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6A4E" w14:textId="77777777" w:rsidR="00215AE0" w:rsidRPr="003617AE" w:rsidRDefault="00C9759C" w:rsidP="00AB4BD3">
      <w:pPr>
        <w:pStyle w:val="Heading1"/>
        <w:jc w:val="center"/>
        <w:rPr>
          <w:rFonts w:ascii="Times New Roman" w:hAnsi="Times New Roman" w:cs="Times New Roman"/>
          <w:color w:val="auto"/>
          <w:sz w:val="24"/>
          <w:szCs w:val="24"/>
        </w:rPr>
      </w:pPr>
      <w:r w:rsidRPr="003617AE">
        <w:rPr>
          <w:rFonts w:ascii="Times New Roman" w:hAnsi="Times New Roman" w:cs="Times New Roman"/>
          <w:color w:val="auto"/>
          <w:sz w:val="24"/>
          <w:szCs w:val="24"/>
        </w:rPr>
        <w:t>CAIET DE SARCINI</w:t>
      </w:r>
    </w:p>
    <w:p w14:paraId="4C7836BC" w14:textId="7D2AC9D0" w:rsidR="00215AE0" w:rsidRDefault="00C9759C" w:rsidP="00AB4BD3">
      <w:pPr>
        <w:jc w:val="center"/>
        <w:rPr>
          <w:rFonts w:ascii="Times New Roman" w:hAnsi="Times New Roman" w:cs="Times New Roman"/>
          <w:sz w:val="24"/>
          <w:szCs w:val="24"/>
        </w:rPr>
      </w:pPr>
      <w:proofErr w:type="spellStart"/>
      <w:r w:rsidRPr="003617AE">
        <w:rPr>
          <w:rFonts w:ascii="Times New Roman" w:hAnsi="Times New Roman" w:cs="Times New Roman"/>
          <w:sz w:val="24"/>
          <w:szCs w:val="24"/>
        </w:rPr>
        <w:t>privind</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achiziția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echipamente</w:t>
      </w:r>
      <w:proofErr w:type="spellEnd"/>
      <w:r w:rsidRPr="003617AE">
        <w:rPr>
          <w:rFonts w:ascii="Times New Roman" w:hAnsi="Times New Roman" w:cs="Times New Roman"/>
          <w:sz w:val="24"/>
          <w:szCs w:val="24"/>
        </w:rPr>
        <w:t xml:space="preserve"> IT și dispozitive mobile</w:t>
      </w:r>
    </w:p>
    <w:p w14:paraId="5C5E0355" w14:textId="77777777" w:rsidR="0088785A" w:rsidRPr="003617AE" w:rsidRDefault="0088785A" w:rsidP="0088785A">
      <w:pPr>
        <w:spacing w:after="0"/>
        <w:jc w:val="center"/>
        <w:rPr>
          <w:rFonts w:ascii="Times New Roman" w:hAnsi="Times New Roman" w:cs="Times New Roman"/>
          <w:sz w:val="24"/>
          <w:szCs w:val="24"/>
        </w:rPr>
      </w:pPr>
    </w:p>
    <w:p w14:paraId="3AD8A2A3" w14:textId="77777777" w:rsidR="00215AE0" w:rsidRPr="003617AE" w:rsidRDefault="00C9759C" w:rsidP="0088785A">
      <w:pPr>
        <w:pStyle w:val="Heading2"/>
        <w:spacing w:before="0"/>
        <w:rPr>
          <w:rFonts w:ascii="Times New Roman" w:hAnsi="Times New Roman" w:cs="Times New Roman"/>
          <w:color w:val="auto"/>
          <w:sz w:val="24"/>
          <w:szCs w:val="24"/>
        </w:rPr>
      </w:pPr>
      <w:r w:rsidRPr="003617AE">
        <w:rPr>
          <w:rFonts w:ascii="Times New Roman" w:hAnsi="Times New Roman" w:cs="Times New Roman"/>
          <w:color w:val="auto"/>
          <w:sz w:val="24"/>
          <w:szCs w:val="24"/>
        </w:rPr>
        <w:t xml:space="preserve">1. </w:t>
      </w:r>
      <w:proofErr w:type="spellStart"/>
      <w:r w:rsidRPr="003617AE">
        <w:rPr>
          <w:rFonts w:ascii="Times New Roman" w:hAnsi="Times New Roman" w:cs="Times New Roman"/>
          <w:color w:val="auto"/>
          <w:sz w:val="24"/>
          <w:szCs w:val="24"/>
        </w:rPr>
        <w:t>Informații</w:t>
      </w:r>
      <w:proofErr w:type="spellEnd"/>
      <w:r w:rsidRPr="003617AE">
        <w:rPr>
          <w:rFonts w:ascii="Times New Roman" w:hAnsi="Times New Roman" w:cs="Times New Roman"/>
          <w:color w:val="auto"/>
          <w:sz w:val="24"/>
          <w:szCs w:val="24"/>
        </w:rPr>
        <w:t xml:space="preserve"> generale</w:t>
      </w:r>
    </w:p>
    <w:p w14:paraId="23E426FA" w14:textId="685CC88F" w:rsidR="00215AE0" w:rsidRPr="003617AE" w:rsidRDefault="00C9759C" w:rsidP="0088785A">
      <w:pPr>
        <w:spacing w:after="0"/>
        <w:jc w:val="both"/>
        <w:rPr>
          <w:rFonts w:ascii="Times New Roman" w:hAnsi="Times New Roman" w:cs="Times New Roman"/>
          <w:sz w:val="24"/>
          <w:szCs w:val="24"/>
        </w:rPr>
      </w:pPr>
      <w:proofErr w:type="spellStart"/>
      <w:r w:rsidRPr="003617AE">
        <w:rPr>
          <w:rFonts w:ascii="Times New Roman" w:hAnsi="Times New Roman" w:cs="Times New Roman"/>
          <w:sz w:val="24"/>
          <w:szCs w:val="24"/>
        </w:rPr>
        <w:t>Prezentul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caiet</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sarcini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stabilește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cerințele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funcționale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calitate</w:t>
      </w:r>
      <w:proofErr w:type="spellEnd"/>
      <w:r w:rsidRPr="003617AE">
        <w:rPr>
          <w:rFonts w:ascii="Times New Roman" w:hAnsi="Times New Roman" w:cs="Times New Roman"/>
          <w:sz w:val="24"/>
          <w:szCs w:val="24"/>
        </w:rPr>
        <w:t xml:space="preserve"> și de </w:t>
      </w:r>
      <w:proofErr w:type="spellStart"/>
      <w:r w:rsidRPr="003617AE">
        <w:rPr>
          <w:rFonts w:ascii="Times New Roman" w:hAnsi="Times New Roman" w:cs="Times New Roman"/>
          <w:sz w:val="24"/>
          <w:szCs w:val="24"/>
        </w:rPr>
        <w:t>mediu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achiziția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echipamente</w:t>
      </w:r>
      <w:proofErr w:type="spellEnd"/>
      <w:r w:rsidRPr="003617AE">
        <w:rPr>
          <w:rFonts w:ascii="Times New Roman" w:hAnsi="Times New Roman" w:cs="Times New Roman"/>
          <w:sz w:val="24"/>
          <w:szCs w:val="24"/>
        </w:rPr>
        <w:t xml:space="preserve"> IT,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conformitate</w:t>
      </w:r>
      <w:proofErr w:type="spellEnd"/>
      <w:r w:rsidRPr="003617AE">
        <w:rPr>
          <w:rFonts w:ascii="Times New Roman" w:hAnsi="Times New Roman" w:cs="Times New Roman"/>
          <w:sz w:val="24"/>
          <w:szCs w:val="24"/>
        </w:rPr>
        <w:t xml:space="preserve"> cu </w:t>
      </w:r>
      <w:proofErr w:type="spellStart"/>
      <w:r w:rsidRPr="003617AE">
        <w:rPr>
          <w:rFonts w:ascii="Times New Roman" w:hAnsi="Times New Roman" w:cs="Times New Roman"/>
          <w:sz w:val="24"/>
          <w:szCs w:val="24"/>
        </w:rPr>
        <w:t>Legea</w:t>
      </w:r>
      <w:proofErr w:type="spellEnd"/>
      <w:r w:rsidRPr="003617AE">
        <w:rPr>
          <w:rFonts w:ascii="Times New Roman" w:hAnsi="Times New Roman" w:cs="Times New Roman"/>
          <w:sz w:val="24"/>
          <w:szCs w:val="24"/>
        </w:rPr>
        <w:t xml:space="preserve"> nr. 98/2016 și HG nr. 395/2016.</w:t>
      </w:r>
    </w:p>
    <w:p w14:paraId="02B7FD8C" w14:textId="77777777" w:rsidR="00215AE0" w:rsidRPr="003617AE" w:rsidRDefault="00C9759C" w:rsidP="0088785A">
      <w:pPr>
        <w:pStyle w:val="Heading2"/>
        <w:spacing w:before="0"/>
        <w:jc w:val="both"/>
        <w:rPr>
          <w:rFonts w:ascii="Times New Roman" w:hAnsi="Times New Roman" w:cs="Times New Roman"/>
          <w:color w:val="auto"/>
          <w:sz w:val="24"/>
          <w:szCs w:val="24"/>
        </w:rPr>
      </w:pPr>
      <w:r w:rsidRPr="003617AE">
        <w:rPr>
          <w:rFonts w:ascii="Times New Roman" w:hAnsi="Times New Roman" w:cs="Times New Roman"/>
          <w:color w:val="auto"/>
          <w:sz w:val="24"/>
          <w:szCs w:val="24"/>
        </w:rPr>
        <w:t xml:space="preserve">2. </w:t>
      </w:r>
      <w:proofErr w:type="spellStart"/>
      <w:r w:rsidRPr="003617AE">
        <w:rPr>
          <w:rFonts w:ascii="Times New Roman" w:hAnsi="Times New Roman" w:cs="Times New Roman"/>
          <w:color w:val="auto"/>
          <w:sz w:val="24"/>
          <w:szCs w:val="24"/>
        </w:rPr>
        <w:t>Obiectul</w:t>
      </w:r>
      <w:proofErr w:type="spellEnd"/>
      <w:r w:rsidRPr="003617AE">
        <w:rPr>
          <w:rFonts w:ascii="Times New Roman" w:hAnsi="Times New Roman" w:cs="Times New Roman"/>
          <w:color w:val="auto"/>
          <w:sz w:val="24"/>
          <w:szCs w:val="24"/>
        </w:rPr>
        <w:t xml:space="preserve"> </w:t>
      </w:r>
      <w:proofErr w:type="spellStart"/>
      <w:r w:rsidRPr="003617AE">
        <w:rPr>
          <w:rFonts w:ascii="Times New Roman" w:hAnsi="Times New Roman" w:cs="Times New Roman"/>
          <w:color w:val="auto"/>
          <w:sz w:val="24"/>
          <w:szCs w:val="24"/>
        </w:rPr>
        <w:t>achiziției</w:t>
      </w:r>
      <w:proofErr w:type="spellEnd"/>
    </w:p>
    <w:p w14:paraId="6786843A" w14:textId="369E0A91" w:rsidR="00215AE0" w:rsidRPr="003617AE" w:rsidRDefault="00C9759C" w:rsidP="0088785A">
      <w:pPr>
        <w:spacing w:after="0"/>
        <w:jc w:val="both"/>
        <w:rPr>
          <w:rFonts w:ascii="Times New Roman" w:hAnsi="Times New Roman" w:cs="Times New Roman"/>
          <w:sz w:val="24"/>
          <w:szCs w:val="24"/>
        </w:rPr>
      </w:pPr>
      <w:proofErr w:type="spellStart"/>
      <w:r w:rsidRPr="003617AE">
        <w:rPr>
          <w:rFonts w:ascii="Times New Roman" w:hAnsi="Times New Roman" w:cs="Times New Roman"/>
          <w:sz w:val="24"/>
          <w:szCs w:val="24"/>
        </w:rPr>
        <w:t>Obiectul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achiziției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constituie</w:t>
      </w:r>
      <w:proofErr w:type="spellEnd"/>
      <w:r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derularea</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procedurii</w:t>
      </w:r>
      <w:proofErr w:type="spellEnd"/>
      <w:r w:rsidR="00AB4BD3" w:rsidRPr="003617AE">
        <w:rPr>
          <w:rFonts w:ascii="Times New Roman" w:hAnsi="Times New Roman" w:cs="Times New Roman"/>
          <w:sz w:val="24"/>
          <w:szCs w:val="24"/>
        </w:rPr>
        <w:t xml:space="preserve"> de </w:t>
      </w:r>
      <w:proofErr w:type="spellStart"/>
      <w:r w:rsidR="00AB4BD3" w:rsidRPr="003617AE">
        <w:rPr>
          <w:rFonts w:ascii="Times New Roman" w:hAnsi="Times New Roman" w:cs="Times New Roman"/>
          <w:sz w:val="24"/>
          <w:szCs w:val="24"/>
        </w:rPr>
        <w:t>achiziție</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publică</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în</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vederea</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atribuirii</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unui</w:t>
      </w:r>
      <w:proofErr w:type="spellEnd"/>
      <w:r w:rsidR="00AB4BD3" w:rsidRPr="003617AE">
        <w:rPr>
          <w:rFonts w:ascii="Times New Roman" w:hAnsi="Times New Roman" w:cs="Times New Roman"/>
          <w:sz w:val="24"/>
          <w:szCs w:val="24"/>
        </w:rPr>
        <w:t xml:space="preserve"> contract de </w:t>
      </w:r>
      <w:proofErr w:type="spellStart"/>
      <w:r w:rsidR="00AB4BD3" w:rsidRPr="003617AE">
        <w:rPr>
          <w:rFonts w:ascii="Times New Roman" w:hAnsi="Times New Roman" w:cs="Times New Roman"/>
          <w:sz w:val="24"/>
          <w:szCs w:val="24"/>
        </w:rPr>
        <w:t>furnizare</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echipamente</w:t>
      </w:r>
      <w:proofErr w:type="spellEnd"/>
      <w:r w:rsidR="00AB4BD3" w:rsidRPr="003617AE">
        <w:rPr>
          <w:rFonts w:ascii="Times New Roman" w:hAnsi="Times New Roman" w:cs="Times New Roman"/>
          <w:sz w:val="24"/>
          <w:szCs w:val="24"/>
        </w:rPr>
        <w:t xml:space="preserve"> IT, </w:t>
      </w:r>
      <w:proofErr w:type="spellStart"/>
      <w:r w:rsidR="00AB4BD3" w:rsidRPr="003617AE">
        <w:rPr>
          <w:rFonts w:ascii="Times New Roman" w:hAnsi="Times New Roman" w:cs="Times New Roman"/>
          <w:sz w:val="24"/>
          <w:szCs w:val="24"/>
        </w:rPr>
        <w:t>necesare</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implementării</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proiectului</w:t>
      </w:r>
      <w:proofErr w:type="spellEnd"/>
      <w:r w:rsidR="00AB4BD3" w:rsidRPr="003617AE">
        <w:rPr>
          <w:rFonts w:ascii="Times New Roman" w:hAnsi="Times New Roman" w:cs="Times New Roman"/>
          <w:sz w:val="24"/>
          <w:szCs w:val="24"/>
        </w:rPr>
        <w:t xml:space="preserve"> „PABLO – </w:t>
      </w:r>
      <w:proofErr w:type="spellStart"/>
      <w:r w:rsidR="00AB4BD3" w:rsidRPr="003617AE">
        <w:rPr>
          <w:rFonts w:ascii="Times New Roman" w:hAnsi="Times New Roman" w:cs="Times New Roman"/>
          <w:sz w:val="24"/>
          <w:szCs w:val="24"/>
        </w:rPr>
        <w:t>Roboți</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Autonomi</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Livrare</w:t>
      </w:r>
      <w:proofErr w:type="spellEnd"/>
      <w:r w:rsidR="00AB4BD3" w:rsidRPr="003617AE">
        <w:rPr>
          <w:rFonts w:ascii="Times New Roman" w:hAnsi="Times New Roman" w:cs="Times New Roman"/>
          <w:sz w:val="24"/>
          <w:szCs w:val="24"/>
        </w:rPr>
        <w:t xml:space="preserve"> </w:t>
      </w:r>
      <w:proofErr w:type="spellStart"/>
      <w:r w:rsidR="00AB4BD3" w:rsidRPr="003617AE">
        <w:rPr>
          <w:rFonts w:ascii="Times New Roman" w:hAnsi="Times New Roman" w:cs="Times New Roman"/>
          <w:sz w:val="24"/>
          <w:szCs w:val="24"/>
        </w:rPr>
        <w:t>Urbană</w:t>
      </w:r>
      <w:proofErr w:type="spellEnd"/>
      <w:r w:rsidR="00AB4BD3" w:rsidRPr="003617AE">
        <w:rPr>
          <w:rFonts w:ascii="Times New Roman" w:hAnsi="Times New Roman" w:cs="Times New Roman"/>
          <w:sz w:val="24"/>
          <w:szCs w:val="24"/>
        </w:rPr>
        <w:t>”</w:t>
      </w:r>
      <w:r w:rsidR="00D06A1B">
        <w:rPr>
          <w:rFonts w:ascii="Times New Roman" w:hAnsi="Times New Roman" w:cs="Times New Roman"/>
          <w:sz w:val="24"/>
          <w:szCs w:val="24"/>
        </w:rPr>
        <w:t xml:space="preserve">, cod SMIS </w:t>
      </w:r>
      <w:r w:rsidR="00D06A1B" w:rsidRPr="00D06A1B">
        <w:rPr>
          <w:rFonts w:ascii="Times New Roman" w:hAnsi="Times New Roman" w:cs="Times New Roman"/>
          <w:sz w:val="24"/>
          <w:szCs w:val="24"/>
        </w:rPr>
        <w:t>333334</w:t>
      </w:r>
      <w:r w:rsidR="00D06A1B">
        <w:rPr>
          <w:rFonts w:ascii="Times New Roman" w:hAnsi="Times New Roman" w:cs="Times New Roman"/>
          <w:sz w:val="24"/>
          <w:szCs w:val="24"/>
        </w:rPr>
        <w:t>.</w:t>
      </w:r>
    </w:p>
    <w:p w14:paraId="2E8B90E5" w14:textId="77777777" w:rsidR="00215AE0" w:rsidRPr="003617AE" w:rsidRDefault="00C9759C" w:rsidP="0088785A">
      <w:pPr>
        <w:pStyle w:val="Heading2"/>
        <w:spacing w:before="0"/>
        <w:rPr>
          <w:rFonts w:ascii="Times New Roman" w:hAnsi="Times New Roman" w:cs="Times New Roman"/>
          <w:color w:val="auto"/>
          <w:sz w:val="24"/>
          <w:szCs w:val="24"/>
        </w:rPr>
      </w:pPr>
      <w:r w:rsidRPr="003617AE">
        <w:rPr>
          <w:rFonts w:ascii="Times New Roman" w:hAnsi="Times New Roman" w:cs="Times New Roman"/>
          <w:color w:val="auto"/>
          <w:sz w:val="24"/>
          <w:szCs w:val="24"/>
        </w:rPr>
        <w:t xml:space="preserve">3. </w:t>
      </w:r>
      <w:proofErr w:type="spellStart"/>
      <w:r w:rsidRPr="003617AE">
        <w:rPr>
          <w:rFonts w:ascii="Times New Roman" w:hAnsi="Times New Roman" w:cs="Times New Roman"/>
          <w:color w:val="auto"/>
          <w:sz w:val="24"/>
          <w:szCs w:val="24"/>
        </w:rPr>
        <w:t>Structurarea</w:t>
      </w:r>
      <w:proofErr w:type="spellEnd"/>
      <w:r w:rsidRPr="003617AE">
        <w:rPr>
          <w:rFonts w:ascii="Times New Roman" w:hAnsi="Times New Roman" w:cs="Times New Roman"/>
          <w:color w:val="auto"/>
          <w:sz w:val="24"/>
          <w:szCs w:val="24"/>
        </w:rPr>
        <w:t xml:space="preserve"> </w:t>
      </w:r>
      <w:proofErr w:type="spellStart"/>
      <w:r w:rsidRPr="003617AE">
        <w:rPr>
          <w:rFonts w:ascii="Times New Roman" w:hAnsi="Times New Roman" w:cs="Times New Roman"/>
          <w:color w:val="auto"/>
          <w:sz w:val="24"/>
          <w:szCs w:val="24"/>
        </w:rPr>
        <w:t>achiziției</w:t>
      </w:r>
      <w:proofErr w:type="spellEnd"/>
    </w:p>
    <w:p w14:paraId="2A0E6898" w14:textId="5E2DA58C" w:rsidR="0088785A" w:rsidRPr="0088785A" w:rsidRDefault="00C9759C" w:rsidP="0088785A">
      <w:pPr>
        <w:spacing w:after="0"/>
        <w:rPr>
          <w:rFonts w:ascii="Times New Roman" w:hAnsi="Times New Roman" w:cs="Times New Roman"/>
          <w:sz w:val="24"/>
          <w:szCs w:val="24"/>
        </w:rPr>
      </w:pPr>
      <w:proofErr w:type="spellStart"/>
      <w:r w:rsidRPr="003617AE">
        <w:rPr>
          <w:rFonts w:ascii="Times New Roman" w:hAnsi="Times New Roman" w:cs="Times New Roman"/>
          <w:sz w:val="24"/>
          <w:szCs w:val="24"/>
        </w:rPr>
        <w:t>Achiziția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structurată</w:t>
      </w:r>
      <w:proofErr w:type="spellEnd"/>
      <w:r w:rsidRPr="003617AE">
        <w:rPr>
          <w:rFonts w:ascii="Times New Roman" w:hAnsi="Times New Roman" w:cs="Times New Roman"/>
          <w:sz w:val="24"/>
          <w:szCs w:val="24"/>
        </w:rPr>
        <w:t xml:space="preserve"> pe </w:t>
      </w:r>
      <w:proofErr w:type="spellStart"/>
      <w:r w:rsidRPr="003617AE">
        <w:rPr>
          <w:rFonts w:ascii="Times New Roman" w:hAnsi="Times New Roman" w:cs="Times New Roman"/>
          <w:sz w:val="24"/>
          <w:szCs w:val="24"/>
        </w:rPr>
        <w:t>următoarele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pachete</w:t>
      </w:r>
      <w:proofErr w:type="spellEnd"/>
      <w:r w:rsidRPr="003617AE">
        <w:rPr>
          <w:rFonts w:ascii="Times New Roman" w:hAnsi="Times New Roman" w:cs="Times New Roman"/>
          <w:sz w:val="24"/>
          <w:szCs w:val="24"/>
        </w:rPr>
        <w:t>:</w:t>
      </w:r>
      <w:r w:rsidRPr="003617AE">
        <w:rPr>
          <w:rFonts w:ascii="Times New Roman" w:hAnsi="Times New Roman" w:cs="Times New Roman"/>
          <w:sz w:val="24"/>
          <w:szCs w:val="24"/>
        </w:rPr>
        <w:br/>
        <w:t xml:space="preserve">• </w:t>
      </w:r>
      <w:proofErr w:type="spellStart"/>
      <w:r w:rsidRPr="003617AE">
        <w:rPr>
          <w:rFonts w:ascii="Times New Roman" w:hAnsi="Times New Roman" w:cs="Times New Roman"/>
          <w:sz w:val="24"/>
          <w:szCs w:val="24"/>
        </w:rPr>
        <w:t>Pachet</w:t>
      </w:r>
      <w:proofErr w:type="spellEnd"/>
      <w:r w:rsidRPr="003617AE">
        <w:rPr>
          <w:rFonts w:ascii="Times New Roman" w:hAnsi="Times New Roman" w:cs="Times New Roman"/>
          <w:sz w:val="24"/>
          <w:szCs w:val="24"/>
        </w:rPr>
        <w:t xml:space="preserve"> 1 – </w:t>
      </w:r>
      <w:proofErr w:type="spellStart"/>
      <w:r w:rsidRPr="003617AE">
        <w:rPr>
          <w:rFonts w:ascii="Times New Roman" w:hAnsi="Times New Roman" w:cs="Times New Roman"/>
          <w:sz w:val="24"/>
          <w:szCs w:val="24"/>
        </w:rPr>
        <w:t>Echipamente</w:t>
      </w:r>
      <w:proofErr w:type="spellEnd"/>
      <w:r w:rsidRPr="003617AE">
        <w:rPr>
          <w:rFonts w:ascii="Times New Roman" w:hAnsi="Times New Roman" w:cs="Times New Roman"/>
          <w:sz w:val="24"/>
          <w:szCs w:val="24"/>
        </w:rPr>
        <w:t xml:space="preserve"> IT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activități</w:t>
      </w:r>
      <w:proofErr w:type="spellEnd"/>
      <w:r w:rsidRPr="003617AE">
        <w:rPr>
          <w:rFonts w:ascii="Times New Roman" w:hAnsi="Times New Roman" w:cs="Times New Roman"/>
          <w:sz w:val="24"/>
          <w:szCs w:val="24"/>
        </w:rPr>
        <w:t xml:space="preserve"> de </w:t>
      </w:r>
      <w:r w:rsidR="00E23180">
        <w:rPr>
          <w:rFonts w:ascii="Times New Roman" w:hAnsi="Times New Roman" w:cs="Times New Roman"/>
          <w:sz w:val="24"/>
          <w:szCs w:val="24"/>
        </w:rPr>
        <w:t xml:space="preserve">Cercetare 1 </w:t>
      </w:r>
      <w:proofErr w:type="spellStart"/>
      <w:r w:rsidR="00E23180">
        <w:rPr>
          <w:rFonts w:ascii="Times New Roman" w:hAnsi="Times New Roman" w:cs="Times New Roman"/>
          <w:sz w:val="24"/>
          <w:szCs w:val="24"/>
        </w:rPr>
        <w:t>buc</w:t>
      </w:r>
      <w:proofErr w:type="spellEnd"/>
      <w:r w:rsidRPr="003617AE">
        <w:rPr>
          <w:rFonts w:ascii="Times New Roman" w:hAnsi="Times New Roman" w:cs="Times New Roman"/>
          <w:sz w:val="24"/>
          <w:szCs w:val="24"/>
        </w:rPr>
        <w:br/>
        <w:t xml:space="preserve">• </w:t>
      </w:r>
      <w:proofErr w:type="spellStart"/>
      <w:r w:rsidRPr="003617AE">
        <w:rPr>
          <w:rFonts w:ascii="Times New Roman" w:hAnsi="Times New Roman" w:cs="Times New Roman"/>
          <w:sz w:val="24"/>
          <w:szCs w:val="24"/>
        </w:rPr>
        <w:t>Pachet</w:t>
      </w:r>
      <w:proofErr w:type="spellEnd"/>
      <w:r w:rsidRPr="003617AE">
        <w:rPr>
          <w:rFonts w:ascii="Times New Roman" w:hAnsi="Times New Roman" w:cs="Times New Roman"/>
          <w:sz w:val="24"/>
          <w:szCs w:val="24"/>
        </w:rPr>
        <w:t xml:space="preserve"> 2 – Dispozitive mobile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testare</w:t>
      </w:r>
      <w:proofErr w:type="spellEnd"/>
      <w:r w:rsidR="00E23180">
        <w:rPr>
          <w:rFonts w:ascii="Times New Roman" w:hAnsi="Times New Roman" w:cs="Times New Roman"/>
          <w:sz w:val="24"/>
          <w:szCs w:val="24"/>
        </w:rPr>
        <w:t xml:space="preserve"> 1 </w:t>
      </w:r>
      <w:proofErr w:type="spellStart"/>
      <w:r w:rsidR="00E23180">
        <w:rPr>
          <w:rFonts w:ascii="Times New Roman" w:hAnsi="Times New Roman" w:cs="Times New Roman"/>
          <w:sz w:val="24"/>
          <w:szCs w:val="24"/>
        </w:rPr>
        <w:t>buc</w:t>
      </w:r>
      <w:proofErr w:type="spellEnd"/>
      <w:r w:rsidRPr="003617AE">
        <w:rPr>
          <w:rFonts w:ascii="Times New Roman" w:hAnsi="Times New Roman" w:cs="Times New Roman"/>
          <w:sz w:val="24"/>
          <w:szCs w:val="24"/>
        </w:rPr>
        <w:br/>
      </w:r>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Pachet</w:t>
      </w:r>
      <w:proofErr w:type="spellEnd"/>
      <w:r w:rsidRPr="0088785A">
        <w:rPr>
          <w:rFonts w:ascii="Times New Roman" w:hAnsi="Times New Roman" w:cs="Times New Roman"/>
          <w:sz w:val="24"/>
          <w:szCs w:val="24"/>
        </w:rPr>
        <w:t xml:space="preserve"> 3 – </w:t>
      </w:r>
      <w:proofErr w:type="spellStart"/>
      <w:r w:rsidRPr="0088785A">
        <w:rPr>
          <w:rFonts w:ascii="Times New Roman" w:hAnsi="Times New Roman" w:cs="Times New Roman"/>
          <w:sz w:val="24"/>
          <w:szCs w:val="24"/>
        </w:rPr>
        <w:t>Echipamente</w:t>
      </w:r>
      <w:proofErr w:type="spellEnd"/>
      <w:r w:rsidRPr="0088785A">
        <w:rPr>
          <w:rFonts w:ascii="Times New Roman" w:hAnsi="Times New Roman" w:cs="Times New Roman"/>
          <w:sz w:val="24"/>
          <w:szCs w:val="24"/>
        </w:rPr>
        <w:t xml:space="preserve"> IT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activități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dezvoltare</w:t>
      </w:r>
      <w:proofErr w:type="spellEnd"/>
      <w:r w:rsidR="00E23180">
        <w:rPr>
          <w:rFonts w:ascii="Times New Roman" w:hAnsi="Times New Roman" w:cs="Times New Roman"/>
          <w:sz w:val="24"/>
          <w:szCs w:val="24"/>
        </w:rPr>
        <w:t xml:space="preserve"> 1 </w:t>
      </w:r>
      <w:proofErr w:type="spellStart"/>
      <w:r w:rsidR="00E23180">
        <w:rPr>
          <w:rFonts w:ascii="Times New Roman" w:hAnsi="Times New Roman" w:cs="Times New Roman"/>
          <w:sz w:val="24"/>
          <w:szCs w:val="24"/>
        </w:rPr>
        <w:t>buc</w:t>
      </w:r>
      <w:proofErr w:type="spellEnd"/>
      <w:r w:rsidRPr="0088785A">
        <w:rPr>
          <w:rFonts w:ascii="Times New Roman" w:hAnsi="Times New Roman" w:cs="Times New Roman"/>
          <w:sz w:val="24"/>
          <w:szCs w:val="24"/>
        </w:rPr>
        <w:br/>
        <w:t xml:space="preserve">• </w:t>
      </w:r>
      <w:proofErr w:type="spellStart"/>
      <w:r w:rsidRPr="0088785A">
        <w:rPr>
          <w:rFonts w:ascii="Times New Roman" w:hAnsi="Times New Roman" w:cs="Times New Roman"/>
          <w:sz w:val="24"/>
          <w:szCs w:val="24"/>
        </w:rPr>
        <w:t>Pachet</w:t>
      </w:r>
      <w:proofErr w:type="spellEnd"/>
      <w:r w:rsidRPr="0088785A">
        <w:rPr>
          <w:rFonts w:ascii="Times New Roman" w:hAnsi="Times New Roman" w:cs="Times New Roman"/>
          <w:sz w:val="24"/>
          <w:szCs w:val="24"/>
        </w:rPr>
        <w:t xml:space="preserve"> 4 – </w:t>
      </w:r>
      <w:proofErr w:type="spellStart"/>
      <w:r w:rsidRPr="0088785A">
        <w:rPr>
          <w:rFonts w:ascii="Times New Roman" w:hAnsi="Times New Roman" w:cs="Times New Roman"/>
          <w:sz w:val="24"/>
          <w:szCs w:val="24"/>
        </w:rPr>
        <w:t>Echipamente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necesare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activitatea</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producție</w:t>
      </w:r>
      <w:proofErr w:type="spellEnd"/>
      <w:r w:rsidR="00E23180">
        <w:rPr>
          <w:rFonts w:ascii="Times New Roman" w:hAnsi="Times New Roman" w:cs="Times New Roman"/>
          <w:sz w:val="24"/>
          <w:szCs w:val="24"/>
        </w:rPr>
        <w:t xml:space="preserve"> 1 </w:t>
      </w:r>
      <w:proofErr w:type="spellStart"/>
      <w:r w:rsidR="00E23180">
        <w:rPr>
          <w:rFonts w:ascii="Times New Roman" w:hAnsi="Times New Roman" w:cs="Times New Roman"/>
          <w:sz w:val="24"/>
          <w:szCs w:val="24"/>
        </w:rPr>
        <w:t>buc</w:t>
      </w:r>
      <w:proofErr w:type="spellEnd"/>
    </w:p>
    <w:p w14:paraId="3B427A48" w14:textId="53F0CEE0" w:rsidR="00215AE0" w:rsidRDefault="00C9759C" w:rsidP="00AC2845">
      <w:pPr>
        <w:spacing w:after="0"/>
        <w:jc w:val="both"/>
        <w:rPr>
          <w:rFonts w:ascii="Times New Roman" w:hAnsi="Times New Roman" w:cs="Times New Roman"/>
          <w:sz w:val="24"/>
          <w:szCs w:val="24"/>
        </w:rPr>
      </w:pPr>
      <w:r w:rsidRPr="0088785A">
        <w:rPr>
          <w:rFonts w:ascii="Times New Roman" w:hAnsi="Times New Roman" w:cs="Times New Roman"/>
          <w:sz w:val="24"/>
          <w:szCs w:val="24"/>
        </w:rPr>
        <w:br/>
      </w:r>
      <w:proofErr w:type="spellStart"/>
      <w:r w:rsidRPr="0088785A">
        <w:rPr>
          <w:rFonts w:ascii="Times New Roman" w:hAnsi="Times New Roman" w:cs="Times New Roman"/>
          <w:sz w:val="24"/>
          <w:szCs w:val="24"/>
        </w:rPr>
        <w:t>Ofertarea</w:t>
      </w:r>
      <w:proofErr w:type="spellEnd"/>
      <w:r w:rsidRPr="0088785A">
        <w:rPr>
          <w:rFonts w:ascii="Times New Roman" w:hAnsi="Times New Roman" w:cs="Times New Roman"/>
          <w:sz w:val="24"/>
          <w:szCs w:val="24"/>
        </w:rPr>
        <w:t xml:space="preserve"> se </w:t>
      </w:r>
      <w:proofErr w:type="spellStart"/>
      <w:r w:rsidRPr="0088785A">
        <w:rPr>
          <w:rFonts w:ascii="Times New Roman" w:hAnsi="Times New Roman" w:cs="Times New Roman"/>
          <w:sz w:val="24"/>
          <w:szCs w:val="24"/>
        </w:rPr>
        <w:t>va</w:t>
      </w:r>
      <w:proofErr w:type="spellEnd"/>
      <w:r w:rsidRPr="0088785A">
        <w:rPr>
          <w:rFonts w:ascii="Times New Roman" w:hAnsi="Times New Roman" w:cs="Times New Roman"/>
          <w:sz w:val="24"/>
          <w:szCs w:val="24"/>
        </w:rPr>
        <w:t xml:space="preserve"> face integral </w:t>
      </w:r>
      <w:r w:rsidR="00E23180">
        <w:rPr>
          <w:rFonts w:ascii="Times New Roman" w:hAnsi="Times New Roman" w:cs="Times New Roman"/>
          <w:sz w:val="24"/>
          <w:szCs w:val="24"/>
        </w:rPr>
        <w:t xml:space="preserve">si </w:t>
      </w:r>
      <w:proofErr w:type="spellStart"/>
      <w:r w:rsidR="00E23180">
        <w:rPr>
          <w:rFonts w:ascii="Times New Roman" w:hAnsi="Times New Roman" w:cs="Times New Roman"/>
          <w:sz w:val="24"/>
          <w:szCs w:val="24"/>
        </w:rPr>
        <w:t>va</w:t>
      </w:r>
      <w:proofErr w:type="spellEnd"/>
      <w:r w:rsidR="00E23180">
        <w:rPr>
          <w:rFonts w:ascii="Times New Roman" w:hAnsi="Times New Roman" w:cs="Times New Roman"/>
          <w:sz w:val="24"/>
          <w:szCs w:val="24"/>
        </w:rPr>
        <w:t xml:space="preserve"> </w:t>
      </w:r>
      <w:proofErr w:type="spellStart"/>
      <w:r w:rsidR="00E23180">
        <w:rPr>
          <w:rFonts w:ascii="Times New Roman" w:hAnsi="Times New Roman" w:cs="Times New Roman"/>
          <w:sz w:val="24"/>
          <w:szCs w:val="24"/>
        </w:rPr>
        <w:t>cuprinde</w:t>
      </w:r>
      <w:proofErr w:type="spellEnd"/>
      <w:r w:rsidR="00E23180">
        <w:rPr>
          <w:rFonts w:ascii="Times New Roman" w:hAnsi="Times New Roman" w:cs="Times New Roman"/>
          <w:sz w:val="24"/>
          <w:szCs w:val="24"/>
        </w:rPr>
        <w:t xml:space="preserve"> </w:t>
      </w:r>
      <w:proofErr w:type="spellStart"/>
      <w:r w:rsidR="00E23180">
        <w:rPr>
          <w:rFonts w:ascii="Times New Roman" w:hAnsi="Times New Roman" w:cs="Times New Roman"/>
          <w:sz w:val="24"/>
          <w:szCs w:val="24"/>
        </w:rPr>
        <w:t>toate</w:t>
      </w:r>
      <w:proofErr w:type="spellEnd"/>
      <w:r w:rsidR="00E23180">
        <w:rPr>
          <w:rFonts w:ascii="Times New Roman" w:hAnsi="Times New Roman" w:cs="Times New Roman"/>
          <w:sz w:val="24"/>
          <w:szCs w:val="24"/>
        </w:rPr>
        <w:t xml:space="preserve"> </w:t>
      </w:r>
      <w:proofErr w:type="spellStart"/>
      <w:r w:rsidR="00E23180">
        <w:rPr>
          <w:rFonts w:ascii="Times New Roman" w:hAnsi="Times New Roman" w:cs="Times New Roman"/>
          <w:sz w:val="24"/>
          <w:szCs w:val="24"/>
        </w:rPr>
        <w:t>cele</w:t>
      </w:r>
      <w:proofErr w:type="spellEnd"/>
      <w:r w:rsidR="00E23180">
        <w:rPr>
          <w:rFonts w:ascii="Times New Roman" w:hAnsi="Times New Roman" w:cs="Times New Roman"/>
          <w:sz w:val="24"/>
          <w:szCs w:val="24"/>
        </w:rPr>
        <w:t xml:space="preserve"> 4 </w:t>
      </w:r>
      <w:proofErr w:type="spellStart"/>
      <w:r w:rsidR="00E23180">
        <w:rPr>
          <w:rFonts w:ascii="Times New Roman" w:hAnsi="Times New Roman" w:cs="Times New Roman"/>
          <w:sz w:val="24"/>
          <w:szCs w:val="24"/>
        </w:rPr>
        <w:t>pachete</w:t>
      </w:r>
      <w:proofErr w:type="spellEnd"/>
      <w:r w:rsidRPr="0088785A">
        <w:rPr>
          <w:rFonts w:ascii="Times New Roman" w:hAnsi="Times New Roman" w:cs="Times New Roman"/>
          <w:sz w:val="24"/>
          <w:szCs w:val="24"/>
        </w:rPr>
        <w:t xml:space="preserve">. Nu se </w:t>
      </w:r>
      <w:proofErr w:type="spellStart"/>
      <w:r w:rsidRPr="0088785A">
        <w:rPr>
          <w:rFonts w:ascii="Times New Roman" w:hAnsi="Times New Roman" w:cs="Times New Roman"/>
          <w:sz w:val="24"/>
          <w:szCs w:val="24"/>
        </w:rPr>
        <w:t>acceptă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parțiale</w:t>
      </w:r>
      <w:proofErr w:type="spellEnd"/>
      <w:r w:rsidR="006B420E">
        <w:rPr>
          <w:rFonts w:ascii="Times New Roman" w:hAnsi="Times New Roman" w:cs="Times New Roman"/>
          <w:sz w:val="24"/>
          <w:szCs w:val="24"/>
        </w:rPr>
        <w:t xml:space="preserve"> care nu </w:t>
      </w:r>
      <w:proofErr w:type="spellStart"/>
      <w:r w:rsidR="006B420E">
        <w:rPr>
          <w:rFonts w:ascii="Times New Roman" w:hAnsi="Times New Roman" w:cs="Times New Roman"/>
          <w:sz w:val="24"/>
          <w:szCs w:val="24"/>
        </w:rPr>
        <w:t>cuprind</w:t>
      </w:r>
      <w:proofErr w:type="spellEnd"/>
      <w:r w:rsidR="006B420E">
        <w:rPr>
          <w:rFonts w:ascii="Times New Roman" w:hAnsi="Times New Roman" w:cs="Times New Roman"/>
          <w:sz w:val="24"/>
          <w:szCs w:val="24"/>
        </w:rPr>
        <w:t xml:space="preserve"> </w:t>
      </w:r>
      <w:proofErr w:type="spellStart"/>
      <w:r w:rsidR="006B420E">
        <w:rPr>
          <w:rFonts w:ascii="Times New Roman" w:hAnsi="Times New Roman" w:cs="Times New Roman"/>
          <w:sz w:val="24"/>
          <w:szCs w:val="24"/>
        </w:rPr>
        <w:t>toate</w:t>
      </w:r>
      <w:proofErr w:type="spellEnd"/>
      <w:r w:rsidR="006B420E">
        <w:rPr>
          <w:rFonts w:ascii="Times New Roman" w:hAnsi="Times New Roman" w:cs="Times New Roman"/>
          <w:sz w:val="24"/>
          <w:szCs w:val="24"/>
        </w:rPr>
        <w:t xml:space="preserve"> </w:t>
      </w:r>
      <w:proofErr w:type="spellStart"/>
      <w:r w:rsidR="006B420E">
        <w:rPr>
          <w:rFonts w:ascii="Times New Roman" w:hAnsi="Times New Roman" w:cs="Times New Roman"/>
          <w:sz w:val="24"/>
          <w:szCs w:val="24"/>
        </w:rPr>
        <w:t>pachetele</w:t>
      </w:r>
      <w:proofErr w:type="spellEnd"/>
      <w:r w:rsidRPr="0088785A">
        <w:rPr>
          <w:rFonts w:ascii="Times New Roman" w:hAnsi="Times New Roman" w:cs="Times New Roman"/>
          <w:sz w:val="24"/>
          <w:szCs w:val="24"/>
        </w:rPr>
        <w:t>.</w:t>
      </w:r>
    </w:p>
    <w:p w14:paraId="1B515564" w14:textId="77777777" w:rsidR="0088785A" w:rsidRPr="0088785A" w:rsidRDefault="0088785A" w:rsidP="0088785A">
      <w:pPr>
        <w:spacing w:after="0"/>
        <w:rPr>
          <w:rFonts w:ascii="Times New Roman" w:hAnsi="Times New Roman" w:cs="Times New Roman"/>
          <w:sz w:val="24"/>
          <w:szCs w:val="24"/>
        </w:rPr>
      </w:pPr>
    </w:p>
    <w:p w14:paraId="0059F4E0" w14:textId="77777777" w:rsidR="00215AE0" w:rsidRPr="0088785A" w:rsidRDefault="00C9759C" w:rsidP="0088785A">
      <w:pPr>
        <w:pStyle w:val="Heading2"/>
        <w:spacing w:before="0"/>
        <w:rPr>
          <w:rFonts w:ascii="Times New Roman" w:hAnsi="Times New Roman" w:cs="Times New Roman"/>
          <w:color w:val="auto"/>
          <w:sz w:val="24"/>
          <w:szCs w:val="24"/>
        </w:rPr>
      </w:pPr>
      <w:r w:rsidRPr="0088785A">
        <w:rPr>
          <w:rFonts w:ascii="Times New Roman" w:hAnsi="Times New Roman" w:cs="Times New Roman"/>
          <w:color w:val="auto"/>
          <w:sz w:val="24"/>
          <w:szCs w:val="24"/>
        </w:rPr>
        <w:t xml:space="preserve">4. </w:t>
      </w:r>
      <w:proofErr w:type="spellStart"/>
      <w:r w:rsidRPr="0088785A">
        <w:rPr>
          <w:rFonts w:ascii="Times New Roman" w:hAnsi="Times New Roman" w:cs="Times New Roman"/>
          <w:color w:val="auto"/>
          <w:sz w:val="24"/>
          <w:szCs w:val="24"/>
        </w:rPr>
        <w:t>Cerințe</w:t>
      </w:r>
      <w:proofErr w:type="spellEnd"/>
      <w:r w:rsidRPr="0088785A">
        <w:rPr>
          <w:rFonts w:ascii="Times New Roman" w:hAnsi="Times New Roman" w:cs="Times New Roman"/>
          <w:color w:val="auto"/>
          <w:sz w:val="24"/>
          <w:szCs w:val="24"/>
        </w:rPr>
        <w:t xml:space="preserve"> generale</w:t>
      </w:r>
    </w:p>
    <w:p w14:paraId="1613EB40" w14:textId="01844FE7" w:rsidR="00215AE0" w:rsidRDefault="00C9759C" w:rsidP="00E83350">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Echipamentele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furnizate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fie </w:t>
      </w:r>
      <w:proofErr w:type="spellStart"/>
      <w:r w:rsidRPr="0088785A">
        <w:rPr>
          <w:rFonts w:ascii="Times New Roman" w:hAnsi="Times New Roman" w:cs="Times New Roman"/>
          <w:sz w:val="24"/>
          <w:szCs w:val="24"/>
        </w:rPr>
        <w:t>noi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neutilizate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originale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fie </w:t>
      </w:r>
      <w:proofErr w:type="spellStart"/>
      <w:r w:rsidRPr="0088785A">
        <w:rPr>
          <w:rFonts w:ascii="Times New Roman" w:hAnsi="Times New Roman" w:cs="Times New Roman"/>
          <w:sz w:val="24"/>
          <w:szCs w:val="24"/>
        </w:rPr>
        <w:t>însoțite</w:t>
      </w:r>
      <w:proofErr w:type="spellEnd"/>
      <w:r w:rsidRPr="0088785A">
        <w:rPr>
          <w:rFonts w:ascii="Times New Roman" w:hAnsi="Times New Roman" w:cs="Times New Roman"/>
          <w:sz w:val="24"/>
          <w:szCs w:val="24"/>
        </w:rPr>
        <w:t xml:space="preserve"> de </w:t>
      </w:r>
      <w:proofErr w:type="spellStart"/>
      <w:r w:rsidR="00036BF8">
        <w:rPr>
          <w:rFonts w:ascii="Times New Roman" w:hAnsi="Times New Roman" w:cs="Times New Roman"/>
          <w:sz w:val="24"/>
          <w:szCs w:val="24"/>
        </w:rPr>
        <w:t>declaratii</w:t>
      </w:r>
      <w:proofErr w:type="spellEnd"/>
      <w:r w:rsidR="00036BF8">
        <w:rPr>
          <w:rFonts w:ascii="Times New Roman" w:hAnsi="Times New Roman" w:cs="Times New Roman"/>
          <w:sz w:val="24"/>
          <w:szCs w:val="24"/>
        </w:rPr>
        <w:t xml:space="preserve"> </w:t>
      </w:r>
      <w:r w:rsidRPr="0088785A">
        <w:rPr>
          <w:rFonts w:ascii="Times New Roman" w:hAnsi="Times New Roman" w:cs="Times New Roman"/>
          <w:sz w:val="24"/>
          <w:szCs w:val="24"/>
        </w:rPr>
        <w:t xml:space="preserve">de </w:t>
      </w:r>
      <w:proofErr w:type="spellStart"/>
      <w:r w:rsidRPr="0088785A">
        <w:rPr>
          <w:rFonts w:ascii="Times New Roman" w:hAnsi="Times New Roman" w:cs="Times New Roman"/>
          <w:sz w:val="24"/>
          <w:szCs w:val="24"/>
        </w:rPr>
        <w:t>conformitate</w:t>
      </w:r>
      <w:proofErr w:type="spellEnd"/>
      <w:r w:rsidRPr="0088785A">
        <w:rPr>
          <w:rFonts w:ascii="Times New Roman" w:hAnsi="Times New Roman" w:cs="Times New Roman"/>
          <w:sz w:val="24"/>
          <w:szCs w:val="24"/>
        </w:rPr>
        <w:t xml:space="preserve"> și certificate de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w:t>
      </w:r>
    </w:p>
    <w:p w14:paraId="7D7FD616" w14:textId="77777777" w:rsidR="0088785A" w:rsidRPr="0088785A" w:rsidRDefault="0088785A" w:rsidP="0088785A">
      <w:pPr>
        <w:spacing w:after="0"/>
        <w:rPr>
          <w:rFonts w:ascii="Times New Roman" w:hAnsi="Times New Roman" w:cs="Times New Roman"/>
          <w:sz w:val="24"/>
          <w:szCs w:val="24"/>
        </w:rPr>
      </w:pPr>
    </w:p>
    <w:p w14:paraId="6E3AC234" w14:textId="5F3939C7" w:rsidR="0088785A" w:rsidRPr="0088785A" w:rsidRDefault="00C9759C" w:rsidP="0088785A">
      <w:pPr>
        <w:pStyle w:val="Heading2"/>
        <w:spacing w:before="0"/>
        <w:rPr>
          <w:rFonts w:ascii="Times New Roman" w:hAnsi="Times New Roman" w:cs="Times New Roman"/>
          <w:color w:val="auto"/>
          <w:sz w:val="24"/>
          <w:szCs w:val="24"/>
        </w:rPr>
      </w:pPr>
      <w:r w:rsidRPr="0088785A">
        <w:rPr>
          <w:rFonts w:ascii="Times New Roman" w:hAnsi="Times New Roman" w:cs="Times New Roman"/>
          <w:color w:val="auto"/>
          <w:sz w:val="24"/>
          <w:szCs w:val="24"/>
        </w:rPr>
        <w:t xml:space="preserve">5. </w:t>
      </w:r>
      <w:proofErr w:type="spellStart"/>
      <w:r w:rsidRPr="0088785A">
        <w:rPr>
          <w:rFonts w:ascii="Times New Roman" w:hAnsi="Times New Roman" w:cs="Times New Roman"/>
          <w:color w:val="auto"/>
          <w:sz w:val="24"/>
          <w:szCs w:val="24"/>
        </w:rPr>
        <w:t>Specificații</w:t>
      </w:r>
      <w:proofErr w:type="spellEnd"/>
      <w:r w:rsidRPr="0088785A">
        <w:rPr>
          <w:rFonts w:ascii="Times New Roman" w:hAnsi="Times New Roman" w:cs="Times New Roman"/>
          <w:color w:val="auto"/>
          <w:sz w:val="24"/>
          <w:szCs w:val="24"/>
        </w:rPr>
        <w:t xml:space="preserve"> </w:t>
      </w:r>
      <w:proofErr w:type="spellStart"/>
      <w:r w:rsidRPr="0088785A">
        <w:rPr>
          <w:rFonts w:ascii="Times New Roman" w:hAnsi="Times New Roman" w:cs="Times New Roman"/>
          <w:color w:val="auto"/>
          <w:sz w:val="24"/>
          <w:szCs w:val="24"/>
        </w:rPr>
        <w:t>tehnice</w:t>
      </w:r>
      <w:proofErr w:type="spellEnd"/>
      <w:r w:rsidRPr="0088785A">
        <w:rPr>
          <w:rFonts w:ascii="Times New Roman" w:hAnsi="Times New Roman" w:cs="Times New Roman"/>
          <w:color w:val="auto"/>
          <w:sz w:val="24"/>
          <w:szCs w:val="24"/>
        </w:rPr>
        <w:t xml:space="preserve"> </w:t>
      </w:r>
      <w:proofErr w:type="spellStart"/>
      <w:r w:rsidRPr="0088785A">
        <w:rPr>
          <w:rFonts w:ascii="Times New Roman" w:hAnsi="Times New Roman" w:cs="Times New Roman"/>
          <w:color w:val="auto"/>
          <w:sz w:val="24"/>
          <w:szCs w:val="24"/>
        </w:rPr>
        <w:t>minime</w:t>
      </w:r>
      <w:proofErr w:type="spellEnd"/>
    </w:p>
    <w:p w14:paraId="23D29CE9" w14:textId="77777777" w:rsidR="00215AE0" w:rsidRPr="0088785A" w:rsidRDefault="00C9759C" w:rsidP="0088785A">
      <w:pPr>
        <w:pStyle w:val="Heading3"/>
        <w:spacing w:before="0"/>
        <w:rPr>
          <w:rFonts w:ascii="Times New Roman" w:hAnsi="Times New Roman" w:cs="Times New Roman"/>
          <w:color w:val="auto"/>
          <w:sz w:val="24"/>
          <w:szCs w:val="24"/>
        </w:rPr>
      </w:pPr>
      <w:r w:rsidRPr="0088785A">
        <w:rPr>
          <w:rFonts w:ascii="Times New Roman" w:hAnsi="Times New Roman" w:cs="Times New Roman"/>
          <w:color w:val="auto"/>
          <w:sz w:val="24"/>
          <w:szCs w:val="24"/>
        </w:rPr>
        <w:t xml:space="preserve">5.1 </w:t>
      </w:r>
      <w:proofErr w:type="spellStart"/>
      <w:r w:rsidRPr="0088785A">
        <w:rPr>
          <w:rFonts w:ascii="Times New Roman" w:hAnsi="Times New Roman" w:cs="Times New Roman"/>
          <w:color w:val="auto"/>
          <w:sz w:val="24"/>
          <w:szCs w:val="24"/>
        </w:rPr>
        <w:t>Pachet</w:t>
      </w:r>
      <w:proofErr w:type="spellEnd"/>
      <w:r w:rsidRPr="0088785A">
        <w:rPr>
          <w:rFonts w:ascii="Times New Roman" w:hAnsi="Times New Roman" w:cs="Times New Roman"/>
          <w:color w:val="auto"/>
          <w:sz w:val="24"/>
          <w:szCs w:val="24"/>
        </w:rPr>
        <w:t xml:space="preserve"> 1 – </w:t>
      </w:r>
      <w:proofErr w:type="spellStart"/>
      <w:r w:rsidRPr="0088785A">
        <w:rPr>
          <w:rFonts w:ascii="Times New Roman" w:hAnsi="Times New Roman" w:cs="Times New Roman"/>
          <w:color w:val="auto"/>
          <w:sz w:val="24"/>
          <w:szCs w:val="24"/>
        </w:rPr>
        <w:t>Echipamente</w:t>
      </w:r>
      <w:proofErr w:type="spellEnd"/>
      <w:r w:rsidRPr="0088785A">
        <w:rPr>
          <w:rFonts w:ascii="Times New Roman" w:hAnsi="Times New Roman" w:cs="Times New Roman"/>
          <w:color w:val="auto"/>
          <w:sz w:val="24"/>
          <w:szCs w:val="24"/>
        </w:rPr>
        <w:t xml:space="preserve"> IT </w:t>
      </w:r>
      <w:proofErr w:type="spellStart"/>
      <w:r w:rsidRPr="0088785A">
        <w:rPr>
          <w:rFonts w:ascii="Times New Roman" w:hAnsi="Times New Roman" w:cs="Times New Roman"/>
          <w:color w:val="auto"/>
          <w:sz w:val="24"/>
          <w:szCs w:val="24"/>
        </w:rPr>
        <w:t>pentru</w:t>
      </w:r>
      <w:proofErr w:type="spellEnd"/>
      <w:r w:rsidRPr="0088785A">
        <w:rPr>
          <w:rFonts w:ascii="Times New Roman" w:hAnsi="Times New Roman" w:cs="Times New Roman"/>
          <w:color w:val="auto"/>
          <w:sz w:val="24"/>
          <w:szCs w:val="24"/>
        </w:rPr>
        <w:t xml:space="preserve"> </w:t>
      </w:r>
      <w:proofErr w:type="spellStart"/>
      <w:r w:rsidRPr="0088785A">
        <w:rPr>
          <w:rFonts w:ascii="Times New Roman" w:hAnsi="Times New Roman" w:cs="Times New Roman"/>
          <w:color w:val="auto"/>
          <w:sz w:val="24"/>
          <w:szCs w:val="24"/>
        </w:rPr>
        <w:t>activități</w:t>
      </w:r>
      <w:proofErr w:type="spellEnd"/>
      <w:r w:rsidRPr="0088785A">
        <w:rPr>
          <w:rFonts w:ascii="Times New Roman" w:hAnsi="Times New Roman" w:cs="Times New Roman"/>
          <w:color w:val="auto"/>
          <w:sz w:val="24"/>
          <w:szCs w:val="24"/>
        </w:rPr>
        <w:t xml:space="preserve"> de </w:t>
      </w:r>
      <w:proofErr w:type="spellStart"/>
      <w:r w:rsidRPr="0088785A">
        <w:rPr>
          <w:rFonts w:ascii="Times New Roman" w:hAnsi="Times New Roman" w:cs="Times New Roman"/>
          <w:color w:val="auto"/>
          <w:sz w:val="24"/>
          <w:szCs w:val="24"/>
        </w:rPr>
        <w:t>cercetare</w:t>
      </w:r>
      <w:proofErr w:type="spellEnd"/>
    </w:p>
    <w:p w14:paraId="738A6717" w14:textId="77777777" w:rsidR="00961E02" w:rsidRDefault="00C9759C"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7 x </w:t>
      </w:r>
      <w:proofErr w:type="spellStart"/>
      <w:r w:rsidRPr="0088785A">
        <w:rPr>
          <w:rFonts w:ascii="Times New Roman" w:hAnsi="Times New Roman" w:cs="Times New Roman"/>
          <w:sz w:val="24"/>
          <w:szCs w:val="24"/>
        </w:rPr>
        <w:t>Stații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lucru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portabile</w:t>
      </w:r>
      <w:proofErr w:type="spellEnd"/>
      <w:r w:rsidRPr="0088785A">
        <w:rPr>
          <w:rFonts w:ascii="Times New Roman" w:hAnsi="Times New Roman" w:cs="Times New Roman"/>
          <w:sz w:val="24"/>
          <w:szCs w:val="24"/>
        </w:rPr>
        <w:t>:</w:t>
      </w:r>
    </w:p>
    <w:p w14:paraId="1FA1C5F5" w14:textId="77777777" w:rsidR="00961E02" w:rsidRPr="0088785A" w:rsidRDefault="00961E02" w:rsidP="00961E02">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minime</w:t>
      </w:r>
      <w:proofErr w:type="spellEnd"/>
      <w:r w:rsidRPr="0088785A">
        <w:rPr>
          <w:rFonts w:ascii="Times New Roman" w:hAnsi="Times New Roman" w:cs="Times New Roman"/>
          <w:sz w:val="24"/>
          <w:szCs w:val="24"/>
        </w:rPr>
        <w:t>:</w:t>
      </w:r>
    </w:p>
    <w:p w14:paraId="25755672" w14:textId="77777777" w:rsidR="00F86748" w:rsidRDefault="00F86748" w:rsidP="0088785A">
      <w:pPr>
        <w:spacing w:after="0"/>
        <w:rPr>
          <w:rFonts w:ascii="Times New Roman" w:hAnsi="Times New Roman" w:cs="Times New Roman"/>
          <w:sz w:val="24"/>
          <w:szCs w:val="24"/>
        </w:rPr>
      </w:pPr>
    </w:p>
    <w:p w14:paraId="218223D0" w14:textId="77777777" w:rsidR="00F86748" w:rsidRPr="00F86748" w:rsidRDefault="00F86748" w:rsidP="00F86748">
      <w:pPr>
        <w:pStyle w:val="ListParagraph"/>
        <w:numPr>
          <w:ilvl w:val="0"/>
          <w:numId w:val="39"/>
        </w:numPr>
        <w:spacing w:after="160" w:line="278" w:lineRule="auto"/>
        <w:rPr>
          <w:rFonts w:ascii="Times New Roman" w:hAnsi="Times New Roman" w:cs="Times New Roman"/>
          <w:sz w:val="24"/>
          <w:szCs w:val="24"/>
        </w:rPr>
      </w:pPr>
      <w:proofErr w:type="spellStart"/>
      <w:r w:rsidRPr="00F86748">
        <w:rPr>
          <w:rFonts w:ascii="Times New Roman" w:hAnsi="Times New Roman" w:cs="Times New Roman"/>
          <w:sz w:val="24"/>
          <w:szCs w:val="24"/>
        </w:rPr>
        <w:t>Sistem</w:t>
      </w:r>
      <w:proofErr w:type="spellEnd"/>
      <w:r w:rsidRPr="00F86748">
        <w:rPr>
          <w:rFonts w:ascii="Times New Roman" w:hAnsi="Times New Roman" w:cs="Times New Roman"/>
          <w:sz w:val="24"/>
          <w:szCs w:val="24"/>
        </w:rPr>
        <w:t xml:space="preserve"> de </w:t>
      </w:r>
      <w:proofErr w:type="spellStart"/>
      <w:r w:rsidRPr="00F86748">
        <w:rPr>
          <w:rFonts w:ascii="Times New Roman" w:hAnsi="Times New Roman" w:cs="Times New Roman"/>
          <w:sz w:val="24"/>
          <w:szCs w:val="24"/>
        </w:rPr>
        <w:t>operare</w:t>
      </w:r>
      <w:proofErr w:type="spellEnd"/>
      <w:r w:rsidRPr="00F86748">
        <w:rPr>
          <w:rFonts w:ascii="Times New Roman" w:hAnsi="Times New Roman" w:cs="Times New Roman"/>
          <w:sz w:val="24"/>
          <w:szCs w:val="24"/>
        </w:rPr>
        <w:t xml:space="preserve"> macOS (</w:t>
      </w:r>
      <w:proofErr w:type="spellStart"/>
      <w:r w:rsidRPr="00F86748">
        <w:rPr>
          <w:rFonts w:ascii="Times New Roman" w:hAnsi="Times New Roman" w:cs="Times New Roman"/>
          <w:sz w:val="24"/>
          <w:szCs w:val="24"/>
        </w:rPr>
        <w:t>pentru</w:t>
      </w:r>
      <w:proofErr w:type="spellEnd"/>
      <w:r w:rsidRPr="00F86748">
        <w:rPr>
          <w:rFonts w:ascii="Times New Roman" w:hAnsi="Times New Roman" w:cs="Times New Roman"/>
          <w:sz w:val="24"/>
          <w:szCs w:val="24"/>
        </w:rPr>
        <w:t xml:space="preserve"> </w:t>
      </w:r>
      <w:proofErr w:type="gramStart"/>
      <w:r w:rsidRPr="00F86748">
        <w:rPr>
          <w:rFonts w:ascii="Times New Roman" w:hAnsi="Times New Roman" w:cs="Times New Roman"/>
          <w:sz w:val="24"/>
          <w:szCs w:val="24"/>
        </w:rPr>
        <w:t>a</w:t>
      </w:r>
      <w:proofErr w:type="gram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acoperi</w:t>
      </w:r>
      <w:proofErr w:type="spell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dezvoltarea</w:t>
      </w:r>
      <w:proofErr w:type="spell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aplicatiilor</w:t>
      </w:r>
      <w:proofErr w:type="spell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pentru</w:t>
      </w:r>
      <w:proofErr w:type="spell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sistemul</w:t>
      </w:r>
      <w:proofErr w:type="spellEnd"/>
      <w:r w:rsidRPr="00F86748">
        <w:rPr>
          <w:rFonts w:ascii="Times New Roman" w:hAnsi="Times New Roman" w:cs="Times New Roman"/>
          <w:sz w:val="24"/>
          <w:szCs w:val="24"/>
        </w:rPr>
        <w:t xml:space="preserve"> de </w:t>
      </w:r>
      <w:proofErr w:type="spellStart"/>
      <w:r w:rsidRPr="00F86748">
        <w:rPr>
          <w:rFonts w:ascii="Times New Roman" w:hAnsi="Times New Roman" w:cs="Times New Roman"/>
          <w:sz w:val="24"/>
          <w:szCs w:val="24"/>
        </w:rPr>
        <w:t>operare</w:t>
      </w:r>
      <w:proofErr w:type="spellEnd"/>
      <w:r w:rsidRPr="00F86748">
        <w:rPr>
          <w:rFonts w:ascii="Times New Roman" w:hAnsi="Times New Roman" w:cs="Times New Roman"/>
          <w:sz w:val="24"/>
          <w:szCs w:val="24"/>
        </w:rPr>
        <w:t xml:space="preserve"> IOS si </w:t>
      </w:r>
      <w:proofErr w:type="spellStart"/>
      <w:r w:rsidRPr="00F86748">
        <w:rPr>
          <w:rFonts w:ascii="Times New Roman" w:hAnsi="Times New Roman" w:cs="Times New Roman"/>
          <w:sz w:val="24"/>
          <w:szCs w:val="24"/>
        </w:rPr>
        <w:t>pentru</w:t>
      </w:r>
      <w:proofErr w:type="spell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sistemul</w:t>
      </w:r>
      <w:proofErr w:type="spellEnd"/>
      <w:r w:rsidRPr="00F86748">
        <w:rPr>
          <w:rFonts w:ascii="Times New Roman" w:hAnsi="Times New Roman" w:cs="Times New Roman"/>
          <w:sz w:val="24"/>
          <w:szCs w:val="24"/>
        </w:rPr>
        <w:t xml:space="preserve"> de </w:t>
      </w:r>
      <w:proofErr w:type="spellStart"/>
      <w:r w:rsidRPr="00F86748">
        <w:rPr>
          <w:rFonts w:ascii="Times New Roman" w:hAnsi="Times New Roman" w:cs="Times New Roman"/>
          <w:sz w:val="24"/>
          <w:szCs w:val="24"/>
        </w:rPr>
        <w:t>operare</w:t>
      </w:r>
      <w:proofErr w:type="spellEnd"/>
      <w:r w:rsidRPr="00F86748">
        <w:rPr>
          <w:rFonts w:ascii="Times New Roman" w:hAnsi="Times New Roman" w:cs="Times New Roman"/>
          <w:sz w:val="24"/>
          <w:szCs w:val="24"/>
        </w:rPr>
        <w:t xml:space="preserve"> Android conform </w:t>
      </w:r>
      <w:proofErr w:type="spellStart"/>
      <w:r w:rsidRPr="00F86748">
        <w:rPr>
          <w:rFonts w:ascii="Times New Roman" w:hAnsi="Times New Roman" w:cs="Times New Roman"/>
          <w:sz w:val="24"/>
          <w:szCs w:val="24"/>
        </w:rPr>
        <w:t>obiectelor</w:t>
      </w:r>
      <w:proofErr w:type="spell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proiectului</w:t>
      </w:r>
      <w:proofErr w:type="spellEnd"/>
      <w:r w:rsidRPr="00F86748">
        <w:rPr>
          <w:rFonts w:ascii="Times New Roman" w:hAnsi="Times New Roman" w:cs="Times New Roman"/>
          <w:sz w:val="24"/>
          <w:szCs w:val="24"/>
        </w:rPr>
        <w:t xml:space="preserve">) </w:t>
      </w:r>
    </w:p>
    <w:p w14:paraId="18A4B895" w14:textId="77777777" w:rsidR="00F86748" w:rsidRPr="00F86748" w:rsidRDefault="00F86748" w:rsidP="00F86748">
      <w:pPr>
        <w:pStyle w:val="ListParagraph"/>
        <w:numPr>
          <w:ilvl w:val="0"/>
          <w:numId w:val="39"/>
        </w:numPr>
        <w:spacing w:after="160" w:line="278" w:lineRule="auto"/>
        <w:rPr>
          <w:rFonts w:ascii="Times New Roman" w:hAnsi="Times New Roman" w:cs="Times New Roman"/>
          <w:sz w:val="24"/>
          <w:szCs w:val="24"/>
        </w:rPr>
      </w:pPr>
      <w:r w:rsidRPr="00F86748">
        <w:rPr>
          <w:rFonts w:ascii="Times New Roman" w:hAnsi="Times New Roman" w:cs="Times New Roman"/>
          <w:sz w:val="24"/>
          <w:szCs w:val="24"/>
        </w:rPr>
        <w:t>Memorie RAM minim 48 GB</w:t>
      </w:r>
    </w:p>
    <w:p w14:paraId="0249F3B1" w14:textId="77777777" w:rsidR="00F86748" w:rsidRPr="00F86748" w:rsidRDefault="00F86748" w:rsidP="00F86748">
      <w:pPr>
        <w:pStyle w:val="ListParagraph"/>
        <w:numPr>
          <w:ilvl w:val="0"/>
          <w:numId w:val="39"/>
        </w:numPr>
        <w:spacing w:after="160" w:line="278" w:lineRule="auto"/>
        <w:rPr>
          <w:rFonts w:ascii="Times New Roman" w:hAnsi="Times New Roman" w:cs="Times New Roman"/>
          <w:sz w:val="24"/>
          <w:szCs w:val="24"/>
        </w:rPr>
      </w:pPr>
      <w:proofErr w:type="spellStart"/>
      <w:r w:rsidRPr="00F86748">
        <w:rPr>
          <w:rFonts w:ascii="Times New Roman" w:hAnsi="Times New Roman" w:cs="Times New Roman"/>
          <w:sz w:val="24"/>
          <w:szCs w:val="24"/>
        </w:rPr>
        <w:t>Procesor</w:t>
      </w:r>
      <w:proofErr w:type="spellEnd"/>
      <w:r w:rsidRPr="00F86748">
        <w:rPr>
          <w:rFonts w:ascii="Times New Roman" w:hAnsi="Times New Roman" w:cs="Times New Roman"/>
          <w:sz w:val="24"/>
          <w:szCs w:val="24"/>
        </w:rPr>
        <w:t xml:space="preserve"> minim 16 </w:t>
      </w:r>
      <w:proofErr w:type="spellStart"/>
      <w:r w:rsidRPr="00F86748">
        <w:rPr>
          <w:rFonts w:ascii="Times New Roman" w:hAnsi="Times New Roman" w:cs="Times New Roman"/>
          <w:sz w:val="24"/>
          <w:szCs w:val="24"/>
        </w:rPr>
        <w:t>nuclee</w:t>
      </w:r>
      <w:proofErr w:type="spellEnd"/>
      <w:r w:rsidRPr="00F86748">
        <w:rPr>
          <w:rFonts w:ascii="Times New Roman" w:hAnsi="Times New Roman" w:cs="Times New Roman"/>
          <w:sz w:val="24"/>
          <w:szCs w:val="24"/>
        </w:rPr>
        <w:t xml:space="preserve"> CPU si minim 40 </w:t>
      </w:r>
      <w:proofErr w:type="spellStart"/>
      <w:r w:rsidRPr="00F86748">
        <w:rPr>
          <w:rFonts w:ascii="Times New Roman" w:hAnsi="Times New Roman" w:cs="Times New Roman"/>
          <w:sz w:val="24"/>
          <w:szCs w:val="24"/>
        </w:rPr>
        <w:t>nuclee</w:t>
      </w:r>
      <w:proofErr w:type="spellEnd"/>
      <w:r w:rsidRPr="00F86748">
        <w:rPr>
          <w:rFonts w:ascii="Times New Roman" w:hAnsi="Times New Roman" w:cs="Times New Roman"/>
          <w:sz w:val="24"/>
          <w:szCs w:val="24"/>
        </w:rPr>
        <w:t xml:space="preserve"> GPU</w:t>
      </w:r>
    </w:p>
    <w:p w14:paraId="6A166C52" w14:textId="77777777" w:rsidR="00F86748" w:rsidRPr="00F86748" w:rsidRDefault="00F86748" w:rsidP="00F86748">
      <w:pPr>
        <w:pStyle w:val="ListParagraph"/>
        <w:numPr>
          <w:ilvl w:val="0"/>
          <w:numId w:val="39"/>
        </w:numPr>
        <w:spacing w:after="160" w:line="278" w:lineRule="auto"/>
        <w:rPr>
          <w:rFonts w:ascii="Times New Roman" w:hAnsi="Times New Roman" w:cs="Times New Roman"/>
          <w:sz w:val="24"/>
          <w:szCs w:val="24"/>
        </w:rPr>
      </w:pPr>
      <w:r w:rsidRPr="00F86748">
        <w:rPr>
          <w:rFonts w:ascii="Times New Roman" w:hAnsi="Times New Roman" w:cs="Times New Roman"/>
          <w:sz w:val="24"/>
          <w:szCs w:val="24"/>
        </w:rPr>
        <w:t xml:space="preserve">Capacitate de </w:t>
      </w:r>
      <w:proofErr w:type="spellStart"/>
      <w:proofErr w:type="gramStart"/>
      <w:r w:rsidRPr="00F86748">
        <w:rPr>
          <w:rFonts w:ascii="Times New Roman" w:hAnsi="Times New Roman" w:cs="Times New Roman"/>
          <w:sz w:val="24"/>
          <w:szCs w:val="24"/>
        </w:rPr>
        <w:t>stocare</w:t>
      </w:r>
      <w:proofErr w:type="spellEnd"/>
      <w:r w:rsidRPr="00F86748">
        <w:rPr>
          <w:rFonts w:ascii="Times New Roman" w:hAnsi="Times New Roman" w:cs="Times New Roman"/>
          <w:sz w:val="24"/>
          <w:szCs w:val="24"/>
        </w:rPr>
        <w:t xml:space="preserve">  minim</w:t>
      </w:r>
      <w:proofErr w:type="gramEnd"/>
      <w:r w:rsidRPr="00F86748">
        <w:rPr>
          <w:rFonts w:ascii="Times New Roman" w:hAnsi="Times New Roman" w:cs="Times New Roman"/>
          <w:sz w:val="24"/>
          <w:szCs w:val="24"/>
        </w:rPr>
        <w:t xml:space="preserve"> 1TB SSD</w:t>
      </w:r>
    </w:p>
    <w:p w14:paraId="79466745" w14:textId="77777777" w:rsidR="00F86748" w:rsidRPr="00F86748" w:rsidRDefault="00F86748" w:rsidP="00F86748">
      <w:pPr>
        <w:pStyle w:val="ListParagraph"/>
        <w:numPr>
          <w:ilvl w:val="0"/>
          <w:numId w:val="39"/>
        </w:numPr>
        <w:spacing w:after="160" w:line="278" w:lineRule="auto"/>
        <w:rPr>
          <w:rFonts w:ascii="Times New Roman" w:hAnsi="Times New Roman" w:cs="Times New Roman"/>
          <w:sz w:val="24"/>
          <w:szCs w:val="24"/>
        </w:rPr>
      </w:pPr>
      <w:proofErr w:type="spellStart"/>
      <w:r w:rsidRPr="00F86748">
        <w:rPr>
          <w:rFonts w:ascii="Times New Roman" w:hAnsi="Times New Roman" w:cs="Times New Roman"/>
          <w:sz w:val="24"/>
          <w:szCs w:val="24"/>
        </w:rPr>
        <w:t>Diagonala</w:t>
      </w:r>
      <w:proofErr w:type="spellEnd"/>
      <w:r w:rsidRPr="00F86748">
        <w:rPr>
          <w:rFonts w:ascii="Times New Roman" w:hAnsi="Times New Roman" w:cs="Times New Roman"/>
          <w:sz w:val="24"/>
          <w:szCs w:val="24"/>
        </w:rPr>
        <w:t xml:space="preserve"> </w:t>
      </w:r>
      <w:proofErr w:type="spellStart"/>
      <w:r w:rsidRPr="00F86748">
        <w:rPr>
          <w:rFonts w:ascii="Times New Roman" w:hAnsi="Times New Roman" w:cs="Times New Roman"/>
          <w:sz w:val="24"/>
          <w:szCs w:val="24"/>
        </w:rPr>
        <w:t>ecran</w:t>
      </w:r>
      <w:proofErr w:type="spellEnd"/>
      <w:r w:rsidRPr="00F86748">
        <w:rPr>
          <w:rFonts w:ascii="Times New Roman" w:hAnsi="Times New Roman" w:cs="Times New Roman"/>
          <w:sz w:val="24"/>
          <w:szCs w:val="24"/>
        </w:rPr>
        <w:t xml:space="preserve"> minim 16"</w:t>
      </w:r>
    </w:p>
    <w:p w14:paraId="1CF4BEF9" w14:textId="77777777" w:rsidR="00F86748" w:rsidRPr="00F86748" w:rsidRDefault="00F86748" w:rsidP="00F86748">
      <w:pPr>
        <w:pStyle w:val="ListParagraph"/>
        <w:numPr>
          <w:ilvl w:val="0"/>
          <w:numId w:val="39"/>
        </w:numPr>
        <w:spacing w:after="160" w:line="278" w:lineRule="auto"/>
        <w:rPr>
          <w:rFonts w:ascii="Times New Roman" w:hAnsi="Times New Roman" w:cs="Times New Roman"/>
          <w:sz w:val="24"/>
          <w:szCs w:val="24"/>
        </w:rPr>
      </w:pPr>
      <w:r w:rsidRPr="00F86748">
        <w:rPr>
          <w:rFonts w:ascii="Times New Roman" w:hAnsi="Times New Roman" w:cs="Times New Roman"/>
          <w:sz w:val="24"/>
          <w:szCs w:val="24"/>
        </w:rPr>
        <w:t xml:space="preserve">Latime de </w:t>
      </w:r>
      <w:proofErr w:type="spellStart"/>
      <w:r w:rsidRPr="00F86748">
        <w:rPr>
          <w:rFonts w:ascii="Times New Roman" w:hAnsi="Times New Roman" w:cs="Times New Roman"/>
          <w:sz w:val="24"/>
          <w:szCs w:val="24"/>
        </w:rPr>
        <w:t>banda</w:t>
      </w:r>
      <w:proofErr w:type="spellEnd"/>
      <w:r w:rsidRPr="00F86748">
        <w:rPr>
          <w:rFonts w:ascii="Times New Roman" w:hAnsi="Times New Roman" w:cs="Times New Roman"/>
          <w:sz w:val="24"/>
          <w:szCs w:val="24"/>
        </w:rPr>
        <w:t xml:space="preserve"> a </w:t>
      </w:r>
      <w:proofErr w:type="spellStart"/>
      <w:r w:rsidRPr="00F86748">
        <w:rPr>
          <w:rFonts w:ascii="Times New Roman" w:hAnsi="Times New Roman" w:cs="Times New Roman"/>
          <w:sz w:val="24"/>
          <w:szCs w:val="24"/>
        </w:rPr>
        <w:t>memoriei</w:t>
      </w:r>
      <w:proofErr w:type="spellEnd"/>
      <w:r w:rsidRPr="00F86748">
        <w:rPr>
          <w:rFonts w:ascii="Times New Roman" w:hAnsi="Times New Roman" w:cs="Times New Roman"/>
          <w:sz w:val="24"/>
          <w:szCs w:val="24"/>
        </w:rPr>
        <w:t xml:space="preserve"> minim 500 GB/s</w:t>
      </w:r>
    </w:p>
    <w:p w14:paraId="744F2880" w14:textId="77777777" w:rsidR="00F86748" w:rsidRPr="008B4788" w:rsidRDefault="00F86748" w:rsidP="00F86748">
      <w:pPr>
        <w:pStyle w:val="ListParagraph"/>
        <w:numPr>
          <w:ilvl w:val="0"/>
          <w:numId w:val="39"/>
        </w:numPr>
        <w:spacing w:after="160" w:line="278" w:lineRule="auto"/>
        <w:rPr>
          <w:rFonts w:cstheme="minorHAnsi"/>
        </w:rPr>
      </w:pPr>
      <w:proofErr w:type="spellStart"/>
      <w:r w:rsidRPr="008B4788">
        <w:rPr>
          <w:rFonts w:cstheme="minorHAnsi"/>
        </w:rPr>
        <w:lastRenderedPageBreak/>
        <w:t>Culoare</w:t>
      </w:r>
      <w:proofErr w:type="spellEnd"/>
      <w:r w:rsidRPr="008B4788">
        <w:rPr>
          <w:rFonts w:cstheme="minorHAnsi"/>
        </w:rPr>
        <w:t xml:space="preserve"> Negru</w:t>
      </w:r>
    </w:p>
    <w:p w14:paraId="59606D72" w14:textId="19030F79" w:rsidR="00AB4BD3" w:rsidRPr="0088785A" w:rsidRDefault="00C9759C" w:rsidP="0088785A">
      <w:pPr>
        <w:spacing w:after="0"/>
        <w:rPr>
          <w:rFonts w:ascii="Times New Roman" w:hAnsi="Times New Roman" w:cs="Times New Roman"/>
          <w:sz w:val="24"/>
          <w:szCs w:val="24"/>
        </w:rPr>
      </w:pPr>
      <w:r w:rsidRPr="0088785A">
        <w:rPr>
          <w:rFonts w:ascii="Times New Roman" w:hAnsi="Times New Roman" w:cs="Times New Roman"/>
          <w:sz w:val="24"/>
          <w:szCs w:val="24"/>
        </w:rPr>
        <w:br/>
      </w:r>
      <w:r w:rsidRPr="0088785A">
        <w:rPr>
          <w:rFonts w:ascii="Times New Roman" w:hAnsi="Times New Roman" w:cs="Times New Roman"/>
          <w:sz w:val="24"/>
          <w:szCs w:val="24"/>
        </w:rPr>
        <w:br/>
      </w:r>
      <w:proofErr w:type="spellStart"/>
      <w:r w:rsidR="00AB4BD3" w:rsidRPr="0088785A">
        <w:rPr>
          <w:rFonts w:ascii="Times New Roman" w:hAnsi="Times New Roman" w:cs="Times New Roman"/>
          <w:sz w:val="24"/>
          <w:szCs w:val="24"/>
          <w:u w:val="single"/>
        </w:rPr>
        <w:t>Caracteristici</w:t>
      </w:r>
      <w:proofErr w:type="spellEnd"/>
      <w:r w:rsidR="00AB4BD3" w:rsidRPr="0088785A">
        <w:rPr>
          <w:rFonts w:ascii="Times New Roman" w:hAnsi="Times New Roman" w:cs="Times New Roman"/>
          <w:sz w:val="24"/>
          <w:szCs w:val="24"/>
          <w:u w:val="single"/>
        </w:rPr>
        <w:t xml:space="preserve"> </w:t>
      </w:r>
      <w:proofErr w:type="spellStart"/>
      <w:r w:rsidR="00AB4BD3" w:rsidRPr="0088785A">
        <w:rPr>
          <w:rFonts w:ascii="Times New Roman" w:hAnsi="Times New Roman" w:cs="Times New Roman"/>
          <w:sz w:val="24"/>
          <w:szCs w:val="24"/>
          <w:u w:val="single"/>
        </w:rPr>
        <w:t>tehnice</w:t>
      </w:r>
      <w:proofErr w:type="spellEnd"/>
      <w:r w:rsidR="00AB4BD3" w:rsidRPr="0088785A">
        <w:rPr>
          <w:rFonts w:ascii="Times New Roman" w:hAnsi="Times New Roman" w:cs="Times New Roman"/>
          <w:sz w:val="24"/>
          <w:szCs w:val="24"/>
          <w:u w:val="single"/>
        </w:rPr>
        <w:t xml:space="preserve"> de </w:t>
      </w:r>
      <w:proofErr w:type="spellStart"/>
      <w:r w:rsidR="00AB4BD3" w:rsidRPr="0088785A">
        <w:rPr>
          <w:rFonts w:ascii="Times New Roman" w:hAnsi="Times New Roman" w:cs="Times New Roman"/>
          <w:sz w:val="24"/>
          <w:szCs w:val="24"/>
          <w:u w:val="single"/>
        </w:rPr>
        <w:t>mediu</w:t>
      </w:r>
      <w:proofErr w:type="spellEnd"/>
      <w:r w:rsidR="00AB4BD3" w:rsidRPr="0088785A">
        <w:rPr>
          <w:rFonts w:ascii="Times New Roman" w:hAnsi="Times New Roman" w:cs="Times New Roman"/>
          <w:sz w:val="24"/>
          <w:szCs w:val="24"/>
          <w:u w:val="single"/>
        </w:rPr>
        <w:t>:</w:t>
      </w:r>
    </w:p>
    <w:p w14:paraId="6353A673" w14:textId="77777777" w:rsidR="00AB4BD3" w:rsidRPr="003A7022" w:rsidRDefault="00AB4BD3" w:rsidP="00961E02">
      <w:pPr>
        <w:spacing w:after="0"/>
        <w:jc w:val="both"/>
        <w:rPr>
          <w:rFonts w:ascii="Times New Roman" w:hAnsi="Times New Roman" w:cs="Times New Roman"/>
          <w:b/>
          <w:bCs/>
          <w:sz w:val="24"/>
          <w:szCs w:val="24"/>
        </w:rPr>
      </w:pPr>
      <w:proofErr w:type="spellStart"/>
      <w:r w:rsidRPr="003A7022">
        <w:rPr>
          <w:rFonts w:ascii="Times New Roman" w:hAnsi="Times New Roman" w:cs="Times New Roman"/>
          <w:b/>
          <w:bCs/>
          <w:sz w:val="24"/>
          <w:szCs w:val="24"/>
        </w:rPr>
        <w:t>Ofertantul</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trebuie</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să</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furnizeze</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statii</w:t>
      </w:r>
      <w:proofErr w:type="spellEnd"/>
      <w:r w:rsidRPr="003A7022">
        <w:rPr>
          <w:rFonts w:ascii="Times New Roman" w:hAnsi="Times New Roman" w:cs="Times New Roman"/>
          <w:b/>
          <w:bCs/>
          <w:sz w:val="24"/>
          <w:szCs w:val="24"/>
        </w:rPr>
        <w:t xml:space="preserve"> de </w:t>
      </w:r>
      <w:proofErr w:type="spellStart"/>
      <w:r w:rsidRPr="003A7022">
        <w:rPr>
          <w:rFonts w:ascii="Times New Roman" w:hAnsi="Times New Roman" w:cs="Times New Roman"/>
          <w:b/>
          <w:bCs/>
          <w:sz w:val="24"/>
          <w:szCs w:val="24"/>
        </w:rPr>
        <w:t>lucru</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portabile</w:t>
      </w:r>
      <w:proofErr w:type="spellEnd"/>
      <w:r w:rsidRPr="003A7022">
        <w:rPr>
          <w:rFonts w:ascii="Times New Roman" w:hAnsi="Times New Roman" w:cs="Times New Roman"/>
          <w:b/>
          <w:bCs/>
          <w:sz w:val="24"/>
          <w:szCs w:val="24"/>
        </w:rPr>
        <w:t xml:space="preserve"> care </w:t>
      </w:r>
      <w:proofErr w:type="spellStart"/>
      <w:r w:rsidRPr="003A7022">
        <w:rPr>
          <w:rFonts w:ascii="Times New Roman" w:hAnsi="Times New Roman" w:cs="Times New Roman"/>
          <w:b/>
          <w:bCs/>
          <w:sz w:val="24"/>
          <w:szCs w:val="24"/>
        </w:rPr>
        <w:t>respectă</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cerințele</w:t>
      </w:r>
      <w:proofErr w:type="spellEnd"/>
      <w:r w:rsidRPr="003A7022">
        <w:rPr>
          <w:rFonts w:ascii="Times New Roman" w:hAnsi="Times New Roman" w:cs="Times New Roman"/>
          <w:b/>
          <w:bCs/>
          <w:sz w:val="24"/>
          <w:szCs w:val="24"/>
        </w:rPr>
        <w:t xml:space="preserve"> Energy Star </w:t>
      </w:r>
      <w:proofErr w:type="spellStart"/>
      <w:r w:rsidRPr="003A7022">
        <w:rPr>
          <w:rFonts w:ascii="Times New Roman" w:hAnsi="Times New Roman" w:cs="Times New Roman"/>
          <w:b/>
          <w:bCs/>
          <w:sz w:val="24"/>
          <w:szCs w:val="24"/>
        </w:rPr>
        <w:t>sau</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echivalent</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referitoare</w:t>
      </w:r>
      <w:proofErr w:type="spellEnd"/>
      <w:r w:rsidRPr="003A7022">
        <w:rPr>
          <w:rFonts w:ascii="Times New Roman" w:hAnsi="Times New Roman" w:cs="Times New Roman"/>
          <w:b/>
          <w:bCs/>
          <w:sz w:val="24"/>
          <w:szCs w:val="24"/>
        </w:rPr>
        <w:t xml:space="preserve"> la un </w:t>
      </w:r>
      <w:proofErr w:type="spellStart"/>
      <w:r w:rsidRPr="003A7022">
        <w:rPr>
          <w:rFonts w:ascii="Times New Roman" w:hAnsi="Times New Roman" w:cs="Times New Roman"/>
          <w:b/>
          <w:bCs/>
          <w:sz w:val="24"/>
          <w:szCs w:val="24"/>
        </w:rPr>
        <w:t>consum</w:t>
      </w:r>
      <w:proofErr w:type="spellEnd"/>
      <w:r w:rsidRPr="003A7022">
        <w:rPr>
          <w:rFonts w:ascii="Times New Roman" w:hAnsi="Times New Roman" w:cs="Times New Roman"/>
          <w:b/>
          <w:bCs/>
          <w:sz w:val="24"/>
          <w:szCs w:val="24"/>
        </w:rPr>
        <w:t xml:space="preserve"> de </w:t>
      </w:r>
      <w:proofErr w:type="spellStart"/>
      <w:r w:rsidRPr="003A7022">
        <w:rPr>
          <w:rFonts w:ascii="Times New Roman" w:hAnsi="Times New Roman" w:cs="Times New Roman"/>
          <w:b/>
          <w:bCs/>
          <w:sz w:val="24"/>
          <w:szCs w:val="24"/>
        </w:rPr>
        <w:t>energie</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semnificativ</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redus</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în</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modurile</w:t>
      </w:r>
      <w:proofErr w:type="spellEnd"/>
      <w:r w:rsidRPr="003A7022">
        <w:rPr>
          <w:rFonts w:ascii="Times New Roman" w:hAnsi="Times New Roman" w:cs="Times New Roman"/>
          <w:b/>
          <w:bCs/>
          <w:sz w:val="24"/>
          <w:szCs w:val="24"/>
        </w:rPr>
        <w:t xml:space="preserve"> stare de </w:t>
      </w:r>
      <w:proofErr w:type="spellStart"/>
      <w:r w:rsidRPr="003A7022">
        <w:rPr>
          <w:rFonts w:ascii="Times New Roman" w:hAnsi="Times New Roman" w:cs="Times New Roman"/>
          <w:b/>
          <w:bCs/>
          <w:sz w:val="24"/>
          <w:szCs w:val="24"/>
        </w:rPr>
        <w:t>veghe</w:t>
      </w:r>
      <w:proofErr w:type="spellEnd"/>
      <w:r w:rsidRPr="003A7022">
        <w:rPr>
          <w:rFonts w:ascii="Times New Roman" w:hAnsi="Times New Roman" w:cs="Times New Roman"/>
          <w:b/>
          <w:bCs/>
          <w:sz w:val="24"/>
          <w:szCs w:val="24"/>
        </w:rPr>
        <w:t xml:space="preserve"> și </w:t>
      </w:r>
      <w:proofErr w:type="spellStart"/>
      <w:r w:rsidRPr="003A7022">
        <w:rPr>
          <w:rFonts w:ascii="Times New Roman" w:hAnsi="Times New Roman" w:cs="Times New Roman"/>
          <w:b/>
          <w:bCs/>
          <w:sz w:val="24"/>
          <w:szCs w:val="24"/>
        </w:rPr>
        <w:t>inactiv</w:t>
      </w:r>
      <w:proofErr w:type="spellEnd"/>
      <w:r w:rsidRPr="003A7022">
        <w:rPr>
          <w:rFonts w:ascii="Times New Roman" w:hAnsi="Times New Roman" w:cs="Times New Roman"/>
          <w:b/>
          <w:bCs/>
          <w:sz w:val="24"/>
          <w:szCs w:val="24"/>
        </w:rPr>
        <w:t xml:space="preserve">, care </w:t>
      </w:r>
      <w:proofErr w:type="spellStart"/>
      <w:r w:rsidRPr="003A7022">
        <w:rPr>
          <w:rFonts w:ascii="Times New Roman" w:hAnsi="Times New Roman" w:cs="Times New Roman"/>
          <w:b/>
          <w:bCs/>
          <w:sz w:val="24"/>
          <w:szCs w:val="24"/>
        </w:rPr>
        <w:t>constituie</w:t>
      </w:r>
      <w:proofErr w:type="spellEnd"/>
      <w:r w:rsidRPr="003A7022">
        <w:rPr>
          <w:rFonts w:ascii="Times New Roman" w:hAnsi="Times New Roman" w:cs="Times New Roman"/>
          <w:b/>
          <w:bCs/>
          <w:sz w:val="24"/>
          <w:szCs w:val="24"/>
        </w:rPr>
        <w:t xml:space="preserve"> o </w:t>
      </w:r>
      <w:proofErr w:type="spellStart"/>
      <w:r w:rsidRPr="003A7022">
        <w:rPr>
          <w:rFonts w:ascii="Times New Roman" w:hAnsi="Times New Roman" w:cs="Times New Roman"/>
          <w:b/>
          <w:bCs/>
          <w:sz w:val="24"/>
          <w:szCs w:val="24"/>
        </w:rPr>
        <w:t>parte</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semnificativă</w:t>
      </w:r>
      <w:proofErr w:type="spellEnd"/>
      <w:r w:rsidRPr="003A7022">
        <w:rPr>
          <w:rFonts w:ascii="Times New Roman" w:hAnsi="Times New Roman" w:cs="Times New Roman"/>
          <w:b/>
          <w:bCs/>
          <w:sz w:val="24"/>
          <w:szCs w:val="24"/>
        </w:rPr>
        <w:t xml:space="preserve"> a </w:t>
      </w:r>
      <w:proofErr w:type="spellStart"/>
      <w:r w:rsidRPr="003A7022">
        <w:rPr>
          <w:rFonts w:ascii="Times New Roman" w:hAnsi="Times New Roman" w:cs="Times New Roman"/>
          <w:b/>
          <w:bCs/>
          <w:sz w:val="24"/>
          <w:szCs w:val="24"/>
        </w:rPr>
        <w:t>utilizării</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energiei</w:t>
      </w:r>
      <w:proofErr w:type="spellEnd"/>
      <w:r w:rsidRPr="003A7022">
        <w:rPr>
          <w:rFonts w:ascii="Times New Roman" w:hAnsi="Times New Roman" w:cs="Times New Roman"/>
          <w:b/>
          <w:bCs/>
          <w:sz w:val="24"/>
          <w:szCs w:val="24"/>
        </w:rPr>
        <w:t xml:space="preserve"> de </w:t>
      </w:r>
      <w:proofErr w:type="spellStart"/>
      <w:r w:rsidRPr="003A7022">
        <w:rPr>
          <w:rFonts w:ascii="Times New Roman" w:hAnsi="Times New Roman" w:cs="Times New Roman"/>
          <w:b/>
          <w:bCs/>
          <w:sz w:val="24"/>
          <w:szCs w:val="24"/>
        </w:rPr>
        <w:t>către</w:t>
      </w:r>
      <w:proofErr w:type="spellEnd"/>
      <w:r w:rsidRPr="003A7022">
        <w:rPr>
          <w:rFonts w:ascii="Times New Roman" w:hAnsi="Times New Roman" w:cs="Times New Roman"/>
          <w:b/>
          <w:bCs/>
          <w:sz w:val="24"/>
          <w:szCs w:val="24"/>
        </w:rPr>
        <w:t xml:space="preserve"> </w:t>
      </w:r>
      <w:proofErr w:type="spellStart"/>
      <w:r w:rsidRPr="003A7022">
        <w:rPr>
          <w:rFonts w:ascii="Times New Roman" w:hAnsi="Times New Roman" w:cs="Times New Roman"/>
          <w:b/>
          <w:bCs/>
          <w:sz w:val="24"/>
          <w:szCs w:val="24"/>
        </w:rPr>
        <w:t>laptopuri</w:t>
      </w:r>
      <w:proofErr w:type="spellEnd"/>
      <w:r w:rsidRPr="003A7022">
        <w:rPr>
          <w:rFonts w:ascii="Times New Roman" w:hAnsi="Times New Roman" w:cs="Times New Roman"/>
          <w:b/>
          <w:bCs/>
          <w:sz w:val="24"/>
          <w:szCs w:val="24"/>
        </w:rPr>
        <w:t>.</w:t>
      </w:r>
    </w:p>
    <w:p w14:paraId="48FDF770" w14:textId="77777777" w:rsidR="00961E02" w:rsidRDefault="00961E02" w:rsidP="00961E02">
      <w:pPr>
        <w:spacing w:after="0"/>
        <w:jc w:val="both"/>
        <w:rPr>
          <w:rFonts w:ascii="Times New Roman" w:hAnsi="Times New Roman" w:cs="Times New Roman"/>
          <w:sz w:val="24"/>
          <w:szCs w:val="24"/>
        </w:rPr>
      </w:pPr>
    </w:p>
    <w:p w14:paraId="62495544" w14:textId="01C04AB0" w:rsidR="00AB4BD3" w:rsidRPr="0088785A" w:rsidRDefault="00AB4BD3" w:rsidP="00961E02">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de minimum 12 </w:t>
      </w:r>
      <w:proofErr w:type="spellStart"/>
      <w:r w:rsidRPr="0088785A">
        <w:rPr>
          <w:rFonts w:ascii="Times New Roman" w:hAnsi="Times New Roman" w:cs="Times New Roman"/>
          <w:sz w:val="24"/>
          <w:szCs w:val="24"/>
        </w:rPr>
        <w:t>luni</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de la data </w:t>
      </w:r>
      <w:proofErr w:type="spellStart"/>
      <w:r w:rsidRPr="0088785A">
        <w:rPr>
          <w:rFonts w:ascii="Times New Roman" w:hAnsi="Times New Roman" w:cs="Times New Roman"/>
          <w:sz w:val="24"/>
          <w:szCs w:val="24"/>
        </w:rPr>
        <w:t>punerii</w:t>
      </w:r>
      <w:proofErr w:type="spellEnd"/>
      <w:r w:rsidRPr="0088785A">
        <w:rPr>
          <w:rFonts w:ascii="Times New Roman" w:hAnsi="Times New Roman" w:cs="Times New Roman"/>
          <w:sz w:val="24"/>
          <w:szCs w:val="24"/>
        </w:rPr>
        <w:t xml:space="preserve"> in </w:t>
      </w:r>
      <w:proofErr w:type="spellStart"/>
      <w:r w:rsidRPr="0088785A">
        <w:rPr>
          <w:rFonts w:ascii="Times New Roman" w:hAnsi="Times New Roman" w:cs="Times New Roman"/>
          <w:sz w:val="24"/>
          <w:szCs w:val="24"/>
        </w:rPr>
        <w:t>functiunere</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fiecarui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Această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acopere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reparațiile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înlocuirile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faptul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conforme</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ofertantului</w:t>
      </w:r>
      <w:proofErr w:type="spellEnd"/>
      <w:r w:rsidRPr="0088785A">
        <w:rPr>
          <w:rFonts w:ascii="Times New Roman" w:hAnsi="Times New Roman" w:cs="Times New Roman"/>
          <w:sz w:val="24"/>
          <w:szCs w:val="24"/>
        </w:rPr>
        <w:t>.</w:t>
      </w:r>
    </w:p>
    <w:p w14:paraId="08CB653A" w14:textId="5B2E0F3A" w:rsidR="00502CD9" w:rsidRPr="0088785A" w:rsidRDefault="00C9759C" w:rsidP="0088785A">
      <w:pPr>
        <w:spacing w:after="0"/>
        <w:rPr>
          <w:rFonts w:ascii="Times New Roman" w:hAnsi="Times New Roman" w:cs="Times New Roman"/>
          <w:b/>
          <w:bCs/>
          <w:sz w:val="24"/>
          <w:szCs w:val="24"/>
        </w:rPr>
      </w:pPr>
      <w:r w:rsidRPr="0088785A">
        <w:rPr>
          <w:rFonts w:ascii="Times New Roman" w:hAnsi="Times New Roman" w:cs="Times New Roman"/>
          <w:sz w:val="24"/>
          <w:szCs w:val="24"/>
        </w:rPr>
        <w:br/>
      </w:r>
      <w:proofErr w:type="gramStart"/>
      <w:r w:rsidRPr="0088785A">
        <w:rPr>
          <w:rFonts w:ascii="Times New Roman" w:hAnsi="Times New Roman" w:cs="Times New Roman"/>
          <w:sz w:val="24"/>
          <w:szCs w:val="24"/>
        </w:rPr>
        <w:t>•</w:t>
      </w:r>
      <w:r w:rsidR="0088785A">
        <w:rPr>
          <w:rFonts w:ascii="Times New Roman" w:hAnsi="Times New Roman" w:cs="Times New Roman"/>
          <w:sz w:val="24"/>
          <w:szCs w:val="24"/>
        </w:rPr>
        <w:t xml:space="preserve"> </w:t>
      </w:r>
      <w:r w:rsidRPr="0088785A">
        <w:rPr>
          <w:rFonts w:ascii="Times New Roman" w:hAnsi="Times New Roman" w:cs="Times New Roman"/>
          <w:b/>
          <w:bCs/>
          <w:sz w:val="24"/>
          <w:szCs w:val="24"/>
        </w:rPr>
        <w:t>7</w:t>
      </w:r>
      <w:proofErr w:type="gramEnd"/>
      <w:r w:rsidRPr="0088785A">
        <w:rPr>
          <w:rFonts w:ascii="Times New Roman" w:hAnsi="Times New Roman" w:cs="Times New Roman"/>
          <w:b/>
          <w:bCs/>
          <w:sz w:val="24"/>
          <w:szCs w:val="24"/>
        </w:rPr>
        <w:t xml:space="preserve"> x </w:t>
      </w:r>
      <w:proofErr w:type="spellStart"/>
      <w:r w:rsidRPr="0088785A">
        <w:rPr>
          <w:rFonts w:ascii="Times New Roman" w:hAnsi="Times New Roman" w:cs="Times New Roman"/>
          <w:b/>
          <w:bCs/>
          <w:sz w:val="24"/>
          <w:szCs w:val="24"/>
        </w:rPr>
        <w:t>Monitoare</w:t>
      </w:r>
      <w:proofErr w:type="spellEnd"/>
      <w:r w:rsidRPr="0088785A">
        <w:rPr>
          <w:rFonts w:ascii="Times New Roman" w:hAnsi="Times New Roman" w:cs="Times New Roman"/>
          <w:b/>
          <w:bCs/>
          <w:sz w:val="24"/>
          <w:szCs w:val="24"/>
        </w:rPr>
        <w:t>:</w:t>
      </w:r>
    </w:p>
    <w:p w14:paraId="2E921F61" w14:textId="7291ECA0" w:rsidR="000E0706" w:rsidRDefault="00502CD9" w:rsidP="000E0706">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minime</w:t>
      </w:r>
      <w:proofErr w:type="spellEnd"/>
      <w:r w:rsidRPr="0088785A">
        <w:rPr>
          <w:rFonts w:ascii="Times New Roman" w:hAnsi="Times New Roman" w:cs="Times New Roman"/>
          <w:sz w:val="24"/>
          <w:szCs w:val="24"/>
        </w:rPr>
        <w:t>:</w:t>
      </w:r>
      <w:r w:rsidRPr="0088785A">
        <w:rPr>
          <w:rFonts w:ascii="Times New Roman" w:hAnsi="Times New Roman" w:cs="Times New Roman"/>
          <w:sz w:val="24"/>
          <w:szCs w:val="24"/>
        </w:rPr>
        <w:br/>
      </w:r>
    </w:p>
    <w:p w14:paraId="36CAAB06" w14:textId="77777777" w:rsidR="000E0706" w:rsidRPr="000E0706" w:rsidRDefault="000E0706" w:rsidP="000E0706">
      <w:pPr>
        <w:pStyle w:val="ListParagraph"/>
        <w:numPr>
          <w:ilvl w:val="0"/>
          <w:numId w:val="38"/>
        </w:numPr>
        <w:spacing w:after="160" w:line="278" w:lineRule="auto"/>
        <w:rPr>
          <w:rFonts w:ascii="Times New Roman" w:hAnsi="Times New Roman" w:cs="Times New Roman"/>
          <w:spacing w:val="1"/>
          <w:sz w:val="24"/>
          <w:szCs w:val="24"/>
        </w:rPr>
      </w:pPr>
      <w:proofErr w:type="spellStart"/>
      <w:r w:rsidRPr="000E0706">
        <w:rPr>
          <w:rFonts w:ascii="Times New Roman" w:hAnsi="Times New Roman" w:cs="Times New Roman"/>
          <w:sz w:val="24"/>
          <w:szCs w:val="24"/>
        </w:rPr>
        <w:t>Diagnonala</w:t>
      </w:r>
      <w:proofErr w:type="spellEnd"/>
      <w:r w:rsidRPr="000E0706">
        <w:rPr>
          <w:rFonts w:ascii="Times New Roman" w:hAnsi="Times New Roman" w:cs="Times New Roman"/>
          <w:sz w:val="24"/>
          <w:szCs w:val="24"/>
        </w:rPr>
        <w:t xml:space="preserve"> </w:t>
      </w:r>
      <w:proofErr w:type="spellStart"/>
      <w:r w:rsidRPr="000E0706">
        <w:rPr>
          <w:rFonts w:ascii="Times New Roman" w:hAnsi="Times New Roman" w:cs="Times New Roman"/>
          <w:sz w:val="24"/>
          <w:szCs w:val="24"/>
        </w:rPr>
        <w:t>ecran</w:t>
      </w:r>
      <w:proofErr w:type="spellEnd"/>
      <w:r w:rsidRPr="000E0706">
        <w:rPr>
          <w:rFonts w:ascii="Times New Roman" w:hAnsi="Times New Roman" w:cs="Times New Roman"/>
          <w:sz w:val="24"/>
          <w:szCs w:val="24"/>
        </w:rPr>
        <w:t xml:space="preserve"> minim 27”</w:t>
      </w:r>
    </w:p>
    <w:p w14:paraId="180FD668" w14:textId="77777777" w:rsidR="000E0706" w:rsidRPr="000E0706" w:rsidRDefault="000E0706" w:rsidP="000E0706">
      <w:pPr>
        <w:pStyle w:val="ListParagraph"/>
        <w:numPr>
          <w:ilvl w:val="0"/>
          <w:numId w:val="38"/>
        </w:numPr>
        <w:spacing w:after="160" w:line="278" w:lineRule="auto"/>
        <w:rPr>
          <w:rFonts w:ascii="Times New Roman" w:hAnsi="Times New Roman" w:cs="Times New Roman"/>
          <w:spacing w:val="-5"/>
          <w:sz w:val="24"/>
          <w:szCs w:val="24"/>
        </w:rPr>
      </w:pPr>
      <w:proofErr w:type="spellStart"/>
      <w:r w:rsidRPr="000E0706">
        <w:rPr>
          <w:rFonts w:ascii="Times New Roman" w:hAnsi="Times New Roman" w:cs="Times New Roman"/>
          <w:spacing w:val="1"/>
          <w:sz w:val="24"/>
          <w:szCs w:val="24"/>
        </w:rPr>
        <w:t>Rezolutie</w:t>
      </w:r>
      <w:proofErr w:type="spellEnd"/>
      <w:r w:rsidRPr="000E0706">
        <w:rPr>
          <w:rFonts w:ascii="Times New Roman" w:hAnsi="Times New Roman" w:cs="Times New Roman"/>
          <w:spacing w:val="1"/>
          <w:sz w:val="24"/>
          <w:szCs w:val="24"/>
        </w:rPr>
        <w:t xml:space="preserve"> minim </w:t>
      </w:r>
      <w:r w:rsidRPr="000E0706">
        <w:rPr>
          <w:rFonts w:ascii="Times New Roman" w:hAnsi="Times New Roman" w:cs="Times New Roman"/>
          <w:spacing w:val="-5"/>
          <w:sz w:val="24"/>
          <w:szCs w:val="24"/>
        </w:rPr>
        <w:t>5K</w:t>
      </w:r>
    </w:p>
    <w:p w14:paraId="32A1035D" w14:textId="77777777" w:rsidR="000E0706" w:rsidRPr="000E0706" w:rsidRDefault="000E0706" w:rsidP="000E0706">
      <w:pPr>
        <w:pStyle w:val="ListParagraph"/>
        <w:numPr>
          <w:ilvl w:val="0"/>
          <w:numId w:val="38"/>
        </w:numPr>
        <w:spacing w:after="160" w:line="278" w:lineRule="auto"/>
        <w:rPr>
          <w:rFonts w:ascii="Times New Roman" w:hAnsi="Times New Roman" w:cs="Times New Roman"/>
          <w:spacing w:val="-5"/>
          <w:sz w:val="24"/>
          <w:szCs w:val="24"/>
        </w:rPr>
      </w:pPr>
      <w:r w:rsidRPr="000E0706">
        <w:rPr>
          <w:rFonts w:ascii="Times New Roman" w:hAnsi="Times New Roman" w:cs="Times New Roman"/>
          <w:spacing w:val="-5"/>
          <w:sz w:val="24"/>
          <w:szCs w:val="24"/>
        </w:rPr>
        <w:t>Stand</w:t>
      </w:r>
    </w:p>
    <w:p w14:paraId="660AC75F" w14:textId="77777777" w:rsidR="000E0706" w:rsidRPr="000E0706" w:rsidRDefault="000E0706" w:rsidP="000E0706">
      <w:pPr>
        <w:pStyle w:val="ListParagraph"/>
        <w:numPr>
          <w:ilvl w:val="0"/>
          <w:numId w:val="38"/>
        </w:numPr>
        <w:spacing w:after="160" w:line="278" w:lineRule="auto"/>
        <w:rPr>
          <w:rFonts w:ascii="Times New Roman" w:hAnsi="Times New Roman" w:cs="Times New Roman"/>
          <w:sz w:val="24"/>
          <w:szCs w:val="24"/>
        </w:rPr>
      </w:pPr>
      <w:proofErr w:type="spellStart"/>
      <w:r w:rsidRPr="000E0706">
        <w:rPr>
          <w:rFonts w:ascii="Times New Roman" w:hAnsi="Times New Roman" w:cs="Times New Roman"/>
          <w:sz w:val="24"/>
          <w:szCs w:val="24"/>
        </w:rPr>
        <w:t>Sistem</w:t>
      </w:r>
      <w:proofErr w:type="spellEnd"/>
      <w:r w:rsidRPr="000E0706">
        <w:rPr>
          <w:rFonts w:ascii="Times New Roman" w:hAnsi="Times New Roman" w:cs="Times New Roman"/>
          <w:sz w:val="24"/>
          <w:szCs w:val="24"/>
        </w:rPr>
        <w:t xml:space="preserve"> audio </w:t>
      </w:r>
      <w:proofErr w:type="spellStart"/>
      <w:r w:rsidRPr="000E0706">
        <w:rPr>
          <w:rFonts w:ascii="Times New Roman" w:hAnsi="Times New Roman" w:cs="Times New Roman"/>
          <w:sz w:val="24"/>
          <w:szCs w:val="24"/>
        </w:rPr>
        <w:t>integrat</w:t>
      </w:r>
      <w:proofErr w:type="spellEnd"/>
      <w:r w:rsidRPr="000E0706">
        <w:rPr>
          <w:rFonts w:ascii="Times New Roman" w:hAnsi="Times New Roman" w:cs="Times New Roman"/>
          <w:sz w:val="24"/>
          <w:szCs w:val="24"/>
        </w:rPr>
        <w:t xml:space="preserve"> cu </w:t>
      </w:r>
      <w:proofErr w:type="spellStart"/>
      <w:r w:rsidRPr="000E0706">
        <w:rPr>
          <w:rFonts w:ascii="Times New Roman" w:hAnsi="Times New Roman" w:cs="Times New Roman"/>
          <w:sz w:val="24"/>
          <w:szCs w:val="24"/>
        </w:rPr>
        <w:t>acoperite</w:t>
      </w:r>
      <w:proofErr w:type="spellEnd"/>
      <w:r w:rsidRPr="000E0706">
        <w:rPr>
          <w:rFonts w:ascii="Times New Roman" w:hAnsi="Times New Roman" w:cs="Times New Roman"/>
          <w:sz w:val="24"/>
          <w:szCs w:val="24"/>
        </w:rPr>
        <w:t xml:space="preserve"> </w:t>
      </w:r>
      <w:proofErr w:type="spellStart"/>
      <w:r w:rsidRPr="000E0706">
        <w:rPr>
          <w:rFonts w:ascii="Times New Roman" w:hAnsi="Times New Roman" w:cs="Times New Roman"/>
          <w:sz w:val="24"/>
          <w:szCs w:val="24"/>
        </w:rPr>
        <w:t>pentru</w:t>
      </w:r>
      <w:proofErr w:type="spellEnd"/>
      <w:r w:rsidRPr="000E0706">
        <w:rPr>
          <w:rFonts w:ascii="Times New Roman" w:hAnsi="Times New Roman" w:cs="Times New Roman"/>
          <w:sz w:val="24"/>
          <w:szCs w:val="24"/>
        </w:rPr>
        <w:t xml:space="preserve"> Spatial Audio/Dolby Atmos </w:t>
      </w:r>
      <w:proofErr w:type="spellStart"/>
      <w:r w:rsidRPr="000E0706">
        <w:rPr>
          <w:rFonts w:ascii="Times New Roman" w:hAnsi="Times New Roman" w:cs="Times New Roman"/>
          <w:sz w:val="24"/>
          <w:szCs w:val="24"/>
        </w:rPr>
        <w:t>sau</w:t>
      </w:r>
      <w:proofErr w:type="spellEnd"/>
      <w:r w:rsidRPr="000E0706">
        <w:rPr>
          <w:rFonts w:ascii="Times New Roman" w:hAnsi="Times New Roman" w:cs="Times New Roman"/>
          <w:sz w:val="24"/>
          <w:szCs w:val="24"/>
        </w:rPr>
        <w:t xml:space="preserve"> </w:t>
      </w:r>
      <w:proofErr w:type="spellStart"/>
      <w:r w:rsidRPr="000E0706">
        <w:rPr>
          <w:rFonts w:ascii="Times New Roman" w:hAnsi="Times New Roman" w:cs="Times New Roman"/>
          <w:sz w:val="24"/>
          <w:szCs w:val="24"/>
        </w:rPr>
        <w:t>echivalent</w:t>
      </w:r>
      <w:proofErr w:type="spellEnd"/>
      <w:r w:rsidRPr="000E0706">
        <w:rPr>
          <w:rFonts w:ascii="Times New Roman" w:hAnsi="Times New Roman" w:cs="Times New Roman"/>
          <w:sz w:val="24"/>
          <w:szCs w:val="24"/>
        </w:rPr>
        <w:t xml:space="preserve"> și woofer </w:t>
      </w:r>
      <w:proofErr w:type="spellStart"/>
      <w:r w:rsidRPr="000E0706">
        <w:rPr>
          <w:rFonts w:ascii="Times New Roman" w:hAnsi="Times New Roman" w:cs="Times New Roman"/>
          <w:sz w:val="24"/>
          <w:szCs w:val="24"/>
        </w:rPr>
        <w:t>integrat</w:t>
      </w:r>
      <w:proofErr w:type="spellEnd"/>
      <w:r w:rsidRPr="000E0706">
        <w:rPr>
          <w:rFonts w:ascii="Times New Roman" w:hAnsi="Times New Roman" w:cs="Times New Roman"/>
          <w:sz w:val="24"/>
          <w:szCs w:val="24"/>
        </w:rPr>
        <w:t xml:space="preserve"> </w:t>
      </w:r>
      <w:proofErr w:type="spellStart"/>
      <w:r w:rsidRPr="000E0706">
        <w:rPr>
          <w:rFonts w:ascii="Times New Roman" w:hAnsi="Times New Roman" w:cs="Times New Roman"/>
          <w:sz w:val="24"/>
          <w:szCs w:val="24"/>
        </w:rPr>
        <w:t>pentru</w:t>
      </w:r>
      <w:proofErr w:type="spellEnd"/>
      <w:r w:rsidRPr="000E0706">
        <w:rPr>
          <w:rFonts w:ascii="Times New Roman" w:hAnsi="Times New Roman" w:cs="Times New Roman"/>
          <w:sz w:val="24"/>
          <w:szCs w:val="24"/>
        </w:rPr>
        <w:t xml:space="preserve"> </w:t>
      </w:r>
      <w:proofErr w:type="spellStart"/>
      <w:r w:rsidRPr="000E0706">
        <w:rPr>
          <w:rFonts w:ascii="Times New Roman" w:hAnsi="Times New Roman" w:cs="Times New Roman"/>
          <w:sz w:val="24"/>
          <w:szCs w:val="24"/>
        </w:rPr>
        <w:t>anularea</w:t>
      </w:r>
      <w:proofErr w:type="spellEnd"/>
      <w:r w:rsidRPr="000E0706">
        <w:rPr>
          <w:rFonts w:ascii="Times New Roman" w:hAnsi="Times New Roman" w:cs="Times New Roman"/>
          <w:sz w:val="24"/>
          <w:szCs w:val="24"/>
        </w:rPr>
        <w:t xml:space="preserve"> </w:t>
      </w:r>
      <w:proofErr w:type="spellStart"/>
      <w:r w:rsidRPr="000E0706">
        <w:rPr>
          <w:rFonts w:ascii="Times New Roman" w:hAnsi="Times New Roman" w:cs="Times New Roman"/>
          <w:sz w:val="24"/>
          <w:szCs w:val="24"/>
        </w:rPr>
        <w:t>vibrațiilor</w:t>
      </w:r>
      <w:proofErr w:type="spellEnd"/>
    </w:p>
    <w:p w14:paraId="5EA3DE34" w14:textId="4C07E237" w:rsidR="00AB4BD3" w:rsidRPr="0088785A" w:rsidRDefault="00502CD9" w:rsidP="0088785A">
      <w:pPr>
        <w:spacing w:after="0"/>
        <w:rPr>
          <w:rFonts w:ascii="Times New Roman" w:hAnsi="Times New Roman" w:cs="Times New Roman"/>
          <w:sz w:val="24"/>
          <w:szCs w:val="24"/>
          <w:u w:val="single"/>
        </w:rPr>
      </w:pPr>
      <w:r w:rsidRPr="006F3238">
        <w:rPr>
          <w:rFonts w:ascii="Times New Roman" w:hAnsi="Times New Roman" w:cs="Times New Roman"/>
          <w:sz w:val="24"/>
          <w:szCs w:val="24"/>
        </w:rPr>
        <w:br/>
      </w:r>
      <w:proofErr w:type="spellStart"/>
      <w:r w:rsidR="00AB4BD3" w:rsidRPr="0088785A">
        <w:rPr>
          <w:rFonts w:ascii="Times New Roman" w:hAnsi="Times New Roman" w:cs="Times New Roman"/>
          <w:sz w:val="24"/>
          <w:szCs w:val="24"/>
          <w:u w:val="single"/>
        </w:rPr>
        <w:t>Caracteristici</w:t>
      </w:r>
      <w:proofErr w:type="spellEnd"/>
      <w:r w:rsidR="00AB4BD3" w:rsidRPr="0088785A">
        <w:rPr>
          <w:rFonts w:ascii="Times New Roman" w:hAnsi="Times New Roman" w:cs="Times New Roman"/>
          <w:sz w:val="24"/>
          <w:szCs w:val="24"/>
          <w:u w:val="single"/>
        </w:rPr>
        <w:t xml:space="preserve"> </w:t>
      </w:r>
      <w:proofErr w:type="spellStart"/>
      <w:r w:rsidR="00AB4BD3" w:rsidRPr="0088785A">
        <w:rPr>
          <w:rFonts w:ascii="Times New Roman" w:hAnsi="Times New Roman" w:cs="Times New Roman"/>
          <w:sz w:val="24"/>
          <w:szCs w:val="24"/>
          <w:u w:val="single"/>
        </w:rPr>
        <w:t>tehnice</w:t>
      </w:r>
      <w:proofErr w:type="spellEnd"/>
      <w:r w:rsidR="00AB4BD3" w:rsidRPr="0088785A">
        <w:rPr>
          <w:rFonts w:ascii="Times New Roman" w:hAnsi="Times New Roman" w:cs="Times New Roman"/>
          <w:sz w:val="24"/>
          <w:szCs w:val="24"/>
          <w:u w:val="single"/>
        </w:rPr>
        <w:t xml:space="preserve"> de </w:t>
      </w:r>
      <w:proofErr w:type="spellStart"/>
      <w:r w:rsidR="00AB4BD3" w:rsidRPr="0088785A">
        <w:rPr>
          <w:rFonts w:ascii="Times New Roman" w:hAnsi="Times New Roman" w:cs="Times New Roman"/>
          <w:sz w:val="24"/>
          <w:szCs w:val="24"/>
          <w:u w:val="single"/>
        </w:rPr>
        <w:t>mediu</w:t>
      </w:r>
      <w:proofErr w:type="spellEnd"/>
      <w:r w:rsidR="00AB4BD3" w:rsidRPr="0088785A">
        <w:rPr>
          <w:rFonts w:ascii="Times New Roman" w:hAnsi="Times New Roman" w:cs="Times New Roman"/>
          <w:sz w:val="24"/>
          <w:szCs w:val="24"/>
          <w:u w:val="single"/>
        </w:rPr>
        <w:t>:</w:t>
      </w:r>
    </w:p>
    <w:p w14:paraId="4F904AE1" w14:textId="77777777" w:rsidR="00AB4BD3" w:rsidRDefault="00AB4BD3" w:rsidP="00961E02">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furnizeze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monitoare</w:t>
      </w:r>
      <w:proofErr w:type="spellEnd"/>
      <w:r w:rsidRPr="0088785A">
        <w:rPr>
          <w:rFonts w:ascii="Times New Roman" w:hAnsi="Times New Roman" w:cs="Times New Roman"/>
          <w:sz w:val="24"/>
          <w:szCs w:val="24"/>
        </w:rPr>
        <w:t xml:space="preserve"> care </w:t>
      </w:r>
      <w:proofErr w:type="spellStart"/>
      <w:r w:rsidRPr="0088785A">
        <w:rPr>
          <w:rFonts w:ascii="Times New Roman" w:hAnsi="Times New Roman" w:cs="Times New Roman"/>
          <w:sz w:val="24"/>
          <w:szCs w:val="24"/>
        </w:rPr>
        <w:t>respectă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cerințele</w:t>
      </w:r>
      <w:proofErr w:type="spellEnd"/>
      <w:r w:rsidRPr="0088785A">
        <w:rPr>
          <w:rFonts w:ascii="Times New Roman" w:hAnsi="Times New Roman" w:cs="Times New Roman"/>
          <w:sz w:val="24"/>
          <w:szCs w:val="24"/>
        </w:rPr>
        <w:t xml:space="preserve"> Energy Star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echivalent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referitoare</w:t>
      </w:r>
      <w:proofErr w:type="spellEnd"/>
      <w:r w:rsidRPr="0088785A">
        <w:rPr>
          <w:rFonts w:ascii="Times New Roman" w:hAnsi="Times New Roman" w:cs="Times New Roman"/>
          <w:sz w:val="24"/>
          <w:szCs w:val="24"/>
        </w:rPr>
        <w:t xml:space="preserve"> la un </w:t>
      </w:r>
      <w:proofErr w:type="spellStart"/>
      <w:r w:rsidRPr="0088785A">
        <w:rPr>
          <w:rFonts w:ascii="Times New Roman" w:hAnsi="Times New Roman" w:cs="Times New Roman"/>
          <w:sz w:val="24"/>
          <w:szCs w:val="24"/>
        </w:rPr>
        <w:t>consum</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energie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semnificativ</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redus</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modurile</w:t>
      </w:r>
      <w:proofErr w:type="spellEnd"/>
      <w:r w:rsidRPr="0088785A">
        <w:rPr>
          <w:rFonts w:ascii="Times New Roman" w:hAnsi="Times New Roman" w:cs="Times New Roman"/>
          <w:sz w:val="24"/>
          <w:szCs w:val="24"/>
        </w:rPr>
        <w:t xml:space="preserve"> stare de </w:t>
      </w:r>
      <w:proofErr w:type="spellStart"/>
      <w:r w:rsidRPr="0088785A">
        <w:rPr>
          <w:rFonts w:ascii="Times New Roman" w:hAnsi="Times New Roman" w:cs="Times New Roman"/>
          <w:sz w:val="24"/>
          <w:szCs w:val="24"/>
        </w:rPr>
        <w:t>veghe</w:t>
      </w:r>
      <w:proofErr w:type="spellEnd"/>
      <w:r w:rsidRPr="0088785A">
        <w:rPr>
          <w:rFonts w:ascii="Times New Roman" w:hAnsi="Times New Roman" w:cs="Times New Roman"/>
          <w:sz w:val="24"/>
          <w:szCs w:val="24"/>
        </w:rPr>
        <w:t xml:space="preserve"> și </w:t>
      </w:r>
      <w:proofErr w:type="spellStart"/>
      <w:r w:rsidRPr="0088785A">
        <w:rPr>
          <w:rFonts w:ascii="Times New Roman" w:hAnsi="Times New Roman" w:cs="Times New Roman"/>
          <w:sz w:val="24"/>
          <w:szCs w:val="24"/>
        </w:rPr>
        <w:t>inactiv</w:t>
      </w:r>
      <w:proofErr w:type="spellEnd"/>
      <w:r w:rsidRPr="0088785A">
        <w:rPr>
          <w:rFonts w:ascii="Times New Roman" w:hAnsi="Times New Roman" w:cs="Times New Roman"/>
          <w:sz w:val="24"/>
          <w:szCs w:val="24"/>
        </w:rPr>
        <w:t xml:space="preserve">, care </w:t>
      </w:r>
      <w:proofErr w:type="spellStart"/>
      <w:r w:rsidRPr="0088785A">
        <w:rPr>
          <w:rFonts w:ascii="Times New Roman" w:hAnsi="Times New Roman" w:cs="Times New Roman"/>
          <w:sz w:val="24"/>
          <w:szCs w:val="24"/>
        </w:rPr>
        <w:t>constituie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parte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semnificativă</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utilizării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energiei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către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monitoare</w:t>
      </w:r>
      <w:proofErr w:type="spellEnd"/>
    </w:p>
    <w:p w14:paraId="70ECC126" w14:textId="77777777" w:rsidR="00961E02" w:rsidRPr="0088785A" w:rsidRDefault="00961E02" w:rsidP="00961E02">
      <w:pPr>
        <w:spacing w:after="0"/>
        <w:jc w:val="both"/>
        <w:rPr>
          <w:rFonts w:ascii="Times New Roman" w:hAnsi="Times New Roman" w:cs="Times New Roman"/>
          <w:sz w:val="24"/>
          <w:szCs w:val="24"/>
        </w:rPr>
      </w:pPr>
    </w:p>
    <w:p w14:paraId="7A794CF9" w14:textId="77777777" w:rsidR="00502CD9" w:rsidRPr="0088785A" w:rsidRDefault="00AB4BD3" w:rsidP="00961E02">
      <w:pPr>
        <w:spacing w:after="0"/>
        <w:jc w:val="both"/>
        <w:rPr>
          <w:rFonts w:ascii="Times New Roman" w:hAnsi="Times New Roman" w:cs="Times New Roman"/>
          <w:color w:val="EE0000"/>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de minimum 12 </w:t>
      </w:r>
      <w:proofErr w:type="spellStart"/>
      <w:r w:rsidRPr="0088785A">
        <w:rPr>
          <w:rFonts w:ascii="Times New Roman" w:hAnsi="Times New Roman" w:cs="Times New Roman"/>
          <w:sz w:val="24"/>
          <w:szCs w:val="24"/>
        </w:rPr>
        <w:t>luni</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de la data </w:t>
      </w:r>
      <w:proofErr w:type="spellStart"/>
      <w:r w:rsidRPr="0088785A">
        <w:rPr>
          <w:rFonts w:ascii="Times New Roman" w:hAnsi="Times New Roman" w:cs="Times New Roman"/>
          <w:sz w:val="24"/>
          <w:szCs w:val="24"/>
        </w:rPr>
        <w:t>punerii</w:t>
      </w:r>
      <w:proofErr w:type="spellEnd"/>
      <w:r w:rsidRPr="0088785A">
        <w:rPr>
          <w:rFonts w:ascii="Times New Roman" w:hAnsi="Times New Roman" w:cs="Times New Roman"/>
          <w:sz w:val="24"/>
          <w:szCs w:val="24"/>
        </w:rPr>
        <w:t xml:space="preserve"> in </w:t>
      </w:r>
      <w:proofErr w:type="spellStart"/>
      <w:r w:rsidRPr="0088785A">
        <w:rPr>
          <w:rFonts w:ascii="Times New Roman" w:hAnsi="Times New Roman" w:cs="Times New Roman"/>
          <w:sz w:val="24"/>
          <w:szCs w:val="24"/>
        </w:rPr>
        <w:t>functiunere</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fiecarui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Această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acopere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reparațiile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înlocuirile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faptul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conforme</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ofertantului</w:t>
      </w:r>
      <w:proofErr w:type="spellEnd"/>
      <w:r w:rsidRPr="0088785A">
        <w:rPr>
          <w:rFonts w:ascii="Times New Roman" w:hAnsi="Times New Roman" w:cs="Times New Roman"/>
          <w:sz w:val="24"/>
          <w:szCs w:val="24"/>
        </w:rPr>
        <w:t>.</w:t>
      </w:r>
      <w:r w:rsidRPr="0088785A">
        <w:rPr>
          <w:rFonts w:ascii="Times New Roman" w:hAnsi="Times New Roman" w:cs="Times New Roman"/>
          <w:sz w:val="24"/>
          <w:szCs w:val="24"/>
        </w:rPr>
        <w:br/>
      </w:r>
      <w:r w:rsidRPr="0088785A">
        <w:rPr>
          <w:rFonts w:ascii="Times New Roman" w:hAnsi="Times New Roman" w:cs="Times New Roman"/>
          <w:sz w:val="24"/>
          <w:szCs w:val="24"/>
        </w:rPr>
        <w:br/>
      </w:r>
      <w:r w:rsidRPr="00E56780">
        <w:rPr>
          <w:rFonts w:ascii="Times New Roman" w:hAnsi="Times New Roman" w:cs="Times New Roman"/>
          <w:sz w:val="24"/>
          <w:szCs w:val="24"/>
        </w:rPr>
        <w:t xml:space="preserve">• 2 x </w:t>
      </w:r>
      <w:proofErr w:type="spellStart"/>
      <w:r w:rsidRPr="00E56780">
        <w:rPr>
          <w:rFonts w:ascii="Times New Roman" w:hAnsi="Times New Roman" w:cs="Times New Roman"/>
          <w:sz w:val="24"/>
          <w:szCs w:val="24"/>
        </w:rPr>
        <w:t>Sisteme</w:t>
      </w:r>
      <w:proofErr w:type="spellEnd"/>
      <w:r w:rsidRPr="00E56780">
        <w:rPr>
          <w:rFonts w:ascii="Times New Roman" w:hAnsi="Times New Roman" w:cs="Times New Roman"/>
          <w:sz w:val="24"/>
          <w:szCs w:val="24"/>
        </w:rPr>
        <w:t xml:space="preserve"> </w:t>
      </w:r>
      <w:proofErr w:type="spellStart"/>
      <w:r w:rsidRPr="00E56780">
        <w:rPr>
          <w:rFonts w:ascii="Times New Roman" w:hAnsi="Times New Roman" w:cs="Times New Roman"/>
          <w:sz w:val="24"/>
          <w:szCs w:val="24"/>
        </w:rPr>
        <w:t>videoconferință</w:t>
      </w:r>
      <w:proofErr w:type="spellEnd"/>
      <w:r w:rsidRPr="00E56780">
        <w:rPr>
          <w:rFonts w:ascii="Times New Roman" w:hAnsi="Times New Roman" w:cs="Times New Roman"/>
          <w:sz w:val="24"/>
          <w:szCs w:val="24"/>
        </w:rPr>
        <w:t>:</w:t>
      </w:r>
    </w:p>
    <w:p w14:paraId="44694381" w14:textId="77777777" w:rsidR="00EE7D49" w:rsidRDefault="00502CD9" w:rsidP="00EE7D49">
      <w:pPr>
        <w:spacing w:after="0"/>
        <w:rPr>
          <w:rFonts w:ascii="Times New Roman" w:hAnsi="Times New Roman" w:cs="Times New Roman"/>
          <w:sz w:val="24"/>
          <w:szCs w:val="24"/>
        </w:rPr>
      </w:pPr>
      <w:proofErr w:type="spellStart"/>
      <w:r w:rsidRPr="001956C5">
        <w:rPr>
          <w:rFonts w:ascii="Times New Roman" w:hAnsi="Times New Roman" w:cs="Times New Roman"/>
          <w:sz w:val="24"/>
          <w:szCs w:val="24"/>
        </w:rPr>
        <w:t>Caracteristici</w:t>
      </w:r>
      <w:proofErr w:type="spellEnd"/>
      <w:r w:rsidRPr="001956C5">
        <w:rPr>
          <w:rFonts w:ascii="Times New Roman" w:hAnsi="Times New Roman" w:cs="Times New Roman"/>
          <w:sz w:val="24"/>
          <w:szCs w:val="24"/>
        </w:rPr>
        <w:t xml:space="preserve"> </w:t>
      </w:r>
      <w:proofErr w:type="spellStart"/>
      <w:r w:rsidRPr="001956C5">
        <w:rPr>
          <w:rFonts w:ascii="Times New Roman" w:hAnsi="Times New Roman" w:cs="Times New Roman"/>
          <w:sz w:val="24"/>
          <w:szCs w:val="24"/>
        </w:rPr>
        <w:t>tehnice</w:t>
      </w:r>
      <w:proofErr w:type="spellEnd"/>
      <w:r w:rsidRPr="001956C5">
        <w:rPr>
          <w:rFonts w:ascii="Times New Roman" w:hAnsi="Times New Roman" w:cs="Times New Roman"/>
          <w:sz w:val="24"/>
          <w:szCs w:val="24"/>
        </w:rPr>
        <w:t xml:space="preserve"> </w:t>
      </w:r>
      <w:proofErr w:type="spellStart"/>
      <w:r w:rsidRPr="001956C5">
        <w:rPr>
          <w:rFonts w:ascii="Times New Roman" w:hAnsi="Times New Roman" w:cs="Times New Roman"/>
          <w:sz w:val="24"/>
          <w:szCs w:val="24"/>
        </w:rPr>
        <w:t>minime</w:t>
      </w:r>
      <w:proofErr w:type="spellEnd"/>
      <w:r w:rsidRPr="001956C5">
        <w:rPr>
          <w:rFonts w:ascii="Times New Roman" w:hAnsi="Times New Roman" w:cs="Times New Roman"/>
          <w:sz w:val="24"/>
          <w:szCs w:val="24"/>
        </w:rPr>
        <w:t>:</w:t>
      </w:r>
      <w:r w:rsidRPr="001956C5">
        <w:rPr>
          <w:rFonts w:ascii="Times New Roman" w:hAnsi="Times New Roman" w:cs="Times New Roman"/>
          <w:sz w:val="24"/>
          <w:szCs w:val="24"/>
        </w:rPr>
        <w:br/>
      </w:r>
    </w:p>
    <w:p w14:paraId="274A84A2" w14:textId="77777777" w:rsidR="00EE7D49" w:rsidRPr="00EE7D49" w:rsidRDefault="00EE7D49" w:rsidP="00EE7D49">
      <w:pPr>
        <w:pStyle w:val="ListParagraph"/>
        <w:numPr>
          <w:ilvl w:val="0"/>
          <w:numId w:val="37"/>
        </w:numPr>
        <w:spacing w:after="160" w:line="278" w:lineRule="auto"/>
        <w:rPr>
          <w:rFonts w:ascii="Times New Roman" w:hAnsi="Times New Roman" w:cs="Times New Roman"/>
          <w:spacing w:val="40"/>
          <w:sz w:val="24"/>
          <w:szCs w:val="24"/>
        </w:rPr>
      </w:pPr>
      <w:proofErr w:type="spellStart"/>
      <w:r w:rsidRPr="00EE7D49">
        <w:rPr>
          <w:rFonts w:ascii="Times New Roman" w:hAnsi="Times New Roman" w:cs="Times New Roman"/>
          <w:sz w:val="24"/>
          <w:szCs w:val="24"/>
        </w:rPr>
        <w:t>Conectivitate</w:t>
      </w:r>
      <w:proofErr w:type="spellEnd"/>
      <w:r w:rsidRPr="00EE7D49">
        <w:rPr>
          <w:rFonts w:ascii="Times New Roman" w:hAnsi="Times New Roman" w:cs="Times New Roman"/>
          <w:sz w:val="24"/>
          <w:szCs w:val="24"/>
        </w:rPr>
        <w:t>: Wireless</w:t>
      </w:r>
    </w:p>
    <w:p w14:paraId="70CEEF73" w14:textId="77777777" w:rsidR="00EE7D49" w:rsidRPr="00EE7D49" w:rsidRDefault="00EE7D49" w:rsidP="00EE7D49">
      <w:pPr>
        <w:pStyle w:val="ListParagraph"/>
        <w:numPr>
          <w:ilvl w:val="0"/>
          <w:numId w:val="37"/>
        </w:numPr>
        <w:spacing w:after="160" w:line="278" w:lineRule="auto"/>
        <w:rPr>
          <w:rFonts w:ascii="Times New Roman" w:hAnsi="Times New Roman" w:cs="Times New Roman"/>
          <w:sz w:val="24"/>
          <w:szCs w:val="24"/>
        </w:rPr>
      </w:pPr>
      <w:proofErr w:type="spellStart"/>
      <w:r w:rsidRPr="00EE7D49">
        <w:rPr>
          <w:rFonts w:ascii="Times New Roman" w:hAnsi="Times New Roman" w:cs="Times New Roman"/>
          <w:sz w:val="24"/>
          <w:szCs w:val="24"/>
        </w:rPr>
        <w:t>Rezolutie</w:t>
      </w:r>
      <w:proofErr w:type="spellEnd"/>
      <w:r w:rsidRPr="00EE7D49">
        <w:rPr>
          <w:rFonts w:ascii="Times New Roman" w:hAnsi="Times New Roman" w:cs="Times New Roman"/>
          <w:sz w:val="24"/>
          <w:szCs w:val="24"/>
        </w:rPr>
        <w:t xml:space="preserve"> minim: 4K</w:t>
      </w:r>
    </w:p>
    <w:p w14:paraId="4DC4FC3F" w14:textId="77777777" w:rsidR="00EE7D49" w:rsidRPr="00EE7D49" w:rsidRDefault="00EE7D49" w:rsidP="00EE7D49">
      <w:pPr>
        <w:pStyle w:val="ListParagraph"/>
        <w:numPr>
          <w:ilvl w:val="0"/>
          <w:numId w:val="37"/>
        </w:numPr>
        <w:spacing w:after="160" w:line="278" w:lineRule="auto"/>
        <w:rPr>
          <w:rFonts w:ascii="Times New Roman" w:hAnsi="Times New Roman" w:cs="Times New Roman"/>
          <w:sz w:val="24"/>
          <w:szCs w:val="24"/>
        </w:rPr>
      </w:pPr>
      <w:proofErr w:type="spellStart"/>
      <w:r w:rsidRPr="00EE7D49">
        <w:rPr>
          <w:rFonts w:ascii="Times New Roman" w:hAnsi="Times New Roman" w:cs="Times New Roman"/>
          <w:sz w:val="24"/>
          <w:szCs w:val="24"/>
        </w:rPr>
        <w:t>Porturi</w:t>
      </w:r>
      <w:proofErr w:type="spellEnd"/>
      <w:r w:rsidRPr="00EE7D49">
        <w:rPr>
          <w:rFonts w:ascii="Times New Roman" w:hAnsi="Times New Roman" w:cs="Times New Roman"/>
          <w:sz w:val="24"/>
          <w:szCs w:val="24"/>
        </w:rPr>
        <w:t xml:space="preserve"> </w:t>
      </w:r>
      <w:proofErr w:type="spellStart"/>
      <w:r w:rsidRPr="00EE7D49">
        <w:rPr>
          <w:rFonts w:ascii="Times New Roman" w:hAnsi="Times New Roman" w:cs="Times New Roman"/>
          <w:sz w:val="24"/>
          <w:szCs w:val="24"/>
        </w:rPr>
        <w:t>minime</w:t>
      </w:r>
      <w:proofErr w:type="spellEnd"/>
      <w:r w:rsidRPr="00EE7D49">
        <w:rPr>
          <w:rFonts w:ascii="Times New Roman" w:hAnsi="Times New Roman" w:cs="Times New Roman"/>
          <w:sz w:val="24"/>
          <w:szCs w:val="24"/>
        </w:rPr>
        <w:t xml:space="preserve">: LAN (Ethernet), HDMI, USB            </w:t>
      </w:r>
    </w:p>
    <w:p w14:paraId="190DE544" w14:textId="77777777" w:rsidR="00EE7D49" w:rsidRPr="00EE7D49" w:rsidRDefault="00EE7D49" w:rsidP="00EE7D49">
      <w:pPr>
        <w:pStyle w:val="ListParagraph"/>
        <w:numPr>
          <w:ilvl w:val="0"/>
          <w:numId w:val="37"/>
        </w:numPr>
        <w:spacing w:after="160" w:line="278" w:lineRule="auto"/>
        <w:rPr>
          <w:rFonts w:ascii="Times New Roman" w:hAnsi="Times New Roman" w:cs="Times New Roman"/>
          <w:sz w:val="24"/>
          <w:szCs w:val="24"/>
        </w:rPr>
      </w:pPr>
      <w:r w:rsidRPr="00EE7D49">
        <w:rPr>
          <w:rFonts w:ascii="Times New Roman" w:hAnsi="Times New Roman" w:cs="Times New Roman"/>
          <w:sz w:val="24"/>
          <w:szCs w:val="24"/>
        </w:rPr>
        <w:lastRenderedPageBreak/>
        <w:t xml:space="preserve">Tehnologie de </w:t>
      </w:r>
      <w:proofErr w:type="spellStart"/>
      <w:r w:rsidRPr="00EE7D49">
        <w:rPr>
          <w:rFonts w:ascii="Times New Roman" w:hAnsi="Times New Roman" w:cs="Times New Roman"/>
          <w:sz w:val="24"/>
          <w:szCs w:val="24"/>
        </w:rPr>
        <w:t>suprimare</w:t>
      </w:r>
      <w:proofErr w:type="spellEnd"/>
      <w:r w:rsidRPr="00EE7D49">
        <w:rPr>
          <w:rFonts w:ascii="Times New Roman" w:hAnsi="Times New Roman" w:cs="Times New Roman"/>
          <w:sz w:val="24"/>
          <w:szCs w:val="24"/>
        </w:rPr>
        <w:t xml:space="preserve"> a </w:t>
      </w:r>
      <w:proofErr w:type="spellStart"/>
      <w:r w:rsidRPr="00EE7D49">
        <w:rPr>
          <w:rFonts w:ascii="Times New Roman" w:hAnsi="Times New Roman" w:cs="Times New Roman"/>
          <w:sz w:val="24"/>
          <w:szCs w:val="24"/>
        </w:rPr>
        <w:t>zgomotului</w:t>
      </w:r>
      <w:proofErr w:type="spellEnd"/>
      <w:r w:rsidRPr="00EE7D49">
        <w:rPr>
          <w:rFonts w:ascii="Times New Roman" w:hAnsi="Times New Roman" w:cs="Times New Roman"/>
          <w:sz w:val="24"/>
          <w:szCs w:val="24"/>
        </w:rPr>
        <w:t xml:space="preserve">: </w:t>
      </w:r>
      <w:proofErr w:type="spellStart"/>
      <w:r w:rsidRPr="00EE7D49">
        <w:rPr>
          <w:rFonts w:ascii="Times New Roman" w:hAnsi="Times New Roman" w:cs="Times New Roman"/>
          <w:sz w:val="24"/>
          <w:szCs w:val="24"/>
        </w:rPr>
        <w:t>Filtru</w:t>
      </w:r>
      <w:proofErr w:type="spellEnd"/>
      <w:r w:rsidRPr="00EE7D49">
        <w:rPr>
          <w:rFonts w:ascii="Times New Roman" w:hAnsi="Times New Roman" w:cs="Times New Roman"/>
          <w:sz w:val="24"/>
          <w:szCs w:val="24"/>
        </w:rPr>
        <w:t xml:space="preserve"> AI</w:t>
      </w:r>
    </w:p>
    <w:p w14:paraId="45211627" w14:textId="77777777" w:rsidR="00EE7D49" w:rsidRPr="00EE7D49" w:rsidRDefault="00EE7D49" w:rsidP="00EE7D49">
      <w:pPr>
        <w:pStyle w:val="ListParagraph"/>
        <w:numPr>
          <w:ilvl w:val="0"/>
          <w:numId w:val="37"/>
        </w:numPr>
        <w:spacing w:after="160" w:line="278" w:lineRule="auto"/>
        <w:rPr>
          <w:rFonts w:ascii="Times New Roman" w:hAnsi="Times New Roman" w:cs="Times New Roman"/>
          <w:sz w:val="24"/>
          <w:szCs w:val="24"/>
        </w:rPr>
      </w:pPr>
      <w:r w:rsidRPr="00EE7D49">
        <w:rPr>
          <w:rFonts w:ascii="Times New Roman" w:hAnsi="Times New Roman" w:cs="Times New Roman"/>
          <w:sz w:val="24"/>
          <w:szCs w:val="24"/>
        </w:rPr>
        <w:t xml:space="preserve">Telecomandă cu Tehnologie BLE (Bluetooth Low Energy) </w:t>
      </w:r>
      <w:proofErr w:type="spellStart"/>
      <w:r w:rsidRPr="00EE7D49">
        <w:rPr>
          <w:rFonts w:ascii="Times New Roman" w:hAnsi="Times New Roman" w:cs="Times New Roman"/>
          <w:sz w:val="24"/>
          <w:szCs w:val="24"/>
        </w:rPr>
        <w:t>inclusă</w:t>
      </w:r>
      <w:proofErr w:type="spellEnd"/>
    </w:p>
    <w:p w14:paraId="134850F0" w14:textId="1459981A" w:rsidR="00AB4BD3" w:rsidRPr="00E56780" w:rsidRDefault="00AB4BD3" w:rsidP="00EE7D49">
      <w:pPr>
        <w:spacing w:after="0"/>
        <w:rPr>
          <w:rFonts w:ascii="Times New Roman" w:hAnsi="Times New Roman" w:cs="Times New Roman"/>
          <w:sz w:val="24"/>
          <w:szCs w:val="24"/>
        </w:rPr>
      </w:pPr>
    </w:p>
    <w:p w14:paraId="30BDDE87" w14:textId="77777777" w:rsidR="00AB4BD3" w:rsidRPr="00E56780" w:rsidRDefault="00AB4BD3" w:rsidP="00E56780">
      <w:pPr>
        <w:spacing w:after="0"/>
        <w:jc w:val="both"/>
        <w:rPr>
          <w:rFonts w:ascii="Times New Roman" w:hAnsi="Times New Roman" w:cs="Times New Roman"/>
          <w:sz w:val="24"/>
          <w:szCs w:val="24"/>
        </w:rPr>
      </w:pPr>
      <w:proofErr w:type="spellStart"/>
      <w:r w:rsidRPr="00E56780">
        <w:rPr>
          <w:rFonts w:ascii="Times New Roman" w:hAnsi="Times New Roman" w:cs="Times New Roman"/>
          <w:sz w:val="24"/>
          <w:szCs w:val="24"/>
        </w:rPr>
        <w:t>Caracteristici</w:t>
      </w:r>
      <w:proofErr w:type="spellEnd"/>
      <w:r w:rsidRPr="00E56780">
        <w:rPr>
          <w:rFonts w:ascii="Times New Roman" w:hAnsi="Times New Roman" w:cs="Times New Roman"/>
          <w:sz w:val="24"/>
          <w:szCs w:val="24"/>
        </w:rPr>
        <w:t xml:space="preserve"> </w:t>
      </w:r>
      <w:proofErr w:type="spellStart"/>
      <w:r w:rsidRPr="00E56780">
        <w:rPr>
          <w:rFonts w:ascii="Times New Roman" w:hAnsi="Times New Roman" w:cs="Times New Roman"/>
          <w:sz w:val="24"/>
          <w:szCs w:val="24"/>
        </w:rPr>
        <w:t>tehnice</w:t>
      </w:r>
      <w:proofErr w:type="spellEnd"/>
      <w:r w:rsidRPr="00E56780">
        <w:rPr>
          <w:rFonts w:ascii="Times New Roman" w:hAnsi="Times New Roman" w:cs="Times New Roman"/>
          <w:sz w:val="24"/>
          <w:szCs w:val="24"/>
        </w:rPr>
        <w:t xml:space="preserve"> de </w:t>
      </w:r>
      <w:proofErr w:type="spellStart"/>
      <w:r w:rsidRPr="00E56780">
        <w:rPr>
          <w:rFonts w:ascii="Times New Roman" w:hAnsi="Times New Roman" w:cs="Times New Roman"/>
          <w:sz w:val="24"/>
          <w:szCs w:val="24"/>
        </w:rPr>
        <w:t>mediu</w:t>
      </w:r>
      <w:proofErr w:type="spellEnd"/>
      <w:r w:rsidRPr="00E56780">
        <w:rPr>
          <w:rFonts w:ascii="Times New Roman" w:hAnsi="Times New Roman" w:cs="Times New Roman"/>
          <w:sz w:val="24"/>
          <w:szCs w:val="24"/>
        </w:rPr>
        <w:t>:</w:t>
      </w:r>
    </w:p>
    <w:p w14:paraId="49A41C19" w14:textId="77777777" w:rsidR="0067524F" w:rsidRPr="0088785A" w:rsidRDefault="00AB4BD3" w:rsidP="00E56780">
      <w:pPr>
        <w:spacing w:after="0"/>
        <w:jc w:val="both"/>
        <w:rPr>
          <w:rFonts w:ascii="Times New Roman" w:hAnsi="Times New Roman" w:cs="Times New Roman"/>
          <w:b/>
          <w:bCs/>
          <w:sz w:val="24"/>
          <w:szCs w:val="24"/>
        </w:rPr>
      </w:pPr>
      <w:proofErr w:type="spellStart"/>
      <w:r w:rsidRPr="00C85733">
        <w:rPr>
          <w:rFonts w:ascii="Times New Roman" w:hAnsi="Times New Roman" w:cs="Times New Roman"/>
          <w:sz w:val="24"/>
          <w:szCs w:val="24"/>
        </w:rPr>
        <w:t>Ofertantul</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trebuie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să</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ofere</w:t>
      </w:r>
      <w:proofErr w:type="spellEnd"/>
      <w:r w:rsidRPr="00C85733">
        <w:rPr>
          <w:rFonts w:ascii="Times New Roman" w:hAnsi="Times New Roman" w:cs="Times New Roman"/>
          <w:sz w:val="24"/>
          <w:szCs w:val="24"/>
        </w:rPr>
        <w:t xml:space="preserve"> o </w:t>
      </w:r>
      <w:proofErr w:type="spellStart"/>
      <w:r w:rsidRPr="00C85733">
        <w:rPr>
          <w:rFonts w:ascii="Times New Roman" w:hAnsi="Times New Roman" w:cs="Times New Roman"/>
          <w:sz w:val="24"/>
          <w:szCs w:val="24"/>
        </w:rPr>
        <w:t>garanție</w:t>
      </w:r>
      <w:proofErr w:type="spellEnd"/>
      <w:r w:rsidRPr="00C85733">
        <w:rPr>
          <w:rFonts w:ascii="Times New Roman" w:hAnsi="Times New Roman" w:cs="Times New Roman"/>
          <w:sz w:val="24"/>
          <w:szCs w:val="24"/>
        </w:rPr>
        <w:t xml:space="preserve"> de minimum 24 </w:t>
      </w:r>
      <w:proofErr w:type="spellStart"/>
      <w:r w:rsidRPr="00C85733">
        <w:rPr>
          <w:rFonts w:ascii="Times New Roman" w:hAnsi="Times New Roman" w:cs="Times New Roman"/>
          <w:sz w:val="24"/>
          <w:szCs w:val="24"/>
        </w:rPr>
        <w:t>luni</w:t>
      </w:r>
      <w:proofErr w:type="spellEnd"/>
      <w:r w:rsidRPr="00C85733">
        <w:rPr>
          <w:rFonts w:ascii="Times New Roman" w:hAnsi="Times New Roman" w:cs="Times New Roman"/>
          <w:sz w:val="24"/>
          <w:szCs w:val="24"/>
        </w:rPr>
        <w:t xml:space="preserve">, cu </w:t>
      </w:r>
      <w:proofErr w:type="spellStart"/>
      <w:r w:rsidRPr="00C85733">
        <w:rPr>
          <w:rFonts w:ascii="Times New Roman" w:hAnsi="Times New Roman" w:cs="Times New Roman"/>
          <w:sz w:val="24"/>
          <w:szCs w:val="24"/>
        </w:rPr>
        <w:t>efect</w:t>
      </w:r>
      <w:proofErr w:type="spellEnd"/>
      <w:r w:rsidRPr="00C85733">
        <w:rPr>
          <w:rFonts w:ascii="Times New Roman" w:hAnsi="Times New Roman" w:cs="Times New Roman"/>
          <w:sz w:val="24"/>
          <w:szCs w:val="24"/>
        </w:rPr>
        <w:t xml:space="preserve"> de la data </w:t>
      </w:r>
      <w:proofErr w:type="spellStart"/>
      <w:r w:rsidRPr="00C85733">
        <w:rPr>
          <w:rFonts w:ascii="Times New Roman" w:hAnsi="Times New Roman" w:cs="Times New Roman"/>
          <w:sz w:val="24"/>
          <w:szCs w:val="24"/>
        </w:rPr>
        <w:t>punerii</w:t>
      </w:r>
      <w:proofErr w:type="spellEnd"/>
      <w:r w:rsidRPr="00C85733">
        <w:rPr>
          <w:rFonts w:ascii="Times New Roman" w:hAnsi="Times New Roman" w:cs="Times New Roman"/>
          <w:sz w:val="24"/>
          <w:szCs w:val="24"/>
        </w:rPr>
        <w:t xml:space="preserve"> in </w:t>
      </w:r>
      <w:proofErr w:type="spellStart"/>
      <w:r w:rsidRPr="00C85733">
        <w:rPr>
          <w:rFonts w:ascii="Times New Roman" w:hAnsi="Times New Roman" w:cs="Times New Roman"/>
          <w:sz w:val="24"/>
          <w:szCs w:val="24"/>
        </w:rPr>
        <w:t>functiunere</w:t>
      </w:r>
      <w:proofErr w:type="spellEnd"/>
      <w:r w:rsidRPr="00C85733">
        <w:rPr>
          <w:rFonts w:ascii="Times New Roman" w:hAnsi="Times New Roman" w:cs="Times New Roman"/>
          <w:sz w:val="24"/>
          <w:szCs w:val="24"/>
        </w:rPr>
        <w:t xml:space="preserve"> a </w:t>
      </w:r>
      <w:proofErr w:type="spellStart"/>
      <w:r w:rsidRPr="00C85733">
        <w:rPr>
          <w:rFonts w:ascii="Times New Roman" w:hAnsi="Times New Roman" w:cs="Times New Roman"/>
          <w:sz w:val="24"/>
          <w:szCs w:val="24"/>
        </w:rPr>
        <w:t>fiecarui</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echipament</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Această</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garanție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trebuie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să</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acopere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reparațiile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sau</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înlocuirile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Garanția</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trebuie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să</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asigure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faptul</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că</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produsele</w:t>
      </w:r>
      <w:proofErr w:type="spellEnd"/>
      <w:r w:rsidRPr="00C85733">
        <w:rPr>
          <w:rFonts w:ascii="Times New Roman" w:hAnsi="Times New Roman" w:cs="Times New Roman"/>
          <w:sz w:val="24"/>
          <w:szCs w:val="24"/>
        </w:rPr>
        <w:t xml:space="preserve"> sunt </w:t>
      </w:r>
      <w:proofErr w:type="spellStart"/>
      <w:r w:rsidRPr="00C85733">
        <w:rPr>
          <w:rFonts w:ascii="Times New Roman" w:hAnsi="Times New Roman" w:cs="Times New Roman"/>
          <w:sz w:val="24"/>
          <w:szCs w:val="24"/>
        </w:rPr>
        <w:t>conforme</w:t>
      </w:r>
      <w:proofErr w:type="spellEnd"/>
      <w:r w:rsidRPr="00C85733">
        <w:rPr>
          <w:rFonts w:ascii="Times New Roman" w:hAnsi="Times New Roman" w:cs="Times New Roman"/>
          <w:sz w:val="24"/>
          <w:szCs w:val="24"/>
        </w:rPr>
        <w:t xml:space="preserve"> cu </w:t>
      </w:r>
      <w:proofErr w:type="spellStart"/>
      <w:r w:rsidRPr="00C85733">
        <w:rPr>
          <w:rFonts w:ascii="Times New Roman" w:hAnsi="Times New Roman" w:cs="Times New Roman"/>
          <w:sz w:val="24"/>
          <w:szCs w:val="24"/>
        </w:rPr>
        <w:t>specificațiile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contractuale</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fără</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costuri</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suplimentare</w:t>
      </w:r>
      <w:proofErr w:type="spellEnd"/>
      <w:r w:rsidRPr="00C85733">
        <w:rPr>
          <w:rFonts w:ascii="Times New Roman" w:hAnsi="Times New Roman" w:cs="Times New Roman"/>
          <w:sz w:val="24"/>
          <w:szCs w:val="24"/>
        </w:rPr>
        <w:t xml:space="preserve">. - conform </w:t>
      </w:r>
      <w:proofErr w:type="spellStart"/>
      <w:r w:rsidRPr="00C85733">
        <w:rPr>
          <w:rFonts w:ascii="Times New Roman" w:hAnsi="Times New Roman" w:cs="Times New Roman"/>
          <w:sz w:val="24"/>
          <w:szCs w:val="24"/>
        </w:rPr>
        <w:t>declaratiei</w:t>
      </w:r>
      <w:proofErr w:type="spellEnd"/>
      <w:r w:rsidRPr="00C85733">
        <w:rPr>
          <w:rFonts w:ascii="Times New Roman" w:hAnsi="Times New Roman" w:cs="Times New Roman"/>
          <w:sz w:val="24"/>
          <w:szCs w:val="24"/>
        </w:rPr>
        <w:t xml:space="preserve"> </w:t>
      </w:r>
      <w:proofErr w:type="spellStart"/>
      <w:r w:rsidRPr="00C85733">
        <w:rPr>
          <w:rFonts w:ascii="Times New Roman" w:hAnsi="Times New Roman" w:cs="Times New Roman"/>
          <w:sz w:val="24"/>
          <w:szCs w:val="24"/>
        </w:rPr>
        <w:t>ofertantului</w:t>
      </w:r>
      <w:proofErr w:type="spellEnd"/>
      <w:r w:rsidRPr="00C85733">
        <w:rPr>
          <w:rFonts w:ascii="Times New Roman" w:hAnsi="Times New Roman" w:cs="Times New Roman"/>
          <w:sz w:val="24"/>
          <w:szCs w:val="24"/>
        </w:rPr>
        <w:t>.</w:t>
      </w:r>
      <w:r w:rsidRPr="00C85733">
        <w:rPr>
          <w:rFonts w:ascii="Times New Roman" w:hAnsi="Times New Roman" w:cs="Times New Roman"/>
          <w:color w:val="EE0000"/>
          <w:sz w:val="24"/>
          <w:szCs w:val="24"/>
        </w:rPr>
        <w:br/>
      </w:r>
      <w:r w:rsidRPr="0088785A">
        <w:rPr>
          <w:rFonts w:ascii="Times New Roman" w:hAnsi="Times New Roman" w:cs="Times New Roman"/>
          <w:sz w:val="24"/>
          <w:szCs w:val="24"/>
        </w:rPr>
        <w:br/>
        <w:t xml:space="preserve">• </w:t>
      </w:r>
      <w:r w:rsidRPr="0088785A">
        <w:rPr>
          <w:rFonts w:ascii="Times New Roman" w:hAnsi="Times New Roman" w:cs="Times New Roman"/>
          <w:b/>
          <w:bCs/>
          <w:sz w:val="24"/>
          <w:szCs w:val="24"/>
        </w:rPr>
        <w:t xml:space="preserve">1 x </w:t>
      </w:r>
      <w:proofErr w:type="spellStart"/>
      <w:r w:rsidRPr="0088785A">
        <w:rPr>
          <w:rFonts w:ascii="Times New Roman" w:hAnsi="Times New Roman" w:cs="Times New Roman"/>
          <w:b/>
          <w:bCs/>
          <w:sz w:val="24"/>
          <w:szCs w:val="24"/>
        </w:rPr>
        <w:t>Videoproiector</w:t>
      </w:r>
      <w:proofErr w:type="spellEnd"/>
      <w:r w:rsidRPr="0088785A">
        <w:rPr>
          <w:rFonts w:ascii="Times New Roman" w:hAnsi="Times New Roman" w:cs="Times New Roman"/>
          <w:b/>
          <w:bCs/>
          <w:sz w:val="24"/>
          <w:szCs w:val="24"/>
        </w:rPr>
        <w:t>:</w:t>
      </w:r>
    </w:p>
    <w:p w14:paraId="6F3D3E40" w14:textId="77777777" w:rsidR="00E95DD2" w:rsidRPr="00E95DD2" w:rsidRDefault="0067524F" w:rsidP="00E95DD2">
      <w:pPr>
        <w:spacing w:after="160" w:line="278" w:lineRule="auto"/>
        <w:jc w:val="both"/>
        <w:rPr>
          <w:rFonts w:cstheme="minorHAnsi"/>
          <w:lang w:val="ro-RO"/>
        </w:rPr>
      </w:pPr>
      <w:proofErr w:type="spellStart"/>
      <w:r w:rsidRPr="00E95DD2">
        <w:rPr>
          <w:rFonts w:ascii="Times New Roman" w:hAnsi="Times New Roman" w:cs="Times New Roman"/>
          <w:sz w:val="24"/>
          <w:szCs w:val="24"/>
        </w:rPr>
        <w:t>Caracteristici</w:t>
      </w:r>
      <w:proofErr w:type="spellEnd"/>
      <w:r w:rsidRPr="00E95DD2">
        <w:rPr>
          <w:rFonts w:ascii="Times New Roman" w:hAnsi="Times New Roman" w:cs="Times New Roman"/>
          <w:sz w:val="24"/>
          <w:szCs w:val="24"/>
        </w:rPr>
        <w:t xml:space="preserve"> </w:t>
      </w:r>
      <w:proofErr w:type="spellStart"/>
      <w:r w:rsidRPr="00E95DD2">
        <w:rPr>
          <w:rFonts w:ascii="Times New Roman" w:hAnsi="Times New Roman" w:cs="Times New Roman"/>
          <w:sz w:val="24"/>
          <w:szCs w:val="24"/>
        </w:rPr>
        <w:t>tehnice</w:t>
      </w:r>
      <w:proofErr w:type="spellEnd"/>
      <w:r w:rsidRPr="00E95DD2">
        <w:rPr>
          <w:rFonts w:ascii="Times New Roman" w:hAnsi="Times New Roman" w:cs="Times New Roman"/>
          <w:sz w:val="24"/>
          <w:szCs w:val="24"/>
        </w:rPr>
        <w:t xml:space="preserve"> </w:t>
      </w:r>
      <w:proofErr w:type="spellStart"/>
      <w:r w:rsidRPr="00E95DD2">
        <w:rPr>
          <w:rFonts w:ascii="Times New Roman" w:hAnsi="Times New Roman" w:cs="Times New Roman"/>
          <w:sz w:val="24"/>
          <w:szCs w:val="24"/>
        </w:rPr>
        <w:t>minime</w:t>
      </w:r>
      <w:proofErr w:type="spellEnd"/>
      <w:r w:rsidRPr="00E95DD2">
        <w:rPr>
          <w:rFonts w:ascii="Times New Roman" w:hAnsi="Times New Roman" w:cs="Times New Roman"/>
          <w:sz w:val="24"/>
          <w:szCs w:val="24"/>
        </w:rPr>
        <w:t>:</w:t>
      </w:r>
    </w:p>
    <w:p w14:paraId="072FA65E" w14:textId="0A574B9B" w:rsidR="00E95DD2" w:rsidRPr="00E95DD2" w:rsidRDefault="00E95DD2" w:rsidP="00E95DD2">
      <w:pPr>
        <w:pStyle w:val="ListParagraph"/>
        <w:numPr>
          <w:ilvl w:val="0"/>
          <w:numId w:val="35"/>
        </w:numPr>
        <w:spacing w:after="160" w:line="278" w:lineRule="auto"/>
        <w:jc w:val="both"/>
        <w:rPr>
          <w:rFonts w:ascii="Times New Roman" w:hAnsi="Times New Roman" w:cs="Times New Roman"/>
          <w:sz w:val="24"/>
          <w:szCs w:val="24"/>
          <w:lang w:val="ro-RO"/>
        </w:rPr>
      </w:pPr>
      <w:r w:rsidRPr="00E95DD2">
        <w:rPr>
          <w:rFonts w:ascii="Times New Roman" w:hAnsi="Times New Roman" w:cs="Times New Roman"/>
          <w:b/>
          <w:sz w:val="24"/>
          <w:szCs w:val="24"/>
          <w:lang w:val="ro-RO"/>
        </w:rPr>
        <w:t xml:space="preserve">Tehnologie proiecție / tip: </w:t>
      </w:r>
      <w:r w:rsidRPr="00E95DD2">
        <w:rPr>
          <w:rFonts w:ascii="Times New Roman" w:hAnsi="Times New Roman" w:cs="Times New Roman"/>
          <w:sz w:val="24"/>
          <w:szCs w:val="24"/>
          <w:lang w:val="ro-RO"/>
        </w:rPr>
        <w:t>Laser cu durată mare de viață minim 19,000 ore, minimă mentenanță (sursa lumina laser, fara lampa clasica) cu tehnologie de proiectie 3LCD (3-chip-uri) + tehnologie 4K PRO-UHD  (pixel shifting)</w:t>
      </w:r>
    </w:p>
    <w:p w14:paraId="4A0E1813" w14:textId="77777777" w:rsidR="00E95DD2" w:rsidRPr="00E95DD2" w:rsidRDefault="00E95DD2" w:rsidP="00E95DD2">
      <w:pPr>
        <w:pStyle w:val="ListParagraph"/>
        <w:numPr>
          <w:ilvl w:val="0"/>
          <w:numId w:val="35"/>
        </w:numPr>
        <w:spacing w:after="160" w:line="278" w:lineRule="auto"/>
        <w:jc w:val="both"/>
        <w:rPr>
          <w:rFonts w:ascii="Times New Roman" w:hAnsi="Times New Roman" w:cs="Times New Roman"/>
          <w:sz w:val="24"/>
          <w:szCs w:val="24"/>
          <w:lang w:val="ro-RO"/>
        </w:rPr>
      </w:pPr>
      <w:r w:rsidRPr="00E95DD2">
        <w:rPr>
          <w:rFonts w:ascii="Times New Roman" w:hAnsi="Times New Roman" w:cs="Times New Roman"/>
          <w:b/>
          <w:sz w:val="24"/>
          <w:szCs w:val="24"/>
          <w:lang w:val="ro-RO"/>
        </w:rPr>
        <w:t xml:space="preserve">Rezoluție nativă: minim </w:t>
      </w:r>
      <w:r w:rsidRPr="00E95DD2">
        <w:rPr>
          <w:rFonts w:ascii="Times New Roman" w:hAnsi="Times New Roman" w:cs="Times New Roman"/>
          <w:sz w:val="24"/>
          <w:szCs w:val="24"/>
          <w:lang w:val="ro-RO"/>
        </w:rPr>
        <w:t>1920×1080 nativ cu suport tehnologic 4K PRO-UHD</w:t>
      </w:r>
    </w:p>
    <w:p w14:paraId="19BE6606" w14:textId="77777777" w:rsidR="00E95DD2" w:rsidRPr="00E95DD2" w:rsidRDefault="00E95DD2" w:rsidP="00E95DD2">
      <w:pPr>
        <w:pStyle w:val="ListParagraph"/>
        <w:numPr>
          <w:ilvl w:val="0"/>
          <w:numId w:val="35"/>
        </w:numPr>
        <w:spacing w:after="160" w:line="278" w:lineRule="auto"/>
        <w:jc w:val="both"/>
        <w:rPr>
          <w:rFonts w:ascii="Times New Roman" w:hAnsi="Times New Roman" w:cs="Times New Roman"/>
          <w:sz w:val="24"/>
          <w:szCs w:val="24"/>
          <w:lang w:val="ro-RO"/>
        </w:rPr>
      </w:pPr>
      <w:r w:rsidRPr="00E95DD2">
        <w:rPr>
          <w:rFonts w:ascii="Times New Roman" w:hAnsi="Times New Roman" w:cs="Times New Roman"/>
          <w:b/>
          <w:sz w:val="24"/>
          <w:szCs w:val="24"/>
          <w:lang w:val="ro-RO"/>
        </w:rPr>
        <w:t xml:space="preserve">Lumen (luminozitate): </w:t>
      </w:r>
      <w:r w:rsidRPr="00E95DD2">
        <w:rPr>
          <w:rFonts w:ascii="Times New Roman" w:hAnsi="Times New Roman" w:cs="Times New Roman"/>
          <w:sz w:val="24"/>
          <w:szCs w:val="24"/>
          <w:lang w:val="ro-RO"/>
        </w:rPr>
        <w:t>~4,000 lumeni (White &amp; Color Light Output)</w:t>
      </w:r>
    </w:p>
    <w:p w14:paraId="385CB4D8" w14:textId="77777777" w:rsidR="00E95DD2" w:rsidRPr="00E95DD2" w:rsidRDefault="00E95DD2" w:rsidP="00E95DD2">
      <w:pPr>
        <w:pStyle w:val="ListParagraph"/>
        <w:numPr>
          <w:ilvl w:val="0"/>
          <w:numId w:val="35"/>
        </w:numPr>
        <w:spacing w:after="160" w:line="278" w:lineRule="auto"/>
        <w:jc w:val="both"/>
        <w:rPr>
          <w:rFonts w:ascii="Times New Roman" w:hAnsi="Times New Roman" w:cs="Times New Roman"/>
          <w:b/>
          <w:sz w:val="24"/>
          <w:szCs w:val="24"/>
          <w:lang w:val="ro-RO"/>
        </w:rPr>
      </w:pPr>
      <w:r w:rsidRPr="00E95DD2">
        <w:rPr>
          <w:rFonts w:ascii="Times New Roman" w:hAnsi="Times New Roman" w:cs="Times New Roman"/>
          <w:b/>
          <w:sz w:val="24"/>
          <w:szCs w:val="24"/>
          <w:lang w:val="ro-RO"/>
        </w:rPr>
        <w:t xml:space="preserve">Contrast / raport dinamic: </w:t>
      </w:r>
      <w:r w:rsidRPr="00E95DD2">
        <w:rPr>
          <w:rFonts w:ascii="Times New Roman" w:hAnsi="Times New Roman" w:cs="Times New Roman"/>
          <w:sz w:val="24"/>
          <w:szCs w:val="24"/>
          <w:lang w:val="ro-RO"/>
        </w:rPr>
        <w:t>~</w:t>
      </w:r>
      <w:r w:rsidRPr="00E95DD2">
        <w:rPr>
          <w:rFonts w:ascii="Times New Roman" w:hAnsi="Times New Roman" w:cs="Times New Roman"/>
          <w:bCs/>
          <w:sz w:val="24"/>
          <w:szCs w:val="24"/>
          <w:lang w:val="ro-RO"/>
        </w:rPr>
        <w:t>2,500,000:1</w:t>
      </w:r>
    </w:p>
    <w:p w14:paraId="579292F1" w14:textId="77777777" w:rsidR="00E95DD2" w:rsidRPr="00E95DD2" w:rsidRDefault="00E95DD2" w:rsidP="00E95DD2">
      <w:pPr>
        <w:pStyle w:val="ListParagraph"/>
        <w:numPr>
          <w:ilvl w:val="0"/>
          <w:numId w:val="35"/>
        </w:numPr>
        <w:spacing w:after="160" w:line="278" w:lineRule="auto"/>
        <w:jc w:val="both"/>
        <w:rPr>
          <w:rFonts w:ascii="Times New Roman" w:hAnsi="Times New Roman" w:cs="Times New Roman"/>
          <w:sz w:val="24"/>
          <w:szCs w:val="24"/>
          <w:lang w:val="ro-RO"/>
        </w:rPr>
      </w:pPr>
      <w:r w:rsidRPr="00E95DD2">
        <w:rPr>
          <w:rFonts w:ascii="Times New Roman" w:hAnsi="Times New Roman" w:cs="Times New Roman"/>
          <w:b/>
          <w:sz w:val="24"/>
          <w:szCs w:val="24"/>
          <w:lang w:val="ro-RO"/>
        </w:rPr>
        <w:t>Distanță proiecție/ instalare:</w:t>
      </w:r>
      <w:r w:rsidRPr="00E95DD2">
        <w:rPr>
          <w:rFonts w:ascii="Times New Roman" w:hAnsi="Times New Roman" w:cs="Times New Roman"/>
          <w:sz w:val="24"/>
          <w:szCs w:val="24"/>
          <w:lang w:val="ro-RO"/>
        </w:rPr>
        <w:t xml:space="preserve"> minim Ultra Short Throw: raport de aruncare foarte scăzut (ex. ~0,16 ÷ 0,17) – poate proiecta imagine mare de la distanță mică</w:t>
      </w:r>
    </w:p>
    <w:p w14:paraId="2D1C048A" w14:textId="77777777" w:rsidR="00E95DD2" w:rsidRPr="00E95DD2" w:rsidRDefault="00E95DD2" w:rsidP="00E95DD2">
      <w:pPr>
        <w:pStyle w:val="ListParagraph"/>
        <w:numPr>
          <w:ilvl w:val="0"/>
          <w:numId w:val="35"/>
        </w:numPr>
        <w:spacing w:after="160" w:line="278" w:lineRule="auto"/>
        <w:jc w:val="both"/>
        <w:rPr>
          <w:rFonts w:ascii="Times New Roman" w:hAnsi="Times New Roman" w:cs="Times New Roman"/>
          <w:sz w:val="24"/>
          <w:szCs w:val="24"/>
          <w:lang w:val="ro-RO"/>
        </w:rPr>
      </w:pPr>
      <w:r w:rsidRPr="00E95DD2">
        <w:rPr>
          <w:rFonts w:ascii="Times New Roman" w:hAnsi="Times New Roman" w:cs="Times New Roman"/>
          <w:b/>
          <w:sz w:val="24"/>
          <w:szCs w:val="24"/>
          <w:lang w:val="ro-RO"/>
        </w:rPr>
        <w:t xml:space="preserve">Uniformitate &amp; fidelitate culoare: </w:t>
      </w:r>
      <w:r w:rsidRPr="00E95DD2">
        <w:rPr>
          <w:rFonts w:ascii="Times New Roman" w:hAnsi="Times New Roman" w:cs="Times New Roman"/>
          <w:sz w:val="24"/>
          <w:szCs w:val="24"/>
          <w:lang w:val="ro-RO"/>
        </w:rPr>
        <w:t>Tehnologia 3LCD / 3 chip oferă luminozitate egală pentru toate canalele de culoare (R, G, B)</w:t>
      </w:r>
    </w:p>
    <w:p w14:paraId="26E6E592" w14:textId="77777777" w:rsidR="00E95DD2" w:rsidRPr="00E95DD2" w:rsidRDefault="00E95DD2" w:rsidP="00E95DD2">
      <w:pPr>
        <w:pStyle w:val="ListParagraph"/>
        <w:numPr>
          <w:ilvl w:val="0"/>
          <w:numId w:val="35"/>
        </w:numPr>
        <w:spacing w:after="160" w:line="278" w:lineRule="auto"/>
        <w:jc w:val="both"/>
        <w:rPr>
          <w:rFonts w:ascii="Times New Roman" w:hAnsi="Times New Roman" w:cs="Times New Roman"/>
          <w:sz w:val="24"/>
          <w:szCs w:val="24"/>
        </w:rPr>
      </w:pPr>
      <w:r w:rsidRPr="00E95DD2">
        <w:rPr>
          <w:rFonts w:ascii="Times New Roman" w:hAnsi="Times New Roman" w:cs="Times New Roman"/>
          <w:b/>
          <w:sz w:val="24"/>
          <w:szCs w:val="24"/>
          <w:lang w:val="ro-RO"/>
        </w:rPr>
        <w:t xml:space="preserve">Durabilitate/ întreținere: </w:t>
      </w:r>
      <w:r w:rsidRPr="00E95DD2">
        <w:rPr>
          <w:rFonts w:ascii="Times New Roman" w:hAnsi="Times New Roman" w:cs="Times New Roman"/>
          <w:sz w:val="24"/>
          <w:szCs w:val="24"/>
          <w:lang w:val="ro-RO"/>
        </w:rPr>
        <w:t>Laser cu durată mare de viață minim 19,000 mii ore, minimă mentenanță (sursa lumina laser, fara lampa clasica)</w:t>
      </w:r>
    </w:p>
    <w:p w14:paraId="0301D7CD" w14:textId="77777777" w:rsidR="00E95DD2" w:rsidRPr="00E95DD2" w:rsidRDefault="00E95DD2" w:rsidP="00E95DD2">
      <w:pPr>
        <w:pStyle w:val="ListParagraph"/>
        <w:numPr>
          <w:ilvl w:val="0"/>
          <w:numId w:val="35"/>
        </w:numPr>
        <w:spacing w:after="160" w:line="278" w:lineRule="auto"/>
        <w:jc w:val="both"/>
        <w:rPr>
          <w:rFonts w:ascii="Times New Roman" w:hAnsi="Times New Roman" w:cs="Times New Roman"/>
          <w:sz w:val="24"/>
          <w:szCs w:val="24"/>
        </w:rPr>
      </w:pPr>
      <w:r w:rsidRPr="00E95DD2">
        <w:rPr>
          <w:rFonts w:ascii="Times New Roman" w:hAnsi="Times New Roman" w:cs="Times New Roman"/>
          <w:b/>
          <w:sz w:val="24"/>
          <w:szCs w:val="24"/>
          <w:lang w:val="ro-RO"/>
        </w:rPr>
        <w:t>Include accesoriu: ecran proiectie cu diagonala de minim 100</w:t>
      </w:r>
      <w:r w:rsidRPr="00E95DD2">
        <w:rPr>
          <w:rFonts w:ascii="Times New Roman" w:hAnsi="Times New Roman" w:cs="Times New Roman"/>
          <w:sz w:val="24"/>
          <w:szCs w:val="24"/>
        </w:rPr>
        <w:t>” cu Tehnologie ALR (Ambient Light Rejection) si CLR (</w:t>
      </w:r>
      <w:proofErr w:type="spellStart"/>
      <w:r w:rsidRPr="00E95DD2">
        <w:rPr>
          <w:rFonts w:ascii="Times New Roman" w:hAnsi="Times New Roman" w:cs="Times New Roman"/>
          <w:sz w:val="24"/>
          <w:szCs w:val="24"/>
        </w:rPr>
        <w:t>Celing</w:t>
      </w:r>
      <w:proofErr w:type="spellEnd"/>
      <w:r w:rsidRPr="00E95DD2">
        <w:rPr>
          <w:rFonts w:ascii="Times New Roman" w:hAnsi="Times New Roman" w:cs="Times New Roman"/>
          <w:sz w:val="24"/>
          <w:szCs w:val="24"/>
        </w:rPr>
        <w:t xml:space="preserve"> Light Rejection)</w:t>
      </w:r>
    </w:p>
    <w:p w14:paraId="203136E2" w14:textId="78C08B11" w:rsidR="0088785A" w:rsidRPr="0088785A" w:rsidRDefault="0067524F" w:rsidP="0088785A">
      <w:pPr>
        <w:spacing w:after="0"/>
        <w:rPr>
          <w:rFonts w:ascii="Times New Roman" w:hAnsi="Times New Roman" w:cs="Times New Roman"/>
          <w:sz w:val="24"/>
          <w:szCs w:val="24"/>
        </w:rPr>
      </w:pPr>
      <w:r w:rsidRPr="0088785A">
        <w:rPr>
          <w:rFonts w:ascii="Times New Roman" w:hAnsi="Times New Roman" w:cs="Times New Roman"/>
          <w:sz w:val="24"/>
          <w:szCs w:val="24"/>
        </w:rPr>
        <w:br/>
      </w:r>
    </w:p>
    <w:p w14:paraId="550548F1" w14:textId="77777777" w:rsidR="00AB4BD3" w:rsidRPr="0088785A" w:rsidRDefault="00AB4BD3" w:rsidP="0088785A">
      <w:pPr>
        <w:spacing w:after="0"/>
        <w:rPr>
          <w:rFonts w:ascii="Times New Roman" w:hAnsi="Times New Roman" w:cs="Times New Roman"/>
          <w:sz w:val="24"/>
          <w:szCs w:val="24"/>
          <w:u w:val="single"/>
        </w:rPr>
      </w:pPr>
      <w:proofErr w:type="spellStart"/>
      <w:r w:rsidRPr="0088785A">
        <w:rPr>
          <w:rFonts w:ascii="Times New Roman" w:hAnsi="Times New Roman" w:cs="Times New Roman"/>
          <w:sz w:val="24"/>
          <w:szCs w:val="24"/>
          <w:u w:val="single"/>
        </w:rPr>
        <w:t>Caracteristici</w:t>
      </w:r>
      <w:proofErr w:type="spellEnd"/>
      <w:r w:rsidRPr="0088785A">
        <w:rPr>
          <w:rFonts w:ascii="Times New Roman" w:hAnsi="Times New Roman" w:cs="Times New Roman"/>
          <w:sz w:val="24"/>
          <w:szCs w:val="24"/>
          <w:u w:val="single"/>
        </w:rPr>
        <w:t xml:space="preserve"> </w:t>
      </w:r>
      <w:proofErr w:type="spellStart"/>
      <w:r w:rsidRPr="0088785A">
        <w:rPr>
          <w:rFonts w:ascii="Times New Roman" w:hAnsi="Times New Roman" w:cs="Times New Roman"/>
          <w:sz w:val="24"/>
          <w:szCs w:val="24"/>
          <w:u w:val="single"/>
        </w:rPr>
        <w:t>tehnice</w:t>
      </w:r>
      <w:proofErr w:type="spellEnd"/>
      <w:r w:rsidRPr="0088785A">
        <w:rPr>
          <w:rFonts w:ascii="Times New Roman" w:hAnsi="Times New Roman" w:cs="Times New Roman"/>
          <w:sz w:val="24"/>
          <w:szCs w:val="24"/>
          <w:u w:val="single"/>
        </w:rPr>
        <w:t xml:space="preserve"> de </w:t>
      </w:r>
      <w:proofErr w:type="spellStart"/>
      <w:r w:rsidRPr="0088785A">
        <w:rPr>
          <w:rFonts w:ascii="Times New Roman" w:hAnsi="Times New Roman" w:cs="Times New Roman"/>
          <w:sz w:val="24"/>
          <w:szCs w:val="24"/>
          <w:u w:val="single"/>
        </w:rPr>
        <w:t>mediu</w:t>
      </w:r>
      <w:proofErr w:type="spellEnd"/>
      <w:r w:rsidRPr="0088785A">
        <w:rPr>
          <w:rFonts w:ascii="Times New Roman" w:hAnsi="Times New Roman" w:cs="Times New Roman"/>
          <w:sz w:val="24"/>
          <w:szCs w:val="24"/>
          <w:u w:val="single"/>
        </w:rPr>
        <w:t>:</w:t>
      </w:r>
    </w:p>
    <w:p w14:paraId="46CC2948" w14:textId="77777777" w:rsidR="00AB4BD3" w:rsidRPr="0088785A" w:rsidRDefault="00AB4BD3" w:rsidP="0088785A">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de minimum 24 </w:t>
      </w:r>
      <w:proofErr w:type="spellStart"/>
      <w:r w:rsidRPr="0088785A">
        <w:rPr>
          <w:rFonts w:ascii="Times New Roman" w:hAnsi="Times New Roman" w:cs="Times New Roman"/>
          <w:sz w:val="24"/>
          <w:szCs w:val="24"/>
        </w:rPr>
        <w:t>luni</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de la data </w:t>
      </w:r>
      <w:proofErr w:type="spellStart"/>
      <w:r w:rsidRPr="0088785A">
        <w:rPr>
          <w:rFonts w:ascii="Times New Roman" w:hAnsi="Times New Roman" w:cs="Times New Roman"/>
          <w:sz w:val="24"/>
          <w:szCs w:val="24"/>
        </w:rPr>
        <w:t>punerii</w:t>
      </w:r>
      <w:proofErr w:type="spellEnd"/>
      <w:r w:rsidRPr="0088785A">
        <w:rPr>
          <w:rFonts w:ascii="Times New Roman" w:hAnsi="Times New Roman" w:cs="Times New Roman"/>
          <w:sz w:val="24"/>
          <w:szCs w:val="24"/>
        </w:rPr>
        <w:t xml:space="preserve"> in </w:t>
      </w:r>
      <w:proofErr w:type="spellStart"/>
      <w:r w:rsidRPr="0088785A">
        <w:rPr>
          <w:rFonts w:ascii="Times New Roman" w:hAnsi="Times New Roman" w:cs="Times New Roman"/>
          <w:sz w:val="24"/>
          <w:szCs w:val="24"/>
        </w:rPr>
        <w:t>functiunere</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fiecarui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Această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acopere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reparațiile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înlocuirile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faptul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conforme</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ofertantului</w:t>
      </w:r>
      <w:proofErr w:type="spellEnd"/>
      <w:r w:rsidRPr="0088785A">
        <w:rPr>
          <w:rFonts w:ascii="Times New Roman" w:hAnsi="Times New Roman" w:cs="Times New Roman"/>
          <w:sz w:val="24"/>
          <w:szCs w:val="24"/>
        </w:rPr>
        <w:t>.</w:t>
      </w:r>
    </w:p>
    <w:p w14:paraId="0F66E25B" w14:textId="77777777" w:rsidR="00AB4BD3" w:rsidRPr="0088785A" w:rsidRDefault="00AB4BD3" w:rsidP="0088785A">
      <w:pPr>
        <w:spacing w:after="0"/>
        <w:rPr>
          <w:rFonts w:ascii="Times New Roman" w:hAnsi="Times New Roman" w:cs="Times New Roman"/>
          <w:sz w:val="24"/>
          <w:szCs w:val="24"/>
        </w:rPr>
      </w:pPr>
    </w:p>
    <w:p w14:paraId="0EDDDB0A" w14:textId="77777777" w:rsidR="00215AE0" w:rsidRPr="0088785A" w:rsidRDefault="00C9759C" w:rsidP="0088785A">
      <w:pPr>
        <w:pStyle w:val="Heading3"/>
        <w:spacing w:before="0"/>
        <w:rPr>
          <w:rFonts w:ascii="Times New Roman" w:hAnsi="Times New Roman" w:cs="Times New Roman"/>
          <w:color w:val="auto"/>
          <w:sz w:val="24"/>
          <w:szCs w:val="24"/>
        </w:rPr>
      </w:pPr>
      <w:r w:rsidRPr="0088785A">
        <w:rPr>
          <w:rFonts w:ascii="Times New Roman" w:hAnsi="Times New Roman" w:cs="Times New Roman"/>
          <w:color w:val="auto"/>
          <w:sz w:val="24"/>
          <w:szCs w:val="24"/>
        </w:rPr>
        <w:t xml:space="preserve">5.2 </w:t>
      </w:r>
      <w:proofErr w:type="spellStart"/>
      <w:r w:rsidRPr="0088785A">
        <w:rPr>
          <w:rFonts w:ascii="Times New Roman" w:hAnsi="Times New Roman" w:cs="Times New Roman"/>
          <w:color w:val="auto"/>
          <w:sz w:val="24"/>
          <w:szCs w:val="24"/>
        </w:rPr>
        <w:t>Pachet</w:t>
      </w:r>
      <w:proofErr w:type="spellEnd"/>
      <w:r w:rsidRPr="0088785A">
        <w:rPr>
          <w:rFonts w:ascii="Times New Roman" w:hAnsi="Times New Roman" w:cs="Times New Roman"/>
          <w:color w:val="auto"/>
          <w:sz w:val="24"/>
          <w:szCs w:val="24"/>
        </w:rPr>
        <w:t xml:space="preserve"> 2 – Dispozitive mobile </w:t>
      </w:r>
      <w:proofErr w:type="spellStart"/>
      <w:r w:rsidRPr="0088785A">
        <w:rPr>
          <w:rFonts w:ascii="Times New Roman" w:hAnsi="Times New Roman" w:cs="Times New Roman"/>
          <w:color w:val="auto"/>
          <w:sz w:val="24"/>
          <w:szCs w:val="24"/>
        </w:rPr>
        <w:t>pentru</w:t>
      </w:r>
      <w:proofErr w:type="spellEnd"/>
      <w:r w:rsidRPr="0088785A">
        <w:rPr>
          <w:rFonts w:ascii="Times New Roman" w:hAnsi="Times New Roman" w:cs="Times New Roman"/>
          <w:color w:val="auto"/>
          <w:sz w:val="24"/>
          <w:szCs w:val="24"/>
        </w:rPr>
        <w:t xml:space="preserve"> </w:t>
      </w:r>
      <w:proofErr w:type="spellStart"/>
      <w:r w:rsidRPr="0088785A">
        <w:rPr>
          <w:rFonts w:ascii="Times New Roman" w:hAnsi="Times New Roman" w:cs="Times New Roman"/>
          <w:color w:val="auto"/>
          <w:sz w:val="24"/>
          <w:szCs w:val="24"/>
        </w:rPr>
        <w:t>testare</w:t>
      </w:r>
      <w:proofErr w:type="spellEnd"/>
    </w:p>
    <w:p w14:paraId="1C583DBF" w14:textId="77777777" w:rsidR="0067524F" w:rsidRPr="0088785A" w:rsidRDefault="00C9759C" w:rsidP="0088785A">
      <w:pPr>
        <w:spacing w:after="0"/>
        <w:rPr>
          <w:rFonts w:ascii="Times New Roman" w:hAnsi="Times New Roman" w:cs="Times New Roman"/>
          <w:b/>
          <w:bCs/>
          <w:sz w:val="24"/>
          <w:szCs w:val="24"/>
        </w:rPr>
      </w:pPr>
      <w:r w:rsidRPr="0088785A">
        <w:rPr>
          <w:rFonts w:ascii="Times New Roman" w:hAnsi="Times New Roman" w:cs="Times New Roman"/>
          <w:sz w:val="24"/>
          <w:szCs w:val="24"/>
        </w:rPr>
        <w:t xml:space="preserve">• </w:t>
      </w:r>
      <w:r w:rsidRPr="0088785A">
        <w:rPr>
          <w:rFonts w:ascii="Times New Roman" w:hAnsi="Times New Roman" w:cs="Times New Roman"/>
          <w:b/>
          <w:bCs/>
          <w:sz w:val="24"/>
          <w:szCs w:val="24"/>
        </w:rPr>
        <w:t xml:space="preserve">Dispozitive iOS tip 1 (2 </w:t>
      </w:r>
      <w:proofErr w:type="spellStart"/>
      <w:r w:rsidRPr="0088785A">
        <w:rPr>
          <w:rFonts w:ascii="Times New Roman" w:hAnsi="Times New Roman" w:cs="Times New Roman"/>
          <w:b/>
          <w:bCs/>
          <w:sz w:val="24"/>
          <w:szCs w:val="24"/>
        </w:rPr>
        <w:t>bucăți</w:t>
      </w:r>
      <w:proofErr w:type="spellEnd"/>
      <w:r w:rsidRPr="0088785A">
        <w:rPr>
          <w:rFonts w:ascii="Times New Roman" w:hAnsi="Times New Roman" w:cs="Times New Roman"/>
          <w:b/>
          <w:bCs/>
          <w:sz w:val="24"/>
          <w:szCs w:val="24"/>
        </w:rPr>
        <w:t>):</w:t>
      </w:r>
    </w:p>
    <w:p w14:paraId="01DF4857" w14:textId="77777777" w:rsidR="000A5AA1" w:rsidRPr="000A5AA1" w:rsidRDefault="0067524F" w:rsidP="000A5AA1">
      <w:pPr>
        <w:spacing w:after="160" w:line="278" w:lineRule="auto"/>
        <w:rPr>
          <w:rFonts w:cstheme="minorHAnsi"/>
        </w:rPr>
      </w:pPr>
      <w:proofErr w:type="spellStart"/>
      <w:r w:rsidRPr="000A5AA1">
        <w:rPr>
          <w:rFonts w:ascii="Times New Roman" w:hAnsi="Times New Roman" w:cs="Times New Roman"/>
          <w:sz w:val="24"/>
          <w:szCs w:val="24"/>
        </w:rPr>
        <w:t>Caracteristici</w:t>
      </w:r>
      <w:proofErr w:type="spellEnd"/>
      <w:r w:rsidRPr="000A5AA1">
        <w:rPr>
          <w:rFonts w:ascii="Times New Roman" w:hAnsi="Times New Roman" w:cs="Times New Roman"/>
          <w:sz w:val="24"/>
          <w:szCs w:val="24"/>
        </w:rPr>
        <w:t xml:space="preserve"> </w:t>
      </w:r>
      <w:proofErr w:type="spellStart"/>
      <w:r w:rsidRPr="000A5AA1">
        <w:rPr>
          <w:rFonts w:ascii="Times New Roman" w:hAnsi="Times New Roman" w:cs="Times New Roman"/>
          <w:sz w:val="24"/>
          <w:szCs w:val="24"/>
        </w:rPr>
        <w:t>tehnice</w:t>
      </w:r>
      <w:proofErr w:type="spellEnd"/>
      <w:r w:rsidRPr="000A5AA1">
        <w:rPr>
          <w:rFonts w:ascii="Times New Roman" w:hAnsi="Times New Roman" w:cs="Times New Roman"/>
          <w:sz w:val="24"/>
          <w:szCs w:val="24"/>
        </w:rPr>
        <w:t xml:space="preserve"> </w:t>
      </w:r>
      <w:proofErr w:type="spellStart"/>
      <w:r w:rsidRPr="000A5AA1">
        <w:rPr>
          <w:rFonts w:ascii="Times New Roman" w:hAnsi="Times New Roman" w:cs="Times New Roman"/>
          <w:sz w:val="24"/>
          <w:szCs w:val="24"/>
        </w:rPr>
        <w:t>minime</w:t>
      </w:r>
      <w:proofErr w:type="spellEnd"/>
      <w:r w:rsidRPr="000A5AA1">
        <w:rPr>
          <w:rFonts w:ascii="Times New Roman" w:hAnsi="Times New Roman" w:cs="Times New Roman"/>
          <w:sz w:val="24"/>
          <w:szCs w:val="24"/>
        </w:rPr>
        <w:t>:</w:t>
      </w:r>
    </w:p>
    <w:p w14:paraId="5159AD15" w14:textId="12DB91BE" w:rsidR="000A5AA1" w:rsidRPr="000A5AA1" w:rsidRDefault="000A5AA1" w:rsidP="000A5AA1">
      <w:pPr>
        <w:pStyle w:val="ListParagraph"/>
        <w:numPr>
          <w:ilvl w:val="0"/>
          <w:numId w:val="36"/>
        </w:numPr>
        <w:spacing w:after="160" w:line="278" w:lineRule="auto"/>
        <w:rPr>
          <w:rFonts w:cstheme="minorHAnsi"/>
        </w:rPr>
      </w:pPr>
      <w:proofErr w:type="spellStart"/>
      <w:r w:rsidRPr="000A5AA1">
        <w:rPr>
          <w:rFonts w:cstheme="minorHAnsi"/>
        </w:rPr>
        <w:t>Sistem</w:t>
      </w:r>
      <w:proofErr w:type="spellEnd"/>
      <w:r w:rsidRPr="000A5AA1">
        <w:rPr>
          <w:rFonts w:cstheme="minorHAnsi"/>
        </w:rPr>
        <w:t xml:space="preserve"> de </w:t>
      </w:r>
      <w:proofErr w:type="spellStart"/>
      <w:r w:rsidRPr="000A5AA1">
        <w:rPr>
          <w:rFonts w:cstheme="minorHAnsi"/>
        </w:rPr>
        <w:t>operare</w:t>
      </w:r>
      <w:proofErr w:type="spellEnd"/>
      <w:r w:rsidRPr="000A5AA1">
        <w:rPr>
          <w:rFonts w:cstheme="minorHAnsi"/>
        </w:rPr>
        <w:t xml:space="preserve"> iOS</w:t>
      </w:r>
    </w:p>
    <w:p w14:paraId="7851D325" w14:textId="77777777" w:rsidR="000A5AA1" w:rsidRPr="008B4788" w:rsidRDefault="000A5AA1" w:rsidP="000A5AA1">
      <w:pPr>
        <w:pStyle w:val="ListParagraph"/>
        <w:numPr>
          <w:ilvl w:val="0"/>
          <w:numId w:val="36"/>
        </w:numPr>
        <w:spacing w:after="160" w:line="278" w:lineRule="auto"/>
        <w:rPr>
          <w:rFonts w:cstheme="minorHAnsi"/>
        </w:rPr>
      </w:pPr>
      <w:r w:rsidRPr="008B4788">
        <w:rPr>
          <w:rFonts w:cstheme="minorHAnsi"/>
        </w:rPr>
        <w:lastRenderedPageBreak/>
        <w:t xml:space="preserve">Capacitate de </w:t>
      </w:r>
      <w:proofErr w:type="spellStart"/>
      <w:r w:rsidRPr="008B4788">
        <w:rPr>
          <w:rFonts w:cstheme="minorHAnsi"/>
        </w:rPr>
        <w:t>stocare</w:t>
      </w:r>
      <w:proofErr w:type="spellEnd"/>
      <w:r w:rsidRPr="008B4788">
        <w:rPr>
          <w:rFonts w:cstheme="minorHAnsi"/>
        </w:rPr>
        <w:t xml:space="preserve"> minim 256GB,</w:t>
      </w:r>
    </w:p>
    <w:p w14:paraId="761E2E72" w14:textId="77777777" w:rsidR="000A5AA1" w:rsidRPr="008B4788" w:rsidRDefault="000A5AA1" w:rsidP="000A5AA1">
      <w:pPr>
        <w:pStyle w:val="ListParagraph"/>
        <w:numPr>
          <w:ilvl w:val="0"/>
          <w:numId w:val="36"/>
        </w:numPr>
        <w:spacing w:after="160" w:line="278" w:lineRule="auto"/>
        <w:rPr>
          <w:rFonts w:cstheme="minorHAnsi"/>
        </w:rPr>
      </w:pPr>
      <w:proofErr w:type="spellStart"/>
      <w:r w:rsidRPr="008B4788">
        <w:rPr>
          <w:rFonts w:cstheme="minorHAnsi"/>
        </w:rPr>
        <w:t>Diagonala</w:t>
      </w:r>
      <w:proofErr w:type="spellEnd"/>
      <w:r w:rsidRPr="008B4788">
        <w:rPr>
          <w:rFonts w:cstheme="minorHAnsi"/>
        </w:rPr>
        <w:t xml:space="preserve"> </w:t>
      </w:r>
      <w:proofErr w:type="spellStart"/>
      <w:r w:rsidRPr="008B4788">
        <w:rPr>
          <w:rFonts w:cstheme="minorHAnsi"/>
        </w:rPr>
        <w:t>ecran</w:t>
      </w:r>
      <w:proofErr w:type="spellEnd"/>
      <w:r w:rsidRPr="008B4788">
        <w:rPr>
          <w:rFonts w:cstheme="minorHAnsi"/>
        </w:rPr>
        <w:t xml:space="preserve"> minim 6.9”</w:t>
      </w:r>
    </w:p>
    <w:p w14:paraId="7EE8BCED" w14:textId="77777777" w:rsidR="000A5AA1" w:rsidRDefault="000A5AA1" w:rsidP="000A5AA1">
      <w:pPr>
        <w:pStyle w:val="ListParagraph"/>
        <w:numPr>
          <w:ilvl w:val="0"/>
          <w:numId w:val="36"/>
        </w:numPr>
        <w:spacing w:after="160" w:line="278" w:lineRule="auto"/>
        <w:rPr>
          <w:rFonts w:cstheme="minorHAnsi"/>
        </w:rPr>
      </w:pPr>
      <w:proofErr w:type="spellStart"/>
      <w:r w:rsidRPr="008B4788">
        <w:rPr>
          <w:rFonts w:cstheme="minorHAnsi"/>
        </w:rPr>
        <w:t>Procesor</w:t>
      </w:r>
      <w:proofErr w:type="spellEnd"/>
      <w:r w:rsidRPr="008B4788">
        <w:rPr>
          <w:rFonts w:cstheme="minorHAnsi"/>
        </w:rPr>
        <w:t xml:space="preserve">: 6-core GPU cu </w:t>
      </w:r>
      <w:proofErr w:type="spellStart"/>
      <w:r w:rsidRPr="008B4788">
        <w:rPr>
          <w:rFonts w:cstheme="minorHAnsi"/>
        </w:rPr>
        <w:t>acceleratoare</w:t>
      </w:r>
      <w:proofErr w:type="spellEnd"/>
      <w:r w:rsidRPr="008B4788">
        <w:rPr>
          <w:rFonts w:cstheme="minorHAnsi"/>
        </w:rPr>
        <w:t xml:space="preserve"> </w:t>
      </w:r>
      <w:proofErr w:type="spellStart"/>
      <w:r w:rsidRPr="008B4788">
        <w:rPr>
          <w:rFonts w:cstheme="minorHAnsi"/>
        </w:rPr>
        <w:t>neurale</w:t>
      </w:r>
      <w:proofErr w:type="spellEnd"/>
    </w:p>
    <w:p w14:paraId="0D26A18E" w14:textId="5C13BD05" w:rsidR="00E56780" w:rsidRPr="0099578E" w:rsidRDefault="0067524F" w:rsidP="0099578E">
      <w:pPr>
        <w:pStyle w:val="ListParagraph"/>
        <w:numPr>
          <w:ilvl w:val="0"/>
          <w:numId w:val="36"/>
        </w:numPr>
        <w:spacing w:after="160" w:line="278" w:lineRule="auto"/>
        <w:jc w:val="both"/>
        <w:rPr>
          <w:rFonts w:cstheme="minorHAnsi"/>
        </w:rPr>
      </w:pPr>
      <w:r w:rsidRPr="0099578E">
        <w:rPr>
          <w:rFonts w:cstheme="minorHAnsi"/>
        </w:rPr>
        <w:t xml:space="preserve"> </w:t>
      </w:r>
      <w:proofErr w:type="spellStart"/>
      <w:r w:rsidR="00E56780" w:rsidRPr="0099578E">
        <w:rPr>
          <w:rFonts w:cstheme="minorHAnsi"/>
        </w:rPr>
        <w:t>Ofertantul</w:t>
      </w:r>
      <w:proofErr w:type="spellEnd"/>
      <w:r w:rsidR="00E56780" w:rsidRPr="0099578E">
        <w:rPr>
          <w:rFonts w:cstheme="minorHAnsi"/>
        </w:rPr>
        <w:t xml:space="preserve"> </w:t>
      </w:r>
      <w:proofErr w:type="spellStart"/>
      <w:r w:rsidR="00E56780" w:rsidRPr="0099578E">
        <w:rPr>
          <w:rFonts w:cstheme="minorHAnsi"/>
        </w:rPr>
        <w:t>trebuie</w:t>
      </w:r>
      <w:proofErr w:type="spellEnd"/>
      <w:r w:rsidR="00E56780" w:rsidRPr="0099578E">
        <w:rPr>
          <w:rFonts w:cstheme="minorHAnsi"/>
        </w:rPr>
        <w:t xml:space="preserve"> </w:t>
      </w:r>
      <w:proofErr w:type="spellStart"/>
      <w:r w:rsidR="00E56780" w:rsidRPr="0099578E">
        <w:rPr>
          <w:rFonts w:cstheme="minorHAnsi"/>
        </w:rPr>
        <w:t>să</w:t>
      </w:r>
      <w:proofErr w:type="spellEnd"/>
      <w:r w:rsidR="00E56780" w:rsidRPr="0099578E">
        <w:rPr>
          <w:rFonts w:cstheme="minorHAnsi"/>
        </w:rPr>
        <w:t xml:space="preserve"> </w:t>
      </w:r>
      <w:proofErr w:type="spellStart"/>
      <w:r w:rsidR="00E56780" w:rsidRPr="0099578E">
        <w:rPr>
          <w:rFonts w:cstheme="minorHAnsi"/>
        </w:rPr>
        <w:t>ofere</w:t>
      </w:r>
      <w:proofErr w:type="spellEnd"/>
      <w:r w:rsidR="00E56780" w:rsidRPr="0099578E">
        <w:rPr>
          <w:rFonts w:cstheme="minorHAnsi"/>
        </w:rPr>
        <w:t xml:space="preserve"> o </w:t>
      </w:r>
      <w:proofErr w:type="spellStart"/>
      <w:r w:rsidR="00E56780" w:rsidRPr="0099578E">
        <w:rPr>
          <w:rFonts w:cstheme="minorHAnsi"/>
        </w:rPr>
        <w:t>garanție</w:t>
      </w:r>
      <w:proofErr w:type="spellEnd"/>
      <w:r w:rsidR="00E56780" w:rsidRPr="0099578E">
        <w:rPr>
          <w:rFonts w:cstheme="minorHAnsi"/>
        </w:rPr>
        <w:t xml:space="preserve"> de minimum </w:t>
      </w:r>
      <w:r w:rsidR="00B71459" w:rsidRPr="0099578E">
        <w:rPr>
          <w:rFonts w:cstheme="minorHAnsi"/>
        </w:rPr>
        <w:t>12</w:t>
      </w:r>
      <w:r w:rsidR="00E56780" w:rsidRPr="0099578E">
        <w:rPr>
          <w:rFonts w:cstheme="minorHAnsi"/>
        </w:rPr>
        <w:t xml:space="preserve"> </w:t>
      </w:r>
      <w:proofErr w:type="spellStart"/>
      <w:r w:rsidR="00E56780" w:rsidRPr="0099578E">
        <w:rPr>
          <w:rFonts w:cstheme="minorHAnsi"/>
        </w:rPr>
        <w:t>luni</w:t>
      </w:r>
      <w:proofErr w:type="spellEnd"/>
      <w:r w:rsidR="00E56780" w:rsidRPr="0099578E">
        <w:rPr>
          <w:rFonts w:cstheme="minorHAnsi"/>
        </w:rPr>
        <w:t xml:space="preserve">, cu </w:t>
      </w:r>
      <w:proofErr w:type="spellStart"/>
      <w:r w:rsidR="00E56780" w:rsidRPr="0099578E">
        <w:rPr>
          <w:rFonts w:cstheme="minorHAnsi"/>
        </w:rPr>
        <w:t>efect</w:t>
      </w:r>
      <w:proofErr w:type="spellEnd"/>
      <w:r w:rsidR="00E56780" w:rsidRPr="0099578E">
        <w:rPr>
          <w:rFonts w:cstheme="minorHAnsi"/>
        </w:rPr>
        <w:t xml:space="preserve"> de la data </w:t>
      </w:r>
      <w:proofErr w:type="spellStart"/>
      <w:r w:rsidR="00E56780" w:rsidRPr="0099578E">
        <w:rPr>
          <w:rFonts w:cstheme="minorHAnsi"/>
        </w:rPr>
        <w:t>punerii</w:t>
      </w:r>
      <w:proofErr w:type="spellEnd"/>
      <w:r w:rsidR="00E56780" w:rsidRPr="0099578E">
        <w:rPr>
          <w:rFonts w:cstheme="minorHAnsi"/>
        </w:rPr>
        <w:t xml:space="preserve"> in </w:t>
      </w:r>
      <w:proofErr w:type="spellStart"/>
      <w:r w:rsidR="00E56780" w:rsidRPr="0099578E">
        <w:rPr>
          <w:rFonts w:cstheme="minorHAnsi"/>
        </w:rPr>
        <w:t>functiunere</w:t>
      </w:r>
      <w:proofErr w:type="spellEnd"/>
      <w:r w:rsidR="00E56780" w:rsidRPr="0099578E">
        <w:rPr>
          <w:rFonts w:cstheme="minorHAnsi"/>
        </w:rPr>
        <w:t xml:space="preserve"> a </w:t>
      </w:r>
      <w:proofErr w:type="spellStart"/>
      <w:r w:rsidR="00E56780" w:rsidRPr="0099578E">
        <w:rPr>
          <w:rFonts w:cstheme="minorHAnsi"/>
        </w:rPr>
        <w:t>fiecarui</w:t>
      </w:r>
      <w:proofErr w:type="spellEnd"/>
      <w:r w:rsidR="00E56780" w:rsidRPr="0099578E">
        <w:rPr>
          <w:rFonts w:cstheme="minorHAnsi"/>
        </w:rPr>
        <w:t xml:space="preserve"> </w:t>
      </w:r>
      <w:proofErr w:type="spellStart"/>
      <w:r w:rsidR="00E56780" w:rsidRPr="0099578E">
        <w:rPr>
          <w:rFonts w:cstheme="minorHAnsi"/>
        </w:rPr>
        <w:t>echipament</w:t>
      </w:r>
      <w:proofErr w:type="spellEnd"/>
      <w:r w:rsidR="00E56780" w:rsidRPr="0099578E">
        <w:rPr>
          <w:rFonts w:cstheme="minorHAnsi"/>
        </w:rPr>
        <w:t xml:space="preserve">. </w:t>
      </w:r>
      <w:proofErr w:type="spellStart"/>
      <w:r w:rsidR="00E56780" w:rsidRPr="0099578E">
        <w:rPr>
          <w:rFonts w:cstheme="minorHAnsi"/>
        </w:rPr>
        <w:t>Această</w:t>
      </w:r>
      <w:proofErr w:type="spellEnd"/>
      <w:r w:rsidR="00E56780" w:rsidRPr="0099578E">
        <w:rPr>
          <w:rFonts w:cstheme="minorHAnsi"/>
        </w:rPr>
        <w:t xml:space="preserve"> </w:t>
      </w:r>
      <w:proofErr w:type="spellStart"/>
      <w:r w:rsidR="00E56780" w:rsidRPr="0099578E">
        <w:rPr>
          <w:rFonts w:cstheme="minorHAnsi"/>
        </w:rPr>
        <w:t>garanție</w:t>
      </w:r>
      <w:proofErr w:type="spellEnd"/>
      <w:r w:rsidR="00E56780" w:rsidRPr="0099578E">
        <w:rPr>
          <w:rFonts w:cstheme="minorHAnsi"/>
        </w:rPr>
        <w:t xml:space="preserve"> </w:t>
      </w:r>
      <w:proofErr w:type="spellStart"/>
      <w:r w:rsidR="00E56780" w:rsidRPr="0099578E">
        <w:rPr>
          <w:rFonts w:cstheme="minorHAnsi"/>
        </w:rPr>
        <w:t>trebuie</w:t>
      </w:r>
      <w:proofErr w:type="spellEnd"/>
      <w:r w:rsidR="00E56780" w:rsidRPr="0099578E">
        <w:rPr>
          <w:rFonts w:cstheme="minorHAnsi"/>
        </w:rPr>
        <w:t xml:space="preserve"> </w:t>
      </w:r>
      <w:proofErr w:type="spellStart"/>
      <w:r w:rsidR="00E56780" w:rsidRPr="0099578E">
        <w:rPr>
          <w:rFonts w:cstheme="minorHAnsi"/>
        </w:rPr>
        <w:t>să</w:t>
      </w:r>
      <w:proofErr w:type="spellEnd"/>
      <w:r w:rsidR="00E56780" w:rsidRPr="0099578E">
        <w:rPr>
          <w:rFonts w:cstheme="minorHAnsi"/>
        </w:rPr>
        <w:t xml:space="preserve"> </w:t>
      </w:r>
      <w:proofErr w:type="spellStart"/>
      <w:r w:rsidR="00E56780" w:rsidRPr="0099578E">
        <w:rPr>
          <w:rFonts w:cstheme="minorHAnsi"/>
        </w:rPr>
        <w:t>acopere</w:t>
      </w:r>
      <w:proofErr w:type="spellEnd"/>
      <w:r w:rsidR="00E56780" w:rsidRPr="0099578E">
        <w:rPr>
          <w:rFonts w:cstheme="minorHAnsi"/>
        </w:rPr>
        <w:t xml:space="preserve"> </w:t>
      </w:r>
      <w:proofErr w:type="spellStart"/>
      <w:r w:rsidR="00E56780" w:rsidRPr="0099578E">
        <w:rPr>
          <w:rFonts w:cstheme="minorHAnsi"/>
        </w:rPr>
        <w:t>reparațiile</w:t>
      </w:r>
      <w:proofErr w:type="spellEnd"/>
      <w:r w:rsidR="00E56780" w:rsidRPr="0099578E">
        <w:rPr>
          <w:rFonts w:cstheme="minorHAnsi"/>
        </w:rPr>
        <w:t xml:space="preserve"> </w:t>
      </w:r>
      <w:proofErr w:type="spellStart"/>
      <w:r w:rsidR="00E56780" w:rsidRPr="0099578E">
        <w:rPr>
          <w:rFonts w:cstheme="minorHAnsi"/>
        </w:rPr>
        <w:t>sau</w:t>
      </w:r>
      <w:proofErr w:type="spellEnd"/>
      <w:r w:rsidR="00E56780" w:rsidRPr="0099578E">
        <w:rPr>
          <w:rFonts w:cstheme="minorHAnsi"/>
        </w:rPr>
        <w:t xml:space="preserve"> </w:t>
      </w:r>
      <w:proofErr w:type="spellStart"/>
      <w:r w:rsidR="00E56780" w:rsidRPr="0099578E">
        <w:rPr>
          <w:rFonts w:cstheme="minorHAnsi"/>
        </w:rPr>
        <w:t>înlocuirile</w:t>
      </w:r>
      <w:proofErr w:type="spellEnd"/>
      <w:r w:rsidR="00E56780" w:rsidRPr="0099578E">
        <w:rPr>
          <w:rFonts w:cstheme="minorHAnsi"/>
        </w:rPr>
        <w:t xml:space="preserve">. </w:t>
      </w:r>
      <w:proofErr w:type="spellStart"/>
      <w:r w:rsidR="00E56780" w:rsidRPr="0099578E">
        <w:rPr>
          <w:rFonts w:cstheme="minorHAnsi"/>
        </w:rPr>
        <w:t>Garanția</w:t>
      </w:r>
      <w:proofErr w:type="spellEnd"/>
      <w:r w:rsidR="00E56780" w:rsidRPr="0099578E">
        <w:rPr>
          <w:rFonts w:cstheme="minorHAnsi"/>
        </w:rPr>
        <w:t xml:space="preserve"> </w:t>
      </w:r>
      <w:proofErr w:type="spellStart"/>
      <w:r w:rsidR="00E56780" w:rsidRPr="0099578E">
        <w:rPr>
          <w:rFonts w:cstheme="minorHAnsi"/>
        </w:rPr>
        <w:t>trebuie</w:t>
      </w:r>
      <w:proofErr w:type="spellEnd"/>
      <w:r w:rsidR="00E56780" w:rsidRPr="0099578E">
        <w:rPr>
          <w:rFonts w:cstheme="minorHAnsi"/>
        </w:rPr>
        <w:t xml:space="preserve"> </w:t>
      </w:r>
      <w:proofErr w:type="spellStart"/>
      <w:r w:rsidR="00E56780" w:rsidRPr="0099578E">
        <w:rPr>
          <w:rFonts w:cstheme="minorHAnsi"/>
        </w:rPr>
        <w:t>să</w:t>
      </w:r>
      <w:proofErr w:type="spellEnd"/>
      <w:r w:rsidR="00E56780" w:rsidRPr="0099578E">
        <w:rPr>
          <w:rFonts w:cstheme="minorHAnsi"/>
        </w:rPr>
        <w:t xml:space="preserve"> </w:t>
      </w:r>
      <w:proofErr w:type="spellStart"/>
      <w:r w:rsidR="00E56780" w:rsidRPr="0099578E">
        <w:rPr>
          <w:rFonts w:cstheme="minorHAnsi"/>
        </w:rPr>
        <w:t>asigure</w:t>
      </w:r>
      <w:proofErr w:type="spellEnd"/>
      <w:r w:rsidR="00E56780" w:rsidRPr="0099578E">
        <w:rPr>
          <w:rFonts w:cstheme="minorHAnsi"/>
        </w:rPr>
        <w:t xml:space="preserve"> </w:t>
      </w:r>
      <w:proofErr w:type="spellStart"/>
      <w:r w:rsidR="00E56780" w:rsidRPr="0099578E">
        <w:rPr>
          <w:rFonts w:cstheme="minorHAnsi"/>
        </w:rPr>
        <w:t>faptul</w:t>
      </w:r>
      <w:proofErr w:type="spellEnd"/>
      <w:r w:rsidR="00E56780" w:rsidRPr="0099578E">
        <w:rPr>
          <w:rFonts w:cstheme="minorHAnsi"/>
        </w:rPr>
        <w:t xml:space="preserve"> </w:t>
      </w:r>
      <w:proofErr w:type="spellStart"/>
      <w:r w:rsidR="00E56780" w:rsidRPr="0099578E">
        <w:rPr>
          <w:rFonts w:cstheme="minorHAnsi"/>
        </w:rPr>
        <w:t>că</w:t>
      </w:r>
      <w:proofErr w:type="spellEnd"/>
      <w:r w:rsidR="00E56780" w:rsidRPr="0099578E">
        <w:rPr>
          <w:rFonts w:cstheme="minorHAnsi"/>
        </w:rPr>
        <w:t xml:space="preserve"> </w:t>
      </w:r>
      <w:proofErr w:type="spellStart"/>
      <w:r w:rsidR="00E56780" w:rsidRPr="0099578E">
        <w:rPr>
          <w:rFonts w:cstheme="minorHAnsi"/>
        </w:rPr>
        <w:t>produsele</w:t>
      </w:r>
      <w:proofErr w:type="spellEnd"/>
      <w:r w:rsidR="00E56780" w:rsidRPr="0099578E">
        <w:rPr>
          <w:rFonts w:cstheme="minorHAnsi"/>
        </w:rPr>
        <w:t xml:space="preserve"> sunt </w:t>
      </w:r>
      <w:proofErr w:type="spellStart"/>
      <w:r w:rsidR="00E56780" w:rsidRPr="0099578E">
        <w:rPr>
          <w:rFonts w:cstheme="minorHAnsi"/>
        </w:rPr>
        <w:t>conforme</w:t>
      </w:r>
      <w:proofErr w:type="spellEnd"/>
      <w:r w:rsidR="00E56780" w:rsidRPr="0099578E">
        <w:rPr>
          <w:rFonts w:cstheme="minorHAnsi"/>
        </w:rPr>
        <w:t xml:space="preserve"> cu </w:t>
      </w:r>
      <w:proofErr w:type="spellStart"/>
      <w:r w:rsidR="00E56780" w:rsidRPr="0099578E">
        <w:rPr>
          <w:rFonts w:cstheme="minorHAnsi"/>
        </w:rPr>
        <w:t>specificațiile</w:t>
      </w:r>
      <w:proofErr w:type="spellEnd"/>
      <w:r w:rsidR="00E56780" w:rsidRPr="0099578E">
        <w:rPr>
          <w:rFonts w:cstheme="minorHAnsi"/>
        </w:rPr>
        <w:t xml:space="preserve"> </w:t>
      </w:r>
      <w:proofErr w:type="spellStart"/>
      <w:r w:rsidR="00E56780" w:rsidRPr="0099578E">
        <w:rPr>
          <w:rFonts w:cstheme="minorHAnsi"/>
        </w:rPr>
        <w:t>contractuale</w:t>
      </w:r>
      <w:proofErr w:type="spellEnd"/>
      <w:r w:rsidR="00E56780" w:rsidRPr="0099578E">
        <w:rPr>
          <w:rFonts w:cstheme="minorHAnsi"/>
        </w:rPr>
        <w:t xml:space="preserve">, </w:t>
      </w:r>
      <w:proofErr w:type="spellStart"/>
      <w:r w:rsidR="00E56780" w:rsidRPr="0099578E">
        <w:rPr>
          <w:rFonts w:cstheme="minorHAnsi"/>
        </w:rPr>
        <w:t>fără</w:t>
      </w:r>
      <w:proofErr w:type="spellEnd"/>
      <w:r w:rsidR="00E56780" w:rsidRPr="0099578E">
        <w:rPr>
          <w:rFonts w:cstheme="minorHAnsi"/>
        </w:rPr>
        <w:t xml:space="preserve"> </w:t>
      </w:r>
      <w:proofErr w:type="spellStart"/>
      <w:r w:rsidR="00E56780" w:rsidRPr="0099578E">
        <w:rPr>
          <w:rFonts w:cstheme="minorHAnsi"/>
        </w:rPr>
        <w:t>costuri</w:t>
      </w:r>
      <w:proofErr w:type="spellEnd"/>
      <w:r w:rsidR="00E56780" w:rsidRPr="0099578E">
        <w:rPr>
          <w:rFonts w:cstheme="minorHAnsi"/>
        </w:rPr>
        <w:t xml:space="preserve"> </w:t>
      </w:r>
      <w:proofErr w:type="spellStart"/>
      <w:r w:rsidR="00E56780" w:rsidRPr="0099578E">
        <w:rPr>
          <w:rFonts w:cstheme="minorHAnsi"/>
        </w:rPr>
        <w:t>suplimentare</w:t>
      </w:r>
      <w:proofErr w:type="spellEnd"/>
      <w:r w:rsidR="00E56780" w:rsidRPr="0099578E">
        <w:rPr>
          <w:rFonts w:cstheme="minorHAnsi"/>
        </w:rPr>
        <w:t xml:space="preserve">. - conform </w:t>
      </w:r>
      <w:proofErr w:type="spellStart"/>
      <w:r w:rsidR="00E56780" w:rsidRPr="0099578E">
        <w:rPr>
          <w:rFonts w:cstheme="minorHAnsi"/>
        </w:rPr>
        <w:t>declaratiei</w:t>
      </w:r>
      <w:proofErr w:type="spellEnd"/>
      <w:r w:rsidR="00E56780" w:rsidRPr="0099578E">
        <w:rPr>
          <w:rFonts w:cstheme="minorHAnsi"/>
        </w:rPr>
        <w:t xml:space="preserve"> </w:t>
      </w:r>
      <w:proofErr w:type="spellStart"/>
      <w:r w:rsidR="00E56780" w:rsidRPr="0099578E">
        <w:rPr>
          <w:rFonts w:cstheme="minorHAnsi"/>
        </w:rPr>
        <w:t>ofertantului</w:t>
      </w:r>
      <w:proofErr w:type="spellEnd"/>
      <w:r w:rsidR="00E56780" w:rsidRPr="0099578E">
        <w:rPr>
          <w:rFonts w:cstheme="minorHAnsi"/>
        </w:rPr>
        <w:t>.</w:t>
      </w:r>
    </w:p>
    <w:p w14:paraId="021FDFB4" w14:textId="1E107F7B" w:rsidR="00502CD9" w:rsidRPr="0088785A" w:rsidRDefault="00502CD9" w:rsidP="0088785A">
      <w:pPr>
        <w:spacing w:after="0"/>
        <w:rPr>
          <w:rFonts w:ascii="Times New Roman" w:hAnsi="Times New Roman" w:cs="Times New Roman"/>
          <w:sz w:val="24"/>
          <w:szCs w:val="24"/>
        </w:rPr>
      </w:pPr>
    </w:p>
    <w:p w14:paraId="263D6148" w14:textId="3652111A" w:rsidR="00AB4BD3" w:rsidRPr="00B71459" w:rsidRDefault="00AB4BD3" w:rsidP="0088785A">
      <w:pPr>
        <w:spacing w:after="0"/>
        <w:rPr>
          <w:rFonts w:ascii="Times New Roman" w:hAnsi="Times New Roman" w:cs="Times New Roman"/>
          <w:sz w:val="24"/>
          <w:szCs w:val="24"/>
          <w:u w:val="single"/>
        </w:rPr>
      </w:pPr>
      <w:proofErr w:type="spellStart"/>
      <w:r w:rsidRPr="00B71459">
        <w:rPr>
          <w:rFonts w:ascii="Times New Roman" w:hAnsi="Times New Roman" w:cs="Times New Roman"/>
          <w:sz w:val="24"/>
          <w:szCs w:val="24"/>
          <w:u w:val="single"/>
        </w:rPr>
        <w:t>Caracteristici</w:t>
      </w:r>
      <w:proofErr w:type="spellEnd"/>
      <w:r w:rsidRPr="00B71459">
        <w:rPr>
          <w:rFonts w:ascii="Times New Roman" w:hAnsi="Times New Roman" w:cs="Times New Roman"/>
          <w:sz w:val="24"/>
          <w:szCs w:val="24"/>
          <w:u w:val="single"/>
        </w:rPr>
        <w:t xml:space="preserve"> </w:t>
      </w:r>
      <w:proofErr w:type="spellStart"/>
      <w:r w:rsidRPr="00B71459">
        <w:rPr>
          <w:rFonts w:ascii="Times New Roman" w:hAnsi="Times New Roman" w:cs="Times New Roman"/>
          <w:sz w:val="24"/>
          <w:szCs w:val="24"/>
          <w:u w:val="single"/>
        </w:rPr>
        <w:t>tehnice</w:t>
      </w:r>
      <w:proofErr w:type="spellEnd"/>
      <w:r w:rsidRPr="00B71459">
        <w:rPr>
          <w:rFonts w:ascii="Times New Roman" w:hAnsi="Times New Roman" w:cs="Times New Roman"/>
          <w:sz w:val="24"/>
          <w:szCs w:val="24"/>
          <w:u w:val="single"/>
        </w:rPr>
        <w:t xml:space="preserve"> de </w:t>
      </w:r>
      <w:proofErr w:type="spellStart"/>
      <w:r w:rsidRPr="00B71459">
        <w:rPr>
          <w:rFonts w:ascii="Times New Roman" w:hAnsi="Times New Roman" w:cs="Times New Roman"/>
          <w:sz w:val="24"/>
          <w:szCs w:val="24"/>
          <w:u w:val="single"/>
        </w:rPr>
        <w:t>mediu</w:t>
      </w:r>
      <w:proofErr w:type="spellEnd"/>
      <w:r w:rsidRPr="00B71459">
        <w:rPr>
          <w:rFonts w:ascii="Times New Roman" w:hAnsi="Times New Roman" w:cs="Times New Roman"/>
          <w:sz w:val="24"/>
          <w:szCs w:val="24"/>
          <w:u w:val="single"/>
        </w:rPr>
        <w:t>:</w:t>
      </w:r>
    </w:p>
    <w:p w14:paraId="1BC9CC78" w14:textId="77777777" w:rsidR="00AB4BD3" w:rsidRPr="0088785A" w:rsidRDefault="00AB4BD3" w:rsidP="0088785A">
      <w:pPr>
        <w:spacing w:after="0"/>
        <w:jc w:val="both"/>
        <w:rPr>
          <w:rFonts w:ascii="Times New Roman" w:hAnsi="Times New Roman" w:cs="Times New Roman"/>
          <w:sz w:val="24"/>
          <w:szCs w:val="24"/>
        </w:rPr>
      </w:pPr>
      <w:r w:rsidRPr="0088785A">
        <w:rPr>
          <w:rFonts w:ascii="Times New Roman" w:hAnsi="Times New Roman" w:cs="Times New Roman"/>
          <w:sz w:val="24"/>
          <w:szCs w:val="24"/>
        </w:rPr>
        <w:t xml:space="preserve">Port </w:t>
      </w:r>
      <w:proofErr w:type="spellStart"/>
      <w:r w:rsidRPr="0088785A">
        <w:rPr>
          <w:rFonts w:ascii="Times New Roman" w:hAnsi="Times New Roman" w:cs="Times New Roman"/>
          <w:sz w:val="24"/>
          <w:szCs w:val="24"/>
        </w:rPr>
        <w:t>standardizat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livrat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fie </w:t>
      </w:r>
      <w:proofErr w:type="spellStart"/>
      <w:r w:rsidRPr="0088785A">
        <w:rPr>
          <w:rFonts w:ascii="Times New Roman" w:hAnsi="Times New Roman" w:cs="Times New Roman"/>
          <w:sz w:val="24"/>
          <w:szCs w:val="24"/>
        </w:rPr>
        <w:t>prevăzut</w:t>
      </w:r>
      <w:proofErr w:type="spellEnd"/>
      <w:r w:rsidRPr="0088785A">
        <w:rPr>
          <w:rFonts w:ascii="Times New Roman" w:hAnsi="Times New Roman" w:cs="Times New Roman"/>
          <w:sz w:val="24"/>
          <w:szCs w:val="24"/>
        </w:rPr>
        <w:t xml:space="preserve"> cu cel </w:t>
      </w:r>
      <w:proofErr w:type="spellStart"/>
      <w:r w:rsidRPr="0088785A">
        <w:rPr>
          <w:rFonts w:ascii="Times New Roman" w:hAnsi="Times New Roman" w:cs="Times New Roman"/>
          <w:sz w:val="24"/>
          <w:szCs w:val="24"/>
        </w:rPr>
        <w:t>puțin</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priză</w:t>
      </w:r>
      <w:proofErr w:type="spellEnd"/>
      <w:r w:rsidRPr="0088785A">
        <w:rPr>
          <w:rFonts w:ascii="Times New Roman" w:hAnsi="Times New Roman" w:cs="Times New Roman"/>
          <w:sz w:val="24"/>
          <w:szCs w:val="24"/>
        </w:rPr>
        <w:t xml:space="preserve"> (port) USB de tip C™</w:t>
      </w:r>
    </w:p>
    <w:p w14:paraId="3D14001C" w14:textId="77777777" w:rsidR="0067524F" w:rsidRPr="0088785A" w:rsidRDefault="00C9759C" w:rsidP="0088785A">
      <w:pPr>
        <w:spacing w:after="0"/>
        <w:rPr>
          <w:rFonts w:ascii="Times New Roman" w:hAnsi="Times New Roman" w:cs="Times New Roman"/>
          <w:b/>
          <w:bCs/>
          <w:sz w:val="24"/>
          <w:szCs w:val="24"/>
        </w:rPr>
      </w:pPr>
      <w:r w:rsidRPr="0088785A">
        <w:rPr>
          <w:rFonts w:ascii="Times New Roman" w:hAnsi="Times New Roman" w:cs="Times New Roman"/>
          <w:sz w:val="24"/>
          <w:szCs w:val="24"/>
        </w:rPr>
        <w:br/>
        <w:t xml:space="preserve">• </w:t>
      </w:r>
      <w:r w:rsidRPr="0088785A">
        <w:rPr>
          <w:rFonts w:ascii="Times New Roman" w:hAnsi="Times New Roman" w:cs="Times New Roman"/>
          <w:b/>
          <w:bCs/>
          <w:sz w:val="24"/>
          <w:szCs w:val="24"/>
        </w:rPr>
        <w:t xml:space="preserve">Dispozitive iOS tip 2 (2 </w:t>
      </w:r>
      <w:proofErr w:type="spellStart"/>
      <w:r w:rsidRPr="0088785A">
        <w:rPr>
          <w:rFonts w:ascii="Times New Roman" w:hAnsi="Times New Roman" w:cs="Times New Roman"/>
          <w:b/>
          <w:bCs/>
          <w:sz w:val="24"/>
          <w:szCs w:val="24"/>
        </w:rPr>
        <w:t>bucăți</w:t>
      </w:r>
      <w:proofErr w:type="spellEnd"/>
      <w:r w:rsidRPr="0088785A">
        <w:rPr>
          <w:rFonts w:ascii="Times New Roman" w:hAnsi="Times New Roman" w:cs="Times New Roman"/>
          <w:b/>
          <w:bCs/>
          <w:sz w:val="24"/>
          <w:szCs w:val="24"/>
        </w:rPr>
        <w:t>):</w:t>
      </w:r>
    </w:p>
    <w:p w14:paraId="7ECF9FAE" w14:textId="77777777" w:rsidR="00602918" w:rsidRDefault="0067524F" w:rsidP="00E56780">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minime</w:t>
      </w:r>
      <w:proofErr w:type="spellEnd"/>
      <w:r w:rsidRPr="0088785A">
        <w:rPr>
          <w:rFonts w:ascii="Times New Roman" w:hAnsi="Times New Roman" w:cs="Times New Roman"/>
          <w:sz w:val="24"/>
          <w:szCs w:val="24"/>
        </w:rPr>
        <w:t>:</w:t>
      </w:r>
    </w:p>
    <w:p w14:paraId="1017EDE4" w14:textId="4F329D9C" w:rsidR="00C926C7" w:rsidRPr="00C926C7" w:rsidRDefault="00C926C7" w:rsidP="00C926C7">
      <w:pPr>
        <w:pStyle w:val="TableParagraph"/>
        <w:numPr>
          <w:ilvl w:val="0"/>
          <w:numId w:val="36"/>
        </w:numPr>
        <w:tabs>
          <w:tab w:val="left" w:pos="728"/>
          <w:tab w:val="left" w:pos="1123"/>
          <w:tab w:val="left" w:pos="1363"/>
          <w:tab w:val="left" w:pos="1592"/>
        </w:tabs>
        <w:spacing w:before="1" w:line="237" w:lineRule="auto"/>
        <w:ind w:right="105"/>
        <w:rPr>
          <w:sz w:val="24"/>
          <w:szCs w:val="24"/>
        </w:rPr>
      </w:pPr>
      <w:r w:rsidRPr="00C926C7">
        <w:rPr>
          <w:sz w:val="24"/>
          <w:szCs w:val="24"/>
        </w:rPr>
        <w:t>Sistem de operare iOS</w:t>
      </w:r>
    </w:p>
    <w:p w14:paraId="010DF8F5" w14:textId="77777777" w:rsidR="00C926C7" w:rsidRPr="00C926C7" w:rsidRDefault="00C926C7" w:rsidP="00C926C7">
      <w:pPr>
        <w:pStyle w:val="ListParagraph"/>
        <w:numPr>
          <w:ilvl w:val="0"/>
          <w:numId w:val="36"/>
        </w:numPr>
        <w:spacing w:after="160" w:line="278" w:lineRule="auto"/>
        <w:rPr>
          <w:rFonts w:ascii="Times New Roman" w:hAnsi="Times New Roman" w:cs="Times New Roman"/>
          <w:sz w:val="24"/>
          <w:szCs w:val="24"/>
        </w:rPr>
      </w:pPr>
      <w:r w:rsidRPr="00C926C7">
        <w:rPr>
          <w:rFonts w:ascii="Times New Roman" w:hAnsi="Times New Roman" w:cs="Times New Roman"/>
          <w:sz w:val="24"/>
          <w:szCs w:val="24"/>
        </w:rPr>
        <w:t xml:space="preserve">Capacitate de </w:t>
      </w:r>
      <w:proofErr w:type="spellStart"/>
      <w:r w:rsidRPr="00C926C7">
        <w:rPr>
          <w:rFonts w:ascii="Times New Roman" w:hAnsi="Times New Roman" w:cs="Times New Roman"/>
          <w:sz w:val="24"/>
          <w:szCs w:val="24"/>
        </w:rPr>
        <w:t>stocare</w:t>
      </w:r>
      <w:proofErr w:type="spellEnd"/>
      <w:r w:rsidRPr="00C926C7">
        <w:rPr>
          <w:rFonts w:ascii="Times New Roman" w:hAnsi="Times New Roman" w:cs="Times New Roman"/>
          <w:sz w:val="24"/>
          <w:szCs w:val="24"/>
        </w:rPr>
        <w:t xml:space="preserve"> minim 128GB,</w:t>
      </w:r>
    </w:p>
    <w:p w14:paraId="10147A2A" w14:textId="77777777" w:rsidR="00C926C7" w:rsidRPr="00C926C7" w:rsidRDefault="00C926C7" w:rsidP="00C926C7">
      <w:pPr>
        <w:pStyle w:val="ListParagraph"/>
        <w:numPr>
          <w:ilvl w:val="0"/>
          <w:numId w:val="36"/>
        </w:numPr>
        <w:spacing w:after="160" w:line="278" w:lineRule="auto"/>
        <w:rPr>
          <w:rFonts w:ascii="Times New Roman" w:hAnsi="Times New Roman" w:cs="Times New Roman"/>
          <w:sz w:val="24"/>
          <w:szCs w:val="24"/>
        </w:rPr>
      </w:pPr>
      <w:proofErr w:type="spellStart"/>
      <w:r w:rsidRPr="00C926C7">
        <w:rPr>
          <w:rFonts w:ascii="Times New Roman" w:hAnsi="Times New Roman" w:cs="Times New Roman"/>
          <w:sz w:val="24"/>
          <w:szCs w:val="24"/>
        </w:rPr>
        <w:t>Diagonala</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ecran</w:t>
      </w:r>
      <w:proofErr w:type="spellEnd"/>
      <w:r w:rsidRPr="00C926C7">
        <w:rPr>
          <w:rFonts w:ascii="Times New Roman" w:hAnsi="Times New Roman" w:cs="Times New Roman"/>
          <w:sz w:val="24"/>
          <w:szCs w:val="24"/>
        </w:rPr>
        <w:t xml:space="preserve"> minim 6.1” </w:t>
      </w:r>
    </w:p>
    <w:p w14:paraId="7C9F68B5" w14:textId="77777777" w:rsidR="00C926C7" w:rsidRPr="00C926C7" w:rsidRDefault="00C926C7" w:rsidP="00C926C7">
      <w:pPr>
        <w:pStyle w:val="ListParagraph"/>
        <w:numPr>
          <w:ilvl w:val="0"/>
          <w:numId w:val="36"/>
        </w:numPr>
        <w:spacing w:after="160" w:line="278" w:lineRule="auto"/>
        <w:rPr>
          <w:rFonts w:ascii="Times New Roman" w:hAnsi="Times New Roman" w:cs="Times New Roman"/>
          <w:sz w:val="24"/>
          <w:szCs w:val="24"/>
        </w:rPr>
      </w:pPr>
      <w:proofErr w:type="spellStart"/>
      <w:r w:rsidRPr="00C926C7">
        <w:rPr>
          <w:rFonts w:ascii="Times New Roman" w:hAnsi="Times New Roman" w:cs="Times New Roman"/>
          <w:sz w:val="24"/>
          <w:szCs w:val="24"/>
        </w:rPr>
        <w:t>Procesor</w:t>
      </w:r>
      <w:proofErr w:type="spellEnd"/>
      <w:r w:rsidRPr="00C926C7">
        <w:rPr>
          <w:rFonts w:ascii="Times New Roman" w:hAnsi="Times New Roman" w:cs="Times New Roman"/>
          <w:sz w:val="24"/>
          <w:szCs w:val="24"/>
        </w:rPr>
        <w:t xml:space="preserve">: 5-core GPU cu </w:t>
      </w:r>
      <w:proofErr w:type="spellStart"/>
      <w:r w:rsidRPr="00C926C7">
        <w:rPr>
          <w:rFonts w:ascii="Times New Roman" w:hAnsi="Times New Roman" w:cs="Times New Roman"/>
          <w:sz w:val="24"/>
          <w:szCs w:val="24"/>
        </w:rPr>
        <w:t>acceleratoare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neurale</w:t>
      </w:r>
      <w:proofErr w:type="spellEnd"/>
    </w:p>
    <w:p w14:paraId="0A80F017" w14:textId="77777777" w:rsidR="00C926C7" w:rsidRPr="00C926C7" w:rsidRDefault="00C926C7" w:rsidP="00C926C7">
      <w:pPr>
        <w:pStyle w:val="ListParagraph"/>
        <w:numPr>
          <w:ilvl w:val="0"/>
          <w:numId w:val="36"/>
        </w:numPr>
        <w:spacing w:after="160" w:line="278" w:lineRule="auto"/>
        <w:jc w:val="both"/>
        <w:rPr>
          <w:rFonts w:ascii="Times New Roman" w:hAnsi="Times New Roman" w:cs="Times New Roman"/>
          <w:sz w:val="24"/>
          <w:szCs w:val="24"/>
        </w:rPr>
      </w:pPr>
      <w:proofErr w:type="spellStart"/>
      <w:r w:rsidRPr="00C926C7">
        <w:rPr>
          <w:rFonts w:ascii="Times New Roman" w:hAnsi="Times New Roman" w:cs="Times New Roman"/>
          <w:sz w:val="24"/>
          <w:szCs w:val="24"/>
        </w:rPr>
        <w:t>Ofertantul</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trebuie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să</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ofere</w:t>
      </w:r>
      <w:proofErr w:type="spellEnd"/>
      <w:r w:rsidRPr="00C926C7">
        <w:rPr>
          <w:rFonts w:ascii="Times New Roman" w:hAnsi="Times New Roman" w:cs="Times New Roman"/>
          <w:sz w:val="24"/>
          <w:szCs w:val="24"/>
        </w:rPr>
        <w:t xml:space="preserve"> o </w:t>
      </w:r>
      <w:proofErr w:type="spellStart"/>
      <w:r w:rsidRPr="00C926C7">
        <w:rPr>
          <w:rFonts w:ascii="Times New Roman" w:hAnsi="Times New Roman" w:cs="Times New Roman"/>
          <w:sz w:val="24"/>
          <w:szCs w:val="24"/>
        </w:rPr>
        <w:t>garanție</w:t>
      </w:r>
      <w:proofErr w:type="spellEnd"/>
      <w:r w:rsidRPr="00C926C7">
        <w:rPr>
          <w:rFonts w:ascii="Times New Roman" w:hAnsi="Times New Roman" w:cs="Times New Roman"/>
          <w:sz w:val="24"/>
          <w:szCs w:val="24"/>
        </w:rPr>
        <w:t xml:space="preserve"> de minimum 12 </w:t>
      </w:r>
      <w:proofErr w:type="spellStart"/>
      <w:r w:rsidRPr="00C926C7">
        <w:rPr>
          <w:rFonts w:ascii="Times New Roman" w:hAnsi="Times New Roman" w:cs="Times New Roman"/>
          <w:sz w:val="24"/>
          <w:szCs w:val="24"/>
        </w:rPr>
        <w:t>luni</w:t>
      </w:r>
      <w:proofErr w:type="spellEnd"/>
      <w:r w:rsidRPr="00C926C7">
        <w:rPr>
          <w:rFonts w:ascii="Times New Roman" w:hAnsi="Times New Roman" w:cs="Times New Roman"/>
          <w:sz w:val="24"/>
          <w:szCs w:val="24"/>
        </w:rPr>
        <w:t xml:space="preserve">, cu </w:t>
      </w:r>
      <w:proofErr w:type="spellStart"/>
      <w:r w:rsidRPr="00C926C7">
        <w:rPr>
          <w:rFonts w:ascii="Times New Roman" w:hAnsi="Times New Roman" w:cs="Times New Roman"/>
          <w:sz w:val="24"/>
          <w:szCs w:val="24"/>
        </w:rPr>
        <w:t>efect</w:t>
      </w:r>
      <w:proofErr w:type="spellEnd"/>
      <w:r w:rsidRPr="00C926C7">
        <w:rPr>
          <w:rFonts w:ascii="Times New Roman" w:hAnsi="Times New Roman" w:cs="Times New Roman"/>
          <w:sz w:val="24"/>
          <w:szCs w:val="24"/>
        </w:rPr>
        <w:t xml:space="preserve"> de la data </w:t>
      </w:r>
      <w:proofErr w:type="spellStart"/>
      <w:r w:rsidRPr="00C926C7">
        <w:rPr>
          <w:rFonts w:ascii="Times New Roman" w:hAnsi="Times New Roman" w:cs="Times New Roman"/>
          <w:sz w:val="24"/>
          <w:szCs w:val="24"/>
        </w:rPr>
        <w:t>punerii</w:t>
      </w:r>
      <w:proofErr w:type="spellEnd"/>
      <w:r w:rsidRPr="00C926C7">
        <w:rPr>
          <w:rFonts w:ascii="Times New Roman" w:hAnsi="Times New Roman" w:cs="Times New Roman"/>
          <w:sz w:val="24"/>
          <w:szCs w:val="24"/>
        </w:rPr>
        <w:t xml:space="preserve"> in </w:t>
      </w:r>
      <w:proofErr w:type="spellStart"/>
      <w:r w:rsidRPr="00C926C7">
        <w:rPr>
          <w:rFonts w:ascii="Times New Roman" w:hAnsi="Times New Roman" w:cs="Times New Roman"/>
          <w:sz w:val="24"/>
          <w:szCs w:val="24"/>
        </w:rPr>
        <w:t>functiunere</w:t>
      </w:r>
      <w:proofErr w:type="spellEnd"/>
      <w:r w:rsidRPr="00C926C7">
        <w:rPr>
          <w:rFonts w:ascii="Times New Roman" w:hAnsi="Times New Roman" w:cs="Times New Roman"/>
          <w:sz w:val="24"/>
          <w:szCs w:val="24"/>
        </w:rPr>
        <w:t xml:space="preserve"> a </w:t>
      </w:r>
      <w:proofErr w:type="spellStart"/>
      <w:r w:rsidRPr="00C926C7">
        <w:rPr>
          <w:rFonts w:ascii="Times New Roman" w:hAnsi="Times New Roman" w:cs="Times New Roman"/>
          <w:sz w:val="24"/>
          <w:szCs w:val="24"/>
        </w:rPr>
        <w:t>fiecarui</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echipament</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Această</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garanție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trebuie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să</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acopere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reparațiile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sau</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înlocuirile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Garanția</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trebuie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să</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asigure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faptul</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că</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produsele</w:t>
      </w:r>
      <w:proofErr w:type="spellEnd"/>
      <w:r w:rsidRPr="00C926C7">
        <w:rPr>
          <w:rFonts w:ascii="Times New Roman" w:hAnsi="Times New Roman" w:cs="Times New Roman"/>
          <w:sz w:val="24"/>
          <w:szCs w:val="24"/>
        </w:rPr>
        <w:t xml:space="preserve"> sunt </w:t>
      </w:r>
      <w:proofErr w:type="spellStart"/>
      <w:r w:rsidRPr="00C926C7">
        <w:rPr>
          <w:rFonts w:ascii="Times New Roman" w:hAnsi="Times New Roman" w:cs="Times New Roman"/>
          <w:sz w:val="24"/>
          <w:szCs w:val="24"/>
        </w:rPr>
        <w:t>conforme</w:t>
      </w:r>
      <w:proofErr w:type="spellEnd"/>
      <w:r w:rsidRPr="00C926C7">
        <w:rPr>
          <w:rFonts w:ascii="Times New Roman" w:hAnsi="Times New Roman" w:cs="Times New Roman"/>
          <w:sz w:val="24"/>
          <w:szCs w:val="24"/>
        </w:rPr>
        <w:t xml:space="preserve"> cu </w:t>
      </w:r>
      <w:proofErr w:type="spellStart"/>
      <w:r w:rsidRPr="00C926C7">
        <w:rPr>
          <w:rFonts w:ascii="Times New Roman" w:hAnsi="Times New Roman" w:cs="Times New Roman"/>
          <w:sz w:val="24"/>
          <w:szCs w:val="24"/>
        </w:rPr>
        <w:t>specificațiile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contractuale</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fără</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costuri</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suplimentare</w:t>
      </w:r>
      <w:proofErr w:type="spellEnd"/>
      <w:r w:rsidRPr="00C926C7">
        <w:rPr>
          <w:rFonts w:ascii="Times New Roman" w:hAnsi="Times New Roman" w:cs="Times New Roman"/>
          <w:sz w:val="24"/>
          <w:szCs w:val="24"/>
        </w:rPr>
        <w:t xml:space="preserve">. - conform </w:t>
      </w:r>
      <w:proofErr w:type="spellStart"/>
      <w:r w:rsidRPr="00C926C7">
        <w:rPr>
          <w:rFonts w:ascii="Times New Roman" w:hAnsi="Times New Roman" w:cs="Times New Roman"/>
          <w:sz w:val="24"/>
          <w:szCs w:val="24"/>
        </w:rPr>
        <w:t>declaratiei</w:t>
      </w:r>
      <w:proofErr w:type="spellEnd"/>
      <w:r w:rsidRPr="00C926C7">
        <w:rPr>
          <w:rFonts w:ascii="Times New Roman" w:hAnsi="Times New Roman" w:cs="Times New Roman"/>
          <w:sz w:val="24"/>
          <w:szCs w:val="24"/>
        </w:rPr>
        <w:t xml:space="preserve"> </w:t>
      </w:r>
      <w:proofErr w:type="spellStart"/>
      <w:r w:rsidRPr="00C926C7">
        <w:rPr>
          <w:rFonts w:ascii="Times New Roman" w:hAnsi="Times New Roman" w:cs="Times New Roman"/>
          <w:sz w:val="24"/>
          <w:szCs w:val="24"/>
        </w:rPr>
        <w:t>ofertantului</w:t>
      </w:r>
      <w:proofErr w:type="spellEnd"/>
      <w:r w:rsidRPr="00C926C7">
        <w:rPr>
          <w:rFonts w:ascii="Times New Roman" w:hAnsi="Times New Roman" w:cs="Times New Roman"/>
          <w:sz w:val="24"/>
          <w:szCs w:val="24"/>
        </w:rPr>
        <w:t>.</w:t>
      </w:r>
    </w:p>
    <w:p w14:paraId="6B80205D" w14:textId="2DFD81BF" w:rsidR="00AB4BD3" w:rsidRPr="0088785A" w:rsidRDefault="00E56780" w:rsidP="0088785A">
      <w:pPr>
        <w:spacing w:after="0"/>
        <w:rPr>
          <w:rFonts w:ascii="Times New Roman" w:hAnsi="Times New Roman" w:cs="Times New Roman"/>
          <w:sz w:val="24"/>
          <w:szCs w:val="24"/>
          <w:u w:val="single"/>
        </w:rPr>
      </w:pPr>
      <w:r w:rsidRPr="0088785A">
        <w:rPr>
          <w:rFonts w:ascii="Times New Roman" w:hAnsi="Times New Roman" w:cs="Times New Roman"/>
          <w:sz w:val="24"/>
          <w:szCs w:val="24"/>
        </w:rPr>
        <w:t>.</w:t>
      </w:r>
      <w:r w:rsidRPr="0088785A">
        <w:rPr>
          <w:rFonts w:ascii="Times New Roman" w:hAnsi="Times New Roman" w:cs="Times New Roman"/>
          <w:sz w:val="24"/>
          <w:szCs w:val="24"/>
        </w:rPr>
        <w:br/>
      </w:r>
      <w:proofErr w:type="spellStart"/>
      <w:r w:rsidR="00AB4BD3" w:rsidRPr="0088785A">
        <w:rPr>
          <w:rFonts w:ascii="Times New Roman" w:hAnsi="Times New Roman" w:cs="Times New Roman"/>
          <w:sz w:val="24"/>
          <w:szCs w:val="24"/>
          <w:u w:val="single"/>
        </w:rPr>
        <w:t>Caracteristici</w:t>
      </w:r>
      <w:proofErr w:type="spellEnd"/>
      <w:r w:rsidR="00AB4BD3" w:rsidRPr="0088785A">
        <w:rPr>
          <w:rFonts w:ascii="Times New Roman" w:hAnsi="Times New Roman" w:cs="Times New Roman"/>
          <w:sz w:val="24"/>
          <w:szCs w:val="24"/>
          <w:u w:val="single"/>
        </w:rPr>
        <w:t xml:space="preserve"> </w:t>
      </w:r>
      <w:proofErr w:type="spellStart"/>
      <w:r w:rsidR="00AB4BD3" w:rsidRPr="0088785A">
        <w:rPr>
          <w:rFonts w:ascii="Times New Roman" w:hAnsi="Times New Roman" w:cs="Times New Roman"/>
          <w:sz w:val="24"/>
          <w:szCs w:val="24"/>
          <w:u w:val="single"/>
        </w:rPr>
        <w:t>tehnice</w:t>
      </w:r>
      <w:proofErr w:type="spellEnd"/>
      <w:r w:rsidR="00AB4BD3" w:rsidRPr="0088785A">
        <w:rPr>
          <w:rFonts w:ascii="Times New Roman" w:hAnsi="Times New Roman" w:cs="Times New Roman"/>
          <w:sz w:val="24"/>
          <w:szCs w:val="24"/>
          <w:u w:val="single"/>
        </w:rPr>
        <w:t xml:space="preserve"> de </w:t>
      </w:r>
      <w:proofErr w:type="spellStart"/>
      <w:r w:rsidR="00AB4BD3" w:rsidRPr="0088785A">
        <w:rPr>
          <w:rFonts w:ascii="Times New Roman" w:hAnsi="Times New Roman" w:cs="Times New Roman"/>
          <w:sz w:val="24"/>
          <w:szCs w:val="24"/>
          <w:u w:val="single"/>
        </w:rPr>
        <w:t>mediu</w:t>
      </w:r>
      <w:proofErr w:type="spellEnd"/>
      <w:r w:rsidR="00AB4BD3" w:rsidRPr="0088785A">
        <w:rPr>
          <w:rFonts w:ascii="Times New Roman" w:hAnsi="Times New Roman" w:cs="Times New Roman"/>
          <w:sz w:val="24"/>
          <w:szCs w:val="24"/>
          <w:u w:val="single"/>
        </w:rPr>
        <w:t>:</w:t>
      </w:r>
    </w:p>
    <w:p w14:paraId="2D667CE2" w14:textId="77777777" w:rsidR="00AB4BD3" w:rsidRPr="0088785A" w:rsidRDefault="00AB4BD3" w:rsidP="0088785A">
      <w:pPr>
        <w:spacing w:after="0"/>
        <w:jc w:val="both"/>
        <w:rPr>
          <w:rFonts w:ascii="Times New Roman" w:hAnsi="Times New Roman" w:cs="Times New Roman"/>
          <w:sz w:val="24"/>
          <w:szCs w:val="24"/>
        </w:rPr>
      </w:pPr>
      <w:r w:rsidRPr="0088785A">
        <w:rPr>
          <w:rFonts w:ascii="Times New Roman" w:hAnsi="Times New Roman" w:cs="Times New Roman"/>
          <w:sz w:val="24"/>
          <w:szCs w:val="24"/>
        </w:rPr>
        <w:t xml:space="preserve">Port </w:t>
      </w:r>
      <w:proofErr w:type="spellStart"/>
      <w:r w:rsidRPr="0088785A">
        <w:rPr>
          <w:rFonts w:ascii="Times New Roman" w:hAnsi="Times New Roman" w:cs="Times New Roman"/>
          <w:sz w:val="24"/>
          <w:szCs w:val="24"/>
        </w:rPr>
        <w:t>standardizat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livrat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fie </w:t>
      </w:r>
      <w:proofErr w:type="spellStart"/>
      <w:r w:rsidRPr="0088785A">
        <w:rPr>
          <w:rFonts w:ascii="Times New Roman" w:hAnsi="Times New Roman" w:cs="Times New Roman"/>
          <w:sz w:val="24"/>
          <w:szCs w:val="24"/>
        </w:rPr>
        <w:t>prevăzut</w:t>
      </w:r>
      <w:proofErr w:type="spellEnd"/>
      <w:r w:rsidRPr="0088785A">
        <w:rPr>
          <w:rFonts w:ascii="Times New Roman" w:hAnsi="Times New Roman" w:cs="Times New Roman"/>
          <w:sz w:val="24"/>
          <w:szCs w:val="24"/>
        </w:rPr>
        <w:t xml:space="preserve"> cu cel </w:t>
      </w:r>
      <w:proofErr w:type="spellStart"/>
      <w:r w:rsidRPr="0088785A">
        <w:rPr>
          <w:rFonts w:ascii="Times New Roman" w:hAnsi="Times New Roman" w:cs="Times New Roman"/>
          <w:sz w:val="24"/>
          <w:szCs w:val="24"/>
        </w:rPr>
        <w:t>puțin</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priză</w:t>
      </w:r>
      <w:proofErr w:type="spellEnd"/>
      <w:r w:rsidRPr="0088785A">
        <w:rPr>
          <w:rFonts w:ascii="Times New Roman" w:hAnsi="Times New Roman" w:cs="Times New Roman"/>
          <w:sz w:val="24"/>
          <w:szCs w:val="24"/>
        </w:rPr>
        <w:t xml:space="preserve"> (port) USB de tip C™</w:t>
      </w:r>
    </w:p>
    <w:p w14:paraId="4BB36FEE" w14:textId="5530A479" w:rsidR="0067524F" w:rsidRPr="0088785A" w:rsidRDefault="00AB4BD3" w:rsidP="0088785A">
      <w:pPr>
        <w:spacing w:after="0"/>
        <w:rPr>
          <w:rFonts w:ascii="Times New Roman" w:hAnsi="Times New Roman" w:cs="Times New Roman"/>
          <w:b/>
          <w:bCs/>
          <w:sz w:val="24"/>
          <w:szCs w:val="24"/>
        </w:rPr>
      </w:pPr>
      <w:r w:rsidRPr="0088785A">
        <w:rPr>
          <w:rFonts w:ascii="Times New Roman" w:hAnsi="Times New Roman" w:cs="Times New Roman"/>
          <w:b/>
          <w:bCs/>
          <w:sz w:val="24"/>
          <w:szCs w:val="24"/>
        </w:rPr>
        <w:br/>
        <w:t xml:space="preserve">Dispozitive Android tip 1 (2 </w:t>
      </w:r>
      <w:proofErr w:type="spellStart"/>
      <w:r w:rsidRPr="0088785A">
        <w:rPr>
          <w:rFonts w:ascii="Times New Roman" w:hAnsi="Times New Roman" w:cs="Times New Roman"/>
          <w:b/>
          <w:bCs/>
          <w:sz w:val="24"/>
          <w:szCs w:val="24"/>
        </w:rPr>
        <w:t>bucăți</w:t>
      </w:r>
      <w:proofErr w:type="spellEnd"/>
      <w:r w:rsidRPr="0088785A">
        <w:rPr>
          <w:rFonts w:ascii="Times New Roman" w:hAnsi="Times New Roman" w:cs="Times New Roman"/>
          <w:b/>
          <w:bCs/>
          <w:sz w:val="24"/>
          <w:szCs w:val="24"/>
        </w:rPr>
        <w:t>):</w:t>
      </w:r>
    </w:p>
    <w:p w14:paraId="73245CCF" w14:textId="6CF07F0A" w:rsidR="0094380B" w:rsidRPr="0094380B" w:rsidRDefault="0067524F" w:rsidP="0094380B">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minime</w:t>
      </w:r>
      <w:proofErr w:type="spellEnd"/>
      <w:r w:rsidRPr="0088785A">
        <w:rPr>
          <w:rFonts w:ascii="Times New Roman" w:hAnsi="Times New Roman" w:cs="Times New Roman"/>
          <w:sz w:val="24"/>
          <w:szCs w:val="24"/>
        </w:rPr>
        <w:t>:</w:t>
      </w:r>
      <w:r w:rsidRPr="0088785A">
        <w:rPr>
          <w:rFonts w:ascii="Times New Roman" w:hAnsi="Times New Roman" w:cs="Times New Roman"/>
          <w:sz w:val="24"/>
          <w:szCs w:val="24"/>
        </w:rPr>
        <w:br/>
      </w:r>
    </w:p>
    <w:p w14:paraId="550972C0" w14:textId="77777777" w:rsidR="0094380B" w:rsidRPr="0094380B" w:rsidRDefault="0094380B" w:rsidP="0094380B">
      <w:pPr>
        <w:pStyle w:val="TableParagraph"/>
        <w:numPr>
          <w:ilvl w:val="0"/>
          <w:numId w:val="41"/>
        </w:numPr>
        <w:tabs>
          <w:tab w:val="left" w:pos="728"/>
          <w:tab w:val="left" w:pos="1123"/>
          <w:tab w:val="left" w:pos="1363"/>
          <w:tab w:val="left" w:pos="1592"/>
        </w:tabs>
        <w:spacing w:before="1" w:line="237" w:lineRule="auto"/>
        <w:ind w:right="105"/>
        <w:jc w:val="both"/>
        <w:rPr>
          <w:sz w:val="24"/>
          <w:szCs w:val="24"/>
        </w:rPr>
      </w:pPr>
      <w:r w:rsidRPr="0094380B">
        <w:rPr>
          <w:sz w:val="24"/>
          <w:szCs w:val="24"/>
        </w:rPr>
        <w:t>Sistem de operare E</w:t>
      </w:r>
      <w:proofErr w:type="spellStart"/>
      <w:r w:rsidRPr="0094380B">
        <w:rPr>
          <w:sz w:val="24"/>
          <w:szCs w:val="24"/>
          <w:lang w:val="en-US"/>
        </w:rPr>
        <w:t>chipamentul</w:t>
      </w:r>
      <w:proofErr w:type="spellEnd"/>
      <w:r w:rsidRPr="0094380B">
        <w:rPr>
          <w:sz w:val="24"/>
          <w:szCs w:val="24"/>
          <w:lang w:val="en-US"/>
        </w:rPr>
        <w:t xml:space="preserve"> </w:t>
      </w:r>
      <w:proofErr w:type="spellStart"/>
      <w:r w:rsidRPr="0094380B">
        <w:rPr>
          <w:sz w:val="24"/>
          <w:szCs w:val="24"/>
          <w:lang w:val="en-US"/>
        </w:rPr>
        <w:t>trebuie</w:t>
      </w:r>
      <w:proofErr w:type="spellEnd"/>
      <w:r w:rsidRPr="0094380B">
        <w:rPr>
          <w:sz w:val="24"/>
          <w:szCs w:val="24"/>
          <w:lang w:val="en-US"/>
        </w:rPr>
        <w:t xml:space="preserve"> </w:t>
      </w:r>
      <w:proofErr w:type="spellStart"/>
      <w:r w:rsidRPr="0094380B">
        <w:rPr>
          <w:sz w:val="24"/>
          <w:szCs w:val="24"/>
          <w:lang w:val="en-US"/>
        </w:rPr>
        <w:t>să</w:t>
      </w:r>
      <w:proofErr w:type="spellEnd"/>
      <w:r w:rsidRPr="0094380B">
        <w:rPr>
          <w:sz w:val="24"/>
          <w:szCs w:val="24"/>
          <w:lang w:val="en-US"/>
        </w:rPr>
        <w:t xml:space="preserve"> fie </w:t>
      </w:r>
      <w:proofErr w:type="spellStart"/>
      <w:r w:rsidRPr="0094380B">
        <w:rPr>
          <w:sz w:val="24"/>
          <w:szCs w:val="24"/>
          <w:lang w:val="en-US"/>
        </w:rPr>
        <w:t>livrat</w:t>
      </w:r>
      <w:proofErr w:type="spellEnd"/>
      <w:r w:rsidRPr="0094380B">
        <w:rPr>
          <w:sz w:val="24"/>
          <w:szCs w:val="24"/>
          <w:lang w:val="en-US"/>
        </w:rPr>
        <w:t xml:space="preserve"> cu o </w:t>
      </w:r>
      <w:proofErr w:type="spellStart"/>
      <w:r w:rsidRPr="0094380B">
        <w:rPr>
          <w:sz w:val="24"/>
          <w:szCs w:val="24"/>
          <w:lang w:val="en-US"/>
        </w:rPr>
        <w:t>versiune</w:t>
      </w:r>
      <w:proofErr w:type="spellEnd"/>
      <w:r w:rsidRPr="0094380B">
        <w:rPr>
          <w:sz w:val="24"/>
          <w:szCs w:val="24"/>
          <w:lang w:val="en-US"/>
        </w:rPr>
        <w:t xml:space="preserve"> </w:t>
      </w:r>
      <w:proofErr w:type="spellStart"/>
      <w:r w:rsidRPr="0094380B">
        <w:rPr>
          <w:sz w:val="24"/>
          <w:szCs w:val="24"/>
          <w:lang w:val="en-US"/>
        </w:rPr>
        <w:t>nativă</w:t>
      </w:r>
      <w:proofErr w:type="spellEnd"/>
      <w:r w:rsidRPr="0094380B">
        <w:rPr>
          <w:sz w:val="24"/>
          <w:szCs w:val="24"/>
          <w:lang w:val="en-US"/>
        </w:rPr>
        <w:t xml:space="preserve"> de </w:t>
      </w:r>
      <w:proofErr w:type="spellStart"/>
      <w:r w:rsidRPr="0094380B">
        <w:rPr>
          <w:sz w:val="24"/>
          <w:szCs w:val="24"/>
          <w:lang w:val="en-US"/>
        </w:rPr>
        <w:t>sistem</w:t>
      </w:r>
      <w:proofErr w:type="spellEnd"/>
      <w:r w:rsidRPr="0094380B">
        <w:rPr>
          <w:sz w:val="24"/>
          <w:szCs w:val="24"/>
          <w:lang w:val="en-US"/>
        </w:rPr>
        <w:t xml:space="preserve"> de </w:t>
      </w:r>
      <w:proofErr w:type="spellStart"/>
      <w:r w:rsidRPr="0094380B">
        <w:rPr>
          <w:sz w:val="24"/>
          <w:szCs w:val="24"/>
          <w:lang w:val="en-US"/>
        </w:rPr>
        <w:t>operare</w:t>
      </w:r>
      <w:proofErr w:type="spellEnd"/>
      <w:r w:rsidRPr="0094380B">
        <w:rPr>
          <w:sz w:val="24"/>
          <w:szCs w:val="24"/>
          <w:lang w:val="en-US"/>
        </w:rPr>
        <w:t xml:space="preserve"> Android minim 15</w:t>
      </w:r>
    </w:p>
    <w:p w14:paraId="66840BD6" w14:textId="77777777" w:rsidR="0094380B" w:rsidRPr="0094380B" w:rsidRDefault="0094380B" w:rsidP="0094380B">
      <w:pPr>
        <w:pStyle w:val="TableParagraph"/>
        <w:numPr>
          <w:ilvl w:val="0"/>
          <w:numId w:val="41"/>
        </w:numPr>
        <w:tabs>
          <w:tab w:val="left" w:pos="728"/>
          <w:tab w:val="left" w:pos="1123"/>
          <w:tab w:val="left" w:pos="1363"/>
          <w:tab w:val="left" w:pos="1592"/>
        </w:tabs>
        <w:spacing w:before="1" w:line="237" w:lineRule="auto"/>
        <w:ind w:right="105"/>
        <w:jc w:val="both"/>
        <w:rPr>
          <w:spacing w:val="-4"/>
          <w:sz w:val="24"/>
          <w:szCs w:val="24"/>
        </w:rPr>
      </w:pPr>
      <w:r w:rsidRPr="0094380B">
        <w:rPr>
          <w:spacing w:val="-4"/>
          <w:sz w:val="24"/>
          <w:szCs w:val="24"/>
        </w:rPr>
        <w:t xml:space="preserve">Memorie RAM: </w:t>
      </w:r>
      <w:r w:rsidRPr="0094380B">
        <w:rPr>
          <w:sz w:val="24"/>
          <w:szCs w:val="24"/>
        </w:rPr>
        <w:t xml:space="preserve">minim </w:t>
      </w:r>
      <w:r w:rsidRPr="0094380B">
        <w:rPr>
          <w:spacing w:val="-4"/>
          <w:sz w:val="24"/>
          <w:szCs w:val="24"/>
        </w:rPr>
        <w:t xml:space="preserve">12 GB, </w:t>
      </w:r>
    </w:p>
    <w:p w14:paraId="72C6F3A5" w14:textId="77777777" w:rsidR="0094380B" w:rsidRPr="0094380B" w:rsidRDefault="0094380B" w:rsidP="0094380B">
      <w:pPr>
        <w:pStyle w:val="TableParagraph"/>
        <w:numPr>
          <w:ilvl w:val="0"/>
          <w:numId w:val="41"/>
        </w:numPr>
        <w:tabs>
          <w:tab w:val="left" w:pos="728"/>
          <w:tab w:val="left" w:pos="1123"/>
          <w:tab w:val="left" w:pos="1363"/>
          <w:tab w:val="left" w:pos="1592"/>
        </w:tabs>
        <w:spacing w:before="1" w:line="237" w:lineRule="auto"/>
        <w:ind w:right="105"/>
        <w:jc w:val="both"/>
        <w:rPr>
          <w:spacing w:val="-4"/>
          <w:sz w:val="24"/>
          <w:szCs w:val="24"/>
        </w:rPr>
      </w:pPr>
      <w:r w:rsidRPr="0094380B">
        <w:rPr>
          <w:sz w:val="24"/>
          <w:szCs w:val="24"/>
        </w:rPr>
        <w:t xml:space="preserve">Capacitate de stocare minim </w:t>
      </w:r>
      <w:r w:rsidRPr="0094380B">
        <w:rPr>
          <w:spacing w:val="-4"/>
          <w:sz w:val="24"/>
          <w:szCs w:val="24"/>
        </w:rPr>
        <w:t xml:space="preserve">256 GB, </w:t>
      </w:r>
    </w:p>
    <w:p w14:paraId="557DF827" w14:textId="77777777" w:rsidR="0094380B" w:rsidRPr="0094380B" w:rsidRDefault="0094380B" w:rsidP="0094380B">
      <w:pPr>
        <w:pStyle w:val="TableParagraph"/>
        <w:numPr>
          <w:ilvl w:val="0"/>
          <w:numId w:val="41"/>
        </w:numPr>
        <w:tabs>
          <w:tab w:val="left" w:pos="728"/>
          <w:tab w:val="left" w:pos="1123"/>
          <w:tab w:val="left" w:pos="1363"/>
          <w:tab w:val="left" w:pos="1592"/>
        </w:tabs>
        <w:spacing w:before="1" w:line="237" w:lineRule="auto"/>
        <w:ind w:right="105"/>
        <w:jc w:val="both"/>
        <w:rPr>
          <w:sz w:val="24"/>
          <w:szCs w:val="24"/>
        </w:rPr>
      </w:pPr>
      <w:r w:rsidRPr="0094380B">
        <w:rPr>
          <w:sz w:val="24"/>
          <w:szCs w:val="24"/>
        </w:rPr>
        <w:t>Conectivitate: 5G</w:t>
      </w:r>
    </w:p>
    <w:p w14:paraId="5CA5C9B5" w14:textId="77777777" w:rsidR="0094380B" w:rsidRPr="0094380B" w:rsidRDefault="0094380B" w:rsidP="0094380B">
      <w:pPr>
        <w:pStyle w:val="TableParagraph"/>
        <w:numPr>
          <w:ilvl w:val="0"/>
          <w:numId w:val="40"/>
        </w:numPr>
        <w:tabs>
          <w:tab w:val="left" w:pos="728"/>
          <w:tab w:val="left" w:pos="1123"/>
          <w:tab w:val="left" w:pos="1363"/>
          <w:tab w:val="left" w:pos="1592"/>
        </w:tabs>
        <w:spacing w:before="1" w:line="237" w:lineRule="auto"/>
        <w:ind w:right="105"/>
        <w:jc w:val="both"/>
        <w:rPr>
          <w:sz w:val="24"/>
          <w:szCs w:val="24"/>
        </w:rPr>
      </w:pPr>
      <w:proofErr w:type="spellStart"/>
      <w:r w:rsidRPr="0094380B">
        <w:rPr>
          <w:sz w:val="24"/>
          <w:szCs w:val="24"/>
          <w:lang w:val="en-US"/>
        </w:rPr>
        <w:t>Ecran</w:t>
      </w:r>
      <w:proofErr w:type="spellEnd"/>
      <w:r w:rsidRPr="0094380B">
        <w:rPr>
          <w:sz w:val="24"/>
          <w:szCs w:val="24"/>
          <w:lang w:val="en-US"/>
        </w:rPr>
        <w:t xml:space="preserve"> cu </w:t>
      </w:r>
      <w:proofErr w:type="spellStart"/>
      <w:r w:rsidRPr="0094380B">
        <w:rPr>
          <w:sz w:val="24"/>
          <w:szCs w:val="24"/>
          <w:lang w:val="en-US"/>
        </w:rPr>
        <w:t>tehnologie</w:t>
      </w:r>
      <w:proofErr w:type="spellEnd"/>
      <w:r w:rsidRPr="0094380B">
        <w:rPr>
          <w:sz w:val="24"/>
          <w:szCs w:val="24"/>
          <w:lang w:val="en-US"/>
        </w:rPr>
        <w:t xml:space="preserve"> Dynamic LTPO AMOLED 2X (</w:t>
      </w:r>
      <w:proofErr w:type="spellStart"/>
      <w:r w:rsidRPr="0094380B">
        <w:rPr>
          <w:sz w:val="24"/>
          <w:szCs w:val="24"/>
          <w:lang w:val="en-US"/>
        </w:rPr>
        <w:t>sau</w:t>
      </w:r>
      <w:proofErr w:type="spellEnd"/>
      <w:r w:rsidRPr="0094380B">
        <w:rPr>
          <w:sz w:val="24"/>
          <w:szCs w:val="24"/>
          <w:lang w:val="en-US"/>
        </w:rPr>
        <w:t xml:space="preserve"> </w:t>
      </w:r>
      <w:proofErr w:type="spellStart"/>
      <w:r w:rsidRPr="0094380B">
        <w:rPr>
          <w:sz w:val="24"/>
          <w:szCs w:val="24"/>
          <w:lang w:val="en-US"/>
        </w:rPr>
        <w:t>echivalent</w:t>
      </w:r>
      <w:proofErr w:type="spellEnd"/>
      <w:r w:rsidRPr="0094380B">
        <w:rPr>
          <w:sz w:val="24"/>
          <w:szCs w:val="24"/>
          <w:lang w:val="en-US"/>
        </w:rPr>
        <w:t xml:space="preserve">) cu </w:t>
      </w:r>
      <w:proofErr w:type="spellStart"/>
      <w:r w:rsidRPr="0094380B">
        <w:rPr>
          <w:sz w:val="24"/>
          <w:szCs w:val="24"/>
          <w:lang w:val="en-US"/>
        </w:rPr>
        <w:t>rată</w:t>
      </w:r>
      <w:proofErr w:type="spellEnd"/>
      <w:r w:rsidRPr="0094380B">
        <w:rPr>
          <w:sz w:val="24"/>
          <w:szCs w:val="24"/>
          <w:lang w:val="en-US"/>
        </w:rPr>
        <w:t xml:space="preserve"> de </w:t>
      </w:r>
      <w:proofErr w:type="spellStart"/>
      <w:r w:rsidRPr="0094380B">
        <w:rPr>
          <w:sz w:val="24"/>
          <w:szCs w:val="24"/>
          <w:lang w:val="en-US"/>
        </w:rPr>
        <w:t>împrospătare</w:t>
      </w:r>
      <w:proofErr w:type="spellEnd"/>
      <w:r w:rsidRPr="0094380B">
        <w:rPr>
          <w:sz w:val="24"/>
          <w:szCs w:val="24"/>
          <w:lang w:val="en-US"/>
        </w:rPr>
        <w:t xml:space="preserve"> </w:t>
      </w:r>
      <w:proofErr w:type="spellStart"/>
      <w:r w:rsidRPr="0094380B">
        <w:rPr>
          <w:sz w:val="24"/>
          <w:szCs w:val="24"/>
          <w:lang w:val="en-US"/>
        </w:rPr>
        <w:t>adaptivă</w:t>
      </w:r>
      <w:proofErr w:type="spellEnd"/>
      <w:r w:rsidRPr="0094380B">
        <w:rPr>
          <w:sz w:val="24"/>
          <w:szCs w:val="24"/>
          <w:lang w:val="en-US"/>
        </w:rPr>
        <w:t xml:space="preserve"> de </w:t>
      </w:r>
      <w:proofErr w:type="spellStart"/>
      <w:r w:rsidRPr="0094380B">
        <w:rPr>
          <w:sz w:val="24"/>
          <w:szCs w:val="24"/>
          <w:lang w:val="en-US"/>
        </w:rPr>
        <w:t>pana</w:t>
      </w:r>
      <w:proofErr w:type="spellEnd"/>
      <w:r w:rsidRPr="0094380B">
        <w:rPr>
          <w:sz w:val="24"/>
          <w:szCs w:val="24"/>
          <w:lang w:val="en-US"/>
        </w:rPr>
        <w:t xml:space="preserve"> la 120Hz.”</w:t>
      </w:r>
    </w:p>
    <w:p w14:paraId="054AE047" w14:textId="6438D3DB" w:rsidR="0088785A" w:rsidRPr="0088785A" w:rsidRDefault="0067524F" w:rsidP="0088785A">
      <w:pPr>
        <w:spacing w:after="0"/>
        <w:rPr>
          <w:rFonts w:ascii="Times New Roman" w:hAnsi="Times New Roman" w:cs="Times New Roman"/>
          <w:sz w:val="24"/>
          <w:szCs w:val="24"/>
        </w:rPr>
      </w:pPr>
      <w:r w:rsidRPr="0088785A">
        <w:rPr>
          <w:rFonts w:ascii="Times New Roman" w:hAnsi="Times New Roman" w:cs="Times New Roman"/>
          <w:sz w:val="24"/>
          <w:szCs w:val="24"/>
        </w:rPr>
        <w:lastRenderedPageBreak/>
        <w:br/>
      </w:r>
    </w:p>
    <w:p w14:paraId="59E4534E" w14:textId="77777777" w:rsidR="00AB4BD3" w:rsidRPr="0088785A" w:rsidRDefault="00AB4BD3" w:rsidP="0088785A">
      <w:pPr>
        <w:spacing w:after="0"/>
        <w:rPr>
          <w:rFonts w:ascii="Times New Roman" w:hAnsi="Times New Roman" w:cs="Times New Roman"/>
          <w:sz w:val="24"/>
          <w:szCs w:val="24"/>
          <w:u w:val="single"/>
        </w:rPr>
      </w:pPr>
      <w:proofErr w:type="spellStart"/>
      <w:r w:rsidRPr="0088785A">
        <w:rPr>
          <w:rFonts w:ascii="Times New Roman" w:hAnsi="Times New Roman" w:cs="Times New Roman"/>
          <w:sz w:val="24"/>
          <w:szCs w:val="24"/>
          <w:u w:val="single"/>
        </w:rPr>
        <w:t>Caracteristici</w:t>
      </w:r>
      <w:proofErr w:type="spellEnd"/>
      <w:r w:rsidRPr="0088785A">
        <w:rPr>
          <w:rFonts w:ascii="Times New Roman" w:hAnsi="Times New Roman" w:cs="Times New Roman"/>
          <w:sz w:val="24"/>
          <w:szCs w:val="24"/>
          <w:u w:val="single"/>
        </w:rPr>
        <w:t xml:space="preserve"> </w:t>
      </w:r>
      <w:proofErr w:type="spellStart"/>
      <w:r w:rsidRPr="0088785A">
        <w:rPr>
          <w:rFonts w:ascii="Times New Roman" w:hAnsi="Times New Roman" w:cs="Times New Roman"/>
          <w:sz w:val="24"/>
          <w:szCs w:val="24"/>
          <w:u w:val="single"/>
        </w:rPr>
        <w:t>tehnice</w:t>
      </w:r>
      <w:proofErr w:type="spellEnd"/>
      <w:r w:rsidRPr="0088785A">
        <w:rPr>
          <w:rFonts w:ascii="Times New Roman" w:hAnsi="Times New Roman" w:cs="Times New Roman"/>
          <w:sz w:val="24"/>
          <w:szCs w:val="24"/>
          <w:u w:val="single"/>
        </w:rPr>
        <w:t xml:space="preserve"> de </w:t>
      </w:r>
      <w:proofErr w:type="spellStart"/>
      <w:r w:rsidRPr="0088785A">
        <w:rPr>
          <w:rFonts w:ascii="Times New Roman" w:hAnsi="Times New Roman" w:cs="Times New Roman"/>
          <w:sz w:val="24"/>
          <w:szCs w:val="24"/>
          <w:u w:val="single"/>
        </w:rPr>
        <w:t>mediu</w:t>
      </w:r>
      <w:proofErr w:type="spellEnd"/>
      <w:r w:rsidRPr="0088785A">
        <w:rPr>
          <w:rFonts w:ascii="Times New Roman" w:hAnsi="Times New Roman" w:cs="Times New Roman"/>
          <w:sz w:val="24"/>
          <w:szCs w:val="24"/>
          <w:u w:val="single"/>
        </w:rPr>
        <w:t>:</w:t>
      </w:r>
    </w:p>
    <w:p w14:paraId="275CACC2" w14:textId="77777777"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Port </w:t>
      </w:r>
      <w:proofErr w:type="spellStart"/>
      <w:r w:rsidRPr="0088785A">
        <w:rPr>
          <w:rFonts w:ascii="Times New Roman" w:hAnsi="Times New Roman" w:cs="Times New Roman"/>
          <w:sz w:val="24"/>
          <w:szCs w:val="24"/>
        </w:rPr>
        <w:t>standardizat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livrat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fie </w:t>
      </w:r>
      <w:proofErr w:type="spellStart"/>
      <w:r w:rsidRPr="0088785A">
        <w:rPr>
          <w:rFonts w:ascii="Times New Roman" w:hAnsi="Times New Roman" w:cs="Times New Roman"/>
          <w:sz w:val="24"/>
          <w:szCs w:val="24"/>
        </w:rPr>
        <w:t>prevăzut</w:t>
      </w:r>
      <w:proofErr w:type="spellEnd"/>
      <w:r w:rsidRPr="0088785A">
        <w:rPr>
          <w:rFonts w:ascii="Times New Roman" w:hAnsi="Times New Roman" w:cs="Times New Roman"/>
          <w:sz w:val="24"/>
          <w:szCs w:val="24"/>
        </w:rPr>
        <w:t xml:space="preserve"> cu cel </w:t>
      </w:r>
      <w:proofErr w:type="spellStart"/>
      <w:r w:rsidRPr="0088785A">
        <w:rPr>
          <w:rFonts w:ascii="Times New Roman" w:hAnsi="Times New Roman" w:cs="Times New Roman"/>
          <w:sz w:val="24"/>
          <w:szCs w:val="24"/>
        </w:rPr>
        <w:t>puțin</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priză</w:t>
      </w:r>
      <w:proofErr w:type="spellEnd"/>
      <w:r w:rsidRPr="0088785A">
        <w:rPr>
          <w:rFonts w:ascii="Times New Roman" w:hAnsi="Times New Roman" w:cs="Times New Roman"/>
          <w:sz w:val="24"/>
          <w:szCs w:val="24"/>
        </w:rPr>
        <w:t xml:space="preserve"> (port) USB de tip C™</w:t>
      </w:r>
    </w:p>
    <w:p w14:paraId="4555BF1C" w14:textId="77777777" w:rsidR="0067524F" w:rsidRPr="0088785A" w:rsidRDefault="00AB4BD3" w:rsidP="0094380B">
      <w:pPr>
        <w:spacing w:after="0"/>
        <w:jc w:val="both"/>
        <w:rPr>
          <w:rFonts w:ascii="Times New Roman" w:hAnsi="Times New Roman" w:cs="Times New Roman"/>
          <w:b/>
          <w:bCs/>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de minimum 24 </w:t>
      </w:r>
      <w:proofErr w:type="spellStart"/>
      <w:r w:rsidRPr="0088785A">
        <w:rPr>
          <w:rFonts w:ascii="Times New Roman" w:hAnsi="Times New Roman" w:cs="Times New Roman"/>
          <w:sz w:val="24"/>
          <w:szCs w:val="24"/>
        </w:rPr>
        <w:t>luni</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de la data </w:t>
      </w:r>
      <w:proofErr w:type="spellStart"/>
      <w:r w:rsidRPr="0088785A">
        <w:rPr>
          <w:rFonts w:ascii="Times New Roman" w:hAnsi="Times New Roman" w:cs="Times New Roman"/>
          <w:sz w:val="24"/>
          <w:szCs w:val="24"/>
        </w:rPr>
        <w:t>punerii</w:t>
      </w:r>
      <w:proofErr w:type="spellEnd"/>
      <w:r w:rsidRPr="0088785A">
        <w:rPr>
          <w:rFonts w:ascii="Times New Roman" w:hAnsi="Times New Roman" w:cs="Times New Roman"/>
          <w:sz w:val="24"/>
          <w:szCs w:val="24"/>
        </w:rPr>
        <w:t xml:space="preserve"> in </w:t>
      </w:r>
      <w:proofErr w:type="spellStart"/>
      <w:r w:rsidRPr="0088785A">
        <w:rPr>
          <w:rFonts w:ascii="Times New Roman" w:hAnsi="Times New Roman" w:cs="Times New Roman"/>
          <w:sz w:val="24"/>
          <w:szCs w:val="24"/>
        </w:rPr>
        <w:t>functiunere</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fiecarui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Această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acopere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reparațiile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înlocuirile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faptul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conforme</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ofertantului</w:t>
      </w:r>
      <w:proofErr w:type="spellEnd"/>
      <w:r w:rsidRPr="0088785A">
        <w:rPr>
          <w:rFonts w:ascii="Times New Roman" w:hAnsi="Times New Roman" w:cs="Times New Roman"/>
          <w:sz w:val="24"/>
          <w:szCs w:val="24"/>
        </w:rPr>
        <w:t>.</w:t>
      </w:r>
      <w:r w:rsidRPr="0088785A">
        <w:rPr>
          <w:rFonts w:ascii="Times New Roman" w:hAnsi="Times New Roman" w:cs="Times New Roman"/>
          <w:sz w:val="24"/>
          <w:szCs w:val="24"/>
        </w:rPr>
        <w:br/>
      </w:r>
      <w:r w:rsidRPr="0088785A">
        <w:rPr>
          <w:rFonts w:ascii="Times New Roman" w:hAnsi="Times New Roman" w:cs="Times New Roman"/>
          <w:b/>
          <w:bCs/>
          <w:sz w:val="24"/>
          <w:szCs w:val="24"/>
        </w:rPr>
        <w:br/>
        <w:t xml:space="preserve">• Dispozitive Android tip 2 (2 </w:t>
      </w:r>
      <w:proofErr w:type="spellStart"/>
      <w:r w:rsidRPr="0088785A">
        <w:rPr>
          <w:rFonts w:ascii="Times New Roman" w:hAnsi="Times New Roman" w:cs="Times New Roman"/>
          <w:b/>
          <w:bCs/>
          <w:sz w:val="24"/>
          <w:szCs w:val="24"/>
        </w:rPr>
        <w:t>bucăți</w:t>
      </w:r>
      <w:proofErr w:type="spellEnd"/>
      <w:r w:rsidRPr="0088785A">
        <w:rPr>
          <w:rFonts w:ascii="Times New Roman" w:hAnsi="Times New Roman" w:cs="Times New Roman"/>
          <w:b/>
          <w:bCs/>
          <w:sz w:val="24"/>
          <w:szCs w:val="24"/>
        </w:rPr>
        <w:t>):</w:t>
      </w:r>
    </w:p>
    <w:p w14:paraId="453FD9C5" w14:textId="169D6FFD" w:rsidR="00826A2C" w:rsidRDefault="0067524F" w:rsidP="0088785A">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minime</w:t>
      </w:r>
      <w:proofErr w:type="spellEnd"/>
      <w:r w:rsidRPr="0088785A">
        <w:rPr>
          <w:rFonts w:ascii="Times New Roman" w:hAnsi="Times New Roman" w:cs="Times New Roman"/>
          <w:sz w:val="24"/>
          <w:szCs w:val="24"/>
        </w:rPr>
        <w:t>:</w:t>
      </w:r>
      <w:r w:rsidRPr="0088785A">
        <w:rPr>
          <w:rFonts w:ascii="Times New Roman" w:hAnsi="Times New Roman" w:cs="Times New Roman"/>
          <w:sz w:val="24"/>
          <w:szCs w:val="24"/>
        </w:rPr>
        <w:br/>
      </w:r>
    </w:p>
    <w:p w14:paraId="14BAA0F4" w14:textId="77777777" w:rsidR="00826A2C" w:rsidRPr="00826A2C" w:rsidRDefault="00826A2C" w:rsidP="00826A2C">
      <w:pPr>
        <w:pStyle w:val="TableParagraph"/>
        <w:numPr>
          <w:ilvl w:val="0"/>
          <w:numId w:val="40"/>
        </w:numPr>
        <w:tabs>
          <w:tab w:val="left" w:pos="728"/>
          <w:tab w:val="left" w:pos="1123"/>
          <w:tab w:val="left" w:pos="1363"/>
          <w:tab w:val="left" w:pos="1592"/>
        </w:tabs>
        <w:spacing w:before="1" w:line="237" w:lineRule="auto"/>
        <w:ind w:right="105"/>
        <w:jc w:val="both"/>
        <w:rPr>
          <w:sz w:val="24"/>
          <w:szCs w:val="24"/>
        </w:rPr>
      </w:pPr>
      <w:r w:rsidRPr="00826A2C">
        <w:rPr>
          <w:sz w:val="24"/>
          <w:szCs w:val="24"/>
        </w:rPr>
        <w:t>Sistem de operare: E</w:t>
      </w:r>
      <w:proofErr w:type="spellStart"/>
      <w:r w:rsidRPr="00826A2C">
        <w:rPr>
          <w:sz w:val="24"/>
          <w:szCs w:val="24"/>
          <w:lang w:val="en-US"/>
        </w:rPr>
        <w:t>chipamentul</w:t>
      </w:r>
      <w:proofErr w:type="spellEnd"/>
      <w:r w:rsidRPr="00826A2C">
        <w:rPr>
          <w:sz w:val="24"/>
          <w:szCs w:val="24"/>
          <w:lang w:val="en-US"/>
        </w:rPr>
        <w:t xml:space="preserve"> </w:t>
      </w:r>
      <w:proofErr w:type="spellStart"/>
      <w:r w:rsidRPr="00826A2C">
        <w:rPr>
          <w:sz w:val="24"/>
          <w:szCs w:val="24"/>
          <w:lang w:val="en-US"/>
        </w:rPr>
        <w:t>trebuie</w:t>
      </w:r>
      <w:proofErr w:type="spellEnd"/>
      <w:r w:rsidRPr="00826A2C">
        <w:rPr>
          <w:sz w:val="24"/>
          <w:szCs w:val="24"/>
          <w:lang w:val="en-US"/>
        </w:rPr>
        <w:t xml:space="preserve"> </w:t>
      </w:r>
      <w:proofErr w:type="spellStart"/>
      <w:r w:rsidRPr="00826A2C">
        <w:rPr>
          <w:sz w:val="24"/>
          <w:szCs w:val="24"/>
          <w:lang w:val="en-US"/>
        </w:rPr>
        <w:t>să</w:t>
      </w:r>
      <w:proofErr w:type="spellEnd"/>
      <w:r w:rsidRPr="00826A2C">
        <w:rPr>
          <w:sz w:val="24"/>
          <w:szCs w:val="24"/>
          <w:lang w:val="en-US"/>
        </w:rPr>
        <w:t xml:space="preserve"> fie </w:t>
      </w:r>
      <w:proofErr w:type="spellStart"/>
      <w:r w:rsidRPr="00826A2C">
        <w:rPr>
          <w:sz w:val="24"/>
          <w:szCs w:val="24"/>
          <w:lang w:val="en-US"/>
        </w:rPr>
        <w:t>livrat</w:t>
      </w:r>
      <w:proofErr w:type="spellEnd"/>
      <w:r w:rsidRPr="00826A2C">
        <w:rPr>
          <w:sz w:val="24"/>
          <w:szCs w:val="24"/>
          <w:lang w:val="en-US"/>
        </w:rPr>
        <w:t xml:space="preserve"> cu o </w:t>
      </w:r>
      <w:proofErr w:type="spellStart"/>
      <w:r w:rsidRPr="00826A2C">
        <w:rPr>
          <w:sz w:val="24"/>
          <w:szCs w:val="24"/>
          <w:lang w:val="en-US"/>
        </w:rPr>
        <w:t>versiune</w:t>
      </w:r>
      <w:proofErr w:type="spellEnd"/>
      <w:r w:rsidRPr="00826A2C">
        <w:rPr>
          <w:sz w:val="24"/>
          <w:szCs w:val="24"/>
          <w:lang w:val="en-US"/>
        </w:rPr>
        <w:t xml:space="preserve"> </w:t>
      </w:r>
      <w:proofErr w:type="spellStart"/>
      <w:r w:rsidRPr="00826A2C">
        <w:rPr>
          <w:sz w:val="24"/>
          <w:szCs w:val="24"/>
          <w:lang w:val="en-US"/>
        </w:rPr>
        <w:t>nativă</w:t>
      </w:r>
      <w:proofErr w:type="spellEnd"/>
      <w:r w:rsidRPr="00826A2C">
        <w:rPr>
          <w:sz w:val="24"/>
          <w:szCs w:val="24"/>
          <w:lang w:val="en-US"/>
        </w:rPr>
        <w:t xml:space="preserve"> de </w:t>
      </w:r>
      <w:proofErr w:type="spellStart"/>
      <w:r w:rsidRPr="00826A2C">
        <w:rPr>
          <w:sz w:val="24"/>
          <w:szCs w:val="24"/>
          <w:lang w:val="en-US"/>
        </w:rPr>
        <w:t>sistem</w:t>
      </w:r>
      <w:proofErr w:type="spellEnd"/>
      <w:r w:rsidRPr="00826A2C">
        <w:rPr>
          <w:sz w:val="24"/>
          <w:szCs w:val="24"/>
          <w:lang w:val="en-US"/>
        </w:rPr>
        <w:t xml:space="preserve"> de </w:t>
      </w:r>
      <w:proofErr w:type="spellStart"/>
      <w:r w:rsidRPr="00826A2C">
        <w:rPr>
          <w:sz w:val="24"/>
          <w:szCs w:val="24"/>
          <w:lang w:val="en-US"/>
        </w:rPr>
        <w:t>operare</w:t>
      </w:r>
      <w:proofErr w:type="spellEnd"/>
      <w:r w:rsidRPr="00826A2C">
        <w:rPr>
          <w:sz w:val="24"/>
          <w:szCs w:val="24"/>
          <w:lang w:val="en-US"/>
        </w:rPr>
        <w:t xml:space="preserve"> Android minim 15</w:t>
      </w:r>
    </w:p>
    <w:p w14:paraId="56BD6204" w14:textId="77777777" w:rsidR="00826A2C" w:rsidRPr="00826A2C" w:rsidRDefault="00826A2C" w:rsidP="00826A2C">
      <w:pPr>
        <w:pStyle w:val="TableParagraph"/>
        <w:numPr>
          <w:ilvl w:val="0"/>
          <w:numId w:val="40"/>
        </w:numPr>
        <w:tabs>
          <w:tab w:val="left" w:pos="728"/>
          <w:tab w:val="left" w:pos="1123"/>
          <w:tab w:val="left" w:pos="1363"/>
          <w:tab w:val="left" w:pos="1592"/>
        </w:tabs>
        <w:spacing w:before="1" w:line="237" w:lineRule="auto"/>
        <w:ind w:right="105"/>
        <w:jc w:val="both"/>
        <w:rPr>
          <w:sz w:val="24"/>
          <w:szCs w:val="24"/>
        </w:rPr>
      </w:pPr>
      <w:r w:rsidRPr="00826A2C">
        <w:rPr>
          <w:sz w:val="24"/>
          <w:szCs w:val="24"/>
        </w:rPr>
        <w:t>Memorie RAM: minim 8GB</w:t>
      </w:r>
    </w:p>
    <w:p w14:paraId="3A662831" w14:textId="77777777" w:rsidR="00826A2C" w:rsidRPr="00826A2C" w:rsidRDefault="00826A2C" w:rsidP="00826A2C">
      <w:pPr>
        <w:pStyle w:val="TableParagraph"/>
        <w:numPr>
          <w:ilvl w:val="0"/>
          <w:numId w:val="40"/>
        </w:numPr>
        <w:tabs>
          <w:tab w:val="left" w:pos="728"/>
          <w:tab w:val="left" w:pos="1123"/>
          <w:tab w:val="left" w:pos="1363"/>
          <w:tab w:val="left" w:pos="1592"/>
        </w:tabs>
        <w:spacing w:before="1" w:line="237" w:lineRule="auto"/>
        <w:ind w:right="105"/>
        <w:jc w:val="both"/>
        <w:rPr>
          <w:sz w:val="24"/>
          <w:szCs w:val="24"/>
        </w:rPr>
      </w:pPr>
      <w:r w:rsidRPr="00826A2C">
        <w:rPr>
          <w:sz w:val="24"/>
          <w:szCs w:val="24"/>
        </w:rPr>
        <w:t xml:space="preserve">Capacitate de stocare minim 256 GB, </w:t>
      </w:r>
    </w:p>
    <w:p w14:paraId="7C20B97D" w14:textId="77777777" w:rsidR="00826A2C" w:rsidRPr="00826A2C" w:rsidRDefault="00826A2C" w:rsidP="00826A2C">
      <w:pPr>
        <w:pStyle w:val="TableParagraph"/>
        <w:numPr>
          <w:ilvl w:val="0"/>
          <w:numId w:val="40"/>
        </w:numPr>
        <w:tabs>
          <w:tab w:val="left" w:pos="728"/>
          <w:tab w:val="left" w:pos="1123"/>
          <w:tab w:val="left" w:pos="1363"/>
          <w:tab w:val="left" w:pos="1592"/>
        </w:tabs>
        <w:spacing w:before="1" w:line="237" w:lineRule="auto"/>
        <w:ind w:right="105"/>
        <w:jc w:val="both"/>
        <w:rPr>
          <w:sz w:val="24"/>
          <w:szCs w:val="24"/>
        </w:rPr>
      </w:pPr>
      <w:r w:rsidRPr="00826A2C">
        <w:rPr>
          <w:sz w:val="24"/>
          <w:szCs w:val="24"/>
        </w:rPr>
        <w:t>Conectivitate: 5G</w:t>
      </w:r>
    </w:p>
    <w:p w14:paraId="0E78DA83" w14:textId="77777777" w:rsidR="00826A2C" w:rsidRPr="00826A2C" w:rsidRDefault="00826A2C" w:rsidP="00826A2C">
      <w:pPr>
        <w:pStyle w:val="TableParagraph"/>
        <w:numPr>
          <w:ilvl w:val="0"/>
          <w:numId w:val="40"/>
        </w:numPr>
        <w:tabs>
          <w:tab w:val="left" w:pos="728"/>
          <w:tab w:val="left" w:pos="1123"/>
          <w:tab w:val="left" w:pos="1363"/>
          <w:tab w:val="left" w:pos="1592"/>
        </w:tabs>
        <w:spacing w:before="1" w:line="237" w:lineRule="auto"/>
        <w:ind w:right="105"/>
        <w:jc w:val="both"/>
        <w:rPr>
          <w:sz w:val="24"/>
          <w:szCs w:val="24"/>
        </w:rPr>
      </w:pPr>
      <w:r w:rsidRPr="00826A2C">
        <w:rPr>
          <w:sz w:val="24"/>
          <w:szCs w:val="24"/>
        </w:rPr>
        <w:t>Coprocesor de securitate</w:t>
      </w:r>
    </w:p>
    <w:p w14:paraId="2C13F56A" w14:textId="77777777" w:rsidR="00826A2C" w:rsidRPr="0088785A" w:rsidRDefault="00826A2C" w:rsidP="0088785A">
      <w:pPr>
        <w:spacing w:after="0"/>
        <w:rPr>
          <w:rFonts w:ascii="Times New Roman" w:hAnsi="Times New Roman" w:cs="Times New Roman"/>
          <w:sz w:val="24"/>
          <w:szCs w:val="24"/>
        </w:rPr>
      </w:pPr>
    </w:p>
    <w:p w14:paraId="2804728E" w14:textId="77777777" w:rsidR="00AB4BD3" w:rsidRPr="0088785A" w:rsidRDefault="00AB4BD3" w:rsidP="0088785A">
      <w:pPr>
        <w:spacing w:after="0"/>
        <w:rPr>
          <w:rFonts w:ascii="Times New Roman" w:hAnsi="Times New Roman" w:cs="Times New Roman"/>
          <w:sz w:val="24"/>
          <w:szCs w:val="24"/>
          <w:u w:val="single"/>
        </w:rPr>
      </w:pPr>
      <w:proofErr w:type="spellStart"/>
      <w:r w:rsidRPr="0088785A">
        <w:rPr>
          <w:rFonts w:ascii="Times New Roman" w:hAnsi="Times New Roman" w:cs="Times New Roman"/>
          <w:sz w:val="24"/>
          <w:szCs w:val="24"/>
          <w:u w:val="single"/>
        </w:rPr>
        <w:t>Caracteristici</w:t>
      </w:r>
      <w:proofErr w:type="spellEnd"/>
      <w:r w:rsidRPr="0088785A">
        <w:rPr>
          <w:rFonts w:ascii="Times New Roman" w:hAnsi="Times New Roman" w:cs="Times New Roman"/>
          <w:sz w:val="24"/>
          <w:szCs w:val="24"/>
          <w:u w:val="single"/>
        </w:rPr>
        <w:t xml:space="preserve"> </w:t>
      </w:r>
      <w:proofErr w:type="spellStart"/>
      <w:r w:rsidRPr="0088785A">
        <w:rPr>
          <w:rFonts w:ascii="Times New Roman" w:hAnsi="Times New Roman" w:cs="Times New Roman"/>
          <w:sz w:val="24"/>
          <w:szCs w:val="24"/>
          <w:u w:val="single"/>
        </w:rPr>
        <w:t>tehnice</w:t>
      </w:r>
      <w:proofErr w:type="spellEnd"/>
      <w:r w:rsidRPr="0088785A">
        <w:rPr>
          <w:rFonts w:ascii="Times New Roman" w:hAnsi="Times New Roman" w:cs="Times New Roman"/>
          <w:sz w:val="24"/>
          <w:szCs w:val="24"/>
          <w:u w:val="single"/>
        </w:rPr>
        <w:t xml:space="preserve"> de </w:t>
      </w:r>
      <w:proofErr w:type="spellStart"/>
      <w:r w:rsidRPr="0088785A">
        <w:rPr>
          <w:rFonts w:ascii="Times New Roman" w:hAnsi="Times New Roman" w:cs="Times New Roman"/>
          <w:sz w:val="24"/>
          <w:szCs w:val="24"/>
          <w:u w:val="single"/>
        </w:rPr>
        <w:t>mediu</w:t>
      </w:r>
      <w:proofErr w:type="spellEnd"/>
      <w:r w:rsidRPr="0088785A">
        <w:rPr>
          <w:rFonts w:ascii="Times New Roman" w:hAnsi="Times New Roman" w:cs="Times New Roman"/>
          <w:sz w:val="24"/>
          <w:szCs w:val="24"/>
          <w:u w:val="single"/>
        </w:rPr>
        <w:t>:</w:t>
      </w:r>
    </w:p>
    <w:p w14:paraId="4DAB747F" w14:textId="77777777" w:rsidR="00AB4BD3" w:rsidRPr="0088785A" w:rsidRDefault="00AB4BD3" w:rsidP="0088785A">
      <w:pPr>
        <w:spacing w:after="0"/>
        <w:jc w:val="both"/>
        <w:rPr>
          <w:rFonts w:ascii="Times New Roman" w:hAnsi="Times New Roman" w:cs="Times New Roman"/>
          <w:sz w:val="24"/>
          <w:szCs w:val="24"/>
        </w:rPr>
      </w:pPr>
      <w:r w:rsidRPr="0088785A">
        <w:rPr>
          <w:rFonts w:ascii="Times New Roman" w:hAnsi="Times New Roman" w:cs="Times New Roman"/>
          <w:sz w:val="24"/>
          <w:szCs w:val="24"/>
        </w:rPr>
        <w:t xml:space="preserve">Port </w:t>
      </w:r>
      <w:proofErr w:type="spellStart"/>
      <w:r w:rsidRPr="0088785A">
        <w:rPr>
          <w:rFonts w:ascii="Times New Roman" w:hAnsi="Times New Roman" w:cs="Times New Roman"/>
          <w:sz w:val="24"/>
          <w:szCs w:val="24"/>
        </w:rPr>
        <w:t>standardizat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livrat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fie </w:t>
      </w:r>
      <w:proofErr w:type="spellStart"/>
      <w:r w:rsidRPr="0088785A">
        <w:rPr>
          <w:rFonts w:ascii="Times New Roman" w:hAnsi="Times New Roman" w:cs="Times New Roman"/>
          <w:sz w:val="24"/>
          <w:szCs w:val="24"/>
        </w:rPr>
        <w:t>prevăzut</w:t>
      </w:r>
      <w:proofErr w:type="spellEnd"/>
      <w:r w:rsidRPr="0088785A">
        <w:rPr>
          <w:rFonts w:ascii="Times New Roman" w:hAnsi="Times New Roman" w:cs="Times New Roman"/>
          <w:sz w:val="24"/>
          <w:szCs w:val="24"/>
        </w:rPr>
        <w:t xml:space="preserve"> cu cel </w:t>
      </w:r>
      <w:proofErr w:type="spellStart"/>
      <w:r w:rsidRPr="0088785A">
        <w:rPr>
          <w:rFonts w:ascii="Times New Roman" w:hAnsi="Times New Roman" w:cs="Times New Roman"/>
          <w:sz w:val="24"/>
          <w:szCs w:val="24"/>
        </w:rPr>
        <w:t>puțin</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priză</w:t>
      </w:r>
      <w:proofErr w:type="spellEnd"/>
      <w:r w:rsidRPr="0088785A">
        <w:rPr>
          <w:rFonts w:ascii="Times New Roman" w:hAnsi="Times New Roman" w:cs="Times New Roman"/>
          <w:sz w:val="24"/>
          <w:szCs w:val="24"/>
        </w:rPr>
        <w:t xml:space="preserve"> (port) USB de tip C™</w:t>
      </w:r>
    </w:p>
    <w:p w14:paraId="0ABF9DFC" w14:textId="45A10DD8" w:rsidR="00AB4BD3" w:rsidRDefault="00AB4BD3" w:rsidP="0088785A">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de minimum 24 </w:t>
      </w:r>
      <w:proofErr w:type="spellStart"/>
      <w:r w:rsidRPr="0088785A">
        <w:rPr>
          <w:rFonts w:ascii="Times New Roman" w:hAnsi="Times New Roman" w:cs="Times New Roman"/>
          <w:sz w:val="24"/>
          <w:szCs w:val="24"/>
        </w:rPr>
        <w:t>luni</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de la data </w:t>
      </w:r>
      <w:proofErr w:type="spellStart"/>
      <w:r w:rsidRPr="0088785A">
        <w:rPr>
          <w:rFonts w:ascii="Times New Roman" w:hAnsi="Times New Roman" w:cs="Times New Roman"/>
          <w:sz w:val="24"/>
          <w:szCs w:val="24"/>
        </w:rPr>
        <w:t>punerii</w:t>
      </w:r>
      <w:proofErr w:type="spellEnd"/>
      <w:r w:rsidRPr="0088785A">
        <w:rPr>
          <w:rFonts w:ascii="Times New Roman" w:hAnsi="Times New Roman" w:cs="Times New Roman"/>
          <w:sz w:val="24"/>
          <w:szCs w:val="24"/>
        </w:rPr>
        <w:t xml:space="preserve"> in </w:t>
      </w:r>
      <w:proofErr w:type="spellStart"/>
      <w:r w:rsidRPr="0088785A">
        <w:rPr>
          <w:rFonts w:ascii="Times New Roman" w:hAnsi="Times New Roman" w:cs="Times New Roman"/>
          <w:sz w:val="24"/>
          <w:szCs w:val="24"/>
        </w:rPr>
        <w:t>functiunere</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fiecarui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Această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acopere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reparațiile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înlocuirile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faptul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conforme</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ofertantului</w:t>
      </w:r>
      <w:proofErr w:type="spellEnd"/>
      <w:r w:rsidRPr="0088785A">
        <w:rPr>
          <w:rFonts w:ascii="Times New Roman" w:hAnsi="Times New Roman" w:cs="Times New Roman"/>
          <w:sz w:val="24"/>
          <w:szCs w:val="24"/>
        </w:rPr>
        <w:t>.</w:t>
      </w:r>
    </w:p>
    <w:p w14:paraId="0F692393" w14:textId="77777777" w:rsidR="00E56780" w:rsidRPr="0088785A" w:rsidRDefault="00E56780" w:rsidP="0088785A">
      <w:pPr>
        <w:spacing w:after="0"/>
        <w:jc w:val="both"/>
        <w:rPr>
          <w:rFonts w:ascii="Times New Roman" w:hAnsi="Times New Roman" w:cs="Times New Roman"/>
          <w:sz w:val="24"/>
          <w:szCs w:val="24"/>
        </w:rPr>
      </w:pPr>
    </w:p>
    <w:p w14:paraId="675AD5F4" w14:textId="77777777" w:rsidR="00215AE0" w:rsidRPr="0088785A" w:rsidRDefault="00C9759C" w:rsidP="0088785A">
      <w:pPr>
        <w:pStyle w:val="Heading3"/>
        <w:spacing w:before="0"/>
        <w:rPr>
          <w:rFonts w:ascii="Times New Roman" w:hAnsi="Times New Roman" w:cs="Times New Roman"/>
          <w:color w:val="auto"/>
          <w:sz w:val="24"/>
          <w:szCs w:val="24"/>
        </w:rPr>
      </w:pPr>
      <w:r w:rsidRPr="0088785A">
        <w:rPr>
          <w:rFonts w:ascii="Times New Roman" w:hAnsi="Times New Roman" w:cs="Times New Roman"/>
          <w:color w:val="auto"/>
          <w:sz w:val="24"/>
          <w:szCs w:val="24"/>
        </w:rPr>
        <w:t xml:space="preserve">5.3 </w:t>
      </w:r>
      <w:proofErr w:type="spellStart"/>
      <w:r w:rsidRPr="0088785A">
        <w:rPr>
          <w:rFonts w:ascii="Times New Roman" w:hAnsi="Times New Roman" w:cs="Times New Roman"/>
          <w:color w:val="auto"/>
          <w:sz w:val="24"/>
          <w:szCs w:val="24"/>
        </w:rPr>
        <w:t>Pachet</w:t>
      </w:r>
      <w:proofErr w:type="spellEnd"/>
      <w:r w:rsidRPr="0088785A">
        <w:rPr>
          <w:rFonts w:ascii="Times New Roman" w:hAnsi="Times New Roman" w:cs="Times New Roman"/>
          <w:color w:val="auto"/>
          <w:sz w:val="24"/>
          <w:szCs w:val="24"/>
        </w:rPr>
        <w:t xml:space="preserve"> 3 – </w:t>
      </w:r>
      <w:proofErr w:type="spellStart"/>
      <w:r w:rsidRPr="0088785A">
        <w:rPr>
          <w:rFonts w:ascii="Times New Roman" w:hAnsi="Times New Roman" w:cs="Times New Roman"/>
          <w:color w:val="auto"/>
          <w:sz w:val="24"/>
          <w:szCs w:val="24"/>
        </w:rPr>
        <w:t>Echipamente</w:t>
      </w:r>
      <w:proofErr w:type="spellEnd"/>
      <w:r w:rsidRPr="0088785A">
        <w:rPr>
          <w:rFonts w:ascii="Times New Roman" w:hAnsi="Times New Roman" w:cs="Times New Roman"/>
          <w:color w:val="auto"/>
          <w:sz w:val="24"/>
          <w:szCs w:val="24"/>
        </w:rPr>
        <w:t xml:space="preserve"> IT </w:t>
      </w:r>
      <w:proofErr w:type="spellStart"/>
      <w:r w:rsidRPr="0088785A">
        <w:rPr>
          <w:rFonts w:ascii="Times New Roman" w:hAnsi="Times New Roman" w:cs="Times New Roman"/>
          <w:color w:val="auto"/>
          <w:sz w:val="24"/>
          <w:szCs w:val="24"/>
        </w:rPr>
        <w:t>pentru</w:t>
      </w:r>
      <w:proofErr w:type="spellEnd"/>
      <w:r w:rsidRPr="0088785A">
        <w:rPr>
          <w:rFonts w:ascii="Times New Roman" w:hAnsi="Times New Roman" w:cs="Times New Roman"/>
          <w:color w:val="auto"/>
          <w:sz w:val="24"/>
          <w:szCs w:val="24"/>
        </w:rPr>
        <w:t xml:space="preserve"> </w:t>
      </w:r>
      <w:proofErr w:type="spellStart"/>
      <w:r w:rsidRPr="0088785A">
        <w:rPr>
          <w:rFonts w:ascii="Times New Roman" w:hAnsi="Times New Roman" w:cs="Times New Roman"/>
          <w:color w:val="auto"/>
          <w:sz w:val="24"/>
          <w:szCs w:val="24"/>
        </w:rPr>
        <w:t>activități</w:t>
      </w:r>
      <w:proofErr w:type="spellEnd"/>
      <w:r w:rsidRPr="0088785A">
        <w:rPr>
          <w:rFonts w:ascii="Times New Roman" w:hAnsi="Times New Roman" w:cs="Times New Roman"/>
          <w:color w:val="auto"/>
          <w:sz w:val="24"/>
          <w:szCs w:val="24"/>
        </w:rPr>
        <w:t xml:space="preserve"> de </w:t>
      </w:r>
      <w:proofErr w:type="spellStart"/>
      <w:r w:rsidRPr="0088785A">
        <w:rPr>
          <w:rFonts w:ascii="Times New Roman" w:hAnsi="Times New Roman" w:cs="Times New Roman"/>
          <w:color w:val="auto"/>
          <w:sz w:val="24"/>
          <w:szCs w:val="24"/>
        </w:rPr>
        <w:t>dezvoltare</w:t>
      </w:r>
      <w:proofErr w:type="spellEnd"/>
    </w:p>
    <w:p w14:paraId="25FBF770" w14:textId="77777777" w:rsidR="00502CD9" w:rsidRPr="0088785A" w:rsidRDefault="00AB4BD3" w:rsidP="0088785A">
      <w:pPr>
        <w:spacing w:after="0"/>
        <w:rPr>
          <w:rFonts w:ascii="Times New Roman" w:hAnsi="Times New Roman" w:cs="Times New Roman"/>
          <w:b/>
          <w:bCs/>
          <w:sz w:val="24"/>
          <w:szCs w:val="24"/>
        </w:rPr>
      </w:pPr>
      <w:r w:rsidRPr="0088785A">
        <w:rPr>
          <w:rFonts w:ascii="Times New Roman" w:hAnsi="Times New Roman" w:cs="Times New Roman"/>
          <w:sz w:val="24"/>
          <w:szCs w:val="24"/>
        </w:rPr>
        <w:t> </w:t>
      </w:r>
      <w:r w:rsidRPr="0088785A">
        <w:rPr>
          <w:rFonts w:ascii="Times New Roman" w:hAnsi="Times New Roman" w:cs="Times New Roman"/>
          <w:b/>
          <w:bCs/>
          <w:sz w:val="24"/>
          <w:szCs w:val="24"/>
        </w:rPr>
        <w:t xml:space="preserve">8 x </w:t>
      </w:r>
      <w:proofErr w:type="spellStart"/>
      <w:r w:rsidRPr="0088785A">
        <w:rPr>
          <w:rFonts w:ascii="Times New Roman" w:hAnsi="Times New Roman" w:cs="Times New Roman"/>
          <w:b/>
          <w:bCs/>
          <w:sz w:val="24"/>
          <w:szCs w:val="24"/>
        </w:rPr>
        <w:t>Statii</w:t>
      </w:r>
      <w:proofErr w:type="spellEnd"/>
      <w:r w:rsidRPr="0088785A">
        <w:rPr>
          <w:rFonts w:ascii="Times New Roman" w:hAnsi="Times New Roman" w:cs="Times New Roman"/>
          <w:b/>
          <w:bCs/>
          <w:sz w:val="24"/>
          <w:szCs w:val="24"/>
        </w:rPr>
        <w:t xml:space="preserve"> de </w:t>
      </w:r>
      <w:proofErr w:type="spellStart"/>
      <w:r w:rsidRPr="0088785A">
        <w:rPr>
          <w:rFonts w:ascii="Times New Roman" w:hAnsi="Times New Roman" w:cs="Times New Roman"/>
          <w:b/>
          <w:bCs/>
          <w:sz w:val="24"/>
          <w:szCs w:val="24"/>
        </w:rPr>
        <w:t>lucru</w:t>
      </w:r>
      <w:proofErr w:type="spellEnd"/>
      <w:r w:rsidRPr="0088785A">
        <w:rPr>
          <w:rFonts w:ascii="Times New Roman" w:hAnsi="Times New Roman" w:cs="Times New Roman"/>
          <w:b/>
          <w:bCs/>
          <w:sz w:val="24"/>
          <w:szCs w:val="24"/>
        </w:rPr>
        <w:t xml:space="preserve"> </w:t>
      </w:r>
      <w:proofErr w:type="spellStart"/>
      <w:r w:rsidRPr="0088785A">
        <w:rPr>
          <w:rFonts w:ascii="Times New Roman" w:hAnsi="Times New Roman" w:cs="Times New Roman"/>
          <w:b/>
          <w:bCs/>
          <w:sz w:val="24"/>
          <w:szCs w:val="24"/>
        </w:rPr>
        <w:t>portabile</w:t>
      </w:r>
      <w:proofErr w:type="spellEnd"/>
      <w:r w:rsidRPr="0088785A">
        <w:rPr>
          <w:rFonts w:ascii="Times New Roman" w:hAnsi="Times New Roman" w:cs="Times New Roman"/>
          <w:b/>
          <w:bCs/>
          <w:sz w:val="24"/>
          <w:szCs w:val="24"/>
        </w:rPr>
        <w:t> </w:t>
      </w:r>
    </w:p>
    <w:p w14:paraId="00B8EEE9" w14:textId="2AFF7A1A" w:rsidR="00AB4BD3" w:rsidRPr="0088785A" w:rsidRDefault="00AB4BD3" w:rsidP="0088785A">
      <w:pPr>
        <w:spacing w:after="0"/>
        <w:rPr>
          <w:rFonts w:ascii="Times New Roman" w:hAnsi="Times New Roman" w:cs="Times New Roman"/>
          <w:b/>
          <w:bCs/>
          <w:sz w:val="24"/>
          <w:szCs w:val="24"/>
          <w:u w:val="single"/>
        </w:rPr>
      </w:pPr>
      <w:proofErr w:type="spellStart"/>
      <w:r w:rsidRPr="0088785A">
        <w:rPr>
          <w:rFonts w:ascii="Times New Roman" w:hAnsi="Times New Roman" w:cs="Times New Roman"/>
          <w:sz w:val="24"/>
          <w:szCs w:val="24"/>
          <w:u w:val="single"/>
        </w:rPr>
        <w:t>Caracteristici</w:t>
      </w:r>
      <w:proofErr w:type="spellEnd"/>
      <w:r w:rsidRPr="0088785A">
        <w:rPr>
          <w:rFonts w:ascii="Times New Roman" w:hAnsi="Times New Roman" w:cs="Times New Roman"/>
          <w:sz w:val="24"/>
          <w:szCs w:val="24"/>
          <w:u w:val="single"/>
        </w:rPr>
        <w:t xml:space="preserve"> </w:t>
      </w:r>
      <w:proofErr w:type="spellStart"/>
      <w:r w:rsidRPr="0088785A">
        <w:rPr>
          <w:rFonts w:ascii="Times New Roman" w:hAnsi="Times New Roman" w:cs="Times New Roman"/>
          <w:sz w:val="24"/>
          <w:szCs w:val="24"/>
          <w:u w:val="single"/>
        </w:rPr>
        <w:t>tehnice</w:t>
      </w:r>
      <w:proofErr w:type="spellEnd"/>
      <w:r w:rsidRPr="0088785A">
        <w:rPr>
          <w:rFonts w:ascii="Times New Roman" w:hAnsi="Times New Roman" w:cs="Times New Roman"/>
          <w:sz w:val="24"/>
          <w:szCs w:val="24"/>
          <w:u w:val="single"/>
        </w:rPr>
        <w:t xml:space="preserve"> </w:t>
      </w:r>
      <w:proofErr w:type="spellStart"/>
      <w:r w:rsidRPr="0088785A">
        <w:rPr>
          <w:rFonts w:ascii="Times New Roman" w:hAnsi="Times New Roman" w:cs="Times New Roman"/>
          <w:sz w:val="24"/>
          <w:szCs w:val="24"/>
          <w:u w:val="single"/>
        </w:rPr>
        <w:t>minime</w:t>
      </w:r>
      <w:proofErr w:type="spellEnd"/>
      <w:r w:rsidRPr="0088785A">
        <w:rPr>
          <w:rFonts w:ascii="Times New Roman" w:hAnsi="Times New Roman" w:cs="Times New Roman"/>
          <w:sz w:val="24"/>
          <w:szCs w:val="24"/>
          <w:u w:val="single"/>
        </w:rPr>
        <w:t>:</w:t>
      </w:r>
    </w:p>
    <w:p w14:paraId="60D06E1B" w14:textId="77777777" w:rsidR="00D8375E" w:rsidRPr="00D8375E" w:rsidRDefault="00D8375E" w:rsidP="00D8375E">
      <w:pPr>
        <w:pStyle w:val="ListParagraph"/>
        <w:numPr>
          <w:ilvl w:val="0"/>
          <w:numId w:val="39"/>
        </w:numPr>
        <w:spacing w:after="160" w:line="278" w:lineRule="auto"/>
        <w:jc w:val="both"/>
        <w:rPr>
          <w:rFonts w:ascii="Times New Roman" w:hAnsi="Times New Roman" w:cs="Times New Roman"/>
          <w:sz w:val="24"/>
          <w:szCs w:val="24"/>
        </w:rPr>
      </w:pPr>
      <w:proofErr w:type="spellStart"/>
      <w:r w:rsidRPr="00D8375E">
        <w:rPr>
          <w:rFonts w:ascii="Times New Roman" w:hAnsi="Times New Roman" w:cs="Times New Roman"/>
          <w:sz w:val="24"/>
          <w:szCs w:val="24"/>
        </w:rPr>
        <w:t>Sistem</w:t>
      </w:r>
      <w:proofErr w:type="spellEnd"/>
      <w:r w:rsidRPr="00D8375E">
        <w:rPr>
          <w:rFonts w:ascii="Times New Roman" w:hAnsi="Times New Roman" w:cs="Times New Roman"/>
          <w:sz w:val="24"/>
          <w:szCs w:val="24"/>
        </w:rPr>
        <w:t xml:space="preserve"> de </w:t>
      </w:r>
      <w:proofErr w:type="spellStart"/>
      <w:r w:rsidRPr="00D8375E">
        <w:rPr>
          <w:rFonts w:ascii="Times New Roman" w:hAnsi="Times New Roman" w:cs="Times New Roman"/>
          <w:sz w:val="24"/>
          <w:szCs w:val="24"/>
        </w:rPr>
        <w:t>operare</w:t>
      </w:r>
      <w:proofErr w:type="spellEnd"/>
      <w:r w:rsidRPr="00D8375E">
        <w:rPr>
          <w:rFonts w:ascii="Times New Roman" w:hAnsi="Times New Roman" w:cs="Times New Roman"/>
          <w:sz w:val="24"/>
          <w:szCs w:val="24"/>
        </w:rPr>
        <w:t xml:space="preserve"> macOS (</w:t>
      </w:r>
      <w:proofErr w:type="spellStart"/>
      <w:r w:rsidRPr="00D8375E">
        <w:rPr>
          <w:rFonts w:ascii="Times New Roman" w:hAnsi="Times New Roman" w:cs="Times New Roman"/>
          <w:sz w:val="24"/>
          <w:szCs w:val="24"/>
        </w:rPr>
        <w:t>pentru</w:t>
      </w:r>
      <w:proofErr w:type="spellEnd"/>
      <w:r w:rsidRPr="00D8375E">
        <w:rPr>
          <w:rFonts w:ascii="Times New Roman" w:hAnsi="Times New Roman" w:cs="Times New Roman"/>
          <w:sz w:val="24"/>
          <w:szCs w:val="24"/>
        </w:rPr>
        <w:t xml:space="preserve"> </w:t>
      </w:r>
      <w:proofErr w:type="gramStart"/>
      <w:r w:rsidRPr="00D8375E">
        <w:rPr>
          <w:rFonts w:ascii="Times New Roman" w:hAnsi="Times New Roman" w:cs="Times New Roman"/>
          <w:sz w:val="24"/>
          <w:szCs w:val="24"/>
        </w:rPr>
        <w:t>a</w:t>
      </w:r>
      <w:proofErr w:type="gram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acoperi</w:t>
      </w:r>
      <w:proofErr w:type="spell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dezvoltarea</w:t>
      </w:r>
      <w:proofErr w:type="spell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aplicatiilor</w:t>
      </w:r>
      <w:proofErr w:type="spell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pentru</w:t>
      </w:r>
      <w:proofErr w:type="spell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sistemul</w:t>
      </w:r>
      <w:proofErr w:type="spellEnd"/>
      <w:r w:rsidRPr="00D8375E">
        <w:rPr>
          <w:rFonts w:ascii="Times New Roman" w:hAnsi="Times New Roman" w:cs="Times New Roman"/>
          <w:sz w:val="24"/>
          <w:szCs w:val="24"/>
        </w:rPr>
        <w:t xml:space="preserve"> de </w:t>
      </w:r>
      <w:proofErr w:type="spellStart"/>
      <w:r w:rsidRPr="00D8375E">
        <w:rPr>
          <w:rFonts w:ascii="Times New Roman" w:hAnsi="Times New Roman" w:cs="Times New Roman"/>
          <w:sz w:val="24"/>
          <w:szCs w:val="24"/>
        </w:rPr>
        <w:t>operare</w:t>
      </w:r>
      <w:proofErr w:type="spellEnd"/>
      <w:r w:rsidRPr="00D8375E">
        <w:rPr>
          <w:rFonts w:ascii="Times New Roman" w:hAnsi="Times New Roman" w:cs="Times New Roman"/>
          <w:sz w:val="24"/>
          <w:szCs w:val="24"/>
        </w:rPr>
        <w:t xml:space="preserve"> IOS si </w:t>
      </w:r>
      <w:proofErr w:type="spellStart"/>
      <w:r w:rsidRPr="00D8375E">
        <w:rPr>
          <w:rFonts w:ascii="Times New Roman" w:hAnsi="Times New Roman" w:cs="Times New Roman"/>
          <w:sz w:val="24"/>
          <w:szCs w:val="24"/>
        </w:rPr>
        <w:t>pentru</w:t>
      </w:r>
      <w:proofErr w:type="spell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sistemul</w:t>
      </w:r>
      <w:proofErr w:type="spellEnd"/>
      <w:r w:rsidRPr="00D8375E">
        <w:rPr>
          <w:rFonts w:ascii="Times New Roman" w:hAnsi="Times New Roman" w:cs="Times New Roman"/>
          <w:sz w:val="24"/>
          <w:szCs w:val="24"/>
        </w:rPr>
        <w:t xml:space="preserve"> de </w:t>
      </w:r>
      <w:proofErr w:type="spellStart"/>
      <w:r w:rsidRPr="00D8375E">
        <w:rPr>
          <w:rFonts w:ascii="Times New Roman" w:hAnsi="Times New Roman" w:cs="Times New Roman"/>
          <w:sz w:val="24"/>
          <w:szCs w:val="24"/>
        </w:rPr>
        <w:t>operare</w:t>
      </w:r>
      <w:proofErr w:type="spellEnd"/>
      <w:r w:rsidRPr="00D8375E">
        <w:rPr>
          <w:rFonts w:ascii="Times New Roman" w:hAnsi="Times New Roman" w:cs="Times New Roman"/>
          <w:sz w:val="24"/>
          <w:szCs w:val="24"/>
        </w:rPr>
        <w:t xml:space="preserve"> Android conform </w:t>
      </w:r>
      <w:proofErr w:type="spellStart"/>
      <w:r w:rsidRPr="00D8375E">
        <w:rPr>
          <w:rFonts w:ascii="Times New Roman" w:hAnsi="Times New Roman" w:cs="Times New Roman"/>
          <w:sz w:val="24"/>
          <w:szCs w:val="24"/>
        </w:rPr>
        <w:t>obiectelor</w:t>
      </w:r>
      <w:proofErr w:type="spell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proiectului</w:t>
      </w:r>
      <w:proofErr w:type="spellEnd"/>
      <w:r w:rsidRPr="00D8375E">
        <w:rPr>
          <w:rFonts w:ascii="Times New Roman" w:hAnsi="Times New Roman" w:cs="Times New Roman"/>
          <w:sz w:val="24"/>
          <w:szCs w:val="24"/>
        </w:rPr>
        <w:t xml:space="preserve">) </w:t>
      </w:r>
    </w:p>
    <w:p w14:paraId="371CEE4E" w14:textId="77777777" w:rsidR="00D8375E" w:rsidRPr="00D8375E" w:rsidRDefault="00D8375E" w:rsidP="00D8375E">
      <w:pPr>
        <w:pStyle w:val="ListParagraph"/>
        <w:numPr>
          <w:ilvl w:val="0"/>
          <w:numId w:val="39"/>
        </w:numPr>
        <w:spacing w:after="160" w:line="278" w:lineRule="auto"/>
        <w:jc w:val="both"/>
        <w:rPr>
          <w:rFonts w:ascii="Times New Roman" w:hAnsi="Times New Roman" w:cs="Times New Roman"/>
          <w:sz w:val="24"/>
          <w:szCs w:val="24"/>
        </w:rPr>
      </w:pPr>
      <w:r w:rsidRPr="00D8375E">
        <w:rPr>
          <w:rFonts w:ascii="Times New Roman" w:hAnsi="Times New Roman" w:cs="Times New Roman"/>
          <w:sz w:val="24"/>
          <w:szCs w:val="24"/>
        </w:rPr>
        <w:t>Memorie RAM minim 48 GB</w:t>
      </w:r>
    </w:p>
    <w:p w14:paraId="6BEF00C6" w14:textId="77777777" w:rsidR="00D8375E" w:rsidRPr="00D8375E" w:rsidRDefault="00D8375E" w:rsidP="00D8375E">
      <w:pPr>
        <w:pStyle w:val="ListParagraph"/>
        <w:numPr>
          <w:ilvl w:val="0"/>
          <w:numId w:val="39"/>
        </w:numPr>
        <w:spacing w:after="160" w:line="278" w:lineRule="auto"/>
        <w:jc w:val="both"/>
        <w:rPr>
          <w:rFonts w:ascii="Times New Roman" w:hAnsi="Times New Roman" w:cs="Times New Roman"/>
          <w:sz w:val="24"/>
          <w:szCs w:val="24"/>
        </w:rPr>
      </w:pPr>
      <w:proofErr w:type="spellStart"/>
      <w:r w:rsidRPr="00D8375E">
        <w:rPr>
          <w:rFonts w:ascii="Times New Roman" w:hAnsi="Times New Roman" w:cs="Times New Roman"/>
          <w:sz w:val="24"/>
          <w:szCs w:val="24"/>
        </w:rPr>
        <w:t>Procesor</w:t>
      </w:r>
      <w:proofErr w:type="spellEnd"/>
      <w:r w:rsidRPr="00D8375E">
        <w:rPr>
          <w:rFonts w:ascii="Times New Roman" w:hAnsi="Times New Roman" w:cs="Times New Roman"/>
          <w:sz w:val="24"/>
          <w:szCs w:val="24"/>
        </w:rPr>
        <w:t xml:space="preserve"> minim 16 </w:t>
      </w:r>
      <w:proofErr w:type="spellStart"/>
      <w:r w:rsidRPr="00D8375E">
        <w:rPr>
          <w:rFonts w:ascii="Times New Roman" w:hAnsi="Times New Roman" w:cs="Times New Roman"/>
          <w:sz w:val="24"/>
          <w:szCs w:val="24"/>
        </w:rPr>
        <w:t>nuclee</w:t>
      </w:r>
      <w:proofErr w:type="spellEnd"/>
      <w:r w:rsidRPr="00D8375E">
        <w:rPr>
          <w:rFonts w:ascii="Times New Roman" w:hAnsi="Times New Roman" w:cs="Times New Roman"/>
          <w:sz w:val="24"/>
          <w:szCs w:val="24"/>
        </w:rPr>
        <w:t xml:space="preserve"> CPU si minim 40 </w:t>
      </w:r>
      <w:proofErr w:type="spellStart"/>
      <w:r w:rsidRPr="00D8375E">
        <w:rPr>
          <w:rFonts w:ascii="Times New Roman" w:hAnsi="Times New Roman" w:cs="Times New Roman"/>
          <w:sz w:val="24"/>
          <w:szCs w:val="24"/>
        </w:rPr>
        <w:t>nuclee</w:t>
      </w:r>
      <w:proofErr w:type="spellEnd"/>
      <w:r w:rsidRPr="00D8375E">
        <w:rPr>
          <w:rFonts w:ascii="Times New Roman" w:hAnsi="Times New Roman" w:cs="Times New Roman"/>
          <w:sz w:val="24"/>
          <w:szCs w:val="24"/>
        </w:rPr>
        <w:t xml:space="preserve"> GPU</w:t>
      </w:r>
    </w:p>
    <w:p w14:paraId="4AFD8EFC" w14:textId="77777777" w:rsidR="00D8375E" w:rsidRPr="00D8375E" w:rsidRDefault="00D8375E" w:rsidP="00D8375E">
      <w:pPr>
        <w:pStyle w:val="ListParagraph"/>
        <w:numPr>
          <w:ilvl w:val="0"/>
          <w:numId w:val="39"/>
        </w:numPr>
        <w:spacing w:after="160" w:line="278" w:lineRule="auto"/>
        <w:jc w:val="both"/>
        <w:rPr>
          <w:rFonts w:ascii="Times New Roman" w:hAnsi="Times New Roman" w:cs="Times New Roman"/>
          <w:sz w:val="24"/>
          <w:szCs w:val="24"/>
        </w:rPr>
      </w:pPr>
      <w:r w:rsidRPr="00D8375E">
        <w:rPr>
          <w:rFonts w:ascii="Times New Roman" w:hAnsi="Times New Roman" w:cs="Times New Roman"/>
          <w:sz w:val="24"/>
          <w:szCs w:val="24"/>
        </w:rPr>
        <w:t xml:space="preserve">Capacitate de </w:t>
      </w:r>
      <w:proofErr w:type="spellStart"/>
      <w:proofErr w:type="gramStart"/>
      <w:r w:rsidRPr="00D8375E">
        <w:rPr>
          <w:rFonts w:ascii="Times New Roman" w:hAnsi="Times New Roman" w:cs="Times New Roman"/>
          <w:sz w:val="24"/>
          <w:szCs w:val="24"/>
        </w:rPr>
        <w:t>stocare</w:t>
      </w:r>
      <w:proofErr w:type="spellEnd"/>
      <w:r w:rsidRPr="00D8375E">
        <w:rPr>
          <w:rFonts w:ascii="Times New Roman" w:hAnsi="Times New Roman" w:cs="Times New Roman"/>
          <w:sz w:val="24"/>
          <w:szCs w:val="24"/>
        </w:rPr>
        <w:t xml:space="preserve">  minim</w:t>
      </w:r>
      <w:proofErr w:type="gramEnd"/>
      <w:r w:rsidRPr="00D8375E">
        <w:rPr>
          <w:rFonts w:ascii="Times New Roman" w:hAnsi="Times New Roman" w:cs="Times New Roman"/>
          <w:sz w:val="24"/>
          <w:szCs w:val="24"/>
        </w:rPr>
        <w:t xml:space="preserve"> 1TB SSD</w:t>
      </w:r>
    </w:p>
    <w:p w14:paraId="7C63387A" w14:textId="77777777" w:rsidR="00D8375E" w:rsidRPr="00D8375E" w:rsidRDefault="00D8375E" w:rsidP="00D8375E">
      <w:pPr>
        <w:pStyle w:val="ListParagraph"/>
        <w:numPr>
          <w:ilvl w:val="0"/>
          <w:numId w:val="39"/>
        </w:numPr>
        <w:spacing w:after="160" w:line="278" w:lineRule="auto"/>
        <w:jc w:val="both"/>
        <w:rPr>
          <w:rFonts w:ascii="Times New Roman" w:hAnsi="Times New Roman" w:cs="Times New Roman"/>
          <w:sz w:val="24"/>
          <w:szCs w:val="24"/>
        </w:rPr>
      </w:pPr>
      <w:proofErr w:type="spellStart"/>
      <w:r w:rsidRPr="00D8375E">
        <w:rPr>
          <w:rFonts w:ascii="Times New Roman" w:hAnsi="Times New Roman" w:cs="Times New Roman"/>
          <w:sz w:val="24"/>
          <w:szCs w:val="24"/>
        </w:rPr>
        <w:t>Diagonala</w:t>
      </w:r>
      <w:proofErr w:type="spellEnd"/>
      <w:r w:rsidRPr="00D8375E">
        <w:rPr>
          <w:rFonts w:ascii="Times New Roman" w:hAnsi="Times New Roman" w:cs="Times New Roman"/>
          <w:sz w:val="24"/>
          <w:szCs w:val="24"/>
        </w:rPr>
        <w:t xml:space="preserve"> </w:t>
      </w:r>
      <w:proofErr w:type="spellStart"/>
      <w:r w:rsidRPr="00D8375E">
        <w:rPr>
          <w:rFonts w:ascii="Times New Roman" w:hAnsi="Times New Roman" w:cs="Times New Roman"/>
          <w:sz w:val="24"/>
          <w:szCs w:val="24"/>
        </w:rPr>
        <w:t>ecran</w:t>
      </w:r>
      <w:proofErr w:type="spellEnd"/>
      <w:r w:rsidRPr="00D8375E">
        <w:rPr>
          <w:rFonts w:ascii="Times New Roman" w:hAnsi="Times New Roman" w:cs="Times New Roman"/>
          <w:sz w:val="24"/>
          <w:szCs w:val="24"/>
        </w:rPr>
        <w:t xml:space="preserve"> minim 16"</w:t>
      </w:r>
    </w:p>
    <w:p w14:paraId="057AA5D9" w14:textId="77777777" w:rsidR="00D8375E" w:rsidRPr="00D8375E" w:rsidRDefault="00D8375E" w:rsidP="00D8375E">
      <w:pPr>
        <w:pStyle w:val="ListParagraph"/>
        <w:numPr>
          <w:ilvl w:val="0"/>
          <w:numId w:val="39"/>
        </w:numPr>
        <w:spacing w:after="160" w:line="278" w:lineRule="auto"/>
        <w:jc w:val="both"/>
        <w:rPr>
          <w:rFonts w:ascii="Times New Roman" w:hAnsi="Times New Roman" w:cs="Times New Roman"/>
          <w:sz w:val="24"/>
          <w:szCs w:val="24"/>
        </w:rPr>
      </w:pPr>
      <w:r w:rsidRPr="00D8375E">
        <w:rPr>
          <w:rFonts w:ascii="Times New Roman" w:hAnsi="Times New Roman" w:cs="Times New Roman"/>
          <w:sz w:val="24"/>
          <w:szCs w:val="24"/>
        </w:rPr>
        <w:t xml:space="preserve">Latime de </w:t>
      </w:r>
      <w:proofErr w:type="spellStart"/>
      <w:r w:rsidRPr="00D8375E">
        <w:rPr>
          <w:rFonts w:ascii="Times New Roman" w:hAnsi="Times New Roman" w:cs="Times New Roman"/>
          <w:sz w:val="24"/>
          <w:szCs w:val="24"/>
        </w:rPr>
        <w:t>banda</w:t>
      </w:r>
      <w:proofErr w:type="spellEnd"/>
      <w:r w:rsidRPr="00D8375E">
        <w:rPr>
          <w:rFonts w:ascii="Times New Roman" w:hAnsi="Times New Roman" w:cs="Times New Roman"/>
          <w:sz w:val="24"/>
          <w:szCs w:val="24"/>
        </w:rPr>
        <w:t xml:space="preserve"> a </w:t>
      </w:r>
      <w:proofErr w:type="spellStart"/>
      <w:r w:rsidRPr="00D8375E">
        <w:rPr>
          <w:rFonts w:ascii="Times New Roman" w:hAnsi="Times New Roman" w:cs="Times New Roman"/>
          <w:sz w:val="24"/>
          <w:szCs w:val="24"/>
        </w:rPr>
        <w:t>memoriei</w:t>
      </w:r>
      <w:proofErr w:type="spellEnd"/>
      <w:r w:rsidRPr="00D8375E">
        <w:rPr>
          <w:rFonts w:ascii="Times New Roman" w:hAnsi="Times New Roman" w:cs="Times New Roman"/>
          <w:sz w:val="24"/>
          <w:szCs w:val="24"/>
        </w:rPr>
        <w:t xml:space="preserve"> minim 500 GB/s</w:t>
      </w:r>
    </w:p>
    <w:p w14:paraId="4D391D52" w14:textId="77777777" w:rsidR="00D8375E" w:rsidRPr="00D8375E" w:rsidRDefault="00D8375E" w:rsidP="00D8375E">
      <w:pPr>
        <w:pStyle w:val="ListParagraph"/>
        <w:numPr>
          <w:ilvl w:val="0"/>
          <w:numId w:val="39"/>
        </w:numPr>
        <w:spacing w:after="160" w:line="278" w:lineRule="auto"/>
        <w:jc w:val="both"/>
        <w:rPr>
          <w:rFonts w:ascii="Times New Roman" w:hAnsi="Times New Roman" w:cs="Times New Roman"/>
          <w:sz w:val="24"/>
          <w:szCs w:val="24"/>
        </w:rPr>
      </w:pPr>
      <w:proofErr w:type="spellStart"/>
      <w:r w:rsidRPr="00D8375E">
        <w:rPr>
          <w:rFonts w:ascii="Times New Roman" w:hAnsi="Times New Roman" w:cs="Times New Roman"/>
          <w:sz w:val="24"/>
          <w:szCs w:val="24"/>
        </w:rPr>
        <w:t>Culoare</w:t>
      </w:r>
      <w:proofErr w:type="spellEnd"/>
      <w:r w:rsidRPr="00D8375E">
        <w:rPr>
          <w:rFonts w:ascii="Times New Roman" w:hAnsi="Times New Roman" w:cs="Times New Roman"/>
          <w:sz w:val="24"/>
          <w:szCs w:val="24"/>
        </w:rPr>
        <w:t xml:space="preserve"> Negru</w:t>
      </w:r>
    </w:p>
    <w:p w14:paraId="607ECB07" w14:textId="77777777" w:rsidR="004C057F" w:rsidRPr="0088785A" w:rsidRDefault="004C057F" w:rsidP="004C057F">
      <w:pPr>
        <w:spacing w:after="0"/>
        <w:ind w:left="720"/>
        <w:rPr>
          <w:rFonts w:ascii="Times New Roman" w:hAnsi="Times New Roman" w:cs="Times New Roman"/>
          <w:sz w:val="24"/>
          <w:szCs w:val="24"/>
        </w:rPr>
      </w:pPr>
    </w:p>
    <w:p w14:paraId="205A22CA" w14:textId="77777777" w:rsidR="00AB4BD3" w:rsidRPr="0088785A" w:rsidRDefault="00AB4BD3" w:rsidP="0088785A">
      <w:pPr>
        <w:spacing w:after="0"/>
        <w:rPr>
          <w:rFonts w:ascii="Times New Roman" w:hAnsi="Times New Roman" w:cs="Times New Roman"/>
          <w:sz w:val="24"/>
          <w:szCs w:val="24"/>
          <w:u w:val="single"/>
        </w:rPr>
      </w:pPr>
      <w:proofErr w:type="spellStart"/>
      <w:r w:rsidRPr="0088785A">
        <w:rPr>
          <w:rFonts w:ascii="Times New Roman" w:hAnsi="Times New Roman" w:cs="Times New Roman"/>
          <w:sz w:val="24"/>
          <w:szCs w:val="24"/>
          <w:u w:val="single"/>
        </w:rPr>
        <w:t>Caracteristici</w:t>
      </w:r>
      <w:proofErr w:type="spellEnd"/>
      <w:r w:rsidRPr="0088785A">
        <w:rPr>
          <w:rFonts w:ascii="Times New Roman" w:hAnsi="Times New Roman" w:cs="Times New Roman"/>
          <w:sz w:val="24"/>
          <w:szCs w:val="24"/>
          <w:u w:val="single"/>
        </w:rPr>
        <w:t xml:space="preserve"> </w:t>
      </w:r>
      <w:proofErr w:type="spellStart"/>
      <w:r w:rsidRPr="0088785A">
        <w:rPr>
          <w:rFonts w:ascii="Times New Roman" w:hAnsi="Times New Roman" w:cs="Times New Roman"/>
          <w:sz w:val="24"/>
          <w:szCs w:val="24"/>
          <w:u w:val="single"/>
        </w:rPr>
        <w:t>tehnice</w:t>
      </w:r>
      <w:proofErr w:type="spellEnd"/>
      <w:r w:rsidRPr="0088785A">
        <w:rPr>
          <w:rFonts w:ascii="Times New Roman" w:hAnsi="Times New Roman" w:cs="Times New Roman"/>
          <w:sz w:val="24"/>
          <w:szCs w:val="24"/>
          <w:u w:val="single"/>
        </w:rPr>
        <w:t xml:space="preserve"> de </w:t>
      </w:r>
      <w:proofErr w:type="spellStart"/>
      <w:r w:rsidRPr="0088785A">
        <w:rPr>
          <w:rFonts w:ascii="Times New Roman" w:hAnsi="Times New Roman" w:cs="Times New Roman"/>
          <w:sz w:val="24"/>
          <w:szCs w:val="24"/>
          <w:u w:val="single"/>
        </w:rPr>
        <w:t>mediu</w:t>
      </w:r>
      <w:proofErr w:type="spellEnd"/>
      <w:r w:rsidRPr="0088785A">
        <w:rPr>
          <w:rFonts w:ascii="Times New Roman" w:hAnsi="Times New Roman" w:cs="Times New Roman"/>
          <w:sz w:val="24"/>
          <w:szCs w:val="24"/>
          <w:u w:val="single"/>
        </w:rPr>
        <w:t>:</w:t>
      </w:r>
    </w:p>
    <w:p w14:paraId="0B882507" w14:textId="77777777" w:rsidR="002A177A" w:rsidRPr="002A177A" w:rsidRDefault="002A177A" w:rsidP="002A177A">
      <w:pPr>
        <w:pStyle w:val="ListParagraph"/>
        <w:numPr>
          <w:ilvl w:val="0"/>
          <w:numId w:val="42"/>
        </w:numPr>
        <w:spacing w:after="160" w:line="278" w:lineRule="auto"/>
        <w:jc w:val="both"/>
        <w:rPr>
          <w:rFonts w:ascii="Times New Roman" w:hAnsi="Times New Roman" w:cs="Times New Roman"/>
          <w:sz w:val="24"/>
          <w:szCs w:val="24"/>
        </w:rPr>
      </w:pPr>
      <w:proofErr w:type="spellStart"/>
      <w:r w:rsidRPr="002A177A">
        <w:rPr>
          <w:rFonts w:ascii="Times New Roman" w:hAnsi="Times New Roman" w:cs="Times New Roman"/>
          <w:sz w:val="24"/>
          <w:szCs w:val="24"/>
        </w:rPr>
        <w:t>Ofertantul</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trebuie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furnizeze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statii</w:t>
      </w:r>
      <w:proofErr w:type="spellEnd"/>
      <w:r w:rsidRPr="002A177A">
        <w:rPr>
          <w:rFonts w:ascii="Times New Roman" w:hAnsi="Times New Roman" w:cs="Times New Roman"/>
          <w:sz w:val="24"/>
          <w:szCs w:val="24"/>
        </w:rPr>
        <w:t xml:space="preserve"> de </w:t>
      </w:r>
      <w:proofErr w:type="spellStart"/>
      <w:r w:rsidRPr="002A177A">
        <w:rPr>
          <w:rFonts w:ascii="Times New Roman" w:hAnsi="Times New Roman" w:cs="Times New Roman"/>
          <w:sz w:val="24"/>
          <w:szCs w:val="24"/>
        </w:rPr>
        <w:t>lucru</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portabile</w:t>
      </w:r>
      <w:proofErr w:type="spellEnd"/>
      <w:r w:rsidRPr="002A177A">
        <w:rPr>
          <w:rFonts w:ascii="Times New Roman" w:hAnsi="Times New Roman" w:cs="Times New Roman"/>
          <w:sz w:val="24"/>
          <w:szCs w:val="24"/>
        </w:rPr>
        <w:t xml:space="preserve"> care </w:t>
      </w:r>
      <w:proofErr w:type="spellStart"/>
      <w:r w:rsidRPr="002A177A">
        <w:rPr>
          <w:rFonts w:ascii="Times New Roman" w:hAnsi="Times New Roman" w:cs="Times New Roman"/>
          <w:sz w:val="24"/>
          <w:szCs w:val="24"/>
        </w:rPr>
        <w:t>respectă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cerințele</w:t>
      </w:r>
      <w:proofErr w:type="spellEnd"/>
      <w:r w:rsidRPr="002A177A">
        <w:rPr>
          <w:rFonts w:ascii="Times New Roman" w:hAnsi="Times New Roman" w:cs="Times New Roman"/>
          <w:sz w:val="24"/>
          <w:szCs w:val="24"/>
        </w:rPr>
        <w:t xml:space="preserve"> Energy Star </w:t>
      </w:r>
      <w:proofErr w:type="spellStart"/>
      <w:r w:rsidRPr="002A177A">
        <w:rPr>
          <w:rFonts w:ascii="Times New Roman" w:hAnsi="Times New Roman" w:cs="Times New Roman"/>
          <w:sz w:val="24"/>
          <w:szCs w:val="24"/>
        </w:rPr>
        <w:t>sau</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echivalent</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referitoare</w:t>
      </w:r>
      <w:proofErr w:type="spellEnd"/>
      <w:r w:rsidRPr="002A177A">
        <w:rPr>
          <w:rFonts w:ascii="Times New Roman" w:hAnsi="Times New Roman" w:cs="Times New Roman"/>
          <w:sz w:val="24"/>
          <w:szCs w:val="24"/>
        </w:rPr>
        <w:t xml:space="preserve"> la un </w:t>
      </w:r>
      <w:proofErr w:type="spellStart"/>
      <w:r w:rsidRPr="002A177A">
        <w:rPr>
          <w:rFonts w:ascii="Times New Roman" w:hAnsi="Times New Roman" w:cs="Times New Roman"/>
          <w:sz w:val="24"/>
          <w:szCs w:val="24"/>
        </w:rPr>
        <w:t>consum</w:t>
      </w:r>
      <w:proofErr w:type="spellEnd"/>
      <w:r w:rsidRPr="002A177A">
        <w:rPr>
          <w:rFonts w:ascii="Times New Roman" w:hAnsi="Times New Roman" w:cs="Times New Roman"/>
          <w:sz w:val="24"/>
          <w:szCs w:val="24"/>
        </w:rPr>
        <w:t xml:space="preserve"> de </w:t>
      </w:r>
      <w:proofErr w:type="spellStart"/>
      <w:r w:rsidRPr="002A177A">
        <w:rPr>
          <w:rFonts w:ascii="Times New Roman" w:hAnsi="Times New Roman" w:cs="Times New Roman"/>
          <w:sz w:val="24"/>
          <w:szCs w:val="24"/>
        </w:rPr>
        <w:t>energie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semnificativ</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redus</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în</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modurile</w:t>
      </w:r>
      <w:proofErr w:type="spellEnd"/>
      <w:r w:rsidRPr="002A177A">
        <w:rPr>
          <w:rFonts w:ascii="Times New Roman" w:hAnsi="Times New Roman" w:cs="Times New Roman"/>
          <w:sz w:val="24"/>
          <w:szCs w:val="24"/>
        </w:rPr>
        <w:t xml:space="preserve"> stare de </w:t>
      </w:r>
      <w:proofErr w:type="spellStart"/>
      <w:r w:rsidRPr="002A177A">
        <w:rPr>
          <w:rFonts w:ascii="Times New Roman" w:hAnsi="Times New Roman" w:cs="Times New Roman"/>
          <w:sz w:val="24"/>
          <w:szCs w:val="24"/>
        </w:rPr>
        <w:t>veghe</w:t>
      </w:r>
      <w:proofErr w:type="spellEnd"/>
      <w:r w:rsidRPr="002A177A">
        <w:rPr>
          <w:rFonts w:ascii="Times New Roman" w:hAnsi="Times New Roman" w:cs="Times New Roman"/>
          <w:sz w:val="24"/>
          <w:szCs w:val="24"/>
        </w:rPr>
        <w:t xml:space="preserve"> și </w:t>
      </w:r>
      <w:proofErr w:type="spellStart"/>
      <w:r w:rsidRPr="002A177A">
        <w:rPr>
          <w:rFonts w:ascii="Times New Roman" w:hAnsi="Times New Roman" w:cs="Times New Roman"/>
          <w:sz w:val="24"/>
          <w:szCs w:val="24"/>
        </w:rPr>
        <w:t>inactiv</w:t>
      </w:r>
      <w:proofErr w:type="spellEnd"/>
      <w:r w:rsidRPr="002A177A">
        <w:rPr>
          <w:rFonts w:ascii="Times New Roman" w:hAnsi="Times New Roman" w:cs="Times New Roman"/>
          <w:sz w:val="24"/>
          <w:szCs w:val="24"/>
        </w:rPr>
        <w:t xml:space="preserve">, care </w:t>
      </w:r>
      <w:proofErr w:type="spellStart"/>
      <w:r w:rsidRPr="002A177A">
        <w:rPr>
          <w:rFonts w:ascii="Times New Roman" w:hAnsi="Times New Roman" w:cs="Times New Roman"/>
          <w:sz w:val="24"/>
          <w:szCs w:val="24"/>
        </w:rPr>
        <w:t>constituie</w:t>
      </w:r>
      <w:proofErr w:type="spellEnd"/>
      <w:r w:rsidRPr="002A177A">
        <w:rPr>
          <w:rFonts w:ascii="Times New Roman" w:hAnsi="Times New Roman" w:cs="Times New Roman"/>
          <w:sz w:val="24"/>
          <w:szCs w:val="24"/>
        </w:rPr>
        <w:t xml:space="preserve"> o </w:t>
      </w:r>
      <w:proofErr w:type="spellStart"/>
      <w:r w:rsidRPr="002A177A">
        <w:rPr>
          <w:rFonts w:ascii="Times New Roman" w:hAnsi="Times New Roman" w:cs="Times New Roman"/>
          <w:sz w:val="24"/>
          <w:szCs w:val="24"/>
        </w:rPr>
        <w:t>parte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semnificativă</w:t>
      </w:r>
      <w:proofErr w:type="spellEnd"/>
      <w:r w:rsidRPr="002A177A">
        <w:rPr>
          <w:rFonts w:ascii="Times New Roman" w:hAnsi="Times New Roman" w:cs="Times New Roman"/>
          <w:sz w:val="24"/>
          <w:szCs w:val="24"/>
        </w:rPr>
        <w:t xml:space="preserve"> a </w:t>
      </w:r>
      <w:proofErr w:type="spellStart"/>
      <w:r w:rsidRPr="002A177A">
        <w:rPr>
          <w:rFonts w:ascii="Times New Roman" w:hAnsi="Times New Roman" w:cs="Times New Roman"/>
          <w:sz w:val="24"/>
          <w:szCs w:val="24"/>
        </w:rPr>
        <w:t>utilizării</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energiei</w:t>
      </w:r>
      <w:proofErr w:type="spellEnd"/>
      <w:r w:rsidRPr="002A177A">
        <w:rPr>
          <w:rFonts w:ascii="Times New Roman" w:hAnsi="Times New Roman" w:cs="Times New Roman"/>
          <w:sz w:val="24"/>
          <w:szCs w:val="24"/>
        </w:rPr>
        <w:t xml:space="preserve"> de </w:t>
      </w:r>
      <w:proofErr w:type="spellStart"/>
      <w:r w:rsidRPr="002A177A">
        <w:rPr>
          <w:rFonts w:ascii="Times New Roman" w:hAnsi="Times New Roman" w:cs="Times New Roman"/>
          <w:sz w:val="24"/>
          <w:szCs w:val="24"/>
        </w:rPr>
        <w:t>către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laptopuri</w:t>
      </w:r>
      <w:proofErr w:type="spellEnd"/>
      <w:r w:rsidRPr="002A177A">
        <w:rPr>
          <w:rFonts w:ascii="Times New Roman" w:hAnsi="Times New Roman" w:cs="Times New Roman"/>
          <w:sz w:val="24"/>
          <w:szCs w:val="24"/>
        </w:rPr>
        <w:t>.</w:t>
      </w:r>
    </w:p>
    <w:p w14:paraId="010134D8" w14:textId="77777777" w:rsidR="002A177A" w:rsidRPr="002A177A" w:rsidRDefault="002A177A" w:rsidP="002A177A">
      <w:pPr>
        <w:pStyle w:val="ListParagraph"/>
        <w:numPr>
          <w:ilvl w:val="0"/>
          <w:numId w:val="42"/>
        </w:numPr>
        <w:spacing w:after="160" w:line="278" w:lineRule="auto"/>
        <w:jc w:val="both"/>
        <w:rPr>
          <w:rFonts w:ascii="Times New Roman" w:hAnsi="Times New Roman" w:cs="Times New Roman"/>
          <w:sz w:val="24"/>
          <w:szCs w:val="24"/>
        </w:rPr>
      </w:pPr>
      <w:proofErr w:type="spellStart"/>
      <w:r w:rsidRPr="002A177A">
        <w:rPr>
          <w:rFonts w:ascii="Times New Roman" w:hAnsi="Times New Roman" w:cs="Times New Roman"/>
          <w:sz w:val="24"/>
          <w:szCs w:val="24"/>
        </w:rPr>
        <w:t>Ofertantul</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trebuie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ofere</w:t>
      </w:r>
      <w:proofErr w:type="spellEnd"/>
      <w:r w:rsidRPr="002A177A">
        <w:rPr>
          <w:rFonts w:ascii="Times New Roman" w:hAnsi="Times New Roman" w:cs="Times New Roman"/>
          <w:sz w:val="24"/>
          <w:szCs w:val="24"/>
        </w:rPr>
        <w:t xml:space="preserve"> o </w:t>
      </w:r>
      <w:proofErr w:type="spellStart"/>
      <w:r w:rsidRPr="002A177A">
        <w:rPr>
          <w:rFonts w:ascii="Times New Roman" w:hAnsi="Times New Roman" w:cs="Times New Roman"/>
          <w:sz w:val="24"/>
          <w:szCs w:val="24"/>
        </w:rPr>
        <w:t>garanție</w:t>
      </w:r>
      <w:proofErr w:type="spellEnd"/>
      <w:r w:rsidRPr="002A177A">
        <w:rPr>
          <w:rFonts w:ascii="Times New Roman" w:hAnsi="Times New Roman" w:cs="Times New Roman"/>
          <w:sz w:val="24"/>
          <w:szCs w:val="24"/>
        </w:rPr>
        <w:t xml:space="preserve"> de minimum 12 </w:t>
      </w:r>
      <w:proofErr w:type="spellStart"/>
      <w:r w:rsidRPr="002A177A">
        <w:rPr>
          <w:rFonts w:ascii="Times New Roman" w:hAnsi="Times New Roman" w:cs="Times New Roman"/>
          <w:sz w:val="24"/>
          <w:szCs w:val="24"/>
        </w:rPr>
        <w:t>luni</w:t>
      </w:r>
      <w:proofErr w:type="spellEnd"/>
      <w:r w:rsidRPr="002A177A">
        <w:rPr>
          <w:rFonts w:ascii="Times New Roman" w:hAnsi="Times New Roman" w:cs="Times New Roman"/>
          <w:sz w:val="24"/>
          <w:szCs w:val="24"/>
        </w:rPr>
        <w:t xml:space="preserve">, cu </w:t>
      </w:r>
      <w:proofErr w:type="spellStart"/>
      <w:r w:rsidRPr="002A177A">
        <w:rPr>
          <w:rFonts w:ascii="Times New Roman" w:hAnsi="Times New Roman" w:cs="Times New Roman"/>
          <w:sz w:val="24"/>
          <w:szCs w:val="24"/>
        </w:rPr>
        <w:t>efect</w:t>
      </w:r>
      <w:proofErr w:type="spellEnd"/>
      <w:r w:rsidRPr="002A177A">
        <w:rPr>
          <w:rFonts w:ascii="Times New Roman" w:hAnsi="Times New Roman" w:cs="Times New Roman"/>
          <w:sz w:val="24"/>
          <w:szCs w:val="24"/>
        </w:rPr>
        <w:t xml:space="preserve"> de la data </w:t>
      </w:r>
      <w:proofErr w:type="spellStart"/>
      <w:r w:rsidRPr="002A177A">
        <w:rPr>
          <w:rFonts w:ascii="Times New Roman" w:hAnsi="Times New Roman" w:cs="Times New Roman"/>
          <w:sz w:val="24"/>
          <w:szCs w:val="24"/>
        </w:rPr>
        <w:t>punerii</w:t>
      </w:r>
      <w:proofErr w:type="spellEnd"/>
      <w:r w:rsidRPr="002A177A">
        <w:rPr>
          <w:rFonts w:ascii="Times New Roman" w:hAnsi="Times New Roman" w:cs="Times New Roman"/>
          <w:sz w:val="24"/>
          <w:szCs w:val="24"/>
        </w:rPr>
        <w:t xml:space="preserve"> in </w:t>
      </w:r>
      <w:proofErr w:type="spellStart"/>
      <w:r w:rsidRPr="002A177A">
        <w:rPr>
          <w:rFonts w:ascii="Times New Roman" w:hAnsi="Times New Roman" w:cs="Times New Roman"/>
          <w:sz w:val="24"/>
          <w:szCs w:val="24"/>
        </w:rPr>
        <w:t>functiunere</w:t>
      </w:r>
      <w:proofErr w:type="spellEnd"/>
      <w:r w:rsidRPr="002A177A">
        <w:rPr>
          <w:rFonts w:ascii="Times New Roman" w:hAnsi="Times New Roman" w:cs="Times New Roman"/>
          <w:sz w:val="24"/>
          <w:szCs w:val="24"/>
        </w:rPr>
        <w:t xml:space="preserve"> a </w:t>
      </w:r>
      <w:proofErr w:type="spellStart"/>
      <w:r w:rsidRPr="002A177A">
        <w:rPr>
          <w:rFonts w:ascii="Times New Roman" w:hAnsi="Times New Roman" w:cs="Times New Roman"/>
          <w:sz w:val="24"/>
          <w:szCs w:val="24"/>
        </w:rPr>
        <w:t>fiecarui</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echipament</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Această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garanție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trebuie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acopere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reparațiile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sau</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înlocuirile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Garanția</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trebuie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asigure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faptul</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că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produsele</w:t>
      </w:r>
      <w:proofErr w:type="spellEnd"/>
      <w:r w:rsidRPr="002A177A">
        <w:rPr>
          <w:rFonts w:ascii="Times New Roman" w:hAnsi="Times New Roman" w:cs="Times New Roman"/>
          <w:sz w:val="24"/>
          <w:szCs w:val="24"/>
        </w:rPr>
        <w:t xml:space="preserve"> sunt </w:t>
      </w:r>
      <w:proofErr w:type="spellStart"/>
      <w:r w:rsidRPr="002A177A">
        <w:rPr>
          <w:rFonts w:ascii="Times New Roman" w:hAnsi="Times New Roman" w:cs="Times New Roman"/>
          <w:sz w:val="24"/>
          <w:szCs w:val="24"/>
        </w:rPr>
        <w:t>conforme</w:t>
      </w:r>
      <w:proofErr w:type="spellEnd"/>
      <w:r w:rsidRPr="002A177A">
        <w:rPr>
          <w:rFonts w:ascii="Times New Roman" w:hAnsi="Times New Roman" w:cs="Times New Roman"/>
          <w:sz w:val="24"/>
          <w:szCs w:val="24"/>
        </w:rPr>
        <w:t xml:space="preserve"> cu </w:t>
      </w:r>
      <w:proofErr w:type="spellStart"/>
      <w:r w:rsidRPr="002A177A">
        <w:rPr>
          <w:rFonts w:ascii="Times New Roman" w:hAnsi="Times New Roman" w:cs="Times New Roman"/>
          <w:sz w:val="24"/>
          <w:szCs w:val="24"/>
        </w:rPr>
        <w:t>specificațiile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contractuale</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fără</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costuri</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suplimentare</w:t>
      </w:r>
      <w:proofErr w:type="spellEnd"/>
      <w:r w:rsidRPr="002A177A">
        <w:rPr>
          <w:rFonts w:ascii="Times New Roman" w:hAnsi="Times New Roman" w:cs="Times New Roman"/>
          <w:sz w:val="24"/>
          <w:szCs w:val="24"/>
        </w:rPr>
        <w:t xml:space="preserve">. - conform </w:t>
      </w:r>
      <w:proofErr w:type="spellStart"/>
      <w:r w:rsidRPr="002A177A">
        <w:rPr>
          <w:rFonts w:ascii="Times New Roman" w:hAnsi="Times New Roman" w:cs="Times New Roman"/>
          <w:sz w:val="24"/>
          <w:szCs w:val="24"/>
        </w:rPr>
        <w:t>declaratiei</w:t>
      </w:r>
      <w:proofErr w:type="spellEnd"/>
      <w:r w:rsidRPr="002A177A">
        <w:rPr>
          <w:rFonts w:ascii="Times New Roman" w:hAnsi="Times New Roman" w:cs="Times New Roman"/>
          <w:sz w:val="24"/>
          <w:szCs w:val="24"/>
        </w:rPr>
        <w:t xml:space="preserve"> </w:t>
      </w:r>
      <w:proofErr w:type="spellStart"/>
      <w:r w:rsidRPr="002A177A">
        <w:rPr>
          <w:rFonts w:ascii="Times New Roman" w:hAnsi="Times New Roman" w:cs="Times New Roman"/>
          <w:sz w:val="24"/>
          <w:szCs w:val="24"/>
        </w:rPr>
        <w:t>ofertantului</w:t>
      </w:r>
      <w:proofErr w:type="spellEnd"/>
      <w:r w:rsidRPr="002A177A">
        <w:rPr>
          <w:rFonts w:ascii="Times New Roman" w:hAnsi="Times New Roman" w:cs="Times New Roman"/>
          <w:sz w:val="24"/>
          <w:szCs w:val="24"/>
        </w:rPr>
        <w:t>.</w:t>
      </w:r>
    </w:p>
    <w:p w14:paraId="539E9370" w14:textId="77777777" w:rsidR="004C057F" w:rsidRPr="0088785A" w:rsidRDefault="004C057F" w:rsidP="0088785A">
      <w:pPr>
        <w:spacing w:after="0"/>
        <w:jc w:val="both"/>
        <w:rPr>
          <w:rFonts w:ascii="Times New Roman" w:hAnsi="Times New Roman" w:cs="Times New Roman"/>
          <w:sz w:val="24"/>
          <w:szCs w:val="24"/>
        </w:rPr>
      </w:pPr>
    </w:p>
    <w:p w14:paraId="3531F84B" w14:textId="049ECBCA"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w:t>
      </w:r>
      <w:r w:rsidRPr="0088785A">
        <w:rPr>
          <w:rFonts w:ascii="Times New Roman" w:hAnsi="Times New Roman" w:cs="Times New Roman"/>
          <w:b/>
          <w:bCs/>
          <w:sz w:val="24"/>
          <w:szCs w:val="24"/>
        </w:rPr>
        <w:t xml:space="preserve">8 x </w:t>
      </w:r>
      <w:proofErr w:type="spellStart"/>
      <w:r w:rsidRPr="0088785A">
        <w:rPr>
          <w:rFonts w:ascii="Times New Roman" w:hAnsi="Times New Roman" w:cs="Times New Roman"/>
          <w:b/>
          <w:bCs/>
          <w:sz w:val="24"/>
          <w:szCs w:val="24"/>
        </w:rPr>
        <w:t>Monitoare</w:t>
      </w:r>
      <w:proofErr w:type="spellEnd"/>
    </w:p>
    <w:p w14:paraId="590F3381" w14:textId="77777777" w:rsidR="00AB4BD3" w:rsidRPr="0088785A" w:rsidRDefault="00AB4BD3" w:rsidP="0088785A">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minime</w:t>
      </w:r>
      <w:proofErr w:type="spellEnd"/>
      <w:r w:rsidRPr="0088785A">
        <w:rPr>
          <w:rFonts w:ascii="Times New Roman" w:hAnsi="Times New Roman" w:cs="Times New Roman"/>
          <w:sz w:val="24"/>
          <w:szCs w:val="24"/>
        </w:rPr>
        <w:t>:</w:t>
      </w:r>
    </w:p>
    <w:p w14:paraId="41BA148F" w14:textId="77777777" w:rsidR="004C057F" w:rsidRDefault="004C057F" w:rsidP="00EE33FA">
      <w:pPr>
        <w:spacing w:after="0"/>
        <w:rPr>
          <w:rFonts w:ascii="Times New Roman" w:hAnsi="Times New Roman" w:cs="Times New Roman"/>
          <w:sz w:val="24"/>
          <w:szCs w:val="24"/>
        </w:rPr>
      </w:pPr>
    </w:p>
    <w:p w14:paraId="13B0A77C" w14:textId="77777777" w:rsidR="00EE33FA" w:rsidRPr="00EE33FA" w:rsidRDefault="00EE33FA" w:rsidP="00EE33FA">
      <w:pPr>
        <w:pStyle w:val="ListParagraph"/>
        <w:numPr>
          <w:ilvl w:val="0"/>
          <w:numId w:val="38"/>
        </w:numPr>
        <w:spacing w:after="160" w:line="278" w:lineRule="auto"/>
        <w:jc w:val="both"/>
        <w:rPr>
          <w:rFonts w:ascii="Times New Roman" w:hAnsi="Times New Roman" w:cs="Times New Roman"/>
          <w:spacing w:val="1"/>
          <w:sz w:val="24"/>
          <w:szCs w:val="24"/>
        </w:rPr>
      </w:pPr>
      <w:proofErr w:type="spellStart"/>
      <w:r w:rsidRPr="00EE33FA">
        <w:rPr>
          <w:rFonts w:ascii="Times New Roman" w:hAnsi="Times New Roman" w:cs="Times New Roman"/>
          <w:sz w:val="24"/>
          <w:szCs w:val="24"/>
        </w:rPr>
        <w:t>Diagnonala</w:t>
      </w:r>
      <w:proofErr w:type="spellEnd"/>
      <w:r w:rsidRPr="00EE33FA">
        <w:rPr>
          <w:rFonts w:ascii="Times New Roman" w:hAnsi="Times New Roman" w:cs="Times New Roman"/>
          <w:sz w:val="24"/>
          <w:szCs w:val="24"/>
        </w:rPr>
        <w:t xml:space="preserve"> </w:t>
      </w:r>
      <w:proofErr w:type="spellStart"/>
      <w:r w:rsidRPr="00EE33FA">
        <w:rPr>
          <w:rFonts w:ascii="Times New Roman" w:hAnsi="Times New Roman" w:cs="Times New Roman"/>
          <w:sz w:val="24"/>
          <w:szCs w:val="24"/>
        </w:rPr>
        <w:t>ecran</w:t>
      </w:r>
      <w:proofErr w:type="spellEnd"/>
      <w:r w:rsidRPr="00EE33FA">
        <w:rPr>
          <w:rFonts w:ascii="Times New Roman" w:hAnsi="Times New Roman" w:cs="Times New Roman"/>
          <w:sz w:val="24"/>
          <w:szCs w:val="24"/>
        </w:rPr>
        <w:t xml:space="preserve"> minim 27”</w:t>
      </w:r>
    </w:p>
    <w:p w14:paraId="7B15F59E" w14:textId="77777777" w:rsidR="00EE33FA" w:rsidRPr="00EE33FA" w:rsidRDefault="00EE33FA" w:rsidP="00EE33FA">
      <w:pPr>
        <w:pStyle w:val="ListParagraph"/>
        <w:numPr>
          <w:ilvl w:val="0"/>
          <w:numId w:val="38"/>
        </w:numPr>
        <w:spacing w:after="160" w:line="278" w:lineRule="auto"/>
        <w:jc w:val="both"/>
        <w:rPr>
          <w:rFonts w:ascii="Times New Roman" w:hAnsi="Times New Roman" w:cs="Times New Roman"/>
          <w:spacing w:val="-5"/>
          <w:sz w:val="24"/>
          <w:szCs w:val="24"/>
        </w:rPr>
      </w:pPr>
      <w:proofErr w:type="spellStart"/>
      <w:r w:rsidRPr="00EE33FA">
        <w:rPr>
          <w:rFonts w:ascii="Times New Roman" w:hAnsi="Times New Roman" w:cs="Times New Roman"/>
          <w:spacing w:val="1"/>
          <w:sz w:val="24"/>
          <w:szCs w:val="24"/>
        </w:rPr>
        <w:t>Rezolutie</w:t>
      </w:r>
      <w:proofErr w:type="spellEnd"/>
      <w:r w:rsidRPr="00EE33FA">
        <w:rPr>
          <w:rFonts w:ascii="Times New Roman" w:hAnsi="Times New Roman" w:cs="Times New Roman"/>
          <w:spacing w:val="1"/>
          <w:sz w:val="24"/>
          <w:szCs w:val="24"/>
        </w:rPr>
        <w:t xml:space="preserve"> minim </w:t>
      </w:r>
      <w:r w:rsidRPr="00EE33FA">
        <w:rPr>
          <w:rFonts w:ascii="Times New Roman" w:hAnsi="Times New Roman" w:cs="Times New Roman"/>
          <w:spacing w:val="-5"/>
          <w:sz w:val="24"/>
          <w:szCs w:val="24"/>
        </w:rPr>
        <w:t>5K</w:t>
      </w:r>
    </w:p>
    <w:p w14:paraId="147CA9BC" w14:textId="77777777" w:rsidR="00EE33FA" w:rsidRPr="00EE33FA" w:rsidRDefault="00EE33FA" w:rsidP="00EE33FA">
      <w:pPr>
        <w:pStyle w:val="ListParagraph"/>
        <w:numPr>
          <w:ilvl w:val="0"/>
          <w:numId w:val="38"/>
        </w:numPr>
        <w:spacing w:after="160" w:line="278" w:lineRule="auto"/>
        <w:jc w:val="both"/>
        <w:rPr>
          <w:rFonts w:ascii="Times New Roman" w:hAnsi="Times New Roman" w:cs="Times New Roman"/>
          <w:sz w:val="24"/>
          <w:szCs w:val="24"/>
        </w:rPr>
      </w:pPr>
      <w:proofErr w:type="spellStart"/>
      <w:r w:rsidRPr="00EE33FA">
        <w:rPr>
          <w:rFonts w:ascii="Times New Roman" w:hAnsi="Times New Roman" w:cs="Times New Roman"/>
          <w:sz w:val="24"/>
          <w:szCs w:val="24"/>
        </w:rPr>
        <w:t>Sistem</w:t>
      </w:r>
      <w:proofErr w:type="spellEnd"/>
      <w:r w:rsidRPr="00EE33FA">
        <w:rPr>
          <w:rFonts w:ascii="Times New Roman" w:hAnsi="Times New Roman" w:cs="Times New Roman"/>
          <w:sz w:val="24"/>
          <w:szCs w:val="24"/>
        </w:rPr>
        <w:t xml:space="preserve"> audio </w:t>
      </w:r>
      <w:proofErr w:type="spellStart"/>
      <w:r w:rsidRPr="00EE33FA">
        <w:rPr>
          <w:rFonts w:ascii="Times New Roman" w:hAnsi="Times New Roman" w:cs="Times New Roman"/>
          <w:sz w:val="24"/>
          <w:szCs w:val="24"/>
        </w:rPr>
        <w:t>integrat</w:t>
      </w:r>
      <w:proofErr w:type="spellEnd"/>
      <w:r w:rsidRPr="00EE33FA">
        <w:rPr>
          <w:rFonts w:ascii="Times New Roman" w:hAnsi="Times New Roman" w:cs="Times New Roman"/>
          <w:sz w:val="24"/>
          <w:szCs w:val="24"/>
        </w:rPr>
        <w:t xml:space="preserve"> cu </w:t>
      </w:r>
      <w:proofErr w:type="spellStart"/>
      <w:r w:rsidRPr="00EE33FA">
        <w:rPr>
          <w:rFonts w:ascii="Times New Roman" w:hAnsi="Times New Roman" w:cs="Times New Roman"/>
          <w:sz w:val="24"/>
          <w:szCs w:val="24"/>
        </w:rPr>
        <w:t>acoperite</w:t>
      </w:r>
      <w:proofErr w:type="spellEnd"/>
      <w:r w:rsidRPr="00EE33FA">
        <w:rPr>
          <w:rFonts w:ascii="Times New Roman" w:hAnsi="Times New Roman" w:cs="Times New Roman"/>
          <w:sz w:val="24"/>
          <w:szCs w:val="24"/>
        </w:rPr>
        <w:t xml:space="preserve"> </w:t>
      </w:r>
      <w:proofErr w:type="spellStart"/>
      <w:r w:rsidRPr="00EE33FA">
        <w:rPr>
          <w:rFonts w:ascii="Times New Roman" w:hAnsi="Times New Roman" w:cs="Times New Roman"/>
          <w:sz w:val="24"/>
          <w:szCs w:val="24"/>
        </w:rPr>
        <w:t>pentru</w:t>
      </w:r>
      <w:proofErr w:type="spellEnd"/>
      <w:r w:rsidRPr="00EE33FA">
        <w:rPr>
          <w:rFonts w:ascii="Times New Roman" w:hAnsi="Times New Roman" w:cs="Times New Roman"/>
          <w:sz w:val="24"/>
          <w:szCs w:val="24"/>
        </w:rPr>
        <w:t xml:space="preserve"> Spatial Audio/Dolby Atmos </w:t>
      </w:r>
      <w:proofErr w:type="spellStart"/>
      <w:r w:rsidRPr="00EE33FA">
        <w:rPr>
          <w:rFonts w:ascii="Times New Roman" w:hAnsi="Times New Roman" w:cs="Times New Roman"/>
          <w:sz w:val="24"/>
          <w:szCs w:val="24"/>
        </w:rPr>
        <w:t>sau</w:t>
      </w:r>
      <w:proofErr w:type="spellEnd"/>
      <w:r w:rsidRPr="00EE33FA">
        <w:rPr>
          <w:rFonts w:ascii="Times New Roman" w:hAnsi="Times New Roman" w:cs="Times New Roman"/>
          <w:sz w:val="24"/>
          <w:szCs w:val="24"/>
        </w:rPr>
        <w:t xml:space="preserve"> </w:t>
      </w:r>
      <w:proofErr w:type="spellStart"/>
      <w:r w:rsidRPr="00EE33FA">
        <w:rPr>
          <w:rFonts w:ascii="Times New Roman" w:hAnsi="Times New Roman" w:cs="Times New Roman"/>
          <w:sz w:val="24"/>
          <w:szCs w:val="24"/>
        </w:rPr>
        <w:t>echivalent</w:t>
      </w:r>
      <w:proofErr w:type="spellEnd"/>
      <w:r w:rsidRPr="00EE33FA">
        <w:rPr>
          <w:rFonts w:ascii="Times New Roman" w:hAnsi="Times New Roman" w:cs="Times New Roman"/>
          <w:sz w:val="24"/>
          <w:szCs w:val="24"/>
        </w:rPr>
        <w:t xml:space="preserve"> și woofer </w:t>
      </w:r>
      <w:proofErr w:type="spellStart"/>
      <w:r w:rsidRPr="00EE33FA">
        <w:rPr>
          <w:rFonts w:ascii="Times New Roman" w:hAnsi="Times New Roman" w:cs="Times New Roman"/>
          <w:sz w:val="24"/>
          <w:szCs w:val="24"/>
        </w:rPr>
        <w:t>integrat</w:t>
      </w:r>
      <w:proofErr w:type="spellEnd"/>
      <w:r w:rsidRPr="00EE33FA">
        <w:rPr>
          <w:rFonts w:ascii="Times New Roman" w:hAnsi="Times New Roman" w:cs="Times New Roman"/>
          <w:sz w:val="24"/>
          <w:szCs w:val="24"/>
        </w:rPr>
        <w:t xml:space="preserve"> </w:t>
      </w:r>
      <w:proofErr w:type="spellStart"/>
      <w:r w:rsidRPr="00EE33FA">
        <w:rPr>
          <w:rFonts w:ascii="Times New Roman" w:hAnsi="Times New Roman" w:cs="Times New Roman"/>
          <w:sz w:val="24"/>
          <w:szCs w:val="24"/>
        </w:rPr>
        <w:t>pentru</w:t>
      </w:r>
      <w:proofErr w:type="spellEnd"/>
      <w:r w:rsidRPr="00EE33FA">
        <w:rPr>
          <w:rFonts w:ascii="Times New Roman" w:hAnsi="Times New Roman" w:cs="Times New Roman"/>
          <w:sz w:val="24"/>
          <w:szCs w:val="24"/>
        </w:rPr>
        <w:t xml:space="preserve"> </w:t>
      </w:r>
      <w:proofErr w:type="spellStart"/>
      <w:r w:rsidRPr="00EE33FA">
        <w:rPr>
          <w:rFonts w:ascii="Times New Roman" w:hAnsi="Times New Roman" w:cs="Times New Roman"/>
          <w:sz w:val="24"/>
          <w:szCs w:val="24"/>
        </w:rPr>
        <w:t>anularea</w:t>
      </w:r>
      <w:proofErr w:type="spellEnd"/>
      <w:r w:rsidRPr="00EE33FA">
        <w:rPr>
          <w:rFonts w:ascii="Times New Roman" w:hAnsi="Times New Roman" w:cs="Times New Roman"/>
          <w:sz w:val="24"/>
          <w:szCs w:val="24"/>
        </w:rPr>
        <w:t xml:space="preserve"> </w:t>
      </w:r>
      <w:proofErr w:type="spellStart"/>
      <w:r w:rsidRPr="00EE33FA">
        <w:rPr>
          <w:rFonts w:ascii="Times New Roman" w:hAnsi="Times New Roman" w:cs="Times New Roman"/>
          <w:sz w:val="24"/>
          <w:szCs w:val="24"/>
        </w:rPr>
        <w:t>vibrațiilor</w:t>
      </w:r>
      <w:proofErr w:type="spellEnd"/>
    </w:p>
    <w:p w14:paraId="17E051D9" w14:textId="77777777" w:rsidR="00EE33FA" w:rsidRPr="0088785A" w:rsidRDefault="00EE33FA" w:rsidP="00EE33FA">
      <w:pPr>
        <w:spacing w:after="0"/>
        <w:rPr>
          <w:rFonts w:ascii="Times New Roman" w:hAnsi="Times New Roman" w:cs="Times New Roman"/>
          <w:sz w:val="24"/>
          <w:szCs w:val="24"/>
        </w:rPr>
      </w:pPr>
    </w:p>
    <w:p w14:paraId="767D3C80" w14:textId="77777777" w:rsidR="00AB4BD3" w:rsidRPr="0088785A" w:rsidRDefault="00AB4BD3" w:rsidP="0088785A">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mediu</w:t>
      </w:r>
      <w:proofErr w:type="spellEnd"/>
      <w:r w:rsidRPr="0088785A">
        <w:rPr>
          <w:rFonts w:ascii="Times New Roman" w:hAnsi="Times New Roman" w:cs="Times New Roman"/>
          <w:sz w:val="24"/>
          <w:szCs w:val="24"/>
        </w:rPr>
        <w:t>:</w:t>
      </w:r>
    </w:p>
    <w:p w14:paraId="3D86FFB9" w14:textId="77777777" w:rsidR="00AB4BD3" w:rsidRPr="0088785A" w:rsidRDefault="00AB4BD3" w:rsidP="0088785A">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furnizeze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monitoare</w:t>
      </w:r>
      <w:proofErr w:type="spellEnd"/>
      <w:r w:rsidRPr="0088785A">
        <w:rPr>
          <w:rFonts w:ascii="Times New Roman" w:hAnsi="Times New Roman" w:cs="Times New Roman"/>
          <w:sz w:val="24"/>
          <w:szCs w:val="24"/>
        </w:rPr>
        <w:t xml:space="preserve"> care </w:t>
      </w:r>
      <w:proofErr w:type="spellStart"/>
      <w:r w:rsidRPr="0088785A">
        <w:rPr>
          <w:rFonts w:ascii="Times New Roman" w:hAnsi="Times New Roman" w:cs="Times New Roman"/>
          <w:sz w:val="24"/>
          <w:szCs w:val="24"/>
        </w:rPr>
        <w:t>respectă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cerințele</w:t>
      </w:r>
      <w:proofErr w:type="spellEnd"/>
      <w:r w:rsidRPr="0088785A">
        <w:rPr>
          <w:rFonts w:ascii="Times New Roman" w:hAnsi="Times New Roman" w:cs="Times New Roman"/>
          <w:sz w:val="24"/>
          <w:szCs w:val="24"/>
        </w:rPr>
        <w:t xml:space="preserve"> Energy Star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echivalent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referitoare</w:t>
      </w:r>
      <w:proofErr w:type="spellEnd"/>
      <w:r w:rsidRPr="0088785A">
        <w:rPr>
          <w:rFonts w:ascii="Times New Roman" w:hAnsi="Times New Roman" w:cs="Times New Roman"/>
          <w:sz w:val="24"/>
          <w:szCs w:val="24"/>
        </w:rPr>
        <w:t xml:space="preserve"> la un </w:t>
      </w:r>
      <w:proofErr w:type="spellStart"/>
      <w:r w:rsidRPr="0088785A">
        <w:rPr>
          <w:rFonts w:ascii="Times New Roman" w:hAnsi="Times New Roman" w:cs="Times New Roman"/>
          <w:sz w:val="24"/>
          <w:szCs w:val="24"/>
        </w:rPr>
        <w:t>consum</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energie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semnificativ</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redus</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modurile</w:t>
      </w:r>
      <w:proofErr w:type="spellEnd"/>
      <w:r w:rsidRPr="0088785A">
        <w:rPr>
          <w:rFonts w:ascii="Times New Roman" w:hAnsi="Times New Roman" w:cs="Times New Roman"/>
          <w:sz w:val="24"/>
          <w:szCs w:val="24"/>
        </w:rPr>
        <w:t xml:space="preserve"> stare de </w:t>
      </w:r>
      <w:proofErr w:type="spellStart"/>
      <w:r w:rsidRPr="0088785A">
        <w:rPr>
          <w:rFonts w:ascii="Times New Roman" w:hAnsi="Times New Roman" w:cs="Times New Roman"/>
          <w:sz w:val="24"/>
          <w:szCs w:val="24"/>
        </w:rPr>
        <w:t>veghe</w:t>
      </w:r>
      <w:proofErr w:type="spellEnd"/>
      <w:r w:rsidRPr="0088785A">
        <w:rPr>
          <w:rFonts w:ascii="Times New Roman" w:hAnsi="Times New Roman" w:cs="Times New Roman"/>
          <w:sz w:val="24"/>
          <w:szCs w:val="24"/>
        </w:rPr>
        <w:t xml:space="preserve"> și </w:t>
      </w:r>
      <w:proofErr w:type="spellStart"/>
      <w:r w:rsidRPr="0088785A">
        <w:rPr>
          <w:rFonts w:ascii="Times New Roman" w:hAnsi="Times New Roman" w:cs="Times New Roman"/>
          <w:sz w:val="24"/>
          <w:szCs w:val="24"/>
        </w:rPr>
        <w:t>inactiv</w:t>
      </w:r>
      <w:proofErr w:type="spellEnd"/>
      <w:r w:rsidRPr="0088785A">
        <w:rPr>
          <w:rFonts w:ascii="Times New Roman" w:hAnsi="Times New Roman" w:cs="Times New Roman"/>
          <w:sz w:val="24"/>
          <w:szCs w:val="24"/>
        </w:rPr>
        <w:t xml:space="preserve">, care </w:t>
      </w:r>
      <w:proofErr w:type="spellStart"/>
      <w:r w:rsidRPr="0088785A">
        <w:rPr>
          <w:rFonts w:ascii="Times New Roman" w:hAnsi="Times New Roman" w:cs="Times New Roman"/>
          <w:sz w:val="24"/>
          <w:szCs w:val="24"/>
        </w:rPr>
        <w:t>constituie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parte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semnificativă</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utilizării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energiei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către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monitoare</w:t>
      </w:r>
      <w:proofErr w:type="spellEnd"/>
    </w:p>
    <w:p w14:paraId="187B2449" w14:textId="7F0D348B" w:rsidR="00AB4BD3" w:rsidRDefault="00AB4BD3" w:rsidP="0088785A">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de minimum 12 </w:t>
      </w:r>
      <w:proofErr w:type="spellStart"/>
      <w:r w:rsidRPr="0088785A">
        <w:rPr>
          <w:rFonts w:ascii="Times New Roman" w:hAnsi="Times New Roman" w:cs="Times New Roman"/>
          <w:sz w:val="24"/>
          <w:szCs w:val="24"/>
        </w:rPr>
        <w:t>luni</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de la data </w:t>
      </w:r>
      <w:proofErr w:type="spellStart"/>
      <w:r w:rsidRPr="0088785A">
        <w:rPr>
          <w:rFonts w:ascii="Times New Roman" w:hAnsi="Times New Roman" w:cs="Times New Roman"/>
          <w:sz w:val="24"/>
          <w:szCs w:val="24"/>
        </w:rPr>
        <w:t>punerii</w:t>
      </w:r>
      <w:proofErr w:type="spellEnd"/>
      <w:r w:rsidRPr="0088785A">
        <w:rPr>
          <w:rFonts w:ascii="Times New Roman" w:hAnsi="Times New Roman" w:cs="Times New Roman"/>
          <w:sz w:val="24"/>
          <w:szCs w:val="24"/>
        </w:rPr>
        <w:t xml:space="preserve"> in </w:t>
      </w:r>
      <w:proofErr w:type="spellStart"/>
      <w:r w:rsidRPr="0088785A">
        <w:rPr>
          <w:rFonts w:ascii="Times New Roman" w:hAnsi="Times New Roman" w:cs="Times New Roman"/>
          <w:sz w:val="24"/>
          <w:szCs w:val="24"/>
        </w:rPr>
        <w:t>functiunere</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fiecarui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Această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acopere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reparațiile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înlocuirile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faptul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conforme</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w:t>
      </w:r>
      <w:proofErr w:type="spellEnd"/>
    </w:p>
    <w:p w14:paraId="770BFEC6" w14:textId="77777777" w:rsidR="004C057F" w:rsidRPr="0088785A" w:rsidRDefault="004C057F" w:rsidP="0088785A">
      <w:pPr>
        <w:spacing w:after="0"/>
        <w:jc w:val="both"/>
        <w:rPr>
          <w:rFonts w:ascii="Times New Roman" w:hAnsi="Times New Roman" w:cs="Times New Roman"/>
          <w:sz w:val="24"/>
          <w:szCs w:val="24"/>
        </w:rPr>
      </w:pPr>
    </w:p>
    <w:p w14:paraId="74E4E262" w14:textId="77777777" w:rsidR="00215AE0" w:rsidRPr="0088785A" w:rsidRDefault="00C9759C" w:rsidP="0088785A">
      <w:pPr>
        <w:pStyle w:val="Heading3"/>
        <w:spacing w:before="0"/>
        <w:rPr>
          <w:rFonts w:ascii="Times New Roman" w:hAnsi="Times New Roman" w:cs="Times New Roman"/>
          <w:color w:val="auto"/>
          <w:sz w:val="24"/>
          <w:szCs w:val="24"/>
        </w:rPr>
      </w:pPr>
      <w:r w:rsidRPr="0088785A">
        <w:rPr>
          <w:rFonts w:ascii="Times New Roman" w:hAnsi="Times New Roman" w:cs="Times New Roman"/>
          <w:color w:val="auto"/>
          <w:sz w:val="24"/>
          <w:szCs w:val="24"/>
        </w:rPr>
        <w:t xml:space="preserve">5.4 </w:t>
      </w:r>
      <w:proofErr w:type="spellStart"/>
      <w:r w:rsidRPr="0088785A">
        <w:rPr>
          <w:rFonts w:ascii="Times New Roman" w:hAnsi="Times New Roman" w:cs="Times New Roman"/>
          <w:color w:val="auto"/>
          <w:sz w:val="24"/>
          <w:szCs w:val="24"/>
        </w:rPr>
        <w:t>Pachet</w:t>
      </w:r>
      <w:proofErr w:type="spellEnd"/>
      <w:r w:rsidRPr="0088785A">
        <w:rPr>
          <w:rFonts w:ascii="Times New Roman" w:hAnsi="Times New Roman" w:cs="Times New Roman"/>
          <w:color w:val="auto"/>
          <w:sz w:val="24"/>
          <w:szCs w:val="24"/>
        </w:rPr>
        <w:t xml:space="preserve"> 4 – </w:t>
      </w:r>
      <w:proofErr w:type="spellStart"/>
      <w:r w:rsidRPr="0088785A">
        <w:rPr>
          <w:rFonts w:ascii="Times New Roman" w:hAnsi="Times New Roman" w:cs="Times New Roman"/>
          <w:color w:val="auto"/>
          <w:sz w:val="24"/>
          <w:szCs w:val="24"/>
        </w:rPr>
        <w:t>Echipamente</w:t>
      </w:r>
      <w:proofErr w:type="spellEnd"/>
      <w:r w:rsidRPr="0088785A">
        <w:rPr>
          <w:rFonts w:ascii="Times New Roman" w:hAnsi="Times New Roman" w:cs="Times New Roman"/>
          <w:color w:val="auto"/>
          <w:sz w:val="24"/>
          <w:szCs w:val="24"/>
        </w:rPr>
        <w:t xml:space="preserve"> </w:t>
      </w:r>
      <w:proofErr w:type="spellStart"/>
      <w:r w:rsidRPr="0088785A">
        <w:rPr>
          <w:rFonts w:ascii="Times New Roman" w:hAnsi="Times New Roman" w:cs="Times New Roman"/>
          <w:color w:val="auto"/>
          <w:sz w:val="24"/>
          <w:szCs w:val="24"/>
        </w:rPr>
        <w:t>pentru</w:t>
      </w:r>
      <w:proofErr w:type="spellEnd"/>
      <w:r w:rsidRPr="0088785A">
        <w:rPr>
          <w:rFonts w:ascii="Times New Roman" w:hAnsi="Times New Roman" w:cs="Times New Roman"/>
          <w:color w:val="auto"/>
          <w:sz w:val="24"/>
          <w:szCs w:val="24"/>
        </w:rPr>
        <w:t xml:space="preserve"> </w:t>
      </w:r>
      <w:proofErr w:type="spellStart"/>
      <w:r w:rsidRPr="0088785A">
        <w:rPr>
          <w:rFonts w:ascii="Times New Roman" w:hAnsi="Times New Roman" w:cs="Times New Roman"/>
          <w:color w:val="auto"/>
          <w:sz w:val="24"/>
          <w:szCs w:val="24"/>
        </w:rPr>
        <w:t>activitatea</w:t>
      </w:r>
      <w:proofErr w:type="spellEnd"/>
      <w:r w:rsidRPr="0088785A">
        <w:rPr>
          <w:rFonts w:ascii="Times New Roman" w:hAnsi="Times New Roman" w:cs="Times New Roman"/>
          <w:color w:val="auto"/>
          <w:sz w:val="24"/>
          <w:szCs w:val="24"/>
        </w:rPr>
        <w:t xml:space="preserve"> de </w:t>
      </w:r>
      <w:proofErr w:type="spellStart"/>
      <w:r w:rsidRPr="0088785A">
        <w:rPr>
          <w:rFonts w:ascii="Times New Roman" w:hAnsi="Times New Roman" w:cs="Times New Roman"/>
          <w:color w:val="auto"/>
          <w:sz w:val="24"/>
          <w:szCs w:val="24"/>
        </w:rPr>
        <w:t>producție</w:t>
      </w:r>
      <w:proofErr w:type="spellEnd"/>
    </w:p>
    <w:p w14:paraId="59F33814" w14:textId="77777777" w:rsidR="00E10117" w:rsidRDefault="00C9759C"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10 </w:t>
      </w:r>
      <w:proofErr w:type="spellStart"/>
      <w:r w:rsidRPr="0088785A">
        <w:rPr>
          <w:rFonts w:ascii="Times New Roman" w:hAnsi="Times New Roman" w:cs="Times New Roman"/>
          <w:sz w:val="24"/>
          <w:szCs w:val="24"/>
        </w:rPr>
        <w:t>tablete</w:t>
      </w:r>
      <w:proofErr w:type="spellEnd"/>
      <w:r w:rsidRPr="0088785A">
        <w:rPr>
          <w:rFonts w:ascii="Times New Roman" w:hAnsi="Times New Roman" w:cs="Times New Roman"/>
          <w:sz w:val="24"/>
          <w:szCs w:val="24"/>
        </w:rPr>
        <w:t xml:space="preserve"> (5 </w:t>
      </w:r>
      <w:proofErr w:type="spellStart"/>
      <w:r w:rsidRPr="0088785A">
        <w:rPr>
          <w:rFonts w:ascii="Times New Roman" w:hAnsi="Times New Roman" w:cs="Times New Roman"/>
          <w:sz w:val="24"/>
          <w:szCs w:val="24"/>
        </w:rPr>
        <w:t>seturi</w:t>
      </w:r>
      <w:proofErr w:type="spellEnd"/>
      <w:r w:rsidRPr="0088785A">
        <w:rPr>
          <w:rFonts w:ascii="Times New Roman" w:hAnsi="Times New Roman" w:cs="Times New Roman"/>
          <w:sz w:val="24"/>
          <w:szCs w:val="24"/>
        </w:rPr>
        <w:t>):</w:t>
      </w:r>
    </w:p>
    <w:p w14:paraId="62BB3898" w14:textId="77777777" w:rsidR="00E10117" w:rsidRPr="0088785A" w:rsidRDefault="00E10117" w:rsidP="00E10117">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Caracteristici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minime</w:t>
      </w:r>
      <w:proofErr w:type="spellEnd"/>
      <w:r w:rsidRPr="0088785A">
        <w:rPr>
          <w:rFonts w:ascii="Times New Roman" w:hAnsi="Times New Roman" w:cs="Times New Roman"/>
          <w:sz w:val="24"/>
          <w:szCs w:val="24"/>
        </w:rPr>
        <w:t>:</w:t>
      </w:r>
    </w:p>
    <w:p w14:paraId="271AFA3D" w14:textId="13855D89" w:rsidR="0053007F" w:rsidRPr="0053007F" w:rsidRDefault="0053007F" w:rsidP="0053007F">
      <w:pPr>
        <w:pStyle w:val="ListParagraph"/>
        <w:numPr>
          <w:ilvl w:val="0"/>
          <w:numId w:val="43"/>
        </w:numPr>
        <w:spacing w:after="160" w:line="278" w:lineRule="auto"/>
        <w:ind w:left="1080"/>
        <w:rPr>
          <w:rFonts w:ascii="Times New Roman" w:hAnsi="Times New Roman" w:cs="Times New Roman"/>
          <w:sz w:val="24"/>
          <w:szCs w:val="24"/>
        </w:rPr>
      </w:pPr>
      <w:r w:rsidRPr="0053007F">
        <w:rPr>
          <w:rFonts w:ascii="Times New Roman" w:hAnsi="Times New Roman" w:cs="Times New Roman"/>
          <w:sz w:val="24"/>
          <w:szCs w:val="24"/>
        </w:rPr>
        <w:t xml:space="preserve">Capacitate de </w:t>
      </w:r>
      <w:proofErr w:type="spellStart"/>
      <w:r w:rsidRPr="0053007F">
        <w:rPr>
          <w:rFonts w:ascii="Times New Roman" w:hAnsi="Times New Roman" w:cs="Times New Roman"/>
          <w:sz w:val="24"/>
          <w:szCs w:val="24"/>
        </w:rPr>
        <w:t>stocare</w:t>
      </w:r>
      <w:proofErr w:type="spellEnd"/>
      <w:r w:rsidRPr="0053007F">
        <w:rPr>
          <w:rFonts w:ascii="Times New Roman" w:hAnsi="Times New Roman" w:cs="Times New Roman"/>
          <w:sz w:val="24"/>
          <w:szCs w:val="24"/>
        </w:rPr>
        <w:t xml:space="preserve"> minim 128 GB</w:t>
      </w:r>
    </w:p>
    <w:p w14:paraId="50FECEE9" w14:textId="77777777" w:rsidR="0053007F" w:rsidRPr="0053007F" w:rsidRDefault="0053007F" w:rsidP="0053007F">
      <w:pPr>
        <w:pStyle w:val="ListParagraph"/>
        <w:numPr>
          <w:ilvl w:val="0"/>
          <w:numId w:val="43"/>
        </w:numPr>
        <w:spacing w:after="160" w:line="278" w:lineRule="auto"/>
        <w:ind w:left="1080"/>
        <w:rPr>
          <w:rFonts w:ascii="Times New Roman" w:hAnsi="Times New Roman" w:cs="Times New Roman"/>
          <w:sz w:val="24"/>
          <w:szCs w:val="24"/>
        </w:rPr>
      </w:pPr>
      <w:r w:rsidRPr="0053007F">
        <w:rPr>
          <w:rFonts w:ascii="Times New Roman" w:hAnsi="Times New Roman" w:cs="Times New Roman"/>
          <w:sz w:val="24"/>
          <w:szCs w:val="24"/>
        </w:rPr>
        <w:t>Memorie RAM: minim 6GB</w:t>
      </w:r>
    </w:p>
    <w:p w14:paraId="5A54B38C" w14:textId="77777777" w:rsidR="0053007F" w:rsidRPr="0053007F" w:rsidRDefault="0053007F" w:rsidP="0053007F">
      <w:pPr>
        <w:pStyle w:val="ListParagraph"/>
        <w:numPr>
          <w:ilvl w:val="0"/>
          <w:numId w:val="43"/>
        </w:numPr>
        <w:spacing w:after="160" w:line="278" w:lineRule="auto"/>
        <w:ind w:left="1080"/>
        <w:rPr>
          <w:rFonts w:ascii="Times New Roman" w:hAnsi="Times New Roman" w:cs="Times New Roman"/>
          <w:sz w:val="24"/>
          <w:szCs w:val="24"/>
        </w:rPr>
      </w:pPr>
      <w:proofErr w:type="spellStart"/>
      <w:r w:rsidRPr="0053007F">
        <w:rPr>
          <w:rFonts w:ascii="Times New Roman" w:hAnsi="Times New Roman" w:cs="Times New Roman"/>
          <w:sz w:val="24"/>
          <w:szCs w:val="24"/>
        </w:rPr>
        <w:t>Conectivitate</w:t>
      </w:r>
      <w:proofErr w:type="spellEnd"/>
      <w:r w:rsidRPr="0053007F">
        <w:rPr>
          <w:rFonts w:ascii="Times New Roman" w:hAnsi="Times New Roman" w:cs="Times New Roman"/>
          <w:sz w:val="24"/>
          <w:szCs w:val="24"/>
        </w:rPr>
        <w:t xml:space="preserve"> WI-FI</w:t>
      </w:r>
    </w:p>
    <w:p w14:paraId="7E78DD6B" w14:textId="77777777" w:rsidR="0053007F" w:rsidRPr="0053007F" w:rsidRDefault="0053007F" w:rsidP="0053007F">
      <w:pPr>
        <w:pStyle w:val="ListParagraph"/>
        <w:numPr>
          <w:ilvl w:val="0"/>
          <w:numId w:val="43"/>
        </w:numPr>
        <w:spacing w:after="160" w:line="278" w:lineRule="auto"/>
        <w:ind w:left="1080"/>
        <w:rPr>
          <w:rFonts w:ascii="Times New Roman" w:hAnsi="Times New Roman" w:cs="Times New Roman"/>
          <w:sz w:val="24"/>
          <w:szCs w:val="24"/>
        </w:rPr>
      </w:pPr>
      <w:proofErr w:type="spellStart"/>
      <w:r w:rsidRPr="0053007F">
        <w:rPr>
          <w:rFonts w:ascii="Times New Roman" w:hAnsi="Times New Roman" w:cs="Times New Roman"/>
          <w:sz w:val="24"/>
          <w:szCs w:val="24"/>
        </w:rPr>
        <w:t>Diagonala</w:t>
      </w:r>
      <w:proofErr w:type="spellEnd"/>
      <w:r w:rsidRPr="0053007F">
        <w:rPr>
          <w:rFonts w:ascii="Times New Roman" w:hAnsi="Times New Roman" w:cs="Times New Roman"/>
          <w:sz w:val="24"/>
          <w:szCs w:val="24"/>
        </w:rPr>
        <w:t xml:space="preserve"> </w:t>
      </w:r>
      <w:proofErr w:type="spellStart"/>
      <w:r w:rsidRPr="0053007F">
        <w:rPr>
          <w:rFonts w:ascii="Times New Roman" w:hAnsi="Times New Roman" w:cs="Times New Roman"/>
          <w:sz w:val="24"/>
          <w:szCs w:val="24"/>
        </w:rPr>
        <w:t>ecran</w:t>
      </w:r>
      <w:proofErr w:type="spellEnd"/>
      <w:r w:rsidRPr="0053007F">
        <w:rPr>
          <w:rFonts w:ascii="Times New Roman" w:hAnsi="Times New Roman" w:cs="Times New Roman"/>
          <w:sz w:val="24"/>
          <w:szCs w:val="24"/>
        </w:rPr>
        <w:t xml:space="preserve"> minim: 10.9</w:t>
      </w:r>
      <w:r w:rsidRPr="0053007F">
        <w:rPr>
          <w:rFonts w:ascii="Times New Roman" w:hAnsi="Times New Roman" w:cs="Times New Roman"/>
          <w:b/>
          <w:spacing w:val="-2"/>
          <w:sz w:val="24"/>
          <w:szCs w:val="24"/>
        </w:rPr>
        <w:t>”</w:t>
      </w:r>
    </w:p>
    <w:p w14:paraId="7DD350B9" w14:textId="77777777" w:rsidR="0053007F" w:rsidRPr="0053007F" w:rsidRDefault="0053007F" w:rsidP="0053007F">
      <w:pPr>
        <w:pStyle w:val="ListParagraph"/>
        <w:numPr>
          <w:ilvl w:val="0"/>
          <w:numId w:val="43"/>
        </w:numPr>
        <w:spacing w:after="160" w:line="278" w:lineRule="auto"/>
        <w:ind w:left="1080"/>
        <w:rPr>
          <w:rFonts w:ascii="Times New Roman" w:hAnsi="Times New Roman" w:cs="Times New Roman"/>
          <w:bCs/>
          <w:sz w:val="24"/>
          <w:szCs w:val="24"/>
        </w:rPr>
      </w:pPr>
      <w:proofErr w:type="spellStart"/>
      <w:r w:rsidRPr="0053007F">
        <w:rPr>
          <w:rFonts w:ascii="Times New Roman" w:hAnsi="Times New Roman" w:cs="Times New Roman"/>
          <w:bCs/>
          <w:spacing w:val="-2"/>
          <w:sz w:val="24"/>
          <w:szCs w:val="24"/>
        </w:rPr>
        <w:t>Sistem</w:t>
      </w:r>
      <w:proofErr w:type="spellEnd"/>
      <w:r w:rsidRPr="0053007F">
        <w:rPr>
          <w:rFonts w:ascii="Times New Roman" w:hAnsi="Times New Roman" w:cs="Times New Roman"/>
          <w:bCs/>
          <w:spacing w:val="-2"/>
          <w:sz w:val="24"/>
          <w:szCs w:val="24"/>
        </w:rPr>
        <w:t xml:space="preserve"> de </w:t>
      </w:r>
      <w:proofErr w:type="spellStart"/>
      <w:r w:rsidRPr="0053007F">
        <w:rPr>
          <w:rFonts w:ascii="Times New Roman" w:hAnsi="Times New Roman" w:cs="Times New Roman"/>
          <w:bCs/>
          <w:spacing w:val="-2"/>
          <w:sz w:val="24"/>
          <w:szCs w:val="24"/>
        </w:rPr>
        <w:t>operare</w:t>
      </w:r>
      <w:proofErr w:type="spellEnd"/>
      <w:r w:rsidRPr="0053007F">
        <w:rPr>
          <w:rFonts w:ascii="Times New Roman" w:hAnsi="Times New Roman" w:cs="Times New Roman"/>
          <w:bCs/>
          <w:spacing w:val="-2"/>
          <w:sz w:val="24"/>
          <w:szCs w:val="24"/>
        </w:rPr>
        <w:t xml:space="preserve"> </w:t>
      </w:r>
      <w:proofErr w:type="spellStart"/>
      <w:r w:rsidRPr="0053007F">
        <w:rPr>
          <w:rFonts w:ascii="Times New Roman" w:hAnsi="Times New Roman" w:cs="Times New Roman"/>
          <w:bCs/>
          <w:spacing w:val="-2"/>
          <w:sz w:val="24"/>
          <w:szCs w:val="24"/>
        </w:rPr>
        <w:t>Ipad</w:t>
      </w:r>
      <w:proofErr w:type="spellEnd"/>
      <w:r w:rsidRPr="0053007F">
        <w:rPr>
          <w:rFonts w:ascii="Times New Roman" w:hAnsi="Times New Roman" w:cs="Times New Roman"/>
          <w:bCs/>
          <w:spacing w:val="-2"/>
          <w:sz w:val="24"/>
          <w:szCs w:val="24"/>
        </w:rPr>
        <w:t xml:space="preserve"> OS</w:t>
      </w:r>
    </w:p>
    <w:p w14:paraId="220B2B1F" w14:textId="2ECCB6FA" w:rsidR="004C057F" w:rsidRPr="0088785A" w:rsidRDefault="00C9759C" w:rsidP="0088785A">
      <w:pPr>
        <w:spacing w:after="0"/>
        <w:rPr>
          <w:rFonts w:ascii="Times New Roman" w:hAnsi="Times New Roman" w:cs="Times New Roman"/>
          <w:sz w:val="24"/>
          <w:szCs w:val="24"/>
        </w:rPr>
      </w:pPr>
      <w:r w:rsidRPr="0088785A">
        <w:rPr>
          <w:rFonts w:ascii="Times New Roman" w:hAnsi="Times New Roman" w:cs="Times New Roman"/>
          <w:sz w:val="24"/>
          <w:szCs w:val="24"/>
        </w:rPr>
        <w:lastRenderedPageBreak/>
        <w:br/>
      </w:r>
    </w:p>
    <w:p w14:paraId="75F70AFF" w14:textId="77777777" w:rsidR="00AB4BD3" w:rsidRPr="0088785A" w:rsidRDefault="00AB4BD3" w:rsidP="0088785A">
      <w:pPr>
        <w:spacing w:after="0"/>
        <w:rPr>
          <w:rFonts w:ascii="Times New Roman" w:hAnsi="Times New Roman" w:cs="Times New Roman"/>
          <w:sz w:val="24"/>
          <w:szCs w:val="24"/>
          <w:u w:val="single"/>
        </w:rPr>
      </w:pPr>
      <w:proofErr w:type="spellStart"/>
      <w:r w:rsidRPr="0088785A">
        <w:rPr>
          <w:rFonts w:ascii="Times New Roman" w:hAnsi="Times New Roman" w:cs="Times New Roman"/>
          <w:sz w:val="24"/>
          <w:szCs w:val="24"/>
          <w:u w:val="single"/>
        </w:rPr>
        <w:t>Caracteristici</w:t>
      </w:r>
      <w:proofErr w:type="spellEnd"/>
      <w:r w:rsidRPr="0088785A">
        <w:rPr>
          <w:rFonts w:ascii="Times New Roman" w:hAnsi="Times New Roman" w:cs="Times New Roman"/>
          <w:sz w:val="24"/>
          <w:szCs w:val="24"/>
          <w:u w:val="single"/>
        </w:rPr>
        <w:t xml:space="preserve"> </w:t>
      </w:r>
      <w:proofErr w:type="spellStart"/>
      <w:r w:rsidRPr="0088785A">
        <w:rPr>
          <w:rFonts w:ascii="Times New Roman" w:hAnsi="Times New Roman" w:cs="Times New Roman"/>
          <w:sz w:val="24"/>
          <w:szCs w:val="24"/>
          <w:u w:val="single"/>
        </w:rPr>
        <w:t>tehnice</w:t>
      </w:r>
      <w:proofErr w:type="spellEnd"/>
      <w:r w:rsidRPr="0088785A">
        <w:rPr>
          <w:rFonts w:ascii="Times New Roman" w:hAnsi="Times New Roman" w:cs="Times New Roman"/>
          <w:sz w:val="24"/>
          <w:szCs w:val="24"/>
          <w:u w:val="single"/>
        </w:rPr>
        <w:t xml:space="preserve"> de </w:t>
      </w:r>
      <w:proofErr w:type="spellStart"/>
      <w:r w:rsidRPr="0088785A">
        <w:rPr>
          <w:rFonts w:ascii="Times New Roman" w:hAnsi="Times New Roman" w:cs="Times New Roman"/>
          <w:sz w:val="24"/>
          <w:szCs w:val="24"/>
          <w:u w:val="single"/>
        </w:rPr>
        <w:t>mediu</w:t>
      </w:r>
      <w:proofErr w:type="spellEnd"/>
      <w:r w:rsidRPr="0088785A">
        <w:rPr>
          <w:rFonts w:ascii="Times New Roman" w:hAnsi="Times New Roman" w:cs="Times New Roman"/>
          <w:sz w:val="24"/>
          <w:szCs w:val="24"/>
          <w:u w:val="single"/>
        </w:rPr>
        <w:t>:</w:t>
      </w:r>
    </w:p>
    <w:p w14:paraId="216DC057" w14:textId="77777777" w:rsidR="00AB4BD3" w:rsidRPr="0088785A" w:rsidRDefault="00AB4BD3" w:rsidP="0053007F">
      <w:pPr>
        <w:spacing w:after="0"/>
        <w:jc w:val="both"/>
        <w:rPr>
          <w:rFonts w:ascii="Times New Roman" w:hAnsi="Times New Roman" w:cs="Times New Roman"/>
          <w:sz w:val="24"/>
          <w:szCs w:val="24"/>
        </w:rPr>
      </w:pPr>
      <w:r w:rsidRPr="0088785A">
        <w:rPr>
          <w:rFonts w:ascii="Times New Roman" w:hAnsi="Times New Roman" w:cs="Times New Roman"/>
          <w:sz w:val="24"/>
          <w:szCs w:val="24"/>
        </w:rPr>
        <w:t xml:space="preserve">Port </w:t>
      </w:r>
      <w:proofErr w:type="spellStart"/>
      <w:r w:rsidRPr="0088785A">
        <w:rPr>
          <w:rFonts w:ascii="Times New Roman" w:hAnsi="Times New Roman" w:cs="Times New Roman"/>
          <w:sz w:val="24"/>
          <w:szCs w:val="24"/>
        </w:rPr>
        <w:t>standardizat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livrat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fie </w:t>
      </w:r>
      <w:proofErr w:type="spellStart"/>
      <w:r w:rsidRPr="0088785A">
        <w:rPr>
          <w:rFonts w:ascii="Times New Roman" w:hAnsi="Times New Roman" w:cs="Times New Roman"/>
          <w:sz w:val="24"/>
          <w:szCs w:val="24"/>
        </w:rPr>
        <w:t>prevăzut</w:t>
      </w:r>
      <w:proofErr w:type="spellEnd"/>
      <w:r w:rsidRPr="0088785A">
        <w:rPr>
          <w:rFonts w:ascii="Times New Roman" w:hAnsi="Times New Roman" w:cs="Times New Roman"/>
          <w:sz w:val="24"/>
          <w:szCs w:val="24"/>
        </w:rPr>
        <w:t xml:space="preserve"> cu cel </w:t>
      </w:r>
      <w:proofErr w:type="spellStart"/>
      <w:r w:rsidRPr="0088785A">
        <w:rPr>
          <w:rFonts w:ascii="Times New Roman" w:hAnsi="Times New Roman" w:cs="Times New Roman"/>
          <w:sz w:val="24"/>
          <w:szCs w:val="24"/>
        </w:rPr>
        <w:t>puțin</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priză</w:t>
      </w:r>
      <w:proofErr w:type="spellEnd"/>
      <w:r w:rsidRPr="0088785A">
        <w:rPr>
          <w:rFonts w:ascii="Times New Roman" w:hAnsi="Times New Roman" w:cs="Times New Roman"/>
          <w:sz w:val="24"/>
          <w:szCs w:val="24"/>
        </w:rPr>
        <w:t xml:space="preserve"> (port) USB de tip C™</w:t>
      </w:r>
    </w:p>
    <w:p w14:paraId="0C994A59" w14:textId="0A788C12" w:rsidR="00AB4BD3" w:rsidRDefault="00AB4BD3" w:rsidP="0053007F">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Ofertantul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de minimum 24 </w:t>
      </w:r>
      <w:proofErr w:type="spellStart"/>
      <w:r w:rsidRPr="0088785A">
        <w:rPr>
          <w:rFonts w:ascii="Times New Roman" w:hAnsi="Times New Roman" w:cs="Times New Roman"/>
          <w:sz w:val="24"/>
          <w:szCs w:val="24"/>
        </w:rPr>
        <w:t>luni</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de la data </w:t>
      </w:r>
      <w:proofErr w:type="spellStart"/>
      <w:r w:rsidRPr="0088785A">
        <w:rPr>
          <w:rFonts w:ascii="Times New Roman" w:hAnsi="Times New Roman" w:cs="Times New Roman"/>
          <w:sz w:val="24"/>
          <w:szCs w:val="24"/>
        </w:rPr>
        <w:t>punerii</w:t>
      </w:r>
      <w:proofErr w:type="spellEnd"/>
      <w:r w:rsidRPr="0088785A">
        <w:rPr>
          <w:rFonts w:ascii="Times New Roman" w:hAnsi="Times New Roman" w:cs="Times New Roman"/>
          <w:sz w:val="24"/>
          <w:szCs w:val="24"/>
        </w:rPr>
        <w:t xml:space="preserve"> in </w:t>
      </w:r>
      <w:proofErr w:type="spellStart"/>
      <w:r w:rsidRPr="0088785A">
        <w:rPr>
          <w:rFonts w:ascii="Times New Roman" w:hAnsi="Times New Roman" w:cs="Times New Roman"/>
          <w:sz w:val="24"/>
          <w:szCs w:val="24"/>
        </w:rPr>
        <w:t>functiunere</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fiecarui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echipament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Această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acopere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reparațiile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înlocuirile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Garanția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trebuie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faptul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conforme</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ofertantului</w:t>
      </w:r>
      <w:proofErr w:type="spellEnd"/>
      <w:r w:rsidRPr="0088785A">
        <w:rPr>
          <w:rFonts w:ascii="Times New Roman" w:hAnsi="Times New Roman" w:cs="Times New Roman"/>
          <w:sz w:val="24"/>
          <w:szCs w:val="24"/>
        </w:rPr>
        <w:t>.</w:t>
      </w:r>
    </w:p>
    <w:p w14:paraId="13B62C11" w14:textId="77777777" w:rsidR="004C057F" w:rsidRPr="0088785A" w:rsidRDefault="004C057F" w:rsidP="0088785A">
      <w:pPr>
        <w:spacing w:after="0"/>
        <w:rPr>
          <w:rFonts w:ascii="Times New Roman" w:hAnsi="Times New Roman" w:cs="Times New Roman"/>
          <w:sz w:val="24"/>
          <w:szCs w:val="24"/>
        </w:rPr>
      </w:pPr>
    </w:p>
    <w:p w14:paraId="011A7FB1" w14:textId="77777777" w:rsidR="00AB4BD3" w:rsidRPr="004C057F" w:rsidRDefault="00AB4BD3" w:rsidP="0088785A">
      <w:pPr>
        <w:spacing w:after="0"/>
        <w:rPr>
          <w:rFonts w:ascii="Times New Roman" w:hAnsi="Times New Roman" w:cs="Times New Roman"/>
          <w:b/>
          <w:bCs/>
          <w:sz w:val="24"/>
          <w:szCs w:val="24"/>
          <w:u w:val="single"/>
        </w:rPr>
      </w:pPr>
      <w:proofErr w:type="spellStart"/>
      <w:r w:rsidRPr="004C057F">
        <w:rPr>
          <w:rFonts w:ascii="Times New Roman" w:hAnsi="Times New Roman" w:cs="Times New Roman"/>
          <w:b/>
          <w:bCs/>
          <w:sz w:val="24"/>
          <w:szCs w:val="24"/>
          <w:u w:val="single"/>
        </w:rPr>
        <w:t>Caracteristici</w:t>
      </w:r>
      <w:proofErr w:type="spellEnd"/>
      <w:r w:rsidRPr="004C057F">
        <w:rPr>
          <w:rFonts w:ascii="Times New Roman" w:hAnsi="Times New Roman" w:cs="Times New Roman"/>
          <w:b/>
          <w:bCs/>
          <w:sz w:val="24"/>
          <w:szCs w:val="24"/>
          <w:u w:val="single"/>
        </w:rPr>
        <w:t xml:space="preserve"> </w:t>
      </w:r>
      <w:proofErr w:type="spellStart"/>
      <w:r w:rsidRPr="004C057F">
        <w:rPr>
          <w:rFonts w:ascii="Times New Roman" w:hAnsi="Times New Roman" w:cs="Times New Roman"/>
          <w:b/>
          <w:bCs/>
          <w:sz w:val="24"/>
          <w:szCs w:val="24"/>
          <w:u w:val="single"/>
        </w:rPr>
        <w:t>minime</w:t>
      </w:r>
      <w:proofErr w:type="spellEnd"/>
      <w:r w:rsidRPr="004C057F">
        <w:rPr>
          <w:rFonts w:ascii="Times New Roman" w:hAnsi="Times New Roman" w:cs="Times New Roman"/>
          <w:b/>
          <w:bCs/>
          <w:sz w:val="24"/>
          <w:szCs w:val="24"/>
          <w:u w:val="single"/>
        </w:rPr>
        <w:t xml:space="preserve"> </w:t>
      </w:r>
      <w:proofErr w:type="spellStart"/>
      <w:r w:rsidRPr="004C057F">
        <w:rPr>
          <w:rFonts w:ascii="Times New Roman" w:hAnsi="Times New Roman" w:cs="Times New Roman"/>
          <w:b/>
          <w:bCs/>
          <w:sz w:val="24"/>
          <w:szCs w:val="24"/>
          <w:u w:val="single"/>
        </w:rPr>
        <w:t>specifice</w:t>
      </w:r>
      <w:proofErr w:type="spellEnd"/>
      <w:r w:rsidRPr="004C057F">
        <w:rPr>
          <w:rFonts w:ascii="Times New Roman" w:hAnsi="Times New Roman" w:cs="Times New Roman"/>
          <w:b/>
          <w:bCs/>
          <w:sz w:val="24"/>
          <w:szCs w:val="24"/>
          <w:u w:val="single"/>
        </w:rPr>
        <w:t xml:space="preserve"> </w:t>
      </w:r>
      <w:proofErr w:type="spellStart"/>
      <w:r w:rsidRPr="004C057F">
        <w:rPr>
          <w:rFonts w:ascii="Times New Roman" w:hAnsi="Times New Roman" w:cs="Times New Roman"/>
          <w:b/>
          <w:bCs/>
          <w:sz w:val="24"/>
          <w:szCs w:val="24"/>
          <w:u w:val="single"/>
        </w:rPr>
        <w:t>mediu</w:t>
      </w:r>
      <w:proofErr w:type="spellEnd"/>
      <w:r w:rsidRPr="004C057F">
        <w:rPr>
          <w:rFonts w:ascii="Times New Roman" w:hAnsi="Times New Roman" w:cs="Times New Roman"/>
          <w:b/>
          <w:bCs/>
          <w:sz w:val="24"/>
          <w:szCs w:val="24"/>
          <w:u w:val="single"/>
        </w:rPr>
        <w:t xml:space="preserve"> </w:t>
      </w:r>
      <w:proofErr w:type="spellStart"/>
      <w:r w:rsidRPr="004C057F">
        <w:rPr>
          <w:rFonts w:ascii="Times New Roman" w:hAnsi="Times New Roman" w:cs="Times New Roman"/>
          <w:b/>
          <w:bCs/>
          <w:sz w:val="24"/>
          <w:szCs w:val="24"/>
          <w:u w:val="single"/>
        </w:rPr>
        <w:t>aplicabile</w:t>
      </w:r>
      <w:proofErr w:type="spellEnd"/>
      <w:r w:rsidRPr="004C057F">
        <w:rPr>
          <w:rFonts w:ascii="Times New Roman" w:hAnsi="Times New Roman" w:cs="Times New Roman"/>
          <w:b/>
          <w:bCs/>
          <w:sz w:val="24"/>
          <w:szCs w:val="24"/>
          <w:u w:val="single"/>
        </w:rPr>
        <w:t xml:space="preserve"> </w:t>
      </w:r>
      <w:proofErr w:type="spellStart"/>
      <w:r w:rsidRPr="004C057F">
        <w:rPr>
          <w:rFonts w:ascii="Times New Roman" w:hAnsi="Times New Roman" w:cs="Times New Roman"/>
          <w:b/>
          <w:bCs/>
          <w:sz w:val="24"/>
          <w:szCs w:val="24"/>
          <w:u w:val="single"/>
        </w:rPr>
        <w:t>tuturor</w:t>
      </w:r>
      <w:proofErr w:type="spellEnd"/>
      <w:r w:rsidRPr="004C057F">
        <w:rPr>
          <w:rFonts w:ascii="Times New Roman" w:hAnsi="Times New Roman" w:cs="Times New Roman"/>
          <w:b/>
          <w:bCs/>
          <w:sz w:val="24"/>
          <w:szCs w:val="24"/>
          <w:u w:val="single"/>
        </w:rPr>
        <w:t xml:space="preserve"> </w:t>
      </w:r>
      <w:proofErr w:type="spellStart"/>
      <w:r w:rsidRPr="004C057F">
        <w:rPr>
          <w:rFonts w:ascii="Times New Roman" w:hAnsi="Times New Roman" w:cs="Times New Roman"/>
          <w:b/>
          <w:bCs/>
          <w:sz w:val="24"/>
          <w:szCs w:val="24"/>
          <w:u w:val="single"/>
        </w:rPr>
        <w:t>echipamentelor</w:t>
      </w:r>
      <w:proofErr w:type="spellEnd"/>
      <w:r w:rsidRPr="004C057F">
        <w:rPr>
          <w:rFonts w:ascii="Times New Roman" w:hAnsi="Times New Roman" w:cs="Times New Roman"/>
          <w:b/>
          <w:bCs/>
          <w:sz w:val="24"/>
          <w:szCs w:val="24"/>
          <w:u w:val="single"/>
        </w:rPr>
        <w:t>:</w:t>
      </w:r>
    </w:p>
    <w:p w14:paraId="70A15090" w14:textId="77777777" w:rsidR="00AB4BD3" w:rsidRPr="0088785A" w:rsidRDefault="00AB4BD3" w:rsidP="0053007F">
      <w:pPr>
        <w:numPr>
          <w:ilvl w:val="0"/>
          <w:numId w:val="19"/>
        </w:num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Declaratia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furnizorului</w:t>
      </w:r>
      <w:proofErr w:type="spellEnd"/>
      <w:r w:rsidRPr="0088785A">
        <w:rPr>
          <w:rFonts w:ascii="Times New Roman" w:hAnsi="Times New Roman" w:cs="Times New Roman"/>
          <w:sz w:val="24"/>
          <w:szCs w:val="24"/>
        </w:rPr>
        <w:t>/</w:t>
      </w:r>
      <w:proofErr w:type="spellStart"/>
      <w:r w:rsidRPr="0088785A">
        <w:rPr>
          <w:rFonts w:ascii="Times New Roman" w:hAnsi="Times New Roman" w:cs="Times New Roman"/>
          <w:sz w:val="24"/>
          <w:szCs w:val="24"/>
        </w:rPr>
        <w:t>producatorului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privind</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gradul</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reciclabilitate</w:t>
      </w:r>
      <w:proofErr w:type="spellEnd"/>
      <w:r w:rsidRPr="0088785A">
        <w:rPr>
          <w:rFonts w:ascii="Times New Roman" w:hAnsi="Times New Roman" w:cs="Times New Roman"/>
          <w:sz w:val="24"/>
          <w:szCs w:val="24"/>
        </w:rPr>
        <w:t xml:space="preserve"> al </w:t>
      </w:r>
      <w:proofErr w:type="spellStart"/>
      <w:r w:rsidRPr="0088785A">
        <w:rPr>
          <w:rFonts w:ascii="Times New Roman" w:hAnsi="Times New Roman" w:cs="Times New Roman"/>
          <w:sz w:val="24"/>
          <w:szCs w:val="24"/>
        </w:rPr>
        <w:t>echipamentelor</w:t>
      </w:r>
      <w:proofErr w:type="spellEnd"/>
    </w:p>
    <w:p w14:paraId="779C850B" w14:textId="77777777" w:rsidR="00AB4BD3" w:rsidRPr="0088785A" w:rsidRDefault="00AB4BD3" w:rsidP="0053007F">
      <w:pPr>
        <w:numPr>
          <w:ilvl w:val="0"/>
          <w:numId w:val="19"/>
        </w:num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ambalaje</w:t>
      </w:r>
      <w:proofErr w:type="spellEnd"/>
      <w:r w:rsidRPr="0088785A">
        <w:rPr>
          <w:rFonts w:ascii="Times New Roman" w:hAnsi="Times New Roman" w:cs="Times New Roman"/>
          <w:sz w:val="24"/>
          <w:szCs w:val="24"/>
        </w:rPr>
        <w:t xml:space="preserve"> de transport ale </w:t>
      </w:r>
      <w:proofErr w:type="spellStart"/>
      <w:r w:rsidRPr="0088785A">
        <w:rPr>
          <w:rFonts w:ascii="Times New Roman" w:hAnsi="Times New Roman" w:cs="Times New Roman"/>
          <w:sz w:val="24"/>
          <w:szCs w:val="24"/>
        </w:rPr>
        <w:t>echipamentelor</w:t>
      </w:r>
      <w:proofErr w:type="spellEnd"/>
      <w:r w:rsidRPr="0088785A">
        <w:rPr>
          <w:rFonts w:ascii="Times New Roman" w:hAnsi="Times New Roman" w:cs="Times New Roman"/>
          <w:sz w:val="24"/>
          <w:szCs w:val="24"/>
        </w:rPr>
        <w:t xml:space="preserve"> sunt din </w:t>
      </w:r>
      <w:proofErr w:type="spellStart"/>
      <w:r w:rsidRPr="0088785A">
        <w:rPr>
          <w:rFonts w:ascii="Times New Roman" w:hAnsi="Times New Roman" w:cs="Times New Roman"/>
          <w:sz w:val="24"/>
          <w:szCs w:val="24"/>
        </w:rPr>
        <w:t>materiale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reciclabile</w:t>
      </w:r>
      <w:proofErr w:type="spellEnd"/>
      <w:r w:rsidRPr="0088785A">
        <w:rPr>
          <w:rFonts w:ascii="Times New Roman" w:hAnsi="Times New Roman" w:cs="Times New Roman"/>
          <w:sz w:val="24"/>
          <w:szCs w:val="24"/>
        </w:rPr>
        <w:t xml:space="preserve">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transmise</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furnizor</w:t>
      </w:r>
      <w:proofErr w:type="spellEnd"/>
      <w:r w:rsidRPr="0088785A">
        <w:rPr>
          <w:rFonts w:ascii="Times New Roman" w:hAnsi="Times New Roman" w:cs="Times New Roman"/>
          <w:sz w:val="24"/>
          <w:szCs w:val="24"/>
        </w:rPr>
        <w:t> </w:t>
      </w:r>
    </w:p>
    <w:p w14:paraId="4AA8EF8E" w14:textId="77777777" w:rsidR="00AB4BD3" w:rsidRPr="0088785A" w:rsidRDefault="00AB4BD3" w:rsidP="0053007F">
      <w:pPr>
        <w:numPr>
          <w:ilvl w:val="0"/>
          <w:numId w:val="19"/>
        </w:num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echipamentele</w:t>
      </w:r>
      <w:proofErr w:type="spellEnd"/>
      <w:r w:rsidRPr="0088785A">
        <w:rPr>
          <w:rFonts w:ascii="Times New Roman" w:hAnsi="Times New Roman" w:cs="Times New Roman"/>
          <w:sz w:val="24"/>
          <w:szCs w:val="24"/>
        </w:rPr>
        <w:t xml:space="preserve"> nu </w:t>
      </w:r>
      <w:proofErr w:type="spellStart"/>
      <w:r w:rsidRPr="0088785A">
        <w:rPr>
          <w:rFonts w:ascii="Times New Roman" w:hAnsi="Times New Roman" w:cs="Times New Roman"/>
          <w:sz w:val="24"/>
          <w:szCs w:val="24"/>
        </w:rPr>
        <w:t>consuma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apa</w:t>
      </w:r>
      <w:proofErr w:type="spellEnd"/>
      <w:r w:rsidRPr="0088785A">
        <w:rPr>
          <w:rFonts w:ascii="Times New Roman" w:hAnsi="Times New Roman" w:cs="Times New Roman"/>
          <w:sz w:val="24"/>
          <w:szCs w:val="24"/>
        </w:rPr>
        <w:t xml:space="preserve">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transmise</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furnizor</w:t>
      </w:r>
      <w:proofErr w:type="spellEnd"/>
      <w:r w:rsidRPr="0088785A">
        <w:rPr>
          <w:rFonts w:ascii="Times New Roman" w:hAnsi="Times New Roman" w:cs="Times New Roman"/>
          <w:sz w:val="24"/>
          <w:szCs w:val="24"/>
        </w:rPr>
        <w:t> </w:t>
      </w:r>
    </w:p>
    <w:p w14:paraId="3100F9F1" w14:textId="5DF0FB59" w:rsidR="00AB4BD3" w:rsidRDefault="00AB4BD3" w:rsidP="0053007F">
      <w:pPr>
        <w:numPr>
          <w:ilvl w:val="0"/>
          <w:numId w:val="19"/>
        </w:num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echipamentele</w:t>
      </w:r>
      <w:proofErr w:type="spellEnd"/>
      <w:r w:rsidRPr="0088785A">
        <w:rPr>
          <w:rFonts w:ascii="Times New Roman" w:hAnsi="Times New Roman" w:cs="Times New Roman"/>
          <w:sz w:val="24"/>
          <w:szCs w:val="24"/>
        </w:rPr>
        <w:t xml:space="preserve"> nu </w:t>
      </w:r>
      <w:proofErr w:type="spellStart"/>
      <w:r w:rsidRPr="0088785A">
        <w:rPr>
          <w:rFonts w:ascii="Times New Roman" w:hAnsi="Times New Roman" w:cs="Times New Roman"/>
          <w:sz w:val="24"/>
          <w:szCs w:val="24"/>
        </w:rPr>
        <w:t>elibereaza</w:t>
      </w:r>
      <w:proofErr w:type="spellEnd"/>
      <w:r w:rsidRPr="0088785A">
        <w:rPr>
          <w:rFonts w:ascii="Times New Roman" w:hAnsi="Times New Roman" w:cs="Times New Roman"/>
          <w:sz w:val="24"/>
          <w:szCs w:val="24"/>
        </w:rPr>
        <w:t xml:space="preserve"> si nu </w:t>
      </w:r>
      <w:proofErr w:type="spellStart"/>
      <w:r w:rsidRPr="0088785A">
        <w:rPr>
          <w:rFonts w:ascii="Times New Roman" w:hAnsi="Times New Roman" w:cs="Times New Roman"/>
          <w:sz w:val="24"/>
          <w:szCs w:val="24"/>
        </w:rPr>
        <w:t>utilizeaza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substante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chimice</w:t>
      </w:r>
      <w:proofErr w:type="spellEnd"/>
      <w:r w:rsidRPr="0088785A">
        <w:rPr>
          <w:rFonts w:ascii="Times New Roman" w:hAnsi="Times New Roman" w:cs="Times New Roman"/>
          <w:sz w:val="24"/>
          <w:szCs w:val="24"/>
        </w:rPr>
        <w:t xml:space="preserve"> conform </w:t>
      </w:r>
      <w:proofErr w:type="spellStart"/>
      <w:r w:rsidRPr="0088785A">
        <w:rPr>
          <w:rFonts w:ascii="Times New Roman" w:hAnsi="Times New Roman" w:cs="Times New Roman"/>
          <w:sz w:val="24"/>
          <w:szCs w:val="24"/>
        </w:rPr>
        <w:t>declaratiei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transmise</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furnizor</w:t>
      </w:r>
      <w:proofErr w:type="spellEnd"/>
    </w:p>
    <w:p w14:paraId="7F746880" w14:textId="77777777" w:rsidR="004C057F" w:rsidRPr="0088785A" w:rsidRDefault="004C057F" w:rsidP="004C057F">
      <w:pPr>
        <w:spacing w:after="0"/>
        <w:ind w:left="720"/>
        <w:rPr>
          <w:rFonts w:ascii="Times New Roman" w:hAnsi="Times New Roman" w:cs="Times New Roman"/>
          <w:sz w:val="24"/>
          <w:szCs w:val="24"/>
        </w:rPr>
      </w:pPr>
    </w:p>
    <w:p w14:paraId="0D815CCF" w14:textId="77777777" w:rsidR="00AB4BD3" w:rsidRDefault="00AB4BD3" w:rsidP="0088785A">
      <w:pPr>
        <w:spacing w:after="0"/>
        <w:rPr>
          <w:rFonts w:ascii="Times New Roman" w:hAnsi="Times New Roman" w:cs="Times New Roman"/>
          <w:sz w:val="24"/>
          <w:szCs w:val="24"/>
        </w:rPr>
      </w:pPr>
      <w:proofErr w:type="spellStart"/>
      <w:r w:rsidRPr="0088785A">
        <w:rPr>
          <w:rFonts w:ascii="Times New Roman" w:hAnsi="Times New Roman" w:cs="Times New Roman"/>
          <w:sz w:val="24"/>
          <w:szCs w:val="24"/>
        </w:rPr>
        <w:t>Echipamentele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furnizate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vor</w:t>
      </w:r>
      <w:proofErr w:type="spellEnd"/>
      <w:r w:rsidRPr="0088785A">
        <w:rPr>
          <w:rFonts w:ascii="Times New Roman" w:hAnsi="Times New Roman" w:cs="Times New Roman"/>
          <w:sz w:val="24"/>
          <w:szCs w:val="24"/>
        </w:rPr>
        <w:t xml:space="preserve"> fi </w:t>
      </w:r>
      <w:proofErr w:type="spellStart"/>
      <w:r w:rsidRPr="0088785A">
        <w:rPr>
          <w:rFonts w:ascii="Times New Roman" w:hAnsi="Times New Roman" w:cs="Times New Roman"/>
          <w:sz w:val="24"/>
          <w:szCs w:val="24"/>
        </w:rPr>
        <w:t>noi</w:t>
      </w:r>
      <w:proofErr w:type="spellEnd"/>
      <w:r w:rsidRPr="0088785A">
        <w:rPr>
          <w:rFonts w:ascii="Times New Roman" w:hAnsi="Times New Roman" w:cs="Times New Roman"/>
          <w:sz w:val="24"/>
          <w:szCs w:val="24"/>
        </w:rPr>
        <w:t xml:space="preserve"> si </w:t>
      </w:r>
      <w:proofErr w:type="spellStart"/>
      <w:r w:rsidRPr="0088785A">
        <w:rPr>
          <w:rFonts w:ascii="Times New Roman" w:hAnsi="Times New Roman" w:cs="Times New Roman"/>
          <w:sz w:val="24"/>
          <w:szCs w:val="24"/>
        </w:rPr>
        <w:t>nefolosite</w:t>
      </w:r>
      <w:proofErr w:type="spellEnd"/>
      <w:r w:rsidRPr="0088785A">
        <w:rPr>
          <w:rFonts w:ascii="Times New Roman" w:hAnsi="Times New Roman" w:cs="Times New Roman"/>
          <w:sz w:val="24"/>
          <w:szCs w:val="24"/>
        </w:rPr>
        <w:t>.</w:t>
      </w:r>
    </w:p>
    <w:p w14:paraId="57980C09" w14:textId="77777777" w:rsidR="004C057F" w:rsidRPr="0088785A" w:rsidRDefault="004C057F" w:rsidP="0088785A">
      <w:pPr>
        <w:spacing w:after="0"/>
        <w:rPr>
          <w:rFonts w:ascii="Times New Roman" w:hAnsi="Times New Roman" w:cs="Times New Roman"/>
          <w:sz w:val="24"/>
          <w:szCs w:val="24"/>
        </w:rPr>
      </w:pPr>
    </w:p>
    <w:p w14:paraId="36D224E7" w14:textId="77777777" w:rsidR="00AB4BD3" w:rsidRPr="0088785A" w:rsidRDefault="00AB4BD3" w:rsidP="0088785A">
      <w:pPr>
        <w:spacing w:after="0"/>
        <w:rPr>
          <w:rFonts w:ascii="Times New Roman" w:hAnsi="Times New Roman" w:cs="Times New Roman"/>
          <w:sz w:val="24"/>
          <w:szCs w:val="24"/>
        </w:rPr>
      </w:pPr>
      <w:proofErr w:type="spellStart"/>
      <w:r w:rsidRPr="0088785A">
        <w:rPr>
          <w:rFonts w:ascii="Times New Roman" w:hAnsi="Times New Roman" w:cs="Times New Roman"/>
          <w:b/>
          <w:bCs/>
          <w:i/>
          <w:iCs/>
          <w:sz w:val="24"/>
          <w:szCs w:val="24"/>
        </w:rPr>
        <w:t>Ofertantul</w:t>
      </w:r>
      <w:proofErr w:type="spellEnd"/>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b/>
          <w:bCs/>
          <w:i/>
          <w:iCs/>
          <w:sz w:val="24"/>
          <w:szCs w:val="24"/>
        </w:rPr>
        <w:t>trebuie</w:t>
      </w:r>
      <w:proofErr w:type="spellEnd"/>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b/>
          <w:bCs/>
          <w:i/>
          <w:iCs/>
          <w:sz w:val="24"/>
          <w:szCs w:val="24"/>
        </w:rPr>
        <w:t>să</w:t>
      </w:r>
      <w:proofErr w:type="spellEnd"/>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b/>
          <w:bCs/>
          <w:i/>
          <w:iCs/>
          <w:sz w:val="24"/>
          <w:szCs w:val="24"/>
        </w:rPr>
        <w:t>ofere</w:t>
      </w:r>
      <w:proofErr w:type="spellEnd"/>
      <w:r w:rsidRPr="0088785A">
        <w:rPr>
          <w:rFonts w:ascii="Times New Roman" w:hAnsi="Times New Roman" w:cs="Times New Roman"/>
          <w:b/>
          <w:bCs/>
          <w:i/>
          <w:iCs/>
          <w:sz w:val="24"/>
          <w:szCs w:val="24"/>
        </w:rPr>
        <w:t xml:space="preserve"> o </w:t>
      </w:r>
      <w:proofErr w:type="spellStart"/>
      <w:r w:rsidRPr="0088785A">
        <w:rPr>
          <w:rFonts w:ascii="Times New Roman" w:hAnsi="Times New Roman" w:cs="Times New Roman"/>
          <w:b/>
          <w:bCs/>
          <w:i/>
          <w:iCs/>
          <w:sz w:val="24"/>
          <w:szCs w:val="24"/>
        </w:rPr>
        <w:t>garanție</w:t>
      </w:r>
      <w:proofErr w:type="spellEnd"/>
      <w:r w:rsidRPr="0088785A">
        <w:rPr>
          <w:rFonts w:ascii="Times New Roman" w:hAnsi="Times New Roman" w:cs="Times New Roman"/>
          <w:b/>
          <w:bCs/>
          <w:i/>
          <w:iCs/>
          <w:sz w:val="24"/>
          <w:szCs w:val="24"/>
        </w:rPr>
        <w:t xml:space="preserve"> de minimum:</w:t>
      </w:r>
    </w:p>
    <w:p w14:paraId="36DE7222" w14:textId="77777777" w:rsidR="00AB4BD3" w:rsidRPr="0088785A" w:rsidRDefault="00AB4BD3" w:rsidP="0088785A">
      <w:pPr>
        <w:spacing w:after="0"/>
        <w:rPr>
          <w:rFonts w:ascii="Times New Roman" w:hAnsi="Times New Roman" w:cs="Times New Roman"/>
          <w:sz w:val="24"/>
          <w:szCs w:val="24"/>
        </w:rPr>
      </w:pPr>
      <w:proofErr w:type="spellStart"/>
      <w:r w:rsidRPr="0088785A">
        <w:rPr>
          <w:rFonts w:ascii="Times New Roman" w:hAnsi="Times New Roman" w:cs="Times New Roman"/>
          <w:b/>
          <w:bCs/>
          <w:i/>
          <w:iCs/>
          <w:sz w:val="24"/>
          <w:szCs w:val="24"/>
        </w:rPr>
        <w:t>Pentru</w:t>
      </w:r>
      <w:proofErr w:type="spellEnd"/>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sz w:val="24"/>
          <w:szCs w:val="24"/>
        </w:rPr>
        <w:t>Pachet</w:t>
      </w:r>
      <w:proofErr w:type="spellEnd"/>
      <w:r w:rsidRPr="0088785A">
        <w:rPr>
          <w:rFonts w:ascii="Times New Roman" w:hAnsi="Times New Roman" w:cs="Times New Roman"/>
          <w:sz w:val="24"/>
          <w:szCs w:val="24"/>
        </w:rPr>
        <w:t xml:space="preserve"> 1 – </w:t>
      </w:r>
      <w:proofErr w:type="spellStart"/>
      <w:r w:rsidRPr="0088785A">
        <w:rPr>
          <w:rFonts w:ascii="Times New Roman" w:hAnsi="Times New Roman" w:cs="Times New Roman"/>
          <w:sz w:val="24"/>
          <w:szCs w:val="24"/>
        </w:rPr>
        <w:t>Echipamente</w:t>
      </w:r>
      <w:proofErr w:type="spellEnd"/>
      <w:r w:rsidRPr="0088785A">
        <w:rPr>
          <w:rFonts w:ascii="Times New Roman" w:hAnsi="Times New Roman" w:cs="Times New Roman"/>
          <w:sz w:val="24"/>
          <w:szCs w:val="24"/>
        </w:rPr>
        <w:t xml:space="preserve"> IT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activități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cercetare</w:t>
      </w:r>
      <w:proofErr w:type="spellEnd"/>
      <w:r w:rsidRPr="0088785A">
        <w:rPr>
          <w:rFonts w:ascii="Times New Roman" w:hAnsi="Times New Roman" w:cs="Times New Roman"/>
          <w:sz w:val="24"/>
          <w:szCs w:val="24"/>
        </w:rPr>
        <w:t xml:space="preserve"> format din:</w:t>
      </w:r>
    </w:p>
    <w:p w14:paraId="0ECD4F62" w14:textId="00E774E8"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7 x </w:t>
      </w:r>
      <w:proofErr w:type="spellStart"/>
      <w:r w:rsidRPr="0088785A">
        <w:rPr>
          <w:rFonts w:ascii="Times New Roman" w:hAnsi="Times New Roman" w:cs="Times New Roman"/>
          <w:sz w:val="24"/>
          <w:szCs w:val="24"/>
        </w:rPr>
        <w:t>Statii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lucru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portabile</w:t>
      </w:r>
      <w:proofErr w:type="spellEnd"/>
      <w:r w:rsidRPr="0088785A">
        <w:rPr>
          <w:rFonts w:ascii="Times New Roman" w:hAnsi="Times New Roman" w:cs="Times New Roman"/>
          <w:sz w:val="24"/>
          <w:szCs w:val="24"/>
        </w:rPr>
        <w:t xml:space="preserve"> minim </w:t>
      </w:r>
      <w:r w:rsidRPr="0088785A">
        <w:rPr>
          <w:rFonts w:ascii="Times New Roman" w:hAnsi="Times New Roman" w:cs="Times New Roman"/>
          <w:b/>
          <w:bCs/>
          <w:i/>
          <w:iCs/>
          <w:sz w:val="24"/>
          <w:szCs w:val="24"/>
        </w:rPr>
        <w:t xml:space="preserve">12 </w:t>
      </w:r>
      <w:proofErr w:type="spellStart"/>
      <w:r w:rsidRPr="0088785A">
        <w:rPr>
          <w:rFonts w:ascii="Times New Roman" w:hAnsi="Times New Roman" w:cs="Times New Roman"/>
          <w:b/>
          <w:bCs/>
          <w:i/>
          <w:iCs/>
          <w:sz w:val="24"/>
          <w:szCs w:val="24"/>
        </w:rPr>
        <w:t>luni</w:t>
      </w:r>
      <w:proofErr w:type="spellEnd"/>
      <w:r w:rsidRPr="0088785A">
        <w:rPr>
          <w:rFonts w:ascii="Times New Roman" w:hAnsi="Times New Roman" w:cs="Times New Roman"/>
          <w:b/>
          <w:bCs/>
          <w:i/>
          <w:iCs/>
          <w:sz w:val="24"/>
          <w:szCs w:val="24"/>
        </w:rPr>
        <w:t> </w:t>
      </w:r>
    </w:p>
    <w:p w14:paraId="756B0B96" w14:textId="4A7C8727"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7 x </w:t>
      </w:r>
      <w:proofErr w:type="spellStart"/>
      <w:r w:rsidRPr="0088785A">
        <w:rPr>
          <w:rFonts w:ascii="Times New Roman" w:hAnsi="Times New Roman" w:cs="Times New Roman"/>
          <w:sz w:val="24"/>
          <w:szCs w:val="24"/>
        </w:rPr>
        <w:t>Monitoare</w:t>
      </w:r>
      <w:proofErr w:type="spellEnd"/>
      <w:r w:rsidRPr="0088785A">
        <w:rPr>
          <w:rFonts w:ascii="Times New Roman" w:hAnsi="Times New Roman" w:cs="Times New Roman"/>
          <w:sz w:val="24"/>
          <w:szCs w:val="24"/>
        </w:rPr>
        <w:t xml:space="preserve"> minim </w:t>
      </w:r>
      <w:r w:rsidRPr="0088785A">
        <w:rPr>
          <w:rFonts w:ascii="Times New Roman" w:hAnsi="Times New Roman" w:cs="Times New Roman"/>
          <w:b/>
          <w:bCs/>
          <w:i/>
          <w:iCs/>
          <w:sz w:val="24"/>
          <w:szCs w:val="24"/>
        </w:rPr>
        <w:t xml:space="preserve">12 </w:t>
      </w:r>
      <w:proofErr w:type="spellStart"/>
      <w:r w:rsidRPr="0088785A">
        <w:rPr>
          <w:rFonts w:ascii="Times New Roman" w:hAnsi="Times New Roman" w:cs="Times New Roman"/>
          <w:b/>
          <w:bCs/>
          <w:i/>
          <w:iCs/>
          <w:sz w:val="24"/>
          <w:szCs w:val="24"/>
        </w:rPr>
        <w:t>luni</w:t>
      </w:r>
      <w:proofErr w:type="spellEnd"/>
    </w:p>
    <w:p w14:paraId="26A8610C" w14:textId="2659B6B7"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2 x </w:t>
      </w:r>
      <w:proofErr w:type="spellStart"/>
      <w:r w:rsidRPr="0088785A">
        <w:rPr>
          <w:rFonts w:ascii="Times New Roman" w:hAnsi="Times New Roman" w:cs="Times New Roman"/>
          <w:sz w:val="24"/>
          <w:szCs w:val="24"/>
        </w:rPr>
        <w:t>Sistem</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videoconferinta</w:t>
      </w:r>
      <w:proofErr w:type="spellEnd"/>
      <w:r w:rsidRPr="0088785A">
        <w:rPr>
          <w:rFonts w:ascii="Times New Roman" w:hAnsi="Times New Roman" w:cs="Times New Roman"/>
          <w:sz w:val="24"/>
          <w:szCs w:val="24"/>
        </w:rPr>
        <w:t xml:space="preserve"> minim </w:t>
      </w:r>
      <w:r w:rsidRPr="0088785A">
        <w:rPr>
          <w:rFonts w:ascii="Times New Roman" w:hAnsi="Times New Roman" w:cs="Times New Roman"/>
          <w:b/>
          <w:bCs/>
          <w:i/>
          <w:iCs/>
          <w:sz w:val="24"/>
          <w:szCs w:val="24"/>
        </w:rPr>
        <w:t xml:space="preserve">24 </w:t>
      </w:r>
      <w:proofErr w:type="spellStart"/>
      <w:r w:rsidRPr="0088785A">
        <w:rPr>
          <w:rFonts w:ascii="Times New Roman" w:hAnsi="Times New Roman" w:cs="Times New Roman"/>
          <w:b/>
          <w:bCs/>
          <w:i/>
          <w:iCs/>
          <w:sz w:val="24"/>
          <w:szCs w:val="24"/>
        </w:rPr>
        <w:t>luni</w:t>
      </w:r>
      <w:proofErr w:type="spellEnd"/>
    </w:p>
    <w:p w14:paraId="249FBE09" w14:textId="1B3D72AC"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1 </w:t>
      </w:r>
      <w:proofErr w:type="spellStart"/>
      <w:r w:rsidRPr="0088785A">
        <w:rPr>
          <w:rFonts w:ascii="Times New Roman" w:hAnsi="Times New Roman" w:cs="Times New Roman"/>
          <w:sz w:val="24"/>
          <w:szCs w:val="24"/>
        </w:rPr>
        <w:t>videoproiector</w:t>
      </w:r>
      <w:proofErr w:type="spellEnd"/>
      <w:r w:rsidRPr="0088785A">
        <w:rPr>
          <w:rFonts w:ascii="Times New Roman" w:hAnsi="Times New Roman" w:cs="Times New Roman"/>
          <w:sz w:val="24"/>
          <w:szCs w:val="24"/>
        </w:rPr>
        <w:t xml:space="preserve"> minim </w:t>
      </w:r>
      <w:r w:rsidRPr="0088785A">
        <w:rPr>
          <w:rFonts w:ascii="Times New Roman" w:hAnsi="Times New Roman" w:cs="Times New Roman"/>
          <w:b/>
          <w:bCs/>
          <w:i/>
          <w:iCs/>
          <w:sz w:val="24"/>
          <w:szCs w:val="24"/>
        </w:rPr>
        <w:t xml:space="preserve">24 </w:t>
      </w:r>
      <w:proofErr w:type="spellStart"/>
      <w:r w:rsidRPr="0088785A">
        <w:rPr>
          <w:rFonts w:ascii="Times New Roman" w:hAnsi="Times New Roman" w:cs="Times New Roman"/>
          <w:b/>
          <w:bCs/>
          <w:i/>
          <w:iCs/>
          <w:sz w:val="24"/>
          <w:szCs w:val="24"/>
        </w:rPr>
        <w:t>luni</w:t>
      </w:r>
      <w:proofErr w:type="spellEnd"/>
    </w:p>
    <w:p w14:paraId="1F4A2D59" w14:textId="77777777" w:rsidR="00AB4BD3" w:rsidRPr="0088785A" w:rsidRDefault="00AB4BD3" w:rsidP="0088785A">
      <w:pPr>
        <w:spacing w:after="0"/>
        <w:rPr>
          <w:rFonts w:ascii="Times New Roman" w:hAnsi="Times New Roman" w:cs="Times New Roman"/>
          <w:sz w:val="24"/>
          <w:szCs w:val="24"/>
        </w:rPr>
      </w:pPr>
      <w:proofErr w:type="spellStart"/>
      <w:r w:rsidRPr="0088785A">
        <w:rPr>
          <w:rFonts w:ascii="Times New Roman" w:hAnsi="Times New Roman" w:cs="Times New Roman"/>
          <w:b/>
          <w:bCs/>
          <w:i/>
          <w:iCs/>
          <w:sz w:val="24"/>
          <w:szCs w:val="24"/>
        </w:rPr>
        <w:t>Pentru</w:t>
      </w:r>
      <w:proofErr w:type="spellEnd"/>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sz w:val="24"/>
          <w:szCs w:val="24"/>
        </w:rPr>
        <w:t>Pachet</w:t>
      </w:r>
      <w:proofErr w:type="spellEnd"/>
      <w:r w:rsidRPr="0088785A">
        <w:rPr>
          <w:rFonts w:ascii="Times New Roman" w:hAnsi="Times New Roman" w:cs="Times New Roman"/>
          <w:sz w:val="24"/>
          <w:szCs w:val="24"/>
        </w:rPr>
        <w:t xml:space="preserve"> 2 – Dispozitive mobile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testare</w:t>
      </w:r>
      <w:proofErr w:type="spellEnd"/>
      <w:r w:rsidRPr="0088785A">
        <w:rPr>
          <w:rFonts w:ascii="Times New Roman" w:hAnsi="Times New Roman" w:cs="Times New Roman"/>
          <w:sz w:val="24"/>
          <w:szCs w:val="24"/>
        </w:rPr>
        <w:t xml:space="preserve"> format din:</w:t>
      </w:r>
    </w:p>
    <w:p w14:paraId="7BBA6D25" w14:textId="4CCF3E27"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2 x Dispozitive iOS tip 1 minim </w:t>
      </w:r>
      <w:r w:rsidR="00E56780">
        <w:rPr>
          <w:rFonts w:ascii="Times New Roman" w:hAnsi="Times New Roman" w:cs="Times New Roman"/>
          <w:b/>
          <w:bCs/>
          <w:i/>
          <w:iCs/>
          <w:sz w:val="24"/>
          <w:szCs w:val="24"/>
        </w:rPr>
        <w:t>12</w:t>
      </w:r>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b/>
          <w:bCs/>
          <w:i/>
          <w:iCs/>
          <w:sz w:val="24"/>
          <w:szCs w:val="24"/>
        </w:rPr>
        <w:t>luni</w:t>
      </w:r>
      <w:proofErr w:type="spellEnd"/>
    </w:p>
    <w:p w14:paraId="39FA1F06" w14:textId="505D5B2B"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2 x Dispozitive iOS tip 2 minim </w:t>
      </w:r>
      <w:r w:rsidR="00E56780">
        <w:rPr>
          <w:rFonts w:ascii="Times New Roman" w:hAnsi="Times New Roman" w:cs="Times New Roman"/>
          <w:b/>
          <w:bCs/>
          <w:i/>
          <w:iCs/>
          <w:sz w:val="24"/>
          <w:szCs w:val="24"/>
        </w:rPr>
        <w:t>12</w:t>
      </w:r>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b/>
          <w:bCs/>
          <w:i/>
          <w:iCs/>
          <w:sz w:val="24"/>
          <w:szCs w:val="24"/>
        </w:rPr>
        <w:t>luni</w:t>
      </w:r>
      <w:proofErr w:type="spellEnd"/>
    </w:p>
    <w:p w14:paraId="4B850950" w14:textId="77777777"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- 2 x Dispozitive Android tip 1 minim </w:t>
      </w:r>
      <w:r w:rsidRPr="0088785A">
        <w:rPr>
          <w:rFonts w:ascii="Times New Roman" w:hAnsi="Times New Roman" w:cs="Times New Roman"/>
          <w:b/>
          <w:bCs/>
          <w:i/>
          <w:iCs/>
          <w:sz w:val="24"/>
          <w:szCs w:val="24"/>
        </w:rPr>
        <w:t xml:space="preserve">24 </w:t>
      </w:r>
      <w:proofErr w:type="spellStart"/>
      <w:r w:rsidRPr="0088785A">
        <w:rPr>
          <w:rFonts w:ascii="Times New Roman" w:hAnsi="Times New Roman" w:cs="Times New Roman"/>
          <w:b/>
          <w:bCs/>
          <w:i/>
          <w:iCs/>
          <w:sz w:val="24"/>
          <w:szCs w:val="24"/>
        </w:rPr>
        <w:t>luni</w:t>
      </w:r>
      <w:proofErr w:type="spellEnd"/>
    </w:p>
    <w:p w14:paraId="49C31DA0" w14:textId="77777777"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xml:space="preserve">- 2 x Dispozitive Android tip 2 minim </w:t>
      </w:r>
      <w:r w:rsidRPr="0088785A">
        <w:rPr>
          <w:rFonts w:ascii="Times New Roman" w:hAnsi="Times New Roman" w:cs="Times New Roman"/>
          <w:b/>
          <w:bCs/>
          <w:i/>
          <w:iCs/>
          <w:sz w:val="24"/>
          <w:szCs w:val="24"/>
        </w:rPr>
        <w:t xml:space="preserve">24 </w:t>
      </w:r>
      <w:proofErr w:type="spellStart"/>
      <w:r w:rsidRPr="0088785A">
        <w:rPr>
          <w:rFonts w:ascii="Times New Roman" w:hAnsi="Times New Roman" w:cs="Times New Roman"/>
          <w:b/>
          <w:bCs/>
          <w:i/>
          <w:iCs/>
          <w:sz w:val="24"/>
          <w:szCs w:val="24"/>
        </w:rPr>
        <w:t>luni</w:t>
      </w:r>
      <w:proofErr w:type="spellEnd"/>
    </w:p>
    <w:p w14:paraId="5D545B9D" w14:textId="77777777" w:rsidR="00AB4BD3" w:rsidRPr="0088785A" w:rsidRDefault="00AB4BD3" w:rsidP="0088785A">
      <w:pPr>
        <w:spacing w:after="0"/>
        <w:rPr>
          <w:rFonts w:ascii="Times New Roman" w:hAnsi="Times New Roman" w:cs="Times New Roman"/>
          <w:sz w:val="24"/>
          <w:szCs w:val="24"/>
        </w:rPr>
      </w:pPr>
      <w:proofErr w:type="spellStart"/>
      <w:r w:rsidRPr="0088785A">
        <w:rPr>
          <w:rFonts w:ascii="Times New Roman" w:hAnsi="Times New Roman" w:cs="Times New Roman"/>
          <w:b/>
          <w:bCs/>
          <w:i/>
          <w:iCs/>
          <w:sz w:val="24"/>
          <w:szCs w:val="24"/>
        </w:rPr>
        <w:t>Pentru</w:t>
      </w:r>
      <w:proofErr w:type="spellEnd"/>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sz w:val="24"/>
          <w:szCs w:val="24"/>
        </w:rPr>
        <w:t>Pachet</w:t>
      </w:r>
      <w:proofErr w:type="spellEnd"/>
      <w:r w:rsidRPr="0088785A">
        <w:rPr>
          <w:rFonts w:ascii="Times New Roman" w:hAnsi="Times New Roman" w:cs="Times New Roman"/>
          <w:sz w:val="24"/>
          <w:szCs w:val="24"/>
        </w:rPr>
        <w:t xml:space="preserve"> 3 – </w:t>
      </w:r>
      <w:proofErr w:type="spellStart"/>
      <w:r w:rsidRPr="0088785A">
        <w:rPr>
          <w:rFonts w:ascii="Times New Roman" w:hAnsi="Times New Roman" w:cs="Times New Roman"/>
          <w:sz w:val="24"/>
          <w:szCs w:val="24"/>
        </w:rPr>
        <w:t>Echipamente</w:t>
      </w:r>
      <w:proofErr w:type="spellEnd"/>
      <w:r w:rsidRPr="0088785A">
        <w:rPr>
          <w:rFonts w:ascii="Times New Roman" w:hAnsi="Times New Roman" w:cs="Times New Roman"/>
          <w:sz w:val="24"/>
          <w:szCs w:val="24"/>
        </w:rPr>
        <w:t xml:space="preserve"> IT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activități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dezvoltare</w:t>
      </w:r>
      <w:proofErr w:type="spellEnd"/>
      <w:r w:rsidRPr="0088785A">
        <w:rPr>
          <w:rFonts w:ascii="Times New Roman" w:hAnsi="Times New Roman" w:cs="Times New Roman"/>
          <w:sz w:val="24"/>
          <w:szCs w:val="24"/>
        </w:rPr>
        <w:t xml:space="preserve"> format din:</w:t>
      </w:r>
    </w:p>
    <w:p w14:paraId="084B83BC" w14:textId="49B76228" w:rsidR="00AB4BD3" w:rsidRPr="0088785A" w:rsidRDefault="00AB4BD3" w:rsidP="0088785A">
      <w:pPr>
        <w:spacing w:after="0"/>
        <w:rPr>
          <w:rFonts w:ascii="Times New Roman" w:hAnsi="Times New Roman" w:cs="Times New Roman"/>
          <w:sz w:val="24"/>
          <w:szCs w:val="24"/>
        </w:rPr>
      </w:pPr>
      <w:r w:rsidRPr="0088785A">
        <w:rPr>
          <w:rFonts w:ascii="Times New Roman" w:hAnsi="Times New Roman" w:cs="Times New Roman"/>
          <w:sz w:val="24"/>
          <w:szCs w:val="24"/>
        </w:rPr>
        <w:t>• 8 x </w:t>
      </w:r>
      <w:proofErr w:type="spellStart"/>
      <w:r w:rsidRPr="0088785A">
        <w:rPr>
          <w:rFonts w:ascii="Times New Roman" w:hAnsi="Times New Roman" w:cs="Times New Roman"/>
          <w:sz w:val="24"/>
          <w:szCs w:val="24"/>
        </w:rPr>
        <w:t>Statii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lucru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portabile</w:t>
      </w:r>
      <w:proofErr w:type="spellEnd"/>
      <w:r w:rsidRPr="0088785A">
        <w:rPr>
          <w:rFonts w:ascii="Times New Roman" w:hAnsi="Times New Roman" w:cs="Times New Roman"/>
          <w:sz w:val="24"/>
          <w:szCs w:val="24"/>
        </w:rPr>
        <w:t xml:space="preserve"> minim </w:t>
      </w:r>
      <w:r w:rsidRPr="0088785A">
        <w:rPr>
          <w:rFonts w:ascii="Times New Roman" w:hAnsi="Times New Roman" w:cs="Times New Roman"/>
          <w:b/>
          <w:bCs/>
          <w:i/>
          <w:iCs/>
          <w:sz w:val="24"/>
          <w:szCs w:val="24"/>
        </w:rPr>
        <w:t xml:space="preserve">12 </w:t>
      </w:r>
      <w:proofErr w:type="spellStart"/>
      <w:r w:rsidRPr="0088785A">
        <w:rPr>
          <w:rFonts w:ascii="Times New Roman" w:hAnsi="Times New Roman" w:cs="Times New Roman"/>
          <w:b/>
          <w:bCs/>
          <w:i/>
          <w:iCs/>
          <w:sz w:val="24"/>
          <w:szCs w:val="24"/>
        </w:rPr>
        <w:t>luni</w:t>
      </w:r>
      <w:proofErr w:type="spellEnd"/>
    </w:p>
    <w:p w14:paraId="540973C6" w14:textId="77777777" w:rsidR="00AB4BD3" w:rsidRDefault="00AB4BD3" w:rsidP="0088785A">
      <w:pPr>
        <w:spacing w:after="0"/>
        <w:rPr>
          <w:rFonts w:ascii="Times New Roman" w:hAnsi="Times New Roman" w:cs="Times New Roman"/>
          <w:b/>
          <w:bCs/>
          <w:i/>
          <w:iCs/>
          <w:sz w:val="24"/>
          <w:szCs w:val="24"/>
        </w:rPr>
      </w:pPr>
      <w:r w:rsidRPr="0088785A">
        <w:rPr>
          <w:rFonts w:ascii="Times New Roman" w:hAnsi="Times New Roman" w:cs="Times New Roman"/>
          <w:sz w:val="24"/>
          <w:szCs w:val="24"/>
        </w:rPr>
        <w:t xml:space="preserve">• 8 </w:t>
      </w:r>
      <w:proofErr w:type="gramStart"/>
      <w:r w:rsidRPr="0088785A">
        <w:rPr>
          <w:rFonts w:ascii="Times New Roman" w:hAnsi="Times New Roman" w:cs="Times New Roman"/>
          <w:sz w:val="24"/>
          <w:szCs w:val="24"/>
        </w:rPr>
        <w:t xml:space="preserve">x  </w:t>
      </w:r>
      <w:proofErr w:type="spellStart"/>
      <w:r w:rsidRPr="0088785A">
        <w:rPr>
          <w:rFonts w:ascii="Times New Roman" w:hAnsi="Times New Roman" w:cs="Times New Roman"/>
          <w:sz w:val="24"/>
          <w:szCs w:val="24"/>
        </w:rPr>
        <w:t>Monitoare</w:t>
      </w:r>
      <w:proofErr w:type="spellEnd"/>
      <w:proofErr w:type="gramEnd"/>
      <w:r w:rsidRPr="0088785A">
        <w:rPr>
          <w:rFonts w:ascii="Times New Roman" w:hAnsi="Times New Roman" w:cs="Times New Roman"/>
          <w:sz w:val="24"/>
          <w:szCs w:val="24"/>
        </w:rPr>
        <w:t xml:space="preserve"> minim </w:t>
      </w:r>
      <w:r w:rsidRPr="0088785A">
        <w:rPr>
          <w:rFonts w:ascii="Times New Roman" w:hAnsi="Times New Roman" w:cs="Times New Roman"/>
          <w:b/>
          <w:bCs/>
          <w:i/>
          <w:iCs/>
          <w:sz w:val="24"/>
          <w:szCs w:val="24"/>
        </w:rPr>
        <w:t xml:space="preserve">12 </w:t>
      </w:r>
      <w:proofErr w:type="spellStart"/>
      <w:r w:rsidRPr="0088785A">
        <w:rPr>
          <w:rFonts w:ascii="Times New Roman" w:hAnsi="Times New Roman" w:cs="Times New Roman"/>
          <w:b/>
          <w:bCs/>
          <w:i/>
          <w:iCs/>
          <w:sz w:val="24"/>
          <w:szCs w:val="24"/>
        </w:rPr>
        <w:t>luni</w:t>
      </w:r>
      <w:proofErr w:type="spellEnd"/>
    </w:p>
    <w:p w14:paraId="220A4F2C" w14:textId="54426CEE" w:rsidR="00B72001" w:rsidRDefault="00AB4BD3" w:rsidP="0088785A">
      <w:pPr>
        <w:spacing w:after="0"/>
        <w:jc w:val="both"/>
        <w:rPr>
          <w:rFonts w:ascii="Times New Roman" w:hAnsi="Times New Roman" w:cs="Times New Roman"/>
          <w:sz w:val="24"/>
          <w:szCs w:val="24"/>
        </w:rPr>
      </w:pPr>
      <w:proofErr w:type="spellStart"/>
      <w:r w:rsidRPr="0088785A">
        <w:rPr>
          <w:rFonts w:ascii="Times New Roman" w:hAnsi="Times New Roman" w:cs="Times New Roman"/>
          <w:b/>
          <w:bCs/>
          <w:i/>
          <w:iCs/>
          <w:sz w:val="24"/>
          <w:szCs w:val="24"/>
        </w:rPr>
        <w:t>Pentru</w:t>
      </w:r>
      <w:proofErr w:type="spellEnd"/>
      <w:r w:rsidRPr="0088785A">
        <w:rPr>
          <w:rFonts w:ascii="Times New Roman" w:hAnsi="Times New Roman" w:cs="Times New Roman"/>
          <w:b/>
          <w:bCs/>
          <w:i/>
          <w:iCs/>
          <w:sz w:val="24"/>
          <w:szCs w:val="24"/>
        </w:rPr>
        <w:t xml:space="preserve">: </w:t>
      </w:r>
      <w:proofErr w:type="spellStart"/>
      <w:r w:rsidRPr="0088785A">
        <w:rPr>
          <w:rFonts w:ascii="Times New Roman" w:hAnsi="Times New Roman" w:cs="Times New Roman"/>
          <w:sz w:val="24"/>
          <w:szCs w:val="24"/>
        </w:rPr>
        <w:t>Pachet</w:t>
      </w:r>
      <w:proofErr w:type="spellEnd"/>
      <w:r w:rsidRPr="0088785A">
        <w:rPr>
          <w:rFonts w:ascii="Times New Roman" w:hAnsi="Times New Roman" w:cs="Times New Roman"/>
          <w:sz w:val="24"/>
          <w:szCs w:val="24"/>
        </w:rPr>
        <w:t xml:space="preserve"> 4 – </w:t>
      </w:r>
      <w:proofErr w:type="spellStart"/>
      <w:r w:rsidRPr="0088785A">
        <w:rPr>
          <w:rFonts w:ascii="Times New Roman" w:hAnsi="Times New Roman" w:cs="Times New Roman"/>
          <w:sz w:val="24"/>
          <w:szCs w:val="24"/>
        </w:rPr>
        <w:t>Echipamente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necesare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activitatea</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producție</w:t>
      </w:r>
      <w:proofErr w:type="spellEnd"/>
      <w:r w:rsidRPr="0088785A">
        <w:rPr>
          <w:rFonts w:ascii="Times New Roman" w:hAnsi="Times New Roman" w:cs="Times New Roman"/>
          <w:sz w:val="24"/>
          <w:szCs w:val="24"/>
        </w:rPr>
        <w:br/>
        <w:t xml:space="preserve">- 5 </w:t>
      </w:r>
      <w:proofErr w:type="spellStart"/>
      <w:r w:rsidRPr="0088785A">
        <w:rPr>
          <w:rFonts w:ascii="Times New Roman" w:hAnsi="Times New Roman" w:cs="Times New Roman"/>
          <w:sz w:val="24"/>
          <w:szCs w:val="24"/>
        </w:rPr>
        <w:t>seturi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tablete</w:t>
      </w:r>
      <w:proofErr w:type="spellEnd"/>
      <w:r w:rsidRPr="0088785A">
        <w:rPr>
          <w:rFonts w:ascii="Times New Roman" w:hAnsi="Times New Roman" w:cs="Times New Roman"/>
          <w:sz w:val="24"/>
          <w:szCs w:val="24"/>
        </w:rPr>
        <w:t>/</w:t>
      </w:r>
      <w:proofErr w:type="spellStart"/>
      <w:r w:rsidRPr="0088785A">
        <w:rPr>
          <w:rFonts w:ascii="Times New Roman" w:hAnsi="Times New Roman" w:cs="Times New Roman"/>
          <w:sz w:val="24"/>
          <w:szCs w:val="24"/>
        </w:rPr>
        <w:t>terminale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restaurante</w:t>
      </w:r>
      <w:proofErr w:type="spellEnd"/>
      <w:r w:rsidRPr="0088785A">
        <w:rPr>
          <w:rFonts w:ascii="Times New Roman" w:hAnsi="Times New Roman" w:cs="Times New Roman"/>
          <w:sz w:val="24"/>
          <w:szCs w:val="24"/>
        </w:rPr>
        <w:t xml:space="preserve"> (2 per restaurant pilot) (total 10 </w:t>
      </w:r>
      <w:proofErr w:type="spellStart"/>
      <w:r w:rsidRPr="0088785A">
        <w:rPr>
          <w:rFonts w:ascii="Times New Roman" w:hAnsi="Times New Roman" w:cs="Times New Roman"/>
          <w:sz w:val="24"/>
          <w:szCs w:val="24"/>
        </w:rPr>
        <w:t>bucati</w:t>
      </w:r>
      <w:proofErr w:type="spellEnd"/>
      <w:r w:rsidRPr="0088785A">
        <w:rPr>
          <w:rFonts w:ascii="Times New Roman" w:hAnsi="Times New Roman" w:cs="Times New Roman"/>
          <w:sz w:val="24"/>
          <w:szCs w:val="24"/>
        </w:rPr>
        <w:t xml:space="preserve">) minim </w:t>
      </w:r>
      <w:r w:rsidRPr="00B72001">
        <w:rPr>
          <w:rFonts w:ascii="Times New Roman" w:hAnsi="Times New Roman" w:cs="Times New Roman"/>
          <w:b/>
          <w:bCs/>
          <w:i/>
          <w:iCs/>
          <w:sz w:val="24"/>
          <w:szCs w:val="24"/>
        </w:rPr>
        <w:t xml:space="preserve">24 </w:t>
      </w:r>
      <w:proofErr w:type="spellStart"/>
      <w:r w:rsidRPr="00B72001">
        <w:rPr>
          <w:rFonts w:ascii="Times New Roman" w:hAnsi="Times New Roman" w:cs="Times New Roman"/>
          <w:b/>
          <w:bCs/>
          <w:i/>
          <w:iCs/>
          <w:sz w:val="24"/>
          <w:szCs w:val="24"/>
        </w:rPr>
        <w:t>lun</w:t>
      </w:r>
      <w:r w:rsidR="00F97895" w:rsidRPr="00B72001">
        <w:rPr>
          <w:rFonts w:ascii="Times New Roman" w:hAnsi="Times New Roman" w:cs="Times New Roman"/>
          <w:b/>
          <w:bCs/>
          <w:i/>
          <w:iCs/>
          <w:sz w:val="24"/>
          <w:szCs w:val="24"/>
        </w:rPr>
        <w:t>i</w:t>
      </w:r>
      <w:proofErr w:type="spellEnd"/>
      <w:r w:rsidR="00B72001" w:rsidRPr="00B72001">
        <w:rPr>
          <w:rFonts w:ascii="Times New Roman" w:hAnsi="Times New Roman" w:cs="Times New Roman"/>
          <w:b/>
          <w:bCs/>
          <w:i/>
          <w:iCs/>
          <w:sz w:val="24"/>
          <w:szCs w:val="24"/>
        </w:rPr>
        <w:t>.</w:t>
      </w:r>
    </w:p>
    <w:p w14:paraId="171AD61E" w14:textId="77777777" w:rsidR="00B72001" w:rsidRDefault="00B72001" w:rsidP="0088785A">
      <w:pPr>
        <w:spacing w:after="0"/>
        <w:jc w:val="both"/>
        <w:rPr>
          <w:rFonts w:ascii="Times New Roman" w:hAnsi="Times New Roman" w:cs="Times New Roman"/>
          <w:sz w:val="24"/>
          <w:szCs w:val="24"/>
        </w:rPr>
      </w:pPr>
    </w:p>
    <w:p w14:paraId="086CB55C" w14:textId="453BFFF9" w:rsidR="00AB4BD3" w:rsidRDefault="00B72001" w:rsidP="0088785A">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t>
      </w:r>
      <w:r w:rsidR="00AB4BD3" w:rsidRPr="0088785A">
        <w:rPr>
          <w:rFonts w:ascii="Times New Roman" w:hAnsi="Times New Roman" w:cs="Times New Roman"/>
          <w:sz w:val="24"/>
          <w:szCs w:val="24"/>
        </w:rPr>
        <w:t>cu</w:t>
      </w:r>
      <w:proofErr w:type="gram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efect</w:t>
      </w:r>
      <w:proofErr w:type="spellEnd"/>
      <w:r w:rsidR="00AB4BD3" w:rsidRPr="0088785A">
        <w:rPr>
          <w:rFonts w:ascii="Times New Roman" w:hAnsi="Times New Roman" w:cs="Times New Roman"/>
          <w:sz w:val="24"/>
          <w:szCs w:val="24"/>
        </w:rPr>
        <w:t xml:space="preserve"> de la data </w:t>
      </w:r>
      <w:proofErr w:type="spellStart"/>
      <w:r w:rsidR="00AB4BD3" w:rsidRPr="0088785A">
        <w:rPr>
          <w:rFonts w:ascii="Times New Roman" w:hAnsi="Times New Roman" w:cs="Times New Roman"/>
          <w:sz w:val="24"/>
          <w:szCs w:val="24"/>
        </w:rPr>
        <w:t>punerii</w:t>
      </w:r>
      <w:proofErr w:type="spellEnd"/>
      <w:r w:rsidR="00AB4BD3" w:rsidRPr="0088785A">
        <w:rPr>
          <w:rFonts w:ascii="Times New Roman" w:hAnsi="Times New Roman" w:cs="Times New Roman"/>
          <w:sz w:val="24"/>
          <w:szCs w:val="24"/>
        </w:rPr>
        <w:t xml:space="preserve"> in </w:t>
      </w:r>
      <w:proofErr w:type="spellStart"/>
      <w:r w:rsidR="00AB4BD3" w:rsidRPr="0088785A">
        <w:rPr>
          <w:rFonts w:ascii="Times New Roman" w:hAnsi="Times New Roman" w:cs="Times New Roman"/>
          <w:sz w:val="24"/>
          <w:szCs w:val="24"/>
        </w:rPr>
        <w:t>functiunere</w:t>
      </w:r>
      <w:proofErr w:type="spellEnd"/>
      <w:r w:rsidR="00AB4BD3" w:rsidRPr="0088785A">
        <w:rPr>
          <w:rFonts w:ascii="Times New Roman" w:hAnsi="Times New Roman" w:cs="Times New Roman"/>
          <w:sz w:val="24"/>
          <w:szCs w:val="24"/>
        </w:rPr>
        <w:t xml:space="preserve"> a </w:t>
      </w:r>
      <w:proofErr w:type="spellStart"/>
      <w:r w:rsidR="00AB4BD3" w:rsidRPr="0088785A">
        <w:rPr>
          <w:rFonts w:ascii="Times New Roman" w:hAnsi="Times New Roman" w:cs="Times New Roman"/>
          <w:sz w:val="24"/>
          <w:szCs w:val="24"/>
        </w:rPr>
        <w:t>fiecarui</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echipament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pachet</w:t>
      </w:r>
      <w:proofErr w:type="spellEnd"/>
      <w:r>
        <w:rPr>
          <w:rFonts w:ascii="Times New Roman" w:hAnsi="Times New Roman" w:cs="Times New Roman"/>
          <w:sz w:val="24"/>
          <w:szCs w:val="24"/>
        </w:rPr>
        <w:t>)</w:t>
      </w:r>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Această</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garanție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trebuie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să</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acopere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reparațiile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sau</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înlocuirile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Garanția</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trebuie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să</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asigure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faptul</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că</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produsele</w:t>
      </w:r>
      <w:proofErr w:type="spellEnd"/>
      <w:r w:rsidR="00AB4BD3" w:rsidRPr="0088785A">
        <w:rPr>
          <w:rFonts w:ascii="Times New Roman" w:hAnsi="Times New Roman" w:cs="Times New Roman"/>
          <w:sz w:val="24"/>
          <w:szCs w:val="24"/>
        </w:rPr>
        <w:t xml:space="preserve"> sunt </w:t>
      </w:r>
      <w:proofErr w:type="spellStart"/>
      <w:r w:rsidR="00AB4BD3" w:rsidRPr="0088785A">
        <w:rPr>
          <w:rFonts w:ascii="Times New Roman" w:hAnsi="Times New Roman" w:cs="Times New Roman"/>
          <w:sz w:val="24"/>
          <w:szCs w:val="24"/>
        </w:rPr>
        <w:t>conforme</w:t>
      </w:r>
      <w:proofErr w:type="spellEnd"/>
      <w:r w:rsidR="00AB4BD3" w:rsidRPr="0088785A">
        <w:rPr>
          <w:rFonts w:ascii="Times New Roman" w:hAnsi="Times New Roman" w:cs="Times New Roman"/>
          <w:sz w:val="24"/>
          <w:szCs w:val="24"/>
        </w:rPr>
        <w:t xml:space="preserve"> cu </w:t>
      </w:r>
      <w:proofErr w:type="spellStart"/>
      <w:r w:rsidR="00AB4BD3" w:rsidRPr="0088785A">
        <w:rPr>
          <w:rFonts w:ascii="Times New Roman" w:hAnsi="Times New Roman" w:cs="Times New Roman"/>
          <w:sz w:val="24"/>
          <w:szCs w:val="24"/>
        </w:rPr>
        <w:t>specificațiile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contractuale</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fără</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costuri</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suplimentare</w:t>
      </w:r>
      <w:proofErr w:type="spellEnd"/>
      <w:r w:rsidR="00AB4BD3" w:rsidRPr="0088785A">
        <w:rPr>
          <w:rFonts w:ascii="Times New Roman" w:hAnsi="Times New Roman" w:cs="Times New Roman"/>
          <w:sz w:val="24"/>
          <w:szCs w:val="24"/>
        </w:rPr>
        <w:t xml:space="preserve">. - conform </w:t>
      </w:r>
      <w:proofErr w:type="spellStart"/>
      <w:r w:rsidR="00AB4BD3" w:rsidRPr="0088785A">
        <w:rPr>
          <w:rFonts w:ascii="Times New Roman" w:hAnsi="Times New Roman" w:cs="Times New Roman"/>
          <w:sz w:val="24"/>
          <w:szCs w:val="24"/>
        </w:rPr>
        <w:t>declaratiei</w:t>
      </w:r>
      <w:proofErr w:type="spellEnd"/>
      <w:r w:rsidR="00AB4BD3" w:rsidRPr="0088785A">
        <w:rPr>
          <w:rFonts w:ascii="Times New Roman" w:hAnsi="Times New Roman" w:cs="Times New Roman"/>
          <w:sz w:val="24"/>
          <w:szCs w:val="24"/>
        </w:rPr>
        <w:t xml:space="preserve"> </w:t>
      </w:r>
      <w:proofErr w:type="spellStart"/>
      <w:r w:rsidR="00AB4BD3" w:rsidRPr="0088785A">
        <w:rPr>
          <w:rFonts w:ascii="Times New Roman" w:hAnsi="Times New Roman" w:cs="Times New Roman"/>
          <w:sz w:val="24"/>
          <w:szCs w:val="24"/>
        </w:rPr>
        <w:t>ofertantului</w:t>
      </w:r>
      <w:proofErr w:type="spellEnd"/>
      <w:r w:rsidR="00AB4BD3" w:rsidRPr="0088785A">
        <w:rPr>
          <w:rFonts w:ascii="Times New Roman" w:hAnsi="Times New Roman" w:cs="Times New Roman"/>
          <w:sz w:val="24"/>
          <w:szCs w:val="24"/>
        </w:rPr>
        <w:t>.</w:t>
      </w:r>
    </w:p>
    <w:p w14:paraId="7CD6BD24" w14:textId="77777777" w:rsidR="004C057F" w:rsidRPr="0088785A" w:rsidRDefault="004C057F" w:rsidP="0088785A">
      <w:pPr>
        <w:spacing w:after="0"/>
        <w:rPr>
          <w:rFonts w:ascii="Times New Roman" w:hAnsi="Times New Roman" w:cs="Times New Roman"/>
          <w:sz w:val="24"/>
          <w:szCs w:val="24"/>
        </w:rPr>
      </w:pPr>
    </w:p>
    <w:p w14:paraId="52E07B67" w14:textId="4D6E6424" w:rsidR="00AB4BD3" w:rsidRPr="0088785A" w:rsidRDefault="00AB4BD3" w:rsidP="0088785A">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Specificațiile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care </w:t>
      </w:r>
      <w:proofErr w:type="spellStart"/>
      <w:r w:rsidRPr="0088785A">
        <w:rPr>
          <w:rFonts w:ascii="Times New Roman" w:hAnsi="Times New Roman" w:cs="Times New Roman"/>
          <w:sz w:val="24"/>
          <w:szCs w:val="24"/>
        </w:rPr>
        <w:t>indică</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anumită</w:t>
      </w:r>
      <w:proofErr w:type="spellEnd"/>
      <w:r w:rsidRPr="0088785A">
        <w:rPr>
          <w:rFonts w:ascii="Times New Roman" w:hAnsi="Times New Roman" w:cs="Times New Roman"/>
          <w:sz w:val="24"/>
          <w:szCs w:val="24"/>
        </w:rPr>
        <w:t xml:space="preserve"> origine, </w:t>
      </w:r>
      <w:proofErr w:type="spellStart"/>
      <w:r w:rsidRPr="0088785A">
        <w:rPr>
          <w:rFonts w:ascii="Times New Roman" w:hAnsi="Times New Roman" w:cs="Times New Roman"/>
          <w:sz w:val="24"/>
          <w:szCs w:val="24"/>
        </w:rPr>
        <w:t>sursă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producție</w:t>
      </w:r>
      <w:proofErr w:type="spellEnd"/>
      <w:r w:rsidRPr="0088785A">
        <w:rPr>
          <w:rFonts w:ascii="Times New Roman" w:hAnsi="Times New Roman" w:cs="Times New Roman"/>
          <w:sz w:val="24"/>
          <w:szCs w:val="24"/>
        </w:rPr>
        <w:t xml:space="preserve">, un </w:t>
      </w:r>
      <w:proofErr w:type="spellStart"/>
      <w:r w:rsidRPr="0088785A">
        <w:rPr>
          <w:rFonts w:ascii="Times New Roman" w:hAnsi="Times New Roman" w:cs="Times New Roman"/>
          <w:sz w:val="24"/>
          <w:szCs w:val="24"/>
        </w:rPr>
        <w:t>procedeu</w:t>
      </w:r>
      <w:proofErr w:type="spellEnd"/>
      <w:r w:rsidRPr="0088785A">
        <w:rPr>
          <w:rFonts w:ascii="Times New Roman" w:hAnsi="Times New Roman" w:cs="Times New Roman"/>
          <w:sz w:val="24"/>
          <w:szCs w:val="24"/>
        </w:rPr>
        <w:t xml:space="preserve"> special, o </w:t>
      </w:r>
      <w:proofErr w:type="spellStart"/>
      <w:r w:rsidRPr="0088785A">
        <w:rPr>
          <w:rFonts w:ascii="Times New Roman" w:hAnsi="Times New Roman" w:cs="Times New Roman"/>
          <w:sz w:val="24"/>
          <w:szCs w:val="24"/>
        </w:rPr>
        <w:t>marcă</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fabrică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comerț</w:t>
      </w:r>
      <w:proofErr w:type="spellEnd"/>
      <w:r w:rsidRPr="0088785A">
        <w:rPr>
          <w:rFonts w:ascii="Times New Roman" w:hAnsi="Times New Roman" w:cs="Times New Roman"/>
          <w:sz w:val="24"/>
          <w:szCs w:val="24"/>
        </w:rPr>
        <w:t xml:space="preserve">, un brevet de </w:t>
      </w:r>
      <w:proofErr w:type="spellStart"/>
      <w:r w:rsidRPr="0088785A">
        <w:rPr>
          <w:rFonts w:ascii="Times New Roman" w:hAnsi="Times New Roman" w:cs="Times New Roman"/>
          <w:sz w:val="24"/>
          <w:szCs w:val="24"/>
        </w:rPr>
        <w:t>invenție</w:t>
      </w:r>
      <w:proofErr w:type="spellEnd"/>
      <w:r w:rsidRPr="0088785A">
        <w:rPr>
          <w:rFonts w:ascii="Times New Roman" w:hAnsi="Times New Roman" w:cs="Times New Roman"/>
          <w:sz w:val="24"/>
          <w:szCs w:val="24"/>
        </w:rPr>
        <w:t xml:space="preserve">, o </w:t>
      </w:r>
      <w:proofErr w:type="spellStart"/>
      <w:r w:rsidRPr="0088785A">
        <w:rPr>
          <w:rFonts w:ascii="Times New Roman" w:hAnsi="Times New Roman" w:cs="Times New Roman"/>
          <w:sz w:val="24"/>
          <w:szCs w:val="24"/>
        </w:rPr>
        <w:t>licența</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fabricare</w:t>
      </w:r>
      <w:proofErr w:type="spellEnd"/>
      <w:r w:rsidRPr="0088785A">
        <w:rPr>
          <w:rFonts w:ascii="Times New Roman" w:hAnsi="Times New Roman" w:cs="Times New Roman"/>
          <w:sz w:val="24"/>
          <w:szCs w:val="24"/>
        </w:rPr>
        <w:t xml:space="preserve"> sunt </w:t>
      </w:r>
      <w:proofErr w:type="spellStart"/>
      <w:r w:rsidRPr="0088785A">
        <w:rPr>
          <w:rFonts w:ascii="Times New Roman" w:hAnsi="Times New Roman" w:cs="Times New Roman"/>
          <w:sz w:val="24"/>
          <w:szCs w:val="24"/>
        </w:rPr>
        <w:t>menționate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doar</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identificarea</w:t>
      </w:r>
      <w:proofErr w:type="spellEnd"/>
      <w:r w:rsidRPr="0088785A">
        <w:rPr>
          <w:rFonts w:ascii="Times New Roman" w:hAnsi="Times New Roman" w:cs="Times New Roman"/>
          <w:sz w:val="24"/>
          <w:szCs w:val="24"/>
        </w:rPr>
        <w:t xml:space="preserve"> cu </w:t>
      </w:r>
      <w:proofErr w:type="spellStart"/>
      <w:r w:rsidRPr="0088785A">
        <w:rPr>
          <w:rFonts w:ascii="Times New Roman" w:hAnsi="Times New Roman" w:cs="Times New Roman"/>
          <w:sz w:val="24"/>
          <w:szCs w:val="24"/>
        </w:rPr>
        <w:t>ușurința</w:t>
      </w:r>
      <w:proofErr w:type="spellEnd"/>
      <w:r w:rsidRPr="0088785A">
        <w:rPr>
          <w:rFonts w:ascii="Times New Roman" w:hAnsi="Times New Roman" w:cs="Times New Roman"/>
          <w:sz w:val="24"/>
          <w:szCs w:val="24"/>
        </w:rPr>
        <w:t xml:space="preserve"> a </w:t>
      </w:r>
      <w:proofErr w:type="spellStart"/>
      <w:r w:rsidRPr="0088785A">
        <w:rPr>
          <w:rFonts w:ascii="Times New Roman" w:hAnsi="Times New Roman" w:cs="Times New Roman"/>
          <w:sz w:val="24"/>
          <w:szCs w:val="24"/>
        </w:rPr>
        <w:t>caracteristicilor</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produs</w:t>
      </w:r>
      <w:proofErr w:type="spellEnd"/>
      <w:r w:rsidRPr="0088785A">
        <w:rPr>
          <w:rFonts w:ascii="Times New Roman" w:hAnsi="Times New Roman" w:cs="Times New Roman"/>
          <w:sz w:val="24"/>
          <w:szCs w:val="24"/>
        </w:rPr>
        <w:t xml:space="preserve"> și nu au ca </w:t>
      </w:r>
      <w:proofErr w:type="spellStart"/>
      <w:r w:rsidRPr="0088785A">
        <w:rPr>
          <w:rFonts w:ascii="Times New Roman" w:hAnsi="Times New Roman" w:cs="Times New Roman"/>
          <w:sz w:val="24"/>
          <w:szCs w:val="24"/>
        </w:rPr>
        <w:t>efect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favorizarea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eliminarea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anumitor</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operatori</w:t>
      </w:r>
      <w:proofErr w:type="spellEnd"/>
      <w:r w:rsidRPr="0088785A">
        <w:rPr>
          <w:rFonts w:ascii="Times New Roman" w:hAnsi="Times New Roman" w:cs="Times New Roman"/>
          <w:sz w:val="24"/>
          <w:szCs w:val="24"/>
        </w:rPr>
        <w:t xml:space="preserve"> economici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gramStart"/>
      <w:r w:rsidRPr="0088785A">
        <w:rPr>
          <w:rFonts w:ascii="Times New Roman" w:hAnsi="Times New Roman" w:cs="Times New Roman"/>
          <w:sz w:val="24"/>
          <w:szCs w:val="24"/>
        </w:rPr>
        <w:t>a</w:t>
      </w:r>
      <w:proofErr w:type="gram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anumitor</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aceste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specificații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vor</w:t>
      </w:r>
      <w:proofErr w:type="spellEnd"/>
      <w:r w:rsidRPr="0088785A">
        <w:rPr>
          <w:rFonts w:ascii="Times New Roman" w:hAnsi="Times New Roman" w:cs="Times New Roman"/>
          <w:sz w:val="24"/>
          <w:szCs w:val="24"/>
        </w:rPr>
        <w:t xml:space="preserve"> fi considerate ca </w:t>
      </w:r>
      <w:proofErr w:type="spellStart"/>
      <w:r w:rsidRPr="0088785A">
        <w:rPr>
          <w:rFonts w:ascii="Times New Roman" w:hAnsi="Times New Roman" w:cs="Times New Roman"/>
          <w:sz w:val="24"/>
          <w:szCs w:val="24"/>
        </w:rPr>
        <w:t>având</w:t>
      </w:r>
      <w:proofErr w:type="spellEnd"/>
      <w:r w:rsidRPr="0088785A">
        <w:rPr>
          <w:rFonts w:ascii="Times New Roman" w:hAnsi="Times New Roman" w:cs="Times New Roman"/>
          <w:sz w:val="24"/>
          <w:szCs w:val="24"/>
        </w:rPr>
        <w:t xml:space="preserve"> </w:t>
      </w:r>
      <w:proofErr w:type="spellStart"/>
      <w:proofErr w:type="gramStart"/>
      <w:r w:rsidRPr="0088785A">
        <w:rPr>
          <w:rFonts w:ascii="Times New Roman" w:hAnsi="Times New Roman" w:cs="Times New Roman"/>
          <w:sz w:val="24"/>
          <w:szCs w:val="24"/>
        </w:rPr>
        <w:t>mențiunea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proofErr w:type="gram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echivalent</w:t>
      </w:r>
      <w:proofErr w:type="spellEnd"/>
      <w:r w:rsidRPr="0088785A">
        <w:rPr>
          <w:rFonts w:ascii="Times New Roman" w:hAnsi="Times New Roman" w:cs="Times New Roman"/>
          <w:sz w:val="24"/>
          <w:szCs w:val="24"/>
        </w:rPr>
        <w:t>”.</w:t>
      </w:r>
    </w:p>
    <w:p w14:paraId="3A879F09" w14:textId="7F92877A" w:rsidR="00AB4BD3" w:rsidRPr="0088785A" w:rsidRDefault="00AB4BD3" w:rsidP="0088785A">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Beneficiarul</w:t>
      </w:r>
      <w:proofErr w:type="spellEnd"/>
      <w:r w:rsidRPr="0088785A">
        <w:rPr>
          <w:rFonts w:ascii="Times New Roman" w:hAnsi="Times New Roman" w:cs="Times New Roman"/>
          <w:sz w:val="24"/>
          <w:szCs w:val="24"/>
        </w:rPr>
        <w:t xml:space="preserve"> nu </w:t>
      </w:r>
      <w:proofErr w:type="spellStart"/>
      <w:r w:rsidRPr="0088785A">
        <w:rPr>
          <w:rFonts w:ascii="Times New Roman" w:hAnsi="Times New Roman" w:cs="Times New Roman"/>
          <w:sz w:val="24"/>
          <w:szCs w:val="24"/>
        </w:rPr>
        <w:t>urmărește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favorizarea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eliminarea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anumitor</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ofertanți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sau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w:t>
      </w:r>
      <w:proofErr w:type="spellEnd"/>
      <w:r w:rsidRPr="0088785A">
        <w:rPr>
          <w:rFonts w:ascii="Times New Roman" w:hAnsi="Times New Roman" w:cs="Times New Roman"/>
          <w:sz w:val="24"/>
          <w:szCs w:val="24"/>
        </w:rPr>
        <w:t xml:space="preserve"> din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competiției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este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acceptată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ofertarea</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produse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similare</w:t>
      </w:r>
      <w:proofErr w:type="spellEnd"/>
      <w:r w:rsidRPr="0088785A">
        <w:rPr>
          <w:rFonts w:ascii="Times New Roman" w:hAnsi="Times New Roman" w:cs="Times New Roman"/>
          <w:sz w:val="24"/>
          <w:szCs w:val="24"/>
        </w:rPr>
        <w:t>/</w:t>
      </w:r>
      <w:proofErr w:type="spellStart"/>
      <w:r w:rsidRPr="0088785A">
        <w:rPr>
          <w:rFonts w:ascii="Times New Roman" w:hAnsi="Times New Roman" w:cs="Times New Roman"/>
          <w:sz w:val="24"/>
          <w:szCs w:val="24"/>
        </w:rPr>
        <w:t>echivalente</w:t>
      </w:r>
      <w:proofErr w:type="spellEnd"/>
      <w:r w:rsidRPr="0088785A">
        <w:rPr>
          <w:rFonts w:ascii="Times New Roman" w:hAnsi="Times New Roman" w:cs="Times New Roman"/>
          <w:sz w:val="24"/>
          <w:szCs w:val="24"/>
        </w:rPr>
        <w:t xml:space="preserve"> sub </w:t>
      </w:r>
      <w:proofErr w:type="spellStart"/>
      <w:r w:rsidRPr="0088785A">
        <w:rPr>
          <w:rFonts w:ascii="Times New Roman" w:hAnsi="Times New Roman" w:cs="Times New Roman"/>
          <w:sz w:val="24"/>
          <w:szCs w:val="24"/>
        </w:rPr>
        <w:t>rezerva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probării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mod </w:t>
      </w:r>
      <w:proofErr w:type="spellStart"/>
      <w:r w:rsidRPr="0088785A">
        <w:rPr>
          <w:rFonts w:ascii="Times New Roman" w:hAnsi="Times New Roman" w:cs="Times New Roman"/>
          <w:sz w:val="24"/>
          <w:szCs w:val="24"/>
        </w:rPr>
        <w:t>concludent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ofertei</w:t>
      </w:r>
      <w:proofErr w:type="spellEnd"/>
      <w:r w:rsidRPr="0088785A">
        <w:rPr>
          <w:rFonts w:ascii="Times New Roman" w:hAnsi="Times New Roman" w:cs="Times New Roman"/>
          <w:sz w:val="24"/>
          <w:szCs w:val="24"/>
        </w:rPr>
        <w:t xml:space="preserve"> </w:t>
      </w:r>
      <w:proofErr w:type="gramStart"/>
      <w:r w:rsidRPr="0088785A">
        <w:rPr>
          <w:rFonts w:ascii="Times New Roman" w:hAnsi="Times New Roman" w:cs="Times New Roman"/>
          <w:sz w:val="24"/>
          <w:szCs w:val="24"/>
        </w:rPr>
        <w:t>a</w:t>
      </w:r>
      <w:proofErr w:type="gram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acestei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împrejurări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potrivit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mențiunilor</w:t>
      </w:r>
      <w:proofErr w:type="spellEnd"/>
      <w:r w:rsidRPr="0088785A">
        <w:rPr>
          <w:rFonts w:ascii="Times New Roman" w:hAnsi="Times New Roman" w:cs="Times New Roman"/>
          <w:sz w:val="24"/>
          <w:szCs w:val="24"/>
        </w:rPr>
        <w:t xml:space="preserve"> din </w:t>
      </w:r>
      <w:proofErr w:type="spellStart"/>
      <w:r w:rsidRPr="0088785A">
        <w:rPr>
          <w:rFonts w:ascii="Times New Roman" w:hAnsi="Times New Roman" w:cs="Times New Roman"/>
          <w:sz w:val="24"/>
          <w:szCs w:val="24"/>
        </w:rPr>
        <w:t>cadrul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caietului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sarcini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Într</w:t>
      </w:r>
      <w:proofErr w:type="spellEnd"/>
      <w:r w:rsidRPr="0088785A">
        <w:rPr>
          <w:rFonts w:ascii="Times New Roman" w:hAnsi="Times New Roman" w:cs="Times New Roman"/>
          <w:sz w:val="24"/>
          <w:szCs w:val="24"/>
        </w:rPr>
        <w:t xml:space="preserve">-o </w:t>
      </w:r>
      <w:proofErr w:type="spellStart"/>
      <w:r w:rsidRPr="0088785A">
        <w:rPr>
          <w:rFonts w:ascii="Times New Roman" w:hAnsi="Times New Roman" w:cs="Times New Roman"/>
          <w:sz w:val="24"/>
          <w:szCs w:val="24"/>
        </w:rPr>
        <w:t>asemenea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situație</w:t>
      </w:r>
      <w:proofErr w:type="spellEnd"/>
      <w:r w:rsidRPr="0088785A">
        <w:rPr>
          <w:rFonts w:ascii="Times New Roman" w:hAnsi="Times New Roman" w:cs="Times New Roman"/>
          <w:sz w:val="24"/>
          <w:szCs w:val="24"/>
        </w:rPr>
        <w:t xml:space="preserve"> și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cazul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declarării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drept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câștigătoare</w:t>
      </w:r>
      <w:proofErr w:type="spellEnd"/>
      <w:r w:rsidRPr="0088785A">
        <w:rPr>
          <w:rFonts w:ascii="Times New Roman" w:hAnsi="Times New Roman" w:cs="Times New Roman"/>
          <w:sz w:val="24"/>
          <w:szCs w:val="24"/>
        </w:rPr>
        <w:t xml:space="preserve">, precum și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eventualitatea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care pe </w:t>
      </w:r>
      <w:proofErr w:type="spellStart"/>
      <w:r w:rsidRPr="0088785A">
        <w:rPr>
          <w:rFonts w:ascii="Times New Roman" w:hAnsi="Times New Roman" w:cs="Times New Roman"/>
          <w:sz w:val="24"/>
          <w:szCs w:val="24"/>
        </w:rPr>
        <w:t>parcursul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execuției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contractului</w:t>
      </w:r>
      <w:proofErr w:type="spellEnd"/>
      <w:r w:rsidRPr="0088785A">
        <w:rPr>
          <w:rFonts w:ascii="Times New Roman" w:hAnsi="Times New Roman" w:cs="Times New Roman"/>
          <w:sz w:val="24"/>
          <w:szCs w:val="24"/>
        </w:rPr>
        <w:t xml:space="preserve"> nu se </w:t>
      </w:r>
      <w:proofErr w:type="spellStart"/>
      <w:r w:rsidRPr="0088785A">
        <w:rPr>
          <w:rFonts w:ascii="Times New Roman" w:hAnsi="Times New Roman" w:cs="Times New Roman"/>
          <w:sz w:val="24"/>
          <w:szCs w:val="24"/>
        </w:rPr>
        <w:t>va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putea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asigura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interoperabilitatea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acestora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potrivit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informațiilor</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incluse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ofertă</w:t>
      </w:r>
      <w:proofErr w:type="spellEnd"/>
      <w:r w:rsidRPr="0088785A">
        <w:rPr>
          <w:rFonts w:ascii="Times New Roman" w:hAnsi="Times New Roman" w:cs="Times New Roman"/>
          <w:sz w:val="24"/>
          <w:szCs w:val="24"/>
        </w:rPr>
        <w:t>/</w:t>
      </w:r>
      <w:proofErr w:type="spellStart"/>
      <w:r w:rsidRPr="0088785A">
        <w:rPr>
          <w:rFonts w:ascii="Times New Roman" w:hAnsi="Times New Roman" w:cs="Times New Roman"/>
          <w:sz w:val="24"/>
          <w:szCs w:val="24"/>
        </w:rPr>
        <w:t>nivelul</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funcționalitate</w:t>
      </w:r>
      <w:proofErr w:type="spellEnd"/>
      <w:r w:rsidRPr="0088785A">
        <w:rPr>
          <w:rFonts w:ascii="Times New Roman" w:hAnsi="Times New Roman" w:cs="Times New Roman"/>
          <w:sz w:val="24"/>
          <w:szCs w:val="24"/>
        </w:rPr>
        <w:t>/</w:t>
      </w:r>
      <w:proofErr w:type="spellStart"/>
      <w:r w:rsidRPr="0088785A">
        <w:rPr>
          <w:rFonts w:ascii="Times New Roman" w:hAnsi="Times New Roman" w:cs="Times New Roman"/>
          <w:sz w:val="24"/>
          <w:szCs w:val="24"/>
        </w:rPr>
        <w:t>performanță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solicitat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potrivit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prevederilor</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prezentei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specificație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tehnice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intră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sarcina </w:t>
      </w:r>
      <w:proofErr w:type="spellStart"/>
      <w:r w:rsidRPr="0088785A">
        <w:rPr>
          <w:rFonts w:ascii="Times New Roman" w:hAnsi="Times New Roman" w:cs="Times New Roman"/>
          <w:sz w:val="24"/>
          <w:szCs w:val="24"/>
        </w:rPr>
        <w:t>contractantului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procedeze</w:t>
      </w:r>
      <w:proofErr w:type="spellEnd"/>
      <w:r w:rsidRPr="0088785A">
        <w:rPr>
          <w:rFonts w:ascii="Times New Roman" w:hAnsi="Times New Roman" w:cs="Times New Roman"/>
          <w:sz w:val="24"/>
          <w:szCs w:val="24"/>
        </w:rPr>
        <w:t xml:space="preserve"> la </w:t>
      </w:r>
      <w:proofErr w:type="spellStart"/>
      <w:r w:rsidRPr="0088785A">
        <w:rPr>
          <w:rFonts w:ascii="Times New Roman" w:hAnsi="Times New Roman" w:cs="Times New Roman"/>
          <w:sz w:val="24"/>
          <w:szCs w:val="24"/>
        </w:rPr>
        <w:t>înlocuirea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produselor</w:t>
      </w:r>
      <w:proofErr w:type="spellEnd"/>
      <w:r w:rsidRPr="0088785A">
        <w:rPr>
          <w:rFonts w:ascii="Times New Roman" w:hAnsi="Times New Roman" w:cs="Times New Roman"/>
          <w:sz w:val="24"/>
          <w:szCs w:val="24"/>
        </w:rPr>
        <w:t xml:space="preserve"> respective, </w:t>
      </w:r>
      <w:proofErr w:type="spellStart"/>
      <w:r w:rsidRPr="0088785A">
        <w:rPr>
          <w:rFonts w:ascii="Times New Roman" w:hAnsi="Times New Roman" w:cs="Times New Roman"/>
          <w:sz w:val="24"/>
          <w:szCs w:val="24"/>
        </w:rPr>
        <w:t>fără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costuri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suplimentare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sarcina </w:t>
      </w:r>
      <w:proofErr w:type="spellStart"/>
      <w:r w:rsidRPr="0088785A">
        <w:rPr>
          <w:rFonts w:ascii="Times New Roman" w:hAnsi="Times New Roman" w:cs="Times New Roman"/>
          <w:sz w:val="24"/>
          <w:szCs w:val="24"/>
        </w:rPr>
        <w:t>beneficiarului</w:t>
      </w:r>
      <w:proofErr w:type="spellEnd"/>
      <w:r w:rsidRPr="0088785A">
        <w:rPr>
          <w:rFonts w:ascii="Times New Roman" w:hAnsi="Times New Roman" w:cs="Times New Roman"/>
          <w:sz w:val="24"/>
          <w:szCs w:val="24"/>
        </w:rPr>
        <w:t>/</w:t>
      </w:r>
      <w:proofErr w:type="spellStart"/>
      <w:r w:rsidRPr="0088785A">
        <w:rPr>
          <w:rFonts w:ascii="Times New Roman" w:hAnsi="Times New Roman" w:cs="Times New Roman"/>
          <w:sz w:val="24"/>
          <w:szCs w:val="24"/>
        </w:rPr>
        <w:t>achizitorului</w:t>
      </w:r>
      <w:proofErr w:type="spellEnd"/>
    </w:p>
    <w:p w14:paraId="29BCFAAC" w14:textId="77777777" w:rsidR="00F97895" w:rsidRPr="0088785A" w:rsidRDefault="00F97895" w:rsidP="0088785A">
      <w:pPr>
        <w:spacing w:after="0"/>
        <w:jc w:val="both"/>
        <w:rPr>
          <w:rFonts w:ascii="Times New Roman" w:hAnsi="Times New Roman" w:cs="Times New Roman"/>
          <w:sz w:val="24"/>
          <w:szCs w:val="24"/>
        </w:rPr>
      </w:pPr>
    </w:p>
    <w:p w14:paraId="7FECF056" w14:textId="42C91347" w:rsidR="00AB4BD3" w:rsidRPr="0088785A" w:rsidRDefault="00F97895" w:rsidP="0088785A">
      <w:pPr>
        <w:spacing w:after="0"/>
        <w:rPr>
          <w:rFonts w:ascii="Times New Roman" w:hAnsi="Times New Roman" w:cs="Times New Roman"/>
          <w:sz w:val="24"/>
          <w:szCs w:val="24"/>
        </w:rPr>
      </w:pPr>
      <w:r w:rsidRPr="0088785A">
        <w:rPr>
          <w:rFonts w:ascii="Times New Roman" w:hAnsi="Times New Roman" w:cs="Times New Roman"/>
          <w:b/>
          <w:bCs/>
          <w:sz w:val="24"/>
          <w:szCs w:val="24"/>
        </w:rPr>
        <w:t>6.</w:t>
      </w:r>
      <w:r w:rsidR="00AB4BD3" w:rsidRPr="0088785A">
        <w:rPr>
          <w:rFonts w:ascii="Times New Roman" w:hAnsi="Times New Roman" w:cs="Times New Roman"/>
          <w:b/>
          <w:bCs/>
          <w:sz w:val="24"/>
          <w:szCs w:val="24"/>
        </w:rPr>
        <w:t xml:space="preserve"> </w:t>
      </w:r>
      <w:proofErr w:type="spellStart"/>
      <w:r w:rsidR="00AB4BD3" w:rsidRPr="0088785A">
        <w:rPr>
          <w:rFonts w:ascii="Times New Roman" w:hAnsi="Times New Roman" w:cs="Times New Roman"/>
          <w:b/>
          <w:bCs/>
          <w:sz w:val="24"/>
          <w:szCs w:val="24"/>
        </w:rPr>
        <w:t>Criteriul</w:t>
      </w:r>
      <w:proofErr w:type="spellEnd"/>
      <w:r w:rsidR="00AB4BD3" w:rsidRPr="0088785A">
        <w:rPr>
          <w:rFonts w:ascii="Times New Roman" w:hAnsi="Times New Roman" w:cs="Times New Roman"/>
          <w:b/>
          <w:bCs/>
          <w:sz w:val="24"/>
          <w:szCs w:val="24"/>
        </w:rPr>
        <w:t xml:space="preserve"> de </w:t>
      </w:r>
      <w:proofErr w:type="spellStart"/>
      <w:r w:rsidR="00AB4BD3" w:rsidRPr="0088785A">
        <w:rPr>
          <w:rFonts w:ascii="Times New Roman" w:hAnsi="Times New Roman" w:cs="Times New Roman"/>
          <w:b/>
          <w:bCs/>
          <w:sz w:val="24"/>
          <w:szCs w:val="24"/>
        </w:rPr>
        <w:t>atribuire</w:t>
      </w:r>
      <w:proofErr w:type="spellEnd"/>
      <w:r w:rsidR="00AB4BD3" w:rsidRPr="0088785A">
        <w:rPr>
          <w:rFonts w:ascii="Times New Roman" w:hAnsi="Times New Roman" w:cs="Times New Roman"/>
          <w:b/>
          <w:bCs/>
          <w:sz w:val="24"/>
          <w:szCs w:val="24"/>
        </w:rPr>
        <w:t xml:space="preserve"> ales: Cel </w:t>
      </w:r>
      <w:proofErr w:type="spellStart"/>
      <w:r w:rsidR="00AB4BD3" w:rsidRPr="0088785A">
        <w:rPr>
          <w:rFonts w:ascii="Times New Roman" w:hAnsi="Times New Roman" w:cs="Times New Roman"/>
          <w:b/>
          <w:bCs/>
          <w:sz w:val="24"/>
          <w:szCs w:val="24"/>
        </w:rPr>
        <w:t>mai</w:t>
      </w:r>
      <w:proofErr w:type="spellEnd"/>
      <w:r w:rsidR="00AB4BD3" w:rsidRPr="0088785A">
        <w:rPr>
          <w:rFonts w:ascii="Times New Roman" w:hAnsi="Times New Roman" w:cs="Times New Roman"/>
          <w:b/>
          <w:bCs/>
          <w:sz w:val="24"/>
          <w:szCs w:val="24"/>
        </w:rPr>
        <w:t xml:space="preserve"> bun </w:t>
      </w:r>
      <w:proofErr w:type="spellStart"/>
      <w:r w:rsidR="00AB4BD3" w:rsidRPr="0088785A">
        <w:rPr>
          <w:rFonts w:ascii="Times New Roman" w:hAnsi="Times New Roman" w:cs="Times New Roman"/>
          <w:b/>
          <w:bCs/>
          <w:sz w:val="24"/>
          <w:szCs w:val="24"/>
        </w:rPr>
        <w:t>raport</w:t>
      </w:r>
      <w:proofErr w:type="spellEnd"/>
      <w:r w:rsidR="00AB4BD3" w:rsidRPr="0088785A">
        <w:rPr>
          <w:rFonts w:ascii="Times New Roman" w:hAnsi="Times New Roman" w:cs="Times New Roman"/>
          <w:b/>
          <w:bCs/>
          <w:sz w:val="24"/>
          <w:szCs w:val="24"/>
        </w:rPr>
        <w:t xml:space="preserve"> </w:t>
      </w:r>
      <w:proofErr w:type="spellStart"/>
      <w:r w:rsidR="00AB4BD3" w:rsidRPr="0088785A">
        <w:rPr>
          <w:rFonts w:ascii="Times New Roman" w:hAnsi="Times New Roman" w:cs="Times New Roman"/>
          <w:b/>
          <w:bCs/>
          <w:sz w:val="24"/>
          <w:szCs w:val="24"/>
        </w:rPr>
        <w:t>calitate-preţ</w:t>
      </w:r>
      <w:proofErr w:type="spellEnd"/>
      <w:r w:rsidR="00AB4BD3" w:rsidRPr="0088785A">
        <w:rPr>
          <w:rFonts w:ascii="Times New Roman" w:hAnsi="Times New Roman" w:cs="Times New Roman"/>
          <w:b/>
          <w:bCs/>
          <w:sz w:val="24"/>
          <w:szCs w:val="24"/>
        </w:rPr>
        <w:t>.</w:t>
      </w:r>
    </w:p>
    <w:p w14:paraId="3FCD0BCD" w14:textId="77777777" w:rsidR="00AB4BD3" w:rsidRPr="0088785A" w:rsidRDefault="00AB4BD3" w:rsidP="00B72001">
      <w:pPr>
        <w:spacing w:after="0"/>
        <w:jc w:val="both"/>
        <w:rPr>
          <w:rFonts w:ascii="Times New Roman" w:hAnsi="Times New Roman" w:cs="Times New Roman"/>
          <w:sz w:val="24"/>
          <w:szCs w:val="24"/>
        </w:rPr>
      </w:pPr>
      <w:proofErr w:type="spellStart"/>
      <w:r w:rsidRPr="0088785A">
        <w:rPr>
          <w:rFonts w:ascii="Times New Roman" w:hAnsi="Times New Roman" w:cs="Times New Roman"/>
          <w:sz w:val="24"/>
          <w:szCs w:val="24"/>
        </w:rPr>
        <w:t>Contractul</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achiziție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va</w:t>
      </w:r>
      <w:proofErr w:type="spellEnd"/>
      <w:r w:rsidRPr="0088785A">
        <w:rPr>
          <w:rFonts w:ascii="Times New Roman" w:hAnsi="Times New Roman" w:cs="Times New Roman"/>
          <w:sz w:val="24"/>
          <w:szCs w:val="24"/>
        </w:rPr>
        <w:t xml:space="preserve"> fi </w:t>
      </w:r>
      <w:proofErr w:type="spellStart"/>
      <w:r w:rsidRPr="0088785A">
        <w:rPr>
          <w:rFonts w:ascii="Times New Roman" w:hAnsi="Times New Roman" w:cs="Times New Roman"/>
          <w:sz w:val="24"/>
          <w:szCs w:val="24"/>
        </w:rPr>
        <w:t>atribuit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ofertantului</w:t>
      </w:r>
      <w:proofErr w:type="spellEnd"/>
      <w:r w:rsidRPr="0088785A">
        <w:rPr>
          <w:rFonts w:ascii="Times New Roman" w:hAnsi="Times New Roman" w:cs="Times New Roman"/>
          <w:sz w:val="24"/>
          <w:szCs w:val="24"/>
        </w:rPr>
        <w:t xml:space="preserve"> care a </w:t>
      </w:r>
      <w:proofErr w:type="spellStart"/>
      <w:r w:rsidRPr="0088785A">
        <w:rPr>
          <w:rFonts w:ascii="Times New Roman" w:hAnsi="Times New Roman" w:cs="Times New Roman"/>
          <w:sz w:val="24"/>
          <w:szCs w:val="24"/>
        </w:rPr>
        <w:t>depus</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mai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avantajoasă</w:t>
      </w:r>
      <w:proofErr w:type="spellEnd"/>
      <w:r w:rsidRPr="0088785A">
        <w:rPr>
          <w:rFonts w:ascii="Times New Roman" w:hAnsi="Times New Roman" w:cs="Times New Roman"/>
          <w:sz w:val="24"/>
          <w:szCs w:val="24"/>
        </w:rPr>
        <w:t xml:space="preserve"> din </w:t>
      </w:r>
      <w:proofErr w:type="spellStart"/>
      <w:r w:rsidRPr="0088785A">
        <w:rPr>
          <w:rFonts w:ascii="Times New Roman" w:hAnsi="Times New Roman" w:cs="Times New Roman"/>
          <w:sz w:val="24"/>
          <w:szCs w:val="24"/>
        </w:rPr>
        <w:t>punct</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vedere</w:t>
      </w:r>
      <w:proofErr w:type="spellEnd"/>
      <w:r w:rsidRPr="0088785A">
        <w:rPr>
          <w:rFonts w:ascii="Times New Roman" w:hAnsi="Times New Roman" w:cs="Times New Roman"/>
          <w:sz w:val="24"/>
          <w:szCs w:val="24"/>
        </w:rPr>
        <w:t xml:space="preserve"> economic, pe </w:t>
      </w:r>
      <w:proofErr w:type="spellStart"/>
      <w:r w:rsidRPr="0088785A">
        <w:rPr>
          <w:rFonts w:ascii="Times New Roman" w:hAnsi="Times New Roman" w:cs="Times New Roman"/>
          <w:sz w:val="24"/>
          <w:szCs w:val="24"/>
        </w:rPr>
        <w:t>baza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criteriului</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atribuire</w:t>
      </w:r>
      <w:proofErr w:type="spellEnd"/>
      <w:r w:rsidRPr="0088785A">
        <w:rPr>
          <w:rFonts w:ascii="Times New Roman" w:hAnsi="Times New Roman" w:cs="Times New Roman"/>
          <w:sz w:val="24"/>
          <w:szCs w:val="24"/>
        </w:rPr>
        <w:t>.</w:t>
      </w:r>
    </w:p>
    <w:p w14:paraId="384A9B5A" w14:textId="0CA2CE52" w:rsidR="00AB4BD3" w:rsidRPr="0088785A" w:rsidRDefault="00AB4BD3" w:rsidP="00B72001">
      <w:pPr>
        <w:spacing w:after="0"/>
        <w:jc w:val="both"/>
        <w:rPr>
          <w:rFonts w:ascii="Times New Roman" w:hAnsi="Times New Roman" w:cs="Times New Roman"/>
          <w:sz w:val="24"/>
          <w:szCs w:val="24"/>
        </w:rPr>
      </w:pPr>
      <w:r w:rsidRPr="0088785A">
        <w:rPr>
          <w:rFonts w:ascii="Times New Roman" w:hAnsi="Times New Roman" w:cs="Times New Roman"/>
          <w:sz w:val="24"/>
          <w:szCs w:val="24"/>
        </w:rPr>
        <w:t> </w:t>
      </w:r>
      <w:proofErr w:type="spellStart"/>
      <w:r w:rsidRPr="0088785A">
        <w:rPr>
          <w:rFonts w:ascii="Times New Roman" w:hAnsi="Times New Roman" w:cs="Times New Roman"/>
          <w:sz w:val="24"/>
          <w:szCs w:val="24"/>
        </w:rPr>
        <w:t>Pentru</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determinarea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ofertei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celei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mai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avantajoase</w:t>
      </w:r>
      <w:proofErr w:type="spellEnd"/>
      <w:r w:rsidRPr="0088785A">
        <w:rPr>
          <w:rFonts w:ascii="Times New Roman" w:hAnsi="Times New Roman" w:cs="Times New Roman"/>
          <w:sz w:val="24"/>
          <w:szCs w:val="24"/>
        </w:rPr>
        <w:t xml:space="preserve"> din </w:t>
      </w:r>
      <w:proofErr w:type="spellStart"/>
      <w:r w:rsidRPr="0088785A">
        <w:rPr>
          <w:rFonts w:ascii="Times New Roman" w:hAnsi="Times New Roman" w:cs="Times New Roman"/>
          <w:sz w:val="24"/>
          <w:szCs w:val="24"/>
        </w:rPr>
        <w:t>punct</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vedere</w:t>
      </w:r>
      <w:proofErr w:type="spellEnd"/>
      <w:r w:rsidRPr="0088785A">
        <w:rPr>
          <w:rFonts w:ascii="Times New Roman" w:hAnsi="Times New Roman" w:cs="Times New Roman"/>
          <w:sz w:val="24"/>
          <w:szCs w:val="24"/>
        </w:rPr>
        <w:t xml:space="preserve"> economic, </w:t>
      </w:r>
      <w:proofErr w:type="spellStart"/>
      <w:r w:rsidRPr="0088785A">
        <w:rPr>
          <w:rFonts w:ascii="Times New Roman" w:hAnsi="Times New Roman" w:cs="Times New Roman"/>
          <w:sz w:val="24"/>
          <w:szCs w:val="24"/>
        </w:rPr>
        <w:t>autoritatea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contractantă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va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aplica</w:t>
      </w:r>
      <w:proofErr w:type="spellEnd"/>
      <w:r w:rsidRPr="0088785A">
        <w:rPr>
          <w:rFonts w:ascii="Times New Roman" w:hAnsi="Times New Roman" w:cs="Times New Roman"/>
          <w:sz w:val="24"/>
          <w:szCs w:val="24"/>
        </w:rPr>
        <w:t xml:space="preserve">, ca și </w:t>
      </w:r>
      <w:proofErr w:type="spellStart"/>
      <w:r w:rsidRPr="0088785A">
        <w:rPr>
          <w:rFonts w:ascii="Times New Roman" w:hAnsi="Times New Roman" w:cs="Times New Roman"/>
          <w:sz w:val="24"/>
          <w:szCs w:val="24"/>
        </w:rPr>
        <w:t>criteriu</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atribuire</w:t>
      </w:r>
      <w:proofErr w:type="spellEnd"/>
      <w:r w:rsidRPr="0088785A">
        <w:rPr>
          <w:rFonts w:ascii="Times New Roman" w:hAnsi="Times New Roman" w:cs="Times New Roman"/>
          <w:sz w:val="24"/>
          <w:szCs w:val="24"/>
        </w:rPr>
        <w:t xml:space="preserve"> </w:t>
      </w:r>
      <w:r w:rsidR="00F97895" w:rsidRPr="0088785A">
        <w:rPr>
          <w:rFonts w:ascii="Times New Roman" w:hAnsi="Times New Roman" w:cs="Times New Roman"/>
          <w:b/>
          <w:bCs/>
          <w:sz w:val="24"/>
          <w:szCs w:val="24"/>
        </w:rPr>
        <w:t>“</w:t>
      </w:r>
      <w:r w:rsidRPr="0088785A">
        <w:rPr>
          <w:rFonts w:ascii="Times New Roman" w:hAnsi="Times New Roman" w:cs="Times New Roman"/>
          <w:b/>
          <w:bCs/>
          <w:sz w:val="24"/>
          <w:szCs w:val="24"/>
        </w:rPr>
        <w:t xml:space="preserve">cel </w:t>
      </w:r>
      <w:proofErr w:type="spellStart"/>
      <w:r w:rsidRPr="0088785A">
        <w:rPr>
          <w:rFonts w:ascii="Times New Roman" w:hAnsi="Times New Roman" w:cs="Times New Roman"/>
          <w:b/>
          <w:bCs/>
          <w:sz w:val="24"/>
          <w:szCs w:val="24"/>
        </w:rPr>
        <w:t>mai</w:t>
      </w:r>
      <w:proofErr w:type="spellEnd"/>
      <w:r w:rsidRPr="0088785A">
        <w:rPr>
          <w:rFonts w:ascii="Times New Roman" w:hAnsi="Times New Roman" w:cs="Times New Roman"/>
          <w:b/>
          <w:bCs/>
          <w:sz w:val="24"/>
          <w:szCs w:val="24"/>
        </w:rPr>
        <w:t xml:space="preserve"> bun </w:t>
      </w:r>
      <w:proofErr w:type="spellStart"/>
      <w:r w:rsidRPr="0088785A">
        <w:rPr>
          <w:rFonts w:ascii="Times New Roman" w:hAnsi="Times New Roman" w:cs="Times New Roman"/>
          <w:b/>
          <w:bCs/>
          <w:sz w:val="24"/>
          <w:szCs w:val="24"/>
        </w:rPr>
        <w:t>raport</w:t>
      </w:r>
      <w:proofErr w:type="spellEnd"/>
      <w:r w:rsidRPr="0088785A">
        <w:rPr>
          <w:rFonts w:ascii="Times New Roman" w:hAnsi="Times New Roman" w:cs="Times New Roman"/>
          <w:b/>
          <w:bCs/>
          <w:sz w:val="24"/>
          <w:szCs w:val="24"/>
        </w:rPr>
        <w:t xml:space="preserve"> </w:t>
      </w:r>
      <w:proofErr w:type="spellStart"/>
      <w:r w:rsidRPr="0088785A">
        <w:rPr>
          <w:rFonts w:ascii="Times New Roman" w:hAnsi="Times New Roman" w:cs="Times New Roman"/>
          <w:b/>
          <w:bCs/>
          <w:sz w:val="24"/>
          <w:szCs w:val="24"/>
        </w:rPr>
        <w:t>calitate-pret</w:t>
      </w:r>
      <w:proofErr w:type="spellEnd"/>
      <w:r w:rsidRPr="0088785A">
        <w:rPr>
          <w:rFonts w:ascii="Times New Roman" w:hAnsi="Times New Roman" w:cs="Times New Roman"/>
          <w:b/>
          <w:bCs/>
          <w:sz w:val="24"/>
          <w:szCs w:val="24"/>
        </w:rPr>
        <w:t>”,</w:t>
      </w:r>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întrucât</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obiectul</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contractului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este</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complexitate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ridicată</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impunând</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utilizarea</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unui</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criteriu</w:t>
      </w:r>
      <w:proofErr w:type="spellEnd"/>
      <w:r w:rsidRPr="0088785A">
        <w:rPr>
          <w:rFonts w:ascii="Times New Roman" w:hAnsi="Times New Roman" w:cs="Times New Roman"/>
          <w:sz w:val="24"/>
          <w:szCs w:val="24"/>
        </w:rPr>
        <w:t xml:space="preserve"> de </w:t>
      </w:r>
      <w:proofErr w:type="spellStart"/>
      <w:r w:rsidRPr="0088785A">
        <w:rPr>
          <w:rFonts w:ascii="Times New Roman" w:hAnsi="Times New Roman" w:cs="Times New Roman"/>
          <w:sz w:val="24"/>
          <w:szCs w:val="24"/>
        </w:rPr>
        <w:t>atribuire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astfel</w:t>
      </w:r>
      <w:proofErr w:type="spellEnd"/>
      <w:r w:rsidRPr="0088785A">
        <w:rPr>
          <w:rFonts w:ascii="Times New Roman" w:hAnsi="Times New Roman" w:cs="Times New Roman"/>
          <w:sz w:val="24"/>
          <w:szCs w:val="24"/>
        </w:rPr>
        <w:t xml:space="preserve"> cum se </w:t>
      </w:r>
      <w:proofErr w:type="spellStart"/>
      <w:r w:rsidRPr="0088785A">
        <w:rPr>
          <w:rFonts w:ascii="Times New Roman" w:hAnsi="Times New Roman" w:cs="Times New Roman"/>
          <w:sz w:val="24"/>
          <w:szCs w:val="24"/>
        </w:rPr>
        <w:t>prescrie</w:t>
      </w:r>
      <w:proofErr w:type="spellEnd"/>
      <w:r w:rsidRPr="0088785A">
        <w:rPr>
          <w:rFonts w:ascii="Times New Roman" w:hAnsi="Times New Roman" w:cs="Times New Roman"/>
          <w:sz w:val="24"/>
          <w:szCs w:val="24"/>
        </w:rPr>
        <w:t xml:space="preserve">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art. 187 alin. (8) și (9) din </w:t>
      </w:r>
      <w:proofErr w:type="spellStart"/>
      <w:r w:rsidRPr="0088785A">
        <w:rPr>
          <w:rFonts w:ascii="Times New Roman" w:hAnsi="Times New Roman" w:cs="Times New Roman"/>
          <w:sz w:val="24"/>
          <w:szCs w:val="24"/>
        </w:rPr>
        <w:t>Legea</w:t>
      </w:r>
      <w:proofErr w:type="spellEnd"/>
      <w:r w:rsidRPr="0088785A">
        <w:rPr>
          <w:rFonts w:ascii="Times New Roman" w:hAnsi="Times New Roman" w:cs="Times New Roman"/>
          <w:sz w:val="24"/>
          <w:szCs w:val="24"/>
        </w:rPr>
        <w:t xml:space="preserve"> nr. 98/2016 și </w:t>
      </w:r>
      <w:proofErr w:type="spellStart"/>
      <w:r w:rsidRPr="0088785A">
        <w:rPr>
          <w:rFonts w:ascii="Times New Roman" w:hAnsi="Times New Roman" w:cs="Times New Roman"/>
          <w:sz w:val="24"/>
          <w:szCs w:val="24"/>
        </w:rPr>
        <w:t>în</w:t>
      </w:r>
      <w:proofErr w:type="spellEnd"/>
      <w:r w:rsidRPr="0088785A">
        <w:rPr>
          <w:rFonts w:ascii="Times New Roman" w:hAnsi="Times New Roman" w:cs="Times New Roman"/>
          <w:sz w:val="24"/>
          <w:szCs w:val="24"/>
        </w:rPr>
        <w:t xml:space="preserve"> art. 32 alin. (6) din HG nr. 395/2016.</w:t>
      </w:r>
    </w:p>
    <w:p w14:paraId="2136AA68" w14:textId="77777777" w:rsidR="00AB4BD3" w:rsidRPr="0088785A" w:rsidRDefault="00AB4BD3" w:rsidP="0088785A">
      <w:pPr>
        <w:spacing w:after="0"/>
        <w:rPr>
          <w:rFonts w:ascii="Times New Roman" w:hAnsi="Times New Roman" w:cs="Times New Roman"/>
          <w:sz w:val="24"/>
          <w:szCs w:val="24"/>
        </w:rPr>
      </w:pPr>
    </w:p>
    <w:p w14:paraId="04214856" w14:textId="77777777" w:rsidR="00F97895" w:rsidRPr="003617AE" w:rsidRDefault="00F97895" w:rsidP="00AB4BD3">
      <w:pPr>
        <w:rPr>
          <w:rFonts w:ascii="Times New Roman" w:hAnsi="Times New Roman" w:cs="Times New Roman"/>
          <w:sz w:val="24"/>
          <w:szCs w:val="24"/>
        </w:rPr>
      </w:pPr>
    </w:p>
    <w:tbl>
      <w:tblPr>
        <w:tblW w:w="11250" w:type="dxa"/>
        <w:tblInd w:w="-1265" w:type="dxa"/>
        <w:tblCellMar>
          <w:top w:w="15" w:type="dxa"/>
          <w:left w:w="15" w:type="dxa"/>
          <w:bottom w:w="15" w:type="dxa"/>
          <w:right w:w="15" w:type="dxa"/>
        </w:tblCellMar>
        <w:tblLook w:val="04A0" w:firstRow="1" w:lastRow="0" w:firstColumn="1" w:lastColumn="0" w:noHBand="0" w:noVBand="1"/>
      </w:tblPr>
      <w:tblGrid>
        <w:gridCol w:w="5026"/>
        <w:gridCol w:w="3039"/>
        <w:gridCol w:w="3185"/>
      </w:tblGrid>
      <w:tr w:rsidR="00AB4BD3" w:rsidRPr="003617AE" w14:paraId="384840ED" w14:textId="77777777" w:rsidTr="00F97895">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42209" w14:textId="77777777" w:rsidR="00AB4BD3" w:rsidRPr="003617AE" w:rsidRDefault="00AB4BD3" w:rsidP="00AB4BD3">
            <w:pPr>
              <w:rPr>
                <w:rFonts w:ascii="Times New Roman" w:hAnsi="Times New Roman" w:cs="Times New Roman"/>
                <w:sz w:val="24"/>
                <w:szCs w:val="24"/>
              </w:rPr>
            </w:pPr>
          </w:p>
          <w:p w14:paraId="700A8D55"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DENUMIRE FACTOR EVALUARE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CDC74" w14:textId="77777777" w:rsidR="00AB4BD3" w:rsidRPr="003617AE" w:rsidRDefault="00AB4BD3" w:rsidP="00AB4BD3">
            <w:pPr>
              <w:rPr>
                <w:rFonts w:ascii="Times New Roman" w:hAnsi="Times New Roman" w:cs="Times New Roman"/>
                <w:sz w:val="24"/>
                <w:szCs w:val="24"/>
              </w:rPr>
            </w:pPr>
          </w:p>
          <w:p w14:paraId="3702419B"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DESCRIERE</w:t>
            </w:r>
          </w:p>
        </w:tc>
        <w:tc>
          <w:tcPr>
            <w:tcW w:w="3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BADA0" w14:textId="77777777" w:rsidR="00AB4BD3" w:rsidRPr="003617AE" w:rsidRDefault="00AB4BD3" w:rsidP="00AB4BD3">
            <w:pPr>
              <w:rPr>
                <w:rFonts w:ascii="Times New Roman" w:hAnsi="Times New Roman" w:cs="Times New Roman"/>
                <w:sz w:val="24"/>
                <w:szCs w:val="24"/>
              </w:rPr>
            </w:pPr>
          </w:p>
          <w:p w14:paraId="2B60B68E"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PONDERE</w:t>
            </w:r>
          </w:p>
        </w:tc>
      </w:tr>
      <w:tr w:rsidR="00AB4BD3" w:rsidRPr="003617AE" w14:paraId="77E5F30A" w14:textId="77777777" w:rsidTr="00F97895">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F87AF" w14:textId="77777777" w:rsidR="00AB4BD3" w:rsidRPr="003617AE" w:rsidRDefault="00AB4BD3" w:rsidP="00AB4BD3">
            <w:pPr>
              <w:numPr>
                <w:ilvl w:val="0"/>
                <w:numId w:val="20"/>
              </w:numPr>
              <w:rPr>
                <w:rFonts w:ascii="Times New Roman" w:hAnsi="Times New Roman" w:cs="Times New Roman"/>
                <w:sz w:val="24"/>
                <w:szCs w:val="24"/>
              </w:rPr>
            </w:pP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mentenanță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conform </w:t>
            </w:r>
            <w:proofErr w:type="spellStart"/>
            <w:r w:rsidRPr="003617AE">
              <w:rPr>
                <w:rFonts w:ascii="Times New Roman" w:hAnsi="Times New Roman" w:cs="Times New Roman"/>
                <w:sz w:val="24"/>
                <w:szCs w:val="24"/>
              </w:rPr>
              <w:t>planului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propus</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suplimentară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faţă</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minimă</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solicitată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referitoare</w:t>
            </w:r>
            <w:proofErr w:type="spellEnd"/>
            <w:r w:rsidRPr="003617AE">
              <w:rPr>
                <w:rFonts w:ascii="Times New Roman" w:hAnsi="Times New Roman" w:cs="Times New Roman"/>
                <w:sz w:val="24"/>
                <w:szCs w:val="24"/>
              </w:rPr>
              <w:t xml:space="preserve"> la </w:t>
            </w:r>
            <w:proofErr w:type="spellStart"/>
            <w:r w:rsidRPr="003617AE">
              <w:rPr>
                <w:rFonts w:ascii="Times New Roman" w:hAnsi="Times New Roman" w:cs="Times New Roman"/>
                <w:sz w:val="24"/>
                <w:szCs w:val="24"/>
              </w:rPr>
              <w:t>sistemele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achiziționate</w:t>
            </w:r>
            <w:proofErr w:type="spellEnd"/>
            <w:r w:rsidRPr="003617AE">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51844"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Se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puncta </w:t>
            </w:r>
            <w:proofErr w:type="spellStart"/>
            <w:r w:rsidRPr="003617AE">
              <w:rPr>
                <w:rFonts w:ascii="Times New Roman" w:hAnsi="Times New Roman" w:cs="Times New Roman"/>
                <w:sz w:val="24"/>
                <w:szCs w:val="24"/>
              </w:rPr>
              <w:t>garanția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produselor</w:t>
            </w:r>
            <w:proofErr w:type="spellEnd"/>
          </w:p>
        </w:tc>
        <w:tc>
          <w:tcPr>
            <w:tcW w:w="3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0E4CA"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20%</w:t>
            </w:r>
          </w:p>
          <w:p w14:paraId="0585C512"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Punctaj</w:t>
            </w:r>
            <w:proofErr w:type="spellEnd"/>
            <w:r w:rsidRPr="003617AE">
              <w:rPr>
                <w:rFonts w:ascii="Times New Roman" w:hAnsi="Times New Roman" w:cs="Times New Roman"/>
                <w:sz w:val="24"/>
                <w:szCs w:val="24"/>
              </w:rPr>
              <w:t xml:space="preserve"> maxim 20</w:t>
            </w:r>
          </w:p>
        </w:tc>
      </w:tr>
      <w:tr w:rsidR="00AB4BD3" w:rsidRPr="003617AE" w14:paraId="01C6BE78" w14:textId="77777777" w:rsidTr="00F97895">
        <w:tc>
          <w:tcPr>
            <w:tcW w:w="11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9CCFB"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i/>
                <w:iCs/>
                <w:sz w:val="24"/>
                <w:szCs w:val="24"/>
              </w:rPr>
              <w:lastRenderedPageBreak/>
              <w:t>Algoritm</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calcul</w:t>
            </w:r>
            <w:proofErr w:type="spellEnd"/>
            <w:r w:rsidRPr="003617AE">
              <w:rPr>
                <w:rFonts w:ascii="Times New Roman" w:hAnsi="Times New Roman" w:cs="Times New Roman"/>
                <w:i/>
                <w:iCs/>
                <w:sz w:val="24"/>
                <w:szCs w:val="24"/>
              </w:rPr>
              <w:t>:</w:t>
            </w:r>
          </w:p>
          <w:p w14:paraId="4C2986E2"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fi </w:t>
            </w:r>
            <w:proofErr w:type="spellStart"/>
            <w:r w:rsidRPr="003617AE">
              <w:rPr>
                <w:rFonts w:ascii="Times New Roman" w:hAnsi="Times New Roman" w:cs="Times New Roman"/>
                <w:sz w:val="24"/>
                <w:szCs w:val="24"/>
              </w:rPr>
              <w:t>exprimată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b/>
                <w:bCs/>
                <w:sz w:val="24"/>
                <w:szCs w:val="24"/>
              </w:rPr>
              <w:t>în</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luni</w:t>
            </w:r>
            <w:proofErr w:type="spellEnd"/>
            <w:r w:rsidRPr="003617AE">
              <w:rPr>
                <w:rFonts w:ascii="Times New Roman" w:hAnsi="Times New Roman" w:cs="Times New Roman"/>
                <w:sz w:val="24"/>
                <w:szCs w:val="24"/>
              </w:rPr>
              <w:t>.</w:t>
            </w:r>
          </w:p>
          <w:p w14:paraId="702873CD"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elementul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departajare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referitor</w:t>
            </w:r>
            <w:proofErr w:type="spellEnd"/>
            <w:r w:rsidRPr="003617AE">
              <w:rPr>
                <w:rFonts w:ascii="Times New Roman" w:hAnsi="Times New Roman" w:cs="Times New Roman"/>
                <w:sz w:val="24"/>
                <w:szCs w:val="24"/>
              </w:rPr>
              <w:t xml:space="preserve"> la </w:t>
            </w: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asistenţă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suplimentară</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acorda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după</w:t>
            </w:r>
            <w:proofErr w:type="spellEnd"/>
            <w:r w:rsidRPr="003617AE">
              <w:rPr>
                <w:rFonts w:ascii="Times New Roman" w:hAnsi="Times New Roman" w:cs="Times New Roman"/>
                <w:sz w:val="24"/>
                <w:szCs w:val="24"/>
              </w:rPr>
              <w:t xml:space="preserve"> cum </w:t>
            </w:r>
            <w:proofErr w:type="spellStart"/>
            <w:r w:rsidRPr="003617AE">
              <w:rPr>
                <w:rFonts w:ascii="Times New Roman" w:hAnsi="Times New Roman" w:cs="Times New Roman"/>
                <w:sz w:val="24"/>
                <w:szCs w:val="24"/>
              </w:rPr>
              <w:t>urmează</w:t>
            </w:r>
            <w:proofErr w:type="spellEnd"/>
            <w:r w:rsidRPr="003617AE">
              <w:rPr>
                <w:rFonts w:ascii="Times New Roman" w:hAnsi="Times New Roman" w:cs="Times New Roman"/>
                <w:sz w:val="24"/>
                <w:szCs w:val="24"/>
              </w:rPr>
              <w:t>:</w:t>
            </w:r>
          </w:p>
          <w:p w14:paraId="5AEF684C"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care se </w:t>
            </w:r>
            <w:proofErr w:type="spellStart"/>
            <w:r w:rsidRPr="003617AE">
              <w:rPr>
                <w:rFonts w:ascii="Times New Roman" w:hAnsi="Times New Roman" w:cs="Times New Roman"/>
                <w:sz w:val="24"/>
                <w:szCs w:val="24"/>
              </w:rPr>
              <w:t>oferă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mare </w:t>
            </w:r>
            <w:proofErr w:type="spellStart"/>
            <w:r w:rsidRPr="003617AE">
              <w:rPr>
                <w:rFonts w:ascii="Times New Roman" w:hAnsi="Times New Roman" w:cs="Times New Roman"/>
                <w:sz w:val="24"/>
                <w:szCs w:val="24"/>
              </w:rPr>
              <w:t>perioadă</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asistenţă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suplimentară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faţă</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cerinţa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minimă</w:t>
            </w:r>
            <w:proofErr w:type="spellEnd"/>
            <w:r w:rsidRPr="003617AE">
              <w:rPr>
                <w:rFonts w:ascii="Times New Roman" w:hAnsi="Times New Roman" w:cs="Times New Roman"/>
                <w:sz w:val="24"/>
                <w:szCs w:val="24"/>
              </w:rPr>
              <w:t xml:space="preserve"> din </w:t>
            </w:r>
            <w:proofErr w:type="spellStart"/>
            <w:r w:rsidRPr="003617AE">
              <w:rPr>
                <w:rFonts w:ascii="Times New Roman" w:hAnsi="Times New Roman" w:cs="Times New Roman"/>
                <w:sz w:val="24"/>
                <w:szCs w:val="24"/>
              </w:rPr>
              <w:t>specificaţiile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tehnice</w:t>
            </w:r>
            <w:proofErr w:type="spellEnd"/>
            <w:r w:rsidRPr="003617AE">
              <w:rPr>
                <w:rFonts w:ascii="Times New Roman" w:hAnsi="Times New Roman" w:cs="Times New Roman"/>
                <w:sz w:val="24"/>
                <w:szCs w:val="24"/>
              </w:rPr>
              <w:t xml:space="preserve"> de:</w:t>
            </w:r>
          </w:p>
          <w:p w14:paraId="2D8109F2"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i/>
                <w:iCs/>
                <w:sz w:val="24"/>
                <w:szCs w:val="24"/>
              </w:rPr>
              <w:t>Pentru</w:t>
            </w:r>
            <w:proofErr w:type="spellEnd"/>
            <w:r w:rsidRPr="003617AE">
              <w:rPr>
                <w:rFonts w:ascii="Times New Roman" w:hAnsi="Times New Roman" w:cs="Times New Roman"/>
                <w:b/>
                <w:bCs/>
                <w:i/>
                <w:iCs/>
                <w:sz w:val="24"/>
                <w:szCs w:val="24"/>
              </w:rPr>
              <w:t xml:space="preserve">: </w:t>
            </w:r>
            <w:proofErr w:type="spellStart"/>
            <w:r w:rsidRPr="003617AE">
              <w:rPr>
                <w:rFonts w:ascii="Times New Roman" w:hAnsi="Times New Roman" w:cs="Times New Roman"/>
                <w:sz w:val="24"/>
                <w:szCs w:val="24"/>
              </w:rPr>
              <w:t>Pachet</w:t>
            </w:r>
            <w:proofErr w:type="spellEnd"/>
            <w:r w:rsidRPr="003617AE">
              <w:rPr>
                <w:rFonts w:ascii="Times New Roman" w:hAnsi="Times New Roman" w:cs="Times New Roman"/>
                <w:sz w:val="24"/>
                <w:szCs w:val="24"/>
              </w:rPr>
              <w:t xml:space="preserve"> 1 – </w:t>
            </w:r>
            <w:proofErr w:type="spellStart"/>
            <w:r w:rsidRPr="003617AE">
              <w:rPr>
                <w:rFonts w:ascii="Times New Roman" w:hAnsi="Times New Roman" w:cs="Times New Roman"/>
                <w:sz w:val="24"/>
                <w:szCs w:val="24"/>
              </w:rPr>
              <w:t>Echipamente</w:t>
            </w:r>
            <w:proofErr w:type="spellEnd"/>
            <w:r w:rsidRPr="003617AE">
              <w:rPr>
                <w:rFonts w:ascii="Times New Roman" w:hAnsi="Times New Roman" w:cs="Times New Roman"/>
                <w:sz w:val="24"/>
                <w:szCs w:val="24"/>
              </w:rPr>
              <w:t xml:space="preserve"> IT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activități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cercetare</w:t>
            </w:r>
            <w:proofErr w:type="spellEnd"/>
            <w:r w:rsidRPr="003617AE">
              <w:rPr>
                <w:rFonts w:ascii="Times New Roman" w:hAnsi="Times New Roman" w:cs="Times New Roman"/>
                <w:sz w:val="24"/>
                <w:szCs w:val="24"/>
              </w:rPr>
              <w:t xml:space="preserve"> format din:</w:t>
            </w:r>
          </w:p>
          <w:p w14:paraId="4A6756B0"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7 </w:t>
            </w:r>
            <w:proofErr w:type="gramStart"/>
            <w:r w:rsidRPr="003617AE">
              <w:rPr>
                <w:rFonts w:ascii="Times New Roman" w:hAnsi="Times New Roman" w:cs="Times New Roman"/>
                <w:sz w:val="24"/>
                <w:szCs w:val="24"/>
              </w:rPr>
              <w:t xml:space="preserve">x  </w:t>
            </w:r>
            <w:proofErr w:type="spellStart"/>
            <w:r w:rsidRPr="003617AE">
              <w:rPr>
                <w:rFonts w:ascii="Times New Roman" w:hAnsi="Times New Roman" w:cs="Times New Roman"/>
                <w:sz w:val="24"/>
                <w:szCs w:val="24"/>
              </w:rPr>
              <w:t>Statii</w:t>
            </w:r>
            <w:proofErr w:type="spellEnd"/>
            <w:proofErr w:type="gram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lucru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portabile</w:t>
            </w:r>
            <w:proofErr w:type="spellEnd"/>
            <w:r w:rsidRPr="003617AE">
              <w:rPr>
                <w:rFonts w:ascii="Times New Roman" w:hAnsi="Times New Roman" w:cs="Times New Roman"/>
                <w:sz w:val="24"/>
                <w:szCs w:val="24"/>
              </w:rPr>
              <w:t xml:space="preserve"> minim </w:t>
            </w:r>
            <w:r w:rsidRPr="003617AE">
              <w:rPr>
                <w:rFonts w:ascii="Times New Roman" w:hAnsi="Times New Roman" w:cs="Times New Roman"/>
                <w:b/>
                <w:bCs/>
                <w:i/>
                <w:iCs/>
                <w:sz w:val="24"/>
                <w:szCs w:val="24"/>
              </w:rPr>
              <w:t xml:space="preserve">12 </w:t>
            </w:r>
            <w:proofErr w:type="spellStart"/>
            <w:r w:rsidRPr="003617AE">
              <w:rPr>
                <w:rFonts w:ascii="Times New Roman" w:hAnsi="Times New Roman" w:cs="Times New Roman"/>
                <w:b/>
                <w:bCs/>
                <w:i/>
                <w:iCs/>
                <w:sz w:val="24"/>
                <w:szCs w:val="24"/>
              </w:rPr>
              <w:t>luni</w:t>
            </w:r>
            <w:proofErr w:type="spellEnd"/>
            <w:r w:rsidRPr="003617AE">
              <w:rPr>
                <w:rFonts w:ascii="Times New Roman" w:hAnsi="Times New Roman" w:cs="Times New Roman"/>
                <w:b/>
                <w:bCs/>
                <w:i/>
                <w:iCs/>
                <w:sz w:val="24"/>
                <w:szCs w:val="24"/>
              </w:rPr>
              <w:t> </w:t>
            </w:r>
          </w:p>
          <w:p w14:paraId="79758C9A"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7 </w:t>
            </w:r>
            <w:proofErr w:type="gramStart"/>
            <w:r w:rsidRPr="003617AE">
              <w:rPr>
                <w:rFonts w:ascii="Times New Roman" w:hAnsi="Times New Roman" w:cs="Times New Roman"/>
                <w:sz w:val="24"/>
                <w:szCs w:val="24"/>
              </w:rPr>
              <w:t xml:space="preserve">x  </w:t>
            </w:r>
            <w:proofErr w:type="spellStart"/>
            <w:r w:rsidRPr="003617AE">
              <w:rPr>
                <w:rFonts w:ascii="Times New Roman" w:hAnsi="Times New Roman" w:cs="Times New Roman"/>
                <w:sz w:val="24"/>
                <w:szCs w:val="24"/>
              </w:rPr>
              <w:t>Monitoare</w:t>
            </w:r>
            <w:proofErr w:type="spellEnd"/>
            <w:proofErr w:type="gramEnd"/>
            <w:r w:rsidRPr="003617AE">
              <w:rPr>
                <w:rFonts w:ascii="Times New Roman" w:hAnsi="Times New Roman" w:cs="Times New Roman"/>
                <w:sz w:val="24"/>
                <w:szCs w:val="24"/>
              </w:rPr>
              <w:t xml:space="preserve"> minim </w:t>
            </w:r>
            <w:r w:rsidRPr="003617AE">
              <w:rPr>
                <w:rFonts w:ascii="Times New Roman" w:hAnsi="Times New Roman" w:cs="Times New Roman"/>
                <w:b/>
                <w:bCs/>
                <w:i/>
                <w:iCs/>
                <w:sz w:val="24"/>
                <w:szCs w:val="24"/>
              </w:rPr>
              <w:t xml:space="preserve">12 </w:t>
            </w:r>
            <w:proofErr w:type="spellStart"/>
            <w:r w:rsidRPr="003617AE">
              <w:rPr>
                <w:rFonts w:ascii="Times New Roman" w:hAnsi="Times New Roman" w:cs="Times New Roman"/>
                <w:b/>
                <w:bCs/>
                <w:i/>
                <w:iCs/>
                <w:sz w:val="24"/>
                <w:szCs w:val="24"/>
              </w:rPr>
              <w:t>luni</w:t>
            </w:r>
            <w:proofErr w:type="spellEnd"/>
          </w:p>
          <w:p w14:paraId="2D9FFB03"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2 </w:t>
            </w:r>
            <w:proofErr w:type="gramStart"/>
            <w:r w:rsidRPr="003617AE">
              <w:rPr>
                <w:rFonts w:ascii="Times New Roman" w:hAnsi="Times New Roman" w:cs="Times New Roman"/>
                <w:sz w:val="24"/>
                <w:szCs w:val="24"/>
              </w:rPr>
              <w:t xml:space="preserve">x  </w:t>
            </w:r>
            <w:proofErr w:type="spellStart"/>
            <w:r w:rsidRPr="003617AE">
              <w:rPr>
                <w:rFonts w:ascii="Times New Roman" w:hAnsi="Times New Roman" w:cs="Times New Roman"/>
                <w:sz w:val="24"/>
                <w:szCs w:val="24"/>
              </w:rPr>
              <w:t>Sistem</w:t>
            </w:r>
            <w:proofErr w:type="spellEnd"/>
            <w:proofErr w:type="gram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videoconferinta</w:t>
            </w:r>
            <w:proofErr w:type="spellEnd"/>
            <w:r w:rsidRPr="003617AE">
              <w:rPr>
                <w:rFonts w:ascii="Times New Roman" w:hAnsi="Times New Roman" w:cs="Times New Roman"/>
                <w:sz w:val="24"/>
                <w:szCs w:val="24"/>
              </w:rPr>
              <w:t xml:space="preserve"> minim </w:t>
            </w:r>
            <w:r w:rsidRPr="003617AE">
              <w:rPr>
                <w:rFonts w:ascii="Times New Roman" w:hAnsi="Times New Roman" w:cs="Times New Roman"/>
                <w:b/>
                <w:bCs/>
                <w:i/>
                <w:iCs/>
                <w:sz w:val="24"/>
                <w:szCs w:val="24"/>
              </w:rPr>
              <w:t xml:space="preserve">24 </w:t>
            </w:r>
            <w:proofErr w:type="spellStart"/>
            <w:r w:rsidRPr="003617AE">
              <w:rPr>
                <w:rFonts w:ascii="Times New Roman" w:hAnsi="Times New Roman" w:cs="Times New Roman"/>
                <w:b/>
                <w:bCs/>
                <w:i/>
                <w:iCs/>
                <w:sz w:val="24"/>
                <w:szCs w:val="24"/>
              </w:rPr>
              <w:t>luni</w:t>
            </w:r>
            <w:proofErr w:type="spellEnd"/>
          </w:p>
          <w:p w14:paraId="6D6D80B9"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1 </w:t>
            </w:r>
            <w:proofErr w:type="spellStart"/>
            <w:proofErr w:type="gramStart"/>
            <w:r w:rsidRPr="003617AE">
              <w:rPr>
                <w:rFonts w:ascii="Times New Roman" w:hAnsi="Times New Roman" w:cs="Times New Roman"/>
                <w:sz w:val="24"/>
                <w:szCs w:val="24"/>
              </w:rPr>
              <w:t>videoproiector</w:t>
            </w:r>
            <w:proofErr w:type="spellEnd"/>
            <w:r w:rsidRPr="003617AE">
              <w:rPr>
                <w:rFonts w:ascii="Times New Roman" w:hAnsi="Times New Roman" w:cs="Times New Roman"/>
                <w:sz w:val="24"/>
                <w:szCs w:val="24"/>
              </w:rPr>
              <w:t>  minim</w:t>
            </w:r>
            <w:proofErr w:type="gramEnd"/>
            <w:r w:rsidRPr="003617AE">
              <w:rPr>
                <w:rFonts w:ascii="Times New Roman" w:hAnsi="Times New Roman" w:cs="Times New Roman"/>
                <w:sz w:val="24"/>
                <w:szCs w:val="24"/>
              </w:rPr>
              <w:t xml:space="preserve"> </w:t>
            </w:r>
            <w:r w:rsidRPr="003617AE">
              <w:rPr>
                <w:rFonts w:ascii="Times New Roman" w:hAnsi="Times New Roman" w:cs="Times New Roman"/>
                <w:b/>
                <w:bCs/>
                <w:i/>
                <w:iCs/>
                <w:sz w:val="24"/>
                <w:szCs w:val="24"/>
              </w:rPr>
              <w:t xml:space="preserve">24 </w:t>
            </w:r>
            <w:proofErr w:type="spellStart"/>
            <w:r w:rsidRPr="003617AE">
              <w:rPr>
                <w:rFonts w:ascii="Times New Roman" w:hAnsi="Times New Roman" w:cs="Times New Roman"/>
                <w:b/>
                <w:bCs/>
                <w:i/>
                <w:iCs/>
                <w:sz w:val="24"/>
                <w:szCs w:val="24"/>
              </w:rPr>
              <w:t>luni</w:t>
            </w:r>
            <w:proofErr w:type="spellEnd"/>
          </w:p>
          <w:p w14:paraId="1CF022DC"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i/>
                <w:iCs/>
                <w:sz w:val="24"/>
                <w:szCs w:val="24"/>
              </w:rPr>
              <w:t>Pentru</w:t>
            </w:r>
            <w:proofErr w:type="spellEnd"/>
            <w:r w:rsidRPr="003617AE">
              <w:rPr>
                <w:rFonts w:ascii="Times New Roman" w:hAnsi="Times New Roman" w:cs="Times New Roman"/>
                <w:b/>
                <w:bCs/>
                <w:i/>
                <w:iCs/>
                <w:sz w:val="24"/>
                <w:szCs w:val="24"/>
              </w:rPr>
              <w:t xml:space="preserve">: </w:t>
            </w:r>
            <w:proofErr w:type="spellStart"/>
            <w:r w:rsidRPr="003617AE">
              <w:rPr>
                <w:rFonts w:ascii="Times New Roman" w:hAnsi="Times New Roman" w:cs="Times New Roman"/>
                <w:sz w:val="24"/>
                <w:szCs w:val="24"/>
              </w:rPr>
              <w:t>Pachet</w:t>
            </w:r>
            <w:proofErr w:type="spellEnd"/>
            <w:r w:rsidRPr="003617AE">
              <w:rPr>
                <w:rFonts w:ascii="Times New Roman" w:hAnsi="Times New Roman" w:cs="Times New Roman"/>
                <w:sz w:val="24"/>
                <w:szCs w:val="24"/>
              </w:rPr>
              <w:t xml:space="preserve"> 2 – Dispozitive mobile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testare</w:t>
            </w:r>
            <w:proofErr w:type="spellEnd"/>
            <w:r w:rsidRPr="003617AE">
              <w:rPr>
                <w:rFonts w:ascii="Times New Roman" w:hAnsi="Times New Roman" w:cs="Times New Roman"/>
                <w:sz w:val="24"/>
                <w:szCs w:val="24"/>
              </w:rPr>
              <w:t xml:space="preserve"> format din:</w:t>
            </w:r>
          </w:p>
          <w:p w14:paraId="437609E5" w14:textId="6F7A9212"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2 x Dispozitive iOS tip 1 minim </w:t>
            </w:r>
            <w:r w:rsidR="00E56780">
              <w:rPr>
                <w:rFonts w:ascii="Times New Roman" w:hAnsi="Times New Roman" w:cs="Times New Roman"/>
                <w:b/>
                <w:bCs/>
                <w:i/>
                <w:iCs/>
                <w:sz w:val="24"/>
                <w:szCs w:val="24"/>
              </w:rPr>
              <w:t>12</w:t>
            </w:r>
            <w:r w:rsidRPr="003617AE">
              <w:rPr>
                <w:rFonts w:ascii="Times New Roman" w:hAnsi="Times New Roman" w:cs="Times New Roman"/>
                <w:b/>
                <w:bCs/>
                <w:i/>
                <w:iCs/>
                <w:sz w:val="24"/>
                <w:szCs w:val="24"/>
              </w:rPr>
              <w:t xml:space="preserve"> </w:t>
            </w:r>
            <w:proofErr w:type="spellStart"/>
            <w:r w:rsidRPr="003617AE">
              <w:rPr>
                <w:rFonts w:ascii="Times New Roman" w:hAnsi="Times New Roman" w:cs="Times New Roman"/>
                <w:b/>
                <w:bCs/>
                <w:i/>
                <w:iCs/>
                <w:sz w:val="24"/>
                <w:szCs w:val="24"/>
              </w:rPr>
              <w:t>luni</w:t>
            </w:r>
            <w:proofErr w:type="spellEnd"/>
          </w:p>
          <w:p w14:paraId="226663F8" w14:textId="1D0A619D"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2 x Dispozitive iOS tip 2 minim </w:t>
            </w:r>
            <w:r w:rsidR="00E56780">
              <w:rPr>
                <w:rFonts w:ascii="Times New Roman" w:hAnsi="Times New Roman" w:cs="Times New Roman"/>
                <w:b/>
                <w:bCs/>
                <w:i/>
                <w:iCs/>
                <w:sz w:val="24"/>
                <w:szCs w:val="24"/>
              </w:rPr>
              <w:t>12</w:t>
            </w:r>
            <w:r w:rsidRPr="003617AE">
              <w:rPr>
                <w:rFonts w:ascii="Times New Roman" w:hAnsi="Times New Roman" w:cs="Times New Roman"/>
                <w:b/>
                <w:bCs/>
                <w:i/>
                <w:iCs/>
                <w:sz w:val="24"/>
                <w:szCs w:val="24"/>
              </w:rPr>
              <w:t xml:space="preserve"> </w:t>
            </w:r>
            <w:proofErr w:type="spellStart"/>
            <w:r w:rsidRPr="003617AE">
              <w:rPr>
                <w:rFonts w:ascii="Times New Roman" w:hAnsi="Times New Roman" w:cs="Times New Roman"/>
                <w:b/>
                <w:bCs/>
                <w:i/>
                <w:iCs/>
                <w:sz w:val="24"/>
                <w:szCs w:val="24"/>
              </w:rPr>
              <w:t>luni</w:t>
            </w:r>
            <w:proofErr w:type="spellEnd"/>
          </w:p>
          <w:p w14:paraId="4D15E966"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- 2 x Dispozitive Android tip 1 minim </w:t>
            </w:r>
            <w:r w:rsidRPr="003617AE">
              <w:rPr>
                <w:rFonts w:ascii="Times New Roman" w:hAnsi="Times New Roman" w:cs="Times New Roman"/>
                <w:b/>
                <w:bCs/>
                <w:i/>
                <w:iCs/>
                <w:sz w:val="24"/>
                <w:szCs w:val="24"/>
              </w:rPr>
              <w:t xml:space="preserve">24 </w:t>
            </w:r>
            <w:proofErr w:type="spellStart"/>
            <w:r w:rsidRPr="003617AE">
              <w:rPr>
                <w:rFonts w:ascii="Times New Roman" w:hAnsi="Times New Roman" w:cs="Times New Roman"/>
                <w:b/>
                <w:bCs/>
                <w:i/>
                <w:iCs/>
                <w:sz w:val="24"/>
                <w:szCs w:val="24"/>
              </w:rPr>
              <w:t>luni</w:t>
            </w:r>
            <w:proofErr w:type="spellEnd"/>
          </w:p>
          <w:p w14:paraId="5CA7D2C2"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- 2 x Dispozitive Android tip 2 minim </w:t>
            </w:r>
            <w:r w:rsidRPr="003617AE">
              <w:rPr>
                <w:rFonts w:ascii="Times New Roman" w:hAnsi="Times New Roman" w:cs="Times New Roman"/>
                <w:b/>
                <w:bCs/>
                <w:i/>
                <w:iCs/>
                <w:sz w:val="24"/>
                <w:szCs w:val="24"/>
              </w:rPr>
              <w:t xml:space="preserve">24 </w:t>
            </w:r>
            <w:proofErr w:type="spellStart"/>
            <w:r w:rsidRPr="003617AE">
              <w:rPr>
                <w:rFonts w:ascii="Times New Roman" w:hAnsi="Times New Roman" w:cs="Times New Roman"/>
                <w:b/>
                <w:bCs/>
                <w:i/>
                <w:iCs/>
                <w:sz w:val="24"/>
                <w:szCs w:val="24"/>
              </w:rPr>
              <w:t>luni</w:t>
            </w:r>
            <w:proofErr w:type="spellEnd"/>
          </w:p>
          <w:p w14:paraId="2D4D3B1D"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i/>
                <w:iCs/>
                <w:sz w:val="24"/>
                <w:szCs w:val="24"/>
              </w:rPr>
              <w:t>Pentru</w:t>
            </w:r>
            <w:proofErr w:type="spellEnd"/>
            <w:r w:rsidRPr="003617AE">
              <w:rPr>
                <w:rFonts w:ascii="Times New Roman" w:hAnsi="Times New Roman" w:cs="Times New Roman"/>
                <w:b/>
                <w:bCs/>
                <w:i/>
                <w:iCs/>
                <w:sz w:val="24"/>
                <w:szCs w:val="24"/>
              </w:rPr>
              <w:t xml:space="preserve">: </w:t>
            </w:r>
            <w:proofErr w:type="spellStart"/>
            <w:r w:rsidRPr="003617AE">
              <w:rPr>
                <w:rFonts w:ascii="Times New Roman" w:hAnsi="Times New Roman" w:cs="Times New Roman"/>
                <w:sz w:val="24"/>
                <w:szCs w:val="24"/>
              </w:rPr>
              <w:t>Pachet</w:t>
            </w:r>
            <w:proofErr w:type="spellEnd"/>
            <w:r w:rsidRPr="003617AE">
              <w:rPr>
                <w:rFonts w:ascii="Times New Roman" w:hAnsi="Times New Roman" w:cs="Times New Roman"/>
                <w:sz w:val="24"/>
                <w:szCs w:val="24"/>
              </w:rPr>
              <w:t xml:space="preserve"> 3 – </w:t>
            </w:r>
            <w:proofErr w:type="spellStart"/>
            <w:r w:rsidRPr="003617AE">
              <w:rPr>
                <w:rFonts w:ascii="Times New Roman" w:hAnsi="Times New Roman" w:cs="Times New Roman"/>
                <w:sz w:val="24"/>
                <w:szCs w:val="24"/>
              </w:rPr>
              <w:t>Echipamente</w:t>
            </w:r>
            <w:proofErr w:type="spellEnd"/>
            <w:r w:rsidRPr="003617AE">
              <w:rPr>
                <w:rFonts w:ascii="Times New Roman" w:hAnsi="Times New Roman" w:cs="Times New Roman"/>
                <w:sz w:val="24"/>
                <w:szCs w:val="24"/>
              </w:rPr>
              <w:t xml:space="preserve"> IT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activități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dezvoltare</w:t>
            </w:r>
            <w:proofErr w:type="spellEnd"/>
            <w:r w:rsidRPr="003617AE">
              <w:rPr>
                <w:rFonts w:ascii="Times New Roman" w:hAnsi="Times New Roman" w:cs="Times New Roman"/>
                <w:sz w:val="24"/>
                <w:szCs w:val="24"/>
              </w:rPr>
              <w:t xml:space="preserve"> format din:</w:t>
            </w:r>
          </w:p>
          <w:p w14:paraId="06E18AD3"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8 </w:t>
            </w:r>
            <w:proofErr w:type="gramStart"/>
            <w:r w:rsidRPr="003617AE">
              <w:rPr>
                <w:rFonts w:ascii="Times New Roman" w:hAnsi="Times New Roman" w:cs="Times New Roman"/>
                <w:sz w:val="24"/>
                <w:szCs w:val="24"/>
              </w:rPr>
              <w:t xml:space="preserve">x  </w:t>
            </w:r>
            <w:proofErr w:type="spellStart"/>
            <w:r w:rsidRPr="003617AE">
              <w:rPr>
                <w:rFonts w:ascii="Times New Roman" w:hAnsi="Times New Roman" w:cs="Times New Roman"/>
                <w:sz w:val="24"/>
                <w:szCs w:val="24"/>
              </w:rPr>
              <w:t>Statii</w:t>
            </w:r>
            <w:proofErr w:type="spellEnd"/>
            <w:proofErr w:type="gram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lucru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portabile</w:t>
            </w:r>
            <w:proofErr w:type="spellEnd"/>
            <w:r w:rsidRPr="003617AE">
              <w:rPr>
                <w:rFonts w:ascii="Times New Roman" w:hAnsi="Times New Roman" w:cs="Times New Roman"/>
                <w:sz w:val="24"/>
                <w:szCs w:val="24"/>
              </w:rPr>
              <w:t xml:space="preserve"> minim </w:t>
            </w:r>
            <w:r w:rsidRPr="003617AE">
              <w:rPr>
                <w:rFonts w:ascii="Times New Roman" w:hAnsi="Times New Roman" w:cs="Times New Roman"/>
                <w:b/>
                <w:bCs/>
                <w:i/>
                <w:iCs/>
                <w:sz w:val="24"/>
                <w:szCs w:val="24"/>
              </w:rPr>
              <w:t xml:space="preserve">12 </w:t>
            </w:r>
            <w:proofErr w:type="spellStart"/>
            <w:r w:rsidRPr="003617AE">
              <w:rPr>
                <w:rFonts w:ascii="Times New Roman" w:hAnsi="Times New Roman" w:cs="Times New Roman"/>
                <w:b/>
                <w:bCs/>
                <w:i/>
                <w:iCs/>
                <w:sz w:val="24"/>
                <w:szCs w:val="24"/>
              </w:rPr>
              <w:t>luni</w:t>
            </w:r>
            <w:proofErr w:type="spellEnd"/>
          </w:p>
          <w:p w14:paraId="1597787A"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8 </w:t>
            </w:r>
            <w:proofErr w:type="gramStart"/>
            <w:r w:rsidRPr="003617AE">
              <w:rPr>
                <w:rFonts w:ascii="Times New Roman" w:hAnsi="Times New Roman" w:cs="Times New Roman"/>
                <w:sz w:val="24"/>
                <w:szCs w:val="24"/>
              </w:rPr>
              <w:t xml:space="preserve">x  </w:t>
            </w:r>
            <w:proofErr w:type="spellStart"/>
            <w:r w:rsidRPr="003617AE">
              <w:rPr>
                <w:rFonts w:ascii="Times New Roman" w:hAnsi="Times New Roman" w:cs="Times New Roman"/>
                <w:sz w:val="24"/>
                <w:szCs w:val="24"/>
              </w:rPr>
              <w:t>Monitoare</w:t>
            </w:r>
            <w:proofErr w:type="spellEnd"/>
            <w:proofErr w:type="gramEnd"/>
            <w:r w:rsidRPr="003617AE">
              <w:rPr>
                <w:rFonts w:ascii="Times New Roman" w:hAnsi="Times New Roman" w:cs="Times New Roman"/>
                <w:sz w:val="24"/>
                <w:szCs w:val="24"/>
              </w:rPr>
              <w:t xml:space="preserve"> minim </w:t>
            </w:r>
            <w:r w:rsidRPr="003617AE">
              <w:rPr>
                <w:rFonts w:ascii="Times New Roman" w:hAnsi="Times New Roman" w:cs="Times New Roman"/>
                <w:b/>
                <w:bCs/>
                <w:i/>
                <w:iCs/>
                <w:sz w:val="24"/>
                <w:szCs w:val="24"/>
              </w:rPr>
              <w:t xml:space="preserve">12 </w:t>
            </w:r>
            <w:proofErr w:type="spellStart"/>
            <w:r w:rsidRPr="003617AE">
              <w:rPr>
                <w:rFonts w:ascii="Times New Roman" w:hAnsi="Times New Roman" w:cs="Times New Roman"/>
                <w:b/>
                <w:bCs/>
                <w:i/>
                <w:iCs/>
                <w:sz w:val="24"/>
                <w:szCs w:val="24"/>
              </w:rPr>
              <w:t>luni</w:t>
            </w:r>
            <w:proofErr w:type="spellEnd"/>
          </w:p>
          <w:p w14:paraId="6EF5A028"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i/>
                <w:iCs/>
                <w:sz w:val="24"/>
                <w:szCs w:val="24"/>
              </w:rPr>
              <w:t>Pentru</w:t>
            </w:r>
            <w:proofErr w:type="spellEnd"/>
            <w:r w:rsidRPr="003617AE">
              <w:rPr>
                <w:rFonts w:ascii="Times New Roman" w:hAnsi="Times New Roman" w:cs="Times New Roman"/>
                <w:b/>
                <w:bCs/>
                <w:i/>
                <w:iCs/>
                <w:sz w:val="24"/>
                <w:szCs w:val="24"/>
              </w:rPr>
              <w:t xml:space="preserve">: </w:t>
            </w:r>
            <w:proofErr w:type="spellStart"/>
            <w:r w:rsidRPr="003617AE">
              <w:rPr>
                <w:rFonts w:ascii="Times New Roman" w:hAnsi="Times New Roman" w:cs="Times New Roman"/>
                <w:sz w:val="24"/>
                <w:szCs w:val="24"/>
              </w:rPr>
              <w:t>Pachet</w:t>
            </w:r>
            <w:proofErr w:type="spellEnd"/>
            <w:r w:rsidRPr="003617AE">
              <w:rPr>
                <w:rFonts w:ascii="Times New Roman" w:hAnsi="Times New Roman" w:cs="Times New Roman"/>
                <w:sz w:val="24"/>
                <w:szCs w:val="24"/>
              </w:rPr>
              <w:t xml:space="preserve"> 4 – </w:t>
            </w:r>
            <w:proofErr w:type="spellStart"/>
            <w:r w:rsidRPr="003617AE">
              <w:rPr>
                <w:rFonts w:ascii="Times New Roman" w:hAnsi="Times New Roman" w:cs="Times New Roman"/>
                <w:sz w:val="24"/>
                <w:szCs w:val="24"/>
              </w:rPr>
              <w:t>Echipamente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necesare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activitatea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producție</w:t>
            </w:r>
            <w:proofErr w:type="spellEnd"/>
            <w:r w:rsidRPr="003617AE">
              <w:rPr>
                <w:rFonts w:ascii="Times New Roman" w:hAnsi="Times New Roman" w:cs="Times New Roman"/>
                <w:sz w:val="24"/>
                <w:szCs w:val="24"/>
              </w:rPr>
              <w:br/>
              <w:t xml:space="preserve">- 5 </w:t>
            </w:r>
            <w:proofErr w:type="spellStart"/>
            <w:r w:rsidRPr="003617AE">
              <w:rPr>
                <w:rFonts w:ascii="Times New Roman" w:hAnsi="Times New Roman" w:cs="Times New Roman"/>
                <w:sz w:val="24"/>
                <w:szCs w:val="24"/>
              </w:rPr>
              <w:t>seturi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tablete</w:t>
            </w:r>
            <w:proofErr w:type="spellEnd"/>
            <w:r w:rsidRPr="003617AE">
              <w:rPr>
                <w:rFonts w:ascii="Times New Roman" w:hAnsi="Times New Roman" w:cs="Times New Roman"/>
                <w:sz w:val="24"/>
                <w:szCs w:val="24"/>
              </w:rPr>
              <w:t>/</w:t>
            </w:r>
            <w:proofErr w:type="spellStart"/>
            <w:r w:rsidRPr="003617AE">
              <w:rPr>
                <w:rFonts w:ascii="Times New Roman" w:hAnsi="Times New Roman" w:cs="Times New Roman"/>
                <w:sz w:val="24"/>
                <w:szCs w:val="24"/>
              </w:rPr>
              <w:t>terminale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restaurante</w:t>
            </w:r>
            <w:proofErr w:type="spellEnd"/>
            <w:r w:rsidRPr="003617AE">
              <w:rPr>
                <w:rFonts w:ascii="Times New Roman" w:hAnsi="Times New Roman" w:cs="Times New Roman"/>
                <w:sz w:val="24"/>
                <w:szCs w:val="24"/>
              </w:rPr>
              <w:t xml:space="preserve"> (2 per restaurant pilot) (total 10 </w:t>
            </w:r>
            <w:proofErr w:type="spellStart"/>
            <w:r w:rsidRPr="003617AE">
              <w:rPr>
                <w:rFonts w:ascii="Times New Roman" w:hAnsi="Times New Roman" w:cs="Times New Roman"/>
                <w:sz w:val="24"/>
                <w:szCs w:val="24"/>
              </w:rPr>
              <w:t>bucati</w:t>
            </w:r>
            <w:proofErr w:type="spellEnd"/>
            <w:r w:rsidRPr="003617AE">
              <w:rPr>
                <w:rFonts w:ascii="Times New Roman" w:hAnsi="Times New Roman" w:cs="Times New Roman"/>
                <w:sz w:val="24"/>
                <w:szCs w:val="24"/>
              </w:rPr>
              <w:t xml:space="preserve">) minim </w:t>
            </w:r>
            <w:r w:rsidRPr="003617AE">
              <w:rPr>
                <w:rFonts w:ascii="Times New Roman" w:hAnsi="Times New Roman" w:cs="Times New Roman"/>
                <w:b/>
                <w:bCs/>
                <w:i/>
                <w:iCs/>
                <w:sz w:val="24"/>
                <w:szCs w:val="24"/>
              </w:rPr>
              <w:t xml:space="preserve">24 </w:t>
            </w:r>
            <w:proofErr w:type="spellStart"/>
            <w:r w:rsidRPr="003617AE">
              <w:rPr>
                <w:rFonts w:ascii="Times New Roman" w:hAnsi="Times New Roman" w:cs="Times New Roman"/>
                <w:b/>
                <w:bCs/>
                <w:i/>
                <w:iCs/>
                <w:sz w:val="24"/>
                <w:szCs w:val="24"/>
              </w:rPr>
              <w:t>luni</w:t>
            </w:r>
            <w:proofErr w:type="spellEnd"/>
          </w:p>
          <w:p w14:paraId="600E1571"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i/>
                <w:iCs/>
                <w:sz w:val="24"/>
                <w:szCs w:val="24"/>
              </w:rPr>
              <w:t xml:space="preserve">, cu </w:t>
            </w:r>
            <w:proofErr w:type="spellStart"/>
            <w:r w:rsidRPr="003617AE">
              <w:rPr>
                <w:rFonts w:ascii="Times New Roman" w:hAnsi="Times New Roman" w:cs="Times New Roman"/>
                <w:b/>
                <w:bCs/>
                <w:i/>
                <w:iCs/>
                <w:sz w:val="24"/>
                <w:szCs w:val="24"/>
              </w:rPr>
              <w:t>efect</w:t>
            </w:r>
            <w:proofErr w:type="spellEnd"/>
            <w:r w:rsidRPr="003617AE">
              <w:rPr>
                <w:rFonts w:ascii="Times New Roman" w:hAnsi="Times New Roman" w:cs="Times New Roman"/>
                <w:b/>
                <w:bCs/>
                <w:i/>
                <w:iCs/>
                <w:sz w:val="24"/>
                <w:szCs w:val="24"/>
              </w:rPr>
              <w:t xml:space="preserve"> de la data </w:t>
            </w:r>
            <w:proofErr w:type="spellStart"/>
            <w:r w:rsidRPr="003617AE">
              <w:rPr>
                <w:rFonts w:ascii="Times New Roman" w:hAnsi="Times New Roman" w:cs="Times New Roman"/>
                <w:b/>
                <w:bCs/>
                <w:i/>
                <w:iCs/>
                <w:sz w:val="24"/>
                <w:szCs w:val="24"/>
              </w:rPr>
              <w:t>punerii</w:t>
            </w:r>
            <w:proofErr w:type="spellEnd"/>
            <w:r w:rsidRPr="003617AE">
              <w:rPr>
                <w:rFonts w:ascii="Times New Roman" w:hAnsi="Times New Roman" w:cs="Times New Roman"/>
                <w:b/>
                <w:bCs/>
                <w:i/>
                <w:iCs/>
                <w:sz w:val="24"/>
                <w:szCs w:val="24"/>
              </w:rPr>
              <w:t xml:space="preserve"> in </w:t>
            </w:r>
            <w:proofErr w:type="spellStart"/>
            <w:r w:rsidRPr="003617AE">
              <w:rPr>
                <w:rFonts w:ascii="Times New Roman" w:hAnsi="Times New Roman" w:cs="Times New Roman"/>
                <w:b/>
                <w:bCs/>
                <w:i/>
                <w:iCs/>
                <w:sz w:val="24"/>
                <w:szCs w:val="24"/>
              </w:rPr>
              <w:t>functiunere</w:t>
            </w:r>
            <w:proofErr w:type="spellEnd"/>
            <w:r w:rsidRPr="003617AE">
              <w:rPr>
                <w:rFonts w:ascii="Times New Roman" w:hAnsi="Times New Roman" w:cs="Times New Roman"/>
                <w:b/>
                <w:bCs/>
                <w:i/>
                <w:iCs/>
                <w:sz w:val="24"/>
                <w:szCs w:val="24"/>
              </w:rPr>
              <w:t xml:space="preserve"> a </w:t>
            </w:r>
            <w:proofErr w:type="spellStart"/>
            <w:r w:rsidRPr="003617AE">
              <w:rPr>
                <w:rFonts w:ascii="Times New Roman" w:hAnsi="Times New Roman" w:cs="Times New Roman"/>
                <w:b/>
                <w:bCs/>
                <w:i/>
                <w:iCs/>
                <w:sz w:val="24"/>
                <w:szCs w:val="24"/>
              </w:rPr>
              <w:t>fiecarui</w:t>
            </w:r>
            <w:proofErr w:type="spellEnd"/>
            <w:r w:rsidRPr="003617AE">
              <w:rPr>
                <w:rFonts w:ascii="Times New Roman" w:hAnsi="Times New Roman" w:cs="Times New Roman"/>
                <w:b/>
                <w:bCs/>
                <w:i/>
                <w:iCs/>
                <w:sz w:val="24"/>
                <w:szCs w:val="24"/>
              </w:rPr>
              <w:t xml:space="preserve"> </w:t>
            </w:r>
            <w:proofErr w:type="spellStart"/>
            <w:r w:rsidRPr="003617AE">
              <w:rPr>
                <w:rFonts w:ascii="Times New Roman" w:hAnsi="Times New Roman" w:cs="Times New Roman"/>
                <w:b/>
                <w:bCs/>
                <w:i/>
                <w:iCs/>
                <w:sz w:val="24"/>
                <w:szCs w:val="24"/>
              </w:rPr>
              <w:t>echipament</w:t>
            </w:r>
            <w:proofErr w:type="spellEnd"/>
            <w:r w:rsidRPr="003617AE">
              <w:rPr>
                <w:rFonts w:ascii="Times New Roman" w:hAnsi="Times New Roman" w:cs="Times New Roman"/>
                <w:b/>
                <w:bCs/>
                <w:i/>
                <w:iCs/>
                <w:sz w:val="24"/>
                <w:szCs w:val="24"/>
              </w:rPr>
              <w:t>.</w:t>
            </w:r>
          </w:p>
          <w:p w14:paraId="17597415"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acorda</w:t>
            </w:r>
            <w:proofErr w:type="spellEnd"/>
            <w:r w:rsidRPr="003617AE">
              <w:rPr>
                <w:rFonts w:ascii="Times New Roman" w:hAnsi="Times New Roman" w:cs="Times New Roman"/>
                <w:sz w:val="24"/>
                <w:szCs w:val="24"/>
              </w:rPr>
              <w:t xml:space="preserve"> 2</w:t>
            </w:r>
            <w:r w:rsidRPr="003617AE">
              <w:rPr>
                <w:rFonts w:ascii="Times New Roman" w:hAnsi="Times New Roman" w:cs="Times New Roman"/>
                <w:b/>
                <w:bCs/>
                <w:sz w:val="24"/>
                <w:szCs w:val="24"/>
              </w:rPr>
              <w:t xml:space="preserve">0 </w:t>
            </w:r>
            <w:proofErr w:type="spellStart"/>
            <w:proofErr w:type="gramStart"/>
            <w:r w:rsidRPr="003617AE">
              <w:rPr>
                <w:rFonts w:ascii="Times New Roman" w:hAnsi="Times New Roman" w:cs="Times New Roman"/>
                <w:b/>
                <w:bCs/>
                <w:sz w:val="24"/>
                <w:szCs w:val="24"/>
              </w:rPr>
              <w:t>puncte</w:t>
            </w:r>
            <w:proofErr w:type="spellEnd"/>
            <w:r w:rsidRPr="003617AE">
              <w:rPr>
                <w:rFonts w:ascii="Times New Roman" w:hAnsi="Times New Roman" w:cs="Times New Roman"/>
                <w:sz w:val="24"/>
                <w:szCs w:val="24"/>
              </w:rPr>
              <w:t>;</w:t>
            </w:r>
            <w:proofErr w:type="gramEnd"/>
          </w:p>
          <w:p w14:paraId="5DC70FE9"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celelalte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perioade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calcula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utilizând</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următoarea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formulă</w:t>
            </w:r>
            <w:proofErr w:type="spellEnd"/>
            <w:r w:rsidRPr="003617AE">
              <w:rPr>
                <w:rFonts w:ascii="Times New Roman" w:hAnsi="Times New Roman" w:cs="Times New Roman"/>
                <w:sz w:val="24"/>
                <w:szCs w:val="24"/>
              </w:rPr>
              <w:t>:</w:t>
            </w:r>
          </w:p>
          <w:p w14:paraId="38BA4605"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P(n) = [</w:t>
            </w:r>
            <w:proofErr w:type="spellStart"/>
            <w:r w:rsidRPr="003617AE">
              <w:rPr>
                <w:rFonts w:ascii="Times New Roman" w:hAnsi="Times New Roman" w:cs="Times New Roman"/>
                <w:b/>
                <w:bCs/>
                <w:sz w:val="24"/>
                <w:szCs w:val="24"/>
              </w:rPr>
              <w:t>Pgs</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i</w:t>
            </w:r>
            <w:proofErr w:type="spellEnd"/>
            <w:r w:rsidRPr="003617AE">
              <w:rPr>
                <w:rFonts w:ascii="Times New Roman" w:hAnsi="Times New Roman" w:cs="Times New Roman"/>
                <w:b/>
                <w:bCs/>
                <w:sz w:val="24"/>
                <w:szCs w:val="24"/>
              </w:rPr>
              <w:t>) /</w:t>
            </w:r>
            <w:proofErr w:type="spellStart"/>
            <w:r w:rsidRPr="003617AE">
              <w:rPr>
                <w:rFonts w:ascii="Times New Roman" w:hAnsi="Times New Roman" w:cs="Times New Roman"/>
                <w:b/>
                <w:bCs/>
                <w:sz w:val="24"/>
                <w:szCs w:val="24"/>
              </w:rPr>
              <w:t>Pgs</w:t>
            </w:r>
            <w:proofErr w:type="spellEnd"/>
            <w:r w:rsidRPr="003617AE">
              <w:rPr>
                <w:rFonts w:ascii="Times New Roman" w:hAnsi="Times New Roman" w:cs="Times New Roman"/>
                <w:b/>
                <w:bCs/>
                <w:sz w:val="24"/>
                <w:szCs w:val="24"/>
              </w:rPr>
              <w:t xml:space="preserve"> „</w:t>
            </w:r>
            <w:proofErr w:type="gramStart"/>
            <w:r w:rsidRPr="003617AE">
              <w:rPr>
                <w:rFonts w:ascii="Times New Roman" w:hAnsi="Times New Roman" w:cs="Times New Roman"/>
                <w:b/>
                <w:bCs/>
                <w:sz w:val="24"/>
                <w:szCs w:val="24"/>
              </w:rPr>
              <w:t>n”(</w:t>
            </w:r>
            <w:proofErr w:type="gramEnd"/>
            <w:r w:rsidRPr="003617AE">
              <w:rPr>
                <w:rFonts w:ascii="Times New Roman" w:hAnsi="Times New Roman" w:cs="Times New Roman"/>
                <w:b/>
                <w:bCs/>
                <w:sz w:val="24"/>
                <w:szCs w:val="24"/>
              </w:rPr>
              <w:t xml:space="preserve">max)] x 20 </w:t>
            </w:r>
            <w:proofErr w:type="spellStart"/>
            <w:r w:rsidRPr="003617AE">
              <w:rPr>
                <w:rFonts w:ascii="Times New Roman" w:hAnsi="Times New Roman" w:cs="Times New Roman"/>
                <w:sz w:val="24"/>
                <w:szCs w:val="24"/>
              </w:rPr>
              <w:t>unde</w:t>
            </w:r>
            <w:proofErr w:type="spellEnd"/>
          </w:p>
          <w:p w14:paraId="5D1D08A1"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lastRenderedPageBreak/>
              <w:t xml:space="preserve">P(n) =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elementul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departajare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referitor</w:t>
            </w:r>
            <w:proofErr w:type="spellEnd"/>
            <w:r w:rsidRPr="003617AE">
              <w:rPr>
                <w:rFonts w:ascii="Times New Roman" w:hAnsi="Times New Roman" w:cs="Times New Roman"/>
                <w:sz w:val="24"/>
                <w:szCs w:val="24"/>
              </w:rPr>
              <w:t xml:space="preserve"> la </w:t>
            </w: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suplimentară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componenta</w:t>
            </w:r>
            <w:proofErr w:type="spellEnd"/>
            <w:r w:rsidRPr="003617AE">
              <w:rPr>
                <w:rFonts w:ascii="Times New Roman" w:hAnsi="Times New Roman" w:cs="Times New Roman"/>
                <w:sz w:val="24"/>
                <w:szCs w:val="24"/>
              </w:rPr>
              <w:t xml:space="preserve"> “n</w:t>
            </w:r>
            <w:proofErr w:type="gramStart"/>
            <w:r w:rsidRPr="003617AE">
              <w:rPr>
                <w:rFonts w:ascii="Times New Roman" w:hAnsi="Times New Roman" w:cs="Times New Roman"/>
                <w:sz w:val="24"/>
                <w:szCs w:val="24"/>
              </w:rPr>
              <w:t>”;</w:t>
            </w:r>
            <w:proofErr w:type="gramEnd"/>
          </w:p>
          <w:p w14:paraId="3DE0E806"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Pgs</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i</w:t>
            </w:r>
            <w:proofErr w:type="spellEnd"/>
            <w:r w:rsidRPr="003617AE">
              <w:rPr>
                <w:rFonts w:ascii="Times New Roman" w:hAnsi="Times New Roman" w:cs="Times New Roman"/>
                <w:sz w:val="24"/>
                <w:szCs w:val="24"/>
              </w:rPr>
              <w:t xml:space="preserve">) = </w:t>
            </w: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suplimentară</w:t>
            </w:r>
            <w:proofErr w:type="spellEnd"/>
            <w:r w:rsidRPr="003617AE">
              <w:rPr>
                <w:rFonts w:ascii="Times New Roman" w:hAnsi="Times New Roman" w:cs="Times New Roman"/>
                <w:sz w:val="24"/>
                <w:szCs w:val="24"/>
              </w:rPr>
              <w:t xml:space="preserve"> </w:t>
            </w:r>
            <w:proofErr w:type="gramStart"/>
            <w:r w:rsidRPr="003617AE">
              <w:rPr>
                <w:rFonts w:ascii="Times New Roman" w:hAnsi="Times New Roman" w:cs="Times New Roman"/>
                <w:sz w:val="24"/>
                <w:szCs w:val="24"/>
              </w:rPr>
              <w:t>a</w:t>
            </w:r>
            <w:proofErr w:type="gram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ofertei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proofErr w:type="gramStart"/>
            <w:r w:rsidRPr="003617AE">
              <w:rPr>
                <w:rFonts w:ascii="Times New Roman" w:hAnsi="Times New Roman" w:cs="Times New Roman"/>
                <w:sz w:val="24"/>
                <w:szCs w:val="24"/>
              </w:rPr>
              <w:t>componenta“</w:t>
            </w:r>
            <w:proofErr w:type="gramEnd"/>
            <w:r w:rsidRPr="003617AE">
              <w:rPr>
                <w:rFonts w:ascii="Times New Roman" w:hAnsi="Times New Roman" w:cs="Times New Roman"/>
                <w:sz w:val="24"/>
                <w:szCs w:val="24"/>
              </w:rPr>
              <w:t>n</w:t>
            </w:r>
            <w:proofErr w:type="spellEnd"/>
            <w:proofErr w:type="gramStart"/>
            <w:r w:rsidRPr="003617AE">
              <w:rPr>
                <w:rFonts w:ascii="Times New Roman" w:hAnsi="Times New Roman" w:cs="Times New Roman"/>
                <w:sz w:val="24"/>
                <w:szCs w:val="24"/>
              </w:rPr>
              <w:t>”;</w:t>
            </w:r>
            <w:proofErr w:type="gramEnd"/>
          </w:p>
          <w:p w14:paraId="7831F85B" w14:textId="77777777" w:rsidR="00AB4BD3" w:rsidRPr="003617AE" w:rsidRDefault="00AB4BD3" w:rsidP="00AB4BD3">
            <w:pPr>
              <w:rPr>
                <w:rFonts w:ascii="Times New Roman" w:hAnsi="Times New Roman" w:cs="Times New Roman"/>
                <w:sz w:val="24"/>
                <w:szCs w:val="24"/>
              </w:rPr>
            </w:pPr>
            <w:proofErr w:type="spellStart"/>
            <w:proofErr w:type="gramStart"/>
            <w:r w:rsidRPr="003617AE">
              <w:rPr>
                <w:rFonts w:ascii="Times New Roman" w:hAnsi="Times New Roman" w:cs="Times New Roman"/>
                <w:sz w:val="24"/>
                <w:szCs w:val="24"/>
              </w:rPr>
              <w:t>Pgs”n</w:t>
            </w:r>
            <w:proofErr w:type="spellEnd"/>
            <w:proofErr w:type="gramEnd"/>
            <w:r w:rsidRPr="003617AE">
              <w:rPr>
                <w:rFonts w:ascii="Times New Roman" w:hAnsi="Times New Roman" w:cs="Times New Roman"/>
                <w:sz w:val="24"/>
                <w:szCs w:val="24"/>
              </w:rPr>
              <w:t xml:space="preserve">”(max) = </w:t>
            </w: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suplimentară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mare </w:t>
            </w:r>
            <w:proofErr w:type="spellStart"/>
            <w:r w:rsidRPr="003617AE">
              <w:rPr>
                <w:rFonts w:ascii="Times New Roman" w:hAnsi="Times New Roman" w:cs="Times New Roman"/>
                <w:sz w:val="24"/>
                <w:szCs w:val="24"/>
              </w:rPr>
              <w:t>ofertată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proofErr w:type="gramStart"/>
            <w:r w:rsidRPr="003617AE">
              <w:rPr>
                <w:rFonts w:ascii="Times New Roman" w:hAnsi="Times New Roman" w:cs="Times New Roman"/>
                <w:sz w:val="24"/>
                <w:szCs w:val="24"/>
              </w:rPr>
              <w:t>componenta“</w:t>
            </w:r>
            <w:proofErr w:type="gramEnd"/>
            <w:r w:rsidRPr="003617AE">
              <w:rPr>
                <w:rFonts w:ascii="Times New Roman" w:hAnsi="Times New Roman" w:cs="Times New Roman"/>
                <w:sz w:val="24"/>
                <w:szCs w:val="24"/>
              </w:rPr>
              <w:t>n</w:t>
            </w:r>
            <w:proofErr w:type="spellEnd"/>
            <w:r w:rsidRPr="003617AE">
              <w:rPr>
                <w:rFonts w:ascii="Times New Roman" w:hAnsi="Times New Roman" w:cs="Times New Roman"/>
                <w:sz w:val="24"/>
                <w:szCs w:val="24"/>
              </w:rPr>
              <w:t>”.</w:t>
            </w:r>
          </w:p>
          <w:p w14:paraId="3011B485" w14:textId="7B856823"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Total </w:t>
            </w:r>
            <w:proofErr w:type="spellStart"/>
            <w:r w:rsidRPr="003617AE">
              <w:rPr>
                <w:rFonts w:ascii="Times New Roman" w:hAnsi="Times New Roman" w:cs="Times New Roman"/>
                <w:b/>
                <w:bCs/>
                <w:sz w:val="24"/>
                <w:szCs w:val="24"/>
              </w:rPr>
              <w:t>punctaj</w:t>
            </w:r>
            <w:proofErr w:type="spellEnd"/>
            <w:r w:rsidRPr="003617AE">
              <w:rPr>
                <w:rFonts w:ascii="Times New Roman" w:hAnsi="Times New Roman" w:cs="Times New Roman"/>
                <w:b/>
                <w:bCs/>
                <w:sz w:val="24"/>
                <w:szCs w:val="24"/>
              </w:rPr>
              <w:t xml:space="preserve"> 1.</w:t>
            </w:r>
            <w:r w:rsidR="00F97895"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Perioada</w:t>
            </w:r>
            <w:proofErr w:type="spell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garanţie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şi</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mentenanță</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gratuită</w:t>
            </w:r>
            <w:proofErr w:type="spellEnd"/>
            <w:r w:rsidRPr="003617AE">
              <w:rPr>
                <w:rFonts w:ascii="Times New Roman" w:hAnsi="Times New Roman" w:cs="Times New Roman"/>
                <w:b/>
                <w:bCs/>
                <w:sz w:val="24"/>
                <w:szCs w:val="24"/>
              </w:rPr>
              <w:t xml:space="preserve"> =∑P(n)/11.</w:t>
            </w:r>
          </w:p>
          <w:p w14:paraId="324716BA"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perioade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egale</w:t>
            </w:r>
            <w:proofErr w:type="spellEnd"/>
            <w:r w:rsidRPr="003617AE">
              <w:rPr>
                <w:rFonts w:ascii="Times New Roman" w:hAnsi="Times New Roman" w:cs="Times New Roman"/>
                <w:sz w:val="24"/>
                <w:szCs w:val="24"/>
              </w:rPr>
              <w:t xml:space="preserve"> cu </w:t>
            </w:r>
            <w:proofErr w:type="spellStart"/>
            <w:r w:rsidRPr="003617AE">
              <w:rPr>
                <w:rFonts w:ascii="Times New Roman" w:hAnsi="Times New Roman" w:cs="Times New Roman"/>
                <w:sz w:val="24"/>
                <w:szCs w:val="24"/>
              </w:rPr>
              <w:t>perioadele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solicitate prin </w:t>
            </w:r>
            <w:proofErr w:type="spellStart"/>
            <w:r w:rsidRPr="003617AE">
              <w:rPr>
                <w:rFonts w:ascii="Times New Roman" w:hAnsi="Times New Roman" w:cs="Times New Roman"/>
                <w:sz w:val="24"/>
                <w:szCs w:val="24"/>
              </w:rPr>
              <w:t>prezentele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specificaţii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tehnice</w:t>
            </w:r>
            <w:proofErr w:type="spellEnd"/>
            <w:r w:rsidRPr="003617AE">
              <w:rPr>
                <w:rFonts w:ascii="Times New Roman" w:hAnsi="Times New Roman" w:cs="Times New Roman"/>
                <w:sz w:val="24"/>
                <w:szCs w:val="24"/>
              </w:rPr>
              <w:t xml:space="preserve"> </w:t>
            </w:r>
            <w:r w:rsidRPr="003617AE">
              <w:rPr>
                <w:rFonts w:ascii="Times New Roman" w:hAnsi="Times New Roman" w:cs="Times New Roman"/>
                <w:b/>
                <w:bCs/>
                <w:sz w:val="24"/>
                <w:szCs w:val="24"/>
              </w:rPr>
              <w:t xml:space="preserve">nu se </w:t>
            </w:r>
            <w:proofErr w:type="spellStart"/>
            <w:r w:rsidRPr="003617AE">
              <w:rPr>
                <w:rFonts w:ascii="Times New Roman" w:hAnsi="Times New Roman" w:cs="Times New Roman"/>
                <w:b/>
                <w:bCs/>
                <w:sz w:val="24"/>
                <w:szCs w:val="24"/>
              </w:rPr>
              <w:t>acordă</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punctaj</w:t>
            </w:r>
            <w:proofErr w:type="spellEnd"/>
            <w:r w:rsidRPr="003617AE">
              <w:rPr>
                <w:rFonts w:ascii="Times New Roman" w:hAnsi="Times New Roman" w:cs="Times New Roman"/>
                <w:sz w:val="24"/>
                <w:szCs w:val="24"/>
              </w:rPr>
              <w:t>.</w:t>
            </w:r>
          </w:p>
          <w:p w14:paraId="6C3FB130"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perioade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mici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decat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perioadele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garanţie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şi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mentenanţă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gratuită</w:t>
            </w:r>
            <w:proofErr w:type="spellEnd"/>
            <w:r w:rsidRPr="003617AE">
              <w:rPr>
                <w:rFonts w:ascii="Times New Roman" w:hAnsi="Times New Roman" w:cs="Times New Roman"/>
                <w:sz w:val="24"/>
                <w:szCs w:val="24"/>
              </w:rPr>
              <w:t xml:space="preserve"> solicitate prin </w:t>
            </w:r>
            <w:proofErr w:type="spellStart"/>
            <w:r w:rsidRPr="003617AE">
              <w:rPr>
                <w:rFonts w:ascii="Times New Roman" w:hAnsi="Times New Roman" w:cs="Times New Roman"/>
                <w:sz w:val="24"/>
                <w:szCs w:val="24"/>
              </w:rPr>
              <w:t>prezentele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specificaţii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b/>
                <w:bCs/>
                <w:sz w:val="24"/>
                <w:szCs w:val="24"/>
              </w:rPr>
              <w:t>oferta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este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respinsă</w:t>
            </w:r>
            <w:proofErr w:type="spellEnd"/>
            <w:r w:rsidRPr="003617AE">
              <w:rPr>
                <w:rFonts w:ascii="Times New Roman" w:hAnsi="Times New Roman" w:cs="Times New Roman"/>
                <w:sz w:val="24"/>
                <w:szCs w:val="24"/>
              </w:rPr>
              <w:t>.</w:t>
            </w:r>
          </w:p>
          <w:p w14:paraId="627D738C" w14:textId="77777777" w:rsidR="00AB4BD3" w:rsidRPr="003617AE" w:rsidRDefault="00AB4BD3" w:rsidP="00AB4BD3">
            <w:pPr>
              <w:rPr>
                <w:rFonts w:ascii="Times New Roman" w:hAnsi="Times New Roman" w:cs="Times New Roman"/>
                <w:sz w:val="24"/>
                <w:szCs w:val="24"/>
              </w:rPr>
            </w:pPr>
          </w:p>
        </w:tc>
      </w:tr>
      <w:tr w:rsidR="00AB4BD3" w:rsidRPr="003617AE" w14:paraId="48D922A5" w14:textId="77777777" w:rsidTr="00F97895">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5B7B1"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lastRenderedPageBreak/>
              <w:t xml:space="preserve">Componenta </w:t>
            </w:r>
            <w:proofErr w:type="spellStart"/>
            <w:r w:rsidRPr="003617AE">
              <w:rPr>
                <w:rFonts w:ascii="Times New Roman" w:hAnsi="Times New Roman" w:cs="Times New Roman"/>
                <w:sz w:val="24"/>
                <w:szCs w:val="24"/>
              </w:rPr>
              <w:t>tehnica</w:t>
            </w:r>
            <w:proofErr w:type="spellEnd"/>
            <w:r w:rsidRPr="003617AE">
              <w:rPr>
                <w:rFonts w:ascii="Times New Roman" w:hAnsi="Times New Roman" w:cs="Times New Roman"/>
                <w:sz w:val="24"/>
                <w:szCs w:val="24"/>
              </w:rPr>
              <w:t xml:space="preserve"> si de </w:t>
            </w:r>
            <w:proofErr w:type="spellStart"/>
            <w:r w:rsidRPr="003617AE">
              <w:rPr>
                <w:rFonts w:ascii="Times New Roman" w:hAnsi="Times New Roman" w:cs="Times New Roman"/>
                <w:sz w:val="24"/>
                <w:szCs w:val="24"/>
              </w:rPr>
              <w:t>mediu</w:t>
            </w:r>
            <w:proofErr w:type="spellEnd"/>
          </w:p>
          <w:p w14:paraId="64E4E0AF" w14:textId="77777777" w:rsidR="00AB4BD3" w:rsidRPr="003617AE" w:rsidRDefault="00AB4BD3" w:rsidP="00AB4BD3">
            <w:pPr>
              <w:numPr>
                <w:ilvl w:val="0"/>
                <w:numId w:val="21"/>
              </w:num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932F"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Se </w:t>
            </w:r>
            <w:proofErr w:type="spellStart"/>
            <w:r w:rsidRPr="003617AE">
              <w:rPr>
                <w:rFonts w:ascii="Times New Roman" w:hAnsi="Times New Roman" w:cs="Times New Roman"/>
                <w:sz w:val="24"/>
                <w:szCs w:val="24"/>
              </w:rPr>
              <w:t>vor</w:t>
            </w:r>
            <w:proofErr w:type="spellEnd"/>
            <w:r w:rsidRPr="003617AE">
              <w:rPr>
                <w:rFonts w:ascii="Times New Roman" w:hAnsi="Times New Roman" w:cs="Times New Roman"/>
                <w:sz w:val="24"/>
                <w:szCs w:val="24"/>
              </w:rPr>
              <w:t xml:space="preserve"> puncta </w:t>
            </w:r>
            <w:proofErr w:type="spellStart"/>
            <w:r w:rsidRPr="003617AE">
              <w:rPr>
                <w:rFonts w:ascii="Times New Roman" w:hAnsi="Times New Roman" w:cs="Times New Roman"/>
                <w:sz w:val="24"/>
                <w:szCs w:val="24"/>
              </w:rPr>
              <w:t>caracteristicile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superioare</w:t>
            </w:r>
            <w:proofErr w:type="spellEnd"/>
            <w:r w:rsidRPr="003617AE">
              <w:rPr>
                <w:rFonts w:ascii="Times New Roman" w:hAnsi="Times New Roman" w:cs="Times New Roman"/>
                <w:sz w:val="24"/>
                <w:szCs w:val="24"/>
              </w:rPr>
              <w:t xml:space="preserve"> </w:t>
            </w:r>
            <w:proofErr w:type="gramStart"/>
            <w:r w:rsidRPr="003617AE">
              <w:rPr>
                <w:rFonts w:ascii="Times New Roman" w:hAnsi="Times New Roman" w:cs="Times New Roman"/>
                <w:sz w:val="24"/>
                <w:szCs w:val="24"/>
              </w:rPr>
              <w:t>fata  de</w:t>
            </w:r>
            <w:proofErr w:type="gram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minime</w:t>
            </w:r>
            <w:proofErr w:type="spellEnd"/>
            <w:r w:rsidRPr="003617AE">
              <w:rPr>
                <w:rFonts w:ascii="Times New Roman" w:hAnsi="Times New Roman" w:cs="Times New Roman"/>
                <w:sz w:val="24"/>
                <w:szCs w:val="24"/>
              </w:rPr>
              <w:t xml:space="preserve"> si </w:t>
            </w:r>
            <w:proofErr w:type="spellStart"/>
            <w:r w:rsidRPr="003617AE">
              <w:rPr>
                <w:rFonts w:ascii="Times New Roman" w:hAnsi="Times New Roman" w:cs="Times New Roman"/>
                <w:sz w:val="24"/>
                <w:szCs w:val="24"/>
              </w:rPr>
              <w:t>factorii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mediu</w:t>
            </w:r>
            <w:proofErr w:type="spellEnd"/>
          </w:p>
        </w:tc>
        <w:tc>
          <w:tcPr>
            <w:tcW w:w="3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4459"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60%</w:t>
            </w:r>
          </w:p>
          <w:p w14:paraId="1B05CEBF"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Punctaj</w:t>
            </w:r>
            <w:proofErr w:type="spellEnd"/>
            <w:r w:rsidRPr="003617AE">
              <w:rPr>
                <w:rFonts w:ascii="Times New Roman" w:hAnsi="Times New Roman" w:cs="Times New Roman"/>
                <w:sz w:val="24"/>
                <w:szCs w:val="24"/>
              </w:rPr>
              <w:t xml:space="preserve"> maxim 60</w:t>
            </w:r>
          </w:p>
        </w:tc>
      </w:tr>
      <w:tr w:rsidR="00AB4BD3" w:rsidRPr="003617AE" w14:paraId="20175E76" w14:textId="77777777" w:rsidTr="00F97895">
        <w:trPr>
          <w:trHeight w:val="760"/>
        </w:trPr>
        <w:tc>
          <w:tcPr>
            <w:tcW w:w="11250"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D12E2B1" w14:textId="66EE788B" w:rsidR="00AB4BD3" w:rsidRPr="003617AE" w:rsidRDefault="00AB4BD3" w:rsidP="00AB4BD3">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1"/>
              <w:gridCol w:w="3796"/>
              <w:gridCol w:w="3167"/>
              <w:gridCol w:w="1356"/>
              <w:gridCol w:w="1190"/>
              <w:gridCol w:w="1004"/>
            </w:tblGrid>
            <w:tr w:rsidR="00AB4BD3" w:rsidRPr="003617AE" w14:paraId="0ACE6E32" w14:textId="77777777" w:rsidTr="002D7240">
              <w:trPr>
                <w:trHeight w:val="870"/>
              </w:trPr>
              <w:tc>
                <w:tcPr>
                  <w:tcW w:w="511" w:type="dxa"/>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688F7677"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Nr</w:t>
                  </w:r>
                </w:p>
              </w:tc>
              <w:tc>
                <w:tcPr>
                  <w:tcW w:w="3796" w:type="dxa"/>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hideMark/>
                </w:tcPr>
                <w:p w14:paraId="6BC2EB57" w14:textId="77777777" w:rsidR="00F97895" w:rsidRPr="003617AE" w:rsidRDefault="00F97895" w:rsidP="00AB4BD3">
                  <w:pPr>
                    <w:rPr>
                      <w:rFonts w:ascii="Times New Roman" w:hAnsi="Times New Roman" w:cs="Times New Roman"/>
                      <w:b/>
                      <w:bCs/>
                      <w:sz w:val="24"/>
                      <w:szCs w:val="24"/>
                    </w:rPr>
                  </w:pPr>
                </w:p>
                <w:p w14:paraId="62C0AF16" w14:textId="29242C44" w:rsidR="00AB4BD3" w:rsidRPr="003617AE" w:rsidRDefault="00AB4BD3" w:rsidP="00F97895">
                  <w:pPr>
                    <w:jc w:val="center"/>
                    <w:rPr>
                      <w:rFonts w:ascii="Times New Roman" w:hAnsi="Times New Roman" w:cs="Times New Roman"/>
                      <w:sz w:val="24"/>
                      <w:szCs w:val="24"/>
                    </w:rPr>
                  </w:pPr>
                  <w:proofErr w:type="spellStart"/>
                  <w:r w:rsidRPr="003617AE">
                    <w:rPr>
                      <w:rFonts w:ascii="Times New Roman" w:hAnsi="Times New Roman" w:cs="Times New Roman"/>
                      <w:b/>
                      <w:bCs/>
                      <w:sz w:val="24"/>
                      <w:szCs w:val="24"/>
                    </w:rPr>
                    <w:t>Echipament</w:t>
                  </w:r>
                  <w:proofErr w:type="spellEnd"/>
                </w:p>
              </w:tc>
              <w:tc>
                <w:tcPr>
                  <w:tcW w:w="3167" w:type="dxa"/>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1509C280"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Criteriu</w:t>
                  </w:r>
                  <w:proofErr w:type="spellEnd"/>
                </w:p>
              </w:tc>
              <w:tc>
                <w:tcPr>
                  <w:tcW w:w="1356" w:type="dxa"/>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3277645E"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Scor</w:t>
                  </w:r>
                </w:p>
              </w:tc>
              <w:tc>
                <w:tcPr>
                  <w:tcW w:w="1190" w:type="dxa"/>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22ABEF11" w14:textId="77777777" w:rsidR="00F97895" w:rsidRPr="003617AE" w:rsidRDefault="00AB4BD3" w:rsidP="00AB4BD3">
                  <w:pPr>
                    <w:rPr>
                      <w:rFonts w:ascii="Times New Roman" w:hAnsi="Times New Roman" w:cs="Times New Roman"/>
                      <w:b/>
                      <w:bCs/>
                      <w:sz w:val="24"/>
                      <w:szCs w:val="24"/>
                    </w:rPr>
                  </w:pPr>
                  <w:proofErr w:type="spellStart"/>
                  <w:r w:rsidRPr="003617AE">
                    <w:rPr>
                      <w:rFonts w:ascii="Times New Roman" w:hAnsi="Times New Roman" w:cs="Times New Roman"/>
                      <w:b/>
                      <w:bCs/>
                      <w:sz w:val="24"/>
                      <w:szCs w:val="24"/>
                    </w:rPr>
                    <w:t>Valoare</w:t>
                  </w:r>
                  <w:proofErr w:type="spellEnd"/>
                </w:p>
                <w:p w14:paraId="29524902" w14:textId="74EC2748"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Solicitata</w:t>
                  </w:r>
                  <w:proofErr w:type="spellEnd"/>
                </w:p>
              </w:tc>
              <w:tc>
                <w:tcPr>
                  <w:tcW w:w="1004" w:type="dxa"/>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center"/>
                  <w:hideMark/>
                </w:tcPr>
                <w:p w14:paraId="54C7A9EB" w14:textId="594D4EC5"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Unitate</w:t>
                  </w:r>
                  <w:proofErr w:type="spellEnd"/>
                  <w:r w:rsidR="00F97895"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masura</w:t>
                  </w:r>
                  <w:proofErr w:type="spellEnd"/>
                </w:p>
              </w:tc>
            </w:tr>
            <w:tr w:rsidR="00AB4BD3" w:rsidRPr="003617AE" w14:paraId="54CD4310" w14:textId="77777777" w:rsidTr="002D7240">
              <w:trPr>
                <w:trHeight w:val="315"/>
              </w:trPr>
              <w:tc>
                <w:tcPr>
                  <w:tcW w:w="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663521"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b/>
                      <w:bCs/>
                      <w:sz w:val="24"/>
                      <w:szCs w:val="24"/>
                    </w:rPr>
                    <w:t>1</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0F8F8" w14:textId="77777777" w:rsidR="00AB4BD3" w:rsidRPr="003617AE" w:rsidRDefault="00AB4BD3" w:rsidP="00F97895">
                  <w:pPr>
                    <w:jc w:val="center"/>
                    <w:rPr>
                      <w:rFonts w:ascii="Times New Roman" w:hAnsi="Times New Roman" w:cs="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2C34F5"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b/>
                      <w:bCs/>
                      <w:sz w:val="24"/>
                      <w:szCs w:val="24"/>
                    </w:rPr>
                    <w:t>2</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F8864D"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b/>
                      <w:bCs/>
                      <w:sz w:val="24"/>
                      <w:szCs w:val="24"/>
                    </w:rPr>
                    <w:t>3</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451602"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b/>
                      <w:bCs/>
                      <w:sz w:val="24"/>
                      <w:szCs w:val="24"/>
                    </w:rPr>
                    <w:t>4</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6A22FD"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b/>
                      <w:bCs/>
                      <w:sz w:val="24"/>
                      <w:szCs w:val="24"/>
                    </w:rPr>
                    <w:t>5</w:t>
                  </w:r>
                </w:p>
              </w:tc>
            </w:tr>
            <w:tr w:rsidR="00AB4BD3" w:rsidRPr="003617AE" w14:paraId="3A850204"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92A017"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1</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4860B"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2-Dispozitive iOS tip 2</w:t>
                  </w: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673F39"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Diagonala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ecran</w:t>
                  </w:r>
                  <w:proofErr w:type="spellEnd"/>
                  <w:r w:rsidRPr="003617AE">
                    <w:rPr>
                      <w:rFonts w:ascii="Times New Roman" w:hAnsi="Times New Roman" w:cs="Times New Roman"/>
                      <w:sz w:val="24"/>
                      <w:szCs w:val="24"/>
                    </w:rPr>
                    <w:t xml:space="preserve"> minim 6.3”</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11E69"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287E88"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8AFFD2" w14:textId="77777777" w:rsidR="00AB4BD3" w:rsidRPr="003617AE" w:rsidRDefault="00AB4BD3" w:rsidP="00AB4BD3">
                  <w:pPr>
                    <w:rPr>
                      <w:rFonts w:ascii="Times New Roman" w:hAnsi="Times New Roman" w:cs="Times New Roman"/>
                      <w:sz w:val="24"/>
                      <w:szCs w:val="24"/>
                    </w:rPr>
                  </w:pPr>
                </w:p>
              </w:tc>
            </w:tr>
            <w:tr w:rsidR="00AB4BD3" w:rsidRPr="003617AE" w14:paraId="00602B69"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AB2E6B"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2</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085FB"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4-seturi </w:t>
                  </w:r>
                  <w:proofErr w:type="spellStart"/>
                  <w:r w:rsidRPr="003617AE">
                    <w:rPr>
                      <w:rFonts w:ascii="Times New Roman" w:hAnsi="Times New Roman" w:cs="Times New Roman"/>
                      <w:b/>
                      <w:bCs/>
                      <w:sz w:val="24"/>
                      <w:szCs w:val="24"/>
                    </w:rPr>
                    <w:t>tablete</w:t>
                  </w:r>
                  <w:proofErr w:type="spellEnd"/>
                  <w:r w:rsidRPr="003617AE">
                    <w:rPr>
                      <w:rFonts w:ascii="Times New Roman" w:hAnsi="Times New Roman" w:cs="Times New Roman"/>
                      <w:b/>
                      <w:bCs/>
                      <w:sz w:val="24"/>
                      <w:szCs w:val="24"/>
                    </w:rPr>
                    <w:t>/</w:t>
                  </w:r>
                  <w:proofErr w:type="spellStart"/>
                  <w:r w:rsidRPr="003617AE">
                    <w:rPr>
                      <w:rFonts w:ascii="Times New Roman" w:hAnsi="Times New Roman" w:cs="Times New Roman"/>
                      <w:b/>
                      <w:bCs/>
                      <w:sz w:val="24"/>
                      <w:szCs w:val="24"/>
                    </w:rPr>
                    <w:t>terminale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pentru</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restaurante</w:t>
                  </w:r>
                  <w:proofErr w:type="spellEnd"/>
                  <w:r w:rsidRPr="003617AE">
                    <w:rPr>
                      <w:rFonts w:ascii="Times New Roman" w:hAnsi="Times New Roman" w:cs="Times New Roman"/>
                      <w:b/>
                      <w:bCs/>
                      <w:sz w:val="24"/>
                      <w:szCs w:val="24"/>
                    </w:rPr>
                    <w:t xml:space="preserve"> (2 per restaurant pilot)</w:t>
                  </w: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C0B01F" w14:textId="77777777" w:rsidR="00AB4BD3" w:rsidRPr="003617AE" w:rsidRDefault="00AB4BD3" w:rsidP="00AB4BD3">
                  <w:pPr>
                    <w:rPr>
                      <w:rFonts w:ascii="Times New Roman" w:hAnsi="Times New Roman" w:cs="Times New Roman"/>
                      <w:sz w:val="24"/>
                      <w:szCs w:val="24"/>
                    </w:rPr>
                  </w:pPr>
                </w:p>
                <w:p w14:paraId="2631691C"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Diagonala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ecran</w:t>
                  </w:r>
                  <w:proofErr w:type="spellEnd"/>
                  <w:r w:rsidRPr="003617AE">
                    <w:rPr>
                      <w:rFonts w:ascii="Times New Roman" w:hAnsi="Times New Roman" w:cs="Times New Roman"/>
                      <w:sz w:val="24"/>
                      <w:szCs w:val="24"/>
                    </w:rPr>
                    <w:t xml:space="preserve"> minim 11” </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9A1476"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0FE309"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85A6E2" w14:textId="77777777" w:rsidR="00AB4BD3" w:rsidRPr="003617AE" w:rsidRDefault="00AB4BD3" w:rsidP="00AB4BD3">
                  <w:pPr>
                    <w:rPr>
                      <w:rFonts w:ascii="Times New Roman" w:hAnsi="Times New Roman" w:cs="Times New Roman"/>
                      <w:sz w:val="24"/>
                      <w:szCs w:val="24"/>
                    </w:rPr>
                  </w:pPr>
                </w:p>
              </w:tc>
            </w:tr>
            <w:tr w:rsidR="00AB4BD3" w:rsidRPr="003617AE" w14:paraId="3362C52A"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6DFFA3"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3</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4D54E"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1-7 </w:t>
                  </w:r>
                  <w:proofErr w:type="gramStart"/>
                  <w:r w:rsidRPr="003617AE">
                    <w:rPr>
                      <w:rFonts w:ascii="Times New Roman" w:hAnsi="Times New Roman" w:cs="Times New Roman"/>
                      <w:b/>
                      <w:bCs/>
                      <w:sz w:val="24"/>
                      <w:szCs w:val="24"/>
                    </w:rPr>
                    <w:t xml:space="preserve">x  </w:t>
                  </w:r>
                  <w:proofErr w:type="spellStart"/>
                  <w:r w:rsidRPr="003617AE">
                    <w:rPr>
                      <w:rFonts w:ascii="Times New Roman" w:hAnsi="Times New Roman" w:cs="Times New Roman"/>
                      <w:b/>
                      <w:bCs/>
                      <w:sz w:val="24"/>
                      <w:szCs w:val="24"/>
                    </w:rPr>
                    <w:t>Statii</w:t>
                  </w:r>
                  <w:proofErr w:type="spellEnd"/>
                  <w:proofErr w:type="gram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lucru</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portabile</w:t>
                  </w:r>
                  <w:proofErr w:type="spellEnd"/>
                </w:p>
                <w:p w14:paraId="6DA7BEF3" w14:textId="77777777" w:rsidR="00AB4BD3" w:rsidRPr="003617AE" w:rsidRDefault="00AB4BD3" w:rsidP="00AB4BD3">
                  <w:pPr>
                    <w:rPr>
                      <w:rFonts w:ascii="Times New Roman" w:hAnsi="Times New Roman" w:cs="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557157"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Memoria RAM: minim 64GB </w:t>
                  </w:r>
                  <w:proofErr w:type="spellStart"/>
                  <w:r w:rsidRPr="003617AE">
                    <w:rPr>
                      <w:rFonts w:ascii="Times New Roman" w:hAnsi="Times New Roman" w:cs="Times New Roman"/>
                      <w:b/>
                      <w:bCs/>
                      <w:sz w:val="24"/>
                      <w:szCs w:val="24"/>
                    </w:rPr>
                    <w:t>pentru</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fiecare</w:t>
                  </w:r>
                  <w:proofErr w:type="spellEnd"/>
                  <w:r w:rsidRPr="003617AE">
                    <w:rPr>
                      <w:rFonts w:ascii="Times New Roman" w:hAnsi="Times New Roman" w:cs="Times New Roman"/>
                      <w:b/>
                      <w:bCs/>
                      <w:sz w:val="24"/>
                      <w:szCs w:val="24"/>
                    </w:rPr>
                    <w:t xml:space="preserve"> Statie </w:t>
                  </w:r>
                  <w:proofErr w:type="spellStart"/>
                  <w:r w:rsidRPr="003617AE">
                    <w:rPr>
                      <w:rFonts w:ascii="Times New Roman" w:hAnsi="Times New Roman" w:cs="Times New Roman"/>
                      <w:b/>
                      <w:bCs/>
                      <w:sz w:val="24"/>
                      <w:szCs w:val="24"/>
                    </w:rPr>
                    <w:t>portabila</w:t>
                  </w:r>
                  <w:proofErr w:type="spellEnd"/>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E9FEFC"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E7BDFF"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0BF2B"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GB</w:t>
                  </w:r>
                </w:p>
              </w:tc>
            </w:tr>
            <w:tr w:rsidR="00AB4BD3" w:rsidRPr="003617AE" w14:paraId="0C6F9D32"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605E47" w14:textId="7C7D4293" w:rsidR="00AB4BD3" w:rsidRPr="003617AE" w:rsidRDefault="002D7240" w:rsidP="00AB4BD3">
                  <w:pPr>
                    <w:rPr>
                      <w:rFonts w:ascii="Times New Roman" w:hAnsi="Times New Roman" w:cs="Times New Roman"/>
                      <w:sz w:val="24"/>
                      <w:szCs w:val="24"/>
                    </w:rPr>
                  </w:pPr>
                  <w:r>
                    <w:rPr>
                      <w:rFonts w:ascii="Times New Roman" w:hAnsi="Times New Roman" w:cs="Times New Roman"/>
                      <w:sz w:val="24"/>
                      <w:szCs w:val="24"/>
                    </w:rPr>
                    <w:t>4</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DC700"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3-8 </w:t>
                  </w:r>
                  <w:proofErr w:type="gramStart"/>
                  <w:r w:rsidRPr="003617AE">
                    <w:rPr>
                      <w:rFonts w:ascii="Times New Roman" w:hAnsi="Times New Roman" w:cs="Times New Roman"/>
                      <w:b/>
                      <w:bCs/>
                      <w:sz w:val="24"/>
                      <w:szCs w:val="24"/>
                    </w:rPr>
                    <w:t xml:space="preserve">x  </w:t>
                  </w:r>
                  <w:proofErr w:type="spellStart"/>
                  <w:r w:rsidRPr="003617AE">
                    <w:rPr>
                      <w:rFonts w:ascii="Times New Roman" w:hAnsi="Times New Roman" w:cs="Times New Roman"/>
                      <w:b/>
                      <w:bCs/>
                      <w:sz w:val="24"/>
                      <w:szCs w:val="24"/>
                    </w:rPr>
                    <w:t>Statii</w:t>
                  </w:r>
                  <w:proofErr w:type="spellEnd"/>
                  <w:proofErr w:type="gram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lucru</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portabile</w:t>
                  </w:r>
                  <w:proofErr w:type="spellEnd"/>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98128F"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Memoria RAM: minim 64GB </w:t>
                  </w:r>
                  <w:proofErr w:type="spellStart"/>
                  <w:r w:rsidRPr="003617AE">
                    <w:rPr>
                      <w:rFonts w:ascii="Times New Roman" w:hAnsi="Times New Roman" w:cs="Times New Roman"/>
                      <w:b/>
                      <w:bCs/>
                      <w:sz w:val="24"/>
                      <w:szCs w:val="24"/>
                    </w:rPr>
                    <w:t>pentru</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fiecare</w:t>
                  </w:r>
                  <w:proofErr w:type="spellEnd"/>
                  <w:r w:rsidRPr="003617AE">
                    <w:rPr>
                      <w:rFonts w:ascii="Times New Roman" w:hAnsi="Times New Roman" w:cs="Times New Roman"/>
                      <w:b/>
                      <w:bCs/>
                      <w:sz w:val="24"/>
                      <w:szCs w:val="24"/>
                    </w:rPr>
                    <w:t xml:space="preserve"> Statie </w:t>
                  </w:r>
                  <w:proofErr w:type="spellStart"/>
                  <w:r w:rsidRPr="003617AE">
                    <w:rPr>
                      <w:rFonts w:ascii="Times New Roman" w:hAnsi="Times New Roman" w:cs="Times New Roman"/>
                      <w:b/>
                      <w:bCs/>
                      <w:sz w:val="24"/>
                      <w:szCs w:val="24"/>
                    </w:rPr>
                    <w:t>portabila</w:t>
                  </w:r>
                  <w:proofErr w:type="spellEnd"/>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0CBD56"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C8475D"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667A54"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GB</w:t>
                  </w:r>
                </w:p>
              </w:tc>
            </w:tr>
            <w:tr w:rsidR="00AB4BD3" w:rsidRPr="003617AE" w14:paraId="53E83318" w14:textId="77777777" w:rsidTr="002D7240">
              <w:trPr>
                <w:trHeight w:val="1944"/>
              </w:trPr>
              <w:tc>
                <w:tcPr>
                  <w:tcW w:w="51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EE2EE1" w14:textId="21F73218" w:rsidR="00AB4BD3" w:rsidRPr="003617AE" w:rsidRDefault="002D7240" w:rsidP="00AB4BD3">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7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92B8E"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1-8 </w:t>
                  </w:r>
                  <w:proofErr w:type="gramStart"/>
                  <w:r w:rsidRPr="003617AE">
                    <w:rPr>
                      <w:rFonts w:ascii="Times New Roman" w:hAnsi="Times New Roman" w:cs="Times New Roman"/>
                      <w:b/>
                      <w:bCs/>
                      <w:sz w:val="24"/>
                      <w:szCs w:val="24"/>
                    </w:rPr>
                    <w:t xml:space="preserve">x  </w:t>
                  </w:r>
                  <w:proofErr w:type="spellStart"/>
                  <w:r w:rsidRPr="003617AE">
                    <w:rPr>
                      <w:rFonts w:ascii="Times New Roman" w:hAnsi="Times New Roman" w:cs="Times New Roman"/>
                      <w:b/>
                      <w:bCs/>
                      <w:sz w:val="24"/>
                      <w:szCs w:val="24"/>
                    </w:rPr>
                    <w:t>Monitoare</w:t>
                  </w:r>
                  <w:proofErr w:type="spellEnd"/>
                  <w:proofErr w:type="gramEnd"/>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58BACD"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Stand cu adaptor VESA </w:t>
                  </w:r>
                  <w:proofErr w:type="spellStart"/>
                  <w:r w:rsidRPr="003617AE">
                    <w:rPr>
                      <w:rFonts w:ascii="Times New Roman" w:hAnsi="Times New Roman" w:cs="Times New Roman"/>
                      <w:b/>
                      <w:bCs/>
                      <w:sz w:val="24"/>
                      <w:szCs w:val="24"/>
                    </w:rPr>
                    <w:t>pentru</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fiecare</w:t>
                  </w:r>
                  <w:proofErr w:type="spellEnd"/>
                  <w:r w:rsidRPr="003617AE">
                    <w:rPr>
                      <w:rFonts w:ascii="Times New Roman" w:hAnsi="Times New Roman" w:cs="Times New Roman"/>
                      <w:b/>
                      <w:bCs/>
                      <w:sz w:val="24"/>
                      <w:szCs w:val="24"/>
                    </w:rPr>
                    <w:t xml:space="preserve"> monitor</w:t>
                  </w:r>
                </w:p>
                <w:p w14:paraId="680350F8"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sau</w:t>
                  </w:r>
                  <w:proofErr w:type="spellEnd"/>
                </w:p>
                <w:p w14:paraId="624615BB" w14:textId="77777777" w:rsidR="00AB4BD3" w:rsidRPr="003617AE" w:rsidRDefault="00AB4BD3" w:rsidP="00AB4BD3">
                  <w:pPr>
                    <w:rPr>
                      <w:rFonts w:ascii="Times New Roman" w:hAnsi="Times New Roman" w:cs="Times New Roman"/>
                      <w:sz w:val="24"/>
                      <w:szCs w:val="24"/>
                    </w:rPr>
                  </w:pP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C8665" w14:textId="3795EAEB" w:rsidR="00AB4BD3" w:rsidRPr="003617AE" w:rsidRDefault="002D7240" w:rsidP="00F97895">
                  <w:pPr>
                    <w:jc w:val="center"/>
                    <w:rPr>
                      <w:rFonts w:ascii="Times New Roman" w:hAnsi="Times New Roman" w:cs="Times New Roman"/>
                      <w:sz w:val="24"/>
                      <w:szCs w:val="24"/>
                    </w:rPr>
                  </w:pPr>
                  <w:r>
                    <w:rPr>
                      <w:rFonts w:ascii="Times New Roman" w:hAnsi="Times New Roman" w:cs="Times New Roman"/>
                      <w:sz w:val="24"/>
                      <w:szCs w:val="24"/>
                    </w:rPr>
                    <w:t>5</w:t>
                  </w:r>
                </w:p>
                <w:p w14:paraId="1C7C93E8" w14:textId="77777777" w:rsidR="00AB4BD3" w:rsidRPr="003617AE" w:rsidRDefault="00AB4BD3" w:rsidP="00F97895">
                  <w:pPr>
                    <w:jc w:val="center"/>
                    <w:rPr>
                      <w:rFonts w:ascii="Times New Roman" w:hAnsi="Times New Roman" w:cs="Times New Roman"/>
                      <w:sz w:val="24"/>
                      <w:szCs w:val="24"/>
                    </w:rPr>
                  </w:pPr>
                  <w:proofErr w:type="spellStart"/>
                  <w:r w:rsidRPr="003617AE">
                    <w:rPr>
                      <w:rFonts w:ascii="Times New Roman" w:hAnsi="Times New Roman" w:cs="Times New Roman"/>
                      <w:b/>
                      <w:bCs/>
                      <w:sz w:val="24"/>
                      <w:szCs w:val="24"/>
                    </w:rPr>
                    <w:t>sau</w:t>
                  </w:r>
                  <w:proofErr w:type="spellEnd"/>
                </w:p>
              </w:tc>
              <w:tc>
                <w:tcPr>
                  <w:tcW w:w="11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42DC22"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3EEAE" w14:textId="77777777" w:rsidR="00AB4BD3" w:rsidRPr="003617AE" w:rsidRDefault="00AB4BD3" w:rsidP="00AB4BD3">
                  <w:pPr>
                    <w:rPr>
                      <w:rFonts w:ascii="Times New Roman" w:hAnsi="Times New Roman" w:cs="Times New Roman"/>
                      <w:sz w:val="24"/>
                      <w:szCs w:val="24"/>
                    </w:rPr>
                  </w:pPr>
                </w:p>
              </w:tc>
            </w:tr>
            <w:tr w:rsidR="00AB4BD3" w:rsidRPr="003617AE" w14:paraId="66E101AF" w14:textId="77777777" w:rsidTr="002D7240">
              <w:trPr>
                <w:trHeight w:val="1122"/>
              </w:trPr>
              <w:tc>
                <w:tcPr>
                  <w:tcW w:w="511" w:type="dxa"/>
                  <w:vMerge/>
                  <w:tcBorders>
                    <w:top w:val="single" w:sz="4" w:space="0" w:color="000000"/>
                    <w:left w:val="single" w:sz="4" w:space="0" w:color="000000"/>
                    <w:bottom w:val="single" w:sz="4" w:space="0" w:color="000000"/>
                    <w:right w:val="single" w:sz="4" w:space="0" w:color="000000"/>
                  </w:tcBorders>
                  <w:vAlign w:val="center"/>
                  <w:hideMark/>
                </w:tcPr>
                <w:p w14:paraId="0DFD0E2B" w14:textId="77777777" w:rsidR="00AB4BD3" w:rsidRPr="003617AE" w:rsidRDefault="00AB4BD3" w:rsidP="00AB4BD3">
                  <w:pPr>
                    <w:rPr>
                      <w:rFonts w:ascii="Times New Roman" w:hAnsi="Times New Roman" w:cs="Times New Roman"/>
                      <w:sz w:val="24"/>
                      <w:szCs w:val="24"/>
                    </w:rPr>
                  </w:pPr>
                </w:p>
              </w:tc>
              <w:tc>
                <w:tcPr>
                  <w:tcW w:w="3796" w:type="dxa"/>
                  <w:vMerge/>
                  <w:tcBorders>
                    <w:top w:val="single" w:sz="4" w:space="0" w:color="000000"/>
                    <w:left w:val="single" w:sz="4" w:space="0" w:color="000000"/>
                    <w:bottom w:val="single" w:sz="4" w:space="0" w:color="000000"/>
                    <w:right w:val="single" w:sz="4" w:space="0" w:color="000000"/>
                  </w:tcBorders>
                  <w:vAlign w:val="center"/>
                  <w:hideMark/>
                </w:tcPr>
                <w:p w14:paraId="4015310F" w14:textId="77777777" w:rsidR="00AB4BD3" w:rsidRPr="003617AE" w:rsidRDefault="00AB4BD3" w:rsidP="00AB4BD3">
                  <w:pPr>
                    <w:rPr>
                      <w:rFonts w:ascii="Times New Roman" w:hAnsi="Times New Roman" w:cs="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07D116"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Stand </w:t>
                  </w:r>
                  <w:proofErr w:type="spellStart"/>
                  <w:r w:rsidRPr="003617AE">
                    <w:rPr>
                      <w:rFonts w:ascii="Times New Roman" w:hAnsi="Times New Roman" w:cs="Times New Roman"/>
                      <w:b/>
                      <w:bCs/>
                      <w:sz w:val="24"/>
                      <w:szCs w:val="24"/>
                    </w:rPr>
                    <w:t>reglabil</w:t>
                  </w:r>
                  <w:proofErr w:type="spellEnd"/>
                  <w:r w:rsidRPr="003617AE">
                    <w:rPr>
                      <w:rFonts w:ascii="Times New Roman" w:hAnsi="Times New Roman" w:cs="Times New Roman"/>
                      <w:b/>
                      <w:bCs/>
                      <w:sz w:val="24"/>
                      <w:szCs w:val="24"/>
                    </w:rPr>
                    <w:t xml:space="preserve"> pe </w:t>
                  </w:r>
                  <w:proofErr w:type="spellStart"/>
                  <w:r w:rsidRPr="003617AE">
                    <w:rPr>
                      <w:rFonts w:ascii="Times New Roman" w:hAnsi="Times New Roman" w:cs="Times New Roman"/>
                      <w:b/>
                      <w:bCs/>
                      <w:sz w:val="24"/>
                      <w:szCs w:val="24"/>
                    </w:rPr>
                    <w:t>înâlțime</w:t>
                  </w:r>
                  <w:proofErr w:type="spellEnd"/>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ECFB28" w14:textId="136DAF9D" w:rsidR="00AB4BD3" w:rsidRPr="003617AE" w:rsidRDefault="002D7240" w:rsidP="00F97895">
                  <w:pPr>
                    <w:jc w:val="center"/>
                    <w:rPr>
                      <w:rFonts w:ascii="Times New Roman" w:hAnsi="Times New Roman" w:cs="Times New Roman"/>
                      <w:sz w:val="24"/>
                      <w:szCs w:val="24"/>
                    </w:rPr>
                  </w:pPr>
                  <w:r>
                    <w:rPr>
                      <w:rFonts w:ascii="Times New Roman" w:hAnsi="Times New Roman" w:cs="Times New Roman"/>
                      <w:sz w:val="24"/>
                      <w:szCs w:val="24"/>
                    </w:rPr>
                    <w:t>10</w:t>
                  </w:r>
                </w:p>
              </w:tc>
              <w:tc>
                <w:tcPr>
                  <w:tcW w:w="1190" w:type="dxa"/>
                  <w:vMerge/>
                  <w:tcBorders>
                    <w:top w:val="single" w:sz="4" w:space="0" w:color="000000"/>
                    <w:left w:val="single" w:sz="4" w:space="0" w:color="000000"/>
                    <w:bottom w:val="single" w:sz="4" w:space="0" w:color="000000"/>
                    <w:right w:val="single" w:sz="4" w:space="0" w:color="000000"/>
                  </w:tcBorders>
                  <w:vAlign w:val="center"/>
                  <w:hideMark/>
                </w:tcPr>
                <w:p w14:paraId="546BEFEB" w14:textId="77777777" w:rsidR="00AB4BD3" w:rsidRPr="003617AE" w:rsidRDefault="00AB4BD3" w:rsidP="00AB4BD3">
                  <w:pPr>
                    <w:rPr>
                      <w:rFonts w:ascii="Times New Roman" w:hAnsi="Times New Roman" w:cs="Times New Roman"/>
                      <w:sz w:val="24"/>
                      <w:szCs w:val="24"/>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4BDFE1AA" w14:textId="77777777" w:rsidR="00AB4BD3" w:rsidRPr="003617AE" w:rsidRDefault="00AB4BD3" w:rsidP="00AB4BD3">
                  <w:pPr>
                    <w:rPr>
                      <w:rFonts w:ascii="Times New Roman" w:hAnsi="Times New Roman" w:cs="Times New Roman"/>
                      <w:sz w:val="24"/>
                      <w:szCs w:val="24"/>
                    </w:rPr>
                  </w:pPr>
                </w:p>
              </w:tc>
            </w:tr>
            <w:tr w:rsidR="00AB4BD3" w:rsidRPr="003617AE" w14:paraId="24690F5B"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0A88FD" w14:textId="5425AF63" w:rsidR="00AB4BD3" w:rsidRPr="003617AE" w:rsidRDefault="002D7240" w:rsidP="00AB4BD3">
                  <w:pPr>
                    <w:rPr>
                      <w:rFonts w:ascii="Times New Roman" w:hAnsi="Times New Roman" w:cs="Times New Roman"/>
                      <w:sz w:val="24"/>
                      <w:szCs w:val="24"/>
                    </w:rPr>
                  </w:pPr>
                  <w:r>
                    <w:rPr>
                      <w:rFonts w:ascii="Times New Roman" w:hAnsi="Times New Roman" w:cs="Times New Roman"/>
                      <w:sz w:val="24"/>
                      <w:szCs w:val="24"/>
                    </w:rPr>
                    <w:t>6</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639C2"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2-Dispozitive iOS tip 1</w:t>
                  </w: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2BE3C"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Nivelul</w:t>
                  </w:r>
                  <w:proofErr w:type="spell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protecție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împotriva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factorilor</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externi</w:t>
                  </w:r>
                  <w:proofErr w:type="spellEnd"/>
                  <w:r w:rsidRPr="003617AE">
                    <w:rPr>
                      <w:rFonts w:ascii="Times New Roman" w:hAnsi="Times New Roman" w:cs="Times New Roman"/>
                      <w:b/>
                      <w:bCs/>
                      <w:sz w:val="24"/>
                      <w:szCs w:val="24"/>
                    </w:rPr>
                    <w:t>-dispozitive semi-</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și </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IP68</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590041"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6B8C37"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EEE236" w14:textId="77777777" w:rsidR="00AB4BD3" w:rsidRPr="003617AE" w:rsidRDefault="00AB4BD3" w:rsidP="00AB4BD3">
                  <w:pPr>
                    <w:rPr>
                      <w:rFonts w:ascii="Times New Roman" w:hAnsi="Times New Roman" w:cs="Times New Roman"/>
                      <w:sz w:val="24"/>
                      <w:szCs w:val="24"/>
                    </w:rPr>
                  </w:pPr>
                </w:p>
              </w:tc>
            </w:tr>
            <w:tr w:rsidR="00AB4BD3" w:rsidRPr="003617AE" w14:paraId="7E67305F"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7ED273" w14:textId="0695D826" w:rsidR="00AB4BD3" w:rsidRPr="003617AE" w:rsidRDefault="002D7240" w:rsidP="00AB4BD3">
                  <w:pPr>
                    <w:rPr>
                      <w:rFonts w:ascii="Times New Roman" w:hAnsi="Times New Roman" w:cs="Times New Roman"/>
                      <w:sz w:val="24"/>
                      <w:szCs w:val="24"/>
                    </w:rPr>
                  </w:pPr>
                  <w:r>
                    <w:rPr>
                      <w:rFonts w:ascii="Times New Roman" w:hAnsi="Times New Roman" w:cs="Times New Roman"/>
                      <w:sz w:val="24"/>
                      <w:szCs w:val="24"/>
                    </w:rPr>
                    <w:t>7</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C6F0D"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2-Dispozitive iOS tip 2</w:t>
                  </w: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1D2781"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Nivelul</w:t>
                  </w:r>
                  <w:proofErr w:type="spell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protecție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împotriva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factorilor</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externi</w:t>
                  </w:r>
                  <w:proofErr w:type="spellEnd"/>
                  <w:r w:rsidRPr="003617AE">
                    <w:rPr>
                      <w:rFonts w:ascii="Times New Roman" w:hAnsi="Times New Roman" w:cs="Times New Roman"/>
                      <w:b/>
                      <w:bCs/>
                      <w:sz w:val="24"/>
                      <w:szCs w:val="24"/>
                    </w:rPr>
                    <w:t>-dispozitive semi-</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și </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IP68</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815B47"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77D58"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B08EE8" w14:textId="77777777" w:rsidR="00AB4BD3" w:rsidRPr="003617AE" w:rsidRDefault="00AB4BD3" w:rsidP="00AB4BD3">
                  <w:pPr>
                    <w:rPr>
                      <w:rFonts w:ascii="Times New Roman" w:hAnsi="Times New Roman" w:cs="Times New Roman"/>
                      <w:sz w:val="24"/>
                      <w:szCs w:val="24"/>
                    </w:rPr>
                  </w:pPr>
                </w:p>
              </w:tc>
            </w:tr>
            <w:tr w:rsidR="00AB4BD3" w:rsidRPr="003617AE" w14:paraId="6EED3ECB"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B7A166" w14:textId="1E5BF66B" w:rsidR="00AB4BD3" w:rsidRPr="003617AE" w:rsidRDefault="002D7240" w:rsidP="00AB4BD3">
                  <w:pPr>
                    <w:rPr>
                      <w:rFonts w:ascii="Times New Roman" w:hAnsi="Times New Roman" w:cs="Times New Roman"/>
                      <w:sz w:val="24"/>
                      <w:szCs w:val="24"/>
                    </w:rPr>
                  </w:pPr>
                  <w:r>
                    <w:rPr>
                      <w:rFonts w:ascii="Times New Roman" w:hAnsi="Times New Roman" w:cs="Times New Roman"/>
                      <w:sz w:val="24"/>
                      <w:szCs w:val="24"/>
                    </w:rPr>
                    <w:t>8</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7ADAE"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2-Dispozitive Android tip 1</w:t>
                  </w: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8ECE12"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Nivelul</w:t>
                  </w:r>
                  <w:proofErr w:type="spell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protecție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împotriva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factorilor</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externi</w:t>
                  </w:r>
                  <w:proofErr w:type="spellEnd"/>
                  <w:r w:rsidRPr="003617AE">
                    <w:rPr>
                      <w:rFonts w:ascii="Times New Roman" w:hAnsi="Times New Roman" w:cs="Times New Roman"/>
                      <w:b/>
                      <w:bCs/>
                      <w:sz w:val="24"/>
                      <w:szCs w:val="24"/>
                    </w:rPr>
                    <w:t>-dispozitive semi-</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și </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IP68</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84448F"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6E861"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4DC78D" w14:textId="77777777" w:rsidR="00AB4BD3" w:rsidRPr="003617AE" w:rsidRDefault="00AB4BD3" w:rsidP="00AB4BD3">
                  <w:pPr>
                    <w:rPr>
                      <w:rFonts w:ascii="Times New Roman" w:hAnsi="Times New Roman" w:cs="Times New Roman"/>
                      <w:sz w:val="24"/>
                      <w:szCs w:val="24"/>
                    </w:rPr>
                  </w:pPr>
                </w:p>
              </w:tc>
            </w:tr>
            <w:tr w:rsidR="00AB4BD3" w:rsidRPr="003617AE" w14:paraId="1B7B9A16"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8ED208" w14:textId="00B4326F" w:rsidR="00AB4BD3" w:rsidRPr="003617AE" w:rsidRDefault="002D7240" w:rsidP="00AB4BD3">
                  <w:pPr>
                    <w:rPr>
                      <w:rFonts w:ascii="Times New Roman" w:hAnsi="Times New Roman" w:cs="Times New Roman"/>
                      <w:sz w:val="24"/>
                      <w:szCs w:val="24"/>
                    </w:rPr>
                  </w:pPr>
                  <w:r>
                    <w:rPr>
                      <w:rFonts w:ascii="Times New Roman" w:hAnsi="Times New Roman" w:cs="Times New Roman"/>
                      <w:sz w:val="24"/>
                      <w:szCs w:val="24"/>
                    </w:rPr>
                    <w:t>9</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C401D"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2-Dispozitive Android tip 2</w:t>
                  </w: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4961E"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Nivelul</w:t>
                  </w:r>
                  <w:proofErr w:type="spell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protecție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împotriva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factorilor</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externi</w:t>
                  </w:r>
                  <w:proofErr w:type="spellEnd"/>
                  <w:r w:rsidRPr="003617AE">
                    <w:rPr>
                      <w:rFonts w:ascii="Times New Roman" w:hAnsi="Times New Roman" w:cs="Times New Roman"/>
                      <w:b/>
                      <w:bCs/>
                      <w:sz w:val="24"/>
                      <w:szCs w:val="24"/>
                    </w:rPr>
                    <w:t>-dispozitive semi-</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și </w:t>
                  </w:r>
                  <w:proofErr w:type="spellStart"/>
                  <w:r w:rsidRPr="003617AE">
                    <w:rPr>
                      <w:rFonts w:ascii="Times New Roman" w:hAnsi="Times New Roman" w:cs="Times New Roman"/>
                      <w:b/>
                      <w:bCs/>
                      <w:sz w:val="24"/>
                      <w:szCs w:val="24"/>
                    </w:rPr>
                    <w:t>robuste</w:t>
                  </w:r>
                  <w:proofErr w:type="spellEnd"/>
                  <w:r w:rsidRPr="003617AE">
                    <w:rPr>
                      <w:rFonts w:ascii="Times New Roman" w:hAnsi="Times New Roman" w:cs="Times New Roman"/>
                      <w:b/>
                      <w:bCs/>
                      <w:sz w:val="24"/>
                      <w:szCs w:val="24"/>
                    </w:rPr>
                    <w:t xml:space="preserve"> IP68</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8FC0DB"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5</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E68819"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FFE832" w14:textId="77777777" w:rsidR="00AB4BD3" w:rsidRPr="003617AE" w:rsidRDefault="00AB4BD3" w:rsidP="00AB4BD3">
                  <w:pPr>
                    <w:rPr>
                      <w:rFonts w:ascii="Times New Roman" w:hAnsi="Times New Roman" w:cs="Times New Roman"/>
                      <w:sz w:val="24"/>
                      <w:szCs w:val="24"/>
                    </w:rPr>
                  </w:pPr>
                </w:p>
              </w:tc>
            </w:tr>
            <w:tr w:rsidR="00AB4BD3" w:rsidRPr="003617AE" w14:paraId="4E5FEE4D" w14:textId="77777777" w:rsidTr="002D7240">
              <w:trPr>
                <w:trHeight w:val="300"/>
              </w:trPr>
              <w:tc>
                <w:tcPr>
                  <w:tcW w:w="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D30240" w14:textId="34832563"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1</w:t>
                  </w:r>
                  <w:r w:rsidR="002D7240">
                    <w:rPr>
                      <w:rFonts w:ascii="Times New Roman" w:hAnsi="Times New Roman" w:cs="Times New Roman"/>
                      <w:sz w:val="24"/>
                      <w:szCs w:val="24"/>
                    </w:rPr>
                    <w:t>0</w:t>
                  </w: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A3D4D"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Pachet</w:t>
                  </w:r>
                  <w:proofErr w:type="spellEnd"/>
                  <w:r w:rsidRPr="003617AE">
                    <w:rPr>
                      <w:rFonts w:ascii="Times New Roman" w:hAnsi="Times New Roman" w:cs="Times New Roman"/>
                      <w:b/>
                      <w:bCs/>
                      <w:sz w:val="24"/>
                      <w:szCs w:val="24"/>
                    </w:rPr>
                    <w:t xml:space="preserve"> 4-seturi </w:t>
                  </w:r>
                  <w:proofErr w:type="spellStart"/>
                  <w:r w:rsidRPr="003617AE">
                    <w:rPr>
                      <w:rFonts w:ascii="Times New Roman" w:hAnsi="Times New Roman" w:cs="Times New Roman"/>
                      <w:b/>
                      <w:bCs/>
                      <w:sz w:val="24"/>
                      <w:szCs w:val="24"/>
                    </w:rPr>
                    <w:t>tablete</w:t>
                  </w:r>
                  <w:proofErr w:type="spellEnd"/>
                  <w:r w:rsidRPr="003617AE">
                    <w:rPr>
                      <w:rFonts w:ascii="Times New Roman" w:hAnsi="Times New Roman" w:cs="Times New Roman"/>
                      <w:b/>
                      <w:bCs/>
                      <w:sz w:val="24"/>
                      <w:szCs w:val="24"/>
                    </w:rPr>
                    <w:t>/</w:t>
                  </w:r>
                  <w:proofErr w:type="spellStart"/>
                  <w:r w:rsidRPr="003617AE">
                    <w:rPr>
                      <w:rFonts w:ascii="Times New Roman" w:hAnsi="Times New Roman" w:cs="Times New Roman"/>
                      <w:b/>
                      <w:bCs/>
                      <w:sz w:val="24"/>
                      <w:szCs w:val="24"/>
                    </w:rPr>
                    <w:t>terminale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pentru</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restaurante</w:t>
                  </w:r>
                  <w:proofErr w:type="spellEnd"/>
                  <w:r w:rsidRPr="003617AE">
                    <w:rPr>
                      <w:rFonts w:ascii="Times New Roman" w:hAnsi="Times New Roman" w:cs="Times New Roman"/>
                      <w:b/>
                      <w:bCs/>
                      <w:sz w:val="24"/>
                      <w:szCs w:val="24"/>
                    </w:rPr>
                    <w:t xml:space="preserve"> (2 per restaurant pilot</w:t>
                  </w: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DE63C0"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Se </w:t>
                  </w:r>
                  <w:proofErr w:type="spellStart"/>
                  <w:r w:rsidRPr="003617AE">
                    <w:rPr>
                      <w:rFonts w:ascii="Times New Roman" w:hAnsi="Times New Roman" w:cs="Times New Roman"/>
                      <w:b/>
                      <w:bCs/>
                      <w:sz w:val="24"/>
                      <w:szCs w:val="24"/>
                    </w:rPr>
                    <w:t>va</w:t>
                  </w:r>
                  <w:proofErr w:type="spellEnd"/>
                  <w:r w:rsidRPr="003617AE">
                    <w:rPr>
                      <w:rFonts w:ascii="Times New Roman" w:hAnsi="Times New Roman" w:cs="Times New Roman"/>
                      <w:b/>
                      <w:bCs/>
                      <w:sz w:val="24"/>
                      <w:szCs w:val="24"/>
                    </w:rPr>
                    <w:t xml:space="preserve"> puncta </w:t>
                  </w:r>
                  <w:proofErr w:type="spellStart"/>
                  <w:r w:rsidRPr="003617AE">
                    <w:rPr>
                      <w:rFonts w:ascii="Times New Roman" w:hAnsi="Times New Roman" w:cs="Times New Roman"/>
                      <w:b/>
                      <w:bCs/>
                      <w:sz w:val="24"/>
                      <w:szCs w:val="24"/>
                    </w:rPr>
                    <w:t>dacă</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anduranța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bateriei</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depaseste</w:t>
                  </w:r>
                  <w:proofErr w:type="spellEnd"/>
                  <w:r w:rsidRPr="003617AE">
                    <w:rPr>
                      <w:rFonts w:ascii="Times New Roman" w:hAnsi="Times New Roman" w:cs="Times New Roman"/>
                      <w:b/>
                      <w:bCs/>
                      <w:sz w:val="24"/>
                      <w:szCs w:val="24"/>
                    </w:rPr>
                    <w:t xml:space="preserve"> (&gt;) 300 de </w:t>
                  </w:r>
                  <w:proofErr w:type="spellStart"/>
                  <w:r w:rsidRPr="003617AE">
                    <w:rPr>
                      <w:rFonts w:ascii="Times New Roman" w:hAnsi="Times New Roman" w:cs="Times New Roman"/>
                      <w:b/>
                      <w:bCs/>
                      <w:sz w:val="24"/>
                      <w:szCs w:val="24"/>
                    </w:rPr>
                    <w:t>cicluri</w:t>
                  </w:r>
                  <w:proofErr w:type="spellEnd"/>
                  <w:r w:rsidRPr="003617AE">
                    <w:rPr>
                      <w:rFonts w:ascii="Times New Roman" w:hAnsi="Times New Roman" w:cs="Times New Roman"/>
                      <w:b/>
                      <w:bCs/>
                      <w:sz w:val="24"/>
                      <w:szCs w:val="24"/>
                    </w:rPr>
                    <w:t xml:space="preserve"> (cu o </w:t>
                  </w:r>
                  <w:proofErr w:type="spellStart"/>
                  <w:r w:rsidRPr="003617AE">
                    <w:rPr>
                      <w:rFonts w:ascii="Times New Roman" w:hAnsi="Times New Roman" w:cs="Times New Roman"/>
                      <w:b/>
                      <w:bCs/>
                      <w:sz w:val="24"/>
                      <w:szCs w:val="24"/>
                    </w:rPr>
                    <w:t>menținere</w:t>
                  </w:r>
                  <w:proofErr w:type="spellEnd"/>
                  <w:r w:rsidRPr="003617AE">
                    <w:rPr>
                      <w:rFonts w:ascii="Times New Roman" w:hAnsi="Times New Roman" w:cs="Times New Roman"/>
                      <w:b/>
                      <w:bCs/>
                      <w:sz w:val="24"/>
                      <w:szCs w:val="24"/>
                    </w:rPr>
                    <w:t xml:space="preserve"> a </w:t>
                  </w:r>
                  <w:proofErr w:type="spellStart"/>
                  <w:r w:rsidRPr="003617AE">
                    <w:rPr>
                      <w:rFonts w:ascii="Times New Roman" w:hAnsi="Times New Roman" w:cs="Times New Roman"/>
                      <w:b/>
                      <w:bCs/>
                      <w:sz w:val="24"/>
                      <w:szCs w:val="24"/>
                    </w:rPr>
                    <w:t>unei</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capacității</w:t>
                  </w:r>
                  <w:proofErr w:type="spellEnd"/>
                  <w:r w:rsidRPr="003617AE">
                    <w:rPr>
                      <w:rFonts w:ascii="Times New Roman" w:hAnsi="Times New Roman" w:cs="Times New Roman"/>
                      <w:b/>
                      <w:bCs/>
                      <w:sz w:val="24"/>
                      <w:szCs w:val="24"/>
                    </w:rPr>
                    <w:t xml:space="preserve"> ≥80 % din </w:t>
                  </w:r>
                  <w:proofErr w:type="spellStart"/>
                  <w:r w:rsidRPr="003617AE">
                    <w:rPr>
                      <w:rFonts w:ascii="Times New Roman" w:hAnsi="Times New Roman" w:cs="Times New Roman"/>
                      <w:b/>
                      <w:bCs/>
                      <w:sz w:val="24"/>
                      <w:szCs w:val="24"/>
                    </w:rPr>
                    <w:t>capacitatea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nominală</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inițială</w:t>
                  </w:r>
                  <w:proofErr w:type="spellEnd"/>
                  <w:r w:rsidRPr="003617AE">
                    <w:rPr>
                      <w:rFonts w:ascii="Times New Roman" w:hAnsi="Times New Roman" w:cs="Times New Roman"/>
                      <w:b/>
                      <w:bCs/>
                      <w:sz w:val="24"/>
                      <w:szCs w:val="24"/>
                    </w:rPr>
                    <w:t>)</w:t>
                  </w:r>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A5A01B"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10</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FC001B" w14:textId="62790F50" w:rsidR="00AB4BD3" w:rsidRPr="003617AE" w:rsidRDefault="00F97895" w:rsidP="00AB4BD3">
                  <w:pPr>
                    <w:rPr>
                      <w:rFonts w:ascii="Times New Roman" w:hAnsi="Times New Roman" w:cs="Times New Roman"/>
                      <w:sz w:val="24"/>
                      <w:szCs w:val="24"/>
                    </w:rPr>
                  </w:pPr>
                  <w:r w:rsidRPr="003617AE">
                    <w:rPr>
                      <w:rFonts w:ascii="Times New Roman" w:hAnsi="Times New Roman" w:cs="Times New Roman"/>
                      <w:sz w:val="24"/>
                      <w:szCs w:val="24"/>
                    </w:rPr>
                    <w:t>DA/NU</w:t>
                  </w: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9CCC8C" w14:textId="77777777" w:rsidR="00AB4BD3" w:rsidRPr="003617AE" w:rsidRDefault="00AB4BD3" w:rsidP="00AB4BD3">
                  <w:pPr>
                    <w:rPr>
                      <w:rFonts w:ascii="Times New Roman" w:hAnsi="Times New Roman" w:cs="Times New Roman"/>
                      <w:sz w:val="24"/>
                      <w:szCs w:val="24"/>
                    </w:rPr>
                  </w:pPr>
                </w:p>
              </w:tc>
            </w:tr>
            <w:tr w:rsidR="00AB4BD3" w:rsidRPr="003617AE" w14:paraId="05A08B8E" w14:textId="77777777" w:rsidTr="002D7240">
              <w:trPr>
                <w:trHeight w:val="440"/>
              </w:trPr>
              <w:tc>
                <w:tcPr>
                  <w:tcW w:w="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5D8D6" w14:textId="77777777" w:rsidR="00AB4BD3" w:rsidRPr="003617AE" w:rsidRDefault="00AB4BD3" w:rsidP="00AB4BD3">
                  <w:pPr>
                    <w:rPr>
                      <w:rFonts w:ascii="Times New Roman" w:hAnsi="Times New Roman" w:cs="Times New Roman"/>
                      <w:sz w:val="24"/>
                      <w:szCs w:val="24"/>
                    </w:rPr>
                  </w:pPr>
                </w:p>
              </w:tc>
              <w:tc>
                <w:tcPr>
                  <w:tcW w:w="3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C73E9" w14:textId="77777777" w:rsidR="00AB4BD3" w:rsidRPr="003617AE" w:rsidRDefault="00AB4BD3" w:rsidP="00AB4BD3">
                  <w:pPr>
                    <w:rPr>
                      <w:rFonts w:ascii="Times New Roman" w:hAnsi="Times New Roman" w:cs="Times New Roman"/>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7C09C"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Total </w:t>
                  </w:r>
                  <w:proofErr w:type="spellStart"/>
                  <w:r w:rsidRPr="003617AE">
                    <w:rPr>
                      <w:rFonts w:ascii="Times New Roman" w:hAnsi="Times New Roman" w:cs="Times New Roman"/>
                      <w:b/>
                      <w:bCs/>
                      <w:sz w:val="24"/>
                      <w:szCs w:val="24"/>
                    </w:rPr>
                    <w:t>punctaj</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tehnic</w:t>
                  </w:r>
                  <w:proofErr w:type="spellEnd"/>
                </w:p>
              </w:tc>
              <w:tc>
                <w:tcPr>
                  <w:tcW w:w="13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44EA08" w14:textId="77777777" w:rsidR="00AB4BD3" w:rsidRPr="003617AE" w:rsidRDefault="00AB4BD3" w:rsidP="00F97895">
                  <w:pPr>
                    <w:jc w:val="center"/>
                    <w:rPr>
                      <w:rFonts w:ascii="Times New Roman" w:hAnsi="Times New Roman" w:cs="Times New Roman"/>
                      <w:sz w:val="24"/>
                      <w:szCs w:val="24"/>
                    </w:rPr>
                  </w:pPr>
                  <w:r w:rsidRPr="003617AE">
                    <w:rPr>
                      <w:rFonts w:ascii="Times New Roman" w:hAnsi="Times New Roman" w:cs="Times New Roman"/>
                      <w:sz w:val="24"/>
                      <w:szCs w:val="24"/>
                    </w:rPr>
                    <w:t>60</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D2E1B6" w14:textId="77777777" w:rsidR="00AB4BD3" w:rsidRPr="003617AE" w:rsidRDefault="00AB4BD3" w:rsidP="00AB4BD3">
                  <w:pPr>
                    <w:rPr>
                      <w:rFonts w:ascii="Times New Roman" w:hAnsi="Times New Roman" w:cs="Times New Roman"/>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9F4C9" w14:textId="77777777" w:rsidR="00AB4BD3" w:rsidRPr="003617AE" w:rsidRDefault="00AB4BD3" w:rsidP="00AB4BD3">
                  <w:pPr>
                    <w:rPr>
                      <w:rFonts w:ascii="Times New Roman" w:hAnsi="Times New Roman" w:cs="Times New Roman"/>
                      <w:sz w:val="24"/>
                      <w:szCs w:val="24"/>
                    </w:rPr>
                  </w:pPr>
                </w:p>
              </w:tc>
            </w:tr>
          </w:tbl>
          <w:p w14:paraId="7B167377" w14:textId="77777777" w:rsidR="00AB4BD3" w:rsidRPr="003617AE" w:rsidRDefault="00AB4BD3" w:rsidP="00AB4BD3">
            <w:pPr>
              <w:rPr>
                <w:rFonts w:ascii="Times New Roman" w:hAnsi="Times New Roman" w:cs="Times New Roman"/>
                <w:sz w:val="24"/>
                <w:szCs w:val="24"/>
              </w:rPr>
            </w:pPr>
          </w:p>
          <w:p w14:paraId="76F8DF89" w14:textId="77777777" w:rsidR="003D6DE8" w:rsidRPr="003D6DE8" w:rsidRDefault="003D6DE8" w:rsidP="003D6DE8">
            <w:pPr>
              <w:rPr>
                <w:rFonts w:ascii="Times New Roman" w:hAnsi="Times New Roman" w:cs="Times New Roman"/>
                <w:sz w:val="24"/>
                <w:szCs w:val="24"/>
              </w:rPr>
            </w:pPr>
            <w:proofErr w:type="spellStart"/>
            <w:r w:rsidRPr="003D6DE8">
              <w:rPr>
                <w:rFonts w:ascii="Times New Roman" w:hAnsi="Times New Roman" w:cs="Times New Roman"/>
                <w:sz w:val="24"/>
                <w:szCs w:val="24"/>
              </w:rPr>
              <w:lastRenderedPageBreak/>
              <w:t>Algoritm</w:t>
            </w:r>
            <w:proofErr w:type="spellEnd"/>
            <w:r w:rsidRPr="003D6DE8">
              <w:rPr>
                <w:rFonts w:ascii="Times New Roman" w:hAnsi="Times New Roman" w:cs="Times New Roman"/>
                <w:sz w:val="24"/>
                <w:szCs w:val="24"/>
              </w:rPr>
              <w:t xml:space="preserve"> de </w:t>
            </w:r>
            <w:proofErr w:type="spellStart"/>
            <w:r w:rsidRPr="003D6DE8">
              <w:rPr>
                <w:rFonts w:ascii="Times New Roman" w:hAnsi="Times New Roman" w:cs="Times New Roman"/>
                <w:sz w:val="24"/>
                <w:szCs w:val="24"/>
              </w:rPr>
              <w:t>calcul</w:t>
            </w:r>
            <w:proofErr w:type="spellEnd"/>
            <w:r w:rsidRPr="003D6DE8">
              <w:rPr>
                <w:rFonts w:ascii="Times New Roman" w:hAnsi="Times New Roman" w:cs="Times New Roman"/>
                <w:sz w:val="24"/>
                <w:szCs w:val="24"/>
              </w:rPr>
              <w:t>:</w:t>
            </w:r>
          </w:p>
          <w:p w14:paraId="44A491DE" w14:textId="77777777" w:rsidR="003D6DE8" w:rsidRPr="003D6DE8" w:rsidRDefault="003D6DE8" w:rsidP="003D6DE8">
            <w:pPr>
              <w:rPr>
                <w:rFonts w:ascii="Times New Roman" w:hAnsi="Times New Roman" w:cs="Times New Roman"/>
                <w:sz w:val="24"/>
                <w:szCs w:val="24"/>
              </w:rPr>
            </w:pPr>
            <w:proofErr w:type="spellStart"/>
            <w:r w:rsidRPr="003D6DE8">
              <w:rPr>
                <w:rFonts w:ascii="Times New Roman" w:hAnsi="Times New Roman" w:cs="Times New Roman"/>
                <w:sz w:val="24"/>
                <w:szCs w:val="24"/>
              </w:rPr>
              <w:t>Criteriul</w:t>
            </w:r>
            <w:proofErr w:type="spellEnd"/>
            <w:r w:rsidRPr="003D6DE8">
              <w:rPr>
                <w:rFonts w:ascii="Times New Roman" w:hAnsi="Times New Roman" w:cs="Times New Roman"/>
                <w:sz w:val="24"/>
                <w:szCs w:val="24"/>
              </w:rPr>
              <w:t xml:space="preserve"> 1, in </w:t>
            </w:r>
            <w:proofErr w:type="spellStart"/>
            <w:r w:rsidRPr="003D6DE8">
              <w:rPr>
                <w:rFonts w:ascii="Times New Roman" w:hAnsi="Times New Roman" w:cs="Times New Roman"/>
                <w:sz w:val="24"/>
                <w:szCs w:val="24"/>
              </w:rPr>
              <w:t>cadrul</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specificatiilor</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tehnice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minime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este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solicitata</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diagonala</w:t>
            </w:r>
            <w:proofErr w:type="spellEnd"/>
            <w:r w:rsidRPr="003D6DE8">
              <w:rPr>
                <w:rFonts w:ascii="Times New Roman" w:hAnsi="Times New Roman" w:cs="Times New Roman"/>
                <w:sz w:val="24"/>
                <w:szCs w:val="24"/>
              </w:rPr>
              <w:t xml:space="preserve"> de minim 6.1”</w:t>
            </w:r>
          </w:p>
          <w:p w14:paraId="787CB84D" w14:textId="77777777" w:rsidR="003D6DE8" w:rsidRPr="003D6DE8" w:rsidRDefault="003D6DE8" w:rsidP="003D6DE8">
            <w:pPr>
              <w:rPr>
                <w:rFonts w:ascii="Times New Roman" w:hAnsi="Times New Roman" w:cs="Times New Roman"/>
                <w:sz w:val="24"/>
                <w:szCs w:val="24"/>
              </w:rPr>
            </w:pPr>
            <w:proofErr w:type="spellStart"/>
            <w:r w:rsidRPr="003D6DE8">
              <w:rPr>
                <w:rFonts w:ascii="Times New Roman" w:hAnsi="Times New Roman" w:cs="Times New Roman"/>
                <w:sz w:val="24"/>
                <w:szCs w:val="24"/>
              </w:rPr>
              <w:t>Criteriul</w:t>
            </w:r>
            <w:proofErr w:type="spellEnd"/>
            <w:r w:rsidRPr="003D6DE8">
              <w:rPr>
                <w:rFonts w:ascii="Times New Roman" w:hAnsi="Times New Roman" w:cs="Times New Roman"/>
                <w:sz w:val="24"/>
                <w:szCs w:val="24"/>
              </w:rPr>
              <w:t xml:space="preserve"> 2, in </w:t>
            </w:r>
            <w:proofErr w:type="spellStart"/>
            <w:r w:rsidRPr="003D6DE8">
              <w:rPr>
                <w:rFonts w:ascii="Times New Roman" w:hAnsi="Times New Roman" w:cs="Times New Roman"/>
                <w:sz w:val="24"/>
                <w:szCs w:val="24"/>
              </w:rPr>
              <w:t>cadrul</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specificatiilor</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tehnice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minime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este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solicitata</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diagonala</w:t>
            </w:r>
            <w:proofErr w:type="spellEnd"/>
            <w:r w:rsidRPr="003D6DE8">
              <w:rPr>
                <w:rFonts w:ascii="Times New Roman" w:hAnsi="Times New Roman" w:cs="Times New Roman"/>
                <w:sz w:val="24"/>
                <w:szCs w:val="24"/>
              </w:rPr>
              <w:t xml:space="preserve"> de minim 10.9”</w:t>
            </w:r>
          </w:p>
          <w:p w14:paraId="63B76D30" w14:textId="77777777" w:rsidR="003D6DE8" w:rsidRPr="003D6DE8" w:rsidRDefault="003D6DE8" w:rsidP="003D6DE8">
            <w:pPr>
              <w:rPr>
                <w:rFonts w:ascii="Times New Roman" w:hAnsi="Times New Roman" w:cs="Times New Roman"/>
                <w:sz w:val="24"/>
                <w:szCs w:val="24"/>
              </w:rPr>
            </w:pPr>
            <w:proofErr w:type="spellStart"/>
            <w:r w:rsidRPr="003D6DE8">
              <w:rPr>
                <w:rFonts w:ascii="Times New Roman" w:hAnsi="Times New Roman" w:cs="Times New Roman"/>
                <w:sz w:val="24"/>
                <w:szCs w:val="24"/>
              </w:rPr>
              <w:t>Criteriul</w:t>
            </w:r>
            <w:proofErr w:type="spellEnd"/>
            <w:r w:rsidRPr="003D6DE8">
              <w:rPr>
                <w:rFonts w:ascii="Times New Roman" w:hAnsi="Times New Roman" w:cs="Times New Roman"/>
                <w:sz w:val="24"/>
                <w:szCs w:val="24"/>
              </w:rPr>
              <w:t xml:space="preserve"> 3, in </w:t>
            </w:r>
            <w:proofErr w:type="spellStart"/>
            <w:r w:rsidRPr="003D6DE8">
              <w:rPr>
                <w:rFonts w:ascii="Times New Roman" w:hAnsi="Times New Roman" w:cs="Times New Roman"/>
                <w:sz w:val="24"/>
                <w:szCs w:val="24"/>
              </w:rPr>
              <w:t>cadrul</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specificatiilor</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tehnice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minime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este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solicitata</w:t>
            </w:r>
            <w:proofErr w:type="spellEnd"/>
            <w:r w:rsidRPr="003D6DE8">
              <w:rPr>
                <w:rFonts w:ascii="Times New Roman" w:hAnsi="Times New Roman" w:cs="Times New Roman"/>
                <w:sz w:val="24"/>
                <w:szCs w:val="24"/>
              </w:rPr>
              <w:t xml:space="preserve"> Memoria RAM: minim 48GB</w:t>
            </w:r>
          </w:p>
          <w:p w14:paraId="0EE4B729" w14:textId="77777777" w:rsidR="003D6DE8" w:rsidRPr="003D6DE8" w:rsidRDefault="003D6DE8" w:rsidP="003D6DE8">
            <w:pPr>
              <w:rPr>
                <w:rFonts w:ascii="Times New Roman" w:hAnsi="Times New Roman" w:cs="Times New Roman"/>
                <w:sz w:val="24"/>
                <w:szCs w:val="24"/>
              </w:rPr>
            </w:pPr>
            <w:proofErr w:type="spellStart"/>
            <w:r w:rsidRPr="003D6DE8">
              <w:rPr>
                <w:rFonts w:ascii="Times New Roman" w:hAnsi="Times New Roman" w:cs="Times New Roman"/>
                <w:sz w:val="24"/>
                <w:szCs w:val="24"/>
              </w:rPr>
              <w:t>Criteriul</w:t>
            </w:r>
            <w:proofErr w:type="spellEnd"/>
            <w:r w:rsidRPr="003D6DE8">
              <w:rPr>
                <w:rFonts w:ascii="Times New Roman" w:hAnsi="Times New Roman" w:cs="Times New Roman"/>
                <w:sz w:val="24"/>
                <w:szCs w:val="24"/>
              </w:rPr>
              <w:t xml:space="preserve"> 4, in </w:t>
            </w:r>
            <w:proofErr w:type="spellStart"/>
            <w:r w:rsidRPr="003D6DE8">
              <w:rPr>
                <w:rFonts w:ascii="Times New Roman" w:hAnsi="Times New Roman" w:cs="Times New Roman"/>
                <w:sz w:val="24"/>
                <w:szCs w:val="24"/>
              </w:rPr>
              <w:t>cadrul</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specificatiilor</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tehnice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minime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este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solicitata</w:t>
            </w:r>
            <w:proofErr w:type="spellEnd"/>
            <w:r w:rsidRPr="003D6DE8">
              <w:rPr>
                <w:rFonts w:ascii="Times New Roman" w:hAnsi="Times New Roman" w:cs="Times New Roman"/>
                <w:sz w:val="24"/>
                <w:szCs w:val="24"/>
              </w:rPr>
              <w:t xml:space="preserve"> Memoria RAM: minim 48GB</w:t>
            </w:r>
          </w:p>
          <w:p w14:paraId="775368DF" w14:textId="77777777" w:rsidR="003D6DE8" w:rsidRPr="003D6DE8" w:rsidRDefault="003D6DE8" w:rsidP="003D6DE8">
            <w:pPr>
              <w:rPr>
                <w:rFonts w:ascii="Times New Roman" w:hAnsi="Times New Roman" w:cs="Times New Roman"/>
                <w:sz w:val="24"/>
                <w:szCs w:val="24"/>
              </w:rPr>
            </w:pPr>
            <w:proofErr w:type="spellStart"/>
            <w:r w:rsidRPr="003D6DE8">
              <w:rPr>
                <w:rFonts w:ascii="Times New Roman" w:hAnsi="Times New Roman" w:cs="Times New Roman"/>
                <w:sz w:val="24"/>
                <w:szCs w:val="24"/>
              </w:rPr>
              <w:t>Criteriul</w:t>
            </w:r>
            <w:proofErr w:type="spellEnd"/>
            <w:r w:rsidRPr="003D6DE8">
              <w:rPr>
                <w:rFonts w:ascii="Times New Roman" w:hAnsi="Times New Roman" w:cs="Times New Roman"/>
                <w:sz w:val="24"/>
                <w:szCs w:val="24"/>
              </w:rPr>
              <w:t xml:space="preserve"> 5-Se </w:t>
            </w:r>
            <w:proofErr w:type="spellStart"/>
            <w:r w:rsidRPr="003D6DE8">
              <w:rPr>
                <w:rFonts w:ascii="Times New Roman" w:hAnsi="Times New Roman" w:cs="Times New Roman"/>
                <w:sz w:val="24"/>
                <w:szCs w:val="24"/>
              </w:rPr>
              <w:t>va</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oferta</w:t>
            </w:r>
            <w:proofErr w:type="spellEnd"/>
            <w:r w:rsidRPr="003D6DE8">
              <w:rPr>
                <w:rFonts w:ascii="Times New Roman" w:hAnsi="Times New Roman" w:cs="Times New Roman"/>
                <w:sz w:val="24"/>
                <w:szCs w:val="24"/>
              </w:rPr>
              <w:t xml:space="preserve"> o </w:t>
            </w:r>
            <w:proofErr w:type="spellStart"/>
            <w:r w:rsidRPr="003D6DE8">
              <w:rPr>
                <w:rFonts w:ascii="Times New Roman" w:hAnsi="Times New Roman" w:cs="Times New Roman"/>
                <w:sz w:val="24"/>
                <w:szCs w:val="24"/>
              </w:rPr>
              <w:t>singura</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varianta</w:t>
            </w:r>
            <w:proofErr w:type="spellEnd"/>
            <w:r w:rsidRPr="003D6DE8">
              <w:rPr>
                <w:rFonts w:ascii="Times New Roman" w:hAnsi="Times New Roman" w:cs="Times New Roman"/>
                <w:sz w:val="24"/>
                <w:szCs w:val="24"/>
              </w:rPr>
              <w:t xml:space="preserve"> din </w:t>
            </w:r>
            <w:proofErr w:type="spellStart"/>
            <w:r w:rsidRPr="003D6DE8">
              <w:rPr>
                <w:rFonts w:ascii="Times New Roman" w:hAnsi="Times New Roman" w:cs="Times New Roman"/>
                <w:sz w:val="24"/>
                <w:szCs w:val="24"/>
              </w:rPr>
              <w:t>cele</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doua</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propuse</w:t>
            </w:r>
            <w:proofErr w:type="spellEnd"/>
            <w:r w:rsidRPr="003D6DE8">
              <w:rPr>
                <w:rFonts w:ascii="Times New Roman" w:hAnsi="Times New Roman" w:cs="Times New Roman"/>
                <w:sz w:val="24"/>
                <w:szCs w:val="24"/>
              </w:rPr>
              <w:t>.</w:t>
            </w:r>
          </w:p>
          <w:p w14:paraId="55EB3011" w14:textId="77777777" w:rsidR="003D6DE8" w:rsidRPr="003D6DE8" w:rsidRDefault="003D6DE8" w:rsidP="003D6DE8">
            <w:pPr>
              <w:rPr>
                <w:rFonts w:ascii="Times New Roman" w:hAnsi="Times New Roman" w:cs="Times New Roman"/>
                <w:sz w:val="24"/>
                <w:szCs w:val="24"/>
              </w:rPr>
            </w:pPr>
          </w:p>
          <w:p w14:paraId="3A9FDC29" w14:textId="77777777" w:rsidR="003D6DE8" w:rsidRPr="003D6DE8" w:rsidRDefault="003D6DE8" w:rsidP="003D6DE8">
            <w:pPr>
              <w:rPr>
                <w:rFonts w:ascii="Times New Roman" w:hAnsi="Times New Roman" w:cs="Times New Roman"/>
                <w:sz w:val="24"/>
                <w:szCs w:val="24"/>
              </w:rPr>
            </w:pPr>
            <w:r w:rsidRPr="003D6DE8">
              <w:rPr>
                <w:rFonts w:ascii="Times New Roman" w:hAnsi="Times New Roman" w:cs="Times New Roman"/>
                <w:sz w:val="24"/>
                <w:szCs w:val="24"/>
              </w:rPr>
              <w:t>–</w:t>
            </w:r>
            <w:proofErr w:type="spellStart"/>
            <w:r w:rsidRPr="003D6DE8">
              <w:rPr>
                <w:rFonts w:ascii="Times New Roman" w:hAnsi="Times New Roman" w:cs="Times New Roman"/>
                <w:sz w:val="24"/>
                <w:szCs w:val="24"/>
              </w:rPr>
              <w:t>Pentru</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criteriile</w:t>
            </w:r>
            <w:proofErr w:type="spellEnd"/>
            <w:r w:rsidRPr="003D6DE8">
              <w:rPr>
                <w:rFonts w:ascii="Times New Roman" w:hAnsi="Times New Roman" w:cs="Times New Roman"/>
                <w:sz w:val="24"/>
                <w:szCs w:val="24"/>
              </w:rPr>
              <w:t xml:space="preserve"> de </w:t>
            </w:r>
            <w:proofErr w:type="spellStart"/>
            <w:r w:rsidRPr="003D6DE8">
              <w:rPr>
                <w:rFonts w:ascii="Times New Roman" w:hAnsi="Times New Roman" w:cs="Times New Roman"/>
                <w:sz w:val="24"/>
                <w:szCs w:val="24"/>
              </w:rPr>
              <w:t>evaluare</w:t>
            </w:r>
            <w:proofErr w:type="spellEnd"/>
            <w:r w:rsidRPr="003D6DE8">
              <w:rPr>
                <w:rFonts w:ascii="Times New Roman" w:hAnsi="Times New Roman" w:cs="Times New Roman"/>
                <w:sz w:val="24"/>
                <w:szCs w:val="24"/>
              </w:rPr>
              <w:t xml:space="preserve"> 1-9 (cu DA/NU) – </w:t>
            </w:r>
            <w:proofErr w:type="spellStart"/>
            <w:r w:rsidRPr="003D6DE8">
              <w:rPr>
                <w:rFonts w:ascii="Times New Roman" w:hAnsi="Times New Roman" w:cs="Times New Roman"/>
                <w:sz w:val="24"/>
                <w:szCs w:val="24"/>
              </w:rPr>
              <w:t>pentru</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răspuns</w:t>
            </w:r>
            <w:proofErr w:type="spellEnd"/>
            <w:r w:rsidRPr="003D6DE8">
              <w:rPr>
                <w:rFonts w:ascii="Times New Roman" w:hAnsi="Times New Roman" w:cs="Times New Roman"/>
                <w:sz w:val="24"/>
                <w:szCs w:val="24"/>
              </w:rPr>
              <w:t xml:space="preserve"> „DA” se </w:t>
            </w:r>
            <w:proofErr w:type="spellStart"/>
            <w:r w:rsidRPr="003D6DE8">
              <w:rPr>
                <w:rFonts w:ascii="Times New Roman" w:hAnsi="Times New Roman" w:cs="Times New Roman"/>
                <w:sz w:val="24"/>
                <w:szCs w:val="24"/>
              </w:rPr>
              <w:t>acordă</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punctajul</w:t>
            </w:r>
            <w:proofErr w:type="spellEnd"/>
            <w:r w:rsidRPr="003D6DE8">
              <w:rPr>
                <w:rFonts w:ascii="Times New Roman" w:hAnsi="Times New Roman" w:cs="Times New Roman"/>
                <w:sz w:val="24"/>
                <w:szCs w:val="24"/>
              </w:rPr>
              <w:t xml:space="preserve"> din </w:t>
            </w:r>
            <w:proofErr w:type="spellStart"/>
            <w:r w:rsidRPr="003D6DE8">
              <w:rPr>
                <w:rFonts w:ascii="Times New Roman" w:hAnsi="Times New Roman" w:cs="Times New Roman"/>
                <w:sz w:val="24"/>
                <w:szCs w:val="24"/>
              </w:rPr>
              <w:t>coloana</w:t>
            </w:r>
            <w:proofErr w:type="spellEnd"/>
            <w:r w:rsidRPr="003D6DE8">
              <w:rPr>
                <w:rFonts w:ascii="Times New Roman" w:hAnsi="Times New Roman" w:cs="Times New Roman"/>
                <w:sz w:val="24"/>
                <w:szCs w:val="24"/>
              </w:rPr>
              <w:t xml:space="preserve"> “Scor”, </w:t>
            </w:r>
            <w:proofErr w:type="spellStart"/>
            <w:r w:rsidRPr="003D6DE8">
              <w:rPr>
                <w:rFonts w:ascii="Times New Roman" w:hAnsi="Times New Roman" w:cs="Times New Roman"/>
                <w:sz w:val="24"/>
                <w:szCs w:val="24"/>
              </w:rPr>
              <w:t>pentru</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răspuns</w:t>
            </w:r>
            <w:proofErr w:type="spellEnd"/>
            <w:r w:rsidRPr="003D6DE8">
              <w:rPr>
                <w:rFonts w:ascii="Times New Roman" w:hAnsi="Times New Roman" w:cs="Times New Roman"/>
                <w:sz w:val="24"/>
                <w:szCs w:val="24"/>
              </w:rPr>
              <w:t xml:space="preserve"> „NU” se </w:t>
            </w:r>
            <w:proofErr w:type="spellStart"/>
            <w:r w:rsidRPr="003D6DE8">
              <w:rPr>
                <w:rFonts w:ascii="Times New Roman" w:hAnsi="Times New Roman" w:cs="Times New Roman"/>
                <w:sz w:val="24"/>
                <w:szCs w:val="24"/>
              </w:rPr>
              <w:t>acordă</w:t>
            </w:r>
            <w:proofErr w:type="spellEnd"/>
            <w:r w:rsidRPr="003D6DE8">
              <w:rPr>
                <w:rFonts w:ascii="Times New Roman" w:hAnsi="Times New Roman" w:cs="Times New Roman"/>
                <w:sz w:val="24"/>
                <w:szCs w:val="24"/>
              </w:rPr>
              <w:t xml:space="preserve"> 0 </w:t>
            </w:r>
            <w:proofErr w:type="spellStart"/>
            <w:proofErr w:type="gramStart"/>
            <w:r w:rsidRPr="003D6DE8">
              <w:rPr>
                <w:rFonts w:ascii="Times New Roman" w:hAnsi="Times New Roman" w:cs="Times New Roman"/>
                <w:sz w:val="24"/>
                <w:szCs w:val="24"/>
              </w:rPr>
              <w:t>puncte</w:t>
            </w:r>
            <w:proofErr w:type="spellEnd"/>
            <w:r w:rsidRPr="003D6DE8">
              <w:rPr>
                <w:rFonts w:ascii="Times New Roman" w:hAnsi="Times New Roman" w:cs="Times New Roman"/>
                <w:sz w:val="24"/>
                <w:szCs w:val="24"/>
              </w:rPr>
              <w:t>;</w:t>
            </w:r>
            <w:proofErr w:type="gramEnd"/>
          </w:p>
          <w:p w14:paraId="52980EA8" w14:textId="21CDDE86" w:rsidR="00AB4BD3" w:rsidRPr="003617AE" w:rsidRDefault="003D6DE8" w:rsidP="003D6DE8">
            <w:pPr>
              <w:rPr>
                <w:rFonts w:ascii="Times New Roman" w:hAnsi="Times New Roman" w:cs="Times New Roman"/>
                <w:sz w:val="24"/>
                <w:szCs w:val="24"/>
              </w:rPr>
            </w:pPr>
            <w:r w:rsidRPr="003D6DE8">
              <w:rPr>
                <w:rFonts w:ascii="Times New Roman" w:hAnsi="Times New Roman" w:cs="Times New Roman"/>
                <w:sz w:val="24"/>
                <w:szCs w:val="24"/>
              </w:rPr>
              <w:t>-</w:t>
            </w:r>
            <w:proofErr w:type="spellStart"/>
            <w:r w:rsidRPr="003D6DE8">
              <w:rPr>
                <w:rFonts w:ascii="Times New Roman" w:hAnsi="Times New Roman" w:cs="Times New Roman"/>
                <w:sz w:val="24"/>
                <w:szCs w:val="24"/>
              </w:rPr>
              <w:t>Pentru</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criteriul</w:t>
            </w:r>
            <w:proofErr w:type="spellEnd"/>
            <w:r w:rsidRPr="003D6DE8">
              <w:rPr>
                <w:rFonts w:ascii="Times New Roman" w:hAnsi="Times New Roman" w:cs="Times New Roman"/>
                <w:sz w:val="24"/>
                <w:szCs w:val="24"/>
              </w:rPr>
              <w:t xml:space="preserve"> 10 </w:t>
            </w:r>
            <w:proofErr w:type="spellStart"/>
            <w:r w:rsidRPr="003D6DE8">
              <w:rPr>
                <w:rFonts w:ascii="Times New Roman" w:hAnsi="Times New Roman" w:cs="Times New Roman"/>
                <w:sz w:val="24"/>
                <w:szCs w:val="24"/>
              </w:rPr>
              <w:t>punctajul</w:t>
            </w:r>
            <w:proofErr w:type="spellEnd"/>
            <w:r w:rsidRPr="003D6DE8">
              <w:rPr>
                <w:rFonts w:ascii="Times New Roman" w:hAnsi="Times New Roman" w:cs="Times New Roman"/>
                <w:sz w:val="24"/>
                <w:szCs w:val="24"/>
              </w:rPr>
              <w:t xml:space="preserve"> se </w:t>
            </w:r>
            <w:proofErr w:type="spellStart"/>
            <w:r w:rsidRPr="003D6DE8">
              <w:rPr>
                <w:rFonts w:ascii="Times New Roman" w:hAnsi="Times New Roman" w:cs="Times New Roman"/>
                <w:sz w:val="24"/>
                <w:szCs w:val="24"/>
              </w:rPr>
              <w:t>calculează</w:t>
            </w:r>
            <w:proofErr w:type="spellEnd"/>
            <w:r w:rsidRPr="003D6DE8">
              <w:rPr>
                <w:rFonts w:ascii="Times New Roman" w:hAnsi="Times New Roman" w:cs="Times New Roman"/>
                <w:sz w:val="24"/>
                <w:szCs w:val="24"/>
              </w:rPr>
              <w:t xml:space="preserve"> </w:t>
            </w:r>
            <w:proofErr w:type="spellStart"/>
            <w:r w:rsidRPr="003D6DE8">
              <w:rPr>
                <w:rFonts w:ascii="Times New Roman" w:hAnsi="Times New Roman" w:cs="Times New Roman"/>
                <w:sz w:val="24"/>
                <w:szCs w:val="24"/>
              </w:rPr>
              <w:t>după</w:t>
            </w:r>
            <w:proofErr w:type="spellEnd"/>
            <w:r w:rsidRPr="003D6DE8">
              <w:rPr>
                <w:rFonts w:ascii="Times New Roman" w:hAnsi="Times New Roman" w:cs="Times New Roman"/>
                <w:sz w:val="24"/>
                <w:szCs w:val="24"/>
              </w:rPr>
              <w:t xml:space="preserve"> formula</w:t>
            </w:r>
            <w:r w:rsidR="00AB4BD3" w:rsidRPr="003617AE">
              <w:rPr>
                <w:rFonts w:ascii="Times New Roman" w:hAnsi="Times New Roman" w:cs="Times New Roman"/>
                <w:sz w:val="24"/>
                <w:szCs w:val="24"/>
              </w:rPr>
              <w:t>:</w:t>
            </w:r>
          </w:p>
          <w:p w14:paraId="2E772411"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w:t>
            </w:r>
            <w:proofErr w:type="spellEnd"/>
            <w:r w:rsidRPr="003617AE">
              <w:rPr>
                <w:rFonts w:ascii="Times New Roman" w:hAnsi="Times New Roman" w:cs="Times New Roman"/>
                <w:sz w:val="24"/>
                <w:szCs w:val="24"/>
              </w:rPr>
              <w:t xml:space="preserve"> cu </w:t>
            </w:r>
            <w:proofErr w:type="spellStart"/>
            <w:r w:rsidRPr="003617AE">
              <w:rPr>
                <w:rFonts w:ascii="Times New Roman" w:hAnsi="Times New Roman" w:cs="Times New Roman"/>
                <w:sz w:val="24"/>
                <w:szCs w:val="24"/>
              </w:rPr>
              <w:t>cea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mare </w:t>
            </w:r>
            <w:proofErr w:type="spellStart"/>
            <w:r w:rsidRPr="003617AE">
              <w:rPr>
                <w:rFonts w:ascii="Times New Roman" w:hAnsi="Times New Roman" w:cs="Times New Roman"/>
                <w:sz w:val="24"/>
                <w:szCs w:val="24"/>
              </w:rPr>
              <w:t>anduranta</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bateriei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exprimata</w:t>
            </w:r>
            <w:proofErr w:type="spellEnd"/>
            <w:r w:rsidRPr="003617AE">
              <w:rPr>
                <w:rFonts w:ascii="Times New Roman" w:hAnsi="Times New Roman" w:cs="Times New Roman"/>
                <w:sz w:val="24"/>
                <w:szCs w:val="24"/>
              </w:rPr>
              <w:t xml:space="preserve"> in </w:t>
            </w:r>
            <w:proofErr w:type="spellStart"/>
            <w:r w:rsidRPr="003617AE">
              <w:rPr>
                <w:rFonts w:ascii="Times New Roman" w:hAnsi="Times New Roman" w:cs="Times New Roman"/>
                <w:sz w:val="24"/>
                <w:szCs w:val="24"/>
              </w:rPr>
              <w:t>cicluri</w:t>
            </w:r>
            <w:proofErr w:type="spellEnd"/>
            <w:r w:rsidRPr="003617AE">
              <w:rPr>
                <w:rFonts w:ascii="Times New Roman" w:hAnsi="Times New Roman" w:cs="Times New Roman"/>
                <w:sz w:val="24"/>
                <w:szCs w:val="24"/>
              </w:rPr>
              <w:t xml:space="preserve"> (cu o </w:t>
            </w:r>
            <w:proofErr w:type="spellStart"/>
            <w:r w:rsidRPr="003617AE">
              <w:rPr>
                <w:rFonts w:ascii="Times New Roman" w:hAnsi="Times New Roman" w:cs="Times New Roman"/>
                <w:sz w:val="24"/>
                <w:szCs w:val="24"/>
              </w:rPr>
              <w:t>menținere</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unei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capacității</w:t>
            </w:r>
            <w:proofErr w:type="spellEnd"/>
            <w:r w:rsidRPr="003617AE">
              <w:rPr>
                <w:rFonts w:ascii="Times New Roman" w:hAnsi="Times New Roman" w:cs="Times New Roman"/>
                <w:sz w:val="24"/>
                <w:szCs w:val="24"/>
              </w:rPr>
              <w:t xml:space="preserve"> ≥80 % din </w:t>
            </w:r>
            <w:proofErr w:type="spellStart"/>
            <w:r w:rsidRPr="003617AE">
              <w:rPr>
                <w:rFonts w:ascii="Times New Roman" w:hAnsi="Times New Roman" w:cs="Times New Roman"/>
                <w:sz w:val="24"/>
                <w:szCs w:val="24"/>
              </w:rPr>
              <w:t>capacitatea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nominală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inițială</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acorda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de (10 </w:t>
            </w:r>
            <w:proofErr w:type="spellStart"/>
            <w:r w:rsidRPr="003617AE">
              <w:rPr>
                <w:rFonts w:ascii="Times New Roman" w:hAnsi="Times New Roman" w:cs="Times New Roman"/>
                <w:sz w:val="24"/>
                <w:szCs w:val="24"/>
              </w:rPr>
              <w:t>puncte</w:t>
            </w:r>
            <w:proofErr w:type="spellEnd"/>
            <w:r w:rsidRPr="003617AE">
              <w:rPr>
                <w:rFonts w:ascii="Times New Roman" w:hAnsi="Times New Roman" w:cs="Times New Roman"/>
                <w:sz w:val="24"/>
                <w:szCs w:val="24"/>
              </w:rPr>
              <w:t>).</w:t>
            </w:r>
          </w:p>
          <w:p w14:paraId="2BAF5C45"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celelalte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calcula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utilizând</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următoarea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formulă</w:t>
            </w:r>
            <w:proofErr w:type="spellEnd"/>
            <w:r w:rsidRPr="003617AE">
              <w:rPr>
                <w:rFonts w:ascii="Times New Roman" w:hAnsi="Times New Roman" w:cs="Times New Roman"/>
                <w:sz w:val="24"/>
                <w:szCs w:val="24"/>
              </w:rPr>
              <w:t>:</w:t>
            </w:r>
          </w:p>
          <w:p w14:paraId="01739079"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P7(n) = [Nc (n) /Nc (max)] x 10 </w:t>
            </w:r>
            <w:proofErr w:type="spellStart"/>
            <w:r w:rsidRPr="003617AE">
              <w:rPr>
                <w:rFonts w:ascii="Times New Roman" w:hAnsi="Times New Roman" w:cs="Times New Roman"/>
                <w:sz w:val="24"/>
                <w:szCs w:val="24"/>
              </w:rPr>
              <w:t>unde</w:t>
            </w:r>
            <w:proofErr w:type="spellEnd"/>
          </w:p>
          <w:p w14:paraId="497A176C"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P7(n) =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elementul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departajare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referitor</w:t>
            </w:r>
            <w:proofErr w:type="spellEnd"/>
            <w:r w:rsidRPr="003617AE">
              <w:rPr>
                <w:rFonts w:ascii="Times New Roman" w:hAnsi="Times New Roman" w:cs="Times New Roman"/>
                <w:sz w:val="24"/>
                <w:szCs w:val="24"/>
              </w:rPr>
              <w:t xml:space="preserve"> la </w:t>
            </w:r>
            <w:proofErr w:type="spellStart"/>
            <w:r w:rsidRPr="003617AE">
              <w:rPr>
                <w:rFonts w:ascii="Times New Roman" w:hAnsi="Times New Roman" w:cs="Times New Roman"/>
                <w:sz w:val="24"/>
                <w:szCs w:val="24"/>
              </w:rPr>
              <w:t>anduranta</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bateriei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exprimata</w:t>
            </w:r>
            <w:proofErr w:type="spellEnd"/>
            <w:r w:rsidRPr="003617AE">
              <w:rPr>
                <w:rFonts w:ascii="Times New Roman" w:hAnsi="Times New Roman" w:cs="Times New Roman"/>
                <w:sz w:val="24"/>
                <w:szCs w:val="24"/>
              </w:rPr>
              <w:t xml:space="preserve"> in </w:t>
            </w:r>
            <w:proofErr w:type="spellStart"/>
            <w:r w:rsidRPr="003617AE">
              <w:rPr>
                <w:rFonts w:ascii="Times New Roman" w:hAnsi="Times New Roman" w:cs="Times New Roman"/>
                <w:sz w:val="24"/>
                <w:szCs w:val="24"/>
              </w:rPr>
              <w:t>cicluri</w:t>
            </w:r>
            <w:proofErr w:type="spellEnd"/>
          </w:p>
          <w:p w14:paraId="6BE15D2E"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Nc (n) = </w:t>
            </w:r>
            <w:proofErr w:type="spellStart"/>
            <w:r w:rsidRPr="003617AE">
              <w:rPr>
                <w:rFonts w:ascii="Times New Roman" w:hAnsi="Times New Roman" w:cs="Times New Roman"/>
                <w:sz w:val="24"/>
                <w:szCs w:val="24"/>
              </w:rPr>
              <w:t>numarul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cicluri</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bateriei</w:t>
            </w:r>
            <w:proofErr w:type="spellEnd"/>
            <w:r w:rsidRPr="003617AE">
              <w:rPr>
                <w:rFonts w:ascii="Times New Roman" w:hAnsi="Times New Roman" w:cs="Times New Roman"/>
                <w:sz w:val="24"/>
                <w:szCs w:val="24"/>
              </w:rPr>
              <w:t xml:space="preserve"> din </w:t>
            </w:r>
            <w:proofErr w:type="spellStart"/>
            <w:r w:rsidRPr="003617AE">
              <w:rPr>
                <w:rFonts w:ascii="Times New Roman" w:hAnsi="Times New Roman" w:cs="Times New Roman"/>
                <w:sz w:val="24"/>
                <w:szCs w:val="24"/>
              </w:rPr>
              <w:t>oferta</w:t>
            </w:r>
            <w:proofErr w:type="spellEnd"/>
            <w:r w:rsidRPr="003617AE">
              <w:rPr>
                <w:rFonts w:ascii="Times New Roman" w:hAnsi="Times New Roman" w:cs="Times New Roman"/>
                <w:sz w:val="24"/>
                <w:szCs w:val="24"/>
              </w:rPr>
              <w:t xml:space="preserve"> </w:t>
            </w:r>
            <w:proofErr w:type="spellStart"/>
            <w:proofErr w:type="gramStart"/>
            <w:r w:rsidRPr="003617AE">
              <w:rPr>
                <w:rFonts w:ascii="Times New Roman" w:hAnsi="Times New Roman" w:cs="Times New Roman"/>
                <w:sz w:val="24"/>
                <w:szCs w:val="24"/>
              </w:rPr>
              <w:t>evaluată</w:t>
            </w:r>
            <w:proofErr w:type="spellEnd"/>
            <w:r w:rsidRPr="003617AE">
              <w:rPr>
                <w:rFonts w:ascii="Times New Roman" w:hAnsi="Times New Roman" w:cs="Times New Roman"/>
                <w:sz w:val="24"/>
                <w:szCs w:val="24"/>
              </w:rPr>
              <w:t>;</w:t>
            </w:r>
            <w:proofErr w:type="gramEnd"/>
          </w:p>
          <w:p w14:paraId="3FC095F0"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sz w:val="24"/>
                <w:szCs w:val="24"/>
              </w:rPr>
              <w:t xml:space="preserve">Nc (max) = </w:t>
            </w:r>
            <w:proofErr w:type="spellStart"/>
            <w:r w:rsidRPr="003617AE">
              <w:rPr>
                <w:rFonts w:ascii="Times New Roman" w:hAnsi="Times New Roman" w:cs="Times New Roman"/>
                <w:sz w:val="24"/>
                <w:szCs w:val="24"/>
              </w:rPr>
              <w:t>numarul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cicluri</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bateriei</w:t>
            </w:r>
            <w:proofErr w:type="spellEnd"/>
            <w:r w:rsidRPr="003617AE">
              <w:rPr>
                <w:rFonts w:ascii="Times New Roman" w:hAnsi="Times New Roman" w:cs="Times New Roman"/>
                <w:sz w:val="24"/>
                <w:szCs w:val="24"/>
              </w:rPr>
              <w:t xml:space="preserve"> maxim </w:t>
            </w:r>
            <w:proofErr w:type="spellStart"/>
            <w:r w:rsidRPr="003617AE">
              <w:rPr>
                <w:rFonts w:ascii="Times New Roman" w:hAnsi="Times New Roman" w:cs="Times New Roman"/>
                <w:sz w:val="24"/>
                <w:szCs w:val="24"/>
              </w:rPr>
              <w:t>ofertate</w:t>
            </w:r>
            <w:proofErr w:type="spellEnd"/>
          </w:p>
          <w:p w14:paraId="5A44E523" w14:textId="405C2DE0" w:rsidR="00AB4BD3" w:rsidRPr="003617AE" w:rsidRDefault="006079A8" w:rsidP="00AB4BD3">
            <w:pPr>
              <w:rPr>
                <w:rFonts w:ascii="Times New Roman" w:hAnsi="Times New Roman" w:cs="Times New Roman"/>
                <w:sz w:val="24"/>
                <w:szCs w:val="24"/>
              </w:rPr>
            </w:pPr>
            <w:proofErr w:type="spellStart"/>
            <w:r w:rsidRPr="007E4EDC">
              <w:rPr>
                <w:rFonts w:ascii="Times New Roman" w:hAnsi="Times New Roman" w:cs="Times New Roman"/>
                <w:sz w:val="24"/>
                <w:szCs w:val="24"/>
              </w:rPr>
              <w:t>Pentru</w:t>
            </w:r>
            <w:proofErr w:type="spellEnd"/>
            <w:r w:rsidRPr="007E4EDC">
              <w:rPr>
                <w:rFonts w:ascii="Times New Roman" w:hAnsi="Times New Roman" w:cs="Times New Roman"/>
                <w:sz w:val="24"/>
                <w:szCs w:val="24"/>
              </w:rPr>
              <w:t xml:space="preserve"> o </w:t>
            </w:r>
            <w:proofErr w:type="spellStart"/>
            <w:r w:rsidRPr="007E4EDC">
              <w:rPr>
                <w:rFonts w:ascii="Times New Roman" w:hAnsi="Times New Roman" w:cs="Times New Roman"/>
                <w:sz w:val="24"/>
                <w:szCs w:val="24"/>
              </w:rPr>
              <w:t>anduranța</w:t>
            </w:r>
            <w:proofErr w:type="spellEnd"/>
            <w:r w:rsidRPr="007E4EDC">
              <w:rPr>
                <w:rFonts w:ascii="Times New Roman" w:hAnsi="Times New Roman" w:cs="Times New Roman"/>
                <w:sz w:val="24"/>
                <w:szCs w:val="24"/>
              </w:rPr>
              <w:t xml:space="preserve"> </w:t>
            </w:r>
            <w:proofErr w:type="spellStart"/>
            <w:r w:rsidRPr="007E4EDC">
              <w:rPr>
                <w:rFonts w:ascii="Times New Roman" w:hAnsi="Times New Roman" w:cs="Times New Roman"/>
                <w:sz w:val="24"/>
                <w:szCs w:val="24"/>
              </w:rPr>
              <w:t>bateriei</w:t>
            </w:r>
            <w:proofErr w:type="spellEnd"/>
            <w:r w:rsidRPr="007E4EDC">
              <w:rPr>
                <w:rFonts w:ascii="Times New Roman" w:hAnsi="Times New Roman" w:cs="Times New Roman"/>
                <w:sz w:val="24"/>
                <w:szCs w:val="24"/>
              </w:rPr>
              <w:t xml:space="preserve"> &lt;= 300 de </w:t>
            </w:r>
            <w:proofErr w:type="spellStart"/>
            <w:r w:rsidRPr="007E4EDC">
              <w:rPr>
                <w:rFonts w:ascii="Times New Roman" w:hAnsi="Times New Roman" w:cs="Times New Roman"/>
                <w:sz w:val="24"/>
                <w:szCs w:val="24"/>
              </w:rPr>
              <w:t>cicluri</w:t>
            </w:r>
            <w:proofErr w:type="spellEnd"/>
            <w:r w:rsidRPr="007E4EDC">
              <w:rPr>
                <w:rFonts w:ascii="Times New Roman" w:hAnsi="Times New Roman" w:cs="Times New Roman"/>
                <w:sz w:val="24"/>
                <w:szCs w:val="24"/>
              </w:rPr>
              <w:t xml:space="preserve"> (cu o </w:t>
            </w:r>
            <w:proofErr w:type="spellStart"/>
            <w:r w:rsidRPr="007E4EDC">
              <w:rPr>
                <w:rFonts w:ascii="Times New Roman" w:hAnsi="Times New Roman" w:cs="Times New Roman"/>
                <w:sz w:val="24"/>
                <w:szCs w:val="24"/>
              </w:rPr>
              <w:t>menținere</w:t>
            </w:r>
            <w:proofErr w:type="spellEnd"/>
            <w:r w:rsidRPr="007E4EDC">
              <w:rPr>
                <w:rFonts w:ascii="Times New Roman" w:hAnsi="Times New Roman" w:cs="Times New Roman"/>
                <w:sz w:val="24"/>
                <w:szCs w:val="24"/>
              </w:rPr>
              <w:t xml:space="preserve"> a </w:t>
            </w:r>
            <w:proofErr w:type="spellStart"/>
            <w:r w:rsidRPr="007E4EDC">
              <w:rPr>
                <w:rFonts w:ascii="Times New Roman" w:hAnsi="Times New Roman" w:cs="Times New Roman"/>
                <w:sz w:val="24"/>
                <w:szCs w:val="24"/>
              </w:rPr>
              <w:t>unei</w:t>
            </w:r>
            <w:proofErr w:type="spellEnd"/>
            <w:r w:rsidRPr="007E4EDC">
              <w:rPr>
                <w:rFonts w:ascii="Times New Roman" w:hAnsi="Times New Roman" w:cs="Times New Roman"/>
                <w:sz w:val="24"/>
                <w:szCs w:val="24"/>
              </w:rPr>
              <w:t xml:space="preserve"> </w:t>
            </w:r>
            <w:proofErr w:type="spellStart"/>
            <w:r w:rsidRPr="007E4EDC">
              <w:rPr>
                <w:rFonts w:ascii="Times New Roman" w:hAnsi="Times New Roman" w:cs="Times New Roman"/>
                <w:sz w:val="24"/>
                <w:szCs w:val="24"/>
              </w:rPr>
              <w:t>capacității</w:t>
            </w:r>
            <w:proofErr w:type="spellEnd"/>
            <w:r w:rsidRPr="007E4EDC">
              <w:rPr>
                <w:rFonts w:ascii="Times New Roman" w:hAnsi="Times New Roman" w:cs="Times New Roman"/>
                <w:sz w:val="24"/>
                <w:szCs w:val="24"/>
              </w:rPr>
              <w:t xml:space="preserve"> ≥80 % din </w:t>
            </w:r>
            <w:proofErr w:type="spellStart"/>
            <w:r w:rsidRPr="007E4EDC">
              <w:rPr>
                <w:rFonts w:ascii="Times New Roman" w:hAnsi="Times New Roman" w:cs="Times New Roman"/>
                <w:sz w:val="24"/>
                <w:szCs w:val="24"/>
              </w:rPr>
              <w:t>capacitatea</w:t>
            </w:r>
            <w:proofErr w:type="spellEnd"/>
            <w:r w:rsidRPr="007E4EDC">
              <w:rPr>
                <w:rFonts w:ascii="Times New Roman" w:hAnsi="Times New Roman" w:cs="Times New Roman"/>
                <w:sz w:val="24"/>
                <w:szCs w:val="24"/>
              </w:rPr>
              <w:t xml:space="preserve"> </w:t>
            </w:r>
            <w:proofErr w:type="spellStart"/>
            <w:r w:rsidRPr="007E4EDC">
              <w:rPr>
                <w:rFonts w:ascii="Times New Roman" w:hAnsi="Times New Roman" w:cs="Times New Roman"/>
                <w:sz w:val="24"/>
                <w:szCs w:val="24"/>
              </w:rPr>
              <w:t>nominală</w:t>
            </w:r>
            <w:proofErr w:type="spellEnd"/>
            <w:r w:rsidRPr="007E4EDC">
              <w:rPr>
                <w:rFonts w:ascii="Times New Roman" w:hAnsi="Times New Roman" w:cs="Times New Roman"/>
                <w:sz w:val="24"/>
                <w:szCs w:val="24"/>
              </w:rPr>
              <w:t xml:space="preserve"> </w:t>
            </w:r>
            <w:proofErr w:type="spellStart"/>
            <w:r w:rsidRPr="007E4EDC">
              <w:rPr>
                <w:rFonts w:ascii="Times New Roman" w:hAnsi="Times New Roman" w:cs="Times New Roman"/>
                <w:sz w:val="24"/>
                <w:szCs w:val="24"/>
              </w:rPr>
              <w:t>inițială</w:t>
            </w:r>
            <w:proofErr w:type="spellEnd"/>
            <w:r w:rsidRPr="007E4EDC">
              <w:rPr>
                <w:rFonts w:ascii="Times New Roman" w:hAnsi="Times New Roman" w:cs="Times New Roman"/>
                <w:sz w:val="24"/>
                <w:szCs w:val="24"/>
              </w:rPr>
              <w:t xml:space="preserve">) se </w:t>
            </w:r>
            <w:proofErr w:type="spellStart"/>
            <w:r w:rsidRPr="007E4EDC">
              <w:rPr>
                <w:rFonts w:ascii="Times New Roman" w:hAnsi="Times New Roman" w:cs="Times New Roman"/>
                <w:sz w:val="24"/>
                <w:szCs w:val="24"/>
              </w:rPr>
              <w:t>acorda</w:t>
            </w:r>
            <w:proofErr w:type="spellEnd"/>
            <w:r w:rsidRPr="007E4EDC">
              <w:rPr>
                <w:rFonts w:ascii="Times New Roman" w:hAnsi="Times New Roman" w:cs="Times New Roman"/>
                <w:sz w:val="24"/>
                <w:szCs w:val="24"/>
              </w:rPr>
              <w:t xml:space="preserve"> 0 </w:t>
            </w:r>
            <w:proofErr w:type="spellStart"/>
            <w:r w:rsidRPr="007E4EDC">
              <w:rPr>
                <w:rFonts w:ascii="Times New Roman" w:hAnsi="Times New Roman" w:cs="Times New Roman"/>
                <w:sz w:val="24"/>
                <w:szCs w:val="24"/>
              </w:rPr>
              <w:t>puncte</w:t>
            </w:r>
            <w:proofErr w:type="spellEnd"/>
            <w:r w:rsidRPr="007E4EDC">
              <w:rPr>
                <w:rFonts w:ascii="Times New Roman" w:hAnsi="Times New Roman" w:cs="Times New Roman"/>
                <w:sz w:val="24"/>
                <w:szCs w:val="24"/>
              </w:rPr>
              <w:t>.</w:t>
            </w:r>
          </w:p>
        </w:tc>
      </w:tr>
      <w:tr w:rsidR="00AB4BD3" w:rsidRPr="003617AE" w14:paraId="20E6405D" w14:textId="77777777" w:rsidTr="00F97895">
        <w:tc>
          <w:tcPr>
            <w:tcW w:w="50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B8F9A2D"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lastRenderedPageBreak/>
              <w:t>Preţul</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ofertei</w:t>
            </w:r>
            <w:proofErr w:type="spellEnd"/>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F1A8ADD"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 xml:space="preserve">Componenta </w:t>
            </w:r>
            <w:proofErr w:type="spellStart"/>
            <w:r w:rsidRPr="003617AE">
              <w:rPr>
                <w:rFonts w:ascii="Times New Roman" w:hAnsi="Times New Roman" w:cs="Times New Roman"/>
                <w:b/>
                <w:bCs/>
                <w:sz w:val="24"/>
                <w:szCs w:val="24"/>
              </w:rPr>
              <w:t>financiară</w:t>
            </w:r>
            <w:proofErr w:type="spellEnd"/>
          </w:p>
        </w:tc>
        <w:tc>
          <w:tcPr>
            <w:tcW w:w="31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84E03F3" w14:textId="77777777" w:rsidR="00AB4BD3" w:rsidRPr="003617AE" w:rsidRDefault="00AB4BD3" w:rsidP="00AB4BD3">
            <w:pPr>
              <w:rPr>
                <w:rFonts w:ascii="Times New Roman" w:hAnsi="Times New Roman" w:cs="Times New Roman"/>
                <w:sz w:val="24"/>
                <w:szCs w:val="24"/>
              </w:rPr>
            </w:pPr>
            <w:r w:rsidRPr="003617AE">
              <w:rPr>
                <w:rFonts w:ascii="Times New Roman" w:hAnsi="Times New Roman" w:cs="Times New Roman"/>
                <w:b/>
                <w:bCs/>
                <w:sz w:val="24"/>
                <w:szCs w:val="24"/>
              </w:rPr>
              <w:t>20%</w:t>
            </w:r>
          </w:p>
          <w:p w14:paraId="33FA3594"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Punctaj</w:t>
            </w:r>
            <w:proofErr w:type="spellEnd"/>
            <w:r w:rsidRPr="003617AE">
              <w:rPr>
                <w:rFonts w:ascii="Times New Roman" w:hAnsi="Times New Roman" w:cs="Times New Roman"/>
                <w:b/>
                <w:bCs/>
                <w:sz w:val="24"/>
                <w:szCs w:val="24"/>
              </w:rPr>
              <w:t xml:space="preserve"> maxim total 20</w:t>
            </w:r>
          </w:p>
        </w:tc>
      </w:tr>
      <w:tr w:rsidR="00AB4BD3" w:rsidRPr="003617AE" w14:paraId="145C4854" w14:textId="77777777" w:rsidTr="00F97895">
        <w:tc>
          <w:tcPr>
            <w:tcW w:w="11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00235"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Algoritm</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calcul</w:t>
            </w:r>
            <w:proofErr w:type="spellEnd"/>
            <w:r w:rsidRPr="003617AE">
              <w:rPr>
                <w:rFonts w:ascii="Times New Roman" w:hAnsi="Times New Roman" w:cs="Times New Roman"/>
                <w:sz w:val="24"/>
                <w:szCs w:val="24"/>
              </w:rPr>
              <w:t>: </w:t>
            </w:r>
          </w:p>
          <w:p w14:paraId="7EA17D99"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acordă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astfel</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cel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scăzut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dintre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preţuri</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acordă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maxim </w:t>
            </w:r>
            <w:proofErr w:type="spellStart"/>
            <w:r w:rsidRPr="003617AE">
              <w:rPr>
                <w:rFonts w:ascii="Times New Roman" w:hAnsi="Times New Roman" w:cs="Times New Roman"/>
                <w:sz w:val="24"/>
                <w:szCs w:val="24"/>
              </w:rPr>
              <w:t>alocat</w:t>
            </w:r>
            <w:proofErr w:type="spellEnd"/>
            <w:r w:rsidRPr="003617AE">
              <w:rPr>
                <w:rFonts w:ascii="Times New Roman" w:hAnsi="Times New Roman" w:cs="Times New Roman"/>
                <w:sz w:val="24"/>
                <w:szCs w:val="24"/>
              </w:rPr>
              <w:t xml:space="preserve">; b)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celelalte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preţuri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P(n) se </w:t>
            </w:r>
            <w:proofErr w:type="spellStart"/>
            <w:r w:rsidRPr="003617AE">
              <w:rPr>
                <w:rFonts w:ascii="Times New Roman" w:hAnsi="Times New Roman" w:cs="Times New Roman"/>
                <w:sz w:val="24"/>
                <w:szCs w:val="24"/>
              </w:rPr>
              <w:t>calculează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proporţional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astfel</w:t>
            </w:r>
            <w:proofErr w:type="spellEnd"/>
            <w:r w:rsidRPr="003617AE">
              <w:rPr>
                <w:rFonts w:ascii="Times New Roman" w:hAnsi="Times New Roman" w:cs="Times New Roman"/>
                <w:sz w:val="24"/>
                <w:szCs w:val="24"/>
              </w:rPr>
              <w:t>: P(n) = (</w:t>
            </w:r>
            <w:proofErr w:type="spellStart"/>
            <w:r w:rsidRPr="003617AE">
              <w:rPr>
                <w:rFonts w:ascii="Times New Roman" w:hAnsi="Times New Roman" w:cs="Times New Roman"/>
                <w:sz w:val="24"/>
                <w:szCs w:val="24"/>
              </w:rPr>
              <w:t>Preţ</w:t>
            </w:r>
            <w:proofErr w:type="spellEnd"/>
            <w:r w:rsidRPr="003617AE">
              <w:rPr>
                <w:rFonts w:ascii="Times New Roman" w:hAnsi="Times New Roman" w:cs="Times New Roman"/>
                <w:sz w:val="24"/>
                <w:szCs w:val="24"/>
              </w:rPr>
              <w:t xml:space="preserve"> minim </w:t>
            </w:r>
            <w:proofErr w:type="spellStart"/>
            <w:r w:rsidRPr="003617AE">
              <w:rPr>
                <w:rFonts w:ascii="Times New Roman" w:hAnsi="Times New Roman" w:cs="Times New Roman"/>
                <w:sz w:val="24"/>
                <w:szCs w:val="24"/>
              </w:rPr>
              <w:t>ofertat</w:t>
            </w:r>
            <w:proofErr w:type="spellEnd"/>
            <w:r w:rsidRPr="003617AE">
              <w:rPr>
                <w:rFonts w:ascii="Times New Roman" w:hAnsi="Times New Roman" w:cs="Times New Roman"/>
                <w:sz w:val="24"/>
                <w:szCs w:val="24"/>
              </w:rPr>
              <w:t xml:space="preserve"> / </w:t>
            </w:r>
            <w:proofErr w:type="spellStart"/>
            <w:r w:rsidRPr="003617AE">
              <w:rPr>
                <w:rFonts w:ascii="Times New Roman" w:hAnsi="Times New Roman" w:cs="Times New Roman"/>
                <w:sz w:val="24"/>
                <w:szCs w:val="24"/>
              </w:rPr>
              <w:t>Preţ</w:t>
            </w:r>
            <w:proofErr w:type="spellEnd"/>
            <w:r w:rsidRPr="003617AE">
              <w:rPr>
                <w:rFonts w:ascii="Times New Roman" w:hAnsi="Times New Roman" w:cs="Times New Roman"/>
                <w:sz w:val="24"/>
                <w:szCs w:val="24"/>
              </w:rPr>
              <w:t xml:space="preserve"> n) x </w:t>
            </w:r>
            <w:proofErr w:type="spellStart"/>
            <w:r w:rsidRPr="003617AE">
              <w:rPr>
                <w:rFonts w:ascii="Times New Roman" w:hAnsi="Times New Roman" w:cs="Times New Roman"/>
                <w:sz w:val="24"/>
                <w:szCs w:val="24"/>
              </w:rPr>
              <w:t>punctaj</w:t>
            </w:r>
            <w:proofErr w:type="spellEnd"/>
            <w:r w:rsidRPr="003617AE">
              <w:rPr>
                <w:rFonts w:ascii="Times New Roman" w:hAnsi="Times New Roman" w:cs="Times New Roman"/>
                <w:sz w:val="24"/>
                <w:szCs w:val="24"/>
              </w:rPr>
              <w:t xml:space="preserve"> maxim </w:t>
            </w:r>
            <w:proofErr w:type="spellStart"/>
            <w:r w:rsidRPr="003617AE">
              <w:rPr>
                <w:rFonts w:ascii="Times New Roman" w:hAnsi="Times New Roman" w:cs="Times New Roman"/>
                <w:sz w:val="24"/>
                <w:szCs w:val="24"/>
              </w:rPr>
              <w:t>alocat</w:t>
            </w:r>
            <w:proofErr w:type="spellEnd"/>
            <w:r w:rsidRPr="003617AE">
              <w:rPr>
                <w:rFonts w:ascii="Times New Roman" w:hAnsi="Times New Roman" w:cs="Times New Roman"/>
                <w:sz w:val="24"/>
                <w:szCs w:val="24"/>
              </w:rPr>
              <w:t>.</w:t>
            </w:r>
          </w:p>
        </w:tc>
      </w:tr>
      <w:tr w:rsidR="00AB4BD3" w:rsidRPr="003617AE" w14:paraId="084E008A" w14:textId="77777777" w:rsidTr="00F97895">
        <w:tc>
          <w:tcPr>
            <w:tcW w:w="11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F67CD" w14:textId="77777777" w:rsidR="00AB4BD3" w:rsidRPr="003617AE" w:rsidRDefault="00AB4BD3" w:rsidP="00AB4BD3">
            <w:pPr>
              <w:rPr>
                <w:rFonts w:ascii="Times New Roman" w:hAnsi="Times New Roman" w:cs="Times New Roman"/>
                <w:sz w:val="24"/>
                <w:szCs w:val="24"/>
              </w:rPr>
            </w:pPr>
            <w:proofErr w:type="spellStart"/>
            <w:r w:rsidRPr="003617AE">
              <w:rPr>
                <w:rFonts w:ascii="Times New Roman" w:hAnsi="Times New Roman" w:cs="Times New Roman"/>
                <w:b/>
                <w:bCs/>
                <w:sz w:val="24"/>
                <w:szCs w:val="24"/>
              </w:rPr>
              <w:t>Punctaj</w:t>
            </w:r>
            <w:proofErr w:type="spellEnd"/>
            <w:r w:rsidRPr="003617AE">
              <w:rPr>
                <w:rFonts w:ascii="Times New Roman" w:hAnsi="Times New Roman" w:cs="Times New Roman"/>
                <w:b/>
                <w:bCs/>
                <w:sz w:val="24"/>
                <w:szCs w:val="24"/>
              </w:rPr>
              <w:t xml:space="preserve"> maxim total: 100 de </w:t>
            </w:r>
            <w:proofErr w:type="spellStart"/>
            <w:r w:rsidRPr="003617AE">
              <w:rPr>
                <w:rFonts w:ascii="Times New Roman" w:hAnsi="Times New Roman" w:cs="Times New Roman"/>
                <w:b/>
                <w:bCs/>
                <w:sz w:val="24"/>
                <w:szCs w:val="24"/>
              </w:rPr>
              <w:t>puncte</w:t>
            </w:r>
            <w:proofErr w:type="spellEnd"/>
          </w:p>
        </w:tc>
      </w:tr>
    </w:tbl>
    <w:p w14:paraId="20DB2C1B" w14:textId="77777777" w:rsidR="003F2B3F" w:rsidRPr="003617AE" w:rsidRDefault="003F2B3F" w:rsidP="00AB4BD3">
      <w:pPr>
        <w:rPr>
          <w:rFonts w:ascii="Times New Roman" w:hAnsi="Times New Roman" w:cs="Times New Roman"/>
          <w:sz w:val="24"/>
          <w:szCs w:val="24"/>
        </w:rPr>
      </w:pPr>
    </w:p>
    <w:p w14:paraId="039849FD" w14:textId="380B341E" w:rsidR="00AB4BD3" w:rsidRPr="003617AE" w:rsidRDefault="00AB4BD3" w:rsidP="004C057F">
      <w:pPr>
        <w:jc w:val="both"/>
        <w:rPr>
          <w:rFonts w:ascii="Times New Roman" w:hAnsi="Times New Roman" w:cs="Times New Roman"/>
          <w:sz w:val="24"/>
          <w:szCs w:val="24"/>
        </w:rPr>
      </w:pPr>
      <w:r w:rsidRPr="003617AE">
        <w:rPr>
          <w:rFonts w:ascii="Times New Roman" w:hAnsi="Times New Roman" w:cs="Times New Roman"/>
          <w:sz w:val="24"/>
          <w:szCs w:val="24"/>
        </w:rPr>
        <w:lastRenderedPageBreak/>
        <w:t xml:space="preserve">La </w:t>
      </w:r>
      <w:proofErr w:type="spellStart"/>
      <w:r w:rsidRPr="003617AE">
        <w:rPr>
          <w:rFonts w:ascii="Times New Roman" w:hAnsi="Times New Roman" w:cs="Times New Roman"/>
          <w:sz w:val="24"/>
          <w:szCs w:val="24"/>
        </w:rPr>
        <w:t>determinarea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factorilor</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au </w:t>
      </w:r>
      <w:proofErr w:type="spellStart"/>
      <w:r w:rsidRPr="003617AE">
        <w:rPr>
          <w:rFonts w:ascii="Times New Roman" w:hAnsi="Times New Roman" w:cs="Times New Roman"/>
          <w:sz w:val="24"/>
          <w:szCs w:val="24"/>
        </w:rPr>
        <w:t>fost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luate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considerare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următoarele</w:t>
      </w:r>
      <w:proofErr w:type="spellEnd"/>
      <w:r w:rsidRPr="003617AE">
        <w:rPr>
          <w:rFonts w:ascii="Times New Roman" w:hAnsi="Times New Roman" w:cs="Times New Roman"/>
          <w:sz w:val="24"/>
          <w:szCs w:val="24"/>
        </w:rPr>
        <w:t>:</w:t>
      </w:r>
    </w:p>
    <w:p w14:paraId="045B26E3" w14:textId="77777777" w:rsidR="00AB4BD3" w:rsidRPr="003617AE" w:rsidRDefault="00AB4BD3" w:rsidP="004C057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determinarea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ofertei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avantajoasă</w:t>
      </w:r>
      <w:proofErr w:type="spellEnd"/>
      <w:r w:rsidRPr="003617AE">
        <w:rPr>
          <w:rFonts w:ascii="Times New Roman" w:hAnsi="Times New Roman" w:cs="Times New Roman"/>
          <w:sz w:val="24"/>
          <w:szCs w:val="24"/>
        </w:rPr>
        <w:t xml:space="preserve"> din </w:t>
      </w:r>
      <w:proofErr w:type="spellStart"/>
      <w:r w:rsidRPr="003617AE">
        <w:rPr>
          <w:rFonts w:ascii="Times New Roman" w:hAnsi="Times New Roman" w:cs="Times New Roman"/>
          <w:sz w:val="24"/>
          <w:szCs w:val="24"/>
        </w:rPr>
        <w:t>punct</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vedere</w:t>
      </w:r>
      <w:proofErr w:type="spellEnd"/>
      <w:r w:rsidRPr="003617AE">
        <w:rPr>
          <w:rFonts w:ascii="Times New Roman" w:hAnsi="Times New Roman" w:cs="Times New Roman"/>
          <w:sz w:val="24"/>
          <w:szCs w:val="24"/>
        </w:rPr>
        <w:t xml:space="preserve"> economic”, </w:t>
      </w:r>
      <w:proofErr w:type="spellStart"/>
      <w:r w:rsidRPr="003617AE">
        <w:rPr>
          <w:rFonts w:ascii="Times New Roman" w:hAnsi="Times New Roman" w:cs="Times New Roman"/>
          <w:sz w:val="24"/>
          <w:szCs w:val="24"/>
        </w:rPr>
        <w:t>criteriul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atribuire</w:t>
      </w:r>
      <w:proofErr w:type="spellEnd"/>
      <w:r w:rsidRPr="003617AE">
        <w:rPr>
          <w:rFonts w:ascii="Times New Roman" w:hAnsi="Times New Roman" w:cs="Times New Roman"/>
          <w:sz w:val="24"/>
          <w:szCs w:val="24"/>
        </w:rPr>
        <w:t xml:space="preserve"> “cel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bun </w:t>
      </w:r>
      <w:proofErr w:type="spellStart"/>
      <w:r w:rsidRPr="003617AE">
        <w:rPr>
          <w:rFonts w:ascii="Times New Roman" w:hAnsi="Times New Roman" w:cs="Times New Roman"/>
          <w:sz w:val="24"/>
          <w:szCs w:val="24"/>
        </w:rPr>
        <w:t>raport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calitate-preț</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aplică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condițiile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care </w:t>
      </w:r>
      <w:proofErr w:type="spellStart"/>
      <w:r w:rsidRPr="003617AE">
        <w:rPr>
          <w:rFonts w:ascii="Times New Roman" w:hAnsi="Times New Roman" w:cs="Times New Roman"/>
          <w:sz w:val="24"/>
          <w:szCs w:val="24"/>
        </w:rPr>
        <w:t>ofertantul</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prezentat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toate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documentele</w:t>
      </w:r>
      <w:proofErr w:type="spellEnd"/>
      <w:r w:rsidRPr="003617AE">
        <w:rPr>
          <w:rFonts w:ascii="Times New Roman" w:hAnsi="Times New Roman" w:cs="Times New Roman"/>
          <w:sz w:val="24"/>
          <w:szCs w:val="24"/>
        </w:rPr>
        <w:t xml:space="preserve"> solicitate prin </w:t>
      </w:r>
      <w:proofErr w:type="spellStart"/>
      <w:r w:rsidRPr="003617AE">
        <w:rPr>
          <w:rFonts w:ascii="Times New Roman" w:hAnsi="Times New Roman" w:cs="Times New Roman"/>
          <w:sz w:val="24"/>
          <w:szCs w:val="24"/>
        </w:rPr>
        <w:t>Fișa</w:t>
      </w:r>
      <w:proofErr w:type="spellEnd"/>
      <w:r w:rsidRPr="003617AE">
        <w:rPr>
          <w:rFonts w:ascii="Times New Roman" w:hAnsi="Times New Roman" w:cs="Times New Roman"/>
          <w:sz w:val="24"/>
          <w:szCs w:val="24"/>
        </w:rPr>
        <w:t xml:space="preserve"> de Date a </w:t>
      </w:r>
      <w:proofErr w:type="spellStart"/>
      <w:r w:rsidRPr="003617AE">
        <w:rPr>
          <w:rFonts w:ascii="Times New Roman" w:hAnsi="Times New Roman" w:cs="Times New Roman"/>
          <w:sz w:val="24"/>
          <w:szCs w:val="24"/>
        </w:rPr>
        <w:t>Achiziției</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îndeplinit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criteriile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calificare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impuse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Fișa</w:t>
      </w:r>
      <w:proofErr w:type="spellEnd"/>
      <w:r w:rsidRPr="003617AE">
        <w:rPr>
          <w:rFonts w:ascii="Times New Roman" w:hAnsi="Times New Roman" w:cs="Times New Roman"/>
          <w:sz w:val="24"/>
          <w:szCs w:val="24"/>
        </w:rPr>
        <w:t xml:space="preserve"> de Date a </w:t>
      </w:r>
      <w:proofErr w:type="spellStart"/>
      <w:r w:rsidRPr="003617AE">
        <w:rPr>
          <w:rFonts w:ascii="Times New Roman" w:hAnsi="Times New Roman" w:cs="Times New Roman"/>
          <w:sz w:val="24"/>
          <w:szCs w:val="24"/>
        </w:rPr>
        <w:t>Achiziției</w:t>
      </w:r>
      <w:proofErr w:type="spellEnd"/>
      <w:r w:rsidRPr="003617AE">
        <w:rPr>
          <w:rFonts w:ascii="Times New Roman" w:hAnsi="Times New Roman" w:cs="Times New Roman"/>
          <w:sz w:val="24"/>
          <w:szCs w:val="24"/>
        </w:rPr>
        <w:t xml:space="preserve"> și a </w:t>
      </w:r>
      <w:proofErr w:type="spellStart"/>
      <w:r w:rsidRPr="003617AE">
        <w:rPr>
          <w:rFonts w:ascii="Times New Roman" w:hAnsi="Times New Roman" w:cs="Times New Roman"/>
          <w:sz w:val="24"/>
          <w:szCs w:val="24"/>
        </w:rPr>
        <w:t>respectat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cerințele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minime</w:t>
      </w:r>
      <w:proofErr w:type="spellEnd"/>
      <w:r w:rsidRPr="003617AE">
        <w:rPr>
          <w:rFonts w:ascii="Times New Roman" w:hAnsi="Times New Roman" w:cs="Times New Roman"/>
          <w:sz w:val="24"/>
          <w:szCs w:val="24"/>
        </w:rPr>
        <w:t xml:space="preserve"> din </w:t>
      </w:r>
      <w:proofErr w:type="spellStart"/>
      <w:r w:rsidRPr="003617AE">
        <w:rPr>
          <w:rFonts w:ascii="Times New Roman" w:hAnsi="Times New Roman" w:cs="Times New Roman"/>
          <w:sz w:val="24"/>
          <w:szCs w:val="24"/>
        </w:rPr>
        <w:t>Caietul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Sarcini</w:t>
      </w:r>
      <w:proofErr w:type="spellEnd"/>
      <w:r w:rsidRPr="003617AE">
        <w:rPr>
          <w:rFonts w:ascii="Times New Roman" w:hAnsi="Times New Roman" w:cs="Times New Roman"/>
          <w:sz w:val="24"/>
          <w:szCs w:val="24"/>
        </w:rPr>
        <w:t>. </w:t>
      </w:r>
    </w:p>
    <w:p w14:paraId="37EF79E1"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Ofertă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stabilită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fiind</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câștigătoare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devine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oferta</w:t>
      </w:r>
      <w:proofErr w:type="spellEnd"/>
      <w:r w:rsidRPr="003617AE">
        <w:rPr>
          <w:rFonts w:ascii="Times New Roman" w:hAnsi="Times New Roman" w:cs="Times New Roman"/>
          <w:sz w:val="24"/>
          <w:szCs w:val="24"/>
        </w:rPr>
        <w:t xml:space="preserve"> care </w:t>
      </w:r>
      <w:proofErr w:type="spellStart"/>
      <w:r w:rsidRPr="003617AE">
        <w:rPr>
          <w:rFonts w:ascii="Times New Roman" w:hAnsi="Times New Roman" w:cs="Times New Roman"/>
          <w:sz w:val="24"/>
          <w:szCs w:val="24"/>
        </w:rPr>
        <w:t>întrunește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punctajul</w:t>
      </w:r>
      <w:proofErr w:type="spellEnd"/>
      <w:r w:rsidRPr="003617AE">
        <w:rPr>
          <w:rFonts w:ascii="Times New Roman" w:hAnsi="Times New Roman" w:cs="Times New Roman"/>
          <w:sz w:val="24"/>
          <w:szCs w:val="24"/>
        </w:rPr>
        <w:t xml:space="preserve"> cel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mare </w:t>
      </w:r>
      <w:proofErr w:type="spellStart"/>
      <w:r w:rsidRPr="003617AE">
        <w:rPr>
          <w:rFonts w:ascii="Times New Roman" w:hAnsi="Times New Roman" w:cs="Times New Roman"/>
          <w:sz w:val="24"/>
          <w:szCs w:val="24"/>
        </w:rPr>
        <w:t>rezultat</w:t>
      </w:r>
      <w:proofErr w:type="spellEnd"/>
      <w:r w:rsidRPr="003617AE">
        <w:rPr>
          <w:rFonts w:ascii="Times New Roman" w:hAnsi="Times New Roman" w:cs="Times New Roman"/>
          <w:sz w:val="24"/>
          <w:szCs w:val="24"/>
        </w:rPr>
        <w:t xml:space="preserve"> din </w:t>
      </w:r>
      <w:proofErr w:type="spellStart"/>
      <w:r w:rsidRPr="003617AE">
        <w:rPr>
          <w:rFonts w:ascii="Times New Roman" w:hAnsi="Times New Roman" w:cs="Times New Roman"/>
          <w:sz w:val="24"/>
          <w:szCs w:val="24"/>
        </w:rPr>
        <w:t>aplicarea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unui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sistem</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factori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care se </w:t>
      </w:r>
      <w:proofErr w:type="spellStart"/>
      <w:r w:rsidRPr="003617AE">
        <w:rPr>
          <w:rFonts w:ascii="Times New Roman" w:hAnsi="Times New Roman" w:cs="Times New Roman"/>
          <w:sz w:val="24"/>
          <w:szCs w:val="24"/>
        </w:rPr>
        <w:t>stabilesc</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ponderi</w:t>
      </w:r>
      <w:proofErr w:type="spellEnd"/>
      <w:r w:rsidRPr="003617AE">
        <w:rPr>
          <w:rFonts w:ascii="Times New Roman" w:hAnsi="Times New Roman" w:cs="Times New Roman"/>
          <w:sz w:val="24"/>
          <w:szCs w:val="24"/>
        </w:rPr>
        <w:t xml:space="preserve"> relative </w:t>
      </w:r>
      <w:proofErr w:type="spellStart"/>
      <w:r w:rsidRPr="003617AE">
        <w:rPr>
          <w:rFonts w:ascii="Times New Roman" w:hAnsi="Times New Roman" w:cs="Times New Roman"/>
          <w:sz w:val="24"/>
          <w:szCs w:val="24"/>
        </w:rPr>
        <w:t>sau</w:t>
      </w:r>
      <w:proofErr w:type="spellEnd"/>
      <w:r w:rsidRPr="003617AE">
        <w:rPr>
          <w:rFonts w:ascii="Times New Roman" w:hAnsi="Times New Roman" w:cs="Times New Roman"/>
          <w:sz w:val="24"/>
          <w:szCs w:val="24"/>
        </w:rPr>
        <w:t xml:space="preserve"> un </w:t>
      </w:r>
      <w:proofErr w:type="spellStart"/>
      <w:r w:rsidRPr="003617AE">
        <w:rPr>
          <w:rFonts w:ascii="Times New Roman" w:hAnsi="Times New Roman" w:cs="Times New Roman"/>
          <w:sz w:val="24"/>
          <w:szCs w:val="24"/>
        </w:rPr>
        <w:t>algoritm</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calcul</w:t>
      </w:r>
      <w:proofErr w:type="spellEnd"/>
      <w:r w:rsidRPr="003617AE">
        <w:rPr>
          <w:rFonts w:ascii="Times New Roman" w:hAnsi="Times New Roman" w:cs="Times New Roman"/>
          <w:sz w:val="24"/>
          <w:szCs w:val="24"/>
        </w:rPr>
        <w:t xml:space="preserve"> specific.</w:t>
      </w:r>
    </w:p>
    <w:p w14:paraId="604E0BB3" w14:textId="1337CD0C"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Factorii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respectă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prevederile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Instrucțiunii</w:t>
      </w:r>
      <w:proofErr w:type="spellEnd"/>
      <w:r w:rsidRPr="003617AE">
        <w:rPr>
          <w:rFonts w:ascii="Times New Roman" w:hAnsi="Times New Roman" w:cs="Times New Roman"/>
          <w:sz w:val="24"/>
          <w:szCs w:val="24"/>
        </w:rPr>
        <w:t xml:space="preserve"> nr. 1/2017 </w:t>
      </w:r>
      <w:proofErr w:type="spellStart"/>
      <w:r w:rsidRPr="003617AE">
        <w:rPr>
          <w:rFonts w:ascii="Times New Roman" w:hAnsi="Times New Roman" w:cs="Times New Roman"/>
          <w:sz w:val="24"/>
          <w:szCs w:val="24"/>
        </w:rPr>
        <w:t>emisă</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Președintele</w:t>
      </w:r>
      <w:proofErr w:type="spellEnd"/>
      <w:r w:rsidRPr="003617AE">
        <w:rPr>
          <w:rFonts w:ascii="Times New Roman" w:hAnsi="Times New Roman" w:cs="Times New Roman"/>
          <w:sz w:val="24"/>
          <w:szCs w:val="24"/>
        </w:rPr>
        <w:t xml:space="preserve"> ANAP.</w:t>
      </w:r>
    </w:p>
    <w:p w14:paraId="2D23B0AA"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b/>
          <w:bCs/>
          <w:sz w:val="24"/>
          <w:szCs w:val="24"/>
        </w:rPr>
        <w:t>Alegerea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factorului</w:t>
      </w:r>
      <w:proofErr w:type="spell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evaluare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Garanția</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produselor</w:t>
      </w:r>
      <w:proofErr w:type="spellEnd"/>
      <w:r w:rsidRPr="003617AE">
        <w:rPr>
          <w:rFonts w:ascii="Times New Roman" w:hAnsi="Times New Roman" w:cs="Times New Roman"/>
          <w:b/>
          <w:bCs/>
          <w:sz w:val="24"/>
          <w:szCs w:val="24"/>
        </w:rPr>
        <w:t>”</w:t>
      </w:r>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justificată</w:t>
      </w:r>
      <w:proofErr w:type="spellEnd"/>
      <w:r w:rsidRPr="003617AE">
        <w:rPr>
          <w:rFonts w:ascii="Times New Roman" w:hAnsi="Times New Roman" w:cs="Times New Roman"/>
          <w:sz w:val="24"/>
          <w:szCs w:val="24"/>
        </w:rPr>
        <w:t xml:space="preserve"> prin </w:t>
      </w:r>
      <w:proofErr w:type="spellStart"/>
      <w:r w:rsidRPr="003617AE">
        <w:rPr>
          <w:rFonts w:ascii="Times New Roman" w:hAnsi="Times New Roman" w:cs="Times New Roman"/>
          <w:sz w:val="24"/>
          <w:szCs w:val="24"/>
        </w:rPr>
        <w:t>faptul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contractele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garanție</w:t>
      </w:r>
      <w:proofErr w:type="spellEnd"/>
      <w:r w:rsidRPr="003617AE">
        <w:rPr>
          <w:rFonts w:ascii="Times New Roman" w:hAnsi="Times New Roman" w:cs="Times New Roman"/>
          <w:sz w:val="24"/>
          <w:szCs w:val="24"/>
        </w:rPr>
        <w:t xml:space="preserve"> și de </w:t>
      </w:r>
      <w:proofErr w:type="spellStart"/>
      <w:r w:rsidRPr="003617AE">
        <w:rPr>
          <w:rFonts w:ascii="Times New Roman" w:hAnsi="Times New Roman" w:cs="Times New Roman"/>
          <w:sz w:val="24"/>
          <w:szCs w:val="24"/>
        </w:rPr>
        <w:t>furnizare</w:t>
      </w:r>
      <w:proofErr w:type="spellEnd"/>
      <w:r w:rsidRPr="003617AE">
        <w:rPr>
          <w:rFonts w:ascii="Times New Roman" w:hAnsi="Times New Roman" w:cs="Times New Roman"/>
          <w:sz w:val="24"/>
          <w:szCs w:val="24"/>
        </w:rPr>
        <w:t xml:space="preserve"> pe termen lung </w:t>
      </w:r>
      <w:proofErr w:type="spellStart"/>
      <w:r w:rsidRPr="003617AE">
        <w:rPr>
          <w:rFonts w:ascii="Times New Roman" w:hAnsi="Times New Roman" w:cs="Times New Roman"/>
          <w:sz w:val="24"/>
          <w:szCs w:val="24"/>
        </w:rPr>
        <w:t>oferă</w:t>
      </w:r>
      <w:proofErr w:type="spellEnd"/>
      <w:r w:rsidRPr="003617AE">
        <w:rPr>
          <w:rFonts w:ascii="Times New Roman" w:hAnsi="Times New Roman" w:cs="Times New Roman"/>
          <w:sz w:val="24"/>
          <w:szCs w:val="24"/>
        </w:rPr>
        <w:t xml:space="preserve"> un </w:t>
      </w:r>
      <w:proofErr w:type="spellStart"/>
      <w:r w:rsidRPr="003617AE">
        <w:rPr>
          <w:rFonts w:ascii="Times New Roman" w:hAnsi="Times New Roman" w:cs="Times New Roman"/>
          <w:sz w:val="24"/>
          <w:szCs w:val="24"/>
        </w:rPr>
        <w:t>stimulent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furnizori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garanta</w:t>
      </w:r>
      <w:proofErr w:type="spellEnd"/>
      <w:r w:rsidRPr="003617AE">
        <w:rPr>
          <w:rFonts w:ascii="Times New Roman" w:hAnsi="Times New Roman" w:cs="Times New Roman"/>
          <w:sz w:val="24"/>
          <w:szCs w:val="24"/>
        </w:rPr>
        <w:t xml:space="preserve"> o </w:t>
      </w:r>
      <w:proofErr w:type="spellStart"/>
      <w:r w:rsidRPr="003617AE">
        <w:rPr>
          <w:rFonts w:ascii="Times New Roman" w:hAnsi="Times New Roman" w:cs="Times New Roman"/>
          <w:sz w:val="24"/>
          <w:szCs w:val="24"/>
        </w:rPr>
        <w:t>longevitate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sporită</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produselor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faptul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defectele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reparabile</w:t>
      </w:r>
      <w:proofErr w:type="spellEnd"/>
      <w:r w:rsidRPr="003617AE">
        <w:rPr>
          <w:rFonts w:ascii="Times New Roman" w:hAnsi="Times New Roman" w:cs="Times New Roman"/>
          <w:sz w:val="24"/>
          <w:szCs w:val="24"/>
        </w:rPr>
        <w:t xml:space="preserve"> nu </w:t>
      </w:r>
      <w:proofErr w:type="spellStart"/>
      <w:r w:rsidRPr="003617AE">
        <w:rPr>
          <w:rFonts w:ascii="Times New Roman" w:hAnsi="Times New Roman" w:cs="Times New Roman"/>
          <w:sz w:val="24"/>
          <w:szCs w:val="24"/>
        </w:rPr>
        <w:t>vor</w:t>
      </w:r>
      <w:proofErr w:type="spellEnd"/>
      <w:r w:rsidRPr="003617AE">
        <w:rPr>
          <w:rFonts w:ascii="Times New Roman" w:hAnsi="Times New Roman" w:cs="Times New Roman"/>
          <w:sz w:val="24"/>
          <w:szCs w:val="24"/>
        </w:rPr>
        <w:t xml:space="preserve"> conduce la </w:t>
      </w:r>
      <w:proofErr w:type="spellStart"/>
      <w:r w:rsidRPr="003617AE">
        <w:rPr>
          <w:rFonts w:ascii="Times New Roman" w:hAnsi="Times New Roman" w:cs="Times New Roman"/>
          <w:sz w:val="24"/>
          <w:szCs w:val="24"/>
        </w:rPr>
        <w:t>scoaterea</w:t>
      </w:r>
      <w:proofErr w:type="spellEnd"/>
      <w:r w:rsidRPr="003617AE">
        <w:rPr>
          <w:rFonts w:ascii="Times New Roman" w:hAnsi="Times New Roman" w:cs="Times New Roman"/>
          <w:sz w:val="24"/>
          <w:szCs w:val="24"/>
        </w:rPr>
        <w:t xml:space="preserve"> din </w:t>
      </w:r>
      <w:proofErr w:type="spellStart"/>
      <w:r w:rsidRPr="003617AE">
        <w:rPr>
          <w:rFonts w:ascii="Times New Roman" w:hAnsi="Times New Roman" w:cs="Times New Roman"/>
          <w:sz w:val="24"/>
          <w:szCs w:val="24"/>
        </w:rPr>
        <w:t>uz</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înainte</w:t>
      </w:r>
      <w:proofErr w:type="spellEnd"/>
      <w:r w:rsidRPr="003617AE">
        <w:rPr>
          <w:rFonts w:ascii="Times New Roman" w:hAnsi="Times New Roman" w:cs="Times New Roman"/>
          <w:sz w:val="24"/>
          <w:szCs w:val="24"/>
        </w:rPr>
        <w:t xml:space="preserve"> de termen </w:t>
      </w:r>
      <w:proofErr w:type="gramStart"/>
      <w:r w:rsidRPr="003617AE">
        <w:rPr>
          <w:rFonts w:ascii="Times New Roman" w:hAnsi="Times New Roman" w:cs="Times New Roman"/>
          <w:sz w:val="24"/>
          <w:szCs w:val="24"/>
        </w:rPr>
        <w:t>a</w:t>
      </w:r>
      <w:proofErr w:type="gram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echipamentelor</w:t>
      </w:r>
      <w:proofErr w:type="spellEnd"/>
      <w:r w:rsidRPr="003617AE">
        <w:rPr>
          <w:rFonts w:ascii="Times New Roman" w:hAnsi="Times New Roman" w:cs="Times New Roman"/>
          <w:sz w:val="24"/>
          <w:szCs w:val="24"/>
        </w:rPr>
        <w:t xml:space="preserve"> și </w:t>
      </w:r>
      <w:proofErr w:type="spellStart"/>
      <w:r w:rsidRPr="003617AE">
        <w:rPr>
          <w:rFonts w:ascii="Times New Roman" w:hAnsi="Times New Roman" w:cs="Times New Roman"/>
          <w:sz w:val="24"/>
          <w:szCs w:val="24"/>
        </w:rPr>
        <w:t>că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își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vor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asuma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răspunderea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reparare</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tuturor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defectelor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Echipamentele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sau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componentele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defecte</w:t>
      </w:r>
      <w:proofErr w:type="spellEnd"/>
      <w:r w:rsidRPr="003617AE">
        <w:rPr>
          <w:rFonts w:ascii="Times New Roman" w:hAnsi="Times New Roman" w:cs="Times New Roman"/>
          <w:sz w:val="24"/>
          <w:szCs w:val="24"/>
        </w:rPr>
        <w:t xml:space="preserve"> pot fi o </w:t>
      </w:r>
      <w:proofErr w:type="spellStart"/>
      <w:r w:rsidRPr="003617AE">
        <w:rPr>
          <w:rFonts w:ascii="Times New Roman" w:hAnsi="Times New Roman" w:cs="Times New Roman"/>
          <w:sz w:val="24"/>
          <w:szCs w:val="24"/>
        </w:rPr>
        <w:t>cauză</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înlocuirii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înainte</w:t>
      </w:r>
      <w:proofErr w:type="spellEnd"/>
      <w:r w:rsidRPr="003617AE">
        <w:rPr>
          <w:rFonts w:ascii="Times New Roman" w:hAnsi="Times New Roman" w:cs="Times New Roman"/>
          <w:sz w:val="24"/>
          <w:szCs w:val="24"/>
        </w:rPr>
        <w:t xml:space="preserve"> de termen.</w:t>
      </w:r>
    </w:p>
    <w:p w14:paraId="4D3D2D0B"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Alegerea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factorilor</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justificata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dupa</w:t>
      </w:r>
      <w:proofErr w:type="spellEnd"/>
      <w:r w:rsidRPr="003617AE">
        <w:rPr>
          <w:rFonts w:ascii="Times New Roman" w:hAnsi="Times New Roman" w:cs="Times New Roman"/>
          <w:sz w:val="24"/>
          <w:szCs w:val="24"/>
        </w:rPr>
        <w:t xml:space="preserve"> cum </w:t>
      </w:r>
      <w:proofErr w:type="spellStart"/>
      <w:r w:rsidRPr="003617AE">
        <w:rPr>
          <w:rFonts w:ascii="Times New Roman" w:hAnsi="Times New Roman" w:cs="Times New Roman"/>
          <w:sz w:val="24"/>
          <w:szCs w:val="24"/>
        </w:rPr>
        <w:t>urmeaza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jos</w:t>
      </w:r>
      <w:proofErr w:type="spellEnd"/>
      <w:r w:rsidRPr="003617AE">
        <w:rPr>
          <w:rFonts w:ascii="Times New Roman" w:hAnsi="Times New Roman" w:cs="Times New Roman"/>
          <w:sz w:val="24"/>
          <w:szCs w:val="24"/>
        </w:rPr>
        <w:t>:</w:t>
      </w:r>
    </w:p>
    <w:p w14:paraId="3EF5DD2E"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i/>
          <w:iCs/>
          <w:sz w:val="24"/>
          <w:szCs w:val="24"/>
        </w:rPr>
        <w:t>Factorul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evaluare</w:t>
      </w:r>
      <w:proofErr w:type="spellEnd"/>
      <w:r w:rsidRPr="003617AE">
        <w:rPr>
          <w:rFonts w:ascii="Times New Roman" w:hAnsi="Times New Roman" w:cs="Times New Roman"/>
          <w:i/>
          <w:iCs/>
          <w:sz w:val="24"/>
          <w:szCs w:val="24"/>
        </w:rPr>
        <w:t xml:space="preserve"> 1: </w:t>
      </w:r>
      <w:proofErr w:type="spellStart"/>
      <w:r w:rsidRPr="003617AE">
        <w:rPr>
          <w:rFonts w:ascii="Times New Roman" w:hAnsi="Times New Roman" w:cs="Times New Roman"/>
          <w:i/>
          <w:iCs/>
          <w:sz w:val="24"/>
          <w:szCs w:val="24"/>
        </w:rPr>
        <w:t>Diagonala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ecran</w:t>
      </w:r>
      <w:proofErr w:type="spellEnd"/>
      <w:r w:rsidRPr="003617AE">
        <w:rPr>
          <w:rFonts w:ascii="Times New Roman" w:hAnsi="Times New Roman" w:cs="Times New Roman"/>
          <w:i/>
          <w:iCs/>
          <w:sz w:val="24"/>
          <w:szCs w:val="24"/>
        </w:rPr>
        <w:t xml:space="preserve"> minim 6.3” (Dispozitive iOS Tip 2) </w:t>
      </w:r>
      <w:proofErr w:type="spellStart"/>
      <w:r w:rsidRPr="003617AE">
        <w:rPr>
          <w:rFonts w:ascii="Times New Roman" w:hAnsi="Times New Roman" w:cs="Times New Roman"/>
          <w:i/>
          <w:iCs/>
          <w:sz w:val="24"/>
          <w:szCs w:val="24"/>
        </w:rPr>
        <w:t>Justificarea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acestui</w:t>
      </w:r>
      <w:proofErr w:type="spellEnd"/>
      <w:r w:rsidRPr="003617AE">
        <w:rPr>
          <w:rFonts w:ascii="Times New Roman" w:hAnsi="Times New Roman" w:cs="Times New Roman"/>
          <w:i/>
          <w:iCs/>
          <w:sz w:val="24"/>
          <w:szCs w:val="24"/>
        </w:rPr>
        <w:t xml:space="preserve"> factor </w:t>
      </w:r>
      <w:proofErr w:type="spellStart"/>
      <w:r w:rsidRPr="003617AE">
        <w:rPr>
          <w:rFonts w:ascii="Times New Roman" w:hAnsi="Times New Roman" w:cs="Times New Roman"/>
          <w:i/>
          <w:iCs/>
          <w:sz w:val="24"/>
          <w:szCs w:val="24"/>
        </w:rPr>
        <w:t>ține</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optimizarea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ergonomiei</w:t>
      </w:r>
      <w:proofErr w:type="spellEnd"/>
      <w:r w:rsidRPr="003617AE">
        <w:rPr>
          <w:rFonts w:ascii="Times New Roman" w:hAnsi="Times New Roman" w:cs="Times New Roman"/>
          <w:i/>
          <w:iCs/>
          <w:sz w:val="24"/>
          <w:szCs w:val="24"/>
        </w:rPr>
        <w:t xml:space="preserve"> și a </w:t>
      </w:r>
      <w:proofErr w:type="spellStart"/>
      <w:r w:rsidRPr="003617AE">
        <w:rPr>
          <w:rFonts w:ascii="Times New Roman" w:hAnsi="Times New Roman" w:cs="Times New Roman"/>
          <w:i/>
          <w:iCs/>
          <w:sz w:val="24"/>
          <w:szCs w:val="24"/>
        </w:rPr>
        <w:t>spațiului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lucru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vizual</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diagonală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extinsă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peste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pragul</w:t>
      </w:r>
      <w:proofErr w:type="spellEnd"/>
      <w:r w:rsidRPr="003617AE">
        <w:rPr>
          <w:rFonts w:ascii="Times New Roman" w:hAnsi="Times New Roman" w:cs="Times New Roman"/>
          <w:i/>
          <w:iCs/>
          <w:sz w:val="24"/>
          <w:szCs w:val="24"/>
        </w:rPr>
        <w:t xml:space="preserve"> minim </w:t>
      </w:r>
      <w:proofErr w:type="spellStart"/>
      <w:r w:rsidRPr="003617AE">
        <w:rPr>
          <w:rFonts w:ascii="Times New Roman" w:hAnsi="Times New Roman" w:cs="Times New Roman"/>
          <w:i/>
          <w:iCs/>
          <w:sz w:val="24"/>
          <w:szCs w:val="24"/>
        </w:rPr>
        <w:t>permite</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afișare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mai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clară</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fluxurilor</w:t>
      </w:r>
      <w:proofErr w:type="spellEnd"/>
      <w:r w:rsidRPr="003617AE">
        <w:rPr>
          <w:rFonts w:ascii="Times New Roman" w:hAnsi="Times New Roman" w:cs="Times New Roman"/>
          <w:i/>
          <w:iCs/>
          <w:sz w:val="24"/>
          <w:szCs w:val="24"/>
        </w:rPr>
        <w:t xml:space="preserve"> de date, </w:t>
      </w:r>
      <w:proofErr w:type="spellStart"/>
      <w:r w:rsidRPr="003617AE">
        <w:rPr>
          <w:rFonts w:ascii="Times New Roman" w:hAnsi="Times New Roman" w:cs="Times New Roman"/>
          <w:i/>
          <w:iCs/>
          <w:sz w:val="24"/>
          <w:szCs w:val="24"/>
        </w:rPr>
        <w:t>reducând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oboseala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oculară</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erorile</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operare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Totodată</w:t>
      </w:r>
      <w:proofErr w:type="spellEnd"/>
      <w:r w:rsidRPr="003617AE">
        <w:rPr>
          <w:rFonts w:ascii="Times New Roman" w:hAnsi="Times New Roman" w:cs="Times New Roman"/>
          <w:i/>
          <w:iCs/>
          <w:sz w:val="24"/>
          <w:szCs w:val="24"/>
        </w:rPr>
        <w:t xml:space="preserve">, un </w:t>
      </w:r>
      <w:proofErr w:type="spellStart"/>
      <w:r w:rsidRPr="003617AE">
        <w:rPr>
          <w:rFonts w:ascii="Times New Roman" w:hAnsi="Times New Roman" w:cs="Times New Roman"/>
          <w:i/>
          <w:iCs/>
          <w:sz w:val="24"/>
          <w:szCs w:val="24"/>
        </w:rPr>
        <w:t>ecran</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mai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generos</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oferă</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versatilitate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sporită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permițând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dispozitivului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îndeplinească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sarcini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complexe</w:t>
      </w:r>
      <w:proofErr w:type="spellEnd"/>
      <w:r w:rsidRPr="003617AE">
        <w:rPr>
          <w:rFonts w:ascii="Times New Roman" w:hAnsi="Times New Roman" w:cs="Times New Roman"/>
          <w:i/>
          <w:iCs/>
          <w:sz w:val="24"/>
          <w:szCs w:val="24"/>
        </w:rPr>
        <w:t xml:space="preserve"> care </w:t>
      </w:r>
      <w:proofErr w:type="spellStart"/>
      <w:r w:rsidRPr="003617AE">
        <w:rPr>
          <w:rFonts w:ascii="Times New Roman" w:hAnsi="Times New Roman" w:cs="Times New Roman"/>
          <w:i/>
          <w:iCs/>
          <w:sz w:val="24"/>
          <w:szCs w:val="24"/>
        </w:rPr>
        <w:t>altfel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ar</w:t>
      </w:r>
      <w:proofErr w:type="spellEnd"/>
      <w:r w:rsidRPr="003617AE">
        <w:rPr>
          <w:rFonts w:ascii="Times New Roman" w:hAnsi="Times New Roman" w:cs="Times New Roman"/>
          <w:i/>
          <w:iCs/>
          <w:sz w:val="24"/>
          <w:szCs w:val="24"/>
        </w:rPr>
        <w:t xml:space="preserve"> fi </w:t>
      </w:r>
      <w:proofErr w:type="spellStart"/>
      <w:r w:rsidRPr="003617AE">
        <w:rPr>
          <w:rFonts w:ascii="Times New Roman" w:hAnsi="Times New Roman" w:cs="Times New Roman"/>
          <w:i/>
          <w:iCs/>
          <w:sz w:val="24"/>
          <w:szCs w:val="24"/>
        </w:rPr>
        <w:t>necesitat</w:t>
      </w:r>
      <w:proofErr w:type="spellEnd"/>
      <w:r w:rsidRPr="003617AE">
        <w:rPr>
          <w:rFonts w:ascii="Times New Roman" w:hAnsi="Times New Roman" w:cs="Times New Roman"/>
          <w:i/>
          <w:iCs/>
          <w:sz w:val="24"/>
          <w:szCs w:val="24"/>
        </w:rPr>
        <w:t xml:space="preserve"> un al </w:t>
      </w:r>
      <w:proofErr w:type="spellStart"/>
      <w:r w:rsidRPr="003617AE">
        <w:rPr>
          <w:rFonts w:ascii="Times New Roman" w:hAnsi="Times New Roman" w:cs="Times New Roman"/>
          <w:i/>
          <w:iCs/>
          <w:sz w:val="24"/>
          <w:szCs w:val="24"/>
        </w:rPr>
        <w:t>doilea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echipament</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portabil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reducând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astfel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amprenta</w:t>
      </w:r>
      <w:proofErr w:type="spellEnd"/>
      <w:r w:rsidRPr="003617AE">
        <w:rPr>
          <w:rFonts w:ascii="Times New Roman" w:hAnsi="Times New Roman" w:cs="Times New Roman"/>
          <w:i/>
          <w:iCs/>
          <w:sz w:val="24"/>
          <w:szCs w:val="24"/>
        </w:rPr>
        <w:t xml:space="preserve"> de carbon prin </w:t>
      </w:r>
      <w:proofErr w:type="spellStart"/>
      <w:r w:rsidRPr="003617AE">
        <w:rPr>
          <w:rFonts w:ascii="Times New Roman" w:hAnsi="Times New Roman" w:cs="Times New Roman"/>
          <w:i/>
          <w:iCs/>
          <w:sz w:val="24"/>
          <w:szCs w:val="24"/>
        </w:rPr>
        <w:t>limitarea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numărului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unități</w:t>
      </w:r>
      <w:proofErr w:type="spellEnd"/>
      <w:r w:rsidRPr="003617AE">
        <w:rPr>
          <w:rFonts w:ascii="Times New Roman" w:hAnsi="Times New Roman" w:cs="Times New Roman"/>
          <w:i/>
          <w:iCs/>
          <w:sz w:val="24"/>
          <w:szCs w:val="24"/>
        </w:rPr>
        <w:t xml:space="preserve"> hardware </w:t>
      </w:r>
      <w:proofErr w:type="spellStart"/>
      <w:r w:rsidRPr="003617AE">
        <w:rPr>
          <w:rFonts w:ascii="Times New Roman" w:hAnsi="Times New Roman" w:cs="Times New Roman"/>
          <w:i/>
          <w:iCs/>
          <w:sz w:val="24"/>
          <w:szCs w:val="24"/>
        </w:rPr>
        <w:t>necesare</w:t>
      </w:r>
      <w:proofErr w:type="spellEnd"/>
      <w:r w:rsidRPr="003617AE">
        <w:rPr>
          <w:rFonts w:ascii="Times New Roman" w:hAnsi="Times New Roman" w:cs="Times New Roman"/>
          <w:i/>
          <w:iCs/>
          <w:sz w:val="24"/>
          <w:szCs w:val="24"/>
        </w:rPr>
        <w:t>.</w:t>
      </w:r>
    </w:p>
    <w:p w14:paraId="793313E9"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i/>
          <w:iCs/>
          <w:sz w:val="24"/>
          <w:szCs w:val="24"/>
        </w:rPr>
        <w:t>Factorul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evaluare</w:t>
      </w:r>
      <w:proofErr w:type="spellEnd"/>
      <w:r w:rsidRPr="003617AE">
        <w:rPr>
          <w:rFonts w:ascii="Times New Roman" w:hAnsi="Times New Roman" w:cs="Times New Roman"/>
          <w:i/>
          <w:iCs/>
          <w:sz w:val="24"/>
          <w:szCs w:val="24"/>
        </w:rPr>
        <w:t xml:space="preserve"> 2: </w:t>
      </w:r>
      <w:proofErr w:type="spellStart"/>
      <w:r w:rsidRPr="003617AE">
        <w:rPr>
          <w:rFonts w:ascii="Times New Roman" w:hAnsi="Times New Roman" w:cs="Times New Roman"/>
          <w:i/>
          <w:iCs/>
          <w:sz w:val="24"/>
          <w:szCs w:val="24"/>
        </w:rPr>
        <w:t>Diagonala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ecran</w:t>
      </w:r>
      <w:proofErr w:type="spellEnd"/>
      <w:r w:rsidRPr="003617AE">
        <w:rPr>
          <w:rFonts w:ascii="Times New Roman" w:hAnsi="Times New Roman" w:cs="Times New Roman"/>
          <w:i/>
          <w:iCs/>
          <w:sz w:val="24"/>
          <w:szCs w:val="24"/>
        </w:rPr>
        <w:t xml:space="preserve"> minim 11” (</w:t>
      </w:r>
      <w:proofErr w:type="spellStart"/>
      <w:r w:rsidRPr="003617AE">
        <w:rPr>
          <w:rFonts w:ascii="Times New Roman" w:hAnsi="Times New Roman" w:cs="Times New Roman"/>
          <w:i/>
          <w:iCs/>
          <w:sz w:val="24"/>
          <w:szCs w:val="24"/>
        </w:rPr>
        <w:t>Tablete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restaurante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Alegerea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unei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diagonale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superioare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pragului</w:t>
      </w:r>
      <w:proofErr w:type="spellEnd"/>
      <w:r w:rsidRPr="003617AE">
        <w:rPr>
          <w:rFonts w:ascii="Times New Roman" w:hAnsi="Times New Roman" w:cs="Times New Roman"/>
          <w:i/>
          <w:iCs/>
          <w:sz w:val="24"/>
          <w:szCs w:val="24"/>
        </w:rPr>
        <w:t xml:space="preserve"> minim </w:t>
      </w:r>
      <w:proofErr w:type="spellStart"/>
      <w:r w:rsidRPr="003617AE">
        <w:rPr>
          <w:rFonts w:ascii="Times New Roman" w:hAnsi="Times New Roman" w:cs="Times New Roman"/>
          <w:i/>
          <w:iCs/>
          <w:sz w:val="24"/>
          <w:szCs w:val="24"/>
        </w:rPr>
        <w:t>este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critică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pentru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mediul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operațional</w:t>
      </w:r>
      <w:proofErr w:type="spellEnd"/>
      <w:r w:rsidRPr="003617AE">
        <w:rPr>
          <w:rFonts w:ascii="Times New Roman" w:hAnsi="Times New Roman" w:cs="Times New Roman"/>
          <w:i/>
          <w:iCs/>
          <w:sz w:val="24"/>
          <w:szCs w:val="24"/>
        </w:rPr>
        <w:t xml:space="preserve"> specific </w:t>
      </w:r>
      <w:proofErr w:type="spellStart"/>
      <w:r w:rsidRPr="003617AE">
        <w:rPr>
          <w:rFonts w:ascii="Times New Roman" w:hAnsi="Times New Roman" w:cs="Times New Roman"/>
          <w:i/>
          <w:iCs/>
          <w:sz w:val="24"/>
          <w:szCs w:val="24"/>
        </w:rPr>
        <w:t>fluxurilor</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lucru</w:t>
      </w:r>
      <w:proofErr w:type="spellEnd"/>
      <w:r w:rsidRPr="003617AE">
        <w:rPr>
          <w:rFonts w:ascii="Times New Roman" w:hAnsi="Times New Roman" w:cs="Times New Roman"/>
          <w:i/>
          <w:iCs/>
          <w:sz w:val="24"/>
          <w:szCs w:val="24"/>
        </w:rPr>
        <w:t xml:space="preserve"> din </w:t>
      </w:r>
      <w:proofErr w:type="spellStart"/>
      <w:r w:rsidRPr="003617AE">
        <w:rPr>
          <w:rFonts w:ascii="Times New Roman" w:hAnsi="Times New Roman" w:cs="Times New Roman"/>
          <w:i/>
          <w:iCs/>
          <w:sz w:val="24"/>
          <w:szCs w:val="24"/>
        </w:rPr>
        <w:t>restaurante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HoReCa</w:t>
      </w:r>
      <w:proofErr w:type="spellEnd"/>
      <w:r w:rsidRPr="003617AE">
        <w:rPr>
          <w:rFonts w:ascii="Times New Roman" w:hAnsi="Times New Roman" w:cs="Times New Roman"/>
          <w:i/>
          <w:iCs/>
          <w:sz w:val="24"/>
          <w:szCs w:val="24"/>
        </w:rPr>
        <w:t xml:space="preserve">) conform </w:t>
      </w:r>
      <w:proofErr w:type="spellStart"/>
      <w:r w:rsidRPr="003617AE">
        <w:rPr>
          <w:rFonts w:ascii="Times New Roman" w:hAnsi="Times New Roman" w:cs="Times New Roman"/>
          <w:i/>
          <w:iCs/>
          <w:sz w:val="24"/>
          <w:szCs w:val="24"/>
        </w:rPr>
        <w:t>destinatiei</w:t>
      </w:r>
      <w:proofErr w:type="spellEnd"/>
      <w:r w:rsidRPr="003617AE">
        <w:rPr>
          <w:rFonts w:ascii="Times New Roman" w:hAnsi="Times New Roman" w:cs="Times New Roman"/>
          <w:i/>
          <w:iCs/>
          <w:sz w:val="24"/>
          <w:szCs w:val="24"/>
        </w:rPr>
        <w:t xml:space="preserve"> din </w:t>
      </w:r>
      <w:proofErr w:type="spellStart"/>
      <w:r w:rsidRPr="003617AE">
        <w:rPr>
          <w:rFonts w:ascii="Times New Roman" w:hAnsi="Times New Roman" w:cs="Times New Roman"/>
          <w:i/>
          <w:iCs/>
          <w:sz w:val="24"/>
          <w:szCs w:val="24"/>
        </w:rPr>
        <w:t>planul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afaceri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Această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dimensiune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asigură</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scalare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superioară</w:t>
      </w:r>
      <w:proofErr w:type="spellEnd"/>
      <w:r w:rsidRPr="003617AE">
        <w:rPr>
          <w:rFonts w:ascii="Times New Roman" w:hAnsi="Times New Roman" w:cs="Times New Roman"/>
          <w:i/>
          <w:iCs/>
          <w:sz w:val="24"/>
          <w:szCs w:val="24"/>
        </w:rPr>
        <w:t xml:space="preserve"> </w:t>
      </w:r>
      <w:proofErr w:type="gramStart"/>
      <w:r w:rsidRPr="003617AE">
        <w:rPr>
          <w:rFonts w:ascii="Times New Roman" w:hAnsi="Times New Roman" w:cs="Times New Roman"/>
          <w:i/>
          <w:iCs/>
          <w:sz w:val="24"/>
          <w:szCs w:val="24"/>
        </w:rPr>
        <w:t>a</w:t>
      </w:r>
      <w:proofErr w:type="gram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interfeței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grafice</w:t>
      </w:r>
      <w:proofErr w:type="spellEnd"/>
      <w:r w:rsidRPr="003617AE">
        <w:rPr>
          <w:rFonts w:ascii="Times New Roman" w:hAnsi="Times New Roman" w:cs="Times New Roman"/>
          <w:i/>
          <w:iCs/>
          <w:sz w:val="24"/>
          <w:szCs w:val="24"/>
        </w:rPr>
        <w:t xml:space="preserve"> și o </w:t>
      </w:r>
      <w:proofErr w:type="spellStart"/>
      <w:r w:rsidRPr="003617AE">
        <w:rPr>
          <w:rFonts w:ascii="Times New Roman" w:hAnsi="Times New Roman" w:cs="Times New Roman"/>
          <w:i/>
          <w:iCs/>
          <w:sz w:val="24"/>
          <w:szCs w:val="24"/>
        </w:rPr>
        <w:t>interacțiune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tactilă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mai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precisă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facilitând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lizibilitatea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rapidă</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comenzilor</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în</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condiții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utilizare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intensă</w:t>
      </w:r>
      <w:proofErr w:type="spellEnd"/>
      <w:r w:rsidRPr="003617AE">
        <w:rPr>
          <w:rFonts w:ascii="Times New Roman" w:hAnsi="Times New Roman" w:cs="Times New Roman"/>
          <w:i/>
          <w:iCs/>
          <w:sz w:val="24"/>
          <w:szCs w:val="24"/>
        </w:rPr>
        <w:t xml:space="preserve">. Un </w:t>
      </w:r>
      <w:proofErr w:type="spellStart"/>
      <w:r w:rsidRPr="003617AE">
        <w:rPr>
          <w:rFonts w:ascii="Times New Roman" w:hAnsi="Times New Roman" w:cs="Times New Roman"/>
          <w:i/>
          <w:iCs/>
          <w:sz w:val="24"/>
          <w:szCs w:val="24"/>
        </w:rPr>
        <w:t>ecran</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optimizat</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crește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productivitatea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muncii</w:t>
      </w:r>
      <w:proofErr w:type="spellEnd"/>
      <w:r w:rsidRPr="003617AE">
        <w:rPr>
          <w:rFonts w:ascii="Times New Roman" w:hAnsi="Times New Roman" w:cs="Times New Roman"/>
          <w:i/>
          <w:iCs/>
          <w:sz w:val="24"/>
          <w:szCs w:val="24"/>
        </w:rPr>
        <w:t xml:space="preserve"> și reduce </w:t>
      </w:r>
      <w:proofErr w:type="spellStart"/>
      <w:r w:rsidRPr="003617AE">
        <w:rPr>
          <w:rFonts w:ascii="Times New Roman" w:hAnsi="Times New Roman" w:cs="Times New Roman"/>
          <w:i/>
          <w:iCs/>
          <w:sz w:val="24"/>
          <w:szCs w:val="24"/>
        </w:rPr>
        <w:t>riscul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erori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în</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procesarea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datelor</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asigurând</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utilizare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eficientă</w:t>
      </w:r>
      <w:proofErr w:type="spellEnd"/>
      <w:r w:rsidRPr="003617AE">
        <w:rPr>
          <w:rFonts w:ascii="Times New Roman" w:hAnsi="Times New Roman" w:cs="Times New Roman"/>
          <w:i/>
          <w:iCs/>
          <w:sz w:val="24"/>
          <w:szCs w:val="24"/>
        </w:rPr>
        <w:t xml:space="preserve"> </w:t>
      </w:r>
      <w:proofErr w:type="gramStart"/>
      <w:r w:rsidRPr="003617AE">
        <w:rPr>
          <w:rFonts w:ascii="Times New Roman" w:hAnsi="Times New Roman" w:cs="Times New Roman"/>
          <w:i/>
          <w:iCs/>
          <w:sz w:val="24"/>
          <w:szCs w:val="24"/>
        </w:rPr>
        <w:t>a</w:t>
      </w:r>
      <w:proofErr w:type="gram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echipamentului</w:t>
      </w:r>
      <w:proofErr w:type="spellEnd"/>
      <w:r w:rsidRPr="003617AE">
        <w:rPr>
          <w:rFonts w:ascii="Times New Roman" w:hAnsi="Times New Roman" w:cs="Times New Roman"/>
          <w:i/>
          <w:iCs/>
          <w:sz w:val="24"/>
          <w:szCs w:val="24"/>
        </w:rPr>
        <w:t xml:space="preserve"> pe termen lung.</w:t>
      </w:r>
    </w:p>
    <w:p w14:paraId="378FC88E" w14:textId="5062D621"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i/>
          <w:iCs/>
          <w:sz w:val="24"/>
          <w:szCs w:val="24"/>
        </w:rPr>
        <w:t>Factorul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evaluare</w:t>
      </w:r>
      <w:proofErr w:type="spellEnd"/>
      <w:r w:rsidRPr="003617AE">
        <w:rPr>
          <w:rFonts w:ascii="Times New Roman" w:hAnsi="Times New Roman" w:cs="Times New Roman"/>
          <w:i/>
          <w:iCs/>
          <w:sz w:val="24"/>
          <w:szCs w:val="24"/>
        </w:rPr>
        <w:t xml:space="preserve"> 3 și </w:t>
      </w:r>
      <w:r w:rsidR="007E5800">
        <w:rPr>
          <w:rFonts w:ascii="Times New Roman" w:hAnsi="Times New Roman" w:cs="Times New Roman"/>
          <w:i/>
          <w:iCs/>
          <w:sz w:val="24"/>
          <w:szCs w:val="24"/>
        </w:rPr>
        <w:t>4</w:t>
      </w:r>
      <w:r w:rsidRPr="003617AE">
        <w:rPr>
          <w:rFonts w:ascii="Times New Roman" w:hAnsi="Times New Roman" w:cs="Times New Roman"/>
          <w:i/>
          <w:iCs/>
          <w:sz w:val="24"/>
          <w:szCs w:val="24"/>
        </w:rPr>
        <w:t>: Memorie RAM minim 64GB (</w:t>
      </w:r>
      <w:proofErr w:type="spellStart"/>
      <w:r w:rsidRPr="003617AE">
        <w:rPr>
          <w:rFonts w:ascii="Times New Roman" w:hAnsi="Times New Roman" w:cs="Times New Roman"/>
          <w:i/>
          <w:iCs/>
          <w:sz w:val="24"/>
          <w:szCs w:val="24"/>
        </w:rPr>
        <w:t>Stații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lucru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portabile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Acesta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reprezintă</w:t>
      </w:r>
      <w:proofErr w:type="spellEnd"/>
      <w:r w:rsidRPr="003617AE">
        <w:rPr>
          <w:rFonts w:ascii="Times New Roman" w:hAnsi="Times New Roman" w:cs="Times New Roman"/>
          <w:i/>
          <w:iCs/>
          <w:sz w:val="24"/>
          <w:szCs w:val="24"/>
        </w:rPr>
        <w:t xml:space="preserve"> un </w:t>
      </w:r>
      <w:proofErr w:type="spellStart"/>
      <w:r w:rsidRPr="003617AE">
        <w:rPr>
          <w:rFonts w:ascii="Times New Roman" w:hAnsi="Times New Roman" w:cs="Times New Roman"/>
          <w:i/>
          <w:iCs/>
          <w:sz w:val="24"/>
          <w:szCs w:val="24"/>
        </w:rPr>
        <w:t>criteriu</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sustenabilitate</w:t>
      </w:r>
      <w:proofErr w:type="spellEnd"/>
      <w:r w:rsidRPr="003617AE">
        <w:rPr>
          <w:rFonts w:ascii="Times New Roman" w:hAnsi="Times New Roman" w:cs="Times New Roman"/>
          <w:i/>
          <w:iCs/>
          <w:sz w:val="24"/>
          <w:szCs w:val="24"/>
        </w:rPr>
        <w:t xml:space="preserve"> prin </w:t>
      </w:r>
      <w:proofErr w:type="spellStart"/>
      <w:r w:rsidRPr="003617AE">
        <w:rPr>
          <w:rFonts w:ascii="Times New Roman" w:hAnsi="Times New Roman" w:cs="Times New Roman"/>
          <w:i/>
          <w:iCs/>
          <w:sz w:val="24"/>
          <w:szCs w:val="24"/>
        </w:rPr>
        <w:t>performanță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menit</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combată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uzura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morală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prematură</w:t>
      </w:r>
      <w:proofErr w:type="spellEnd"/>
      <w:r w:rsidRPr="003617AE">
        <w:rPr>
          <w:rFonts w:ascii="Times New Roman" w:hAnsi="Times New Roman" w:cs="Times New Roman"/>
          <w:i/>
          <w:iCs/>
          <w:sz w:val="24"/>
          <w:szCs w:val="24"/>
        </w:rPr>
        <w:t xml:space="preserve"> </w:t>
      </w:r>
      <w:proofErr w:type="gramStart"/>
      <w:r w:rsidRPr="003617AE">
        <w:rPr>
          <w:rFonts w:ascii="Times New Roman" w:hAnsi="Times New Roman" w:cs="Times New Roman"/>
          <w:i/>
          <w:iCs/>
          <w:sz w:val="24"/>
          <w:szCs w:val="24"/>
        </w:rPr>
        <w:t>a</w:t>
      </w:r>
      <w:proofErr w:type="gram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echipamentelor</w:t>
      </w:r>
      <w:proofErr w:type="spellEnd"/>
      <w:r w:rsidRPr="003617AE">
        <w:rPr>
          <w:rFonts w:ascii="Times New Roman" w:hAnsi="Times New Roman" w:cs="Times New Roman"/>
          <w:i/>
          <w:iCs/>
          <w:sz w:val="24"/>
          <w:szCs w:val="24"/>
        </w:rPr>
        <w:t xml:space="preserve">. Prin </w:t>
      </w:r>
      <w:proofErr w:type="spellStart"/>
      <w:r w:rsidRPr="003617AE">
        <w:rPr>
          <w:rFonts w:ascii="Times New Roman" w:hAnsi="Times New Roman" w:cs="Times New Roman"/>
          <w:i/>
          <w:iCs/>
          <w:sz w:val="24"/>
          <w:szCs w:val="24"/>
        </w:rPr>
        <w:t>punctarea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unei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memorii</w:t>
      </w:r>
      <w:proofErr w:type="spellEnd"/>
      <w:r w:rsidRPr="003617AE">
        <w:rPr>
          <w:rFonts w:ascii="Times New Roman" w:hAnsi="Times New Roman" w:cs="Times New Roman"/>
          <w:i/>
          <w:iCs/>
          <w:sz w:val="24"/>
          <w:szCs w:val="24"/>
        </w:rPr>
        <w:t xml:space="preserve"> RAM </w:t>
      </w:r>
      <w:proofErr w:type="spellStart"/>
      <w:r w:rsidRPr="003617AE">
        <w:rPr>
          <w:rFonts w:ascii="Times New Roman" w:hAnsi="Times New Roman" w:cs="Times New Roman"/>
          <w:i/>
          <w:iCs/>
          <w:sz w:val="24"/>
          <w:szCs w:val="24"/>
        </w:rPr>
        <w:t>superioare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pragului</w:t>
      </w:r>
      <w:proofErr w:type="spellEnd"/>
      <w:r w:rsidRPr="003617AE">
        <w:rPr>
          <w:rFonts w:ascii="Times New Roman" w:hAnsi="Times New Roman" w:cs="Times New Roman"/>
          <w:i/>
          <w:iCs/>
          <w:sz w:val="24"/>
          <w:szCs w:val="24"/>
        </w:rPr>
        <w:t xml:space="preserve"> </w:t>
      </w:r>
      <w:r w:rsidRPr="003617AE">
        <w:rPr>
          <w:rFonts w:ascii="Times New Roman" w:hAnsi="Times New Roman" w:cs="Times New Roman"/>
          <w:i/>
          <w:iCs/>
          <w:sz w:val="24"/>
          <w:szCs w:val="24"/>
        </w:rPr>
        <w:lastRenderedPageBreak/>
        <w:t xml:space="preserve">minim </w:t>
      </w:r>
      <w:proofErr w:type="spellStart"/>
      <w:r w:rsidRPr="003617AE">
        <w:rPr>
          <w:rFonts w:ascii="Times New Roman" w:hAnsi="Times New Roman" w:cs="Times New Roman"/>
          <w:i/>
          <w:iCs/>
          <w:sz w:val="24"/>
          <w:szCs w:val="24"/>
        </w:rPr>
        <w:t>obligatoriu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Autoritatea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Contractantă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asigură</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rezervă</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putere</w:t>
      </w:r>
      <w:proofErr w:type="spellEnd"/>
      <w:r w:rsidRPr="003617AE">
        <w:rPr>
          <w:rFonts w:ascii="Times New Roman" w:hAnsi="Times New Roman" w:cs="Times New Roman"/>
          <w:i/>
          <w:iCs/>
          <w:sz w:val="24"/>
          <w:szCs w:val="24"/>
        </w:rPr>
        <w:t xml:space="preserve"> care </w:t>
      </w:r>
      <w:proofErr w:type="spellStart"/>
      <w:r w:rsidRPr="003617AE">
        <w:rPr>
          <w:rFonts w:ascii="Times New Roman" w:hAnsi="Times New Roman" w:cs="Times New Roman"/>
          <w:i/>
          <w:iCs/>
          <w:sz w:val="24"/>
          <w:szCs w:val="24"/>
        </w:rPr>
        <w:t>permite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stațiilor</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lucru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rămână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funcționale</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performante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pentru</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perioadă</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timp</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extinsă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peste</w:t>
      </w:r>
      <w:proofErr w:type="spellEnd"/>
      <w:r w:rsidRPr="003617AE">
        <w:rPr>
          <w:rFonts w:ascii="Times New Roman" w:hAnsi="Times New Roman" w:cs="Times New Roman"/>
          <w:i/>
          <w:iCs/>
          <w:sz w:val="24"/>
          <w:szCs w:val="24"/>
        </w:rPr>
        <w:t xml:space="preserve"> 5 ani). </w:t>
      </w:r>
      <w:proofErr w:type="spellStart"/>
      <w:r w:rsidRPr="003617AE">
        <w:rPr>
          <w:rFonts w:ascii="Times New Roman" w:hAnsi="Times New Roman" w:cs="Times New Roman"/>
          <w:i/>
          <w:iCs/>
          <w:sz w:val="24"/>
          <w:szCs w:val="24"/>
        </w:rPr>
        <w:t>Această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abordare</w:t>
      </w:r>
      <w:proofErr w:type="spellEnd"/>
      <w:r w:rsidRPr="003617AE">
        <w:rPr>
          <w:rFonts w:ascii="Times New Roman" w:hAnsi="Times New Roman" w:cs="Times New Roman"/>
          <w:i/>
          <w:iCs/>
          <w:sz w:val="24"/>
          <w:szCs w:val="24"/>
        </w:rPr>
        <w:t xml:space="preserve"> reduce </w:t>
      </w:r>
      <w:proofErr w:type="spellStart"/>
      <w:r w:rsidRPr="003617AE">
        <w:rPr>
          <w:rFonts w:ascii="Times New Roman" w:hAnsi="Times New Roman" w:cs="Times New Roman"/>
          <w:i/>
          <w:iCs/>
          <w:sz w:val="24"/>
          <w:szCs w:val="24"/>
        </w:rPr>
        <w:t>frecvența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înlocuirii</w:t>
      </w:r>
      <w:proofErr w:type="spellEnd"/>
      <w:r w:rsidRPr="003617AE">
        <w:rPr>
          <w:rFonts w:ascii="Times New Roman" w:hAnsi="Times New Roman" w:cs="Times New Roman"/>
          <w:i/>
          <w:iCs/>
          <w:sz w:val="24"/>
          <w:szCs w:val="24"/>
        </w:rPr>
        <w:t xml:space="preserve"> hardware-</w:t>
      </w:r>
      <w:proofErr w:type="spellStart"/>
      <w:r w:rsidRPr="003617AE">
        <w:rPr>
          <w:rFonts w:ascii="Times New Roman" w:hAnsi="Times New Roman" w:cs="Times New Roman"/>
          <w:i/>
          <w:iCs/>
          <w:sz w:val="24"/>
          <w:szCs w:val="24"/>
        </w:rPr>
        <w:t>ului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diminuând</w:t>
      </w:r>
      <w:proofErr w:type="spellEnd"/>
      <w:r w:rsidRPr="003617AE">
        <w:rPr>
          <w:rFonts w:ascii="Times New Roman" w:hAnsi="Times New Roman" w:cs="Times New Roman"/>
          <w:i/>
          <w:iCs/>
          <w:sz w:val="24"/>
          <w:szCs w:val="24"/>
        </w:rPr>
        <w:t xml:space="preserve"> direct </w:t>
      </w:r>
      <w:proofErr w:type="spellStart"/>
      <w:r w:rsidRPr="003617AE">
        <w:rPr>
          <w:rFonts w:ascii="Times New Roman" w:hAnsi="Times New Roman" w:cs="Times New Roman"/>
          <w:i/>
          <w:iCs/>
          <w:sz w:val="24"/>
          <w:szCs w:val="24"/>
        </w:rPr>
        <w:t>volumul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deșeuri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electronice</w:t>
      </w:r>
      <w:proofErr w:type="spellEnd"/>
      <w:r w:rsidRPr="003617AE">
        <w:rPr>
          <w:rFonts w:ascii="Times New Roman" w:hAnsi="Times New Roman" w:cs="Times New Roman"/>
          <w:i/>
          <w:iCs/>
          <w:sz w:val="24"/>
          <w:szCs w:val="24"/>
        </w:rPr>
        <w:t xml:space="preserve"> (e-waste) și </w:t>
      </w:r>
      <w:proofErr w:type="spellStart"/>
      <w:r w:rsidRPr="003617AE">
        <w:rPr>
          <w:rFonts w:ascii="Times New Roman" w:hAnsi="Times New Roman" w:cs="Times New Roman"/>
          <w:i/>
          <w:iCs/>
          <w:sz w:val="24"/>
          <w:szCs w:val="24"/>
        </w:rPr>
        <w:t>consumul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resurse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asociat</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producției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noi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unități</w:t>
      </w:r>
      <w:proofErr w:type="spellEnd"/>
      <w:r w:rsidRPr="003617AE">
        <w:rPr>
          <w:rFonts w:ascii="Times New Roman" w:hAnsi="Times New Roman" w:cs="Times New Roman"/>
          <w:i/>
          <w:iCs/>
          <w:sz w:val="24"/>
          <w:szCs w:val="24"/>
        </w:rPr>
        <w:t>.</w:t>
      </w:r>
    </w:p>
    <w:p w14:paraId="220DD39E" w14:textId="5731BB19"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i/>
          <w:iCs/>
          <w:sz w:val="24"/>
          <w:szCs w:val="24"/>
        </w:rPr>
        <w:t>Factorul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evaluare</w:t>
      </w:r>
      <w:proofErr w:type="spellEnd"/>
      <w:r w:rsidRPr="003617AE">
        <w:rPr>
          <w:rFonts w:ascii="Times New Roman" w:hAnsi="Times New Roman" w:cs="Times New Roman"/>
          <w:i/>
          <w:iCs/>
          <w:sz w:val="24"/>
          <w:szCs w:val="24"/>
        </w:rPr>
        <w:t xml:space="preserve"> </w:t>
      </w:r>
      <w:r w:rsidR="007E5800">
        <w:rPr>
          <w:rFonts w:ascii="Times New Roman" w:hAnsi="Times New Roman" w:cs="Times New Roman"/>
          <w:i/>
          <w:iCs/>
          <w:sz w:val="24"/>
          <w:szCs w:val="24"/>
        </w:rPr>
        <w:t>5</w:t>
      </w:r>
      <w:r w:rsidRPr="003617AE">
        <w:rPr>
          <w:rFonts w:ascii="Times New Roman" w:hAnsi="Times New Roman" w:cs="Times New Roman"/>
          <w:i/>
          <w:iCs/>
          <w:sz w:val="24"/>
          <w:szCs w:val="24"/>
        </w:rPr>
        <w:t xml:space="preserve">: Stand cu adaptor VESA </w:t>
      </w:r>
      <w:proofErr w:type="spellStart"/>
      <w:r w:rsidRPr="003617AE">
        <w:rPr>
          <w:rFonts w:ascii="Times New Roman" w:hAnsi="Times New Roman" w:cs="Times New Roman"/>
          <w:i/>
          <w:iCs/>
          <w:sz w:val="24"/>
          <w:szCs w:val="24"/>
        </w:rPr>
        <w:t>pentru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fiecare</w:t>
      </w:r>
      <w:proofErr w:type="spellEnd"/>
      <w:r w:rsidRPr="003617AE">
        <w:rPr>
          <w:rFonts w:ascii="Times New Roman" w:hAnsi="Times New Roman" w:cs="Times New Roman"/>
          <w:i/>
          <w:iCs/>
          <w:sz w:val="24"/>
          <w:szCs w:val="24"/>
        </w:rPr>
        <w:t xml:space="preserve"> monitor </w:t>
      </w:r>
      <w:proofErr w:type="spellStart"/>
      <w:r w:rsidRPr="003617AE">
        <w:rPr>
          <w:rFonts w:ascii="Times New Roman" w:hAnsi="Times New Roman" w:cs="Times New Roman"/>
          <w:i/>
          <w:iCs/>
          <w:sz w:val="24"/>
          <w:szCs w:val="24"/>
        </w:rPr>
        <w:t>sau</w:t>
      </w:r>
      <w:proofErr w:type="spellEnd"/>
      <w:r w:rsidRPr="003617AE">
        <w:rPr>
          <w:rFonts w:ascii="Times New Roman" w:hAnsi="Times New Roman" w:cs="Times New Roman"/>
          <w:i/>
          <w:iCs/>
          <w:sz w:val="24"/>
          <w:szCs w:val="24"/>
        </w:rPr>
        <w:t xml:space="preserve"> Stand </w:t>
      </w:r>
      <w:proofErr w:type="spellStart"/>
      <w:r w:rsidRPr="003617AE">
        <w:rPr>
          <w:rFonts w:ascii="Times New Roman" w:hAnsi="Times New Roman" w:cs="Times New Roman"/>
          <w:i/>
          <w:iCs/>
          <w:sz w:val="24"/>
          <w:szCs w:val="24"/>
        </w:rPr>
        <w:t>reglabil</w:t>
      </w:r>
      <w:proofErr w:type="spellEnd"/>
      <w:r w:rsidRPr="003617AE">
        <w:rPr>
          <w:rFonts w:ascii="Times New Roman" w:hAnsi="Times New Roman" w:cs="Times New Roman"/>
          <w:i/>
          <w:iCs/>
          <w:sz w:val="24"/>
          <w:szCs w:val="24"/>
        </w:rPr>
        <w:t xml:space="preserve"> pe </w:t>
      </w:r>
      <w:proofErr w:type="spellStart"/>
      <w:r w:rsidRPr="003617AE">
        <w:rPr>
          <w:rFonts w:ascii="Times New Roman" w:hAnsi="Times New Roman" w:cs="Times New Roman"/>
          <w:i/>
          <w:iCs/>
          <w:sz w:val="24"/>
          <w:szCs w:val="24"/>
        </w:rPr>
        <w:t>înâlțime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Justificarea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acestui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criteriu</w:t>
      </w:r>
      <w:proofErr w:type="spellEnd"/>
      <w:r w:rsidRPr="003617AE">
        <w:rPr>
          <w:rFonts w:ascii="Times New Roman" w:hAnsi="Times New Roman" w:cs="Times New Roman"/>
          <w:i/>
          <w:iCs/>
          <w:sz w:val="24"/>
          <w:szCs w:val="24"/>
        </w:rPr>
        <w:t xml:space="preserve"> se </w:t>
      </w:r>
      <w:proofErr w:type="spellStart"/>
      <w:r w:rsidRPr="003617AE">
        <w:rPr>
          <w:rFonts w:ascii="Times New Roman" w:hAnsi="Times New Roman" w:cs="Times New Roman"/>
          <w:i/>
          <w:iCs/>
          <w:sz w:val="24"/>
          <w:szCs w:val="24"/>
        </w:rPr>
        <w:t>bazează</w:t>
      </w:r>
      <w:proofErr w:type="spellEnd"/>
      <w:r w:rsidRPr="003617AE">
        <w:rPr>
          <w:rFonts w:ascii="Times New Roman" w:hAnsi="Times New Roman" w:cs="Times New Roman"/>
          <w:i/>
          <w:iCs/>
          <w:sz w:val="24"/>
          <w:szCs w:val="24"/>
        </w:rPr>
        <w:t xml:space="preserve"> pe </w:t>
      </w:r>
      <w:proofErr w:type="spellStart"/>
      <w:r w:rsidRPr="003617AE">
        <w:rPr>
          <w:rFonts w:ascii="Times New Roman" w:hAnsi="Times New Roman" w:cs="Times New Roman"/>
          <w:i/>
          <w:iCs/>
          <w:sz w:val="24"/>
          <w:szCs w:val="24"/>
        </w:rPr>
        <w:t>standardele</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sănătate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ocupațională</w:t>
      </w:r>
      <w:proofErr w:type="spellEnd"/>
      <w:r w:rsidRPr="003617AE">
        <w:rPr>
          <w:rFonts w:ascii="Times New Roman" w:hAnsi="Times New Roman" w:cs="Times New Roman"/>
          <w:i/>
          <w:iCs/>
          <w:sz w:val="24"/>
          <w:szCs w:val="24"/>
        </w:rPr>
        <w:t xml:space="preserve"> și pe </w:t>
      </w:r>
      <w:proofErr w:type="spellStart"/>
      <w:r w:rsidRPr="003617AE">
        <w:rPr>
          <w:rFonts w:ascii="Times New Roman" w:hAnsi="Times New Roman" w:cs="Times New Roman"/>
          <w:i/>
          <w:iCs/>
          <w:sz w:val="24"/>
          <w:szCs w:val="24"/>
        </w:rPr>
        <w:t>flexibilitatea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utilizării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echipamentului</w:t>
      </w:r>
      <w:proofErr w:type="spellEnd"/>
      <w:r w:rsidRPr="003617AE">
        <w:rPr>
          <w:rFonts w:ascii="Times New Roman" w:hAnsi="Times New Roman" w:cs="Times New Roman"/>
          <w:i/>
          <w:iCs/>
          <w:sz w:val="24"/>
          <w:szCs w:val="24"/>
        </w:rPr>
        <w:t xml:space="preserve">. Un stand </w:t>
      </w:r>
      <w:proofErr w:type="spellStart"/>
      <w:r w:rsidRPr="003617AE">
        <w:rPr>
          <w:rFonts w:ascii="Times New Roman" w:hAnsi="Times New Roman" w:cs="Times New Roman"/>
          <w:i/>
          <w:iCs/>
          <w:sz w:val="24"/>
          <w:szCs w:val="24"/>
        </w:rPr>
        <w:t>reglabil</w:t>
      </w:r>
      <w:proofErr w:type="spellEnd"/>
      <w:r w:rsidRPr="003617AE">
        <w:rPr>
          <w:rFonts w:ascii="Times New Roman" w:hAnsi="Times New Roman" w:cs="Times New Roman"/>
          <w:i/>
          <w:iCs/>
          <w:sz w:val="24"/>
          <w:szCs w:val="24"/>
        </w:rPr>
        <w:t xml:space="preserve"> pe </w:t>
      </w:r>
      <w:proofErr w:type="spellStart"/>
      <w:r w:rsidRPr="003617AE">
        <w:rPr>
          <w:rFonts w:ascii="Times New Roman" w:hAnsi="Times New Roman" w:cs="Times New Roman"/>
          <w:i/>
          <w:iCs/>
          <w:sz w:val="24"/>
          <w:szCs w:val="24"/>
        </w:rPr>
        <w:t>înălțime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asigură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ergonomia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postului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lucru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prevenind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afecțiunile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musculo-scheletice</w:t>
      </w:r>
      <w:proofErr w:type="spellEnd"/>
      <w:r w:rsidRPr="003617AE">
        <w:rPr>
          <w:rFonts w:ascii="Times New Roman" w:hAnsi="Times New Roman" w:cs="Times New Roman"/>
          <w:i/>
          <w:iCs/>
          <w:sz w:val="24"/>
          <w:szCs w:val="24"/>
        </w:rPr>
        <w:t xml:space="preserve"> ale </w:t>
      </w:r>
      <w:proofErr w:type="spellStart"/>
      <w:r w:rsidRPr="003617AE">
        <w:rPr>
          <w:rFonts w:ascii="Times New Roman" w:hAnsi="Times New Roman" w:cs="Times New Roman"/>
          <w:i/>
          <w:iCs/>
          <w:sz w:val="24"/>
          <w:szCs w:val="24"/>
        </w:rPr>
        <w:t>utilizatorilor</w:t>
      </w:r>
      <w:proofErr w:type="spellEnd"/>
      <w:r w:rsidRPr="003617AE">
        <w:rPr>
          <w:rFonts w:ascii="Times New Roman" w:hAnsi="Times New Roman" w:cs="Times New Roman"/>
          <w:i/>
          <w:iCs/>
          <w:sz w:val="24"/>
          <w:szCs w:val="24"/>
        </w:rPr>
        <w:t xml:space="preserve"> prin </w:t>
      </w:r>
      <w:proofErr w:type="spellStart"/>
      <w:r w:rsidRPr="003617AE">
        <w:rPr>
          <w:rFonts w:ascii="Times New Roman" w:hAnsi="Times New Roman" w:cs="Times New Roman"/>
          <w:i/>
          <w:iCs/>
          <w:sz w:val="24"/>
          <w:szCs w:val="24"/>
        </w:rPr>
        <w:t>ajustarea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ecranului</w:t>
      </w:r>
      <w:proofErr w:type="spellEnd"/>
      <w:r w:rsidRPr="003617AE">
        <w:rPr>
          <w:rFonts w:ascii="Times New Roman" w:hAnsi="Times New Roman" w:cs="Times New Roman"/>
          <w:i/>
          <w:iCs/>
          <w:sz w:val="24"/>
          <w:szCs w:val="24"/>
        </w:rPr>
        <w:t xml:space="preserve"> la </w:t>
      </w:r>
      <w:proofErr w:type="spellStart"/>
      <w:r w:rsidRPr="003617AE">
        <w:rPr>
          <w:rFonts w:ascii="Times New Roman" w:hAnsi="Times New Roman" w:cs="Times New Roman"/>
          <w:i/>
          <w:iCs/>
          <w:sz w:val="24"/>
          <w:szCs w:val="24"/>
        </w:rPr>
        <w:t>nivelul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ochilor</w:t>
      </w:r>
      <w:proofErr w:type="spellEnd"/>
      <w:r w:rsidRPr="003617AE">
        <w:rPr>
          <w:rFonts w:ascii="Times New Roman" w:hAnsi="Times New Roman" w:cs="Times New Roman"/>
          <w:i/>
          <w:iCs/>
          <w:sz w:val="24"/>
          <w:szCs w:val="24"/>
        </w:rPr>
        <w:t xml:space="preserve">. În </w:t>
      </w:r>
      <w:proofErr w:type="spellStart"/>
      <w:r w:rsidRPr="003617AE">
        <w:rPr>
          <w:rFonts w:ascii="Times New Roman" w:hAnsi="Times New Roman" w:cs="Times New Roman"/>
          <w:i/>
          <w:iCs/>
          <w:sz w:val="24"/>
          <w:szCs w:val="24"/>
        </w:rPr>
        <w:t>paralel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opțiunea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pentru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adaptorul</w:t>
      </w:r>
      <w:proofErr w:type="spellEnd"/>
      <w:r w:rsidRPr="003617AE">
        <w:rPr>
          <w:rFonts w:ascii="Times New Roman" w:hAnsi="Times New Roman" w:cs="Times New Roman"/>
          <w:i/>
          <w:iCs/>
          <w:sz w:val="24"/>
          <w:szCs w:val="24"/>
        </w:rPr>
        <w:t xml:space="preserve"> VESA </w:t>
      </w:r>
      <w:proofErr w:type="spellStart"/>
      <w:r w:rsidRPr="003617AE">
        <w:rPr>
          <w:rFonts w:ascii="Times New Roman" w:hAnsi="Times New Roman" w:cs="Times New Roman"/>
          <w:i/>
          <w:iCs/>
          <w:sz w:val="24"/>
          <w:szCs w:val="24"/>
        </w:rPr>
        <w:t>reprezintă</w:t>
      </w:r>
      <w:proofErr w:type="spellEnd"/>
      <w:r w:rsidRPr="003617AE">
        <w:rPr>
          <w:rFonts w:ascii="Times New Roman" w:hAnsi="Times New Roman" w:cs="Times New Roman"/>
          <w:i/>
          <w:iCs/>
          <w:sz w:val="24"/>
          <w:szCs w:val="24"/>
        </w:rPr>
        <w:t xml:space="preserve"> un element de </w:t>
      </w:r>
      <w:proofErr w:type="spellStart"/>
      <w:r w:rsidRPr="003617AE">
        <w:rPr>
          <w:rFonts w:ascii="Times New Roman" w:hAnsi="Times New Roman" w:cs="Times New Roman"/>
          <w:i/>
          <w:iCs/>
          <w:sz w:val="24"/>
          <w:szCs w:val="24"/>
        </w:rPr>
        <w:t>sustenabilitate</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modularitate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permițând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monitorului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să</w:t>
      </w:r>
      <w:proofErr w:type="spellEnd"/>
      <w:r w:rsidRPr="003617AE">
        <w:rPr>
          <w:rFonts w:ascii="Times New Roman" w:hAnsi="Times New Roman" w:cs="Times New Roman"/>
          <w:i/>
          <w:iCs/>
          <w:sz w:val="24"/>
          <w:szCs w:val="24"/>
        </w:rPr>
        <w:t xml:space="preserve"> fie </w:t>
      </w:r>
      <w:proofErr w:type="spellStart"/>
      <w:r w:rsidRPr="003617AE">
        <w:rPr>
          <w:rFonts w:ascii="Times New Roman" w:hAnsi="Times New Roman" w:cs="Times New Roman"/>
          <w:i/>
          <w:iCs/>
          <w:sz w:val="24"/>
          <w:szCs w:val="24"/>
        </w:rPr>
        <w:t>reutilizat</w:t>
      </w:r>
      <w:proofErr w:type="spellEnd"/>
      <w:r w:rsidRPr="003617AE">
        <w:rPr>
          <w:rFonts w:ascii="Times New Roman" w:hAnsi="Times New Roman" w:cs="Times New Roman"/>
          <w:i/>
          <w:iCs/>
          <w:sz w:val="24"/>
          <w:szCs w:val="24"/>
        </w:rPr>
        <w:t xml:space="preserve"> pe </w:t>
      </w:r>
      <w:proofErr w:type="spellStart"/>
      <w:r w:rsidRPr="003617AE">
        <w:rPr>
          <w:rFonts w:ascii="Times New Roman" w:hAnsi="Times New Roman" w:cs="Times New Roman"/>
          <w:i/>
          <w:iCs/>
          <w:sz w:val="24"/>
          <w:szCs w:val="24"/>
        </w:rPr>
        <w:t>brațe</w:t>
      </w:r>
      <w:proofErr w:type="spellEnd"/>
      <w:r w:rsidRPr="003617AE">
        <w:rPr>
          <w:rFonts w:ascii="Times New Roman" w:hAnsi="Times New Roman" w:cs="Times New Roman"/>
          <w:i/>
          <w:iCs/>
          <w:sz w:val="24"/>
          <w:szCs w:val="24"/>
        </w:rPr>
        <w:t xml:space="preserve"> articulate </w:t>
      </w:r>
      <w:proofErr w:type="spellStart"/>
      <w:r w:rsidRPr="003617AE">
        <w:rPr>
          <w:rFonts w:ascii="Times New Roman" w:hAnsi="Times New Roman" w:cs="Times New Roman"/>
          <w:i/>
          <w:iCs/>
          <w:sz w:val="24"/>
          <w:szCs w:val="24"/>
        </w:rPr>
        <w:t>sau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suporturi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perete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chiar</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după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schimbarea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configurației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biroului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extinzând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astfel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durata</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viață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utilă</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panoului</w:t>
      </w:r>
      <w:proofErr w:type="spellEnd"/>
      <w:r w:rsidRPr="003617AE">
        <w:rPr>
          <w:rFonts w:ascii="Times New Roman" w:hAnsi="Times New Roman" w:cs="Times New Roman"/>
          <w:i/>
          <w:iCs/>
          <w:sz w:val="24"/>
          <w:szCs w:val="24"/>
        </w:rPr>
        <w:t xml:space="preserve"> independent de </w:t>
      </w:r>
      <w:proofErr w:type="spellStart"/>
      <w:r w:rsidRPr="003617AE">
        <w:rPr>
          <w:rFonts w:ascii="Times New Roman" w:hAnsi="Times New Roman" w:cs="Times New Roman"/>
          <w:i/>
          <w:iCs/>
          <w:sz w:val="24"/>
          <w:szCs w:val="24"/>
        </w:rPr>
        <w:t>suportul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său</w:t>
      </w:r>
      <w:proofErr w:type="spellEnd"/>
      <w:r w:rsidRPr="003617AE">
        <w:rPr>
          <w:rFonts w:ascii="Times New Roman" w:hAnsi="Times New Roman" w:cs="Times New Roman"/>
          <w:i/>
          <w:iCs/>
          <w:sz w:val="24"/>
          <w:szCs w:val="24"/>
        </w:rPr>
        <w:t xml:space="preserve"> original.</w:t>
      </w:r>
    </w:p>
    <w:p w14:paraId="077C1AAF" w14:textId="01FB004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i/>
          <w:iCs/>
          <w:sz w:val="24"/>
          <w:szCs w:val="24"/>
        </w:rPr>
        <w:t>Factorul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evaluare</w:t>
      </w:r>
      <w:proofErr w:type="spellEnd"/>
      <w:r w:rsidRPr="003617AE">
        <w:rPr>
          <w:rFonts w:ascii="Times New Roman" w:hAnsi="Times New Roman" w:cs="Times New Roman"/>
          <w:i/>
          <w:iCs/>
          <w:sz w:val="24"/>
          <w:szCs w:val="24"/>
        </w:rPr>
        <w:t xml:space="preserve"> </w:t>
      </w:r>
      <w:r w:rsidR="00E354F8" w:rsidRPr="00E354F8">
        <w:rPr>
          <w:rFonts w:ascii="Times New Roman" w:hAnsi="Times New Roman" w:cs="Times New Roman"/>
          <w:i/>
          <w:iCs/>
          <w:sz w:val="24"/>
          <w:szCs w:val="24"/>
        </w:rPr>
        <w:t>6, 7, 8, 9</w:t>
      </w:r>
      <w:r w:rsidRPr="003617AE">
        <w:rPr>
          <w:rFonts w:ascii="Times New Roman" w:hAnsi="Times New Roman" w:cs="Times New Roman"/>
          <w:i/>
          <w:iCs/>
          <w:sz w:val="24"/>
          <w:szCs w:val="24"/>
        </w:rPr>
        <w:t xml:space="preserve">: Nivel de </w:t>
      </w:r>
      <w:proofErr w:type="spellStart"/>
      <w:r w:rsidRPr="003617AE">
        <w:rPr>
          <w:rFonts w:ascii="Times New Roman" w:hAnsi="Times New Roman" w:cs="Times New Roman"/>
          <w:i/>
          <w:iCs/>
          <w:sz w:val="24"/>
          <w:szCs w:val="24"/>
        </w:rPr>
        <w:t>protecție</w:t>
      </w:r>
      <w:proofErr w:type="spellEnd"/>
      <w:r w:rsidRPr="003617AE">
        <w:rPr>
          <w:rFonts w:ascii="Times New Roman" w:hAnsi="Times New Roman" w:cs="Times New Roman"/>
          <w:i/>
          <w:iCs/>
          <w:sz w:val="24"/>
          <w:szCs w:val="24"/>
        </w:rPr>
        <w:t xml:space="preserve"> IP68 (Dispozitive iOS Tip 1 și iOS Tip 2, Android tip 1 si Android tip 2) </w:t>
      </w:r>
      <w:proofErr w:type="spellStart"/>
      <w:r w:rsidRPr="003617AE">
        <w:rPr>
          <w:rFonts w:ascii="Times New Roman" w:hAnsi="Times New Roman" w:cs="Times New Roman"/>
          <w:i/>
          <w:iCs/>
          <w:sz w:val="24"/>
          <w:szCs w:val="24"/>
        </w:rPr>
        <w:t>Punctarea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gradului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protecție</w:t>
      </w:r>
      <w:proofErr w:type="spellEnd"/>
      <w:r w:rsidRPr="003617AE">
        <w:rPr>
          <w:rFonts w:ascii="Times New Roman" w:hAnsi="Times New Roman" w:cs="Times New Roman"/>
          <w:i/>
          <w:iCs/>
          <w:sz w:val="24"/>
          <w:szCs w:val="24"/>
        </w:rPr>
        <w:t xml:space="preserve"> IP68 </w:t>
      </w:r>
      <w:proofErr w:type="spellStart"/>
      <w:r w:rsidRPr="003617AE">
        <w:rPr>
          <w:rFonts w:ascii="Times New Roman" w:hAnsi="Times New Roman" w:cs="Times New Roman"/>
          <w:i/>
          <w:iCs/>
          <w:sz w:val="24"/>
          <w:szCs w:val="24"/>
        </w:rPr>
        <w:t>este</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măsură</w:t>
      </w:r>
      <w:proofErr w:type="spellEnd"/>
      <w:r w:rsidRPr="003617AE">
        <w:rPr>
          <w:rFonts w:ascii="Times New Roman" w:hAnsi="Times New Roman" w:cs="Times New Roman"/>
          <w:i/>
          <w:iCs/>
          <w:sz w:val="24"/>
          <w:szCs w:val="24"/>
        </w:rPr>
        <w:t xml:space="preserve"> de management al </w:t>
      </w:r>
      <w:proofErr w:type="spellStart"/>
      <w:r w:rsidRPr="003617AE">
        <w:rPr>
          <w:rFonts w:ascii="Times New Roman" w:hAnsi="Times New Roman" w:cs="Times New Roman"/>
          <w:i/>
          <w:iCs/>
          <w:sz w:val="24"/>
          <w:szCs w:val="24"/>
        </w:rPr>
        <w:t>durabilității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în</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medii</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utilizare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dinamice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sau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accidentale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Dispozitivele</w:t>
      </w:r>
      <w:proofErr w:type="spellEnd"/>
      <w:r w:rsidRPr="003617AE">
        <w:rPr>
          <w:rFonts w:ascii="Times New Roman" w:hAnsi="Times New Roman" w:cs="Times New Roman"/>
          <w:i/>
          <w:iCs/>
          <w:sz w:val="24"/>
          <w:szCs w:val="24"/>
        </w:rPr>
        <w:t xml:space="preserve"> certificate </w:t>
      </w:r>
      <w:proofErr w:type="spellStart"/>
      <w:r w:rsidRPr="003617AE">
        <w:rPr>
          <w:rFonts w:ascii="Times New Roman" w:hAnsi="Times New Roman" w:cs="Times New Roman"/>
          <w:i/>
          <w:iCs/>
          <w:sz w:val="24"/>
          <w:szCs w:val="24"/>
        </w:rPr>
        <w:t>pentru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rezistență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totală</w:t>
      </w:r>
      <w:proofErr w:type="spellEnd"/>
      <w:r w:rsidRPr="003617AE">
        <w:rPr>
          <w:rFonts w:ascii="Times New Roman" w:hAnsi="Times New Roman" w:cs="Times New Roman"/>
          <w:i/>
          <w:iCs/>
          <w:sz w:val="24"/>
          <w:szCs w:val="24"/>
        </w:rPr>
        <w:t xml:space="preserve"> la </w:t>
      </w:r>
      <w:proofErr w:type="spellStart"/>
      <w:r w:rsidRPr="003617AE">
        <w:rPr>
          <w:rFonts w:ascii="Times New Roman" w:hAnsi="Times New Roman" w:cs="Times New Roman"/>
          <w:i/>
          <w:iCs/>
          <w:sz w:val="24"/>
          <w:szCs w:val="24"/>
        </w:rPr>
        <w:t>praf</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submersie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în</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apă</w:t>
      </w:r>
      <w:proofErr w:type="spellEnd"/>
      <w:r w:rsidRPr="003617AE">
        <w:rPr>
          <w:rFonts w:ascii="Times New Roman" w:hAnsi="Times New Roman" w:cs="Times New Roman"/>
          <w:i/>
          <w:iCs/>
          <w:sz w:val="24"/>
          <w:szCs w:val="24"/>
        </w:rPr>
        <w:t xml:space="preserve"> au o </w:t>
      </w:r>
      <w:proofErr w:type="spellStart"/>
      <w:r w:rsidRPr="003617AE">
        <w:rPr>
          <w:rFonts w:ascii="Times New Roman" w:hAnsi="Times New Roman" w:cs="Times New Roman"/>
          <w:i/>
          <w:iCs/>
          <w:sz w:val="24"/>
          <w:szCs w:val="24"/>
        </w:rPr>
        <w:t>rată</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supraviețuire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mult</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mai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ridicată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eliminând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riscul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defectare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prematură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cauzată</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factorii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externi</w:t>
      </w:r>
      <w:proofErr w:type="spellEnd"/>
      <w:r w:rsidRPr="003617AE">
        <w:rPr>
          <w:rFonts w:ascii="Times New Roman" w:hAnsi="Times New Roman" w:cs="Times New Roman"/>
          <w:i/>
          <w:iCs/>
          <w:sz w:val="24"/>
          <w:szCs w:val="24"/>
        </w:rPr>
        <w:t xml:space="preserve">. Din </w:t>
      </w:r>
      <w:proofErr w:type="spellStart"/>
      <w:r w:rsidRPr="003617AE">
        <w:rPr>
          <w:rFonts w:ascii="Times New Roman" w:hAnsi="Times New Roman" w:cs="Times New Roman"/>
          <w:i/>
          <w:iCs/>
          <w:sz w:val="24"/>
          <w:szCs w:val="24"/>
        </w:rPr>
        <w:t>punct</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vedere</w:t>
      </w:r>
      <w:proofErr w:type="spellEnd"/>
      <w:r w:rsidRPr="003617AE">
        <w:rPr>
          <w:rFonts w:ascii="Times New Roman" w:hAnsi="Times New Roman" w:cs="Times New Roman"/>
          <w:i/>
          <w:iCs/>
          <w:sz w:val="24"/>
          <w:szCs w:val="24"/>
        </w:rPr>
        <w:t xml:space="preserve"> ecologic, </w:t>
      </w:r>
      <w:proofErr w:type="spellStart"/>
      <w:r w:rsidRPr="003617AE">
        <w:rPr>
          <w:rFonts w:ascii="Times New Roman" w:hAnsi="Times New Roman" w:cs="Times New Roman"/>
          <w:i/>
          <w:iCs/>
          <w:sz w:val="24"/>
          <w:szCs w:val="24"/>
        </w:rPr>
        <w:t>această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rezistență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mecanică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sporită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scade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necesitatea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înlocuirii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sau</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reparării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frecvente</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dispozitivelor</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reprezentând</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utilizare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responsabilă</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durabilă</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resurselor</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investite</w:t>
      </w:r>
      <w:proofErr w:type="spellEnd"/>
      <w:r w:rsidRPr="003617AE">
        <w:rPr>
          <w:rFonts w:ascii="Times New Roman" w:hAnsi="Times New Roman" w:cs="Times New Roman"/>
          <w:i/>
          <w:iCs/>
          <w:sz w:val="24"/>
          <w:szCs w:val="24"/>
        </w:rPr>
        <w:t>.</w:t>
      </w:r>
    </w:p>
    <w:p w14:paraId="2730EE4F" w14:textId="46FBFED3"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i/>
          <w:iCs/>
          <w:sz w:val="24"/>
          <w:szCs w:val="24"/>
        </w:rPr>
        <w:t>Factorul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evaluare</w:t>
      </w:r>
      <w:proofErr w:type="spellEnd"/>
      <w:r w:rsidRPr="003617AE">
        <w:rPr>
          <w:rFonts w:ascii="Times New Roman" w:hAnsi="Times New Roman" w:cs="Times New Roman"/>
          <w:i/>
          <w:iCs/>
          <w:sz w:val="24"/>
          <w:szCs w:val="24"/>
        </w:rPr>
        <w:t xml:space="preserve"> 1</w:t>
      </w:r>
      <w:r w:rsidR="00E354F8">
        <w:rPr>
          <w:rFonts w:ascii="Times New Roman" w:hAnsi="Times New Roman" w:cs="Times New Roman"/>
          <w:i/>
          <w:iCs/>
          <w:sz w:val="24"/>
          <w:szCs w:val="24"/>
        </w:rPr>
        <w:t>0</w:t>
      </w:r>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Anduranța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bateriei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Peste</w:t>
      </w:r>
      <w:proofErr w:type="spellEnd"/>
      <w:r w:rsidRPr="003617AE">
        <w:rPr>
          <w:rFonts w:ascii="Times New Roman" w:hAnsi="Times New Roman" w:cs="Times New Roman"/>
          <w:i/>
          <w:iCs/>
          <w:sz w:val="24"/>
          <w:szCs w:val="24"/>
        </w:rPr>
        <w:t xml:space="preserve"> 300 de </w:t>
      </w:r>
      <w:proofErr w:type="spellStart"/>
      <w:r w:rsidRPr="003617AE">
        <w:rPr>
          <w:rFonts w:ascii="Times New Roman" w:hAnsi="Times New Roman" w:cs="Times New Roman"/>
          <w:i/>
          <w:iCs/>
          <w:sz w:val="24"/>
          <w:szCs w:val="24"/>
        </w:rPr>
        <w:t>cicluri</w:t>
      </w:r>
      <w:proofErr w:type="spellEnd"/>
      <w:r w:rsidRPr="003617AE">
        <w:rPr>
          <w:rFonts w:ascii="Times New Roman" w:hAnsi="Times New Roman" w:cs="Times New Roman"/>
          <w:i/>
          <w:iCs/>
          <w:sz w:val="24"/>
          <w:szCs w:val="24"/>
        </w:rPr>
        <w:t xml:space="preserve"> cu capacitate ≥80%) </w:t>
      </w:r>
      <w:proofErr w:type="spellStart"/>
      <w:r w:rsidRPr="003617AE">
        <w:rPr>
          <w:rFonts w:ascii="Times New Roman" w:hAnsi="Times New Roman" w:cs="Times New Roman"/>
          <w:i/>
          <w:iCs/>
          <w:sz w:val="24"/>
          <w:szCs w:val="24"/>
        </w:rPr>
        <w:t>Acesta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este</w:t>
      </w:r>
      <w:proofErr w:type="spellEnd"/>
      <w:r w:rsidRPr="003617AE">
        <w:rPr>
          <w:rFonts w:ascii="Times New Roman" w:hAnsi="Times New Roman" w:cs="Times New Roman"/>
          <w:i/>
          <w:iCs/>
          <w:sz w:val="24"/>
          <w:szCs w:val="24"/>
        </w:rPr>
        <w:t xml:space="preserve"> un factor ecologic fundamental </w:t>
      </w:r>
      <w:proofErr w:type="spellStart"/>
      <w:r w:rsidRPr="003617AE">
        <w:rPr>
          <w:rFonts w:ascii="Times New Roman" w:hAnsi="Times New Roman" w:cs="Times New Roman"/>
          <w:i/>
          <w:iCs/>
          <w:sz w:val="24"/>
          <w:szCs w:val="24"/>
        </w:rPr>
        <w:t>ce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vizează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eficiența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chimică</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energetică</w:t>
      </w:r>
      <w:proofErr w:type="spellEnd"/>
      <w:r w:rsidRPr="003617AE">
        <w:rPr>
          <w:rFonts w:ascii="Times New Roman" w:hAnsi="Times New Roman" w:cs="Times New Roman"/>
          <w:i/>
          <w:iCs/>
          <w:sz w:val="24"/>
          <w:szCs w:val="24"/>
        </w:rPr>
        <w:t xml:space="preserve"> </w:t>
      </w:r>
      <w:proofErr w:type="gramStart"/>
      <w:r w:rsidRPr="003617AE">
        <w:rPr>
          <w:rFonts w:ascii="Times New Roman" w:hAnsi="Times New Roman" w:cs="Times New Roman"/>
          <w:i/>
          <w:iCs/>
          <w:sz w:val="24"/>
          <w:szCs w:val="24"/>
        </w:rPr>
        <w:t>a</w:t>
      </w:r>
      <w:proofErr w:type="gram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acumulatorilor</w:t>
      </w:r>
      <w:proofErr w:type="spellEnd"/>
      <w:r w:rsidRPr="003617AE">
        <w:rPr>
          <w:rFonts w:ascii="Times New Roman" w:hAnsi="Times New Roman" w:cs="Times New Roman"/>
          <w:i/>
          <w:iCs/>
          <w:sz w:val="24"/>
          <w:szCs w:val="24"/>
        </w:rPr>
        <w:t xml:space="preserve"> pe </w:t>
      </w:r>
      <w:proofErr w:type="spellStart"/>
      <w:r w:rsidRPr="003617AE">
        <w:rPr>
          <w:rFonts w:ascii="Times New Roman" w:hAnsi="Times New Roman" w:cs="Times New Roman"/>
          <w:i/>
          <w:iCs/>
          <w:sz w:val="24"/>
          <w:szCs w:val="24"/>
        </w:rPr>
        <w:t>întreg</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ciclul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viață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Algoritmul</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calcul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favorizează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tehnologiile</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stocare</w:t>
      </w:r>
      <w:proofErr w:type="spellEnd"/>
      <w:r w:rsidRPr="003617AE">
        <w:rPr>
          <w:rFonts w:ascii="Times New Roman" w:hAnsi="Times New Roman" w:cs="Times New Roman"/>
          <w:i/>
          <w:iCs/>
          <w:sz w:val="24"/>
          <w:szCs w:val="24"/>
        </w:rPr>
        <w:t xml:space="preserve"> </w:t>
      </w:r>
      <w:proofErr w:type="gramStart"/>
      <w:r w:rsidRPr="003617AE">
        <w:rPr>
          <w:rFonts w:ascii="Times New Roman" w:hAnsi="Times New Roman" w:cs="Times New Roman"/>
          <w:i/>
          <w:iCs/>
          <w:sz w:val="24"/>
          <w:szCs w:val="24"/>
        </w:rPr>
        <w:t>a</w:t>
      </w:r>
      <w:proofErr w:type="gram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energiei</w:t>
      </w:r>
      <w:proofErr w:type="spellEnd"/>
      <w:r w:rsidRPr="003617AE">
        <w:rPr>
          <w:rFonts w:ascii="Times New Roman" w:hAnsi="Times New Roman" w:cs="Times New Roman"/>
          <w:i/>
          <w:iCs/>
          <w:sz w:val="24"/>
          <w:szCs w:val="24"/>
        </w:rPr>
        <w:t xml:space="preserve"> care </w:t>
      </w:r>
      <w:proofErr w:type="spellStart"/>
      <w:r w:rsidRPr="003617AE">
        <w:rPr>
          <w:rFonts w:ascii="Times New Roman" w:hAnsi="Times New Roman" w:cs="Times New Roman"/>
          <w:i/>
          <w:iCs/>
          <w:sz w:val="24"/>
          <w:szCs w:val="24"/>
        </w:rPr>
        <w:t>își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păstrează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proprietățile</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reținere</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sarcinii</w:t>
      </w:r>
      <w:proofErr w:type="spellEnd"/>
      <w:r w:rsidRPr="003617AE">
        <w:rPr>
          <w:rFonts w:ascii="Times New Roman" w:hAnsi="Times New Roman" w:cs="Times New Roman"/>
          <w:i/>
          <w:iCs/>
          <w:sz w:val="24"/>
          <w:szCs w:val="24"/>
        </w:rPr>
        <w:t xml:space="preserve"> pe termen lung, </w:t>
      </w:r>
      <w:proofErr w:type="spellStart"/>
      <w:r w:rsidRPr="003617AE">
        <w:rPr>
          <w:rFonts w:ascii="Times New Roman" w:hAnsi="Times New Roman" w:cs="Times New Roman"/>
          <w:i/>
          <w:iCs/>
          <w:sz w:val="24"/>
          <w:szCs w:val="24"/>
        </w:rPr>
        <w:t>reducând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nevoia</w:t>
      </w:r>
      <w:proofErr w:type="spellEnd"/>
      <w:r w:rsidRPr="003617AE">
        <w:rPr>
          <w:rFonts w:ascii="Times New Roman" w:hAnsi="Times New Roman" w:cs="Times New Roman"/>
          <w:i/>
          <w:iCs/>
          <w:sz w:val="24"/>
          <w:szCs w:val="24"/>
        </w:rPr>
        <w:t xml:space="preserve"> de </w:t>
      </w:r>
      <w:proofErr w:type="spellStart"/>
      <w:r w:rsidRPr="003617AE">
        <w:rPr>
          <w:rFonts w:ascii="Times New Roman" w:hAnsi="Times New Roman" w:cs="Times New Roman"/>
          <w:i/>
          <w:iCs/>
          <w:sz w:val="24"/>
          <w:szCs w:val="24"/>
        </w:rPr>
        <w:t>înlocuire</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bateriilor</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componente</w:t>
      </w:r>
      <w:proofErr w:type="spellEnd"/>
      <w:r w:rsidRPr="003617AE">
        <w:rPr>
          <w:rFonts w:ascii="Times New Roman" w:hAnsi="Times New Roman" w:cs="Times New Roman"/>
          <w:i/>
          <w:iCs/>
          <w:sz w:val="24"/>
          <w:szCs w:val="24"/>
        </w:rPr>
        <w:t xml:space="preserve"> cu impact </w:t>
      </w:r>
      <w:proofErr w:type="spellStart"/>
      <w:r w:rsidRPr="003617AE">
        <w:rPr>
          <w:rFonts w:ascii="Times New Roman" w:hAnsi="Times New Roman" w:cs="Times New Roman"/>
          <w:i/>
          <w:iCs/>
          <w:sz w:val="24"/>
          <w:szCs w:val="24"/>
        </w:rPr>
        <w:t>chimic</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ridicat</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asupra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mediului</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baterie</w:t>
      </w:r>
      <w:proofErr w:type="spellEnd"/>
      <w:r w:rsidRPr="003617AE">
        <w:rPr>
          <w:rFonts w:ascii="Times New Roman" w:hAnsi="Times New Roman" w:cs="Times New Roman"/>
          <w:i/>
          <w:iCs/>
          <w:sz w:val="24"/>
          <w:szCs w:val="24"/>
        </w:rPr>
        <w:t xml:space="preserve"> cu </w:t>
      </w:r>
      <w:proofErr w:type="spellStart"/>
      <w:r w:rsidRPr="003617AE">
        <w:rPr>
          <w:rFonts w:ascii="Times New Roman" w:hAnsi="Times New Roman" w:cs="Times New Roman"/>
          <w:i/>
          <w:iCs/>
          <w:sz w:val="24"/>
          <w:szCs w:val="24"/>
        </w:rPr>
        <w:t>anduranță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ridicată</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asigură</w:t>
      </w:r>
      <w:proofErr w:type="spellEnd"/>
      <w:r w:rsidRPr="003617AE">
        <w:rPr>
          <w:rFonts w:ascii="Times New Roman" w:hAnsi="Times New Roman" w:cs="Times New Roman"/>
          <w:i/>
          <w:iCs/>
          <w:sz w:val="24"/>
          <w:szCs w:val="24"/>
        </w:rPr>
        <w:t xml:space="preserve"> o </w:t>
      </w:r>
      <w:proofErr w:type="spellStart"/>
      <w:r w:rsidRPr="003617AE">
        <w:rPr>
          <w:rFonts w:ascii="Times New Roman" w:hAnsi="Times New Roman" w:cs="Times New Roman"/>
          <w:i/>
          <w:iCs/>
          <w:sz w:val="24"/>
          <w:szCs w:val="24"/>
        </w:rPr>
        <w:t>autonomie</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stabilă</w:t>
      </w:r>
      <w:proofErr w:type="spellEnd"/>
      <w:r w:rsidRPr="003617AE">
        <w:rPr>
          <w:rFonts w:ascii="Times New Roman" w:hAnsi="Times New Roman" w:cs="Times New Roman"/>
          <w:i/>
          <w:iCs/>
          <w:sz w:val="24"/>
          <w:szCs w:val="24"/>
        </w:rPr>
        <w:t xml:space="preserve"> a </w:t>
      </w:r>
      <w:proofErr w:type="spellStart"/>
      <w:r w:rsidRPr="003617AE">
        <w:rPr>
          <w:rFonts w:ascii="Times New Roman" w:hAnsi="Times New Roman" w:cs="Times New Roman"/>
          <w:i/>
          <w:iCs/>
          <w:sz w:val="24"/>
          <w:szCs w:val="24"/>
        </w:rPr>
        <w:t>dispozitivului</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minimizând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degradarea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performanțelor</w:t>
      </w:r>
      <w:proofErr w:type="spellEnd"/>
      <w:r w:rsidRPr="003617AE">
        <w:rPr>
          <w:rFonts w:ascii="Times New Roman" w:hAnsi="Times New Roman" w:cs="Times New Roman"/>
          <w:i/>
          <w:iCs/>
          <w:sz w:val="24"/>
          <w:szCs w:val="24"/>
        </w:rPr>
        <w:t xml:space="preserve"> și </w:t>
      </w:r>
      <w:proofErr w:type="spellStart"/>
      <w:r w:rsidRPr="003617AE">
        <w:rPr>
          <w:rFonts w:ascii="Times New Roman" w:hAnsi="Times New Roman" w:cs="Times New Roman"/>
          <w:i/>
          <w:iCs/>
          <w:sz w:val="24"/>
          <w:szCs w:val="24"/>
        </w:rPr>
        <w:t>optimizând</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sustenabilitatea</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echipamentului</w:t>
      </w:r>
      <w:proofErr w:type="spellEnd"/>
      <w:r w:rsidRPr="003617AE">
        <w:rPr>
          <w:rFonts w:ascii="Times New Roman" w:hAnsi="Times New Roman" w:cs="Times New Roman"/>
          <w:i/>
          <w:iCs/>
          <w:sz w:val="24"/>
          <w:szCs w:val="24"/>
        </w:rPr>
        <w:t xml:space="preserve"> pe </w:t>
      </w:r>
      <w:proofErr w:type="spellStart"/>
      <w:r w:rsidRPr="003617AE">
        <w:rPr>
          <w:rFonts w:ascii="Times New Roman" w:hAnsi="Times New Roman" w:cs="Times New Roman"/>
          <w:i/>
          <w:iCs/>
          <w:sz w:val="24"/>
          <w:szCs w:val="24"/>
        </w:rPr>
        <w:t>parcursul</w:t>
      </w:r>
      <w:proofErr w:type="spellEnd"/>
      <w:r w:rsidRPr="003617AE">
        <w:rPr>
          <w:rFonts w:ascii="Times New Roman" w:hAnsi="Times New Roman" w:cs="Times New Roman"/>
          <w:i/>
          <w:iCs/>
          <w:sz w:val="24"/>
          <w:szCs w:val="24"/>
        </w:rPr>
        <w:t xml:space="preserve"> </w:t>
      </w:r>
      <w:proofErr w:type="spellStart"/>
      <w:r w:rsidRPr="003617AE">
        <w:rPr>
          <w:rFonts w:ascii="Times New Roman" w:hAnsi="Times New Roman" w:cs="Times New Roman"/>
          <w:i/>
          <w:iCs/>
          <w:sz w:val="24"/>
          <w:szCs w:val="24"/>
        </w:rPr>
        <w:t>utilizării</w:t>
      </w:r>
      <w:proofErr w:type="spellEnd"/>
      <w:r w:rsidRPr="003617AE">
        <w:rPr>
          <w:rFonts w:ascii="Times New Roman" w:hAnsi="Times New Roman" w:cs="Times New Roman"/>
          <w:i/>
          <w:iCs/>
          <w:sz w:val="24"/>
          <w:szCs w:val="24"/>
        </w:rPr>
        <w:t>.</w:t>
      </w:r>
    </w:p>
    <w:p w14:paraId="0F750632" w14:textId="66DBC32E"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Astfel</w:t>
      </w:r>
      <w:proofErr w:type="spellEnd"/>
      <w:r w:rsidRPr="003617AE">
        <w:rPr>
          <w:rFonts w:ascii="Times New Roman" w:hAnsi="Times New Roman" w:cs="Times New Roman"/>
          <w:sz w:val="24"/>
          <w:szCs w:val="24"/>
        </w:rPr>
        <w:t xml:space="preserve">, prin </w:t>
      </w:r>
      <w:proofErr w:type="spellStart"/>
      <w:r w:rsidRPr="003617AE">
        <w:rPr>
          <w:rFonts w:ascii="Times New Roman" w:hAnsi="Times New Roman" w:cs="Times New Roman"/>
          <w:sz w:val="24"/>
          <w:szCs w:val="24"/>
        </w:rPr>
        <w:t>alegerea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Factorului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 </w:t>
      </w:r>
      <w:proofErr w:type="spellStart"/>
      <w:r w:rsidRPr="003617AE">
        <w:rPr>
          <w:rFonts w:ascii="Times New Roman" w:hAnsi="Times New Roman" w:cs="Times New Roman"/>
          <w:sz w:val="24"/>
          <w:szCs w:val="24"/>
        </w:rPr>
        <w:t>preț</w:t>
      </w:r>
      <w:proofErr w:type="spellEnd"/>
      <w:r w:rsidRPr="003617AE">
        <w:rPr>
          <w:rFonts w:ascii="Times New Roman" w:hAnsi="Times New Roman" w:cs="Times New Roman"/>
          <w:sz w:val="24"/>
          <w:szCs w:val="24"/>
        </w:rPr>
        <w:t xml:space="preserve"> - </w:t>
      </w:r>
      <w:proofErr w:type="spellStart"/>
      <w:r w:rsidRPr="003617AE">
        <w:rPr>
          <w:rFonts w:ascii="Times New Roman" w:hAnsi="Times New Roman" w:cs="Times New Roman"/>
          <w:sz w:val="24"/>
          <w:szCs w:val="24"/>
        </w:rPr>
        <w:t>autoritatea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contractantă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dorește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obținerea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unui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preț</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competitiv</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furnizarea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unor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echipamente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calitate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fiind</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acordată</w:t>
      </w:r>
      <w:proofErr w:type="spellEnd"/>
      <w:r w:rsidRPr="003617AE">
        <w:rPr>
          <w:rFonts w:ascii="Times New Roman" w:hAnsi="Times New Roman" w:cs="Times New Roman"/>
          <w:sz w:val="24"/>
          <w:szCs w:val="24"/>
        </w:rPr>
        <w:t xml:space="preserve"> o </w:t>
      </w:r>
      <w:proofErr w:type="spellStart"/>
      <w:r w:rsidRPr="003617AE">
        <w:rPr>
          <w:rFonts w:ascii="Times New Roman" w:hAnsi="Times New Roman" w:cs="Times New Roman"/>
          <w:sz w:val="24"/>
          <w:szCs w:val="24"/>
        </w:rPr>
        <w:t>pondere</w:t>
      </w:r>
      <w:proofErr w:type="spellEnd"/>
      <w:r w:rsidRPr="003617AE">
        <w:rPr>
          <w:rFonts w:ascii="Times New Roman" w:hAnsi="Times New Roman" w:cs="Times New Roman"/>
          <w:sz w:val="24"/>
          <w:szCs w:val="24"/>
        </w:rPr>
        <w:t xml:space="preserve"> </w:t>
      </w:r>
      <w:proofErr w:type="spellStart"/>
      <w:r w:rsidR="00BB6851">
        <w:rPr>
          <w:rFonts w:ascii="Times New Roman" w:hAnsi="Times New Roman" w:cs="Times New Roman"/>
          <w:sz w:val="24"/>
          <w:szCs w:val="24"/>
        </w:rPr>
        <w:t>proportionala</w:t>
      </w:r>
      <w:proofErr w:type="spellEnd"/>
      <w:r w:rsidR="00BB6851">
        <w:rPr>
          <w:rFonts w:ascii="Times New Roman" w:hAnsi="Times New Roman" w:cs="Times New Roman"/>
          <w:sz w:val="24"/>
          <w:szCs w:val="24"/>
        </w:rPr>
        <w:t xml:space="preserve"> cu </w:t>
      </w:r>
      <w:proofErr w:type="spellStart"/>
      <w:r w:rsidRPr="003617AE">
        <w:rPr>
          <w:rFonts w:ascii="Times New Roman" w:hAnsi="Times New Roman" w:cs="Times New Roman"/>
          <w:sz w:val="24"/>
          <w:szCs w:val="24"/>
        </w:rPr>
        <w:t>importanța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calității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produselor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furnizate</w:t>
      </w:r>
      <w:proofErr w:type="spellEnd"/>
      <w:r w:rsidRPr="003617AE">
        <w:rPr>
          <w:rFonts w:ascii="Times New Roman" w:hAnsi="Times New Roman" w:cs="Times New Roman"/>
          <w:sz w:val="24"/>
          <w:szCs w:val="24"/>
        </w:rPr>
        <w:t>. </w:t>
      </w:r>
    </w:p>
    <w:p w14:paraId="720E33E3" w14:textId="056C638D"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Ponderea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stabilită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fiecare</w:t>
      </w:r>
      <w:proofErr w:type="spellEnd"/>
      <w:r w:rsidRPr="003617AE">
        <w:rPr>
          <w:rFonts w:ascii="Times New Roman" w:hAnsi="Times New Roman" w:cs="Times New Roman"/>
          <w:sz w:val="24"/>
          <w:szCs w:val="24"/>
        </w:rPr>
        <w:t xml:space="preserve"> factor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nu conduce la </w:t>
      </w:r>
      <w:proofErr w:type="spellStart"/>
      <w:r w:rsidRPr="003617AE">
        <w:rPr>
          <w:rFonts w:ascii="Times New Roman" w:hAnsi="Times New Roman" w:cs="Times New Roman"/>
          <w:sz w:val="24"/>
          <w:szCs w:val="24"/>
        </w:rPr>
        <w:t>distorsionarea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rezultatului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aplicării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procedurii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atribuirea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contractului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Astfel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luând</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considerare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necesitatea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obținerii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unui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preț</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cât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competitiv</w:t>
      </w:r>
      <w:proofErr w:type="spellEnd"/>
      <w:r w:rsidRPr="003617AE">
        <w:rPr>
          <w:rFonts w:ascii="Times New Roman" w:hAnsi="Times New Roman" w:cs="Times New Roman"/>
          <w:sz w:val="24"/>
          <w:szCs w:val="24"/>
        </w:rPr>
        <w:t xml:space="preserve"> care </w:t>
      </w:r>
      <w:proofErr w:type="spellStart"/>
      <w:r w:rsidRPr="003617AE">
        <w:rPr>
          <w:rFonts w:ascii="Times New Roman" w:hAnsi="Times New Roman" w:cs="Times New Roman"/>
          <w:sz w:val="24"/>
          <w:szCs w:val="24"/>
        </w:rPr>
        <w:t>să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conducă</w:t>
      </w:r>
      <w:proofErr w:type="spellEnd"/>
      <w:r w:rsidRPr="003617AE">
        <w:rPr>
          <w:rFonts w:ascii="Times New Roman" w:hAnsi="Times New Roman" w:cs="Times New Roman"/>
          <w:sz w:val="24"/>
          <w:szCs w:val="24"/>
        </w:rPr>
        <w:t xml:space="preserve"> la </w:t>
      </w:r>
      <w:proofErr w:type="spellStart"/>
      <w:r w:rsidRPr="003617AE">
        <w:rPr>
          <w:rFonts w:ascii="Times New Roman" w:hAnsi="Times New Roman" w:cs="Times New Roman"/>
          <w:sz w:val="24"/>
          <w:szCs w:val="24"/>
        </w:rPr>
        <w:t>costuri</w:t>
      </w:r>
      <w:proofErr w:type="spellEnd"/>
      <w:r w:rsidRPr="003617AE">
        <w:rPr>
          <w:rFonts w:ascii="Times New Roman" w:hAnsi="Times New Roman" w:cs="Times New Roman"/>
          <w:sz w:val="24"/>
          <w:szCs w:val="24"/>
        </w:rPr>
        <w:t xml:space="preserve"> c</w:t>
      </w:r>
      <w:r w:rsidR="008B0DAA">
        <w:rPr>
          <w:rFonts w:ascii="Times New Roman" w:hAnsi="Times New Roman" w:cs="Times New Roman"/>
          <w:sz w:val="24"/>
          <w:szCs w:val="24"/>
        </w:rPr>
        <w:t xml:space="preserve">ompetitive </w:t>
      </w:r>
      <w:proofErr w:type="spellStart"/>
      <w:r w:rsidRPr="003617AE">
        <w:rPr>
          <w:rFonts w:ascii="Times New Roman" w:hAnsi="Times New Roman" w:cs="Times New Roman"/>
          <w:sz w:val="24"/>
          <w:szCs w:val="24"/>
        </w:rPr>
        <w:lastRenderedPageBreak/>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autoritatea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contractantă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concomitent</w:t>
      </w:r>
      <w:proofErr w:type="spellEnd"/>
      <w:r w:rsidRPr="003617AE">
        <w:rPr>
          <w:rFonts w:ascii="Times New Roman" w:hAnsi="Times New Roman" w:cs="Times New Roman"/>
          <w:sz w:val="24"/>
          <w:szCs w:val="24"/>
        </w:rPr>
        <w:t xml:space="preserve"> cu </w:t>
      </w:r>
      <w:proofErr w:type="spellStart"/>
      <w:r w:rsidRPr="003617AE">
        <w:rPr>
          <w:rFonts w:ascii="Times New Roman" w:hAnsi="Times New Roman" w:cs="Times New Roman"/>
          <w:sz w:val="24"/>
          <w:szCs w:val="24"/>
        </w:rPr>
        <w:t>selectarea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unui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furnizor</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calitate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autoritatea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contractantă</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ponderat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componenta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financiară</w:t>
      </w:r>
      <w:proofErr w:type="spellEnd"/>
      <w:r w:rsidRPr="003617AE">
        <w:rPr>
          <w:rFonts w:ascii="Times New Roman" w:hAnsi="Times New Roman" w:cs="Times New Roman"/>
          <w:sz w:val="24"/>
          <w:szCs w:val="24"/>
        </w:rPr>
        <w:t xml:space="preserve"> cu </w:t>
      </w:r>
      <w:proofErr w:type="spellStart"/>
      <w:r w:rsidRPr="003617AE">
        <w:rPr>
          <w:rFonts w:ascii="Times New Roman" w:hAnsi="Times New Roman" w:cs="Times New Roman"/>
          <w:sz w:val="24"/>
          <w:szCs w:val="24"/>
        </w:rPr>
        <w:t>cea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 xml:space="preserve"> (20% - 80%). </w:t>
      </w:r>
    </w:p>
    <w:p w14:paraId="25E97E7B"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Totodată</w:t>
      </w:r>
      <w:proofErr w:type="spellEnd"/>
      <w:r w:rsidRPr="003617AE">
        <w:rPr>
          <w:rFonts w:ascii="Times New Roman" w:hAnsi="Times New Roman" w:cs="Times New Roman"/>
          <w:sz w:val="24"/>
          <w:szCs w:val="24"/>
        </w:rPr>
        <w:t xml:space="preserve">, conform art. 187 alin. (5), lit. c) din </w:t>
      </w:r>
      <w:proofErr w:type="spellStart"/>
      <w:r w:rsidRPr="003617AE">
        <w:rPr>
          <w:rFonts w:ascii="Times New Roman" w:hAnsi="Times New Roman" w:cs="Times New Roman"/>
          <w:sz w:val="24"/>
          <w:szCs w:val="24"/>
        </w:rPr>
        <w:t>Legea</w:t>
      </w:r>
      <w:proofErr w:type="spellEnd"/>
      <w:r w:rsidRPr="003617AE">
        <w:rPr>
          <w:rFonts w:ascii="Times New Roman" w:hAnsi="Times New Roman" w:cs="Times New Roman"/>
          <w:sz w:val="24"/>
          <w:szCs w:val="24"/>
        </w:rPr>
        <w:t xml:space="preserve"> nr. 98/2016, </w:t>
      </w:r>
      <w:proofErr w:type="spellStart"/>
      <w:r w:rsidRPr="003617AE">
        <w:rPr>
          <w:rFonts w:ascii="Times New Roman" w:hAnsi="Times New Roman" w:cs="Times New Roman"/>
          <w:sz w:val="24"/>
          <w:szCs w:val="24"/>
        </w:rPr>
        <w:t>autoritatea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contractantă</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stabilit</w:t>
      </w:r>
      <w:proofErr w:type="spellEnd"/>
      <w:r w:rsidRPr="003617AE">
        <w:rPr>
          <w:rFonts w:ascii="Times New Roman" w:hAnsi="Times New Roman" w:cs="Times New Roman"/>
          <w:sz w:val="24"/>
          <w:szCs w:val="24"/>
        </w:rPr>
        <w:t xml:space="preserve"> ca și factor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termenul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garanție</w:t>
      </w:r>
      <w:proofErr w:type="spellEnd"/>
      <w:r w:rsidRPr="003617AE">
        <w:rPr>
          <w:rFonts w:ascii="Times New Roman" w:hAnsi="Times New Roman" w:cs="Times New Roman"/>
          <w:sz w:val="24"/>
          <w:szCs w:val="24"/>
        </w:rPr>
        <w:t xml:space="preserve"> a </w:t>
      </w:r>
      <w:proofErr w:type="spellStart"/>
      <w:r w:rsidRPr="003617AE">
        <w:rPr>
          <w:rFonts w:ascii="Times New Roman" w:hAnsi="Times New Roman" w:cs="Times New Roman"/>
          <w:sz w:val="24"/>
          <w:szCs w:val="24"/>
        </w:rPr>
        <w:t>produselor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livrate</w:t>
      </w:r>
      <w:proofErr w:type="spellEnd"/>
      <w:r w:rsidRPr="003617AE">
        <w:rPr>
          <w:rFonts w:ascii="Times New Roman" w:hAnsi="Times New Roman" w:cs="Times New Roman"/>
          <w:sz w:val="24"/>
          <w:szCs w:val="24"/>
        </w:rPr>
        <w:t>.</w:t>
      </w:r>
    </w:p>
    <w:p w14:paraId="09A607A2"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Ponderea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stabilită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pentru</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factorul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 termen de </w:t>
      </w:r>
      <w:proofErr w:type="spellStart"/>
      <w:r w:rsidRPr="003617AE">
        <w:rPr>
          <w:rFonts w:ascii="Times New Roman" w:hAnsi="Times New Roman" w:cs="Times New Roman"/>
          <w:sz w:val="24"/>
          <w:szCs w:val="24"/>
        </w:rPr>
        <w:t>garanție</w:t>
      </w:r>
      <w:proofErr w:type="spellEnd"/>
      <w:r w:rsidRPr="003617AE">
        <w:rPr>
          <w:rFonts w:ascii="Times New Roman" w:hAnsi="Times New Roman" w:cs="Times New Roman"/>
          <w:sz w:val="24"/>
          <w:szCs w:val="24"/>
        </w:rPr>
        <w:t xml:space="preserve"> -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de 20% și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stabilit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astfel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încât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să</w:t>
      </w:r>
      <w:proofErr w:type="spellEnd"/>
      <w:r w:rsidRPr="003617AE">
        <w:rPr>
          <w:rFonts w:ascii="Times New Roman" w:hAnsi="Times New Roman" w:cs="Times New Roman"/>
          <w:sz w:val="24"/>
          <w:szCs w:val="24"/>
        </w:rPr>
        <w:t xml:space="preserve"> nu </w:t>
      </w:r>
      <w:proofErr w:type="spellStart"/>
      <w:r w:rsidRPr="003617AE">
        <w:rPr>
          <w:rFonts w:ascii="Times New Roman" w:hAnsi="Times New Roman" w:cs="Times New Roman"/>
          <w:sz w:val="24"/>
          <w:szCs w:val="24"/>
        </w:rPr>
        <w:t>distorsioneze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rezultatul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competiției</w:t>
      </w:r>
      <w:proofErr w:type="spellEnd"/>
      <w:r w:rsidRPr="003617AE">
        <w:rPr>
          <w:rFonts w:ascii="Times New Roman" w:hAnsi="Times New Roman" w:cs="Times New Roman"/>
          <w:sz w:val="24"/>
          <w:szCs w:val="24"/>
        </w:rPr>
        <w:t>.</w:t>
      </w:r>
    </w:p>
    <w:p w14:paraId="417F8840" w14:textId="77777777" w:rsidR="00AB4BD3" w:rsidRPr="003617AE" w:rsidRDefault="00AB4BD3" w:rsidP="003F2B3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Avantajul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obținut</w:t>
      </w:r>
      <w:proofErr w:type="spellEnd"/>
      <w:r w:rsidRPr="003617AE">
        <w:rPr>
          <w:rFonts w:ascii="Times New Roman" w:hAnsi="Times New Roman" w:cs="Times New Roman"/>
          <w:sz w:val="24"/>
          <w:szCs w:val="24"/>
        </w:rPr>
        <w:t xml:space="preserve"> prin </w:t>
      </w:r>
      <w:proofErr w:type="spellStart"/>
      <w:r w:rsidRPr="003617AE">
        <w:rPr>
          <w:rFonts w:ascii="Times New Roman" w:hAnsi="Times New Roman" w:cs="Times New Roman"/>
          <w:sz w:val="24"/>
          <w:szCs w:val="24"/>
        </w:rPr>
        <w:t>utilizarea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acestui</w:t>
      </w:r>
      <w:proofErr w:type="spellEnd"/>
      <w:r w:rsidRPr="003617AE">
        <w:rPr>
          <w:rFonts w:ascii="Times New Roman" w:hAnsi="Times New Roman" w:cs="Times New Roman"/>
          <w:sz w:val="24"/>
          <w:szCs w:val="24"/>
        </w:rPr>
        <w:t xml:space="preserve"> factor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inclusiv</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natură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financiară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întrucât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perioada</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garanție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contractantul</w:t>
      </w:r>
      <w:proofErr w:type="spellEnd"/>
      <w:r w:rsidRPr="003617AE">
        <w:rPr>
          <w:rFonts w:ascii="Times New Roman" w:hAnsi="Times New Roman" w:cs="Times New Roman"/>
          <w:sz w:val="24"/>
          <w:szCs w:val="24"/>
        </w:rPr>
        <w:t>/</w:t>
      </w:r>
      <w:proofErr w:type="spellStart"/>
      <w:r w:rsidRPr="003617AE">
        <w:rPr>
          <w:rFonts w:ascii="Times New Roman" w:hAnsi="Times New Roman" w:cs="Times New Roman"/>
          <w:sz w:val="24"/>
          <w:szCs w:val="24"/>
        </w:rPr>
        <w:t>producatorul</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remedia</w:t>
      </w:r>
      <w:proofErr w:type="spellEnd"/>
      <w:r w:rsidRPr="003617AE">
        <w:rPr>
          <w:rFonts w:ascii="Times New Roman" w:hAnsi="Times New Roman" w:cs="Times New Roman"/>
          <w:sz w:val="24"/>
          <w:szCs w:val="24"/>
        </w:rPr>
        <w:t xml:space="preserve"> pe </w:t>
      </w:r>
      <w:proofErr w:type="spellStart"/>
      <w:r w:rsidRPr="003617AE">
        <w:rPr>
          <w:rFonts w:ascii="Times New Roman" w:hAnsi="Times New Roman" w:cs="Times New Roman"/>
          <w:sz w:val="24"/>
          <w:szCs w:val="24"/>
        </w:rPr>
        <w:t>cheltuiala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sa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eventuale</w:t>
      </w:r>
      <w:proofErr w:type="spellEnd"/>
      <w:r w:rsidRPr="003617AE">
        <w:rPr>
          <w:rFonts w:ascii="Times New Roman" w:hAnsi="Times New Roman" w:cs="Times New Roman"/>
          <w:sz w:val="24"/>
          <w:szCs w:val="24"/>
        </w:rPr>
        <w:t xml:space="preserve"> </w:t>
      </w:r>
      <w:proofErr w:type="spellStart"/>
      <w:proofErr w:type="gramStart"/>
      <w:r w:rsidRPr="003617AE">
        <w:rPr>
          <w:rFonts w:ascii="Times New Roman" w:hAnsi="Times New Roman" w:cs="Times New Roman"/>
          <w:sz w:val="24"/>
          <w:szCs w:val="24"/>
        </w:rPr>
        <w:t>neconformități</w:t>
      </w:r>
      <w:proofErr w:type="spellEnd"/>
      <w:r w:rsidRPr="003617AE">
        <w:rPr>
          <w:rFonts w:ascii="Times New Roman" w:hAnsi="Times New Roman" w:cs="Times New Roman"/>
          <w:sz w:val="24"/>
          <w:szCs w:val="24"/>
        </w:rPr>
        <w:t>;</w:t>
      </w:r>
      <w:proofErr w:type="gramEnd"/>
    </w:p>
    <w:p w14:paraId="70567A7F" w14:textId="34FE8BEE" w:rsidR="00215AE0" w:rsidRPr="003617AE" w:rsidRDefault="003F2B3F">
      <w:pPr>
        <w:pStyle w:val="Heading2"/>
        <w:rPr>
          <w:rFonts w:ascii="Times New Roman" w:hAnsi="Times New Roman" w:cs="Times New Roman"/>
          <w:color w:val="auto"/>
          <w:sz w:val="24"/>
          <w:szCs w:val="24"/>
        </w:rPr>
      </w:pPr>
      <w:r w:rsidRPr="003617AE">
        <w:rPr>
          <w:rFonts w:ascii="Times New Roman" w:hAnsi="Times New Roman" w:cs="Times New Roman"/>
          <w:color w:val="auto"/>
          <w:sz w:val="24"/>
          <w:szCs w:val="24"/>
        </w:rPr>
        <w:t xml:space="preserve">7. </w:t>
      </w:r>
      <w:proofErr w:type="spellStart"/>
      <w:r w:rsidRPr="003617AE">
        <w:rPr>
          <w:rFonts w:ascii="Times New Roman" w:hAnsi="Times New Roman" w:cs="Times New Roman"/>
          <w:color w:val="auto"/>
          <w:sz w:val="24"/>
          <w:szCs w:val="24"/>
        </w:rPr>
        <w:t>Cerințe</w:t>
      </w:r>
      <w:proofErr w:type="spellEnd"/>
      <w:r w:rsidRPr="003617AE">
        <w:rPr>
          <w:rFonts w:ascii="Times New Roman" w:hAnsi="Times New Roman" w:cs="Times New Roman"/>
          <w:color w:val="auto"/>
          <w:sz w:val="24"/>
          <w:szCs w:val="24"/>
        </w:rPr>
        <w:t xml:space="preserve"> </w:t>
      </w:r>
      <w:proofErr w:type="spellStart"/>
      <w:r w:rsidRPr="003617AE">
        <w:rPr>
          <w:rFonts w:ascii="Times New Roman" w:hAnsi="Times New Roman" w:cs="Times New Roman"/>
          <w:color w:val="auto"/>
          <w:sz w:val="24"/>
          <w:szCs w:val="24"/>
        </w:rPr>
        <w:t>minime</w:t>
      </w:r>
      <w:proofErr w:type="spellEnd"/>
      <w:r w:rsidRPr="003617AE">
        <w:rPr>
          <w:rFonts w:ascii="Times New Roman" w:hAnsi="Times New Roman" w:cs="Times New Roman"/>
          <w:color w:val="auto"/>
          <w:sz w:val="24"/>
          <w:szCs w:val="24"/>
        </w:rPr>
        <w:t xml:space="preserve"> </w:t>
      </w:r>
      <w:proofErr w:type="spellStart"/>
      <w:r w:rsidR="001D45D7" w:rsidRPr="001D45D7">
        <w:rPr>
          <w:rFonts w:ascii="Times New Roman" w:hAnsi="Times New Roman" w:cs="Times New Roman"/>
          <w:color w:val="auto"/>
          <w:sz w:val="24"/>
          <w:szCs w:val="24"/>
        </w:rPr>
        <w:t>specifice</w:t>
      </w:r>
      <w:proofErr w:type="spellEnd"/>
      <w:r w:rsidR="001D45D7" w:rsidRPr="001D45D7">
        <w:rPr>
          <w:rFonts w:ascii="Times New Roman" w:hAnsi="Times New Roman" w:cs="Times New Roman"/>
          <w:color w:val="auto"/>
          <w:sz w:val="24"/>
          <w:szCs w:val="24"/>
        </w:rPr>
        <w:t xml:space="preserve"> </w:t>
      </w:r>
      <w:proofErr w:type="spellStart"/>
      <w:r w:rsidR="001D45D7" w:rsidRPr="001D45D7">
        <w:rPr>
          <w:rFonts w:ascii="Times New Roman" w:hAnsi="Times New Roman" w:cs="Times New Roman"/>
          <w:color w:val="auto"/>
          <w:sz w:val="24"/>
          <w:szCs w:val="24"/>
        </w:rPr>
        <w:t>mediu</w:t>
      </w:r>
      <w:proofErr w:type="spellEnd"/>
      <w:r w:rsidR="001D45D7" w:rsidRPr="001D45D7">
        <w:rPr>
          <w:rFonts w:ascii="Times New Roman" w:hAnsi="Times New Roman" w:cs="Times New Roman"/>
          <w:color w:val="auto"/>
          <w:sz w:val="24"/>
          <w:szCs w:val="24"/>
        </w:rPr>
        <w:t xml:space="preserve"> </w:t>
      </w:r>
      <w:proofErr w:type="spellStart"/>
      <w:r w:rsidR="001D45D7" w:rsidRPr="001D45D7">
        <w:rPr>
          <w:rFonts w:ascii="Times New Roman" w:hAnsi="Times New Roman" w:cs="Times New Roman"/>
          <w:color w:val="auto"/>
          <w:sz w:val="24"/>
          <w:szCs w:val="24"/>
        </w:rPr>
        <w:t>aplicabile</w:t>
      </w:r>
      <w:proofErr w:type="spellEnd"/>
      <w:r w:rsidR="001D45D7" w:rsidRPr="001D45D7">
        <w:rPr>
          <w:rFonts w:ascii="Times New Roman" w:hAnsi="Times New Roman" w:cs="Times New Roman"/>
          <w:color w:val="auto"/>
          <w:sz w:val="24"/>
          <w:szCs w:val="24"/>
        </w:rPr>
        <w:t xml:space="preserve"> </w:t>
      </w:r>
      <w:proofErr w:type="spellStart"/>
      <w:r w:rsidR="001D45D7" w:rsidRPr="001D45D7">
        <w:rPr>
          <w:rFonts w:ascii="Times New Roman" w:hAnsi="Times New Roman" w:cs="Times New Roman"/>
          <w:color w:val="auto"/>
          <w:sz w:val="24"/>
          <w:szCs w:val="24"/>
        </w:rPr>
        <w:t>tuturor</w:t>
      </w:r>
      <w:proofErr w:type="spellEnd"/>
      <w:r w:rsidR="001D45D7" w:rsidRPr="001D45D7">
        <w:rPr>
          <w:rFonts w:ascii="Times New Roman" w:hAnsi="Times New Roman" w:cs="Times New Roman"/>
          <w:color w:val="auto"/>
          <w:sz w:val="24"/>
          <w:szCs w:val="24"/>
        </w:rPr>
        <w:t xml:space="preserve"> </w:t>
      </w:r>
      <w:proofErr w:type="spellStart"/>
      <w:r w:rsidR="001D45D7" w:rsidRPr="001D45D7">
        <w:rPr>
          <w:rFonts w:ascii="Times New Roman" w:hAnsi="Times New Roman" w:cs="Times New Roman"/>
          <w:color w:val="auto"/>
          <w:sz w:val="24"/>
          <w:szCs w:val="24"/>
        </w:rPr>
        <w:t>echipamentelor</w:t>
      </w:r>
      <w:proofErr w:type="spellEnd"/>
      <w:r w:rsidR="001D45D7" w:rsidRPr="001D45D7">
        <w:rPr>
          <w:rFonts w:ascii="Times New Roman" w:hAnsi="Times New Roman" w:cs="Times New Roman"/>
          <w:color w:val="auto"/>
          <w:sz w:val="24"/>
          <w:szCs w:val="24"/>
        </w:rPr>
        <w:t>:</w:t>
      </w:r>
    </w:p>
    <w:p w14:paraId="0FECE9B3" w14:textId="77777777" w:rsidR="00145ADF" w:rsidRPr="00145ADF" w:rsidRDefault="00145ADF" w:rsidP="00145ADF">
      <w:pPr>
        <w:pStyle w:val="ListParagraph"/>
        <w:numPr>
          <w:ilvl w:val="0"/>
          <w:numId w:val="36"/>
        </w:numPr>
        <w:spacing w:after="160" w:line="278" w:lineRule="auto"/>
        <w:jc w:val="both"/>
        <w:rPr>
          <w:rFonts w:ascii="Times New Roman" w:hAnsi="Times New Roman" w:cs="Times New Roman"/>
          <w:sz w:val="24"/>
          <w:szCs w:val="24"/>
        </w:rPr>
      </w:pPr>
      <w:proofErr w:type="spellStart"/>
      <w:r w:rsidRPr="00145ADF">
        <w:rPr>
          <w:rFonts w:ascii="Times New Roman" w:hAnsi="Times New Roman" w:cs="Times New Roman"/>
          <w:sz w:val="24"/>
          <w:szCs w:val="24"/>
        </w:rPr>
        <w:t>Declaratia</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furnizorului</w:t>
      </w:r>
      <w:proofErr w:type="spellEnd"/>
      <w:r w:rsidRPr="00145ADF">
        <w:rPr>
          <w:rFonts w:ascii="Times New Roman" w:hAnsi="Times New Roman" w:cs="Times New Roman"/>
          <w:sz w:val="24"/>
          <w:szCs w:val="24"/>
        </w:rPr>
        <w:t>/</w:t>
      </w:r>
      <w:proofErr w:type="spellStart"/>
      <w:r w:rsidRPr="00145ADF">
        <w:rPr>
          <w:rFonts w:ascii="Times New Roman" w:hAnsi="Times New Roman" w:cs="Times New Roman"/>
          <w:sz w:val="24"/>
          <w:szCs w:val="24"/>
        </w:rPr>
        <w:t>producatorului</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privind</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gradul</w:t>
      </w:r>
      <w:proofErr w:type="spellEnd"/>
      <w:r w:rsidRPr="00145ADF">
        <w:rPr>
          <w:rFonts w:ascii="Times New Roman" w:hAnsi="Times New Roman" w:cs="Times New Roman"/>
          <w:sz w:val="24"/>
          <w:szCs w:val="24"/>
        </w:rPr>
        <w:t xml:space="preserve"> de </w:t>
      </w:r>
      <w:proofErr w:type="spellStart"/>
      <w:r w:rsidRPr="00145ADF">
        <w:rPr>
          <w:rFonts w:ascii="Times New Roman" w:hAnsi="Times New Roman" w:cs="Times New Roman"/>
          <w:sz w:val="24"/>
          <w:szCs w:val="24"/>
        </w:rPr>
        <w:t>reciclabilitate</w:t>
      </w:r>
      <w:proofErr w:type="spellEnd"/>
      <w:r w:rsidRPr="00145ADF">
        <w:rPr>
          <w:rFonts w:ascii="Times New Roman" w:hAnsi="Times New Roman" w:cs="Times New Roman"/>
          <w:sz w:val="24"/>
          <w:szCs w:val="24"/>
        </w:rPr>
        <w:t xml:space="preserve"> al </w:t>
      </w:r>
      <w:proofErr w:type="spellStart"/>
      <w:r w:rsidRPr="00145ADF">
        <w:rPr>
          <w:rFonts w:ascii="Times New Roman" w:hAnsi="Times New Roman" w:cs="Times New Roman"/>
          <w:sz w:val="24"/>
          <w:szCs w:val="24"/>
        </w:rPr>
        <w:t>echipamentelor</w:t>
      </w:r>
      <w:proofErr w:type="spellEnd"/>
    </w:p>
    <w:p w14:paraId="0ECE23DD" w14:textId="77777777" w:rsidR="00145ADF" w:rsidRPr="00145ADF" w:rsidRDefault="00145ADF" w:rsidP="00145ADF">
      <w:pPr>
        <w:pStyle w:val="ListParagraph"/>
        <w:numPr>
          <w:ilvl w:val="0"/>
          <w:numId w:val="36"/>
        </w:numPr>
        <w:spacing w:after="160" w:line="278" w:lineRule="auto"/>
        <w:jc w:val="both"/>
        <w:rPr>
          <w:rFonts w:ascii="Times New Roman" w:hAnsi="Times New Roman" w:cs="Times New Roman"/>
          <w:sz w:val="24"/>
          <w:szCs w:val="24"/>
        </w:rPr>
      </w:pPr>
      <w:proofErr w:type="spellStart"/>
      <w:r w:rsidRPr="00145ADF">
        <w:rPr>
          <w:rFonts w:ascii="Times New Roman" w:hAnsi="Times New Roman" w:cs="Times New Roman"/>
          <w:sz w:val="24"/>
          <w:szCs w:val="24"/>
        </w:rPr>
        <w:t>ambalaje</w:t>
      </w:r>
      <w:proofErr w:type="spellEnd"/>
      <w:r w:rsidRPr="00145ADF">
        <w:rPr>
          <w:rFonts w:ascii="Times New Roman" w:hAnsi="Times New Roman" w:cs="Times New Roman"/>
          <w:sz w:val="24"/>
          <w:szCs w:val="24"/>
        </w:rPr>
        <w:t xml:space="preserve"> de transport ale </w:t>
      </w:r>
      <w:proofErr w:type="spellStart"/>
      <w:r w:rsidRPr="00145ADF">
        <w:rPr>
          <w:rFonts w:ascii="Times New Roman" w:hAnsi="Times New Roman" w:cs="Times New Roman"/>
          <w:sz w:val="24"/>
          <w:szCs w:val="24"/>
        </w:rPr>
        <w:t>echipamentelor</w:t>
      </w:r>
      <w:proofErr w:type="spellEnd"/>
      <w:r w:rsidRPr="00145ADF">
        <w:rPr>
          <w:rFonts w:ascii="Times New Roman" w:hAnsi="Times New Roman" w:cs="Times New Roman"/>
          <w:sz w:val="24"/>
          <w:szCs w:val="24"/>
        </w:rPr>
        <w:t xml:space="preserve"> sunt din </w:t>
      </w:r>
      <w:proofErr w:type="spellStart"/>
      <w:r w:rsidRPr="00145ADF">
        <w:rPr>
          <w:rFonts w:ascii="Times New Roman" w:hAnsi="Times New Roman" w:cs="Times New Roman"/>
          <w:sz w:val="24"/>
          <w:szCs w:val="24"/>
        </w:rPr>
        <w:t>materiale</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reciclabile</w:t>
      </w:r>
      <w:proofErr w:type="spellEnd"/>
      <w:r w:rsidRPr="00145ADF">
        <w:rPr>
          <w:rFonts w:ascii="Times New Roman" w:hAnsi="Times New Roman" w:cs="Times New Roman"/>
          <w:sz w:val="24"/>
          <w:szCs w:val="24"/>
        </w:rPr>
        <w:t xml:space="preserve"> conform </w:t>
      </w:r>
      <w:proofErr w:type="spellStart"/>
      <w:r w:rsidRPr="00145ADF">
        <w:rPr>
          <w:rFonts w:ascii="Times New Roman" w:hAnsi="Times New Roman" w:cs="Times New Roman"/>
          <w:sz w:val="24"/>
          <w:szCs w:val="24"/>
        </w:rPr>
        <w:t>declaratiei</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transmise</w:t>
      </w:r>
      <w:proofErr w:type="spellEnd"/>
      <w:r w:rsidRPr="00145ADF">
        <w:rPr>
          <w:rFonts w:ascii="Times New Roman" w:hAnsi="Times New Roman" w:cs="Times New Roman"/>
          <w:sz w:val="24"/>
          <w:szCs w:val="24"/>
        </w:rPr>
        <w:t xml:space="preserve"> de </w:t>
      </w:r>
      <w:proofErr w:type="spellStart"/>
      <w:r w:rsidRPr="00145ADF">
        <w:rPr>
          <w:rFonts w:ascii="Times New Roman" w:hAnsi="Times New Roman" w:cs="Times New Roman"/>
          <w:sz w:val="24"/>
          <w:szCs w:val="24"/>
        </w:rPr>
        <w:t>furnizor</w:t>
      </w:r>
      <w:proofErr w:type="spellEnd"/>
      <w:r w:rsidRPr="00145ADF">
        <w:rPr>
          <w:rFonts w:ascii="Times New Roman" w:hAnsi="Times New Roman" w:cs="Times New Roman"/>
          <w:sz w:val="24"/>
          <w:szCs w:val="24"/>
        </w:rPr>
        <w:t xml:space="preserve"> </w:t>
      </w:r>
    </w:p>
    <w:p w14:paraId="154292BB" w14:textId="77777777" w:rsidR="00145ADF" w:rsidRPr="00145ADF" w:rsidRDefault="00145ADF" w:rsidP="00145ADF">
      <w:pPr>
        <w:pStyle w:val="ListParagraph"/>
        <w:numPr>
          <w:ilvl w:val="0"/>
          <w:numId w:val="36"/>
        </w:numPr>
        <w:spacing w:after="160" w:line="278" w:lineRule="auto"/>
        <w:jc w:val="both"/>
        <w:rPr>
          <w:rFonts w:ascii="Times New Roman" w:hAnsi="Times New Roman" w:cs="Times New Roman"/>
          <w:sz w:val="24"/>
          <w:szCs w:val="24"/>
        </w:rPr>
      </w:pPr>
      <w:proofErr w:type="spellStart"/>
      <w:r w:rsidRPr="00145ADF">
        <w:rPr>
          <w:rFonts w:ascii="Times New Roman" w:hAnsi="Times New Roman" w:cs="Times New Roman"/>
          <w:sz w:val="24"/>
          <w:szCs w:val="24"/>
        </w:rPr>
        <w:t>echipamentele</w:t>
      </w:r>
      <w:proofErr w:type="spellEnd"/>
      <w:r w:rsidRPr="00145ADF">
        <w:rPr>
          <w:rFonts w:ascii="Times New Roman" w:hAnsi="Times New Roman" w:cs="Times New Roman"/>
          <w:sz w:val="24"/>
          <w:szCs w:val="24"/>
        </w:rPr>
        <w:t xml:space="preserve"> nu </w:t>
      </w:r>
      <w:proofErr w:type="spellStart"/>
      <w:r w:rsidRPr="00145ADF">
        <w:rPr>
          <w:rFonts w:ascii="Times New Roman" w:hAnsi="Times New Roman" w:cs="Times New Roman"/>
          <w:sz w:val="24"/>
          <w:szCs w:val="24"/>
        </w:rPr>
        <w:t>consuma</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apa</w:t>
      </w:r>
      <w:proofErr w:type="spellEnd"/>
      <w:r w:rsidRPr="00145ADF">
        <w:rPr>
          <w:rFonts w:ascii="Times New Roman" w:hAnsi="Times New Roman" w:cs="Times New Roman"/>
          <w:sz w:val="24"/>
          <w:szCs w:val="24"/>
        </w:rPr>
        <w:t xml:space="preserve"> conform </w:t>
      </w:r>
      <w:proofErr w:type="spellStart"/>
      <w:r w:rsidRPr="00145ADF">
        <w:rPr>
          <w:rFonts w:ascii="Times New Roman" w:hAnsi="Times New Roman" w:cs="Times New Roman"/>
          <w:sz w:val="24"/>
          <w:szCs w:val="24"/>
        </w:rPr>
        <w:t>declaratiei</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transmise</w:t>
      </w:r>
      <w:proofErr w:type="spellEnd"/>
      <w:r w:rsidRPr="00145ADF">
        <w:rPr>
          <w:rFonts w:ascii="Times New Roman" w:hAnsi="Times New Roman" w:cs="Times New Roman"/>
          <w:sz w:val="24"/>
          <w:szCs w:val="24"/>
        </w:rPr>
        <w:t xml:space="preserve"> de </w:t>
      </w:r>
      <w:proofErr w:type="spellStart"/>
      <w:r w:rsidRPr="00145ADF">
        <w:rPr>
          <w:rFonts w:ascii="Times New Roman" w:hAnsi="Times New Roman" w:cs="Times New Roman"/>
          <w:sz w:val="24"/>
          <w:szCs w:val="24"/>
        </w:rPr>
        <w:t>furnizor</w:t>
      </w:r>
      <w:proofErr w:type="spellEnd"/>
      <w:r w:rsidRPr="00145ADF">
        <w:rPr>
          <w:rFonts w:ascii="Times New Roman" w:hAnsi="Times New Roman" w:cs="Times New Roman"/>
          <w:sz w:val="24"/>
          <w:szCs w:val="24"/>
        </w:rPr>
        <w:t xml:space="preserve"> </w:t>
      </w:r>
    </w:p>
    <w:p w14:paraId="3603C150" w14:textId="77777777" w:rsidR="00145ADF" w:rsidRPr="00145ADF" w:rsidRDefault="00145ADF" w:rsidP="00145ADF">
      <w:pPr>
        <w:pStyle w:val="ListParagraph"/>
        <w:numPr>
          <w:ilvl w:val="0"/>
          <w:numId w:val="36"/>
        </w:numPr>
        <w:spacing w:after="160" w:line="278" w:lineRule="auto"/>
        <w:jc w:val="both"/>
        <w:rPr>
          <w:rFonts w:ascii="Times New Roman" w:hAnsi="Times New Roman" w:cs="Times New Roman"/>
          <w:sz w:val="24"/>
          <w:szCs w:val="24"/>
        </w:rPr>
      </w:pPr>
      <w:proofErr w:type="spellStart"/>
      <w:r w:rsidRPr="00145ADF">
        <w:rPr>
          <w:rFonts w:ascii="Times New Roman" w:hAnsi="Times New Roman" w:cs="Times New Roman"/>
          <w:sz w:val="24"/>
          <w:szCs w:val="24"/>
        </w:rPr>
        <w:t>echipamentele</w:t>
      </w:r>
      <w:proofErr w:type="spellEnd"/>
      <w:r w:rsidRPr="00145ADF">
        <w:rPr>
          <w:rFonts w:ascii="Times New Roman" w:hAnsi="Times New Roman" w:cs="Times New Roman"/>
          <w:sz w:val="24"/>
          <w:szCs w:val="24"/>
        </w:rPr>
        <w:t xml:space="preserve"> nu </w:t>
      </w:r>
      <w:proofErr w:type="spellStart"/>
      <w:r w:rsidRPr="00145ADF">
        <w:rPr>
          <w:rFonts w:ascii="Times New Roman" w:hAnsi="Times New Roman" w:cs="Times New Roman"/>
          <w:sz w:val="24"/>
          <w:szCs w:val="24"/>
        </w:rPr>
        <w:t>elibereaza</w:t>
      </w:r>
      <w:proofErr w:type="spellEnd"/>
      <w:r w:rsidRPr="00145ADF">
        <w:rPr>
          <w:rFonts w:ascii="Times New Roman" w:hAnsi="Times New Roman" w:cs="Times New Roman"/>
          <w:sz w:val="24"/>
          <w:szCs w:val="24"/>
        </w:rPr>
        <w:t xml:space="preserve"> si nu </w:t>
      </w:r>
      <w:proofErr w:type="spellStart"/>
      <w:r w:rsidRPr="00145ADF">
        <w:rPr>
          <w:rFonts w:ascii="Times New Roman" w:hAnsi="Times New Roman" w:cs="Times New Roman"/>
          <w:sz w:val="24"/>
          <w:szCs w:val="24"/>
        </w:rPr>
        <w:t>utilizeaza</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substante</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chimice</w:t>
      </w:r>
      <w:proofErr w:type="spellEnd"/>
      <w:r w:rsidRPr="00145ADF">
        <w:rPr>
          <w:rFonts w:ascii="Times New Roman" w:hAnsi="Times New Roman" w:cs="Times New Roman"/>
          <w:sz w:val="24"/>
          <w:szCs w:val="24"/>
        </w:rPr>
        <w:t xml:space="preserve"> conform </w:t>
      </w:r>
      <w:proofErr w:type="spellStart"/>
      <w:r w:rsidRPr="00145ADF">
        <w:rPr>
          <w:rFonts w:ascii="Times New Roman" w:hAnsi="Times New Roman" w:cs="Times New Roman"/>
          <w:sz w:val="24"/>
          <w:szCs w:val="24"/>
        </w:rPr>
        <w:t>declaratiei</w:t>
      </w:r>
      <w:proofErr w:type="spellEnd"/>
      <w:r w:rsidRPr="00145ADF">
        <w:rPr>
          <w:rFonts w:ascii="Times New Roman" w:hAnsi="Times New Roman" w:cs="Times New Roman"/>
          <w:sz w:val="24"/>
          <w:szCs w:val="24"/>
        </w:rPr>
        <w:t xml:space="preserve"> </w:t>
      </w:r>
      <w:proofErr w:type="spellStart"/>
      <w:r w:rsidRPr="00145ADF">
        <w:rPr>
          <w:rFonts w:ascii="Times New Roman" w:hAnsi="Times New Roman" w:cs="Times New Roman"/>
          <w:sz w:val="24"/>
          <w:szCs w:val="24"/>
        </w:rPr>
        <w:t>transmise</w:t>
      </w:r>
      <w:proofErr w:type="spellEnd"/>
      <w:r w:rsidRPr="00145ADF">
        <w:rPr>
          <w:rFonts w:ascii="Times New Roman" w:hAnsi="Times New Roman" w:cs="Times New Roman"/>
          <w:sz w:val="24"/>
          <w:szCs w:val="24"/>
        </w:rPr>
        <w:t xml:space="preserve"> de </w:t>
      </w:r>
      <w:proofErr w:type="spellStart"/>
      <w:r w:rsidRPr="00145ADF">
        <w:rPr>
          <w:rFonts w:ascii="Times New Roman" w:hAnsi="Times New Roman" w:cs="Times New Roman"/>
          <w:sz w:val="24"/>
          <w:szCs w:val="24"/>
        </w:rPr>
        <w:t>furnizor</w:t>
      </w:r>
      <w:proofErr w:type="spellEnd"/>
    </w:p>
    <w:p w14:paraId="44979ECF" w14:textId="45B5F6BF" w:rsidR="00215AE0" w:rsidRPr="003617AE" w:rsidRDefault="003F2B3F">
      <w:pPr>
        <w:pStyle w:val="Heading2"/>
        <w:rPr>
          <w:rFonts w:ascii="Times New Roman" w:hAnsi="Times New Roman" w:cs="Times New Roman"/>
          <w:color w:val="auto"/>
          <w:sz w:val="24"/>
          <w:szCs w:val="24"/>
        </w:rPr>
      </w:pPr>
      <w:r w:rsidRPr="003617AE">
        <w:rPr>
          <w:rFonts w:ascii="Times New Roman" w:hAnsi="Times New Roman" w:cs="Times New Roman"/>
          <w:color w:val="auto"/>
          <w:sz w:val="24"/>
          <w:szCs w:val="24"/>
        </w:rPr>
        <w:t xml:space="preserve">8. Termen de </w:t>
      </w:r>
      <w:proofErr w:type="spellStart"/>
      <w:r w:rsidRPr="003617AE">
        <w:rPr>
          <w:rFonts w:ascii="Times New Roman" w:hAnsi="Times New Roman" w:cs="Times New Roman"/>
          <w:color w:val="auto"/>
          <w:sz w:val="24"/>
          <w:szCs w:val="24"/>
        </w:rPr>
        <w:t>livrare</w:t>
      </w:r>
      <w:proofErr w:type="spellEnd"/>
    </w:p>
    <w:p w14:paraId="07B44A10" w14:textId="77777777" w:rsidR="00215AE0" w:rsidRDefault="00C9759C" w:rsidP="00145ADF">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Termenul</w:t>
      </w:r>
      <w:proofErr w:type="spellEnd"/>
      <w:r w:rsidRPr="003617AE">
        <w:rPr>
          <w:rFonts w:ascii="Times New Roman" w:hAnsi="Times New Roman" w:cs="Times New Roman"/>
          <w:sz w:val="24"/>
          <w:szCs w:val="24"/>
        </w:rPr>
        <w:t xml:space="preserve"> maxim de </w:t>
      </w:r>
      <w:proofErr w:type="spellStart"/>
      <w:r w:rsidRPr="003617AE">
        <w:rPr>
          <w:rFonts w:ascii="Times New Roman" w:hAnsi="Times New Roman" w:cs="Times New Roman"/>
          <w:sz w:val="24"/>
          <w:szCs w:val="24"/>
        </w:rPr>
        <w:t>livrare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de 30 de </w:t>
      </w:r>
      <w:proofErr w:type="spellStart"/>
      <w:r w:rsidRPr="003617AE">
        <w:rPr>
          <w:rFonts w:ascii="Times New Roman" w:hAnsi="Times New Roman" w:cs="Times New Roman"/>
          <w:sz w:val="24"/>
          <w:szCs w:val="24"/>
        </w:rPr>
        <w:t>zile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calendaristice</w:t>
      </w:r>
      <w:proofErr w:type="spellEnd"/>
      <w:r w:rsidRPr="003617AE">
        <w:rPr>
          <w:rFonts w:ascii="Times New Roman" w:hAnsi="Times New Roman" w:cs="Times New Roman"/>
          <w:sz w:val="24"/>
          <w:szCs w:val="24"/>
        </w:rPr>
        <w:t xml:space="preserve"> de la </w:t>
      </w:r>
      <w:proofErr w:type="spellStart"/>
      <w:r w:rsidRPr="003617AE">
        <w:rPr>
          <w:rFonts w:ascii="Times New Roman" w:hAnsi="Times New Roman" w:cs="Times New Roman"/>
          <w:sz w:val="24"/>
          <w:szCs w:val="24"/>
        </w:rPr>
        <w:t>lansarea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comenzii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ferme</w:t>
      </w:r>
      <w:proofErr w:type="spellEnd"/>
      <w:r w:rsidRPr="003617AE">
        <w:rPr>
          <w:rFonts w:ascii="Times New Roman" w:hAnsi="Times New Roman" w:cs="Times New Roman"/>
          <w:sz w:val="24"/>
          <w:szCs w:val="24"/>
        </w:rPr>
        <w:t>.</w:t>
      </w:r>
    </w:p>
    <w:p w14:paraId="34D0E8E3" w14:textId="70E4E6E3" w:rsidR="00B4281C" w:rsidRDefault="00B4281C" w:rsidP="000F74D8">
      <w:pPr>
        <w:jc w:val="both"/>
        <w:rPr>
          <w:rFonts w:ascii="Times New Roman" w:hAnsi="Times New Roman" w:cs="Times New Roman"/>
          <w:sz w:val="24"/>
          <w:szCs w:val="24"/>
          <w:lang w:val="ro-RO"/>
        </w:rPr>
      </w:pPr>
      <w:r w:rsidRPr="00B4281C">
        <w:rPr>
          <w:rFonts w:ascii="Times New Roman" w:hAnsi="Times New Roman" w:cs="Times New Roman"/>
          <w:sz w:val="24"/>
          <w:szCs w:val="24"/>
          <w:lang w:val="ro-RO"/>
        </w:rPr>
        <w:t xml:space="preserve">Furnizorul se obligă să livreze echipamentele menționate anterior, în condiții de ambalare corespunzătoare astfel încât să fie evitată deteriorarea acestora, pe timpul transportului, manipulării și depozitării. Produsele vor fi ambalate </w:t>
      </w:r>
      <w:r w:rsidR="001D4BAD">
        <w:rPr>
          <w:rFonts w:ascii="Times New Roman" w:hAnsi="Times New Roman" w:cs="Times New Roman"/>
          <w:sz w:val="24"/>
          <w:szCs w:val="24"/>
          <w:lang w:val="ro-RO"/>
        </w:rPr>
        <w:t>corespunzator</w:t>
      </w:r>
      <w:r w:rsidRPr="00B4281C">
        <w:rPr>
          <w:rFonts w:ascii="Times New Roman" w:hAnsi="Times New Roman" w:cs="Times New Roman"/>
          <w:sz w:val="24"/>
          <w:szCs w:val="24"/>
          <w:lang w:val="ro-RO"/>
        </w:rPr>
        <w:t>, fiecare tip de produs va fi ambalat în pungi de protecție ambalaj care împiedică deteriorarea acestora și afectarea de către radiațiile luminoase/UV, închise etanș și sigilate de producător, astfel încât orice desigilare a ambalajului să elimine posibilitatea resigilării.</w:t>
      </w:r>
    </w:p>
    <w:p w14:paraId="5DBB30A0" w14:textId="3D29B10A" w:rsidR="00701D97" w:rsidRPr="00701D97" w:rsidRDefault="00701D97" w:rsidP="000F74D8">
      <w:pPr>
        <w:jc w:val="both"/>
        <w:rPr>
          <w:rFonts w:ascii="Times New Roman" w:hAnsi="Times New Roman" w:cs="Times New Roman"/>
          <w:bCs/>
          <w:sz w:val="24"/>
          <w:szCs w:val="24"/>
          <w:lang w:val="ro-RO"/>
        </w:rPr>
      </w:pPr>
      <w:r w:rsidRPr="00701D97">
        <w:rPr>
          <w:rFonts w:ascii="Times New Roman" w:hAnsi="Times New Roman" w:cs="Times New Roman"/>
          <w:bCs/>
          <w:sz w:val="24"/>
          <w:szCs w:val="24"/>
          <w:lang w:val="ro-RO"/>
        </w:rPr>
        <w:t xml:space="preserve">Transportul produselor intră în totalitate în sarcina și pe cheltuiala furnizorului, aceste costuri regasindu-se cuantificate in oferta financiara prezentata in SEAP. Livrarea se face la locatia de implementare Strada Măcinului 34, </w:t>
      </w:r>
      <w:r>
        <w:rPr>
          <w:rFonts w:ascii="Times New Roman" w:hAnsi="Times New Roman" w:cs="Times New Roman"/>
          <w:bCs/>
          <w:sz w:val="24"/>
          <w:szCs w:val="24"/>
          <w:lang w:val="ro-RO"/>
        </w:rPr>
        <w:t xml:space="preserve">etaj 1, </w:t>
      </w:r>
      <w:r w:rsidRPr="00701D97">
        <w:rPr>
          <w:rFonts w:ascii="Times New Roman" w:hAnsi="Times New Roman" w:cs="Times New Roman"/>
          <w:bCs/>
          <w:sz w:val="24"/>
          <w:szCs w:val="24"/>
          <w:lang w:val="ro-RO"/>
        </w:rPr>
        <w:t>400475 Cluj-Napoca</w:t>
      </w:r>
      <w:r>
        <w:rPr>
          <w:rFonts w:ascii="Times New Roman" w:hAnsi="Times New Roman" w:cs="Times New Roman"/>
          <w:bCs/>
          <w:sz w:val="24"/>
          <w:szCs w:val="24"/>
          <w:lang w:val="ro-RO"/>
        </w:rPr>
        <w:t>.</w:t>
      </w:r>
    </w:p>
    <w:p w14:paraId="4D83288D" w14:textId="77777777" w:rsidR="00B4281C" w:rsidRPr="00B4281C" w:rsidRDefault="00B4281C" w:rsidP="00145ADF">
      <w:pPr>
        <w:jc w:val="both"/>
        <w:rPr>
          <w:rFonts w:ascii="Times New Roman" w:hAnsi="Times New Roman" w:cs="Times New Roman"/>
          <w:b/>
          <w:bCs/>
          <w:sz w:val="24"/>
          <w:szCs w:val="24"/>
          <w:lang w:val="ro-RO"/>
        </w:rPr>
      </w:pPr>
      <w:bookmarkStart w:id="0" w:name="_Hlk185501873"/>
      <w:r w:rsidRPr="00B4281C">
        <w:rPr>
          <w:rFonts w:ascii="Times New Roman" w:hAnsi="Times New Roman" w:cs="Times New Roman"/>
          <w:b/>
          <w:bCs/>
          <w:sz w:val="24"/>
          <w:szCs w:val="24"/>
          <w:lang w:val="ro-RO"/>
        </w:rPr>
        <w:t>Toate cheltuielile aferente activitatilor realizate in scopul indeplinirii obiectului contractului sunt indeplinite in pretul contractului (propunerea financiara).</w:t>
      </w:r>
    </w:p>
    <w:bookmarkEnd w:id="0"/>
    <w:p w14:paraId="4A2B2369" w14:textId="3ACD799C" w:rsidR="00B4281C" w:rsidRDefault="00B4281C" w:rsidP="00E56780">
      <w:pPr>
        <w:jc w:val="both"/>
        <w:rPr>
          <w:rFonts w:ascii="Times New Roman" w:hAnsi="Times New Roman" w:cs="Times New Roman"/>
          <w:sz w:val="24"/>
          <w:szCs w:val="24"/>
          <w:lang w:val="ro-RO"/>
        </w:rPr>
      </w:pPr>
      <w:r w:rsidRPr="00E56780">
        <w:rPr>
          <w:rFonts w:ascii="Times New Roman" w:hAnsi="Times New Roman" w:cs="Times New Roman"/>
          <w:sz w:val="24"/>
          <w:szCs w:val="24"/>
          <w:lang w:val="ro-RO"/>
        </w:rPr>
        <w:t>La livrare, furnizorul va pune la dispoziția autorității contractante, în mod obligatoriu,  manualele utilizare în limba română</w:t>
      </w:r>
      <w:r w:rsidR="00E56780" w:rsidRPr="00E56780">
        <w:rPr>
          <w:rFonts w:ascii="Times New Roman" w:hAnsi="Times New Roman" w:cs="Times New Roman"/>
          <w:sz w:val="24"/>
          <w:szCs w:val="24"/>
          <w:lang w:val="ro-RO"/>
        </w:rPr>
        <w:t xml:space="preserve"> sau engleza</w:t>
      </w:r>
      <w:r w:rsidRPr="00E56780">
        <w:rPr>
          <w:rFonts w:ascii="Times New Roman" w:hAnsi="Times New Roman" w:cs="Times New Roman"/>
          <w:sz w:val="24"/>
          <w:szCs w:val="24"/>
          <w:lang w:val="ro-RO"/>
        </w:rPr>
        <w:t>, în format electronic, pentru echipamentele livrate.</w:t>
      </w:r>
    </w:p>
    <w:p w14:paraId="177C8FF8" w14:textId="5CE293A4" w:rsidR="00D06A1B" w:rsidRDefault="00D06A1B" w:rsidP="00E56780">
      <w:pPr>
        <w:jc w:val="both"/>
        <w:rPr>
          <w:rFonts w:ascii="Times New Roman" w:hAnsi="Times New Roman" w:cs="Times New Roman"/>
          <w:sz w:val="24"/>
          <w:szCs w:val="24"/>
          <w:lang w:val="ro-RO"/>
        </w:rPr>
      </w:pPr>
      <w:r w:rsidRPr="00D06A1B">
        <w:rPr>
          <w:rFonts w:ascii="Times New Roman" w:hAnsi="Times New Roman" w:cs="Times New Roman"/>
          <w:sz w:val="24"/>
          <w:szCs w:val="24"/>
          <w:lang w:val="ro-RO"/>
        </w:rPr>
        <w:lastRenderedPageBreak/>
        <w:t>Contractantul este responsabil pentru livrarea în termenul agreat al produsului și se consideră că a luat în considerare toate dificultățile pe care le-ar putea întâmpina în acest sens și nu va invoca nici un motiv de întârziere sau costuri suplimentare.</w:t>
      </w:r>
    </w:p>
    <w:p w14:paraId="6A25AA3A" w14:textId="77777777" w:rsidR="00701D97" w:rsidRPr="00D06A1B" w:rsidRDefault="00701D97" w:rsidP="00701D97">
      <w:pPr>
        <w:spacing w:after="160"/>
        <w:jc w:val="both"/>
        <w:rPr>
          <w:rFonts w:ascii="Trebuchet MS" w:hAnsi="Trebuchet MS" w:cstheme="minorHAnsi"/>
          <w:lang w:val="it-IT"/>
        </w:rPr>
      </w:pPr>
      <w:r w:rsidRPr="00D06A1B">
        <w:rPr>
          <w:rFonts w:ascii="Trebuchet MS" w:hAnsi="Trebuchet MS" w:cstheme="minorHAnsi"/>
          <w:lang w:val="it-IT"/>
        </w:rPr>
        <w:t>Livrarea unor produse de ultima generație, similare cu cele care fac obiectul contractului inițial, poate fi posibilă dacă contractantul a lansat pe piață în timpul derulării contractului o versiune mai performantă a produselor contractate inițial, cu respectarea prețurilor prevăzute în contract, urmărându-se astfel realizarea principalelor cerințe de calitate și performanță stabilite în contractul de achiziție inițial.</w:t>
      </w:r>
    </w:p>
    <w:p w14:paraId="5FBCD434" w14:textId="77777777" w:rsidR="00701D97" w:rsidRPr="00E56780" w:rsidRDefault="00701D97" w:rsidP="00E56780">
      <w:pPr>
        <w:jc w:val="both"/>
        <w:rPr>
          <w:rFonts w:ascii="Times New Roman" w:hAnsi="Times New Roman" w:cs="Times New Roman"/>
          <w:sz w:val="24"/>
          <w:szCs w:val="24"/>
          <w:lang w:val="ro-RO"/>
        </w:rPr>
      </w:pPr>
    </w:p>
    <w:p w14:paraId="2A89F9A4" w14:textId="3F9286FB" w:rsidR="00215AE0" w:rsidRPr="003617AE" w:rsidRDefault="003F2B3F">
      <w:pPr>
        <w:pStyle w:val="Heading2"/>
        <w:rPr>
          <w:rFonts w:ascii="Times New Roman" w:hAnsi="Times New Roman" w:cs="Times New Roman"/>
          <w:color w:val="auto"/>
          <w:sz w:val="24"/>
          <w:szCs w:val="24"/>
        </w:rPr>
      </w:pPr>
      <w:r w:rsidRPr="003617AE">
        <w:rPr>
          <w:rFonts w:ascii="Times New Roman" w:hAnsi="Times New Roman" w:cs="Times New Roman"/>
          <w:color w:val="auto"/>
          <w:sz w:val="24"/>
          <w:szCs w:val="24"/>
        </w:rPr>
        <w:t xml:space="preserve">9. </w:t>
      </w:r>
      <w:proofErr w:type="spellStart"/>
      <w:r w:rsidRPr="003617AE">
        <w:rPr>
          <w:rFonts w:ascii="Times New Roman" w:hAnsi="Times New Roman" w:cs="Times New Roman"/>
          <w:color w:val="auto"/>
          <w:sz w:val="24"/>
          <w:szCs w:val="24"/>
        </w:rPr>
        <w:t>Recepția</w:t>
      </w:r>
      <w:proofErr w:type="spellEnd"/>
      <w:r w:rsidRPr="003617AE">
        <w:rPr>
          <w:rFonts w:ascii="Times New Roman" w:hAnsi="Times New Roman" w:cs="Times New Roman"/>
          <w:color w:val="auto"/>
          <w:sz w:val="24"/>
          <w:szCs w:val="24"/>
        </w:rPr>
        <w:t xml:space="preserve"> </w:t>
      </w:r>
      <w:proofErr w:type="spellStart"/>
      <w:r w:rsidRPr="003617AE">
        <w:rPr>
          <w:rFonts w:ascii="Times New Roman" w:hAnsi="Times New Roman" w:cs="Times New Roman"/>
          <w:color w:val="auto"/>
          <w:sz w:val="24"/>
          <w:szCs w:val="24"/>
        </w:rPr>
        <w:t>produselor</w:t>
      </w:r>
      <w:proofErr w:type="spellEnd"/>
    </w:p>
    <w:p w14:paraId="0A3ADA67" w14:textId="31C427CB" w:rsidR="00215AE0" w:rsidRDefault="00C9759C" w:rsidP="00CB6D64">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Recepția</w:t>
      </w:r>
      <w:proofErr w:type="spellEnd"/>
      <w:r w:rsidRPr="003617AE">
        <w:rPr>
          <w:rFonts w:ascii="Times New Roman" w:hAnsi="Times New Roman" w:cs="Times New Roman"/>
          <w:sz w:val="24"/>
          <w:szCs w:val="24"/>
        </w:rPr>
        <w:t xml:space="preserve"> se </w:t>
      </w:r>
      <w:proofErr w:type="spellStart"/>
      <w:r w:rsidRPr="003617AE">
        <w:rPr>
          <w:rFonts w:ascii="Times New Roman" w:hAnsi="Times New Roman" w:cs="Times New Roman"/>
          <w:sz w:val="24"/>
          <w:szCs w:val="24"/>
        </w:rPr>
        <w:t>va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realiza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cantitativ</w:t>
      </w:r>
      <w:proofErr w:type="spellEnd"/>
      <w:r w:rsidRPr="003617AE">
        <w:rPr>
          <w:rFonts w:ascii="Times New Roman" w:hAnsi="Times New Roman" w:cs="Times New Roman"/>
          <w:sz w:val="24"/>
          <w:szCs w:val="24"/>
        </w:rPr>
        <w:t xml:space="preserve"> și </w:t>
      </w:r>
      <w:proofErr w:type="spellStart"/>
      <w:r w:rsidRPr="003617AE">
        <w:rPr>
          <w:rFonts w:ascii="Times New Roman" w:hAnsi="Times New Roman" w:cs="Times New Roman"/>
          <w:sz w:val="24"/>
          <w:szCs w:val="24"/>
        </w:rPr>
        <w:t>calitativ</w:t>
      </w:r>
      <w:proofErr w:type="spellEnd"/>
      <w:r w:rsidRPr="003617AE">
        <w:rPr>
          <w:rFonts w:ascii="Times New Roman" w:hAnsi="Times New Roman" w:cs="Times New Roman"/>
          <w:sz w:val="24"/>
          <w:szCs w:val="24"/>
        </w:rPr>
        <w:t xml:space="preserve">, pe </w:t>
      </w:r>
      <w:proofErr w:type="spellStart"/>
      <w:r w:rsidRPr="003617AE">
        <w:rPr>
          <w:rFonts w:ascii="Times New Roman" w:hAnsi="Times New Roman" w:cs="Times New Roman"/>
          <w:sz w:val="24"/>
          <w:szCs w:val="24"/>
        </w:rPr>
        <w:t>baza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proceselor</w:t>
      </w:r>
      <w:proofErr w:type="spellEnd"/>
      <w:r w:rsidRPr="003617AE">
        <w:rPr>
          <w:rFonts w:ascii="Times New Roman" w:hAnsi="Times New Roman" w:cs="Times New Roman"/>
          <w:sz w:val="24"/>
          <w:szCs w:val="24"/>
        </w:rPr>
        <w:t xml:space="preserve">-verbale de </w:t>
      </w:r>
      <w:proofErr w:type="spellStart"/>
      <w:r w:rsidRPr="003617AE">
        <w:rPr>
          <w:rFonts w:ascii="Times New Roman" w:hAnsi="Times New Roman" w:cs="Times New Roman"/>
          <w:sz w:val="24"/>
          <w:szCs w:val="24"/>
        </w:rPr>
        <w:t>recepție</w:t>
      </w:r>
      <w:proofErr w:type="spellEnd"/>
      <w:r w:rsidRPr="003617AE">
        <w:rPr>
          <w:rFonts w:ascii="Times New Roman" w:hAnsi="Times New Roman" w:cs="Times New Roman"/>
          <w:sz w:val="24"/>
          <w:szCs w:val="24"/>
        </w:rPr>
        <w:t xml:space="preserve"> și a </w:t>
      </w:r>
      <w:proofErr w:type="spellStart"/>
      <w:r w:rsidRPr="003617AE">
        <w:rPr>
          <w:rFonts w:ascii="Times New Roman" w:hAnsi="Times New Roman" w:cs="Times New Roman"/>
          <w:sz w:val="24"/>
          <w:szCs w:val="24"/>
        </w:rPr>
        <w:t>documentelor</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conformitate</w:t>
      </w:r>
      <w:proofErr w:type="spellEnd"/>
      <w:r w:rsidRPr="003617AE">
        <w:rPr>
          <w:rFonts w:ascii="Times New Roman" w:hAnsi="Times New Roman" w:cs="Times New Roman"/>
          <w:sz w:val="24"/>
          <w:szCs w:val="24"/>
        </w:rPr>
        <w:t xml:space="preserve"> și </w:t>
      </w:r>
      <w:proofErr w:type="spellStart"/>
      <w:r w:rsidRPr="003617AE">
        <w:rPr>
          <w:rFonts w:ascii="Times New Roman" w:hAnsi="Times New Roman" w:cs="Times New Roman"/>
          <w:sz w:val="24"/>
          <w:szCs w:val="24"/>
        </w:rPr>
        <w:t>garanție</w:t>
      </w:r>
      <w:proofErr w:type="spellEnd"/>
      <w:r w:rsidRPr="003617AE">
        <w:rPr>
          <w:rFonts w:ascii="Times New Roman" w:hAnsi="Times New Roman" w:cs="Times New Roman"/>
          <w:sz w:val="24"/>
          <w:szCs w:val="24"/>
        </w:rPr>
        <w:t>.</w:t>
      </w:r>
      <w:r w:rsid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Produsele</w:t>
      </w:r>
      <w:proofErr w:type="spellEnd"/>
      <w:r w:rsidR="00D06A1B" w:rsidRP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vor</w:t>
      </w:r>
      <w:proofErr w:type="spellEnd"/>
      <w:r w:rsidR="00D06A1B" w:rsidRPr="00D06A1B">
        <w:rPr>
          <w:rFonts w:ascii="Times New Roman" w:hAnsi="Times New Roman" w:cs="Times New Roman"/>
          <w:sz w:val="24"/>
          <w:szCs w:val="24"/>
        </w:rPr>
        <w:t xml:space="preserve"> fi </w:t>
      </w:r>
      <w:proofErr w:type="spellStart"/>
      <w:r w:rsidR="00D06A1B" w:rsidRPr="00D06A1B">
        <w:rPr>
          <w:rFonts w:ascii="Times New Roman" w:hAnsi="Times New Roman" w:cs="Times New Roman"/>
          <w:sz w:val="24"/>
          <w:szCs w:val="24"/>
        </w:rPr>
        <w:t>însoțite</w:t>
      </w:r>
      <w:proofErr w:type="spellEnd"/>
      <w:r w:rsidR="00D06A1B" w:rsidRPr="00D06A1B">
        <w:rPr>
          <w:rFonts w:ascii="Times New Roman" w:hAnsi="Times New Roman" w:cs="Times New Roman"/>
          <w:sz w:val="24"/>
          <w:szCs w:val="24"/>
        </w:rPr>
        <w:t xml:space="preserve"> de </w:t>
      </w:r>
      <w:proofErr w:type="spellStart"/>
      <w:r w:rsidR="00D06A1B" w:rsidRPr="00D06A1B">
        <w:rPr>
          <w:rFonts w:ascii="Times New Roman" w:hAnsi="Times New Roman" w:cs="Times New Roman"/>
          <w:sz w:val="24"/>
          <w:szCs w:val="24"/>
        </w:rPr>
        <w:t>toate</w:t>
      </w:r>
      <w:proofErr w:type="spellEnd"/>
      <w:r w:rsidR="00D06A1B" w:rsidRP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părțile</w:t>
      </w:r>
      <w:proofErr w:type="spellEnd"/>
      <w:r w:rsidR="00D06A1B" w:rsidRP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componente</w:t>
      </w:r>
      <w:proofErr w:type="spellEnd"/>
      <w:r w:rsidR="00D06A1B" w:rsidRP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necesare</w:t>
      </w:r>
      <w:proofErr w:type="spellEnd"/>
      <w:r w:rsidR="00D06A1B" w:rsidRP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punerii</w:t>
      </w:r>
      <w:proofErr w:type="spellEnd"/>
      <w:r w:rsidR="00D06A1B" w:rsidRPr="00D06A1B">
        <w:rPr>
          <w:rFonts w:ascii="Times New Roman" w:hAnsi="Times New Roman" w:cs="Times New Roman"/>
          <w:sz w:val="24"/>
          <w:szCs w:val="24"/>
        </w:rPr>
        <w:t xml:space="preserve"> și </w:t>
      </w:r>
      <w:proofErr w:type="spellStart"/>
      <w:r w:rsidR="00D06A1B" w:rsidRPr="00D06A1B">
        <w:rPr>
          <w:rFonts w:ascii="Times New Roman" w:hAnsi="Times New Roman" w:cs="Times New Roman"/>
          <w:sz w:val="24"/>
          <w:szCs w:val="24"/>
        </w:rPr>
        <w:t>menținerii</w:t>
      </w:r>
      <w:proofErr w:type="spellEnd"/>
      <w:r w:rsidR="00D06A1B" w:rsidRP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în</w:t>
      </w:r>
      <w:proofErr w:type="spellEnd"/>
      <w:r w:rsidR="00D06A1B" w:rsidRPr="00D06A1B">
        <w:rPr>
          <w:rFonts w:ascii="Times New Roman" w:hAnsi="Times New Roman" w:cs="Times New Roman"/>
          <w:sz w:val="24"/>
          <w:szCs w:val="24"/>
        </w:rPr>
        <w:t xml:space="preserve"> </w:t>
      </w:r>
      <w:proofErr w:type="spellStart"/>
      <w:r w:rsidR="00D06A1B" w:rsidRPr="00D06A1B">
        <w:rPr>
          <w:rFonts w:ascii="Times New Roman" w:hAnsi="Times New Roman" w:cs="Times New Roman"/>
          <w:sz w:val="24"/>
          <w:szCs w:val="24"/>
        </w:rPr>
        <w:t>funcțiune</w:t>
      </w:r>
      <w:proofErr w:type="spellEnd"/>
      <w:r w:rsidR="00D06A1B" w:rsidRPr="00D06A1B">
        <w:rPr>
          <w:rFonts w:ascii="Times New Roman" w:hAnsi="Times New Roman" w:cs="Times New Roman"/>
          <w:sz w:val="24"/>
          <w:szCs w:val="24"/>
        </w:rPr>
        <w:t>.</w:t>
      </w:r>
    </w:p>
    <w:p w14:paraId="4463A0DC" w14:textId="48C836ED" w:rsidR="007A0E24" w:rsidRDefault="007A0E24" w:rsidP="00C9759C">
      <w:pPr>
        <w:spacing w:after="0"/>
        <w:rPr>
          <w:rFonts w:ascii="Times New Roman" w:hAnsi="Times New Roman" w:cs="Times New Roman"/>
          <w:b/>
          <w:bCs/>
          <w:sz w:val="24"/>
          <w:szCs w:val="24"/>
        </w:rPr>
      </w:pPr>
      <w:r w:rsidRPr="003617AE">
        <w:rPr>
          <w:rFonts w:ascii="Times New Roman" w:hAnsi="Times New Roman" w:cs="Times New Roman"/>
          <w:b/>
          <w:bCs/>
          <w:sz w:val="24"/>
          <w:szCs w:val="24"/>
        </w:rPr>
        <w:t xml:space="preserve">10. </w:t>
      </w:r>
      <w:proofErr w:type="spellStart"/>
      <w:r w:rsidRPr="003617AE">
        <w:rPr>
          <w:rFonts w:ascii="Times New Roman" w:hAnsi="Times New Roman" w:cs="Times New Roman"/>
          <w:b/>
          <w:bCs/>
          <w:sz w:val="24"/>
          <w:szCs w:val="24"/>
        </w:rPr>
        <w:t>Documente</w:t>
      </w:r>
      <w:proofErr w:type="spellEnd"/>
      <w:r w:rsidRPr="003617AE">
        <w:rPr>
          <w:rFonts w:ascii="Times New Roman" w:hAnsi="Times New Roman" w:cs="Times New Roman"/>
          <w:b/>
          <w:bCs/>
          <w:sz w:val="24"/>
          <w:szCs w:val="24"/>
        </w:rPr>
        <w:t xml:space="preserve"> solicitate la </w:t>
      </w:r>
      <w:proofErr w:type="spellStart"/>
      <w:r w:rsidRPr="003617AE">
        <w:rPr>
          <w:rFonts w:ascii="Times New Roman" w:hAnsi="Times New Roman" w:cs="Times New Roman"/>
          <w:b/>
          <w:bCs/>
          <w:sz w:val="24"/>
          <w:szCs w:val="24"/>
        </w:rPr>
        <w:t>livrare</w:t>
      </w:r>
      <w:proofErr w:type="spellEnd"/>
      <w:r w:rsidR="00BA2AE4">
        <w:rPr>
          <w:rFonts w:ascii="Times New Roman" w:hAnsi="Times New Roman" w:cs="Times New Roman"/>
          <w:b/>
          <w:bCs/>
          <w:sz w:val="24"/>
          <w:szCs w:val="24"/>
        </w:rPr>
        <w:t xml:space="preserve"> si </w:t>
      </w:r>
      <w:proofErr w:type="spellStart"/>
      <w:r w:rsidR="00BA2AE4">
        <w:rPr>
          <w:rFonts w:ascii="Times New Roman" w:hAnsi="Times New Roman" w:cs="Times New Roman"/>
          <w:b/>
          <w:bCs/>
          <w:sz w:val="24"/>
          <w:szCs w:val="24"/>
        </w:rPr>
        <w:t>punerea</w:t>
      </w:r>
      <w:proofErr w:type="spellEnd"/>
      <w:r w:rsidR="00BA2AE4">
        <w:rPr>
          <w:rFonts w:ascii="Times New Roman" w:hAnsi="Times New Roman" w:cs="Times New Roman"/>
          <w:b/>
          <w:bCs/>
          <w:sz w:val="24"/>
          <w:szCs w:val="24"/>
        </w:rPr>
        <w:t xml:space="preserve"> in </w:t>
      </w:r>
      <w:proofErr w:type="spellStart"/>
      <w:r w:rsidR="00BA2AE4">
        <w:rPr>
          <w:rFonts w:ascii="Times New Roman" w:hAnsi="Times New Roman" w:cs="Times New Roman"/>
          <w:b/>
          <w:bCs/>
          <w:sz w:val="24"/>
          <w:szCs w:val="24"/>
        </w:rPr>
        <w:t>functiune</w:t>
      </w:r>
      <w:proofErr w:type="spellEnd"/>
    </w:p>
    <w:p w14:paraId="6A67236C" w14:textId="7E6897C1" w:rsidR="00BA2AE4" w:rsidRPr="003617AE" w:rsidRDefault="00BA2AE4" w:rsidP="00C9759C">
      <w:pPr>
        <w:spacing w:after="0"/>
        <w:rPr>
          <w:rFonts w:ascii="Times New Roman" w:hAnsi="Times New Roman" w:cs="Times New Roman"/>
          <w:sz w:val="24"/>
          <w:szCs w:val="24"/>
        </w:rPr>
      </w:pPr>
      <w:proofErr w:type="spellStart"/>
      <w:r w:rsidRPr="00BA2AE4">
        <w:rPr>
          <w:rFonts w:ascii="Times New Roman" w:hAnsi="Times New Roman" w:cs="Times New Roman"/>
          <w:b/>
          <w:bCs/>
          <w:sz w:val="24"/>
          <w:szCs w:val="24"/>
        </w:rPr>
        <w:t>Documente</w:t>
      </w:r>
      <w:proofErr w:type="spellEnd"/>
      <w:r w:rsidRPr="00BA2AE4">
        <w:rPr>
          <w:rFonts w:ascii="Times New Roman" w:hAnsi="Times New Roman" w:cs="Times New Roman"/>
          <w:b/>
          <w:bCs/>
          <w:sz w:val="24"/>
          <w:szCs w:val="24"/>
        </w:rPr>
        <w:t xml:space="preserve"> de </w:t>
      </w:r>
      <w:proofErr w:type="spellStart"/>
      <w:r w:rsidRPr="00BA2AE4">
        <w:rPr>
          <w:rFonts w:ascii="Times New Roman" w:hAnsi="Times New Roman" w:cs="Times New Roman"/>
          <w:b/>
          <w:bCs/>
          <w:sz w:val="24"/>
          <w:szCs w:val="24"/>
        </w:rPr>
        <w:t>livrare</w:t>
      </w:r>
      <w:proofErr w:type="spellEnd"/>
      <w:r w:rsidRPr="00BA2AE4">
        <w:rPr>
          <w:rFonts w:ascii="Times New Roman" w:hAnsi="Times New Roman" w:cs="Times New Roman"/>
          <w:b/>
          <w:bCs/>
          <w:sz w:val="24"/>
          <w:szCs w:val="24"/>
        </w:rPr>
        <w:t>:</w:t>
      </w:r>
    </w:p>
    <w:p w14:paraId="55142989" w14:textId="77777777" w:rsidR="00F22A66" w:rsidRPr="00F22A66" w:rsidRDefault="00F22A66" w:rsidP="00F22A66">
      <w:pPr>
        <w:numPr>
          <w:ilvl w:val="0"/>
          <w:numId w:val="46"/>
        </w:numPr>
        <w:spacing w:after="0"/>
        <w:rPr>
          <w:rFonts w:ascii="Times New Roman" w:hAnsi="Times New Roman" w:cs="Times New Roman"/>
          <w:sz w:val="24"/>
          <w:szCs w:val="24"/>
        </w:rPr>
      </w:pPr>
      <w:r w:rsidRPr="00F22A66">
        <w:rPr>
          <w:rFonts w:ascii="Times New Roman" w:hAnsi="Times New Roman" w:cs="Times New Roman"/>
          <w:sz w:val="24"/>
          <w:szCs w:val="24"/>
        </w:rPr>
        <w:t xml:space="preserve">Aviz de </w:t>
      </w:r>
      <w:proofErr w:type="spellStart"/>
      <w:r w:rsidRPr="00F22A66">
        <w:rPr>
          <w:rFonts w:ascii="Times New Roman" w:hAnsi="Times New Roman" w:cs="Times New Roman"/>
          <w:sz w:val="24"/>
          <w:szCs w:val="24"/>
        </w:rPr>
        <w:t>expediție</w:t>
      </w:r>
      <w:proofErr w:type="spellEnd"/>
      <w:r w:rsidRPr="00F22A66">
        <w:rPr>
          <w:rFonts w:ascii="Times New Roman" w:hAnsi="Times New Roman" w:cs="Times New Roman"/>
          <w:sz w:val="24"/>
          <w:szCs w:val="24"/>
        </w:rPr>
        <w:t xml:space="preserve">, </w:t>
      </w:r>
    </w:p>
    <w:p w14:paraId="018A6003" w14:textId="77777777" w:rsidR="00F22A66" w:rsidRPr="00F22A66" w:rsidRDefault="00F22A66" w:rsidP="00F22A66">
      <w:pPr>
        <w:numPr>
          <w:ilvl w:val="0"/>
          <w:numId w:val="46"/>
        </w:numPr>
        <w:spacing w:after="0"/>
        <w:rPr>
          <w:rFonts w:ascii="Times New Roman" w:hAnsi="Times New Roman" w:cs="Times New Roman"/>
          <w:sz w:val="24"/>
          <w:szCs w:val="24"/>
        </w:rPr>
      </w:pPr>
      <w:r w:rsidRPr="00F22A66">
        <w:rPr>
          <w:rFonts w:ascii="Times New Roman" w:hAnsi="Times New Roman" w:cs="Times New Roman"/>
          <w:sz w:val="24"/>
          <w:szCs w:val="24"/>
        </w:rPr>
        <w:t xml:space="preserve">Carte </w:t>
      </w:r>
      <w:proofErr w:type="spellStart"/>
      <w:r w:rsidRPr="00F22A66">
        <w:rPr>
          <w:rFonts w:ascii="Times New Roman" w:hAnsi="Times New Roman" w:cs="Times New Roman"/>
          <w:sz w:val="24"/>
          <w:szCs w:val="24"/>
        </w:rPr>
        <w:t>tehnică</w:t>
      </w:r>
      <w:proofErr w:type="spellEnd"/>
      <w:r w:rsidRPr="00F22A66">
        <w:rPr>
          <w:rFonts w:ascii="Times New Roman" w:hAnsi="Times New Roman" w:cs="Times New Roman"/>
          <w:sz w:val="24"/>
          <w:szCs w:val="24"/>
        </w:rPr>
        <w:t xml:space="preserve"> (manual), </w:t>
      </w:r>
    </w:p>
    <w:p w14:paraId="34921481" w14:textId="77777777" w:rsidR="00F22A66" w:rsidRPr="00F22A66" w:rsidRDefault="00F22A66" w:rsidP="00F22A66">
      <w:pPr>
        <w:numPr>
          <w:ilvl w:val="0"/>
          <w:numId w:val="46"/>
        </w:numPr>
        <w:spacing w:after="0"/>
        <w:rPr>
          <w:rFonts w:ascii="Times New Roman" w:hAnsi="Times New Roman" w:cs="Times New Roman"/>
          <w:sz w:val="24"/>
          <w:szCs w:val="24"/>
        </w:rPr>
      </w:pPr>
      <w:proofErr w:type="spellStart"/>
      <w:r w:rsidRPr="00F22A66">
        <w:rPr>
          <w:rFonts w:ascii="Times New Roman" w:hAnsi="Times New Roman" w:cs="Times New Roman"/>
          <w:sz w:val="24"/>
          <w:szCs w:val="24"/>
        </w:rPr>
        <w:t>Declaratie</w:t>
      </w:r>
      <w:proofErr w:type="spellEnd"/>
      <w:r w:rsidRPr="00F22A66">
        <w:rPr>
          <w:rFonts w:ascii="Times New Roman" w:hAnsi="Times New Roman" w:cs="Times New Roman"/>
          <w:sz w:val="24"/>
          <w:szCs w:val="24"/>
        </w:rPr>
        <w:t xml:space="preserve"> de </w:t>
      </w:r>
      <w:proofErr w:type="spellStart"/>
      <w:r w:rsidRPr="00F22A66">
        <w:rPr>
          <w:rFonts w:ascii="Times New Roman" w:hAnsi="Times New Roman" w:cs="Times New Roman"/>
          <w:sz w:val="24"/>
          <w:szCs w:val="24"/>
        </w:rPr>
        <w:t>conformitate</w:t>
      </w:r>
      <w:proofErr w:type="spellEnd"/>
      <w:r w:rsidRPr="00F22A66">
        <w:rPr>
          <w:rFonts w:ascii="Times New Roman" w:hAnsi="Times New Roman" w:cs="Times New Roman"/>
          <w:sz w:val="24"/>
          <w:szCs w:val="24"/>
        </w:rPr>
        <w:t xml:space="preserve">, </w:t>
      </w:r>
    </w:p>
    <w:p w14:paraId="6329624B" w14:textId="5F98533D" w:rsidR="00F22A66" w:rsidRDefault="00F22A66" w:rsidP="00F22A66">
      <w:pPr>
        <w:numPr>
          <w:ilvl w:val="0"/>
          <w:numId w:val="46"/>
        </w:numPr>
        <w:spacing w:after="0"/>
        <w:rPr>
          <w:rFonts w:ascii="Times New Roman" w:hAnsi="Times New Roman" w:cs="Times New Roman"/>
          <w:sz w:val="24"/>
          <w:szCs w:val="24"/>
        </w:rPr>
      </w:pPr>
      <w:proofErr w:type="spellStart"/>
      <w:r w:rsidRPr="00F22A66">
        <w:rPr>
          <w:rFonts w:ascii="Times New Roman" w:hAnsi="Times New Roman" w:cs="Times New Roman"/>
          <w:sz w:val="24"/>
          <w:szCs w:val="24"/>
        </w:rPr>
        <w:t>Procesul</w:t>
      </w:r>
      <w:proofErr w:type="spellEnd"/>
      <w:r w:rsidRPr="00F22A66">
        <w:rPr>
          <w:rFonts w:ascii="Times New Roman" w:hAnsi="Times New Roman" w:cs="Times New Roman"/>
          <w:sz w:val="24"/>
          <w:szCs w:val="24"/>
        </w:rPr>
        <w:t xml:space="preserve"> verbal de </w:t>
      </w:r>
      <w:proofErr w:type="spellStart"/>
      <w:r w:rsidRPr="00F22A66">
        <w:rPr>
          <w:rFonts w:ascii="Times New Roman" w:hAnsi="Times New Roman" w:cs="Times New Roman"/>
          <w:sz w:val="24"/>
          <w:szCs w:val="24"/>
        </w:rPr>
        <w:t>predare</w:t>
      </w:r>
      <w:proofErr w:type="spellEnd"/>
      <w:r w:rsidRPr="00F22A66">
        <w:rPr>
          <w:rFonts w:ascii="Times New Roman" w:hAnsi="Times New Roman" w:cs="Times New Roman"/>
          <w:sz w:val="24"/>
          <w:szCs w:val="24"/>
        </w:rPr>
        <w:t xml:space="preserve"> - </w:t>
      </w:r>
      <w:proofErr w:type="spellStart"/>
      <w:r w:rsidRPr="00F22A66">
        <w:rPr>
          <w:rFonts w:ascii="Times New Roman" w:hAnsi="Times New Roman" w:cs="Times New Roman"/>
          <w:sz w:val="24"/>
          <w:szCs w:val="24"/>
        </w:rPr>
        <w:t>primire</w:t>
      </w:r>
      <w:proofErr w:type="spellEnd"/>
      <w:r w:rsidRPr="00F22A66">
        <w:rPr>
          <w:rFonts w:ascii="Times New Roman" w:hAnsi="Times New Roman" w:cs="Times New Roman"/>
          <w:sz w:val="24"/>
          <w:szCs w:val="24"/>
        </w:rPr>
        <w:t xml:space="preserve"> (</w:t>
      </w:r>
      <w:proofErr w:type="spellStart"/>
      <w:r w:rsidRPr="00F22A66">
        <w:rPr>
          <w:rFonts w:ascii="Times New Roman" w:hAnsi="Times New Roman" w:cs="Times New Roman"/>
          <w:sz w:val="24"/>
          <w:szCs w:val="24"/>
        </w:rPr>
        <w:t>recepție</w:t>
      </w:r>
      <w:proofErr w:type="spellEnd"/>
      <w:r w:rsidRPr="00F22A66">
        <w:rPr>
          <w:rFonts w:ascii="Times New Roman" w:hAnsi="Times New Roman" w:cs="Times New Roman"/>
          <w:sz w:val="24"/>
          <w:szCs w:val="24"/>
        </w:rPr>
        <w:t xml:space="preserve"> </w:t>
      </w:r>
      <w:proofErr w:type="spellStart"/>
      <w:r w:rsidRPr="00F22A66">
        <w:rPr>
          <w:rFonts w:ascii="Times New Roman" w:hAnsi="Times New Roman" w:cs="Times New Roman"/>
          <w:sz w:val="24"/>
          <w:szCs w:val="24"/>
        </w:rPr>
        <w:t>cantitativă</w:t>
      </w:r>
      <w:proofErr w:type="spellEnd"/>
      <w:r w:rsidRPr="00F22A66">
        <w:rPr>
          <w:rFonts w:ascii="Times New Roman" w:hAnsi="Times New Roman" w:cs="Times New Roman"/>
          <w:sz w:val="24"/>
          <w:szCs w:val="24"/>
        </w:rPr>
        <w:t xml:space="preserve">)- document care se </w:t>
      </w:r>
      <w:proofErr w:type="spellStart"/>
      <w:r w:rsidRPr="00F22A66">
        <w:rPr>
          <w:rFonts w:ascii="Times New Roman" w:hAnsi="Times New Roman" w:cs="Times New Roman"/>
          <w:sz w:val="24"/>
          <w:szCs w:val="24"/>
        </w:rPr>
        <w:t>va</w:t>
      </w:r>
      <w:proofErr w:type="spellEnd"/>
      <w:r w:rsidRPr="00F22A66">
        <w:rPr>
          <w:rFonts w:ascii="Times New Roman" w:hAnsi="Times New Roman" w:cs="Times New Roman"/>
          <w:sz w:val="24"/>
          <w:szCs w:val="24"/>
        </w:rPr>
        <w:t xml:space="preserve"> </w:t>
      </w:r>
      <w:proofErr w:type="spellStart"/>
      <w:r w:rsidRPr="00F22A66">
        <w:rPr>
          <w:rFonts w:ascii="Times New Roman" w:hAnsi="Times New Roman" w:cs="Times New Roman"/>
          <w:sz w:val="24"/>
          <w:szCs w:val="24"/>
        </w:rPr>
        <w:t>semna</w:t>
      </w:r>
      <w:proofErr w:type="spellEnd"/>
      <w:r w:rsidRPr="00F22A66">
        <w:rPr>
          <w:rFonts w:ascii="Times New Roman" w:hAnsi="Times New Roman" w:cs="Times New Roman"/>
          <w:sz w:val="24"/>
          <w:szCs w:val="24"/>
        </w:rPr>
        <w:t xml:space="preserve"> de </w:t>
      </w:r>
      <w:proofErr w:type="spellStart"/>
      <w:r w:rsidRPr="00F22A66">
        <w:rPr>
          <w:rFonts w:ascii="Times New Roman" w:hAnsi="Times New Roman" w:cs="Times New Roman"/>
          <w:sz w:val="24"/>
          <w:szCs w:val="24"/>
        </w:rPr>
        <w:t>ambele</w:t>
      </w:r>
      <w:proofErr w:type="spellEnd"/>
      <w:r w:rsidRPr="00F22A66">
        <w:rPr>
          <w:rFonts w:ascii="Times New Roman" w:hAnsi="Times New Roman" w:cs="Times New Roman"/>
          <w:sz w:val="24"/>
          <w:szCs w:val="24"/>
        </w:rPr>
        <w:t xml:space="preserve"> parti. </w:t>
      </w:r>
    </w:p>
    <w:p w14:paraId="066F4AB9" w14:textId="77777777" w:rsidR="00F22A66" w:rsidRDefault="00F22A66" w:rsidP="00BA2AE4">
      <w:pPr>
        <w:spacing w:after="0"/>
        <w:rPr>
          <w:rFonts w:ascii="Times New Roman" w:hAnsi="Times New Roman" w:cs="Times New Roman"/>
          <w:sz w:val="24"/>
          <w:szCs w:val="24"/>
        </w:rPr>
      </w:pPr>
    </w:p>
    <w:p w14:paraId="40EB8247" w14:textId="77777777" w:rsidR="00BA2AE4" w:rsidRPr="00BA2AE4" w:rsidRDefault="00BA2AE4" w:rsidP="00BA2AE4">
      <w:pPr>
        <w:spacing w:after="0"/>
        <w:rPr>
          <w:rFonts w:ascii="Times New Roman" w:hAnsi="Times New Roman" w:cs="Times New Roman"/>
          <w:sz w:val="24"/>
          <w:szCs w:val="24"/>
        </w:rPr>
      </w:pPr>
      <w:proofErr w:type="spellStart"/>
      <w:r w:rsidRPr="00BA2AE4">
        <w:rPr>
          <w:rFonts w:ascii="Times New Roman" w:hAnsi="Times New Roman" w:cs="Times New Roman"/>
          <w:b/>
          <w:bCs/>
          <w:sz w:val="24"/>
          <w:szCs w:val="24"/>
        </w:rPr>
        <w:t>Documente</w:t>
      </w:r>
      <w:proofErr w:type="spellEnd"/>
      <w:r w:rsidRPr="00BA2AE4">
        <w:rPr>
          <w:rFonts w:ascii="Times New Roman" w:hAnsi="Times New Roman" w:cs="Times New Roman"/>
          <w:b/>
          <w:bCs/>
          <w:sz w:val="24"/>
          <w:szCs w:val="24"/>
        </w:rPr>
        <w:t xml:space="preserve"> </w:t>
      </w:r>
      <w:proofErr w:type="spellStart"/>
      <w:r w:rsidRPr="00BA2AE4">
        <w:rPr>
          <w:rFonts w:ascii="Times New Roman" w:hAnsi="Times New Roman" w:cs="Times New Roman"/>
          <w:b/>
          <w:bCs/>
          <w:sz w:val="24"/>
          <w:szCs w:val="24"/>
        </w:rPr>
        <w:t>ce</w:t>
      </w:r>
      <w:proofErr w:type="spellEnd"/>
      <w:r w:rsidRPr="00BA2AE4">
        <w:rPr>
          <w:rFonts w:ascii="Times New Roman" w:hAnsi="Times New Roman" w:cs="Times New Roman"/>
          <w:b/>
          <w:bCs/>
          <w:sz w:val="24"/>
          <w:szCs w:val="24"/>
        </w:rPr>
        <w:t xml:space="preserve"> se </w:t>
      </w:r>
      <w:proofErr w:type="spellStart"/>
      <w:r w:rsidRPr="00BA2AE4">
        <w:rPr>
          <w:rFonts w:ascii="Times New Roman" w:hAnsi="Times New Roman" w:cs="Times New Roman"/>
          <w:b/>
          <w:bCs/>
          <w:sz w:val="24"/>
          <w:szCs w:val="24"/>
        </w:rPr>
        <w:t>vor</w:t>
      </w:r>
      <w:proofErr w:type="spellEnd"/>
      <w:r w:rsidRPr="00BA2AE4">
        <w:rPr>
          <w:rFonts w:ascii="Times New Roman" w:hAnsi="Times New Roman" w:cs="Times New Roman"/>
          <w:b/>
          <w:bCs/>
          <w:sz w:val="24"/>
          <w:szCs w:val="24"/>
        </w:rPr>
        <w:t xml:space="preserve"> </w:t>
      </w:r>
      <w:proofErr w:type="spellStart"/>
      <w:r w:rsidRPr="00BA2AE4">
        <w:rPr>
          <w:rFonts w:ascii="Times New Roman" w:hAnsi="Times New Roman" w:cs="Times New Roman"/>
          <w:b/>
          <w:bCs/>
          <w:sz w:val="24"/>
          <w:szCs w:val="24"/>
        </w:rPr>
        <w:t>semna</w:t>
      </w:r>
      <w:proofErr w:type="spellEnd"/>
      <w:r w:rsidRPr="00BA2AE4">
        <w:rPr>
          <w:rFonts w:ascii="Times New Roman" w:hAnsi="Times New Roman" w:cs="Times New Roman"/>
          <w:b/>
          <w:bCs/>
          <w:sz w:val="24"/>
          <w:szCs w:val="24"/>
        </w:rPr>
        <w:t xml:space="preserve"> la </w:t>
      </w:r>
      <w:proofErr w:type="spellStart"/>
      <w:r w:rsidRPr="00BA2AE4">
        <w:rPr>
          <w:rFonts w:ascii="Times New Roman" w:hAnsi="Times New Roman" w:cs="Times New Roman"/>
          <w:b/>
          <w:bCs/>
          <w:sz w:val="24"/>
          <w:szCs w:val="24"/>
        </w:rPr>
        <w:t>punerea</w:t>
      </w:r>
      <w:proofErr w:type="spellEnd"/>
      <w:r w:rsidRPr="00BA2AE4">
        <w:rPr>
          <w:rFonts w:ascii="Times New Roman" w:hAnsi="Times New Roman" w:cs="Times New Roman"/>
          <w:b/>
          <w:bCs/>
          <w:sz w:val="24"/>
          <w:szCs w:val="24"/>
        </w:rPr>
        <w:t xml:space="preserve"> in </w:t>
      </w:r>
      <w:proofErr w:type="spellStart"/>
      <w:r w:rsidRPr="00BA2AE4">
        <w:rPr>
          <w:rFonts w:ascii="Times New Roman" w:hAnsi="Times New Roman" w:cs="Times New Roman"/>
          <w:b/>
          <w:bCs/>
          <w:sz w:val="24"/>
          <w:szCs w:val="24"/>
        </w:rPr>
        <w:t>functiune</w:t>
      </w:r>
      <w:proofErr w:type="spellEnd"/>
      <w:r w:rsidRPr="00BA2AE4">
        <w:rPr>
          <w:rFonts w:ascii="Times New Roman" w:hAnsi="Times New Roman" w:cs="Times New Roman"/>
          <w:b/>
          <w:bCs/>
          <w:sz w:val="24"/>
          <w:szCs w:val="24"/>
        </w:rPr>
        <w:t xml:space="preserve">: </w:t>
      </w:r>
    </w:p>
    <w:p w14:paraId="25F1A730" w14:textId="77777777" w:rsidR="00BA2AE4" w:rsidRPr="00BA2AE4" w:rsidRDefault="00BA2AE4" w:rsidP="00BA2AE4">
      <w:pPr>
        <w:numPr>
          <w:ilvl w:val="0"/>
          <w:numId w:val="48"/>
        </w:numPr>
        <w:spacing w:after="0"/>
        <w:rPr>
          <w:rFonts w:ascii="Times New Roman" w:hAnsi="Times New Roman" w:cs="Times New Roman"/>
          <w:sz w:val="24"/>
          <w:szCs w:val="24"/>
        </w:rPr>
      </w:pPr>
      <w:r w:rsidRPr="00BA2AE4">
        <w:rPr>
          <w:rFonts w:ascii="Times New Roman" w:hAnsi="Times New Roman" w:cs="Times New Roman"/>
          <w:sz w:val="24"/>
          <w:szCs w:val="24"/>
        </w:rPr>
        <w:t xml:space="preserve">Factura </w:t>
      </w:r>
    </w:p>
    <w:p w14:paraId="42A79FE0" w14:textId="21D71F19" w:rsidR="00BA2AE4" w:rsidRDefault="00BA2AE4" w:rsidP="00BA2AE4">
      <w:pPr>
        <w:numPr>
          <w:ilvl w:val="0"/>
          <w:numId w:val="48"/>
        </w:numPr>
        <w:spacing w:after="0"/>
        <w:rPr>
          <w:rFonts w:ascii="Times New Roman" w:hAnsi="Times New Roman" w:cs="Times New Roman"/>
          <w:sz w:val="24"/>
          <w:szCs w:val="24"/>
        </w:rPr>
      </w:pPr>
      <w:proofErr w:type="spellStart"/>
      <w:r w:rsidRPr="00BA2AE4">
        <w:rPr>
          <w:rFonts w:ascii="Times New Roman" w:hAnsi="Times New Roman" w:cs="Times New Roman"/>
          <w:sz w:val="24"/>
          <w:szCs w:val="24"/>
        </w:rPr>
        <w:t>Procesul</w:t>
      </w:r>
      <w:proofErr w:type="spellEnd"/>
      <w:r w:rsidRPr="00BA2AE4">
        <w:rPr>
          <w:rFonts w:ascii="Times New Roman" w:hAnsi="Times New Roman" w:cs="Times New Roman"/>
          <w:sz w:val="24"/>
          <w:szCs w:val="24"/>
        </w:rPr>
        <w:t xml:space="preserve"> verbal de </w:t>
      </w:r>
      <w:proofErr w:type="spellStart"/>
      <w:r w:rsidR="00A60C2B">
        <w:rPr>
          <w:rFonts w:ascii="Times New Roman" w:hAnsi="Times New Roman" w:cs="Times New Roman"/>
          <w:sz w:val="24"/>
          <w:szCs w:val="24"/>
        </w:rPr>
        <w:t>receptie</w:t>
      </w:r>
      <w:proofErr w:type="spellEnd"/>
      <w:r w:rsidR="00A60C2B">
        <w:rPr>
          <w:rFonts w:ascii="Times New Roman" w:hAnsi="Times New Roman" w:cs="Times New Roman"/>
          <w:sz w:val="24"/>
          <w:szCs w:val="24"/>
        </w:rPr>
        <w:t xml:space="preserve"> </w:t>
      </w:r>
      <w:proofErr w:type="spellStart"/>
      <w:r w:rsidR="00A60C2B">
        <w:rPr>
          <w:rFonts w:ascii="Times New Roman" w:hAnsi="Times New Roman" w:cs="Times New Roman"/>
          <w:sz w:val="24"/>
          <w:szCs w:val="24"/>
        </w:rPr>
        <w:t>calitativa</w:t>
      </w:r>
      <w:proofErr w:type="spellEnd"/>
      <w:r w:rsidR="003A699D">
        <w:rPr>
          <w:rFonts w:ascii="Times New Roman" w:hAnsi="Times New Roman" w:cs="Times New Roman"/>
          <w:sz w:val="24"/>
          <w:szCs w:val="24"/>
        </w:rPr>
        <w:t xml:space="preserve"> (</w:t>
      </w:r>
      <w:proofErr w:type="spellStart"/>
      <w:r w:rsidR="003A699D">
        <w:rPr>
          <w:rFonts w:ascii="Times New Roman" w:hAnsi="Times New Roman" w:cs="Times New Roman"/>
          <w:sz w:val="24"/>
          <w:szCs w:val="24"/>
        </w:rPr>
        <w:t>punere</w:t>
      </w:r>
      <w:proofErr w:type="spellEnd"/>
      <w:r w:rsidR="003A699D">
        <w:rPr>
          <w:rFonts w:ascii="Times New Roman" w:hAnsi="Times New Roman" w:cs="Times New Roman"/>
          <w:sz w:val="24"/>
          <w:szCs w:val="24"/>
        </w:rPr>
        <w:t xml:space="preserve"> in </w:t>
      </w:r>
      <w:proofErr w:type="spellStart"/>
      <w:r w:rsidR="003A699D">
        <w:rPr>
          <w:rFonts w:ascii="Times New Roman" w:hAnsi="Times New Roman" w:cs="Times New Roman"/>
          <w:sz w:val="24"/>
          <w:szCs w:val="24"/>
        </w:rPr>
        <w:t>functiune</w:t>
      </w:r>
      <w:proofErr w:type="spellEnd"/>
      <w:r w:rsidR="003A699D">
        <w:rPr>
          <w:rFonts w:ascii="Times New Roman" w:hAnsi="Times New Roman" w:cs="Times New Roman"/>
          <w:sz w:val="24"/>
          <w:szCs w:val="24"/>
        </w:rPr>
        <w:t>)</w:t>
      </w:r>
      <w:r w:rsidR="00A60C2B">
        <w:rPr>
          <w:rFonts w:ascii="Times New Roman" w:hAnsi="Times New Roman" w:cs="Times New Roman"/>
          <w:sz w:val="24"/>
          <w:szCs w:val="24"/>
        </w:rPr>
        <w:t>-</w:t>
      </w:r>
      <w:r w:rsidRPr="00BA2AE4">
        <w:rPr>
          <w:rFonts w:ascii="Times New Roman" w:hAnsi="Times New Roman" w:cs="Times New Roman"/>
          <w:sz w:val="24"/>
          <w:szCs w:val="24"/>
        </w:rPr>
        <w:t xml:space="preserve">document care se </w:t>
      </w:r>
      <w:proofErr w:type="spellStart"/>
      <w:r w:rsidRPr="00BA2AE4">
        <w:rPr>
          <w:rFonts w:ascii="Times New Roman" w:hAnsi="Times New Roman" w:cs="Times New Roman"/>
          <w:sz w:val="24"/>
          <w:szCs w:val="24"/>
        </w:rPr>
        <w:t>va</w:t>
      </w:r>
      <w:proofErr w:type="spellEnd"/>
      <w:r w:rsidRPr="00BA2AE4">
        <w:rPr>
          <w:rFonts w:ascii="Times New Roman" w:hAnsi="Times New Roman" w:cs="Times New Roman"/>
          <w:sz w:val="24"/>
          <w:szCs w:val="24"/>
        </w:rPr>
        <w:t xml:space="preserve"> </w:t>
      </w:r>
      <w:proofErr w:type="spellStart"/>
      <w:r w:rsidRPr="00BA2AE4">
        <w:rPr>
          <w:rFonts w:ascii="Times New Roman" w:hAnsi="Times New Roman" w:cs="Times New Roman"/>
          <w:sz w:val="24"/>
          <w:szCs w:val="24"/>
        </w:rPr>
        <w:t>semna</w:t>
      </w:r>
      <w:proofErr w:type="spellEnd"/>
      <w:r w:rsidRPr="00BA2AE4">
        <w:rPr>
          <w:rFonts w:ascii="Times New Roman" w:hAnsi="Times New Roman" w:cs="Times New Roman"/>
          <w:sz w:val="24"/>
          <w:szCs w:val="24"/>
        </w:rPr>
        <w:t xml:space="preserve"> de </w:t>
      </w:r>
      <w:proofErr w:type="spellStart"/>
      <w:r w:rsidRPr="00BA2AE4">
        <w:rPr>
          <w:rFonts w:ascii="Times New Roman" w:hAnsi="Times New Roman" w:cs="Times New Roman"/>
          <w:sz w:val="24"/>
          <w:szCs w:val="24"/>
        </w:rPr>
        <w:t>ambele</w:t>
      </w:r>
      <w:proofErr w:type="spellEnd"/>
      <w:r w:rsidRPr="00BA2AE4">
        <w:rPr>
          <w:rFonts w:ascii="Times New Roman" w:hAnsi="Times New Roman" w:cs="Times New Roman"/>
          <w:sz w:val="24"/>
          <w:szCs w:val="24"/>
        </w:rPr>
        <w:t xml:space="preserve"> parti </w:t>
      </w:r>
    </w:p>
    <w:p w14:paraId="2E548E08" w14:textId="77777777" w:rsidR="00BA2AE4" w:rsidRPr="00BA2AE4" w:rsidRDefault="00BA2AE4" w:rsidP="00BA2AE4">
      <w:pPr>
        <w:numPr>
          <w:ilvl w:val="0"/>
          <w:numId w:val="48"/>
        </w:numPr>
        <w:spacing w:after="0"/>
        <w:rPr>
          <w:rFonts w:ascii="Times New Roman" w:hAnsi="Times New Roman" w:cs="Times New Roman"/>
          <w:sz w:val="24"/>
          <w:szCs w:val="24"/>
        </w:rPr>
      </w:pPr>
      <w:proofErr w:type="spellStart"/>
      <w:r w:rsidRPr="00BA2AE4">
        <w:rPr>
          <w:rFonts w:ascii="Times New Roman" w:hAnsi="Times New Roman" w:cs="Times New Roman"/>
          <w:sz w:val="24"/>
          <w:szCs w:val="24"/>
        </w:rPr>
        <w:t>Procesul</w:t>
      </w:r>
      <w:proofErr w:type="spellEnd"/>
      <w:r w:rsidRPr="00BA2AE4">
        <w:rPr>
          <w:rFonts w:ascii="Times New Roman" w:hAnsi="Times New Roman" w:cs="Times New Roman"/>
          <w:sz w:val="24"/>
          <w:szCs w:val="24"/>
        </w:rPr>
        <w:t xml:space="preserve"> verbal de </w:t>
      </w:r>
      <w:proofErr w:type="spellStart"/>
      <w:r w:rsidRPr="00BA2AE4">
        <w:rPr>
          <w:rFonts w:ascii="Times New Roman" w:hAnsi="Times New Roman" w:cs="Times New Roman"/>
          <w:sz w:val="24"/>
          <w:szCs w:val="24"/>
        </w:rPr>
        <w:t>instruire</w:t>
      </w:r>
      <w:proofErr w:type="spellEnd"/>
      <w:r w:rsidRPr="00BA2AE4">
        <w:rPr>
          <w:rFonts w:ascii="Times New Roman" w:hAnsi="Times New Roman" w:cs="Times New Roman"/>
          <w:sz w:val="24"/>
          <w:szCs w:val="24"/>
        </w:rPr>
        <w:t xml:space="preserve"> a </w:t>
      </w:r>
      <w:proofErr w:type="spellStart"/>
      <w:r w:rsidRPr="00BA2AE4">
        <w:rPr>
          <w:rFonts w:ascii="Times New Roman" w:hAnsi="Times New Roman" w:cs="Times New Roman"/>
          <w:sz w:val="24"/>
          <w:szCs w:val="24"/>
        </w:rPr>
        <w:t>personalului</w:t>
      </w:r>
      <w:proofErr w:type="spellEnd"/>
      <w:r w:rsidRPr="00BA2AE4">
        <w:rPr>
          <w:rFonts w:ascii="Times New Roman" w:hAnsi="Times New Roman" w:cs="Times New Roman"/>
          <w:sz w:val="24"/>
          <w:szCs w:val="24"/>
        </w:rPr>
        <w:t xml:space="preserve">- document care se </w:t>
      </w:r>
      <w:proofErr w:type="spellStart"/>
      <w:r w:rsidRPr="00BA2AE4">
        <w:rPr>
          <w:rFonts w:ascii="Times New Roman" w:hAnsi="Times New Roman" w:cs="Times New Roman"/>
          <w:sz w:val="24"/>
          <w:szCs w:val="24"/>
        </w:rPr>
        <w:t>va</w:t>
      </w:r>
      <w:proofErr w:type="spellEnd"/>
      <w:r w:rsidRPr="00BA2AE4">
        <w:rPr>
          <w:rFonts w:ascii="Times New Roman" w:hAnsi="Times New Roman" w:cs="Times New Roman"/>
          <w:sz w:val="24"/>
          <w:szCs w:val="24"/>
        </w:rPr>
        <w:t xml:space="preserve"> </w:t>
      </w:r>
      <w:proofErr w:type="spellStart"/>
      <w:r w:rsidRPr="00BA2AE4">
        <w:rPr>
          <w:rFonts w:ascii="Times New Roman" w:hAnsi="Times New Roman" w:cs="Times New Roman"/>
          <w:sz w:val="24"/>
          <w:szCs w:val="24"/>
        </w:rPr>
        <w:t>semna</w:t>
      </w:r>
      <w:proofErr w:type="spellEnd"/>
      <w:r w:rsidRPr="00BA2AE4">
        <w:rPr>
          <w:rFonts w:ascii="Times New Roman" w:hAnsi="Times New Roman" w:cs="Times New Roman"/>
          <w:sz w:val="24"/>
          <w:szCs w:val="24"/>
        </w:rPr>
        <w:t xml:space="preserve"> de </w:t>
      </w:r>
      <w:proofErr w:type="spellStart"/>
      <w:r w:rsidRPr="00BA2AE4">
        <w:rPr>
          <w:rFonts w:ascii="Times New Roman" w:hAnsi="Times New Roman" w:cs="Times New Roman"/>
          <w:sz w:val="24"/>
          <w:szCs w:val="24"/>
        </w:rPr>
        <w:t>ambele</w:t>
      </w:r>
      <w:proofErr w:type="spellEnd"/>
      <w:r w:rsidRPr="00BA2AE4">
        <w:rPr>
          <w:rFonts w:ascii="Times New Roman" w:hAnsi="Times New Roman" w:cs="Times New Roman"/>
          <w:sz w:val="24"/>
          <w:szCs w:val="24"/>
        </w:rPr>
        <w:t xml:space="preserve"> parti. </w:t>
      </w:r>
    </w:p>
    <w:p w14:paraId="02941476" w14:textId="77777777" w:rsidR="00BA2AE4" w:rsidRPr="00BA2AE4" w:rsidRDefault="00BA2AE4" w:rsidP="00BA2AE4">
      <w:pPr>
        <w:numPr>
          <w:ilvl w:val="0"/>
          <w:numId w:val="48"/>
        </w:numPr>
        <w:spacing w:after="0"/>
        <w:rPr>
          <w:rFonts w:ascii="Times New Roman" w:hAnsi="Times New Roman" w:cs="Times New Roman"/>
          <w:sz w:val="24"/>
          <w:szCs w:val="24"/>
        </w:rPr>
      </w:pPr>
      <w:proofErr w:type="spellStart"/>
      <w:r w:rsidRPr="00BA2AE4">
        <w:rPr>
          <w:rFonts w:ascii="Times New Roman" w:hAnsi="Times New Roman" w:cs="Times New Roman"/>
          <w:sz w:val="24"/>
          <w:szCs w:val="24"/>
        </w:rPr>
        <w:t>Certificat</w:t>
      </w:r>
      <w:proofErr w:type="spellEnd"/>
      <w:r w:rsidRPr="00BA2AE4">
        <w:rPr>
          <w:rFonts w:ascii="Times New Roman" w:hAnsi="Times New Roman" w:cs="Times New Roman"/>
          <w:sz w:val="24"/>
          <w:szCs w:val="24"/>
        </w:rPr>
        <w:t xml:space="preserve"> de </w:t>
      </w:r>
      <w:proofErr w:type="spellStart"/>
      <w:r w:rsidRPr="00BA2AE4">
        <w:rPr>
          <w:rFonts w:ascii="Times New Roman" w:hAnsi="Times New Roman" w:cs="Times New Roman"/>
          <w:sz w:val="24"/>
          <w:szCs w:val="24"/>
        </w:rPr>
        <w:t>garanție</w:t>
      </w:r>
      <w:proofErr w:type="spellEnd"/>
      <w:r w:rsidRPr="00BA2AE4">
        <w:rPr>
          <w:rFonts w:ascii="Times New Roman" w:hAnsi="Times New Roman" w:cs="Times New Roman"/>
          <w:sz w:val="24"/>
          <w:szCs w:val="24"/>
        </w:rPr>
        <w:t xml:space="preserve">, </w:t>
      </w:r>
    </w:p>
    <w:p w14:paraId="4E03072C" w14:textId="01ECAA8A" w:rsidR="002B5DEC" w:rsidRDefault="002B5DEC" w:rsidP="007A0E24">
      <w:pPr>
        <w:spacing w:after="0"/>
        <w:rPr>
          <w:rFonts w:ascii="Times New Roman" w:hAnsi="Times New Roman" w:cs="Times New Roman"/>
          <w:sz w:val="24"/>
          <w:szCs w:val="24"/>
        </w:rPr>
      </w:pPr>
    </w:p>
    <w:p w14:paraId="354C1789" w14:textId="43CCDC31" w:rsidR="00D06A1B" w:rsidRDefault="00D06A1B" w:rsidP="00D06A1B">
      <w:pPr>
        <w:spacing w:after="0"/>
        <w:jc w:val="both"/>
        <w:rPr>
          <w:rFonts w:ascii="Times New Roman" w:hAnsi="Times New Roman" w:cs="Times New Roman"/>
          <w:sz w:val="24"/>
          <w:szCs w:val="24"/>
        </w:rPr>
      </w:pPr>
      <w:proofErr w:type="spellStart"/>
      <w:r w:rsidRPr="00D06A1B">
        <w:rPr>
          <w:rFonts w:ascii="Times New Roman" w:hAnsi="Times New Roman" w:cs="Times New Roman"/>
          <w:sz w:val="24"/>
          <w:szCs w:val="24"/>
        </w:rPr>
        <w:t>Contractantul</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va</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efectua</w:t>
      </w:r>
      <w:proofErr w:type="spellEnd"/>
      <w:r w:rsidRPr="00D06A1B">
        <w:rPr>
          <w:rFonts w:ascii="Times New Roman" w:hAnsi="Times New Roman" w:cs="Times New Roman"/>
          <w:sz w:val="24"/>
          <w:szCs w:val="24"/>
        </w:rPr>
        <w:t xml:space="preserve"> pe </w:t>
      </w:r>
      <w:proofErr w:type="spellStart"/>
      <w:r w:rsidRPr="00D06A1B">
        <w:rPr>
          <w:rFonts w:ascii="Times New Roman" w:hAnsi="Times New Roman" w:cs="Times New Roman"/>
          <w:sz w:val="24"/>
          <w:szCs w:val="24"/>
        </w:rPr>
        <w:t>cheltuiala</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sa</w:t>
      </w:r>
      <w:proofErr w:type="spellEnd"/>
      <w:r w:rsidRPr="00D06A1B">
        <w:rPr>
          <w:rFonts w:ascii="Times New Roman" w:hAnsi="Times New Roman" w:cs="Times New Roman"/>
          <w:sz w:val="24"/>
          <w:szCs w:val="24"/>
        </w:rPr>
        <w:t xml:space="preserve"> și </w:t>
      </w:r>
      <w:proofErr w:type="spellStart"/>
      <w:r w:rsidRPr="00D06A1B">
        <w:rPr>
          <w:rFonts w:ascii="Times New Roman" w:hAnsi="Times New Roman" w:cs="Times New Roman"/>
          <w:sz w:val="24"/>
          <w:szCs w:val="24"/>
        </w:rPr>
        <w:t>fără</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nici</w:t>
      </w:r>
      <w:proofErr w:type="spellEnd"/>
      <w:r w:rsidRPr="00D06A1B">
        <w:rPr>
          <w:rFonts w:ascii="Times New Roman" w:hAnsi="Times New Roman" w:cs="Times New Roman"/>
          <w:sz w:val="24"/>
          <w:szCs w:val="24"/>
        </w:rPr>
        <w:t xml:space="preserve"> un </w:t>
      </w:r>
      <w:proofErr w:type="spellStart"/>
      <w:r w:rsidRPr="00D06A1B">
        <w:rPr>
          <w:rFonts w:ascii="Times New Roman" w:hAnsi="Times New Roman" w:cs="Times New Roman"/>
          <w:sz w:val="24"/>
          <w:szCs w:val="24"/>
        </w:rPr>
        <w:t>fel</w:t>
      </w:r>
      <w:proofErr w:type="spellEnd"/>
      <w:r w:rsidRPr="00D06A1B">
        <w:rPr>
          <w:rFonts w:ascii="Times New Roman" w:hAnsi="Times New Roman" w:cs="Times New Roman"/>
          <w:sz w:val="24"/>
          <w:szCs w:val="24"/>
        </w:rPr>
        <w:t xml:space="preserve"> de </w:t>
      </w:r>
      <w:proofErr w:type="spellStart"/>
      <w:r w:rsidRPr="00D06A1B">
        <w:rPr>
          <w:rFonts w:ascii="Times New Roman" w:hAnsi="Times New Roman" w:cs="Times New Roman"/>
          <w:sz w:val="24"/>
          <w:szCs w:val="24"/>
        </w:rPr>
        <w:t>costuri</w:t>
      </w:r>
      <w:proofErr w:type="spellEnd"/>
      <w:r w:rsidRPr="00D06A1B">
        <w:rPr>
          <w:rFonts w:ascii="Times New Roman" w:hAnsi="Times New Roman" w:cs="Times New Roman"/>
          <w:sz w:val="24"/>
          <w:szCs w:val="24"/>
        </w:rPr>
        <w:t xml:space="preserve"> din </w:t>
      </w:r>
      <w:proofErr w:type="spellStart"/>
      <w:r w:rsidRPr="00D06A1B">
        <w:rPr>
          <w:rFonts w:ascii="Times New Roman" w:hAnsi="Times New Roman" w:cs="Times New Roman"/>
          <w:sz w:val="24"/>
          <w:szCs w:val="24"/>
        </w:rPr>
        <w:t>partea</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Autorității</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contractante</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toate</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testele</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pentru</w:t>
      </w:r>
      <w:proofErr w:type="spellEnd"/>
      <w:r w:rsidRPr="00D06A1B">
        <w:rPr>
          <w:rFonts w:ascii="Times New Roman" w:hAnsi="Times New Roman" w:cs="Times New Roman"/>
          <w:sz w:val="24"/>
          <w:szCs w:val="24"/>
        </w:rPr>
        <w:t xml:space="preserve"> </w:t>
      </w:r>
      <w:proofErr w:type="gramStart"/>
      <w:r w:rsidRPr="00D06A1B">
        <w:rPr>
          <w:rFonts w:ascii="Times New Roman" w:hAnsi="Times New Roman" w:cs="Times New Roman"/>
          <w:sz w:val="24"/>
          <w:szCs w:val="24"/>
        </w:rPr>
        <w:t>a</w:t>
      </w:r>
      <w:proofErr w:type="gram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asigura</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funcționarea</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produselor</w:t>
      </w:r>
      <w:proofErr w:type="spellEnd"/>
      <w:r w:rsidRPr="00D06A1B">
        <w:rPr>
          <w:rFonts w:ascii="Times New Roman" w:hAnsi="Times New Roman" w:cs="Times New Roman"/>
          <w:sz w:val="24"/>
          <w:szCs w:val="24"/>
        </w:rPr>
        <w:t xml:space="preserve"> la </w:t>
      </w:r>
      <w:proofErr w:type="spellStart"/>
      <w:r w:rsidRPr="00D06A1B">
        <w:rPr>
          <w:rFonts w:ascii="Times New Roman" w:hAnsi="Times New Roman" w:cs="Times New Roman"/>
          <w:sz w:val="24"/>
          <w:szCs w:val="24"/>
        </w:rPr>
        <w:t>parametri</w:t>
      </w:r>
      <w:proofErr w:type="spellEnd"/>
      <w:r w:rsidRPr="00D06A1B">
        <w:rPr>
          <w:rFonts w:ascii="Times New Roman" w:hAnsi="Times New Roman" w:cs="Times New Roman"/>
          <w:sz w:val="24"/>
          <w:szCs w:val="24"/>
        </w:rPr>
        <w:t xml:space="preserve"> </w:t>
      </w:r>
      <w:proofErr w:type="spellStart"/>
      <w:r w:rsidRPr="00D06A1B">
        <w:rPr>
          <w:rFonts w:ascii="Times New Roman" w:hAnsi="Times New Roman" w:cs="Times New Roman"/>
          <w:sz w:val="24"/>
          <w:szCs w:val="24"/>
        </w:rPr>
        <w:t>agreați</w:t>
      </w:r>
      <w:proofErr w:type="spellEnd"/>
      <w:r>
        <w:rPr>
          <w:rFonts w:ascii="Times New Roman" w:hAnsi="Times New Roman" w:cs="Times New Roman"/>
          <w:sz w:val="24"/>
          <w:szCs w:val="24"/>
        </w:rPr>
        <w:t>.</w:t>
      </w:r>
    </w:p>
    <w:p w14:paraId="0D652101" w14:textId="77777777" w:rsidR="00D06A1B" w:rsidRDefault="00D06A1B" w:rsidP="00D06A1B">
      <w:pPr>
        <w:spacing w:after="0"/>
        <w:jc w:val="both"/>
        <w:rPr>
          <w:rFonts w:ascii="Times New Roman" w:hAnsi="Times New Roman" w:cs="Times New Roman"/>
          <w:sz w:val="24"/>
          <w:szCs w:val="24"/>
        </w:rPr>
      </w:pPr>
    </w:p>
    <w:p w14:paraId="467733C1" w14:textId="4DA86F30" w:rsidR="001A0803" w:rsidRPr="00C9759C" w:rsidRDefault="001A0803" w:rsidP="007A0E24">
      <w:pPr>
        <w:spacing w:after="0"/>
        <w:rPr>
          <w:rFonts w:ascii="Times New Roman" w:hAnsi="Times New Roman" w:cs="Times New Roman"/>
          <w:b/>
          <w:bCs/>
          <w:sz w:val="24"/>
          <w:szCs w:val="24"/>
          <w:lang w:val="ro-RO"/>
        </w:rPr>
      </w:pPr>
      <w:r w:rsidRPr="005B379F">
        <w:rPr>
          <w:rFonts w:ascii="Times New Roman" w:hAnsi="Times New Roman" w:cs="Times New Roman"/>
          <w:b/>
          <w:bCs/>
          <w:sz w:val="24"/>
          <w:szCs w:val="24"/>
        </w:rPr>
        <w:t xml:space="preserve">11. </w:t>
      </w:r>
      <w:proofErr w:type="spellStart"/>
      <w:r w:rsidRPr="005B379F">
        <w:rPr>
          <w:rFonts w:ascii="Times New Roman" w:hAnsi="Times New Roman" w:cs="Times New Roman"/>
          <w:b/>
          <w:bCs/>
          <w:sz w:val="24"/>
          <w:szCs w:val="24"/>
        </w:rPr>
        <w:t>Modalit</w:t>
      </w:r>
      <w:proofErr w:type="spellEnd"/>
      <w:r w:rsidRPr="005B379F">
        <w:rPr>
          <w:rFonts w:ascii="Times New Roman" w:hAnsi="Times New Roman" w:cs="Times New Roman"/>
          <w:b/>
          <w:bCs/>
          <w:sz w:val="24"/>
          <w:szCs w:val="24"/>
          <w:lang w:val="ro-RO"/>
        </w:rPr>
        <w:t>ăți de plat</w:t>
      </w:r>
      <w:r w:rsidR="008F16AD" w:rsidRPr="005B379F">
        <w:rPr>
          <w:rFonts w:ascii="Times New Roman" w:hAnsi="Times New Roman" w:cs="Times New Roman"/>
          <w:b/>
          <w:bCs/>
          <w:sz w:val="24"/>
          <w:szCs w:val="24"/>
          <w:lang w:val="ro-RO"/>
        </w:rPr>
        <w:t>ă</w:t>
      </w:r>
    </w:p>
    <w:p w14:paraId="23577B37" w14:textId="77777777" w:rsidR="005B379F" w:rsidRPr="005B379F" w:rsidRDefault="005B379F" w:rsidP="00C9759C">
      <w:pPr>
        <w:ind w:left="720"/>
        <w:rPr>
          <w:rFonts w:ascii="Times New Roman" w:hAnsi="Times New Roman" w:cs="Times New Roman"/>
          <w:sz w:val="24"/>
          <w:szCs w:val="24"/>
        </w:rPr>
      </w:pPr>
      <w:r w:rsidRPr="005B379F">
        <w:rPr>
          <w:rFonts w:ascii="Times New Roman" w:hAnsi="Times New Roman" w:cs="Times New Roman"/>
          <w:sz w:val="24"/>
          <w:szCs w:val="24"/>
        </w:rPr>
        <w:t xml:space="preserve">Plata se </w:t>
      </w:r>
      <w:proofErr w:type="spellStart"/>
      <w:r w:rsidRPr="005B379F">
        <w:rPr>
          <w:rFonts w:ascii="Times New Roman" w:hAnsi="Times New Roman" w:cs="Times New Roman"/>
          <w:sz w:val="24"/>
          <w:szCs w:val="24"/>
        </w:rPr>
        <w:t>va</w:t>
      </w:r>
      <w:proofErr w:type="spellEnd"/>
      <w:r w:rsidRPr="005B379F">
        <w:rPr>
          <w:rFonts w:ascii="Times New Roman" w:hAnsi="Times New Roman" w:cs="Times New Roman"/>
          <w:sz w:val="24"/>
          <w:szCs w:val="24"/>
        </w:rPr>
        <w:t xml:space="preserve"> face prin </w:t>
      </w:r>
      <w:proofErr w:type="spellStart"/>
      <w:r w:rsidRPr="005B379F">
        <w:rPr>
          <w:rFonts w:ascii="Times New Roman" w:hAnsi="Times New Roman" w:cs="Times New Roman"/>
          <w:sz w:val="24"/>
          <w:szCs w:val="24"/>
        </w:rPr>
        <w:t>mecanismul</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Cererilor</w:t>
      </w:r>
      <w:proofErr w:type="spellEnd"/>
      <w:r w:rsidRPr="005B379F">
        <w:rPr>
          <w:rFonts w:ascii="Times New Roman" w:hAnsi="Times New Roman" w:cs="Times New Roman"/>
          <w:sz w:val="24"/>
          <w:szCs w:val="24"/>
        </w:rPr>
        <w:t xml:space="preserve"> de </w:t>
      </w:r>
      <w:proofErr w:type="spellStart"/>
      <w:r w:rsidRPr="005B379F">
        <w:rPr>
          <w:rFonts w:ascii="Times New Roman" w:hAnsi="Times New Roman" w:cs="Times New Roman"/>
          <w:sz w:val="24"/>
          <w:szCs w:val="24"/>
        </w:rPr>
        <w:t>plată</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astfel</w:t>
      </w:r>
      <w:proofErr w:type="spellEnd"/>
      <w:r w:rsidRPr="005B379F">
        <w:rPr>
          <w:rFonts w:ascii="Times New Roman" w:hAnsi="Times New Roman" w:cs="Times New Roman"/>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047"/>
        <w:gridCol w:w="1702"/>
        <w:gridCol w:w="1637"/>
        <w:gridCol w:w="2244"/>
      </w:tblGrid>
      <w:tr w:rsidR="005B379F" w:rsidRPr="005B379F" w14:paraId="5FE6864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EA5C6" w14:textId="77777777" w:rsidR="005B379F" w:rsidRPr="005B379F" w:rsidRDefault="005B379F" w:rsidP="005B379F">
            <w:pPr>
              <w:rPr>
                <w:rFonts w:ascii="Times New Roman" w:hAnsi="Times New Roman" w:cs="Times New Roman"/>
                <w:sz w:val="24"/>
                <w:szCs w:val="24"/>
              </w:rPr>
            </w:pPr>
            <w:proofErr w:type="spellStart"/>
            <w:r w:rsidRPr="005B379F">
              <w:rPr>
                <w:rFonts w:ascii="Times New Roman" w:hAnsi="Times New Roman" w:cs="Times New Roman"/>
                <w:sz w:val="24"/>
                <w:szCs w:val="24"/>
              </w:rPr>
              <w:lastRenderedPageBreak/>
              <w:t>Denumire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echipament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A90FF" w14:textId="77777777" w:rsidR="005B379F" w:rsidRPr="005B379F" w:rsidRDefault="005B379F" w:rsidP="005B379F">
            <w:pPr>
              <w:rPr>
                <w:rFonts w:ascii="Times New Roman" w:hAnsi="Times New Roman" w:cs="Times New Roman"/>
                <w:sz w:val="24"/>
                <w:szCs w:val="24"/>
              </w:rPr>
            </w:pPr>
            <w:proofErr w:type="spellStart"/>
            <w:r w:rsidRPr="005B379F">
              <w:rPr>
                <w:rFonts w:ascii="Times New Roman" w:hAnsi="Times New Roman" w:cs="Times New Roman"/>
                <w:sz w:val="24"/>
                <w:szCs w:val="24"/>
              </w:rPr>
              <w:t>Transa</w:t>
            </w:r>
            <w:proofErr w:type="spellEnd"/>
            <w:r w:rsidRPr="005B379F">
              <w:rPr>
                <w:rFonts w:ascii="Times New Roman" w:hAnsi="Times New Roman" w:cs="Times New Roman"/>
                <w:sz w:val="24"/>
                <w:szCs w:val="24"/>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9480C" w14:textId="77777777" w:rsidR="005B379F" w:rsidRPr="005B379F" w:rsidRDefault="005B379F" w:rsidP="005B379F">
            <w:pPr>
              <w:rPr>
                <w:rFonts w:ascii="Times New Roman" w:hAnsi="Times New Roman" w:cs="Times New Roman"/>
                <w:sz w:val="24"/>
                <w:szCs w:val="24"/>
              </w:rPr>
            </w:pPr>
            <w:r w:rsidRPr="005B379F">
              <w:rPr>
                <w:rFonts w:ascii="Times New Roman" w:hAnsi="Times New Roman" w:cs="Times New Roman"/>
                <w:sz w:val="24"/>
                <w:szCs w:val="24"/>
              </w:rPr>
              <w:t xml:space="preserve">Termen de </w:t>
            </w:r>
            <w:proofErr w:type="spellStart"/>
            <w:r w:rsidRPr="005B379F">
              <w:rPr>
                <w:rFonts w:ascii="Times New Roman" w:hAnsi="Times New Roman" w:cs="Times New Roman"/>
                <w:sz w:val="24"/>
                <w:szCs w:val="24"/>
              </w:rPr>
              <w:t>plata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transa</w:t>
            </w:r>
            <w:proofErr w:type="spellEnd"/>
            <w:r w:rsidRPr="005B379F">
              <w:rPr>
                <w:rFonts w:ascii="Times New Roman" w:hAnsi="Times New Roman" w:cs="Times New Roman"/>
                <w:sz w:val="24"/>
                <w:szCs w:val="24"/>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DE428" w14:textId="77777777" w:rsidR="005B379F" w:rsidRPr="005B379F" w:rsidRDefault="005B379F" w:rsidP="005B379F">
            <w:pPr>
              <w:rPr>
                <w:rFonts w:ascii="Times New Roman" w:hAnsi="Times New Roman" w:cs="Times New Roman"/>
                <w:sz w:val="24"/>
                <w:szCs w:val="24"/>
              </w:rPr>
            </w:pPr>
            <w:r w:rsidRPr="005B379F">
              <w:rPr>
                <w:rFonts w:ascii="Times New Roman" w:hAnsi="Times New Roman" w:cs="Times New Roman"/>
                <w:sz w:val="24"/>
                <w:szCs w:val="24"/>
              </w:rPr>
              <w:t xml:space="preserve">Termen de </w:t>
            </w:r>
            <w:proofErr w:type="spellStart"/>
            <w:r w:rsidRPr="005B379F">
              <w:rPr>
                <w:rFonts w:ascii="Times New Roman" w:hAnsi="Times New Roman" w:cs="Times New Roman"/>
                <w:sz w:val="24"/>
                <w:szCs w:val="24"/>
              </w:rPr>
              <w:t>plata</w:t>
            </w:r>
            <w:proofErr w:type="spellEnd"/>
            <w:r w:rsidRPr="005B379F">
              <w:rPr>
                <w:rFonts w:ascii="Times New Roman" w:hAnsi="Times New Roman" w:cs="Times New Roman"/>
                <w:sz w:val="24"/>
                <w:szCs w:val="24"/>
              </w:rPr>
              <w:t xml:space="preserve"> final</w:t>
            </w:r>
          </w:p>
        </w:tc>
      </w:tr>
      <w:tr w:rsidR="005B379F" w:rsidRPr="005B379F" w14:paraId="1F618BD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B4BE2" w14:textId="77777777" w:rsidR="005B379F" w:rsidRPr="005B379F" w:rsidRDefault="005B379F" w:rsidP="00C9759C">
            <w:pPr>
              <w:spacing w:after="0"/>
              <w:rPr>
                <w:rFonts w:ascii="Times New Roman" w:hAnsi="Times New Roman" w:cs="Times New Roman"/>
                <w:sz w:val="24"/>
                <w:szCs w:val="24"/>
              </w:rPr>
            </w:pPr>
            <w:proofErr w:type="spellStart"/>
            <w:r w:rsidRPr="005B379F">
              <w:rPr>
                <w:rFonts w:ascii="Times New Roman" w:hAnsi="Times New Roman" w:cs="Times New Roman"/>
                <w:sz w:val="24"/>
                <w:szCs w:val="24"/>
              </w:rPr>
              <w:t>Pachet</w:t>
            </w:r>
            <w:proofErr w:type="spellEnd"/>
            <w:r w:rsidRPr="005B379F">
              <w:rPr>
                <w:rFonts w:ascii="Times New Roman" w:hAnsi="Times New Roman" w:cs="Times New Roman"/>
                <w:sz w:val="24"/>
                <w:szCs w:val="24"/>
              </w:rPr>
              <w:t xml:space="preserve"> 1 – </w:t>
            </w:r>
            <w:proofErr w:type="spellStart"/>
            <w:r w:rsidRPr="005B379F">
              <w:rPr>
                <w:rFonts w:ascii="Times New Roman" w:hAnsi="Times New Roman" w:cs="Times New Roman"/>
                <w:sz w:val="24"/>
                <w:szCs w:val="24"/>
              </w:rPr>
              <w:t>Echipamente</w:t>
            </w:r>
            <w:proofErr w:type="spellEnd"/>
            <w:r w:rsidRPr="005B379F">
              <w:rPr>
                <w:rFonts w:ascii="Times New Roman" w:hAnsi="Times New Roman" w:cs="Times New Roman"/>
                <w:sz w:val="24"/>
                <w:szCs w:val="24"/>
              </w:rPr>
              <w:t xml:space="preserve"> IT </w:t>
            </w:r>
            <w:proofErr w:type="spellStart"/>
            <w:r w:rsidRPr="005B379F">
              <w:rPr>
                <w:rFonts w:ascii="Times New Roman" w:hAnsi="Times New Roman" w:cs="Times New Roman"/>
                <w:sz w:val="24"/>
                <w:szCs w:val="24"/>
              </w:rPr>
              <w:t>pentru</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activități</w:t>
            </w:r>
            <w:proofErr w:type="spellEnd"/>
            <w:r w:rsidRPr="005B379F">
              <w:rPr>
                <w:rFonts w:ascii="Times New Roman" w:hAnsi="Times New Roman" w:cs="Times New Roman"/>
                <w:sz w:val="24"/>
                <w:szCs w:val="24"/>
              </w:rPr>
              <w:t xml:space="preserve"> de </w:t>
            </w:r>
            <w:proofErr w:type="spellStart"/>
            <w:r w:rsidRPr="005B379F">
              <w:rPr>
                <w:rFonts w:ascii="Times New Roman" w:hAnsi="Times New Roman" w:cs="Times New Roman"/>
                <w:sz w:val="24"/>
                <w:szCs w:val="24"/>
              </w:rPr>
              <w:t>cercetare</w:t>
            </w:r>
            <w:proofErr w:type="spellEnd"/>
            <w:r w:rsidRPr="005B379F">
              <w:rPr>
                <w:rFonts w:ascii="Times New Roman" w:hAnsi="Times New Roman" w:cs="Times New Roman"/>
                <w:sz w:val="24"/>
                <w:szCs w:val="24"/>
              </w:rPr>
              <w:t xml:space="preserve"> 1 </w:t>
            </w:r>
            <w:proofErr w:type="spellStart"/>
            <w:r w:rsidRPr="005B379F">
              <w:rPr>
                <w:rFonts w:ascii="Times New Roman" w:hAnsi="Times New Roman" w:cs="Times New Roman"/>
                <w:sz w:val="24"/>
                <w:szCs w:val="24"/>
              </w:rPr>
              <w:t>bucata</w:t>
            </w:r>
            <w:proofErr w:type="spellEnd"/>
            <w:r w:rsidRPr="005B379F">
              <w:rPr>
                <w:rFonts w:ascii="Times New Roman" w:hAnsi="Times New Roman" w:cs="Times New Roman"/>
                <w:sz w:val="24"/>
                <w:szCs w:val="24"/>
              </w:rPr>
              <w:t xml:space="preserve"> format din:</w:t>
            </w:r>
          </w:p>
          <w:p w14:paraId="115AE603" w14:textId="77777777" w:rsidR="005B379F" w:rsidRPr="005B379F" w:rsidRDefault="005B379F" w:rsidP="00C9759C">
            <w:pPr>
              <w:numPr>
                <w:ilvl w:val="0"/>
                <w:numId w:val="27"/>
              </w:numPr>
              <w:spacing w:after="0"/>
              <w:rPr>
                <w:rFonts w:ascii="Times New Roman" w:hAnsi="Times New Roman" w:cs="Times New Roman"/>
                <w:sz w:val="24"/>
                <w:szCs w:val="24"/>
              </w:rPr>
            </w:pPr>
            <w:r w:rsidRPr="005B379F">
              <w:rPr>
                <w:rFonts w:ascii="Times New Roman" w:hAnsi="Times New Roman" w:cs="Times New Roman"/>
                <w:sz w:val="24"/>
                <w:szCs w:val="24"/>
              </w:rPr>
              <w:t xml:space="preserve">7 </w:t>
            </w:r>
            <w:proofErr w:type="gramStart"/>
            <w:r w:rsidRPr="005B379F">
              <w:rPr>
                <w:rFonts w:ascii="Times New Roman" w:hAnsi="Times New Roman" w:cs="Times New Roman"/>
                <w:sz w:val="24"/>
                <w:szCs w:val="24"/>
              </w:rPr>
              <w:t xml:space="preserve">x  </w:t>
            </w:r>
            <w:proofErr w:type="spellStart"/>
            <w:r w:rsidRPr="005B379F">
              <w:rPr>
                <w:rFonts w:ascii="Times New Roman" w:hAnsi="Times New Roman" w:cs="Times New Roman"/>
                <w:sz w:val="24"/>
                <w:szCs w:val="24"/>
              </w:rPr>
              <w:t>Statii</w:t>
            </w:r>
            <w:proofErr w:type="spellEnd"/>
            <w:proofErr w:type="gramEnd"/>
            <w:r w:rsidRPr="005B379F">
              <w:rPr>
                <w:rFonts w:ascii="Times New Roman" w:hAnsi="Times New Roman" w:cs="Times New Roman"/>
                <w:sz w:val="24"/>
                <w:szCs w:val="24"/>
              </w:rPr>
              <w:t xml:space="preserve"> de </w:t>
            </w:r>
            <w:proofErr w:type="spellStart"/>
            <w:r w:rsidRPr="005B379F">
              <w:rPr>
                <w:rFonts w:ascii="Times New Roman" w:hAnsi="Times New Roman" w:cs="Times New Roman"/>
                <w:sz w:val="24"/>
                <w:szCs w:val="24"/>
              </w:rPr>
              <w:t>lucru</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portabile</w:t>
            </w:r>
            <w:proofErr w:type="spellEnd"/>
          </w:p>
          <w:p w14:paraId="6736AA73" w14:textId="77777777" w:rsidR="005B379F" w:rsidRPr="005B379F" w:rsidRDefault="005B379F" w:rsidP="00C9759C">
            <w:pPr>
              <w:numPr>
                <w:ilvl w:val="0"/>
                <w:numId w:val="27"/>
              </w:numPr>
              <w:spacing w:after="0"/>
              <w:rPr>
                <w:rFonts w:ascii="Times New Roman" w:hAnsi="Times New Roman" w:cs="Times New Roman"/>
                <w:sz w:val="24"/>
                <w:szCs w:val="24"/>
              </w:rPr>
            </w:pPr>
            <w:r w:rsidRPr="005B379F">
              <w:rPr>
                <w:rFonts w:ascii="Times New Roman" w:hAnsi="Times New Roman" w:cs="Times New Roman"/>
                <w:sz w:val="24"/>
                <w:szCs w:val="24"/>
              </w:rPr>
              <w:t xml:space="preserve">7 </w:t>
            </w:r>
            <w:proofErr w:type="gramStart"/>
            <w:r w:rsidRPr="005B379F">
              <w:rPr>
                <w:rFonts w:ascii="Times New Roman" w:hAnsi="Times New Roman" w:cs="Times New Roman"/>
                <w:sz w:val="24"/>
                <w:szCs w:val="24"/>
              </w:rPr>
              <w:t xml:space="preserve">x  </w:t>
            </w:r>
            <w:proofErr w:type="spellStart"/>
            <w:r w:rsidRPr="005B379F">
              <w:rPr>
                <w:rFonts w:ascii="Times New Roman" w:hAnsi="Times New Roman" w:cs="Times New Roman"/>
                <w:sz w:val="24"/>
                <w:szCs w:val="24"/>
              </w:rPr>
              <w:t>Monitoare</w:t>
            </w:r>
            <w:proofErr w:type="spellEnd"/>
            <w:proofErr w:type="gramEnd"/>
          </w:p>
          <w:p w14:paraId="3735E1CF" w14:textId="77777777" w:rsidR="005B379F" w:rsidRPr="005B379F" w:rsidRDefault="005B379F" w:rsidP="00C9759C">
            <w:pPr>
              <w:numPr>
                <w:ilvl w:val="0"/>
                <w:numId w:val="27"/>
              </w:numPr>
              <w:spacing w:after="0"/>
              <w:rPr>
                <w:rFonts w:ascii="Times New Roman" w:hAnsi="Times New Roman" w:cs="Times New Roman"/>
                <w:sz w:val="24"/>
                <w:szCs w:val="24"/>
              </w:rPr>
            </w:pPr>
            <w:r w:rsidRPr="005B379F">
              <w:rPr>
                <w:rFonts w:ascii="Times New Roman" w:hAnsi="Times New Roman" w:cs="Times New Roman"/>
                <w:sz w:val="24"/>
                <w:szCs w:val="24"/>
              </w:rPr>
              <w:t xml:space="preserve">2 </w:t>
            </w:r>
            <w:proofErr w:type="gramStart"/>
            <w:r w:rsidRPr="005B379F">
              <w:rPr>
                <w:rFonts w:ascii="Times New Roman" w:hAnsi="Times New Roman" w:cs="Times New Roman"/>
                <w:sz w:val="24"/>
                <w:szCs w:val="24"/>
              </w:rPr>
              <w:t xml:space="preserve">x  </w:t>
            </w:r>
            <w:proofErr w:type="spellStart"/>
            <w:r w:rsidRPr="005B379F">
              <w:rPr>
                <w:rFonts w:ascii="Times New Roman" w:hAnsi="Times New Roman" w:cs="Times New Roman"/>
                <w:sz w:val="24"/>
                <w:szCs w:val="24"/>
              </w:rPr>
              <w:t>Sistem</w:t>
            </w:r>
            <w:proofErr w:type="spellEnd"/>
            <w:proofErr w:type="gram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videoconferinta</w:t>
            </w:r>
            <w:proofErr w:type="spellEnd"/>
          </w:p>
          <w:p w14:paraId="2924887C" w14:textId="77777777" w:rsidR="005B379F" w:rsidRPr="005B379F" w:rsidRDefault="005B379F" w:rsidP="00C9759C">
            <w:pPr>
              <w:numPr>
                <w:ilvl w:val="0"/>
                <w:numId w:val="27"/>
              </w:numPr>
              <w:spacing w:after="0"/>
              <w:rPr>
                <w:rFonts w:ascii="Times New Roman" w:hAnsi="Times New Roman" w:cs="Times New Roman"/>
                <w:sz w:val="24"/>
                <w:szCs w:val="24"/>
              </w:rPr>
            </w:pPr>
            <w:r w:rsidRPr="005B379F">
              <w:rPr>
                <w:rFonts w:ascii="Times New Roman" w:hAnsi="Times New Roman" w:cs="Times New Roman"/>
                <w:sz w:val="24"/>
                <w:szCs w:val="24"/>
              </w:rPr>
              <w:t xml:space="preserve">1 </w:t>
            </w:r>
            <w:proofErr w:type="spellStart"/>
            <w:r w:rsidRPr="005B379F">
              <w:rPr>
                <w:rFonts w:ascii="Times New Roman" w:hAnsi="Times New Roman" w:cs="Times New Roman"/>
                <w:sz w:val="24"/>
                <w:szCs w:val="24"/>
              </w:rPr>
              <w:t>videoproiector</w:t>
            </w:r>
            <w:proofErr w:type="spellEnd"/>
          </w:p>
          <w:p w14:paraId="7994BF0E" w14:textId="77777777" w:rsidR="005B379F" w:rsidRPr="005B379F" w:rsidRDefault="005B379F" w:rsidP="00C9759C">
            <w:pPr>
              <w:numPr>
                <w:ilvl w:val="0"/>
                <w:numId w:val="27"/>
              </w:numPr>
              <w:spacing w:after="0"/>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27D43"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25%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inclusiv</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intreaga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valoare</w:t>
            </w:r>
            <w:proofErr w:type="spellEnd"/>
            <w:r w:rsidRPr="005B379F">
              <w:rPr>
                <w:rFonts w:ascii="Times New Roman" w:hAnsi="Times New Roman" w:cs="Times New Roman"/>
                <w:sz w:val="24"/>
                <w:szCs w:val="24"/>
              </w:rPr>
              <w:t xml:space="preserve"> TVA </w:t>
            </w:r>
            <w:proofErr w:type="spellStart"/>
            <w:r w:rsidRPr="005B379F">
              <w:rPr>
                <w:rFonts w:ascii="Times New Roman" w:hAnsi="Times New Roman" w:cs="Times New Roman"/>
                <w:sz w:val="24"/>
                <w:szCs w:val="24"/>
              </w:rPr>
              <w:t>daca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este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cazul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C52DF"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data </w:t>
            </w:r>
            <w:proofErr w:type="spellStart"/>
            <w:r w:rsidRPr="005B379F">
              <w:rPr>
                <w:rFonts w:ascii="Times New Roman" w:hAnsi="Times New Roman" w:cs="Times New Roman"/>
                <w:sz w:val="24"/>
                <w:szCs w:val="24"/>
              </w:rPr>
              <w:t>semnarii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Procesului</w:t>
            </w:r>
            <w:proofErr w:type="spellEnd"/>
            <w:r w:rsidRPr="005B379F">
              <w:rPr>
                <w:rFonts w:ascii="Times New Roman" w:hAnsi="Times New Roman" w:cs="Times New Roman"/>
                <w:sz w:val="24"/>
                <w:szCs w:val="24"/>
              </w:rPr>
              <w:t xml:space="preserve"> Verbal de </w:t>
            </w:r>
            <w:proofErr w:type="spellStart"/>
            <w:r w:rsidRPr="005B379F">
              <w:rPr>
                <w:rFonts w:ascii="Times New Roman" w:hAnsi="Times New Roman" w:cs="Times New Roman"/>
                <w:sz w:val="24"/>
                <w:szCs w:val="24"/>
              </w:rPr>
              <w:t>recepție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calitativă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4258E"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75%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în</w:t>
            </w:r>
            <w:proofErr w:type="spellEnd"/>
            <w:r w:rsidRPr="005B379F">
              <w:rPr>
                <w:rFonts w:ascii="Times New Roman" w:hAnsi="Times New Roman" w:cs="Times New Roman"/>
                <w:sz w:val="24"/>
                <w:szCs w:val="24"/>
              </w:rPr>
              <w:t xml:space="preserve"> termen de maxim 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de la </w:t>
            </w:r>
            <w:proofErr w:type="spellStart"/>
            <w:r w:rsidRPr="005B379F">
              <w:rPr>
                <w:rFonts w:ascii="Times New Roman" w:hAnsi="Times New Roman" w:cs="Times New Roman"/>
                <w:sz w:val="24"/>
                <w:szCs w:val="24"/>
              </w:rPr>
              <w:t>încasarea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finanțării</w:t>
            </w:r>
            <w:proofErr w:type="spellEnd"/>
            <w:r w:rsidRPr="005B379F">
              <w:rPr>
                <w:rFonts w:ascii="Times New Roman" w:hAnsi="Times New Roman" w:cs="Times New Roman"/>
                <w:sz w:val="24"/>
                <w:szCs w:val="24"/>
              </w:rPr>
              <w:t xml:space="preserve"> de la </w:t>
            </w:r>
            <w:proofErr w:type="spellStart"/>
            <w:r w:rsidRPr="005B379F">
              <w:rPr>
                <w:rFonts w:ascii="Times New Roman" w:hAnsi="Times New Roman" w:cs="Times New Roman"/>
                <w:sz w:val="24"/>
                <w:szCs w:val="24"/>
              </w:rPr>
              <w:t>Autoritatea</w:t>
            </w:r>
            <w:proofErr w:type="spellEnd"/>
            <w:r w:rsidRPr="005B379F">
              <w:rPr>
                <w:rFonts w:ascii="Times New Roman" w:hAnsi="Times New Roman" w:cs="Times New Roman"/>
                <w:sz w:val="24"/>
                <w:szCs w:val="24"/>
              </w:rPr>
              <w:t xml:space="preserve"> de management</w:t>
            </w:r>
          </w:p>
        </w:tc>
      </w:tr>
      <w:tr w:rsidR="005B379F" w:rsidRPr="005B379F" w14:paraId="01DE84F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E3CA6" w14:textId="77777777" w:rsidR="005B379F" w:rsidRPr="005B379F" w:rsidRDefault="005B379F" w:rsidP="00C9759C">
            <w:pPr>
              <w:spacing w:after="0"/>
              <w:rPr>
                <w:rFonts w:ascii="Times New Roman" w:hAnsi="Times New Roman" w:cs="Times New Roman"/>
                <w:sz w:val="24"/>
                <w:szCs w:val="24"/>
              </w:rPr>
            </w:pPr>
            <w:proofErr w:type="spellStart"/>
            <w:r w:rsidRPr="005B379F">
              <w:rPr>
                <w:rFonts w:ascii="Times New Roman" w:hAnsi="Times New Roman" w:cs="Times New Roman"/>
                <w:sz w:val="24"/>
                <w:szCs w:val="24"/>
              </w:rPr>
              <w:t>Pachet</w:t>
            </w:r>
            <w:proofErr w:type="spellEnd"/>
            <w:r w:rsidRPr="005B379F">
              <w:rPr>
                <w:rFonts w:ascii="Times New Roman" w:hAnsi="Times New Roman" w:cs="Times New Roman"/>
                <w:sz w:val="24"/>
                <w:szCs w:val="24"/>
              </w:rPr>
              <w:t xml:space="preserve"> 2 – Dispozitive mobile </w:t>
            </w:r>
            <w:proofErr w:type="spellStart"/>
            <w:r w:rsidRPr="005B379F">
              <w:rPr>
                <w:rFonts w:ascii="Times New Roman" w:hAnsi="Times New Roman" w:cs="Times New Roman"/>
                <w:sz w:val="24"/>
                <w:szCs w:val="24"/>
              </w:rPr>
              <w:t>pentru</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testare</w:t>
            </w:r>
            <w:proofErr w:type="spellEnd"/>
            <w:r w:rsidRPr="005B379F">
              <w:rPr>
                <w:rFonts w:ascii="Times New Roman" w:hAnsi="Times New Roman" w:cs="Times New Roman"/>
                <w:sz w:val="24"/>
                <w:szCs w:val="24"/>
              </w:rPr>
              <w:t xml:space="preserve"> 1 </w:t>
            </w:r>
            <w:proofErr w:type="spellStart"/>
            <w:r w:rsidRPr="005B379F">
              <w:rPr>
                <w:rFonts w:ascii="Times New Roman" w:hAnsi="Times New Roman" w:cs="Times New Roman"/>
                <w:sz w:val="24"/>
                <w:szCs w:val="24"/>
              </w:rPr>
              <w:t>bucata</w:t>
            </w:r>
            <w:proofErr w:type="spellEnd"/>
            <w:r w:rsidRPr="005B379F">
              <w:rPr>
                <w:rFonts w:ascii="Times New Roman" w:hAnsi="Times New Roman" w:cs="Times New Roman"/>
                <w:sz w:val="24"/>
                <w:szCs w:val="24"/>
              </w:rPr>
              <w:t xml:space="preserve"> format din:</w:t>
            </w:r>
          </w:p>
          <w:p w14:paraId="7AA99713" w14:textId="77777777" w:rsidR="005B379F" w:rsidRPr="005B379F" w:rsidRDefault="005B379F" w:rsidP="00C9759C">
            <w:pPr>
              <w:numPr>
                <w:ilvl w:val="0"/>
                <w:numId w:val="28"/>
              </w:numPr>
              <w:spacing w:after="0"/>
              <w:rPr>
                <w:rFonts w:ascii="Times New Roman" w:hAnsi="Times New Roman" w:cs="Times New Roman"/>
                <w:sz w:val="24"/>
                <w:szCs w:val="24"/>
              </w:rPr>
            </w:pPr>
            <w:r w:rsidRPr="005B379F">
              <w:rPr>
                <w:rFonts w:ascii="Times New Roman" w:hAnsi="Times New Roman" w:cs="Times New Roman"/>
                <w:sz w:val="24"/>
                <w:szCs w:val="24"/>
              </w:rPr>
              <w:t>2 x Dispozitive iOS tip 1</w:t>
            </w:r>
          </w:p>
          <w:p w14:paraId="5715ADF6" w14:textId="77777777" w:rsidR="005B379F" w:rsidRPr="005B379F" w:rsidRDefault="005B379F" w:rsidP="00C9759C">
            <w:pPr>
              <w:numPr>
                <w:ilvl w:val="0"/>
                <w:numId w:val="28"/>
              </w:numPr>
              <w:spacing w:after="0"/>
              <w:rPr>
                <w:rFonts w:ascii="Times New Roman" w:hAnsi="Times New Roman" w:cs="Times New Roman"/>
                <w:sz w:val="24"/>
                <w:szCs w:val="24"/>
              </w:rPr>
            </w:pPr>
            <w:r w:rsidRPr="005B379F">
              <w:rPr>
                <w:rFonts w:ascii="Times New Roman" w:hAnsi="Times New Roman" w:cs="Times New Roman"/>
                <w:sz w:val="24"/>
                <w:szCs w:val="24"/>
              </w:rPr>
              <w:t>2 x Dispozitive iOS tip 2</w:t>
            </w:r>
          </w:p>
          <w:p w14:paraId="75BF8C28" w14:textId="77777777" w:rsidR="005B379F" w:rsidRPr="005B379F" w:rsidRDefault="005B379F" w:rsidP="00C9759C">
            <w:pPr>
              <w:numPr>
                <w:ilvl w:val="0"/>
                <w:numId w:val="28"/>
              </w:numPr>
              <w:spacing w:after="0"/>
              <w:rPr>
                <w:rFonts w:ascii="Times New Roman" w:hAnsi="Times New Roman" w:cs="Times New Roman"/>
                <w:sz w:val="24"/>
                <w:szCs w:val="24"/>
              </w:rPr>
            </w:pPr>
            <w:r w:rsidRPr="005B379F">
              <w:rPr>
                <w:rFonts w:ascii="Times New Roman" w:hAnsi="Times New Roman" w:cs="Times New Roman"/>
                <w:sz w:val="24"/>
                <w:szCs w:val="24"/>
              </w:rPr>
              <w:t>2 x Dispozitive Android tip 1</w:t>
            </w:r>
          </w:p>
          <w:p w14:paraId="5070D9E9" w14:textId="77777777" w:rsidR="005B379F" w:rsidRPr="005B379F" w:rsidRDefault="005B379F" w:rsidP="00C9759C">
            <w:pPr>
              <w:numPr>
                <w:ilvl w:val="0"/>
                <w:numId w:val="28"/>
              </w:numPr>
              <w:spacing w:after="0"/>
              <w:rPr>
                <w:rFonts w:ascii="Times New Roman" w:hAnsi="Times New Roman" w:cs="Times New Roman"/>
                <w:sz w:val="24"/>
                <w:szCs w:val="24"/>
              </w:rPr>
            </w:pPr>
            <w:r w:rsidRPr="005B379F">
              <w:rPr>
                <w:rFonts w:ascii="Times New Roman" w:hAnsi="Times New Roman" w:cs="Times New Roman"/>
                <w:sz w:val="24"/>
                <w:szCs w:val="24"/>
              </w:rPr>
              <w:t>2 x Dispozitive Android tip 2</w:t>
            </w:r>
          </w:p>
          <w:p w14:paraId="14649165" w14:textId="77777777" w:rsidR="005B379F" w:rsidRPr="005B379F" w:rsidRDefault="005B379F" w:rsidP="00C9759C">
            <w:pPr>
              <w:spacing w:after="0"/>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A89AF"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50%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inclusiv</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intreaga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valoare</w:t>
            </w:r>
            <w:proofErr w:type="spellEnd"/>
            <w:r w:rsidRPr="005B379F">
              <w:rPr>
                <w:rFonts w:ascii="Times New Roman" w:hAnsi="Times New Roman" w:cs="Times New Roman"/>
                <w:sz w:val="24"/>
                <w:szCs w:val="24"/>
              </w:rPr>
              <w:t xml:space="preserve"> TVA </w:t>
            </w:r>
            <w:proofErr w:type="spellStart"/>
            <w:r w:rsidRPr="005B379F">
              <w:rPr>
                <w:rFonts w:ascii="Times New Roman" w:hAnsi="Times New Roman" w:cs="Times New Roman"/>
                <w:sz w:val="24"/>
                <w:szCs w:val="24"/>
              </w:rPr>
              <w:t>daca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este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cazul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0EF0C"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data </w:t>
            </w:r>
            <w:proofErr w:type="spellStart"/>
            <w:r w:rsidRPr="005B379F">
              <w:rPr>
                <w:rFonts w:ascii="Times New Roman" w:hAnsi="Times New Roman" w:cs="Times New Roman"/>
                <w:sz w:val="24"/>
                <w:szCs w:val="24"/>
              </w:rPr>
              <w:t>semnarii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Procesului</w:t>
            </w:r>
            <w:proofErr w:type="spellEnd"/>
            <w:r w:rsidRPr="005B379F">
              <w:rPr>
                <w:rFonts w:ascii="Times New Roman" w:hAnsi="Times New Roman" w:cs="Times New Roman"/>
                <w:sz w:val="24"/>
                <w:szCs w:val="24"/>
              </w:rPr>
              <w:t xml:space="preserve"> Verbal de </w:t>
            </w:r>
            <w:proofErr w:type="spellStart"/>
            <w:r w:rsidRPr="005B379F">
              <w:rPr>
                <w:rFonts w:ascii="Times New Roman" w:hAnsi="Times New Roman" w:cs="Times New Roman"/>
                <w:sz w:val="24"/>
                <w:szCs w:val="24"/>
              </w:rPr>
              <w:t>recepție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calitativă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F4533"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50%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în</w:t>
            </w:r>
            <w:proofErr w:type="spellEnd"/>
            <w:r w:rsidRPr="005B379F">
              <w:rPr>
                <w:rFonts w:ascii="Times New Roman" w:hAnsi="Times New Roman" w:cs="Times New Roman"/>
                <w:sz w:val="24"/>
                <w:szCs w:val="24"/>
              </w:rPr>
              <w:t xml:space="preserve"> termen de maxim 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de la </w:t>
            </w:r>
            <w:proofErr w:type="spellStart"/>
            <w:r w:rsidRPr="005B379F">
              <w:rPr>
                <w:rFonts w:ascii="Times New Roman" w:hAnsi="Times New Roman" w:cs="Times New Roman"/>
                <w:sz w:val="24"/>
                <w:szCs w:val="24"/>
              </w:rPr>
              <w:t>încasarea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finanțării</w:t>
            </w:r>
            <w:proofErr w:type="spellEnd"/>
            <w:r w:rsidRPr="005B379F">
              <w:rPr>
                <w:rFonts w:ascii="Times New Roman" w:hAnsi="Times New Roman" w:cs="Times New Roman"/>
                <w:sz w:val="24"/>
                <w:szCs w:val="24"/>
              </w:rPr>
              <w:t xml:space="preserve"> de la </w:t>
            </w:r>
            <w:proofErr w:type="spellStart"/>
            <w:r w:rsidRPr="005B379F">
              <w:rPr>
                <w:rFonts w:ascii="Times New Roman" w:hAnsi="Times New Roman" w:cs="Times New Roman"/>
                <w:sz w:val="24"/>
                <w:szCs w:val="24"/>
              </w:rPr>
              <w:t>Autoritatea</w:t>
            </w:r>
            <w:proofErr w:type="spellEnd"/>
            <w:r w:rsidRPr="005B379F">
              <w:rPr>
                <w:rFonts w:ascii="Times New Roman" w:hAnsi="Times New Roman" w:cs="Times New Roman"/>
                <w:sz w:val="24"/>
                <w:szCs w:val="24"/>
              </w:rPr>
              <w:t xml:space="preserve"> de management</w:t>
            </w:r>
          </w:p>
        </w:tc>
      </w:tr>
      <w:tr w:rsidR="005B379F" w:rsidRPr="005B379F" w14:paraId="35D9B4E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F4CCC" w14:textId="77777777" w:rsidR="005B379F" w:rsidRPr="005B379F" w:rsidRDefault="005B379F" w:rsidP="00C9759C">
            <w:pPr>
              <w:spacing w:after="0"/>
              <w:rPr>
                <w:rFonts w:ascii="Times New Roman" w:hAnsi="Times New Roman" w:cs="Times New Roman"/>
                <w:sz w:val="24"/>
                <w:szCs w:val="24"/>
              </w:rPr>
            </w:pPr>
            <w:proofErr w:type="spellStart"/>
            <w:r w:rsidRPr="005B379F">
              <w:rPr>
                <w:rFonts w:ascii="Times New Roman" w:hAnsi="Times New Roman" w:cs="Times New Roman"/>
                <w:sz w:val="24"/>
                <w:szCs w:val="24"/>
              </w:rPr>
              <w:t>Pachet</w:t>
            </w:r>
            <w:proofErr w:type="spellEnd"/>
            <w:r w:rsidRPr="005B379F">
              <w:rPr>
                <w:rFonts w:ascii="Times New Roman" w:hAnsi="Times New Roman" w:cs="Times New Roman"/>
                <w:sz w:val="24"/>
                <w:szCs w:val="24"/>
              </w:rPr>
              <w:t xml:space="preserve"> 3 – </w:t>
            </w:r>
            <w:proofErr w:type="spellStart"/>
            <w:r w:rsidRPr="005B379F">
              <w:rPr>
                <w:rFonts w:ascii="Times New Roman" w:hAnsi="Times New Roman" w:cs="Times New Roman"/>
                <w:sz w:val="24"/>
                <w:szCs w:val="24"/>
              </w:rPr>
              <w:t>Echipamente</w:t>
            </w:r>
            <w:proofErr w:type="spellEnd"/>
            <w:r w:rsidRPr="005B379F">
              <w:rPr>
                <w:rFonts w:ascii="Times New Roman" w:hAnsi="Times New Roman" w:cs="Times New Roman"/>
                <w:sz w:val="24"/>
                <w:szCs w:val="24"/>
              </w:rPr>
              <w:t xml:space="preserve"> IT </w:t>
            </w:r>
            <w:proofErr w:type="spellStart"/>
            <w:r w:rsidRPr="005B379F">
              <w:rPr>
                <w:rFonts w:ascii="Times New Roman" w:hAnsi="Times New Roman" w:cs="Times New Roman"/>
                <w:sz w:val="24"/>
                <w:szCs w:val="24"/>
              </w:rPr>
              <w:t>pentru</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activități</w:t>
            </w:r>
            <w:proofErr w:type="spellEnd"/>
            <w:r w:rsidRPr="005B379F">
              <w:rPr>
                <w:rFonts w:ascii="Times New Roman" w:hAnsi="Times New Roman" w:cs="Times New Roman"/>
                <w:sz w:val="24"/>
                <w:szCs w:val="24"/>
              </w:rPr>
              <w:t xml:space="preserve"> de </w:t>
            </w:r>
            <w:proofErr w:type="spellStart"/>
            <w:r w:rsidRPr="005B379F">
              <w:rPr>
                <w:rFonts w:ascii="Times New Roman" w:hAnsi="Times New Roman" w:cs="Times New Roman"/>
                <w:sz w:val="24"/>
                <w:szCs w:val="24"/>
              </w:rPr>
              <w:t>dezvoltare</w:t>
            </w:r>
            <w:proofErr w:type="spellEnd"/>
            <w:r w:rsidRPr="005B379F">
              <w:rPr>
                <w:rFonts w:ascii="Times New Roman" w:hAnsi="Times New Roman" w:cs="Times New Roman"/>
                <w:sz w:val="24"/>
                <w:szCs w:val="24"/>
              </w:rPr>
              <w:t xml:space="preserve"> 1 </w:t>
            </w:r>
            <w:proofErr w:type="spellStart"/>
            <w:r w:rsidRPr="005B379F">
              <w:rPr>
                <w:rFonts w:ascii="Times New Roman" w:hAnsi="Times New Roman" w:cs="Times New Roman"/>
                <w:sz w:val="24"/>
                <w:szCs w:val="24"/>
              </w:rPr>
              <w:t>bucata</w:t>
            </w:r>
            <w:proofErr w:type="spellEnd"/>
            <w:r w:rsidRPr="005B379F">
              <w:rPr>
                <w:rFonts w:ascii="Times New Roman" w:hAnsi="Times New Roman" w:cs="Times New Roman"/>
                <w:sz w:val="24"/>
                <w:szCs w:val="24"/>
              </w:rPr>
              <w:t xml:space="preserve"> format din:</w:t>
            </w:r>
          </w:p>
          <w:p w14:paraId="0A5204E2" w14:textId="77777777" w:rsidR="005B379F" w:rsidRPr="005B379F" w:rsidRDefault="005B379F" w:rsidP="00C9759C">
            <w:pPr>
              <w:numPr>
                <w:ilvl w:val="0"/>
                <w:numId w:val="29"/>
              </w:numPr>
              <w:spacing w:after="0"/>
              <w:rPr>
                <w:rFonts w:ascii="Times New Roman" w:hAnsi="Times New Roman" w:cs="Times New Roman"/>
                <w:sz w:val="24"/>
                <w:szCs w:val="24"/>
              </w:rPr>
            </w:pPr>
            <w:r w:rsidRPr="005B379F">
              <w:rPr>
                <w:rFonts w:ascii="Times New Roman" w:hAnsi="Times New Roman" w:cs="Times New Roman"/>
                <w:sz w:val="24"/>
                <w:szCs w:val="24"/>
              </w:rPr>
              <w:t xml:space="preserve">8 </w:t>
            </w:r>
            <w:proofErr w:type="gramStart"/>
            <w:r w:rsidRPr="005B379F">
              <w:rPr>
                <w:rFonts w:ascii="Times New Roman" w:hAnsi="Times New Roman" w:cs="Times New Roman"/>
                <w:sz w:val="24"/>
                <w:szCs w:val="24"/>
              </w:rPr>
              <w:t xml:space="preserve">x  </w:t>
            </w:r>
            <w:proofErr w:type="spellStart"/>
            <w:r w:rsidRPr="005B379F">
              <w:rPr>
                <w:rFonts w:ascii="Times New Roman" w:hAnsi="Times New Roman" w:cs="Times New Roman"/>
                <w:sz w:val="24"/>
                <w:szCs w:val="24"/>
              </w:rPr>
              <w:t>Statii</w:t>
            </w:r>
            <w:proofErr w:type="spellEnd"/>
            <w:proofErr w:type="gramEnd"/>
            <w:r w:rsidRPr="005B379F">
              <w:rPr>
                <w:rFonts w:ascii="Times New Roman" w:hAnsi="Times New Roman" w:cs="Times New Roman"/>
                <w:sz w:val="24"/>
                <w:szCs w:val="24"/>
              </w:rPr>
              <w:t xml:space="preserve"> de </w:t>
            </w:r>
            <w:proofErr w:type="spellStart"/>
            <w:r w:rsidRPr="005B379F">
              <w:rPr>
                <w:rFonts w:ascii="Times New Roman" w:hAnsi="Times New Roman" w:cs="Times New Roman"/>
                <w:sz w:val="24"/>
                <w:szCs w:val="24"/>
              </w:rPr>
              <w:t>lucru</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portabile</w:t>
            </w:r>
            <w:proofErr w:type="spellEnd"/>
          </w:p>
          <w:p w14:paraId="07920342" w14:textId="77777777" w:rsidR="005B379F" w:rsidRPr="005B379F" w:rsidRDefault="005B379F" w:rsidP="00C9759C">
            <w:pPr>
              <w:numPr>
                <w:ilvl w:val="0"/>
                <w:numId w:val="29"/>
              </w:numPr>
              <w:spacing w:after="0"/>
              <w:rPr>
                <w:rFonts w:ascii="Times New Roman" w:hAnsi="Times New Roman" w:cs="Times New Roman"/>
                <w:sz w:val="24"/>
                <w:szCs w:val="24"/>
              </w:rPr>
            </w:pPr>
            <w:r w:rsidRPr="005B379F">
              <w:rPr>
                <w:rFonts w:ascii="Times New Roman" w:hAnsi="Times New Roman" w:cs="Times New Roman"/>
                <w:sz w:val="24"/>
                <w:szCs w:val="24"/>
              </w:rPr>
              <w:t xml:space="preserve">8 </w:t>
            </w:r>
            <w:proofErr w:type="gramStart"/>
            <w:r w:rsidRPr="005B379F">
              <w:rPr>
                <w:rFonts w:ascii="Times New Roman" w:hAnsi="Times New Roman" w:cs="Times New Roman"/>
                <w:sz w:val="24"/>
                <w:szCs w:val="24"/>
              </w:rPr>
              <w:t xml:space="preserve">x  </w:t>
            </w:r>
            <w:proofErr w:type="spellStart"/>
            <w:r w:rsidRPr="005B379F">
              <w:rPr>
                <w:rFonts w:ascii="Times New Roman" w:hAnsi="Times New Roman" w:cs="Times New Roman"/>
                <w:sz w:val="24"/>
                <w:szCs w:val="24"/>
              </w:rPr>
              <w:t>Monitoare</w:t>
            </w:r>
            <w:proofErr w:type="spellEnd"/>
            <w:proofErr w:type="gramEnd"/>
          </w:p>
          <w:p w14:paraId="0793B473" w14:textId="77777777" w:rsidR="005B379F" w:rsidRPr="005B379F" w:rsidRDefault="005B379F" w:rsidP="00C9759C">
            <w:pPr>
              <w:spacing w:after="0"/>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E5F77"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50%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inclusiv</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intreaga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valoare</w:t>
            </w:r>
            <w:proofErr w:type="spellEnd"/>
            <w:r w:rsidRPr="005B379F">
              <w:rPr>
                <w:rFonts w:ascii="Times New Roman" w:hAnsi="Times New Roman" w:cs="Times New Roman"/>
                <w:sz w:val="24"/>
                <w:szCs w:val="24"/>
              </w:rPr>
              <w:t xml:space="preserve"> TVA </w:t>
            </w:r>
            <w:proofErr w:type="spellStart"/>
            <w:r w:rsidRPr="005B379F">
              <w:rPr>
                <w:rFonts w:ascii="Times New Roman" w:hAnsi="Times New Roman" w:cs="Times New Roman"/>
                <w:sz w:val="24"/>
                <w:szCs w:val="24"/>
              </w:rPr>
              <w:t>daca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este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cazul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14135"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data </w:t>
            </w:r>
            <w:proofErr w:type="spellStart"/>
            <w:r w:rsidRPr="005B379F">
              <w:rPr>
                <w:rFonts w:ascii="Times New Roman" w:hAnsi="Times New Roman" w:cs="Times New Roman"/>
                <w:sz w:val="24"/>
                <w:szCs w:val="24"/>
              </w:rPr>
              <w:t>semnarii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Procesului</w:t>
            </w:r>
            <w:proofErr w:type="spellEnd"/>
            <w:r w:rsidRPr="005B379F">
              <w:rPr>
                <w:rFonts w:ascii="Times New Roman" w:hAnsi="Times New Roman" w:cs="Times New Roman"/>
                <w:sz w:val="24"/>
                <w:szCs w:val="24"/>
              </w:rPr>
              <w:t xml:space="preserve"> Verbal de </w:t>
            </w:r>
            <w:proofErr w:type="spellStart"/>
            <w:r w:rsidRPr="005B379F">
              <w:rPr>
                <w:rFonts w:ascii="Times New Roman" w:hAnsi="Times New Roman" w:cs="Times New Roman"/>
                <w:sz w:val="24"/>
                <w:szCs w:val="24"/>
              </w:rPr>
              <w:t>recepție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calitativă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F5417"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50%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în</w:t>
            </w:r>
            <w:proofErr w:type="spellEnd"/>
            <w:r w:rsidRPr="005B379F">
              <w:rPr>
                <w:rFonts w:ascii="Times New Roman" w:hAnsi="Times New Roman" w:cs="Times New Roman"/>
                <w:sz w:val="24"/>
                <w:szCs w:val="24"/>
              </w:rPr>
              <w:t xml:space="preserve"> termen de maxim 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de la </w:t>
            </w:r>
            <w:proofErr w:type="spellStart"/>
            <w:r w:rsidRPr="005B379F">
              <w:rPr>
                <w:rFonts w:ascii="Times New Roman" w:hAnsi="Times New Roman" w:cs="Times New Roman"/>
                <w:sz w:val="24"/>
                <w:szCs w:val="24"/>
              </w:rPr>
              <w:t>încasarea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finanțării</w:t>
            </w:r>
            <w:proofErr w:type="spellEnd"/>
            <w:r w:rsidRPr="005B379F">
              <w:rPr>
                <w:rFonts w:ascii="Times New Roman" w:hAnsi="Times New Roman" w:cs="Times New Roman"/>
                <w:sz w:val="24"/>
                <w:szCs w:val="24"/>
              </w:rPr>
              <w:t xml:space="preserve"> de la </w:t>
            </w:r>
            <w:proofErr w:type="spellStart"/>
            <w:r w:rsidRPr="005B379F">
              <w:rPr>
                <w:rFonts w:ascii="Times New Roman" w:hAnsi="Times New Roman" w:cs="Times New Roman"/>
                <w:sz w:val="24"/>
                <w:szCs w:val="24"/>
              </w:rPr>
              <w:t>Autoritatea</w:t>
            </w:r>
            <w:proofErr w:type="spellEnd"/>
            <w:r w:rsidRPr="005B379F">
              <w:rPr>
                <w:rFonts w:ascii="Times New Roman" w:hAnsi="Times New Roman" w:cs="Times New Roman"/>
                <w:sz w:val="24"/>
                <w:szCs w:val="24"/>
              </w:rPr>
              <w:t xml:space="preserve"> de management</w:t>
            </w:r>
          </w:p>
        </w:tc>
      </w:tr>
      <w:tr w:rsidR="005B379F" w:rsidRPr="005B379F" w14:paraId="66B0F71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E8EE8" w14:textId="77777777" w:rsidR="005B379F" w:rsidRPr="005B379F" w:rsidRDefault="005B379F" w:rsidP="00C9759C">
            <w:pPr>
              <w:spacing w:after="0"/>
              <w:rPr>
                <w:rFonts w:ascii="Times New Roman" w:hAnsi="Times New Roman" w:cs="Times New Roman"/>
                <w:sz w:val="24"/>
                <w:szCs w:val="24"/>
              </w:rPr>
            </w:pPr>
            <w:proofErr w:type="spellStart"/>
            <w:r w:rsidRPr="005B379F">
              <w:rPr>
                <w:rFonts w:ascii="Times New Roman" w:hAnsi="Times New Roman" w:cs="Times New Roman"/>
                <w:sz w:val="24"/>
                <w:szCs w:val="24"/>
              </w:rPr>
              <w:t>Pachet</w:t>
            </w:r>
            <w:proofErr w:type="spellEnd"/>
            <w:r w:rsidRPr="005B379F">
              <w:rPr>
                <w:rFonts w:ascii="Times New Roman" w:hAnsi="Times New Roman" w:cs="Times New Roman"/>
                <w:sz w:val="24"/>
                <w:szCs w:val="24"/>
              </w:rPr>
              <w:t xml:space="preserve"> 4 – </w:t>
            </w:r>
            <w:proofErr w:type="spellStart"/>
            <w:r w:rsidRPr="005B379F">
              <w:rPr>
                <w:rFonts w:ascii="Times New Roman" w:hAnsi="Times New Roman" w:cs="Times New Roman"/>
                <w:sz w:val="24"/>
                <w:szCs w:val="24"/>
              </w:rPr>
              <w:t>Echipamente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necesare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pentru</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activitatea</w:t>
            </w:r>
            <w:proofErr w:type="spellEnd"/>
            <w:r w:rsidRPr="005B379F">
              <w:rPr>
                <w:rFonts w:ascii="Times New Roman" w:hAnsi="Times New Roman" w:cs="Times New Roman"/>
                <w:sz w:val="24"/>
                <w:szCs w:val="24"/>
              </w:rPr>
              <w:t xml:space="preserve"> de </w:t>
            </w:r>
            <w:proofErr w:type="spellStart"/>
            <w:r w:rsidRPr="005B379F">
              <w:rPr>
                <w:rFonts w:ascii="Times New Roman" w:hAnsi="Times New Roman" w:cs="Times New Roman"/>
                <w:sz w:val="24"/>
                <w:szCs w:val="24"/>
              </w:rPr>
              <w:t>producție</w:t>
            </w:r>
            <w:proofErr w:type="spellEnd"/>
            <w:r w:rsidRPr="005B379F">
              <w:rPr>
                <w:rFonts w:ascii="Times New Roman" w:hAnsi="Times New Roman" w:cs="Times New Roman"/>
                <w:sz w:val="24"/>
                <w:szCs w:val="24"/>
              </w:rPr>
              <w:t xml:space="preserve"> format din:</w:t>
            </w:r>
          </w:p>
          <w:p w14:paraId="6FBD5DED" w14:textId="77777777" w:rsidR="005B379F" w:rsidRPr="005B379F" w:rsidRDefault="005B379F" w:rsidP="00C9759C">
            <w:pPr>
              <w:numPr>
                <w:ilvl w:val="0"/>
                <w:numId w:val="30"/>
              </w:numPr>
              <w:spacing w:after="0"/>
              <w:rPr>
                <w:rFonts w:ascii="Times New Roman" w:hAnsi="Times New Roman" w:cs="Times New Roman"/>
                <w:sz w:val="24"/>
                <w:szCs w:val="24"/>
              </w:rPr>
            </w:pPr>
            <w:r w:rsidRPr="005B379F">
              <w:rPr>
                <w:rFonts w:ascii="Times New Roman" w:hAnsi="Times New Roman" w:cs="Times New Roman"/>
                <w:sz w:val="24"/>
                <w:szCs w:val="24"/>
              </w:rPr>
              <w:t xml:space="preserve">5 </w:t>
            </w:r>
            <w:proofErr w:type="spellStart"/>
            <w:r w:rsidRPr="005B379F">
              <w:rPr>
                <w:rFonts w:ascii="Times New Roman" w:hAnsi="Times New Roman" w:cs="Times New Roman"/>
                <w:sz w:val="24"/>
                <w:szCs w:val="24"/>
              </w:rPr>
              <w:t>seturi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tablete</w:t>
            </w:r>
            <w:proofErr w:type="spellEnd"/>
            <w:r w:rsidRPr="005B379F">
              <w:rPr>
                <w:rFonts w:ascii="Times New Roman" w:hAnsi="Times New Roman" w:cs="Times New Roman"/>
                <w:sz w:val="24"/>
                <w:szCs w:val="24"/>
              </w:rPr>
              <w:t>/</w:t>
            </w:r>
            <w:proofErr w:type="spellStart"/>
            <w:r w:rsidRPr="005B379F">
              <w:rPr>
                <w:rFonts w:ascii="Times New Roman" w:hAnsi="Times New Roman" w:cs="Times New Roman"/>
                <w:sz w:val="24"/>
                <w:szCs w:val="24"/>
              </w:rPr>
              <w:t>terminale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pentru</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restaurante</w:t>
            </w:r>
            <w:proofErr w:type="spellEnd"/>
            <w:r w:rsidRPr="005B379F">
              <w:rPr>
                <w:rFonts w:ascii="Times New Roman" w:hAnsi="Times New Roman" w:cs="Times New Roman"/>
                <w:sz w:val="24"/>
                <w:szCs w:val="24"/>
              </w:rPr>
              <w:t xml:space="preserve"> (2 </w:t>
            </w:r>
            <w:r w:rsidRPr="005B379F">
              <w:rPr>
                <w:rFonts w:ascii="Times New Roman" w:hAnsi="Times New Roman" w:cs="Times New Roman"/>
                <w:sz w:val="24"/>
                <w:szCs w:val="24"/>
              </w:rPr>
              <w:lastRenderedPageBreak/>
              <w:t xml:space="preserve">per restaurant pilot) (total 10 </w:t>
            </w:r>
            <w:proofErr w:type="spellStart"/>
            <w:r w:rsidRPr="005B379F">
              <w:rPr>
                <w:rFonts w:ascii="Times New Roman" w:hAnsi="Times New Roman" w:cs="Times New Roman"/>
                <w:sz w:val="24"/>
                <w:szCs w:val="24"/>
              </w:rPr>
              <w:t>bucati</w:t>
            </w:r>
            <w:proofErr w:type="spellEnd"/>
            <w:r w:rsidRPr="005B379F">
              <w:rPr>
                <w:rFonts w:ascii="Times New Roman" w:hAnsi="Times New Roman" w:cs="Times New Roman"/>
                <w:sz w:val="24"/>
                <w:szCs w:val="24"/>
              </w:rPr>
              <w:t>)</w:t>
            </w:r>
          </w:p>
          <w:p w14:paraId="4EC952D8" w14:textId="77777777" w:rsidR="005B379F" w:rsidRPr="005B379F" w:rsidRDefault="005B379F" w:rsidP="00C9759C">
            <w:pPr>
              <w:spacing w:after="0"/>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C0B27"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lastRenderedPageBreak/>
              <w:t xml:space="preserve">50%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inclusiv</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intreaga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valoare</w:t>
            </w:r>
            <w:proofErr w:type="spellEnd"/>
            <w:r w:rsidRPr="005B379F">
              <w:rPr>
                <w:rFonts w:ascii="Times New Roman" w:hAnsi="Times New Roman" w:cs="Times New Roman"/>
                <w:sz w:val="24"/>
                <w:szCs w:val="24"/>
              </w:rPr>
              <w:t xml:space="preserve"> TVA </w:t>
            </w:r>
            <w:proofErr w:type="spellStart"/>
            <w:r w:rsidRPr="005B379F">
              <w:rPr>
                <w:rFonts w:ascii="Times New Roman" w:hAnsi="Times New Roman" w:cs="Times New Roman"/>
                <w:sz w:val="24"/>
                <w:szCs w:val="24"/>
              </w:rPr>
              <w:t>daca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este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cazul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4931C"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data </w:t>
            </w:r>
            <w:proofErr w:type="spellStart"/>
            <w:r w:rsidRPr="005B379F">
              <w:rPr>
                <w:rFonts w:ascii="Times New Roman" w:hAnsi="Times New Roman" w:cs="Times New Roman"/>
                <w:sz w:val="24"/>
                <w:szCs w:val="24"/>
              </w:rPr>
              <w:t>semnarii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Procesului</w:t>
            </w:r>
            <w:proofErr w:type="spellEnd"/>
            <w:r w:rsidRPr="005B379F">
              <w:rPr>
                <w:rFonts w:ascii="Times New Roman" w:hAnsi="Times New Roman" w:cs="Times New Roman"/>
                <w:sz w:val="24"/>
                <w:szCs w:val="24"/>
              </w:rPr>
              <w:t xml:space="preserve"> Verbal de </w:t>
            </w:r>
            <w:proofErr w:type="spellStart"/>
            <w:r w:rsidRPr="005B379F">
              <w:rPr>
                <w:rFonts w:ascii="Times New Roman" w:hAnsi="Times New Roman" w:cs="Times New Roman"/>
                <w:sz w:val="24"/>
                <w:szCs w:val="24"/>
              </w:rPr>
              <w:t>recepție</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calitativă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C7F00" w14:textId="77777777" w:rsidR="005B379F" w:rsidRPr="005B379F" w:rsidRDefault="005B379F" w:rsidP="00C9759C">
            <w:pPr>
              <w:spacing w:after="0"/>
              <w:rPr>
                <w:rFonts w:ascii="Times New Roman" w:hAnsi="Times New Roman" w:cs="Times New Roman"/>
                <w:sz w:val="24"/>
                <w:szCs w:val="24"/>
              </w:rPr>
            </w:pPr>
            <w:r w:rsidRPr="005B379F">
              <w:rPr>
                <w:rFonts w:ascii="Times New Roman" w:hAnsi="Times New Roman" w:cs="Times New Roman"/>
                <w:sz w:val="24"/>
                <w:szCs w:val="24"/>
              </w:rPr>
              <w:t xml:space="preserve">50% din </w:t>
            </w:r>
            <w:proofErr w:type="spellStart"/>
            <w:r w:rsidRPr="005B379F">
              <w:rPr>
                <w:rFonts w:ascii="Times New Roman" w:hAnsi="Times New Roman" w:cs="Times New Roman"/>
                <w:sz w:val="24"/>
                <w:szCs w:val="24"/>
              </w:rPr>
              <w:t>valoarea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pachetului</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în</w:t>
            </w:r>
            <w:proofErr w:type="spellEnd"/>
            <w:r w:rsidRPr="005B379F">
              <w:rPr>
                <w:rFonts w:ascii="Times New Roman" w:hAnsi="Times New Roman" w:cs="Times New Roman"/>
                <w:sz w:val="24"/>
                <w:szCs w:val="24"/>
              </w:rPr>
              <w:t xml:space="preserve"> termen de maxim 5 </w:t>
            </w:r>
            <w:proofErr w:type="spellStart"/>
            <w:r w:rsidRPr="005B379F">
              <w:rPr>
                <w:rFonts w:ascii="Times New Roman" w:hAnsi="Times New Roman" w:cs="Times New Roman"/>
                <w:sz w:val="24"/>
                <w:szCs w:val="24"/>
              </w:rPr>
              <w:t>zile</w:t>
            </w:r>
            <w:proofErr w:type="spellEnd"/>
            <w:r w:rsidRPr="005B379F">
              <w:rPr>
                <w:rFonts w:ascii="Times New Roman" w:hAnsi="Times New Roman" w:cs="Times New Roman"/>
                <w:sz w:val="24"/>
                <w:szCs w:val="24"/>
              </w:rPr>
              <w:t xml:space="preserve"> de la de la </w:t>
            </w:r>
            <w:proofErr w:type="spellStart"/>
            <w:r w:rsidRPr="005B379F">
              <w:rPr>
                <w:rFonts w:ascii="Times New Roman" w:hAnsi="Times New Roman" w:cs="Times New Roman"/>
                <w:sz w:val="24"/>
                <w:szCs w:val="24"/>
              </w:rPr>
              <w:t>încasarea</w:t>
            </w:r>
            <w:proofErr w:type="spellEnd"/>
            <w:r w:rsidRPr="005B379F">
              <w:rPr>
                <w:rFonts w:ascii="Times New Roman" w:hAnsi="Times New Roman" w:cs="Times New Roman"/>
                <w:sz w:val="24"/>
                <w:szCs w:val="24"/>
              </w:rPr>
              <w:t xml:space="preserve"> </w:t>
            </w:r>
            <w:proofErr w:type="spellStart"/>
            <w:r w:rsidRPr="005B379F">
              <w:rPr>
                <w:rFonts w:ascii="Times New Roman" w:hAnsi="Times New Roman" w:cs="Times New Roman"/>
                <w:sz w:val="24"/>
                <w:szCs w:val="24"/>
              </w:rPr>
              <w:t>finanțării</w:t>
            </w:r>
            <w:proofErr w:type="spellEnd"/>
            <w:r w:rsidRPr="005B379F">
              <w:rPr>
                <w:rFonts w:ascii="Times New Roman" w:hAnsi="Times New Roman" w:cs="Times New Roman"/>
                <w:sz w:val="24"/>
                <w:szCs w:val="24"/>
              </w:rPr>
              <w:t xml:space="preserve"> de la </w:t>
            </w:r>
            <w:proofErr w:type="spellStart"/>
            <w:r w:rsidRPr="005B379F">
              <w:rPr>
                <w:rFonts w:ascii="Times New Roman" w:hAnsi="Times New Roman" w:cs="Times New Roman"/>
                <w:sz w:val="24"/>
                <w:szCs w:val="24"/>
              </w:rPr>
              <w:t>Autoritatea</w:t>
            </w:r>
            <w:proofErr w:type="spellEnd"/>
            <w:r w:rsidRPr="005B379F">
              <w:rPr>
                <w:rFonts w:ascii="Times New Roman" w:hAnsi="Times New Roman" w:cs="Times New Roman"/>
                <w:sz w:val="24"/>
                <w:szCs w:val="24"/>
              </w:rPr>
              <w:t xml:space="preserve"> de management</w:t>
            </w:r>
          </w:p>
        </w:tc>
      </w:tr>
    </w:tbl>
    <w:p w14:paraId="463D9AAC" w14:textId="77777777" w:rsidR="007A0E24" w:rsidRPr="003617AE" w:rsidRDefault="007A0E24">
      <w:pPr>
        <w:rPr>
          <w:rFonts w:ascii="Times New Roman" w:hAnsi="Times New Roman" w:cs="Times New Roman"/>
          <w:sz w:val="24"/>
          <w:szCs w:val="24"/>
        </w:rPr>
      </w:pPr>
    </w:p>
    <w:p w14:paraId="78162ADF" w14:textId="2D6E6F7B" w:rsidR="00B420AF" w:rsidRPr="00B420AF" w:rsidRDefault="00D72377" w:rsidP="00B420AF">
      <w:pP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12. </w:t>
      </w:r>
      <w:r w:rsidR="00B420AF" w:rsidRPr="00B420AF">
        <w:rPr>
          <w:rFonts w:ascii="Times New Roman" w:hAnsi="Times New Roman" w:cs="Times New Roman"/>
          <w:b/>
          <w:sz w:val="24"/>
          <w:szCs w:val="24"/>
          <w:u w:val="single"/>
          <w:lang w:val="ro-RO"/>
        </w:rPr>
        <w:t>Elaborarea propunerii tehnice:</w:t>
      </w:r>
    </w:p>
    <w:p w14:paraId="30EAC8A4" w14:textId="77777777" w:rsidR="007C490D" w:rsidRPr="007C490D" w:rsidRDefault="007C490D" w:rsidP="003A699D">
      <w:pPr>
        <w:jc w:val="both"/>
        <w:rPr>
          <w:rFonts w:ascii="Times New Roman" w:hAnsi="Times New Roman" w:cs="Times New Roman"/>
          <w:sz w:val="24"/>
          <w:szCs w:val="24"/>
          <w:lang w:val="ro-RO"/>
        </w:rPr>
      </w:pPr>
      <w:r w:rsidRPr="007C490D">
        <w:rPr>
          <w:rFonts w:ascii="Times New Roman" w:hAnsi="Times New Roman" w:cs="Times New Roman"/>
          <w:sz w:val="24"/>
          <w:szCs w:val="24"/>
          <w:lang w:val="ro-RO"/>
        </w:rPr>
        <w:t xml:space="preserve">Propunerea tehnică va fi elaborată în conformitate cu specificațiile tehnice și a cerințelor prevăzute în prezentul caiet de sarcini. </w:t>
      </w:r>
    </w:p>
    <w:p w14:paraId="3A1FFF04" w14:textId="77777777" w:rsidR="007C490D" w:rsidRPr="007C490D" w:rsidRDefault="007C490D" w:rsidP="003A699D">
      <w:pPr>
        <w:jc w:val="both"/>
        <w:rPr>
          <w:rFonts w:ascii="Times New Roman" w:hAnsi="Times New Roman" w:cs="Times New Roman"/>
          <w:sz w:val="24"/>
          <w:szCs w:val="24"/>
          <w:lang w:val="ro-RO"/>
        </w:rPr>
      </w:pPr>
      <w:r w:rsidRPr="007C490D">
        <w:rPr>
          <w:rFonts w:ascii="Times New Roman" w:hAnsi="Times New Roman" w:cs="Times New Roman"/>
          <w:sz w:val="24"/>
          <w:szCs w:val="24"/>
          <w:lang w:val="ro-RO"/>
        </w:rPr>
        <w:t>Ofertantul are obligația de a elabora propunerea tehnică cu asumarea respectării/îndeplinirii tuturor cerințelor și specificațiilor tehnice definite în prezentul caiet de sarcini, a standardelor și reglementărilor tehnice în materie.</w:t>
      </w:r>
    </w:p>
    <w:p w14:paraId="78870235" w14:textId="77777777" w:rsidR="007C490D" w:rsidRPr="007C490D" w:rsidRDefault="007C490D" w:rsidP="003A699D">
      <w:pPr>
        <w:jc w:val="both"/>
        <w:rPr>
          <w:rFonts w:ascii="Times New Roman" w:hAnsi="Times New Roman" w:cs="Times New Roman"/>
          <w:sz w:val="24"/>
          <w:szCs w:val="24"/>
          <w:lang w:val="ro-RO"/>
        </w:rPr>
      </w:pPr>
      <w:r w:rsidRPr="007C490D">
        <w:rPr>
          <w:rFonts w:ascii="Times New Roman" w:hAnsi="Times New Roman" w:cs="Times New Roman"/>
          <w:sz w:val="24"/>
          <w:szCs w:val="24"/>
          <w:lang w:val="ro-RO"/>
        </w:rPr>
        <w:t xml:space="preserve">Ofertantul are obligația să prezinte informațiile din propunerea tehnică astfel încât acestea să permită identificarea cu ușurință a corespondenței cu toate elementele definite în prezentul caiet de sarcini. În acest sens, propunerea tehnică va conține un comentariu al prevederilor conținute în prezentul caiet de sarcini, prin care să se demonstreze/probeze corespondența/conformitatea propunerii tehnice cu toate elementele definite. </w:t>
      </w:r>
    </w:p>
    <w:p w14:paraId="6E6CAF93" w14:textId="539BCF14" w:rsidR="007C490D" w:rsidRPr="007C490D" w:rsidRDefault="007C490D" w:rsidP="003A699D">
      <w:pPr>
        <w:jc w:val="both"/>
        <w:rPr>
          <w:rFonts w:ascii="Times New Roman" w:hAnsi="Times New Roman" w:cs="Times New Roman"/>
          <w:sz w:val="24"/>
          <w:szCs w:val="24"/>
          <w:lang w:val="ro-RO"/>
        </w:rPr>
      </w:pPr>
      <w:r w:rsidRPr="007C490D">
        <w:rPr>
          <w:rFonts w:ascii="Times New Roman" w:hAnsi="Times New Roman" w:cs="Times New Roman"/>
          <w:sz w:val="24"/>
          <w:szCs w:val="24"/>
          <w:lang w:val="ro-RO"/>
        </w:rPr>
        <w:t>Ofertantul are obligația de a include în propunerea tehnică formulată fișele tehnice ale producătorului echipamentelor, certificările și toate documentele necesare pentru o analiză completă a produselor ofertate.</w:t>
      </w:r>
    </w:p>
    <w:p w14:paraId="5A989236" w14:textId="77777777" w:rsidR="007C490D" w:rsidRPr="007C490D" w:rsidRDefault="007C490D" w:rsidP="003A699D">
      <w:pPr>
        <w:jc w:val="both"/>
        <w:rPr>
          <w:rFonts w:ascii="Times New Roman" w:hAnsi="Times New Roman" w:cs="Times New Roman"/>
          <w:sz w:val="24"/>
          <w:szCs w:val="24"/>
          <w:lang w:val="ro-RO"/>
        </w:rPr>
      </w:pPr>
      <w:r w:rsidRPr="007C490D">
        <w:rPr>
          <w:rFonts w:ascii="Times New Roman" w:hAnsi="Times New Roman" w:cs="Times New Roman"/>
          <w:sz w:val="24"/>
          <w:szCs w:val="24"/>
          <w:lang w:val="ro-RO"/>
        </w:rPr>
        <w:t>Ofertantul va indica în cuprinsul propunerii tehnice dacă și care din informațiile din propunerea tehnică sunt confidențiale, clasificate sau sunt protejate de un drept de proprietate intelectuală.</w:t>
      </w:r>
    </w:p>
    <w:p w14:paraId="48964E66" w14:textId="084F064F" w:rsidR="00D72377" w:rsidRPr="00D72377" w:rsidRDefault="00D72377" w:rsidP="00D72377">
      <w:pPr>
        <w:rPr>
          <w:rFonts w:ascii="Times New Roman" w:hAnsi="Times New Roman" w:cs="Times New Roman"/>
          <w:sz w:val="24"/>
          <w:szCs w:val="24"/>
          <w:lang w:val="pt-PT"/>
        </w:rPr>
      </w:pPr>
      <w:r>
        <w:rPr>
          <w:rFonts w:ascii="Times New Roman" w:hAnsi="Times New Roman" w:cs="Times New Roman"/>
          <w:b/>
          <w:sz w:val="24"/>
          <w:szCs w:val="24"/>
          <w:u w:val="single"/>
          <w:lang w:val="ro-RO"/>
        </w:rPr>
        <w:t xml:space="preserve">13. </w:t>
      </w:r>
      <w:r w:rsidRPr="00D72377">
        <w:rPr>
          <w:rFonts w:ascii="Times New Roman" w:hAnsi="Times New Roman" w:cs="Times New Roman"/>
          <w:b/>
          <w:sz w:val="24"/>
          <w:szCs w:val="24"/>
          <w:u w:val="single"/>
          <w:lang w:val="ro-RO"/>
        </w:rPr>
        <w:t>Elaborarea propunerii financiare</w:t>
      </w:r>
      <w:r w:rsidRPr="00D72377">
        <w:rPr>
          <w:rFonts w:ascii="Times New Roman" w:hAnsi="Times New Roman" w:cs="Times New Roman"/>
          <w:sz w:val="24"/>
          <w:szCs w:val="24"/>
          <w:lang w:val="ro-RO"/>
        </w:rPr>
        <w:t xml:space="preserve">: </w:t>
      </w:r>
    </w:p>
    <w:p w14:paraId="494A87F4" w14:textId="77777777" w:rsidR="00D72377" w:rsidRPr="00D72377" w:rsidRDefault="00D72377" w:rsidP="00D72377">
      <w:pPr>
        <w:rPr>
          <w:rFonts w:ascii="Times New Roman" w:hAnsi="Times New Roman" w:cs="Times New Roman"/>
          <w:sz w:val="24"/>
          <w:szCs w:val="24"/>
          <w:lang w:val="pt-BR"/>
        </w:rPr>
      </w:pPr>
      <w:r w:rsidRPr="00D72377">
        <w:rPr>
          <w:rFonts w:ascii="Times New Roman" w:hAnsi="Times New Roman" w:cs="Times New Roman"/>
          <w:b/>
          <w:i/>
          <w:sz w:val="24"/>
          <w:szCs w:val="24"/>
          <w:lang w:val="pt-BR"/>
        </w:rPr>
        <w:t>Oferta financiară va fi exprimată în lei fără TVA</w:t>
      </w:r>
      <w:r w:rsidRPr="00D72377">
        <w:rPr>
          <w:rFonts w:ascii="Times New Roman" w:hAnsi="Times New Roman" w:cs="Times New Roman"/>
          <w:sz w:val="24"/>
          <w:szCs w:val="24"/>
          <w:lang w:val="pt-BR"/>
        </w:rPr>
        <w:t>.</w:t>
      </w:r>
    </w:p>
    <w:p w14:paraId="356CF481" w14:textId="28F7F5D9" w:rsidR="00D72377" w:rsidRPr="003617AE" w:rsidRDefault="00D72377" w:rsidP="00D72377">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14. </w:t>
      </w:r>
      <w:proofErr w:type="spellStart"/>
      <w:r w:rsidRPr="003617AE">
        <w:rPr>
          <w:rFonts w:ascii="Times New Roman" w:hAnsi="Times New Roman" w:cs="Times New Roman"/>
          <w:color w:val="auto"/>
          <w:sz w:val="24"/>
          <w:szCs w:val="24"/>
        </w:rPr>
        <w:t>Criteriul</w:t>
      </w:r>
      <w:proofErr w:type="spellEnd"/>
      <w:r w:rsidRPr="003617AE">
        <w:rPr>
          <w:rFonts w:ascii="Times New Roman" w:hAnsi="Times New Roman" w:cs="Times New Roman"/>
          <w:color w:val="auto"/>
          <w:sz w:val="24"/>
          <w:szCs w:val="24"/>
        </w:rPr>
        <w:t xml:space="preserve"> de </w:t>
      </w:r>
      <w:proofErr w:type="spellStart"/>
      <w:r w:rsidRPr="003617AE">
        <w:rPr>
          <w:rFonts w:ascii="Times New Roman" w:hAnsi="Times New Roman" w:cs="Times New Roman"/>
          <w:color w:val="auto"/>
          <w:sz w:val="24"/>
          <w:szCs w:val="24"/>
        </w:rPr>
        <w:t>atribuire</w:t>
      </w:r>
      <w:proofErr w:type="spellEnd"/>
    </w:p>
    <w:p w14:paraId="2FECBC60" w14:textId="77777777" w:rsidR="00D72377" w:rsidRPr="003617AE" w:rsidRDefault="00D72377" w:rsidP="003A699D">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Criteriul</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atribuire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este</w:t>
      </w:r>
      <w:proofErr w:type="spellEnd"/>
      <w:r w:rsidRPr="003617AE">
        <w:rPr>
          <w:rFonts w:ascii="Times New Roman" w:hAnsi="Times New Roman" w:cs="Times New Roman"/>
          <w:sz w:val="24"/>
          <w:szCs w:val="24"/>
        </w:rPr>
        <w:t xml:space="preserve"> «cel </w:t>
      </w:r>
      <w:proofErr w:type="spellStart"/>
      <w:r w:rsidRPr="003617AE">
        <w:rPr>
          <w:rFonts w:ascii="Times New Roman" w:hAnsi="Times New Roman" w:cs="Times New Roman"/>
          <w:sz w:val="24"/>
          <w:szCs w:val="24"/>
        </w:rPr>
        <w:t>mai</w:t>
      </w:r>
      <w:proofErr w:type="spellEnd"/>
      <w:r w:rsidRPr="003617AE">
        <w:rPr>
          <w:rFonts w:ascii="Times New Roman" w:hAnsi="Times New Roman" w:cs="Times New Roman"/>
          <w:sz w:val="24"/>
          <w:szCs w:val="24"/>
        </w:rPr>
        <w:t xml:space="preserve"> bun </w:t>
      </w:r>
      <w:proofErr w:type="spellStart"/>
      <w:r w:rsidRPr="003617AE">
        <w:rPr>
          <w:rFonts w:ascii="Times New Roman" w:hAnsi="Times New Roman" w:cs="Times New Roman"/>
          <w:sz w:val="24"/>
          <w:szCs w:val="24"/>
        </w:rPr>
        <w:t>raport</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calitate-preț</w:t>
      </w:r>
      <w:proofErr w:type="spellEnd"/>
      <w:r w:rsidRPr="003617AE">
        <w:rPr>
          <w:rFonts w:ascii="Times New Roman" w:hAnsi="Times New Roman" w:cs="Times New Roman"/>
          <w:sz w:val="24"/>
          <w:szCs w:val="24"/>
        </w:rPr>
        <w:t xml:space="preserve">», conform </w:t>
      </w:r>
      <w:proofErr w:type="spellStart"/>
      <w:r w:rsidRPr="003617AE">
        <w:rPr>
          <w:rFonts w:ascii="Times New Roman" w:hAnsi="Times New Roman" w:cs="Times New Roman"/>
          <w:sz w:val="24"/>
          <w:szCs w:val="24"/>
        </w:rPr>
        <w:t>documentației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atribuire</w:t>
      </w:r>
      <w:proofErr w:type="spellEnd"/>
      <w:r w:rsidRPr="003617AE">
        <w:rPr>
          <w:rFonts w:ascii="Times New Roman" w:hAnsi="Times New Roman" w:cs="Times New Roman"/>
          <w:sz w:val="24"/>
          <w:szCs w:val="24"/>
        </w:rPr>
        <w:t>.</w:t>
      </w:r>
    </w:p>
    <w:p w14:paraId="28037B9A" w14:textId="77777777" w:rsidR="00D72377" w:rsidRPr="003617AE" w:rsidRDefault="00D72377" w:rsidP="00D72377">
      <w:pPr>
        <w:rPr>
          <w:rFonts w:ascii="Times New Roman" w:hAnsi="Times New Roman" w:cs="Times New Roman"/>
          <w:sz w:val="24"/>
          <w:szCs w:val="24"/>
        </w:rPr>
      </w:pPr>
      <w:r w:rsidRPr="003617AE">
        <w:rPr>
          <w:rFonts w:ascii="Times New Roman" w:hAnsi="Times New Roman" w:cs="Times New Roman"/>
          <w:b/>
          <w:bCs/>
          <w:sz w:val="24"/>
          <w:szCs w:val="24"/>
        </w:rPr>
        <w:t> </w:t>
      </w:r>
      <w:proofErr w:type="spellStart"/>
      <w:r w:rsidRPr="003617AE">
        <w:rPr>
          <w:rFonts w:ascii="Times New Roman" w:hAnsi="Times New Roman" w:cs="Times New Roman"/>
          <w:b/>
          <w:bCs/>
          <w:sz w:val="24"/>
          <w:szCs w:val="24"/>
        </w:rPr>
        <w:t>Cerințe</w:t>
      </w:r>
      <w:proofErr w:type="spellEnd"/>
      <w:r w:rsidRPr="003617AE">
        <w:rPr>
          <w:rFonts w:ascii="Times New Roman" w:hAnsi="Times New Roman" w:cs="Times New Roman"/>
          <w:b/>
          <w:bCs/>
          <w:sz w:val="24"/>
          <w:szCs w:val="24"/>
        </w:rPr>
        <w:t xml:space="preserve"> </w:t>
      </w:r>
      <w:proofErr w:type="spellStart"/>
      <w:r w:rsidRPr="003617AE">
        <w:rPr>
          <w:rFonts w:ascii="Times New Roman" w:hAnsi="Times New Roman" w:cs="Times New Roman"/>
          <w:b/>
          <w:bCs/>
          <w:sz w:val="24"/>
          <w:szCs w:val="24"/>
        </w:rPr>
        <w:t>ecologice</w:t>
      </w:r>
      <w:proofErr w:type="spellEnd"/>
      <w:r w:rsidRPr="003617AE">
        <w:rPr>
          <w:rFonts w:ascii="Times New Roman" w:hAnsi="Times New Roman" w:cs="Times New Roman"/>
          <w:b/>
          <w:bCs/>
          <w:sz w:val="24"/>
          <w:szCs w:val="24"/>
        </w:rPr>
        <w:t xml:space="preserve"> și </w:t>
      </w:r>
      <w:proofErr w:type="spellStart"/>
      <w:r w:rsidRPr="003617AE">
        <w:rPr>
          <w:rFonts w:ascii="Times New Roman" w:hAnsi="Times New Roman" w:cs="Times New Roman"/>
          <w:b/>
          <w:bCs/>
          <w:sz w:val="24"/>
          <w:szCs w:val="24"/>
        </w:rPr>
        <w:t>modalitate</w:t>
      </w:r>
      <w:proofErr w:type="spellEnd"/>
      <w:r w:rsidRPr="003617AE">
        <w:rPr>
          <w:rFonts w:ascii="Times New Roman" w:hAnsi="Times New Roman" w:cs="Times New Roman"/>
          <w:b/>
          <w:bCs/>
          <w:sz w:val="24"/>
          <w:szCs w:val="24"/>
        </w:rPr>
        <w:t xml:space="preserve"> de </w:t>
      </w:r>
      <w:proofErr w:type="spellStart"/>
      <w:r w:rsidRPr="003617AE">
        <w:rPr>
          <w:rFonts w:ascii="Times New Roman" w:hAnsi="Times New Roman" w:cs="Times New Roman"/>
          <w:b/>
          <w:bCs/>
          <w:sz w:val="24"/>
          <w:szCs w:val="24"/>
        </w:rPr>
        <w:t>verificare</w:t>
      </w:r>
      <w:proofErr w:type="spellEnd"/>
      <w:r w:rsidRPr="003617AE">
        <w:rPr>
          <w:rFonts w:ascii="Times New Roman" w:hAnsi="Times New Roman" w:cs="Times New Roman"/>
          <w:b/>
          <w:bCs/>
          <w:sz w:val="24"/>
          <w:szCs w:val="24"/>
        </w:rPr>
        <w:t xml:space="preserve"> (extras </w:t>
      </w:r>
      <w:proofErr w:type="spellStart"/>
      <w:r w:rsidRPr="003617AE">
        <w:rPr>
          <w:rFonts w:ascii="Times New Roman" w:hAnsi="Times New Roman" w:cs="Times New Roman"/>
          <w:b/>
          <w:bCs/>
          <w:sz w:val="24"/>
          <w:szCs w:val="24"/>
        </w:rPr>
        <w:t>Ordin</w:t>
      </w:r>
      <w:proofErr w:type="spellEnd"/>
      <w:r w:rsidRPr="003617AE">
        <w:rPr>
          <w:rFonts w:ascii="Times New Roman" w:hAnsi="Times New Roman" w:cs="Times New Roman"/>
          <w:b/>
          <w:bCs/>
          <w:sz w:val="24"/>
          <w:szCs w:val="24"/>
        </w:rPr>
        <w:t xml:space="preserve"> ANAP – </w:t>
      </w:r>
      <w:proofErr w:type="spellStart"/>
      <w:r w:rsidRPr="003617AE">
        <w:rPr>
          <w:rFonts w:ascii="Times New Roman" w:hAnsi="Times New Roman" w:cs="Times New Roman"/>
          <w:b/>
          <w:bCs/>
          <w:sz w:val="24"/>
          <w:szCs w:val="24"/>
        </w:rPr>
        <w:t>Anexa</w:t>
      </w:r>
      <w:proofErr w:type="spellEnd"/>
      <w:r w:rsidRPr="003617AE">
        <w:rPr>
          <w:rFonts w:ascii="Times New Roman" w:hAnsi="Times New Roman" w:cs="Times New Roman"/>
          <w:b/>
          <w:bCs/>
          <w:sz w:val="24"/>
          <w:szCs w:val="24"/>
        </w:rPr>
        <w:t xml:space="preserve"> 1)</w:t>
      </w:r>
    </w:p>
    <w:p w14:paraId="28A99CC9" w14:textId="77777777" w:rsidR="00D72377" w:rsidRPr="003617AE" w:rsidRDefault="00D72377" w:rsidP="003A699D">
      <w:pPr>
        <w:jc w:val="both"/>
        <w:rPr>
          <w:rFonts w:ascii="Times New Roman" w:hAnsi="Times New Roman" w:cs="Times New Roman"/>
          <w:sz w:val="24"/>
          <w:szCs w:val="24"/>
        </w:rPr>
      </w:pPr>
      <w:proofErr w:type="spellStart"/>
      <w:r w:rsidRPr="003617AE">
        <w:rPr>
          <w:rFonts w:ascii="Times New Roman" w:hAnsi="Times New Roman" w:cs="Times New Roman"/>
          <w:sz w:val="24"/>
          <w:szCs w:val="24"/>
        </w:rPr>
        <w:t>Autoritatea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contractantă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utilizează</w:t>
      </w:r>
      <w:proofErr w:type="spellEnd"/>
      <w:r w:rsidRPr="003617AE">
        <w:rPr>
          <w:rFonts w:ascii="Times New Roman" w:hAnsi="Times New Roman" w:cs="Times New Roman"/>
          <w:sz w:val="24"/>
          <w:szCs w:val="24"/>
        </w:rPr>
        <w:t xml:space="preserve"> o </w:t>
      </w:r>
      <w:proofErr w:type="spellStart"/>
      <w:r w:rsidRPr="003617AE">
        <w:rPr>
          <w:rFonts w:ascii="Times New Roman" w:hAnsi="Times New Roman" w:cs="Times New Roman"/>
          <w:sz w:val="24"/>
          <w:szCs w:val="24"/>
        </w:rPr>
        <w:t>combinație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între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factorii</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evaluare</w:t>
      </w:r>
      <w:proofErr w:type="spellEnd"/>
      <w:r w:rsidRPr="003617AE">
        <w:rPr>
          <w:rFonts w:ascii="Times New Roman" w:hAnsi="Times New Roman" w:cs="Times New Roman"/>
          <w:sz w:val="24"/>
          <w:szCs w:val="24"/>
        </w:rPr>
        <w:t xml:space="preserve"> care </w:t>
      </w:r>
      <w:proofErr w:type="spellStart"/>
      <w:r w:rsidRPr="003617AE">
        <w:rPr>
          <w:rFonts w:ascii="Times New Roman" w:hAnsi="Times New Roman" w:cs="Times New Roman"/>
          <w:sz w:val="24"/>
          <w:szCs w:val="24"/>
        </w:rPr>
        <w:t>vizează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aspecte</w:t>
      </w:r>
      <w:proofErr w:type="spellEnd"/>
      <w:r w:rsidRPr="003617AE">
        <w:rPr>
          <w:rFonts w:ascii="Times New Roman" w:hAnsi="Times New Roman" w:cs="Times New Roman"/>
          <w:sz w:val="24"/>
          <w:szCs w:val="24"/>
        </w:rPr>
        <w:t xml:space="preserve"> de </w:t>
      </w:r>
      <w:proofErr w:type="spellStart"/>
      <w:r w:rsidRPr="003617AE">
        <w:rPr>
          <w:rFonts w:ascii="Times New Roman" w:hAnsi="Times New Roman" w:cs="Times New Roman"/>
          <w:sz w:val="24"/>
          <w:szCs w:val="24"/>
        </w:rPr>
        <w:t>mediu</w:t>
      </w:r>
      <w:proofErr w:type="spellEnd"/>
      <w:r w:rsidRPr="003617AE">
        <w:rPr>
          <w:rFonts w:ascii="Times New Roman" w:hAnsi="Times New Roman" w:cs="Times New Roman"/>
          <w:sz w:val="24"/>
          <w:szCs w:val="24"/>
        </w:rPr>
        <w:t xml:space="preserve">, cu o </w:t>
      </w:r>
      <w:proofErr w:type="spellStart"/>
      <w:r w:rsidRPr="003617AE">
        <w:rPr>
          <w:rFonts w:ascii="Times New Roman" w:hAnsi="Times New Roman" w:cs="Times New Roman"/>
          <w:sz w:val="24"/>
          <w:szCs w:val="24"/>
        </w:rPr>
        <w:t>pondere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cumulată</w:t>
      </w:r>
      <w:proofErr w:type="spellEnd"/>
      <w:r w:rsidRPr="003617AE">
        <w:rPr>
          <w:rFonts w:ascii="Times New Roman" w:hAnsi="Times New Roman" w:cs="Times New Roman"/>
          <w:sz w:val="24"/>
          <w:szCs w:val="24"/>
        </w:rPr>
        <w:t xml:space="preserve"> de minim 40% din </w:t>
      </w:r>
      <w:proofErr w:type="spellStart"/>
      <w:r w:rsidRPr="003617AE">
        <w:rPr>
          <w:rFonts w:ascii="Times New Roman" w:hAnsi="Times New Roman" w:cs="Times New Roman"/>
          <w:sz w:val="24"/>
          <w:szCs w:val="24"/>
        </w:rPr>
        <w:t>componenta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tehnică</w:t>
      </w:r>
      <w:proofErr w:type="spellEnd"/>
      <w:r w:rsidRPr="003617AE">
        <w:rPr>
          <w:rFonts w:ascii="Times New Roman" w:hAnsi="Times New Roman" w:cs="Times New Roman"/>
          <w:sz w:val="24"/>
          <w:szCs w:val="24"/>
        </w:rPr>
        <w:t>.</w:t>
      </w:r>
    </w:p>
    <w:p w14:paraId="7BCB6E3B" w14:textId="77777777" w:rsidR="0014598F" w:rsidRPr="003617AE" w:rsidRDefault="0014598F" w:rsidP="007C490D">
      <w:pPr>
        <w:rPr>
          <w:rFonts w:ascii="Times New Roman" w:hAnsi="Times New Roman" w:cs="Times New Roman"/>
          <w:sz w:val="24"/>
          <w:szCs w:val="24"/>
        </w:rPr>
      </w:pPr>
    </w:p>
    <w:p w14:paraId="40559D30" w14:textId="75BA43D4" w:rsidR="00E07AF3" w:rsidRPr="003617AE" w:rsidRDefault="003F2B3F" w:rsidP="00E07AF3">
      <w:pPr>
        <w:rPr>
          <w:rFonts w:ascii="Times New Roman" w:hAnsi="Times New Roman" w:cs="Times New Roman"/>
          <w:sz w:val="24"/>
          <w:szCs w:val="24"/>
        </w:rPr>
      </w:pPr>
      <w:r w:rsidRPr="003617AE">
        <w:rPr>
          <w:rFonts w:ascii="Times New Roman" w:hAnsi="Times New Roman" w:cs="Times New Roman"/>
          <w:b/>
          <w:bCs/>
          <w:sz w:val="24"/>
          <w:szCs w:val="24"/>
        </w:rPr>
        <w:t>1</w:t>
      </w:r>
      <w:r w:rsidR="00D04863">
        <w:rPr>
          <w:rFonts w:ascii="Times New Roman" w:hAnsi="Times New Roman" w:cs="Times New Roman"/>
          <w:b/>
          <w:bCs/>
          <w:sz w:val="24"/>
          <w:szCs w:val="24"/>
        </w:rPr>
        <w:t>5</w:t>
      </w:r>
      <w:r w:rsidR="00E07AF3" w:rsidRPr="003617AE">
        <w:rPr>
          <w:rFonts w:ascii="Times New Roman" w:hAnsi="Times New Roman" w:cs="Times New Roman"/>
          <w:b/>
          <w:bCs/>
          <w:sz w:val="24"/>
          <w:szCs w:val="24"/>
        </w:rPr>
        <w:t xml:space="preserve">. </w:t>
      </w:r>
      <w:proofErr w:type="spellStart"/>
      <w:r w:rsidR="00E07AF3" w:rsidRPr="003617AE">
        <w:rPr>
          <w:rFonts w:ascii="Times New Roman" w:hAnsi="Times New Roman" w:cs="Times New Roman"/>
          <w:b/>
          <w:bCs/>
          <w:sz w:val="24"/>
          <w:szCs w:val="24"/>
        </w:rPr>
        <w:t>Observații</w:t>
      </w:r>
      <w:proofErr w:type="spellEnd"/>
    </w:p>
    <w:p w14:paraId="2F7C2031" w14:textId="77777777" w:rsidR="00E07AF3" w:rsidRPr="003617AE" w:rsidRDefault="00E07AF3" w:rsidP="00E07AF3">
      <w:pPr>
        <w:rPr>
          <w:rFonts w:ascii="Times New Roman" w:hAnsi="Times New Roman" w:cs="Times New Roman"/>
          <w:sz w:val="24"/>
          <w:szCs w:val="24"/>
        </w:rPr>
      </w:pPr>
      <w:r w:rsidRPr="003617AE">
        <w:rPr>
          <w:rFonts w:ascii="Times New Roman" w:hAnsi="Times New Roman" w:cs="Times New Roman"/>
          <w:sz w:val="24"/>
          <w:szCs w:val="24"/>
        </w:rPr>
        <w:lastRenderedPageBreak/>
        <w:t xml:space="preserve">Se </w:t>
      </w:r>
      <w:proofErr w:type="spellStart"/>
      <w:r w:rsidRPr="003617AE">
        <w:rPr>
          <w:rFonts w:ascii="Times New Roman" w:hAnsi="Times New Roman" w:cs="Times New Roman"/>
          <w:sz w:val="24"/>
          <w:szCs w:val="24"/>
        </w:rPr>
        <w:t>acceptă</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produse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echivalente</w:t>
      </w:r>
      <w:proofErr w:type="spellEnd"/>
      <w:r w:rsidRPr="003617AE">
        <w:rPr>
          <w:rFonts w:ascii="Times New Roman" w:hAnsi="Times New Roman" w:cs="Times New Roman"/>
          <w:sz w:val="24"/>
          <w:szCs w:val="24"/>
        </w:rPr>
        <w:t xml:space="preserve">, cu </w:t>
      </w:r>
      <w:proofErr w:type="spellStart"/>
      <w:r w:rsidRPr="003617AE">
        <w:rPr>
          <w:rFonts w:ascii="Times New Roman" w:hAnsi="Times New Roman" w:cs="Times New Roman"/>
          <w:sz w:val="24"/>
          <w:szCs w:val="24"/>
        </w:rPr>
        <w:t>condiția</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îndeplinirii</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cerințelor</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minime</w:t>
      </w:r>
      <w:proofErr w:type="spellEnd"/>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obligatorii</w:t>
      </w:r>
      <w:proofErr w:type="spellEnd"/>
      <w:r w:rsidRPr="003617AE">
        <w:rPr>
          <w:rFonts w:ascii="Times New Roman" w:hAnsi="Times New Roman" w:cs="Times New Roman"/>
          <w:sz w:val="24"/>
          <w:szCs w:val="24"/>
        </w:rPr>
        <w:t>.</w:t>
      </w:r>
    </w:p>
    <w:p w14:paraId="5C9EA0BA" w14:textId="34B4AEC8" w:rsidR="003F2B3F" w:rsidRPr="003617AE" w:rsidRDefault="003F2B3F" w:rsidP="003F2B3F">
      <w:pPr>
        <w:spacing w:after="0"/>
        <w:jc w:val="both"/>
        <w:rPr>
          <w:rFonts w:ascii="Times New Roman" w:hAnsi="Times New Roman" w:cs="Times New Roman"/>
          <w:sz w:val="24"/>
          <w:szCs w:val="24"/>
        </w:rPr>
      </w:pPr>
      <w:r w:rsidRPr="003617AE">
        <w:rPr>
          <w:rFonts w:ascii="Times New Roman" w:hAnsi="Times New Roman" w:cs="Times New Roman"/>
          <w:sz w:val="24"/>
          <w:szCs w:val="24"/>
        </w:rPr>
        <w:tab/>
        <w:t xml:space="preserve">                                                                                                      </w:t>
      </w:r>
      <w:proofErr w:type="spellStart"/>
      <w:r w:rsidRPr="003617AE">
        <w:rPr>
          <w:rFonts w:ascii="Times New Roman" w:hAnsi="Times New Roman" w:cs="Times New Roman"/>
          <w:sz w:val="24"/>
          <w:szCs w:val="24"/>
        </w:rPr>
        <w:t>Aprobat</w:t>
      </w:r>
      <w:proofErr w:type="spellEnd"/>
    </w:p>
    <w:p w14:paraId="7BF72F72" w14:textId="5AC0C534" w:rsidR="003F2B3F" w:rsidRPr="003617AE" w:rsidRDefault="003F2B3F" w:rsidP="003F2B3F">
      <w:pPr>
        <w:spacing w:after="0"/>
        <w:jc w:val="both"/>
        <w:rPr>
          <w:rFonts w:ascii="Times New Roman" w:hAnsi="Times New Roman" w:cs="Times New Roman"/>
          <w:sz w:val="24"/>
          <w:szCs w:val="24"/>
        </w:rPr>
      </w:pPr>
      <w:r w:rsidRPr="003617AE">
        <w:rPr>
          <w:rFonts w:ascii="Times New Roman" w:hAnsi="Times New Roman" w:cs="Times New Roman"/>
          <w:sz w:val="24"/>
          <w:szCs w:val="24"/>
        </w:rPr>
        <w:t xml:space="preserve">                                                                                                             Administrator</w:t>
      </w:r>
      <w:r w:rsidRPr="003617AE">
        <w:rPr>
          <w:rFonts w:ascii="Times New Roman" w:hAnsi="Times New Roman" w:cs="Times New Roman"/>
          <w:sz w:val="24"/>
          <w:szCs w:val="24"/>
        </w:rPr>
        <w:tab/>
      </w:r>
      <w:r w:rsidRPr="003617AE">
        <w:rPr>
          <w:rFonts w:ascii="Times New Roman" w:hAnsi="Times New Roman" w:cs="Times New Roman"/>
          <w:sz w:val="24"/>
          <w:szCs w:val="24"/>
        </w:rPr>
        <w:tab/>
      </w:r>
    </w:p>
    <w:p w14:paraId="5D36AB84" w14:textId="5683186D" w:rsidR="003F2B3F" w:rsidRPr="003617AE" w:rsidRDefault="003F2B3F" w:rsidP="003F2B3F">
      <w:pPr>
        <w:spacing w:after="0"/>
        <w:jc w:val="both"/>
        <w:rPr>
          <w:rFonts w:ascii="Times New Roman" w:hAnsi="Times New Roman" w:cs="Times New Roman"/>
          <w:sz w:val="24"/>
          <w:szCs w:val="24"/>
        </w:rPr>
      </w:pPr>
      <w:r w:rsidRPr="003617AE">
        <w:rPr>
          <w:rFonts w:ascii="Times New Roman" w:hAnsi="Times New Roman" w:cs="Times New Roman"/>
          <w:sz w:val="24"/>
          <w:szCs w:val="24"/>
        </w:rPr>
        <w:t xml:space="preserve">                                                                                                         Briciu Catalin Mircea</w:t>
      </w:r>
    </w:p>
    <w:p w14:paraId="4A3F7586" w14:textId="7A6F8833" w:rsidR="003F2B3F" w:rsidRPr="003617AE" w:rsidRDefault="003F2B3F" w:rsidP="003F2B3F">
      <w:pPr>
        <w:spacing w:after="0"/>
        <w:rPr>
          <w:rFonts w:ascii="Times New Roman" w:hAnsi="Times New Roman" w:cs="Times New Roman"/>
          <w:sz w:val="24"/>
          <w:szCs w:val="24"/>
        </w:rPr>
      </w:pPr>
      <w:r w:rsidRPr="003617AE">
        <w:rPr>
          <w:rFonts w:ascii="Times New Roman" w:hAnsi="Times New Roman" w:cs="Times New Roman"/>
          <w:sz w:val="24"/>
          <w:szCs w:val="24"/>
        </w:rPr>
        <w:t xml:space="preserve">        </w:t>
      </w:r>
      <w:proofErr w:type="spellStart"/>
      <w:r w:rsidRPr="003617AE">
        <w:rPr>
          <w:rFonts w:ascii="Times New Roman" w:hAnsi="Times New Roman" w:cs="Times New Roman"/>
          <w:sz w:val="24"/>
          <w:szCs w:val="24"/>
        </w:rPr>
        <w:t>Avizat</w:t>
      </w:r>
      <w:proofErr w:type="spellEnd"/>
      <w:r w:rsidRPr="003617AE">
        <w:rPr>
          <w:rFonts w:ascii="Times New Roman" w:hAnsi="Times New Roman" w:cs="Times New Roman"/>
          <w:sz w:val="24"/>
          <w:szCs w:val="24"/>
        </w:rPr>
        <w:tab/>
      </w:r>
      <w:r w:rsidRPr="003617AE">
        <w:rPr>
          <w:rFonts w:ascii="Times New Roman" w:hAnsi="Times New Roman" w:cs="Times New Roman"/>
          <w:sz w:val="24"/>
          <w:szCs w:val="24"/>
        </w:rPr>
        <w:tab/>
      </w:r>
    </w:p>
    <w:p w14:paraId="7F8C7BCE" w14:textId="77777777" w:rsidR="003F2B3F" w:rsidRPr="003617AE" w:rsidRDefault="003F2B3F" w:rsidP="003F2B3F">
      <w:pPr>
        <w:spacing w:after="0"/>
        <w:rPr>
          <w:rFonts w:ascii="Times New Roman" w:hAnsi="Times New Roman" w:cs="Times New Roman"/>
          <w:sz w:val="24"/>
          <w:szCs w:val="24"/>
        </w:rPr>
      </w:pPr>
      <w:r w:rsidRPr="003617AE">
        <w:rPr>
          <w:rFonts w:ascii="Times New Roman" w:hAnsi="Times New Roman" w:cs="Times New Roman"/>
          <w:sz w:val="24"/>
          <w:szCs w:val="24"/>
        </w:rPr>
        <w:t xml:space="preserve">Manager Financiar </w:t>
      </w:r>
      <w:r w:rsidRPr="003617AE">
        <w:rPr>
          <w:rFonts w:ascii="Times New Roman" w:hAnsi="Times New Roman" w:cs="Times New Roman"/>
          <w:sz w:val="24"/>
          <w:szCs w:val="24"/>
        </w:rPr>
        <w:tab/>
      </w:r>
      <w:r w:rsidRPr="003617AE">
        <w:rPr>
          <w:rFonts w:ascii="Times New Roman" w:hAnsi="Times New Roman" w:cs="Times New Roman"/>
          <w:sz w:val="24"/>
          <w:szCs w:val="24"/>
        </w:rPr>
        <w:tab/>
      </w:r>
      <w:r w:rsidRPr="003617AE">
        <w:rPr>
          <w:rFonts w:ascii="Times New Roman" w:hAnsi="Times New Roman" w:cs="Times New Roman"/>
          <w:sz w:val="24"/>
          <w:szCs w:val="24"/>
        </w:rPr>
        <w:tab/>
      </w:r>
    </w:p>
    <w:p w14:paraId="243BC3E5" w14:textId="4B767DC7" w:rsidR="00E07AF3" w:rsidRPr="00AB4BD3" w:rsidRDefault="003F2B3F" w:rsidP="003F2B3F">
      <w:pPr>
        <w:spacing w:after="0"/>
        <w:rPr>
          <w:rFonts w:ascii="Times New Roman" w:hAnsi="Times New Roman" w:cs="Times New Roman"/>
          <w:sz w:val="24"/>
          <w:szCs w:val="24"/>
        </w:rPr>
      </w:pPr>
      <w:r w:rsidRPr="003617AE">
        <w:rPr>
          <w:rFonts w:ascii="Times New Roman" w:hAnsi="Times New Roman" w:cs="Times New Roman"/>
          <w:sz w:val="24"/>
          <w:szCs w:val="24"/>
        </w:rPr>
        <w:t>Bogdan Alexandru Dorin</w:t>
      </w:r>
      <w:r w:rsidRPr="003617AE">
        <w:rPr>
          <w:rFonts w:ascii="Times New Roman" w:hAnsi="Times New Roman" w:cs="Times New Roman"/>
          <w:sz w:val="24"/>
          <w:szCs w:val="24"/>
        </w:rPr>
        <w:tab/>
      </w:r>
      <w:r w:rsidRPr="003F2B3F">
        <w:rPr>
          <w:rFonts w:ascii="Times New Roman" w:hAnsi="Times New Roman" w:cs="Times New Roman"/>
          <w:sz w:val="24"/>
          <w:szCs w:val="24"/>
        </w:rPr>
        <w:tab/>
      </w:r>
      <w:r w:rsidRPr="003F2B3F">
        <w:rPr>
          <w:rFonts w:ascii="Times New Roman" w:hAnsi="Times New Roman" w:cs="Times New Roman"/>
          <w:sz w:val="24"/>
          <w:szCs w:val="24"/>
        </w:rPr>
        <w:tab/>
      </w:r>
      <w:r w:rsidRPr="003F2B3F">
        <w:rPr>
          <w:rFonts w:ascii="Times New Roman" w:hAnsi="Times New Roman" w:cs="Times New Roman"/>
          <w:sz w:val="24"/>
          <w:szCs w:val="24"/>
        </w:rPr>
        <w:tab/>
      </w:r>
      <w:r w:rsidRPr="003F2B3F">
        <w:rPr>
          <w:rFonts w:ascii="Times New Roman" w:hAnsi="Times New Roman" w:cs="Times New Roman"/>
          <w:sz w:val="24"/>
          <w:szCs w:val="24"/>
        </w:rPr>
        <w:tab/>
      </w:r>
    </w:p>
    <w:sectPr w:rsidR="00E07AF3" w:rsidRPr="00AB4BD3"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6FA7" w14:textId="77777777" w:rsidR="000B6B13" w:rsidRDefault="000B6B13" w:rsidP="0088785A">
      <w:pPr>
        <w:spacing w:after="0" w:line="240" w:lineRule="auto"/>
      </w:pPr>
      <w:r>
        <w:separator/>
      </w:r>
    </w:p>
  </w:endnote>
  <w:endnote w:type="continuationSeparator" w:id="0">
    <w:p w14:paraId="1DEC46DB" w14:textId="77777777" w:rsidR="000B6B13" w:rsidRDefault="000B6B13" w:rsidP="0088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8D24" w14:textId="77777777" w:rsidR="000B6B13" w:rsidRDefault="000B6B13" w:rsidP="0088785A">
      <w:pPr>
        <w:spacing w:after="0" w:line="240" w:lineRule="auto"/>
      </w:pPr>
      <w:r>
        <w:separator/>
      </w:r>
    </w:p>
  </w:footnote>
  <w:footnote w:type="continuationSeparator" w:id="0">
    <w:p w14:paraId="683E92AC" w14:textId="77777777" w:rsidR="000B6B13" w:rsidRDefault="000B6B13" w:rsidP="0088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A4C" w14:textId="3F54820A" w:rsidR="0088785A" w:rsidRDefault="0088785A">
    <w:pPr>
      <w:pStyle w:val="Header"/>
    </w:pPr>
    <w:r w:rsidRPr="0088785A">
      <w:t>        </w:t>
    </w:r>
    <w:r>
      <w:rPr>
        <w:noProof/>
        <w:bdr w:val="none" w:sz="0" w:space="0" w:color="auto" w:frame="1"/>
      </w:rPr>
      <w:drawing>
        <wp:inline distT="0" distB="0" distL="0" distR="0" wp14:anchorId="38ED77CE" wp14:editId="0C60E132">
          <wp:extent cx="1630680" cy="487680"/>
          <wp:effectExtent l="0" t="0" r="0" b="7620"/>
          <wp:docPr id="23878929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87680"/>
                  </a:xfrm>
                  <a:prstGeom prst="rect">
                    <a:avLst/>
                  </a:prstGeom>
                  <a:noFill/>
                  <a:ln>
                    <a:noFill/>
                  </a:ln>
                </pic:spPr>
              </pic:pic>
            </a:graphicData>
          </a:graphic>
        </wp:inline>
      </w:drawing>
    </w:r>
    <w:r w:rsidRPr="0088785A">
      <w:t>                               </w:t>
    </w:r>
    <w:r>
      <w:t xml:space="preserve">             </w:t>
    </w:r>
    <w:r w:rsidRPr="0088785A">
      <w:t>    simplifying life through innovation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9B3339"/>
    <w:multiLevelType w:val="hybridMultilevel"/>
    <w:tmpl w:val="9C5C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656D28"/>
    <w:multiLevelType w:val="multilevel"/>
    <w:tmpl w:val="BEA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21315A"/>
    <w:multiLevelType w:val="multilevel"/>
    <w:tmpl w:val="06E0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2C3AA1"/>
    <w:multiLevelType w:val="multilevel"/>
    <w:tmpl w:val="DB8A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97309C"/>
    <w:multiLevelType w:val="hybridMultilevel"/>
    <w:tmpl w:val="6D62CC18"/>
    <w:lvl w:ilvl="0" w:tplc="963CFC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E7857"/>
    <w:multiLevelType w:val="hybridMultilevel"/>
    <w:tmpl w:val="1054E53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1F6274"/>
    <w:multiLevelType w:val="hybridMultilevel"/>
    <w:tmpl w:val="797286F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6" w15:restartNumberingAfterBreak="0">
    <w:nsid w:val="1DFD2483"/>
    <w:multiLevelType w:val="hybridMultilevel"/>
    <w:tmpl w:val="E3F615DA"/>
    <w:lvl w:ilvl="0" w:tplc="04180009">
      <w:start w:val="1"/>
      <w:numFmt w:val="bullet"/>
      <w:lvlText w:val=""/>
      <w:lvlJc w:val="left"/>
      <w:pPr>
        <w:ind w:left="153" w:hanging="360"/>
      </w:pPr>
      <w:rPr>
        <w:rFonts w:ascii="Wingdings" w:hAnsi="Wingdings" w:hint="default"/>
      </w:rPr>
    </w:lvl>
    <w:lvl w:ilvl="1" w:tplc="04180003">
      <w:start w:val="1"/>
      <w:numFmt w:val="bullet"/>
      <w:lvlText w:val="o"/>
      <w:lvlJc w:val="left"/>
      <w:pPr>
        <w:ind w:left="873" w:hanging="360"/>
      </w:pPr>
      <w:rPr>
        <w:rFonts w:ascii="Courier New" w:hAnsi="Courier New" w:cs="Courier New" w:hint="default"/>
      </w:rPr>
    </w:lvl>
    <w:lvl w:ilvl="2" w:tplc="04180005">
      <w:start w:val="1"/>
      <w:numFmt w:val="bullet"/>
      <w:lvlText w:val=""/>
      <w:lvlJc w:val="left"/>
      <w:pPr>
        <w:ind w:left="1593" w:hanging="360"/>
      </w:pPr>
      <w:rPr>
        <w:rFonts w:ascii="Wingdings" w:hAnsi="Wingdings" w:hint="default"/>
      </w:rPr>
    </w:lvl>
    <w:lvl w:ilvl="3" w:tplc="04180001">
      <w:start w:val="1"/>
      <w:numFmt w:val="bullet"/>
      <w:lvlText w:val=""/>
      <w:lvlJc w:val="left"/>
      <w:pPr>
        <w:ind w:left="2313" w:hanging="360"/>
      </w:pPr>
      <w:rPr>
        <w:rFonts w:ascii="Symbol" w:hAnsi="Symbol" w:hint="default"/>
      </w:rPr>
    </w:lvl>
    <w:lvl w:ilvl="4" w:tplc="04180003">
      <w:start w:val="1"/>
      <w:numFmt w:val="bullet"/>
      <w:lvlText w:val="o"/>
      <w:lvlJc w:val="left"/>
      <w:pPr>
        <w:ind w:left="3033" w:hanging="360"/>
      </w:pPr>
      <w:rPr>
        <w:rFonts w:ascii="Courier New" w:hAnsi="Courier New" w:cs="Courier New" w:hint="default"/>
      </w:rPr>
    </w:lvl>
    <w:lvl w:ilvl="5" w:tplc="04180005">
      <w:start w:val="1"/>
      <w:numFmt w:val="bullet"/>
      <w:lvlText w:val=""/>
      <w:lvlJc w:val="left"/>
      <w:pPr>
        <w:ind w:left="3753" w:hanging="360"/>
      </w:pPr>
      <w:rPr>
        <w:rFonts w:ascii="Wingdings" w:hAnsi="Wingdings" w:hint="default"/>
      </w:rPr>
    </w:lvl>
    <w:lvl w:ilvl="6" w:tplc="04180001">
      <w:start w:val="1"/>
      <w:numFmt w:val="bullet"/>
      <w:lvlText w:val=""/>
      <w:lvlJc w:val="left"/>
      <w:pPr>
        <w:ind w:left="4473" w:hanging="360"/>
      </w:pPr>
      <w:rPr>
        <w:rFonts w:ascii="Symbol" w:hAnsi="Symbol" w:hint="default"/>
      </w:rPr>
    </w:lvl>
    <w:lvl w:ilvl="7" w:tplc="04180003">
      <w:start w:val="1"/>
      <w:numFmt w:val="bullet"/>
      <w:lvlText w:val="o"/>
      <w:lvlJc w:val="left"/>
      <w:pPr>
        <w:ind w:left="5193" w:hanging="360"/>
      </w:pPr>
      <w:rPr>
        <w:rFonts w:ascii="Courier New" w:hAnsi="Courier New" w:cs="Courier New" w:hint="default"/>
      </w:rPr>
    </w:lvl>
    <w:lvl w:ilvl="8" w:tplc="04180005">
      <w:start w:val="1"/>
      <w:numFmt w:val="bullet"/>
      <w:lvlText w:val=""/>
      <w:lvlJc w:val="left"/>
      <w:pPr>
        <w:ind w:left="5913" w:hanging="360"/>
      </w:pPr>
      <w:rPr>
        <w:rFonts w:ascii="Wingdings" w:hAnsi="Wingdings" w:hint="default"/>
      </w:rPr>
    </w:lvl>
  </w:abstractNum>
  <w:abstractNum w:abstractNumId="17" w15:restartNumberingAfterBreak="0">
    <w:nsid w:val="23D83D0E"/>
    <w:multiLevelType w:val="multilevel"/>
    <w:tmpl w:val="042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376E8"/>
    <w:multiLevelType w:val="multilevel"/>
    <w:tmpl w:val="F94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096FAA"/>
    <w:multiLevelType w:val="hybridMultilevel"/>
    <w:tmpl w:val="31504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1365B"/>
    <w:multiLevelType w:val="hybridMultilevel"/>
    <w:tmpl w:val="04DCC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336170"/>
    <w:multiLevelType w:val="hybridMultilevel"/>
    <w:tmpl w:val="14EC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97EC3"/>
    <w:multiLevelType w:val="multilevel"/>
    <w:tmpl w:val="8460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B41F0"/>
    <w:multiLevelType w:val="multilevel"/>
    <w:tmpl w:val="998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21EFC"/>
    <w:multiLevelType w:val="hybridMultilevel"/>
    <w:tmpl w:val="D3F296FC"/>
    <w:lvl w:ilvl="0" w:tplc="E474C362">
      <w:start w:val="7"/>
      <w:numFmt w:val="decimal"/>
      <w:lvlText w:val="%1."/>
      <w:lvlJc w:val="left"/>
      <w:pPr>
        <w:ind w:left="757" w:hanging="360"/>
      </w:pPr>
      <w:rPr>
        <w:b/>
        <w:bCs/>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25" w15:restartNumberingAfterBreak="0">
    <w:nsid w:val="44215C8D"/>
    <w:multiLevelType w:val="hybridMultilevel"/>
    <w:tmpl w:val="CC4E45D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7C637EA"/>
    <w:multiLevelType w:val="multilevel"/>
    <w:tmpl w:val="71FE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BA1F4E"/>
    <w:multiLevelType w:val="hybridMultilevel"/>
    <w:tmpl w:val="5620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F461D"/>
    <w:multiLevelType w:val="hybridMultilevel"/>
    <w:tmpl w:val="128A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82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82988"/>
    <w:multiLevelType w:val="hybridMultilevel"/>
    <w:tmpl w:val="3F60B5F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42FE4"/>
    <w:multiLevelType w:val="multilevel"/>
    <w:tmpl w:val="E4BA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F1E84"/>
    <w:multiLevelType w:val="hybridMultilevel"/>
    <w:tmpl w:val="D7F8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862A3A"/>
    <w:multiLevelType w:val="hybridMultilevel"/>
    <w:tmpl w:val="4BA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62027"/>
    <w:multiLevelType w:val="hybridMultilevel"/>
    <w:tmpl w:val="3A7E6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45D5B"/>
    <w:multiLevelType w:val="hybridMultilevel"/>
    <w:tmpl w:val="838886D8"/>
    <w:lvl w:ilvl="0" w:tplc="CB2624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B3E9A"/>
    <w:multiLevelType w:val="multilevel"/>
    <w:tmpl w:val="B228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F06DCF"/>
    <w:multiLevelType w:val="hybridMultilevel"/>
    <w:tmpl w:val="EDB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C9EE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8B7B1C"/>
    <w:multiLevelType w:val="multilevel"/>
    <w:tmpl w:val="8994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DE3960"/>
    <w:multiLevelType w:val="hybridMultilevel"/>
    <w:tmpl w:val="A058D2C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1" w15:restartNumberingAfterBreak="0">
    <w:nsid w:val="6FED20C6"/>
    <w:multiLevelType w:val="multilevel"/>
    <w:tmpl w:val="F4BC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BD77D7"/>
    <w:multiLevelType w:val="multilevel"/>
    <w:tmpl w:val="8446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C462B"/>
    <w:multiLevelType w:val="multilevel"/>
    <w:tmpl w:val="5DECC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7579DB"/>
    <w:multiLevelType w:val="multilevel"/>
    <w:tmpl w:val="3550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B2389"/>
    <w:multiLevelType w:val="multilevel"/>
    <w:tmpl w:val="011E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D257F"/>
    <w:multiLevelType w:val="multilevel"/>
    <w:tmpl w:val="8B3A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16750">
    <w:abstractNumId w:val="8"/>
  </w:num>
  <w:num w:numId="2" w16cid:durableId="228153037">
    <w:abstractNumId w:val="6"/>
  </w:num>
  <w:num w:numId="3" w16cid:durableId="1746874822">
    <w:abstractNumId w:val="5"/>
  </w:num>
  <w:num w:numId="4" w16cid:durableId="2050716497">
    <w:abstractNumId w:val="4"/>
  </w:num>
  <w:num w:numId="5" w16cid:durableId="1695768659">
    <w:abstractNumId w:val="7"/>
  </w:num>
  <w:num w:numId="6" w16cid:durableId="1752005132">
    <w:abstractNumId w:val="3"/>
  </w:num>
  <w:num w:numId="7" w16cid:durableId="326326764">
    <w:abstractNumId w:val="2"/>
  </w:num>
  <w:num w:numId="8" w16cid:durableId="992367257">
    <w:abstractNumId w:val="1"/>
  </w:num>
  <w:num w:numId="9" w16cid:durableId="252397036">
    <w:abstractNumId w:val="0"/>
  </w:num>
  <w:num w:numId="10" w16cid:durableId="1706638">
    <w:abstractNumId w:val="26"/>
  </w:num>
  <w:num w:numId="11" w16cid:durableId="1604535479">
    <w:abstractNumId w:val="23"/>
  </w:num>
  <w:num w:numId="12" w16cid:durableId="263150402">
    <w:abstractNumId w:val="45"/>
  </w:num>
  <w:num w:numId="13" w16cid:durableId="1951011136">
    <w:abstractNumId w:val="44"/>
  </w:num>
  <w:num w:numId="14" w16cid:durableId="1296253965">
    <w:abstractNumId w:val="36"/>
  </w:num>
  <w:num w:numId="15" w16cid:durableId="1352996101">
    <w:abstractNumId w:val="41"/>
  </w:num>
  <w:num w:numId="16" w16cid:durableId="1528369320">
    <w:abstractNumId w:val="17"/>
  </w:num>
  <w:num w:numId="17" w16cid:durableId="1009715258">
    <w:abstractNumId w:val="22"/>
  </w:num>
  <w:num w:numId="18" w16cid:durableId="508715264">
    <w:abstractNumId w:val="31"/>
  </w:num>
  <w:num w:numId="19" w16cid:durableId="1775442898">
    <w:abstractNumId w:val="46"/>
  </w:num>
  <w:num w:numId="20" w16cid:durableId="1638796488">
    <w:abstractNumId w:val="11"/>
  </w:num>
  <w:num w:numId="21" w16cid:durableId="1554385540">
    <w:abstractNumId w:val="43"/>
    <w:lvlOverride w:ilvl="0">
      <w:lvl w:ilvl="0">
        <w:numFmt w:val="decimal"/>
        <w:lvlText w:val="%1."/>
        <w:lvlJc w:val="left"/>
      </w:lvl>
    </w:lvlOverride>
  </w:num>
  <w:num w:numId="22" w16cid:durableId="608974999">
    <w:abstractNumId w:val="20"/>
  </w:num>
  <w:num w:numId="23" w16cid:durableId="1343242252">
    <w:abstractNumId w:val="34"/>
  </w:num>
  <w:num w:numId="24" w16cid:durableId="2093118782">
    <w:abstractNumId w:val="19"/>
  </w:num>
  <w:num w:numId="25" w16cid:durableId="2142963213">
    <w:abstractNumId w:val="16"/>
  </w:num>
  <w:num w:numId="26" w16cid:durableId="736439488">
    <w:abstractNumId w:val="39"/>
  </w:num>
  <w:num w:numId="27" w16cid:durableId="1504780856">
    <w:abstractNumId w:val="12"/>
  </w:num>
  <w:num w:numId="28" w16cid:durableId="1638800959">
    <w:abstractNumId w:val="42"/>
  </w:num>
  <w:num w:numId="29" w16cid:durableId="1974941967">
    <w:abstractNumId w:val="10"/>
  </w:num>
  <w:num w:numId="30" w16cid:durableId="1288967691">
    <w:abstractNumId w:val="18"/>
  </w:num>
  <w:num w:numId="31" w16cid:durableId="10277033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915157">
    <w:abstractNumId w:val="30"/>
  </w:num>
  <w:num w:numId="33" w16cid:durableId="1047989521">
    <w:abstractNumId w:val="35"/>
  </w:num>
  <w:num w:numId="34" w16cid:durableId="1665814818">
    <w:abstractNumId w:val="13"/>
  </w:num>
  <w:num w:numId="35" w16cid:durableId="1229148138">
    <w:abstractNumId w:val="9"/>
  </w:num>
  <w:num w:numId="36" w16cid:durableId="1511215784">
    <w:abstractNumId w:val="21"/>
  </w:num>
  <w:num w:numId="37" w16cid:durableId="1036933167">
    <w:abstractNumId w:val="28"/>
  </w:num>
  <w:num w:numId="38" w16cid:durableId="1616400761">
    <w:abstractNumId w:val="32"/>
  </w:num>
  <w:num w:numId="39" w16cid:durableId="1339963831">
    <w:abstractNumId w:val="33"/>
  </w:num>
  <w:num w:numId="40" w16cid:durableId="1710061301">
    <w:abstractNumId w:val="40"/>
  </w:num>
  <w:num w:numId="41" w16cid:durableId="801731001">
    <w:abstractNumId w:val="15"/>
  </w:num>
  <w:num w:numId="42" w16cid:durableId="1885604329">
    <w:abstractNumId w:val="37"/>
  </w:num>
  <w:num w:numId="43" w16cid:durableId="1266573570">
    <w:abstractNumId w:val="27"/>
  </w:num>
  <w:num w:numId="44" w16cid:durableId="151532528">
    <w:abstractNumId w:val="24"/>
  </w:num>
  <w:num w:numId="45" w16cid:durableId="1009796367">
    <w:abstractNumId w:val="29"/>
  </w:num>
  <w:num w:numId="46" w16cid:durableId="1636177704">
    <w:abstractNumId w:val="14"/>
  </w:num>
  <w:num w:numId="47" w16cid:durableId="322466164">
    <w:abstractNumId w:val="38"/>
  </w:num>
  <w:num w:numId="48" w16cid:durableId="1297179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BF8"/>
    <w:rsid w:val="0006063C"/>
    <w:rsid w:val="00084CA6"/>
    <w:rsid w:val="000A5AA1"/>
    <w:rsid w:val="000B6B13"/>
    <w:rsid w:val="000E0706"/>
    <w:rsid w:val="000F74D8"/>
    <w:rsid w:val="0014598F"/>
    <w:rsid w:val="00145ADF"/>
    <w:rsid w:val="0015074B"/>
    <w:rsid w:val="001944DE"/>
    <w:rsid w:val="001956C5"/>
    <w:rsid w:val="001A0803"/>
    <w:rsid w:val="001B55E5"/>
    <w:rsid w:val="001D45D7"/>
    <w:rsid w:val="001D4BAD"/>
    <w:rsid w:val="00215AE0"/>
    <w:rsid w:val="002217F8"/>
    <w:rsid w:val="00232AC0"/>
    <w:rsid w:val="00270757"/>
    <w:rsid w:val="0029639D"/>
    <w:rsid w:val="002A177A"/>
    <w:rsid w:val="002B5DEC"/>
    <w:rsid w:val="002D7240"/>
    <w:rsid w:val="002D7DF0"/>
    <w:rsid w:val="00315138"/>
    <w:rsid w:val="00326F90"/>
    <w:rsid w:val="003617AE"/>
    <w:rsid w:val="003A699D"/>
    <w:rsid w:val="003A7022"/>
    <w:rsid w:val="003D6DE8"/>
    <w:rsid w:val="003F2B3F"/>
    <w:rsid w:val="0042012B"/>
    <w:rsid w:val="00466C6E"/>
    <w:rsid w:val="004C057F"/>
    <w:rsid w:val="00502CD9"/>
    <w:rsid w:val="005066EF"/>
    <w:rsid w:val="0053007F"/>
    <w:rsid w:val="005B379F"/>
    <w:rsid w:val="00602918"/>
    <w:rsid w:val="00603DD6"/>
    <w:rsid w:val="00604114"/>
    <w:rsid w:val="006079A8"/>
    <w:rsid w:val="0067524F"/>
    <w:rsid w:val="00682122"/>
    <w:rsid w:val="006B420E"/>
    <w:rsid w:val="006F3238"/>
    <w:rsid w:val="00701D97"/>
    <w:rsid w:val="007126E1"/>
    <w:rsid w:val="00724758"/>
    <w:rsid w:val="007330F9"/>
    <w:rsid w:val="007A0E24"/>
    <w:rsid w:val="007C490D"/>
    <w:rsid w:val="007E4EDC"/>
    <w:rsid w:val="007E5800"/>
    <w:rsid w:val="00826A2C"/>
    <w:rsid w:val="00830B61"/>
    <w:rsid w:val="0088785A"/>
    <w:rsid w:val="008B0DAA"/>
    <w:rsid w:val="008C5CE6"/>
    <w:rsid w:val="008F16AD"/>
    <w:rsid w:val="009153CF"/>
    <w:rsid w:val="0094380B"/>
    <w:rsid w:val="00961E02"/>
    <w:rsid w:val="0099578E"/>
    <w:rsid w:val="009D4952"/>
    <w:rsid w:val="00A31B56"/>
    <w:rsid w:val="00A60C2B"/>
    <w:rsid w:val="00A621EE"/>
    <w:rsid w:val="00A82580"/>
    <w:rsid w:val="00AA1D8D"/>
    <w:rsid w:val="00AB4BD3"/>
    <w:rsid w:val="00AC2845"/>
    <w:rsid w:val="00B33C5A"/>
    <w:rsid w:val="00B34C75"/>
    <w:rsid w:val="00B420AF"/>
    <w:rsid w:val="00B4281C"/>
    <w:rsid w:val="00B47730"/>
    <w:rsid w:val="00B71459"/>
    <w:rsid w:val="00B72001"/>
    <w:rsid w:val="00BA2AE4"/>
    <w:rsid w:val="00BB6851"/>
    <w:rsid w:val="00BE3ABB"/>
    <w:rsid w:val="00C703EF"/>
    <w:rsid w:val="00C85733"/>
    <w:rsid w:val="00C926C7"/>
    <w:rsid w:val="00C9759C"/>
    <w:rsid w:val="00C97E14"/>
    <w:rsid w:val="00CB0664"/>
    <w:rsid w:val="00CB6D64"/>
    <w:rsid w:val="00CF216A"/>
    <w:rsid w:val="00D04863"/>
    <w:rsid w:val="00D06A1B"/>
    <w:rsid w:val="00D72377"/>
    <w:rsid w:val="00D8375E"/>
    <w:rsid w:val="00E07AF3"/>
    <w:rsid w:val="00E10117"/>
    <w:rsid w:val="00E23180"/>
    <w:rsid w:val="00E354F8"/>
    <w:rsid w:val="00E56780"/>
    <w:rsid w:val="00E83350"/>
    <w:rsid w:val="00E95DD2"/>
    <w:rsid w:val="00ED4340"/>
    <w:rsid w:val="00EE33FA"/>
    <w:rsid w:val="00EE7D49"/>
    <w:rsid w:val="00F22A66"/>
    <w:rsid w:val="00F60041"/>
    <w:rsid w:val="00F86748"/>
    <w:rsid w:val="00F978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4C43D"/>
  <w14:defaultImageDpi w14:val="300"/>
  <w15:docId w15:val="{FA65A86D-98C7-4C3F-AECD-BE8F3088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Forth level,Akapit z listą BS,Outlines a.b.c.,List_Paragraph,Multilevel para_II,Akapit z lista BS,Normal bullet 2,List Paragraph1,List1,Списък на абзаци"/>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B4BD3"/>
    <w:rPr>
      <w:rFonts w:ascii="Times New Roman" w:hAnsi="Times New Roman" w:cs="Times New Roman"/>
      <w:sz w:val="24"/>
      <w:szCs w:val="24"/>
    </w:rPr>
  </w:style>
  <w:style w:type="character" w:customStyle="1" w:styleId="ListParagraphChar">
    <w:name w:val="List Paragraph Char"/>
    <w:aliases w:val="Forth level Char,Akapit z listą BS Char,Outlines a.b.c. Char,List_Paragraph Char,Multilevel para_II Char,Akapit z lista BS Char,Normal bullet 2 Char,List Paragraph1 Char,List1 Char,Списък на абзаци Char"/>
    <w:link w:val="ListParagraph"/>
    <w:uiPriority w:val="34"/>
    <w:locked/>
    <w:rsid w:val="00E95DD2"/>
  </w:style>
  <w:style w:type="paragraph" w:customStyle="1" w:styleId="TableParagraph">
    <w:name w:val="Table Paragraph"/>
    <w:basedOn w:val="Normal"/>
    <w:uiPriority w:val="1"/>
    <w:qFormat/>
    <w:rsid w:val="000A5AA1"/>
    <w:pPr>
      <w:widowControl w:val="0"/>
      <w:autoSpaceDE w:val="0"/>
      <w:autoSpaceDN w:val="0"/>
      <w:spacing w:after="0" w:line="240" w:lineRule="auto"/>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4957</Words>
  <Characters>29545</Characters>
  <Application>Microsoft Office Word</Application>
  <DocSecurity>0</DocSecurity>
  <Lines>820</Lines>
  <Paragraphs>448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 Gliga</cp:lastModifiedBy>
  <cp:revision>80</cp:revision>
  <dcterms:created xsi:type="dcterms:W3CDTF">2026-01-28T14:46:00Z</dcterms:created>
  <dcterms:modified xsi:type="dcterms:W3CDTF">2026-02-02T12:59:00Z</dcterms:modified>
  <cp:category/>
</cp:coreProperties>
</file>