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4FED" w14:textId="0CEFA078" w:rsidR="002D2359" w:rsidRPr="00C02DBD" w:rsidRDefault="00AE7C93" w:rsidP="00C02DBD">
      <w:pPr>
        <w:spacing w:line="276" w:lineRule="auto"/>
        <w:jc w:val="center"/>
        <w:rPr>
          <w:rFonts w:ascii="Calibri Light" w:hAnsi="Calibri Light" w:cs="Calibri Light"/>
          <w:iCs/>
          <w:noProof/>
          <w:sz w:val="22"/>
          <w:szCs w:val="22"/>
        </w:rPr>
      </w:pPr>
      <w:r w:rsidRPr="00C02DBD">
        <w:rPr>
          <w:rFonts w:ascii="Calibri Light" w:hAnsi="Calibri Light" w:cs="Calibri Light"/>
          <w:b/>
          <w:bCs/>
          <w:iCs/>
          <w:noProof/>
          <w:sz w:val="22"/>
          <w:szCs w:val="22"/>
        </w:rPr>
        <w:t xml:space="preserve">SECTIUNEA </w:t>
      </w:r>
      <w:r w:rsidR="00C02DBD" w:rsidRPr="00C02DBD">
        <w:rPr>
          <w:rFonts w:ascii="Calibri Light" w:hAnsi="Calibri Light" w:cs="Calibri Light"/>
          <w:b/>
          <w:bCs/>
          <w:iCs/>
          <w:noProof/>
          <w:sz w:val="22"/>
          <w:szCs w:val="22"/>
        </w:rPr>
        <w:t>[E]_</w:t>
      </w:r>
      <w:r w:rsidRPr="00C02DBD">
        <w:rPr>
          <w:rFonts w:ascii="Calibri Light" w:hAnsi="Calibri Light" w:cs="Calibri Light"/>
          <w:b/>
          <w:bCs/>
          <w:iCs/>
          <w:noProof/>
          <w:sz w:val="22"/>
          <w:szCs w:val="22"/>
        </w:rPr>
        <w:t>FORMULARE</w:t>
      </w:r>
    </w:p>
    <w:p w14:paraId="7E92F2BD" w14:textId="77777777" w:rsidR="00121690" w:rsidRPr="00C02DBD" w:rsidRDefault="00121690" w:rsidP="00C02DBD">
      <w:pPr>
        <w:pStyle w:val="Szvegtrzs"/>
        <w:spacing w:after="0" w:line="276" w:lineRule="auto"/>
        <w:ind w:firstLine="720"/>
        <w:jc w:val="both"/>
        <w:rPr>
          <w:rFonts w:ascii="Calibri Light" w:hAnsi="Calibri Light" w:cs="Calibri Light"/>
          <w:noProof/>
          <w:sz w:val="22"/>
          <w:szCs w:val="22"/>
        </w:rPr>
      </w:pPr>
    </w:p>
    <w:p w14:paraId="66772CFA" w14:textId="77777777" w:rsidR="002D2359" w:rsidRPr="00C02DBD" w:rsidRDefault="00AE7C93" w:rsidP="00C02DBD">
      <w:pPr>
        <w:pStyle w:val="Szvegtrzs"/>
        <w:spacing w:after="0"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Această secţiune conţine formularele destinate, pe de o parte, să faciliteze elaborarea şi prezentarea ofertei şi a documentelor care o însoţesc, şi, pe de altă parte, să permită comisiei de evaluare examinarea şi evaluarea rapidă a tuturor ofertelor depuse.</w:t>
      </w:r>
    </w:p>
    <w:p w14:paraId="05055774" w14:textId="77777777" w:rsidR="007E2CF9" w:rsidRPr="00C02DBD" w:rsidRDefault="007E2CF9" w:rsidP="00C02DBD">
      <w:pPr>
        <w:spacing w:line="276" w:lineRule="auto"/>
        <w:jc w:val="center"/>
        <w:rPr>
          <w:rFonts w:ascii="Calibri Light" w:hAnsi="Calibri Light" w:cs="Calibri Light"/>
          <w:i/>
          <w:noProof/>
          <w:sz w:val="22"/>
          <w:szCs w:val="22"/>
        </w:rPr>
      </w:pPr>
    </w:p>
    <w:p w14:paraId="38F8AE72" w14:textId="77777777" w:rsidR="002D2359" w:rsidRPr="00C02DBD" w:rsidRDefault="002D2359" w:rsidP="00C02DBD">
      <w:pPr>
        <w:spacing w:line="276" w:lineRule="auto"/>
        <w:jc w:val="right"/>
        <w:rPr>
          <w:rFonts w:ascii="Calibri Light" w:hAnsi="Calibri Light" w:cs="Calibri Light"/>
          <w:i/>
          <w:noProof/>
          <w:sz w:val="22"/>
          <w:szCs w:val="22"/>
        </w:rPr>
      </w:pPr>
    </w:p>
    <w:p w14:paraId="0963E01A" w14:textId="72352116" w:rsidR="00E9678E" w:rsidRPr="00C02DBD" w:rsidRDefault="00121690" w:rsidP="00173777">
      <w:pPr>
        <w:spacing w:line="276" w:lineRule="auto"/>
        <w:rPr>
          <w:rFonts w:ascii="Calibri Light" w:hAnsi="Calibri Light" w:cs="Calibri Light"/>
          <w:noProof/>
          <w:sz w:val="22"/>
          <w:szCs w:val="22"/>
          <w:lang w:eastAsia="ar-SA"/>
        </w:rPr>
      </w:pPr>
      <w:r w:rsidRPr="00C02DBD">
        <w:rPr>
          <w:rFonts w:ascii="Calibri Light" w:hAnsi="Calibri Light" w:cs="Calibri Light"/>
          <w:noProof/>
          <w:sz w:val="22"/>
          <w:szCs w:val="22"/>
        </w:rPr>
        <w:br w:type="page"/>
      </w:r>
    </w:p>
    <w:p w14:paraId="579908CE" w14:textId="77777777" w:rsidR="002D2359" w:rsidRPr="00C02DBD" w:rsidRDefault="00AE7C93" w:rsidP="00C02DBD">
      <w:pPr>
        <w:pStyle w:val="DefaultText1"/>
        <w:suppressAutoHyphens w:val="0"/>
        <w:overflowPunct w:val="0"/>
        <w:autoSpaceDE w:val="0"/>
        <w:autoSpaceDN w:val="0"/>
        <w:adjustRightInd w:val="0"/>
        <w:spacing w:line="276" w:lineRule="auto"/>
        <w:ind w:left="360"/>
        <w:jc w:val="right"/>
        <w:textAlignment w:val="baseline"/>
        <w:rPr>
          <w:rFonts w:ascii="Calibri Light" w:hAnsi="Calibri Light" w:cs="Calibri Light"/>
          <w:b/>
          <w:bCs/>
          <w:i/>
          <w:noProof/>
          <w:sz w:val="22"/>
          <w:szCs w:val="22"/>
          <w:lang w:val="ro-RO"/>
        </w:rPr>
      </w:pPr>
      <w:r w:rsidRPr="00C02DBD">
        <w:rPr>
          <w:rFonts w:ascii="Calibri Light" w:hAnsi="Calibri Light" w:cs="Calibri Light"/>
          <w:b/>
          <w:bCs/>
          <w:noProof/>
          <w:sz w:val="22"/>
          <w:szCs w:val="22"/>
          <w:lang w:val="ro-RO"/>
        </w:rPr>
        <w:lastRenderedPageBreak/>
        <w:t>F</w:t>
      </w:r>
      <w:r w:rsidR="003F148B" w:rsidRPr="00C02DBD">
        <w:rPr>
          <w:rFonts w:ascii="Calibri Light" w:hAnsi="Calibri Light" w:cs="Calibri Light"/>
          <w:b/>
          <w:bCs/>
          <w:noProof/>
          <w:sz w:val="22"/>
          <w:szCs w:val="22"/>
          <w:lang w:val="ro-RO"/>
        </w:rPr>
        <w:t xml:space="preserve">ormular </w:t>
      </w:r>
      <w:r w:rsidRPr="00C02DBD">
        <w:rPr>
          <w:rFonts w:ascii="Calibri Light" w:hAnsi="Calibri Light" w:cs="Calibri Light"/>
          <w:b/>
          <w:bCs/>
          <w:noProof/>
          <w:sz w:val="22"/>
          <w:szCs w:val="22"/>
          <w:lang w:val="ro-RO"/>
        </w:rPr>
        <w:t>1</w:t>
      </w:r>
    </w:p>
    <w:p w14:paraId="24F3ABFE" w14:textId="77777777" w:rsidR="002D2359" w:rsidRPr="00C02DBD" w:rsidRDefault="002D2359" w:rsidP="00C02DBD">
      <w:pPr>
        <w:pStyle w:val="DefaultText1"/>
        <w:spacing w:line="276" w:lineRule="auto"/>
        <w:rPr>
          <w:rFonts w:ascii="Calibri Light" w:hAnsi="Calibri Light" w:cs="Calibri Light"/>
          <w:b/>
          <w:noProof/>
          <w:sz w:val="22"/>
          <w:szCs w:val="22"/>
          <w:lang w:val="ro-RO"/>
        </w:rPr>
      </w:pPr>
    </w:p>
    <w:p w14:paraId="3319EAFE" w14:textId="77777777" w:rsidR="002D2359" w:rsidRPr="00C02DBD" w:rsidRDefault="002D2359" w:rsidP="00C02DBD">
      <w:pPr>
        <w:pStyle w:val="DefaultText1"/>
        <w:spacing w:line="276" w:lineRule="auto"/>
        <w:rPr>
          <w:rFonts w:ascii="Calibri Light" w:hAnsi="Calibri Light" w:cs="Calibri Light"/>
          <w:b/>
          <w:noProof/>
          <w:sz w:val="22"/>
          <w:szCs w:val="22"/>
          <w:lang w:val="ro-RO"/>
        </w:rPr>
      </w:pPr>
    </w:p>
    <w:p w14:paraId="0458E333" w14:textId="77777777" w:rsidR="003F148B" w:rsidRPr="00C02DBD" w:rsidRDefault="003F148B" w:rsidP="00C02DBD">
      <w:pPr>
        <w:pStyle w:val="DefaultText1"/>
        <w:spacing w:line="276" w:lineRule="auto"/>
        <w:jc w:val="center"/>
        <w:rPr>
          <w:rFonts w:ascii="Calibri Light" w:hAnsi="Calibri Light" w:cs="Calibri Light"/>
          <w:b/>
          <w:noProof/>
          <w:color w:val="000000"/>
          <w:sz w:val="22"/>
          <w:szCs w:val="22"/>
          <w:lang w:val="ro-RO"/>
        </w:rPr>
      </w:pPr>
      <w:r w:rsidRPr="00C02DBD">
        <w:rPr>
          <w:rFonts w:ascii="Calibri Light" w:hAnsi="Calibri Light" w:cs="Calibri Light"/>
          <w:b/>
          <w:noProof/>
          <w:color w:val="000000"/>
          <w:sz w:val="22"/>
          <w:szCs w:val="22"/>
          <w:lang w:val="ro-RO"/>
        </w:rPr>
        <w:t>ÎMPUTERNICIRE</w:t>
      </w:r>
    </w:p>
    <w:p w14:paraId="6110D598" w14:textId="77777777" w:rsidR="003F148B" w:rsidRPr="00C02DBD" w:rsidRDefault="003F148B" w:rsidP="00C02DBD">
      <w:pPr>
        <w:pStyle w:val="DefaultText1"/>
        <w:spacing w:line="276" w:lineRule="auto"/>
        <w:jc w:val="center"/>
        <w:rPr>
          <w:rFonts w:ascii="Calibri Light" w:hAnsi="Calibri Light" w:cs="Calibri Light"/>
          <w:noProof/>
          <w:color w:val="000000"/>
          <w:sz w:val="22"/>
          <w:szCs w:val="22"/>
          <w:lang w:val="ro-RO"/>
        </w:rPr>
      </w:pPr>
    </w:p>
    <w:p w14:paraId="5DDF1FA7" w14:textId="47D46625" w:rsidR="003F148B" w:rsidRPr="00C02DBD" w:rsidRDefault="003F148B" w:rsidP="00C02DBD">
      <w:pPr>
        <w:pStyle w:val="DefaultText1"/>
        <w:spacing w:line="276" w:lineRule="auto"/>
        <w:ind w:firstLine="720"/>
        <w:jc w:val="both"/>
        <w:rPr>
          <w:rFonts w:ascii="Calibri Light" w:hAnsi="Calibri Light" w:cs="Calibri Light"/>
          <w:noProof/>
          <w:color w:val="000000"/>
          <w:sz w:val="22"/>
          <w:szCs w:val="22"/>
          <w:lang w:val="ro-RO"/>
        </w:rPr>
      </w:pPr>
      <w:r w:rsidRPr="00C02DBD">
        <w:rPr>
          <w:rFonts w:ascii="Calibri Light" w:hAnsi="Calibri Light" w:cs="Calibri Light"/>
          <w:noProof/>
          <w:color w:val="000000"/>
          <w:sz w:val="22"/>
          <w:szCs w:val="22"/>
          <w:lang w:val="ro-RO"/>
        </w:rPr>
        <w:t>Subscrisa........................................................................................, cu sediul în..................................................................................................., înmatriculată la Registrul Comerţului sub nr...................., CIF.............., atribut fiscal....................,reprezentată legal prin…....................., în calitate de............................, împuternicim prin prezenta pe ...................................., domiciliat în................................................., identificat cu B.I. / C.I. seria................, eliberat de ..............., la data de......................, având funcţia de............., să ne reprezinte la</w:t>
      </w:r>
      <w:r w:rsidR="00D47026" w:rsidRPr="00C02DBD">
        <w:rPr>
          <w:rFonts w:ascii="Calibri Light" w:hAnsi="Calibri Light" w:cs="Calibri Light"/>
          <w:noProof/>
          <w:color w:val="000000"/>
          <w:sz w:val="22"/>
          <w:szCs w:val="22"/>
          <w:lang w:val="ro-RO"/>
        </w:rPr>
        <w:t xml:space="preserve"> licitația deschisă</w:t>
      </w:r>
      <w:r w:rsidRPr="00C02DBD">
        <w:rPr>
          <w:rFonts w:ascii="Calibri Light" w:hAnsi="Calibri Light" w:cs="Calibri Light"/>
          <w:noProof/>
          <w:color w:val="000000"/>
          <w:sz w:val="22"/>
          <w:szCs w:val="22"/>
          <w:lang w:val="ro-RO"/>
        </w:rPr>
        <w:t xml:space="preserve"> pentru furnizarea de </w:t>
      </w:r>
      <w:r w:rsidR="00C02DBD" w:rsidRPr="00C02DBD">
        <w:rPr>
          <w:rFonts w:ascii="Calibri Light" w:hAnsi="Calibri Light" w:cs="Calibri Light"/>
          <w:b/>
          <w:bCs/>
          <w:i/>
          <w:iCs/>
          <w:noProof/>
          <w:color w:val="000000"/>
          <w:sz w:val="22"/>
          <w:szCs w:val="22"/>
          <w:lang w:val="ro-RO"/>
        </w:rPr>
        <w:t>________________________</w:t>
      </w:r>
      <w:r w:rsidR="008636F0" w:rsidRPr="00C02DBD">
        <w:rPr>
          <w:rFonts w:ascii="Calibri Light" w:hAnsi="Calibri Light" w:cs="Calibri Light"/>
          <w:b/>
          <w:bCs/>
          <w:i/>
          <w:iCs/>
          <w:noProof/>
          <w:color w:val="000000"/>
          <w:sz w:val="22"/>
          <w:szCs w:val="22"/>
          <w:lang w:val="ro-RO"/>
        </w:rPr>
        <w:t xml:space="preserve"> </w:t>
      </w:r>
      <w:r w:rsidRPr="00C02DBD">
        <w:rPr>
          <w:rFonts w:ascii="Calibri Light" w:hAnsi="Calibri Light" w:cs="Calibri Light"/>
          <w:i/>
          <w:noProof/>
          <w:sz w:val="22"/>
          <w:szCs w:val="22"/>
          <w:lang w:val="ro-RO"/>
        </w:rPr>
        <w:t xml:space="preserve"> </w:t>
      </w:r>
      <w:r w:rsidRPr="00C02DBD">
        <w:rPr>
          <w:rFonts w:ascii="Calibri Light" w:hAnsi="Calibri Light" w:cs="Calibri Light"/>
          <w:noProof/>
          <w:color w:val="000000"/>
          <w:sz w:val="22"/>
          <w:szCs w:val="22"/>
          <w:lang w:val="ro-RO"/>
        </w:rPr>
        <w:t>organizată de Spitalul Municipal Odorheiul Secuiesc, procedură ce va avea loc în data de ............, ora..............</w:t>
      </w:r>
    </w:p>
    <w:p w14:paraId="53CE3809" w14:textId="77777777" w:rsidR="003F148B" w:rsidRPr="00C02DBD" w:rsidRDefault="003F148B" w:rsidP="00C02DBD">
      <w:pPr>
        <w:pStyle w:val="DefaultText1"/>
        <w:tabs>
          <w:tab w:val="left" w:pos="567"/>
        </w:tabs>
        <w:spacing w:line="276" w:lineRule="auto"/>
        <w:jc w:val="both"/>
        <w:rPr>
          <w:rFonts w:ascii="Calibri Light" w:hAnsi="Calibri Light" w:cs="Calibri Light"/>
          <w:i/>
          <w:noProof/>
          <w:sz w:val="22"/>
          <w:szCs w:val="22"/>
          <w:lang w:val="ro-RO"/>
        </w:rPr>
      </w:pPr>
      <w:r w:rsidRPr="00C02DBD">
        <w:rPr>
          <w:rFonts w:ascii="Calibri Light" w:hAnsi="Calibri Light" w:cs="Calibri Light"/>
          <w:noProof/>
          <w:color w:val="000000"/>
          <w:sz w:val="22"/>
          <w:szCs w:val="22"/>
          <w:lang w:val="ro-RO"/>
        </w:rPr>
        <w:tab/>
      </w:r>
      <w:r w:rsidRPr="00C02DBD">
        <w:rPr>
          <w:rFonts w:ascii="Calibri Light" w:hAnsi="Calibri Light" w:cs="Calibri Light"/>
          <w:noProof/>
          <w:color w:val="000000"/>
          <w:sz w:val="22"/>
          <w:szCs w:val="22"/>
          <w:lang w:val="ro-RO"/>
        </w:rPr>
        <w:tab/>
        <w:t xml:space="preserve">În îndeplinirea mandatului său, împuternicitul va avea următoarele drepturi şi obligaţii </w:t>
      </w:r>
      <w:r w:rsidRPr="00C02DBD">
        <w:rPr>
          <w:rFonts w:ascii="Calibri Light" w:hAnsi="Calibri Light" w:cs="Calibri Light"/>
          <w:i/>
          <w:noProof/>
          <w:sz w:val="22"/>
          <w:szCs w:val="22"/>
          <w:lang w:val="ro-RO"/>
        </w:rPr>
        <w:t>(se completează numai ceea ce este aplicabil persoanei împuternicite, fiind posibilă prezentarea unor împuterniciri distincte pentru persoane diferite):</w:t>
      </w:r>
    </w:p>
    <w:p w14:paraId="2948A077" w14:textId="77777777" w:rsidR="003F148B" w:rsidRPr="00C02DBD" w:rsidRDefault="003F148B" w:rsidP="00C02DBD">
      <w:pPr>
        <w:pStyle w:val="DefaultText1"/>
        <w:spacing w:line="276" w:lineRule="auto"/>
        <w:jc w:val="both"/>
        <w:rPr>
          <w:rFonts w:ascii="Calibri Light" w:hAnsi="Calibri Light" w:cs="Calibri Light"/>
          <w:noProof/>
          <w:color w:val="000000"/>
          <w:sz w:val="22"/>
          <w:szCs w:val="22"/>
          <w:lang w:val="ro-RO"/>
        </w:rPr>
      </w:pPr>
      <w:r w:rsidRPr="00C02DBD">
        <w:rPr>
          <w:rFonts w:ascii="Calibri Light" w:hAnsi="Calibri Light" w:cs="Calibri Light"/>
          <w:noProof/>
          <w:color w:val="000000"/>
          <w:sz w:val="22"/>
          <w:szCs w:val="22"/>
          <w:lang w:val="ro-RO"/>
        </w:rPr>
        <w:t>- să încarce în SEAP documentele de calificare şi oferta;</w:t>
      </w:r>
    </w:p>
    <w:p w14:paraId="6240BDFC" w14:textId="77777777" w:rsidR="003F148B" w:rsidRPr="00C02DBD" w:rsidRDefault="003F148B" w:rsidP="00C02DBD">
      <w:pPr>
        <w:pStyle w:val="DefaultText1"/>
        <w:tabs>
          <w:tab w:val="left" w:pos="142"/>
        </w:tabs>
        <w:spacing w:line="276" w:lineRule="auto"/>
        <w:jc w:val="both"/>
        <w:rPr>
          <w:rFonts w:ascii="Calibri Light" w:hAnsi="Calibri Light" w:cs="Calibri Light"/>
          <w:noProof/>
          <w:color w:val="000000"/>
          <w:sz w:val="22"/>
          <w:szCs w:val="22"/>
          <w:lang w:val="ro-RO"/>
        </w:rPr>
      </w:pPr>
      <w:r w:rsidRPr="00C02DBD">
        <w:rPr>
          <w:rFonts w:ascii="Calibri Light" w:hAnsi="Calibri Light" w:cs="Calibri Light"/>
          <w:noProof/>
          <w:color w:val="000000"/>
          <w:sz w:val="22"/>
          <w:szCs w:val="22"/>
          <w:lang w:val="ro-RO"/>
        </w:rPr>
        <w:t xml:space="preserve">- să remită preşedintelui comisiei de evaluare garanţia de participare;  </w:t>
      </w:r>
    </w:p>
    <w:p w14:paraId="68C554B2" w14:textId="77777777" w:rsidR="003F148B" w:rsidRPr="00C02DBD" w:rsidRDefault="003F148B" w:rsidP="00C02DBD">
      <w:pPr>
        <w:pStyle w:val="DefaultText1"/>
        <w:spacing w:line="276" w:lineRule="auto"/>
        <w:jc w:val="both"/>
        <w:rPr>
          <w:rFonts w:ascii="Calibri Light" w:hAnsi="Calibri Light" w:cs="Calibri Light"/>
          <w:noProof/>
          <w:color w:val="000000"/>
          <w:sz w:val="22"/>
          <w:szCs w:val="22"/>
          <w:lang w:val="ro-RO"/>
        </w:rPr>
      </w:pPr>
      <w:r w:rsidRPr="00C02DBD">
        <w:rPr>
          <w:rFonts w:ascii="Calibri Light" w:hAnsi="Calibri Light" w:cs="Calibri Light"/>
          <w:noProof/>
          <w:color w:val="000000"/>
          <w:sz w:val="22"/>
          <w:szCs w:val="22"/>
          <w:lang w:val="ro-RO"/>
        </w:rPr>
        <w:t>- să semneze toate actele şi documentele care emană de la subscrisa în legătură cu participarea la prezenta procedură;</w:t>
      </w:r>
    </w:p>
    <w:p w14:paraId="754F1CEF" w14:textId="77777777" w:rsidR="003F148B" w:rsidRPr="00C02DBD" w:rsidRDefault="003F148B" w:rsidP="00C02DBD">
      <w:pPr>
        <w:pStyle w:val="DefaultText1"/>
        <w:spacing w:line="276" w:lineRule="auto"/>
        <w:jc w:val="both"/>
        <w:rPr>
          <w:rFonts w:ascii="Calibri Light" w:hAnsi="Calibri Light" w:cs="Calibri Light"/>
          <w:noProof/>
          <w:color w:val="000000"/>
          <w:sz w:val="22"/>
          <w:szCs w:val="22"/>
          <w:lang w:val="ro-RO"/>
        </w:rPr>
      </w:pPr>
      <w:r w:rsidRPr="00C02DBD">
        <w:rPr>
          <w:rFonts w:ascii="Calibri Light" w:hAnsi="Calibri Light" w:cs="Calibri Light"/>
          <w:noProof/>
          <w:color w:val="000000"/>
          <w:sz w:val="22"/>
          <w:szCs w:val="22"/>
          <w:lang w:val="ro-RO"/>
        </w:rPr>
        <w:t>- să participe în numele subscrisei la procedură şi să semneze toate documentele rezultate pe parcursul şi /sau în urma desfăşurării procedurii;</w:t>
      </w:r>
    </w:p>
    <w:p w14:paraId="7715E8B8" w14:textId="77777777" w:rsidR="003F148B" w:rsidRPr="00C02DBD" w:rsidRDefault="003F148B" w:rsidP="00C02DBD">
      <w:pPr>
        <w:pStyle w:val="DefaultText1"/>
        <w:spacing w:line="276" w:lineRule="auto"/>
        <w:jc w:val="both"/>
        <w:rPr>
          <w:rFonts w:ascii="Calibri Light" w:hAnsi="Calibri Light" w:cs="Calibri Light"/>
          <w:noProof/>
          <w:color w:val="000000"/>
          <w:sz w:val="22"/>
          <w:szCs w:val="22"/>
          <w:lang w:val="ro-RO"/>
        </w:rPr>
      </w:pPr>
      <w:r w:rsidRPr="00C02DBD">
        <w:rPr>
          <w:rFonts w:ascii="Calibri Light" w:hAnsi="Calibri Light" w:cs="Calibri Light"/>
          <w:noProof/>
          <w:color w:val="000000"/>
          <w:sz w:val="22"/>
          <w:szCs w:val="22"/>
          <w:lang w:val="ro-RO"/>
        </w:rPr>
        <w:t>-  să răspundă solicitărilor de clarificare formulate de către comisia de evaluare în timpul desfăşurării procedurii;</w:t>
      </w:r>
    </w:p>
    <w:p w14:paraId="1E8DCA44" w14:textId="77777777" w:rsidR="003F148B" w:rsidRPr="00C02DBD" w:rsidRDefault="003F148B" w:rsidP="00C02DBD">
      <w:pPr>
        <w:pStyle w:val="DefaultText1"/>
        <w:spacing w:line="276" w:lineRule="auto"/>
        <w:rPr>
          <w:rFonts w:ascii="Calibri Light" w:hAnsi="Calibri Light" w:cs="Calibri Light"/>
          <w:noProof/>
          <w:color w:val="000000"/>
          <w:sz w:val="22"/>
          <w:szCs w:val="22"/>
          <w:lang w:val="ro-RO"/>
        </w:rPr>
      </w:pPr>
      <w:r w:rsidRPr="00C02DBD">
        <w:rPr>
          <w:rFonts w:ascii="Calibri Light" w:hAnsi="Calibri Light" w:cs="Calibri Light"/>
          <w:noProof/>
          <w:color w:val="000000"/>
          <w:sz w:val="22"/>
          <w:szCs w:val="22"/>
          <w:lang w:val="ro-RO"/>
        </w:rPr>
        <w:t>-  să depună în numele subscrisei contestaţiile cu privire la procedură;</w:t>
      </w:r>
    </w:p>
    <w:p w14:paraId="40954A13" w14:textId="77777777" w:rsidR="003F148B" w:rsidRPr="00C02DBD" w:rsidRDefault="003F148B" w:rsidP="00C02DBD">
      <w:pPr>
        <w:pStyle w:val="DefaultText1"/>
        <w:spacing w:line="276" w:lineRule="auto"/>
        <w:rPr>
          <w:rFonts w:ascii="Calibri Light" w:hAnsi="Calibri Light" w:cs="Calibri Light"/>
          <w:noProof/>
          <w:color w:val="000000"/>
          <w:sz w:val="22"/>
          <w:szCs w:val="22"/>
          <w:lang w:val="ro-RO"/>
        </w:rPr>
      </w:pPr>
      <w:r w:rsidRPr="00C02DBD">
        <w:rPr>
          <w:rFonts w:ascii="Calibri Light" w:hAnsi="Calibri Light" w:cs="Calibri Light"/>
          <w:noProof/>
          <w:color w:val="000000"/>
          <w:sz w:val="22"/>
          <w:szCs w:val="22"/>
          <w:lang w:val="ro-RO"/>
        </w:rPr>
        <w:t>-  să semneze contractul/ acordul-cadru.</w:t>
      </w:r>
    </w:p>
    <w:p w14:paraId="3A479DA9" w14:textId="77777777" w:rsidR="003F148B" w:rsidRPr="00C02DBD" w:rsidRDefault="003F148B" w:rsidP="00C02DBD">
      <w:pPr>
        <w:pStyle w:val="DefaultText1"/>
        <w:spacing w:line="276" w:lineRule="auto"/>
        <w:rPr>
          <w:rFonts w:ascii="Calibri Light" w:hAnsi="Calibri Light" w:cs="Calibri Light"/>
          <w:noProof/>
          <w:color w:val="000000"/>
          <w:sz w:val="22"/>
          <w:szCs w:val="22"/>
          <w:lang w:val="ro-RO"/>
        </w:rPr>
      </w:pPr>
    </w:p>
    <w:p w14:paraId="68781F4E" w14:textId="77777777" w:rsidR="003F148B" w:rsidRPr="00C02DBD" w:rsidRDefault="003F148B" w:rsidP="00C02DBD">
      <w:pPr>
        <w:pStyle w:val="DefaultText1"/>
        <w:spacing w:line="276" w:lineRule="auto"/>
        <w:ind w:firstLine="720"/>
        <w:jc w:val="both"/>
        <w:rPr>
          <w:rFonts w:ascii="Calibri Light" w:hAnsi="Calibri Light" w:cs="Calibri Light"/>
          <w:noProof/>
          <w:color w:val="000000"/>
          <w:sz w:val="22"/>
          <w:szCs w:val="22"/>
          <w:lang w:val="ro-RO"/>
        </w:rPr>
      </w:pPr>
      <w:r w:rsidRPr="00C02DBD">
        <w:rPr>
          <w:rFonts w:ascii="Calibri Light" w:hAnsi="Calibri Light" w:cs="Calibri Light"/>
          <w:noProof/>
          <w:color w:val="000000"/>
          <w:sz w:val="22"/>
          <w:szCs w:val="22"/>
          <w:lang w:val="ro-RO"/>
        </w:rPr>
        <w:t>Prin prezenta, împuternicitul nostru este pe deplin autorizat să angajeze răspunderea subscrisei cu privire la toate actele şi faptele ce decurg din participarea la procedură.</w:t>
      </w:r>
    </w:p>
    <w:p w14:paraId="6355D50A" w14:textId="77777777" w:rsidR="003F148B" w:rsidRPr="00C02DBD" w:rsidRDefault="003F148B" w:rsidP="00C02DBD">
      <w:pPr>
        <w:spacing w:line="276" w:lineRule="auto"/>
        <w:ind w:left="720"/>
        <w:jc w:val="both"/>
        <w:rPr>
          <w:rFonts w:ascii="Calibri Light" w:hAnsi="Calibri Light" w:cs="Calibri Light"/>
          <w:noProof/>
          <w:color w:val="000000"/>
          <w:sz w:val="22"/>
          <w:szCs w:val="22"/>
        </w:rPr>
      </w:pPr>
    </w:p>
    <w:p w14:paraId="6EDADB70" w14:textId="77777777" w:rsidR="003F148B" w:rsidRPr="00C02DBD" w:rsidRDefault="003F148B" w:rsidP="00C02DBD">
      <w:pPr>
        <w:spacing w:line="276" w:lineRule="auto"/>
        <w:jc w:val="both"/>
        <w:rPr>
          <w:rFonts w:ascii="Calibri Light" w:hAnsi="Calibri Light" w:cs="Calibri Light"/>
          <w:i/>
          <w:noProof/>
          <w:sz w:val="22"/>
          <w:szCs w:val="22"/>
        </w:rPr>
      </w:pPr>
      <w:r w:rsidRPr="00C02DBD">
        <w:rPr>
          <w:rFonts w:ascii="Calibri Light" w:hAnsi="Calibri Light" w:cs="Calibri Light"/>
          <w:b/>
          <w:noProof/>
          <w:color w:val="000000"/>
          <w:sz w:val="22"/>
          <w:szCs w:val="22"/>
        </w:rPr>
        <w:t xml:space="preserve">Notă: </w:t>
      </w:r>
      <w:r w:rsidRPr="00C02DBD">
        <w:rPr>
          <w:rFonts w:ascii="Calibri Light" w:hAnsi="Calibri Light" w:cs="Calibri Light"/>
          <w:i/>
          <w:noProof/>
          <w:color w:val="000000"/>
          <w:sz w:val="22"/>
          <w:szCs w:val="22"/>
        </w:rPr>
        <w:t>Împuternicirea va fi însoţită de o copie după actul de identitate al persoanei împuternicite (buletin de identitate, carte de identitate, paşaport)</w:t>
      </w:r>
    </w:p>
    <w:p w14:paraId="5D214CB9" w14:textId="77777777" w:rsidR="003F148B" w:rsidRPr="00C02DBD" w:rsidRDefault="003F148B" w:rsidP="00C02DBD">
      <w:pPr>
        <w:spacing w:line="276" w:lineRule="auto"/>
        <w:jc w:val="both"/>
        <w:rPr>
          <w:rFonts w:ascii="Calibri Light" w:hAnsi="Calibri Light" w:cs="Calibri Light"/>
          <w:i/>
          <w:noProof/>
          <w:sz w:val="22"/>
          <w:szCs w:val="22"/>
        </w:rPr>
      </w:pPr>
      <w:r w:rsidRPr="00C02DBD">
        <w:rPr>
          <w:rFonts w:ascii="Calibri Light" w:hAnsi="Calibri Light" w:cs="Calibri Light"/>
          <w:i/>
          <w:noProof/>
          <w:sz w:val="22"/>
          <w:szCs w:val="22"/>
        </w:rPr>
        <w:tab/>
      </w:r>
      <w:r w:rsidRPr="00C02DBD">
        <w:rPr>
          <w:rFonts w:ascii="Calibri Light" w:hAnsi="Calibri Light" w:cs="Calibri Light"/>
          <w:i/>
          <w:noProof/>
          <w:sz w:val="22"/>
          <w:szCs w:val="22"/>
        </w:rPr>
        <w:tab/>
      </w:r>
      <w:r w:rsidRPr="00C02DBD">
        <w:rPr>
          <w:rFonts w:ascii="Calibri Light" w:hAnsi="Calibri Light" w:cs="Calibri Light"/>
          <w:i/>
          <w:noProof/>
          <w:sz w:val="22"/>
          <w:szCs w:val="22"/>
        </w:rPr>
        <w:tab/>
      </w:r>
      <w:r w:rsidRPr="00C02DBD">
        <w:rPr>
          <w:rFonts w:ascii="Calibri Light" w:hAnsi="Calibri Light" w:cs="Calibri Light"/>
          <w:i/>
          <w:noProof/>
          <w:sz w:val="22"/>
          <w:szCs w:val="22"/>
        </w:rPr>
        <w:tab/>
      </w:r>
      <w:r w:rsidRPr="00C02DBD">
        <w:rPr>
          <w:rFonts w:ascii="Calibri Light" w:hAnsi="Calibri Light" w:cs="Calibri Light"/>
          <w:i/>
          <w:noProof/>
          <w:sz w:val="22"/>
          <w:szCs w:val="22"/>
        </w:rPr>
        <w:tab/>
      </w:r>
      <w:r w:rsidRPr="00C02DBD">
        <w:rPr>
          <w:rFonts w:ascii="Calibri Light" w:hAnsi="Calibri Light" w:cs="Calibri Light"/>
          <w:i/>
          <w:noProof/>
          <w:sz w:val="22"/>
          <w:szCs w:val="22"/>
        </w:rPr>
        <w:tab/>
      </w:r>
      <w:r w:rsidRPr="00C02DBD">
        <w:rPr>
          <w:rFonts w:ascii="Calibri Light" w:hAnsi="Calibri Light" w:cs="Calibri Light"/>
          <w:i/>
          <w:noProof/>
          <w:sz w:val="22"/>
          <w:szCs w:val="22"/>
        </w:rPr>
        <w:tab/>
        <w:t xml:space="preserve">    </w:t>
      </w:r>
    </w:p>
    <w:p w14:paraId="61894AEB" w14:textId="77777777" w:rsidR="003F148B" w:rsidRPr="00C02DBD" w:rsidRDefault="003F148B" w:rsidP="00C02DBD">
      <w:pPr>
        <w:spacing w:line="276" w:lineRule="auto"/>
        <w:rPr>
          <w:rFonts w:ascii="Calibri Light" w:hAnsi="Calibri Light" w:cs="Calibri Light"/>
          <w:bCs/>
          <w:noProof/>
          <w:sz w:val="22"/>
          <w:szCs w:val="22"/>
        </w:rPr>
      </w:pPr>
    </w:p>
    <w:p w14:paraId="6B0C00EB" w14:textId="77777777" w:rsidR="003F148B" w:rsidRPr="00C02DBD" w:rsidRDefault="003F148B" w:rsidP="00C02DBD">
      <w:pPr>
        <w:spacing w:line="276" w:lineRule="auto"/>
        <w:rPr>
          <w:rFonts w:ascii="Calibri Light" w:hAnsi="Calibri Light" w:cs="Calibri Light"/>
          <w:noProof/>
          <w:color w:val="000000"/>
          <w:sz w:val="22"/>
          <w:szCs w:val="22"/>
        </w:rPr>
      </w:pPr>
      <w:r w:rsidRPr="00C02DBD">
        <w:rPr>
          <w:rFonts w:ascii="Calibri Light" w:hAnsi="Calibri Light" w:cs="Calibri Light"/>
          <w:b/>
          <w:noProof/>
          <w:sz w:val="22"/>
          <w:szCs w:val="22"/>
        </w:rPr>
        <w:t xml:space="preserve">  </w:t>
      </w:r>
      <w:r w:rsidRPr="00C02DBD">
        <w:rPr>
          <w:rFonts w:ascii="Calibri Light" w:hAnsi="Calibri Light" w:cs="Calibri Light"/>
          <w:noProof/>
          <w:color w:val="000000"/>
          <w:sz w:val="22"/>
          <w:szCs w:val="22"/>
        </w:rPr>
        <w:t xml:space="preserve">Data completării _________ </w:t>
      </w:r>
    </w:p>
    <w:p w14:paraId="468C389F" w14:textId="77777777" w:rsidR="003F148B" w:rsidRPr="00C02DBD" w:rsidRDefault="003F148B" w:rsidP="00C02DBD">
      <w:pPr>
        <w:spacing w:line="276" w:lineRule="auto"/>
        <w:rPr>
          <w:rFonts w:ascii="Calibri Light" w:hAnsi="Calibri Light" w:cs="Calibri Light"/>
          <w:noProof/>
          <w:color w:val="000000"/>
          <w:sz w:val="22"/>
          <w:szCs w:val="22"/>
        </w:rPr>
      </w:pPr>
      <w:r w:rsidRPr="00C02DBD">
        <w:rPr>
          <w:rFonts w:ascii="Calibri Light" w:hAnsi="Calibri Light" w:cs="Calibri Light"/>
          <w:noProof/>
          <w:color w:val="000000"/>
          <w:sz w:val="22"/>
          <w:szCs w:val="22"/>
        </w:rPr>
        <w:t xml:space="preserve">                                                                                                     Denumirea ofertantului </w:t>
      </w:r>
    </w:p>
    <w:p w14:paraId="0C651258" w14:textId="77777777" w:rsidR="003F148B" w:rsidRPr="00C02DBD" w:rsidRDefault="003F148B" w:rsidP="00C02DBD">
      <w:pPr>
        <w:spacing w:line="276" w:lineRule="auto"/>
        <w:jc w:val="center"/>
        <w:rPr>
          <w:rFonts w:ascii="Calibri Light" w:hAnsi="Calibri Light" w:cs="Calibri Light"/>
          <w:noProof/>
          <w:color w:val="000000"/>
          <w:sz w:val="22"/>
          <w:szCs w:val="22"/>
        </w:rPr>
      </w:pPr>
      <w:r w:rsidRPr="00C02DBD">
        <w:rPr>
          <w:rFonts w:ascii="Calibri Light" w:hAnsi="Calibri Light" w:cs="Calibri Light"/>
          <w:noProof/>
          <w:color w:val="000000"/>
          <w:sz w:val="22"/>
          <w:szCs w:val="22"/>
        </w:rPr>
        <w:t xml:space="preserve">                                                                                 ..................................................</w:t>
      </w:r>
    </w:p>
    <w:p w14:paraId="1C7D60A2" w14:textId="77777777" w:rsidR="003F148B" w:rsidRPr="00C02DBD" w:rsidRDefault="003F148B" w:rsidP="00C02DBD">
      <w:pPr>
        <w:spacing w:line="276" w:lineRule="auto"/>
        <w:ind w:left="3600" w:firstLine="720"/>
        <w:rPr>
          <w:rFonts w:ascii="Calibri Light" w:hAnsi="Calibri Light" w:cs="Calibri Light"/>
          <w:noProof/>
          <w:color w:val="000000"/>
          <w:sz w:val="22"/>
          <w:szCs w:val="22"/>
        </w:rPr>
      </w:pPr>
      <w:r w:rsidRPr="00C02DBD">
        <w:rPr>
          <w:rFonts w:ascii="Calibri Light" w:hAnsi="Calibri Light" w:cs="Calibri Light"/>
          <w:noProof/>
          <w:color w:val="000000"/>
          <w:sz w:val="22"/>
          <w:szCs w:val="22"/>
        </w:rPr>
        <w:t xml:space="preserve">                              reprezentată legal prin</w:t>
      </w:r>
    </w:p>
    <w:p w14:paraId="10F0F634" w14:textId="77777777" w:rsidR="003F148B" w:rsidRPr="00C02DBD" w:rsidRDefault="003F148B" w:rsidP="00C02DBD">
      <w:pPr>
        <w:spacing w:line="276" w:lineRule="auto"/>
        <w:ind w:left="3600" w:firstLine="720"/>
        <w:rPr>
          <w:rFonts w:ascii="Calibri Light" w:hAnsi="Calibri Light" w:cs="Calibri Light"/>
          <w:noProof/>
          <w:color w:val="000000"/>
          <w:sz w:val="22"/>
          <w:szCs w:val="22"/>
        </w:rPr>
      </w:pPr>
      <w:r w:rsidRPr="00C02DBD">
        <w:rPr>
          <w:rFonts w:ascii="Calibri Light" w:hAnsi="Calibri Light" w:cs="Calibri Light"/>
          <w:noProof/>
          <w:color w:val="000000"/>
          <w:sz w:val="22"/>
          <w:szCs w:val="22"/>
        </w:rPr>
        <w:t xml:space="preserve">                         </w:t>
      </w:r>
      <w:r w:rsidR="00625424" w:rsidRPr="00C02DBD">
        <w:rPr>
          <w:rFonts w:ascii="Calibri Light" w:hAnsi="Calibri Light" w:cs="Calibri Light"/>
          <w:noProof/>
          <w:color w:val="000000"/>
          <w:sz w:val="22"/>
          <w:szCs w:val="22"/>
        </w:rPr>
        <w:t xml:space="preserve">        </w:t>
      </w:r>
      <w:r w:rsidRPr="00C02DBD">
        <w:rPr>
          <w:rFonts w:ascii="Calibri Light" w:hAnsi="Calibri Light" w:cs="Calibri Light"/>
          <w:noProof/>
          <w:color w:val="000000"/>
          <w:sz w:val="22"/>
          <w:szCs w:val="22"/>
        </w:rPr>
        <w:t>_______________________</w:t>
      </w:r>
    </w:p>
    <w:p w14:paraId="0721EA15" w14:textId="77777777" w:rsidR="003F148B" w:rsidRPr="00C02DBD" w:rsidRDefault="003F148B" w:rsidP="00C02DBD">
      <w:pPr>
        <w:pStyle w:val="DefaultText1"/>
        <w:spacing w:line="276" w:lineRule="auto"/>
        <w:jc w:val="center"/>
        <w:rPr>
          <w:rFonts w:ascii="Calibri Light" w:hAnsi="Calibri Light" w:cs="Calibri Light"/>
          <w:noProof/>
          <w:color w:val="000000"/>
          <w:sz w:val="22"/>
          <w:szCs w:val="22"/>
          <w:lang w:val="ro-RO"/>
        </w:rPr>
      </w:pPr>
      <w:r w:rsidRPr="00C02DBD">
        <w:rPr>
          <w:rFonts w:ascii="Calibri Light" w:hAnsi="Calibri Light" w:cs="Calibri Light"/>
          <w:noProof/>
          <w:color w:val="000000"/>
          <w:sz w:val="22"/>
          <w:szCs w:val="22"/>
          <w:lang w:val="ro-RO"/>
        </w:rPr>
        <w:t xml:space="preserve">                                                                              (nume, prenume)</w:t>
      </w:r>
    </w:p>
    <w:p w14:paraId="3B1DDC27" w14:textId="77777777" w:rsidR="003F148B" w:rsidRPr="00C02DBD" w:rsidRDefault="003F148B" w:rsidP="00C02DBD">
      <w:pPr>
        <w:pStyle w:val="DefaultText1"/>
        <w:spacing w:line="276" w:lineRule="auto"/>
        <w:jc w:val="center"/>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          </w:t>
      </w:r>
      <w:r w:rsidRPr="00C02DBD">
        <w:rPr>
          <w:rFonts w:ascii="Calibri Light" w:hAnsi="Calibri Light" w:cs="Calibri Light"/>
          <w:noProof/>
          <w:sz w:val="22"/>
          <w:szCs w:val="22"/>
          <w:lang w:val="ro-RO"/>
        </w:rPr>
        <w:tab/>
      </w:r>
      <w:r w:rsidRPr="00C02DBD">
        <w:rPr>
          <w:rFonts w:ascii="Calibri Light" w:hAnsi="Calibri Light" w:cs="Calibri Light"/>
          <w:noProof/>
          <w:sz w:val="22"/>
          <w:szCs w:val="22"/>
          <w:lang w:val="ro-RO"/>
        </w:rPr>
        <w:tab/>
      </w:r>
      <w:r w:rsidRPr="00C02DBD">
        <w:rPr>
          <w:rFonts w:ascii="Calibri Light" w:hAnsi="Calibri Light" w:cs="Calibri Light"/>
          <w:noProof/>
          <w:sz w:val="22"/>
          <w:szCs w:val="22"/>
          <w:lang w:val="ro-RO"/>
        </w:rPr>
        <w:tab/>
      </w:r>
      <w:r w:rsidRPr="00C02DBD">
        <w:rPr>
          <w:rFonts w:ascii="Calibri Light" w:hAnsi="Calibri Light" w:cs="Calibri Light"/>
          <w:noProof/>
          <w:sz w:val="22"/>
          <w:szCs w:val="22"/>
          <w:lang w:val="ro-RO"/>
        </w:rPr>
        <w:tab/>
      </w:r>
      <w:r w:rsidRPr="00C02DBD">
        <w:rPr>
          <w:rFonts w:ascii="Calibri Light" w:hAnsi="Calibri Light" w:cs="Calibri Light"/>
          <w:noProof/>
          <w:sz w:val="22"/>
          <w:szCs w:val="22"/>
          <w:lang w:val="ro-RO"/>
        </w:rPr>
        <w:tab/>
        <w:t xml:space="preserve">       </w:t>
      </w:r>
      <w:r w:rsidR="00625424" w:rsidRPr="00C02DBD">
        <w:rPr>
          <w:rFonts w:ascii="Calibri Light" w:hAnsi="Calibri Light" w:cs="Calibri Light"/>
          <w:noProof/>
          <w:sz w:val="22"/>
          <w:szCs w:val="22"/>
          <w:lang w:val="ro-RO"/>
        </w:rPr>
        <w:t xml:space="preserve">               </w:t>
      </w:r>
      <w:r w:rsidRPr="00C02DBD">
        <w:rPr>
          <w:rFonts w:ascii="Calibri Light" w:hAnsi="Calibri Light" w:cs="Calibri Light"/>
          <w:noProof/>
          <w:sz w:val="22"/>
          <w:szCs w:val="22"/>
          <w:lang w:val="ro-RO"/>
        </w:rPr>
        <w:t>(Funcţie)</w:t>
      </w:r>
    </w:p>
    <w:p w14:paraId="0393AAAD" w14:textId="77777777" w:rsidR="003F148B" w:rsidRPr="00C02DBD" w:rsidRDefault="003F148B" w:rsidP="00C02DBD">
      <w:pPr>
        <w:pStyle w:val="DefaultText1"/>
        <w:spacing w:line="276" w:lineRule="auto"/>
        <w:rPr>
          <w:rFonts w:ascii="Calibri Light" w:hAnsi="Calibri Light" w:cs="Calibri Light"/>
          <w:noProof/>
          <w:color w:val="000000"/>
          <w:sz w:val="22"/>
          <w:szCs w:val="22"/>
          <w:lang w:val="ro-RO"/>
        </w:rPr>
      </w:pPr>
      <w:r w:rsidRPr="00C02DBD">
        <w:rPr>
          <w:rFonts w:ascii="Calibri Light" w:hAnsi="Calibri Light" w:cs="Calibri Light"/>
          <w:noProof/>
          <w:color w:val="000000"/>
          <w:sz w:val="22"/>
          <w:szCs w:val="22"/>
          <w:lang w:val="ro-RO"/>
        </w:rPr>
        <w:t xml:space="preserve">                                                                                                Semnătura autorizată şi ştampila</w:t>
      </w:r>
    </w:p>
    <w:p w14:paraId="53074E8B" w14:textId="77777777" w:rsidR="003F148B" w:rsidRPr="00C02DBD" w:rsidRDefault="003F148B" w:rsidP="00C02DBD">
      <w:pPr>
        <w:pStyle w:val="DefaultText1"/>
        <w:spacing w:line="276" w:lineRule="auto"/>
        <w:rPr>
          <w:rFonts w:ascii="Calibri Light" w:hAnsi="Calibri Light" w:cs="Calibri Light"/>
          <w:b/>
          <w:noProof/>
          <w:sz w:val="22"/>
          <w:szCs w:val="22"/>
          <w:lang w:val="ro-RO"/>
        </w:rPr>
      </w:pPr>
    </w:p>
    <w:p w14:paraId="5A5CFDF7" w14:textId="77777777" w:rsidR="005C3748" w:rsidRPr="00C02DBD" w:rsidRDefault="005C3748" w:rsidP="00C02DBD">
      <w:pPr>
        <w:spacing w:line="276" w:lineRule="auto"/>
        <w:jc w:val="right"/>
        <w:rPr>
          <w:rFonts w:ascii="Calibri Light" w:hAnsi="Calibri Light" w:cs="Calibri Light"/>
          <w:noProof/>
          <w:sz w:val="22"/>
          <w:szCs w:val="22"/>
        </w:rPr>
      </w:pPr>
    </w:p>
    <w:p w14:paraId="3AF3868E" w14:textId="77777777" w:rsidR="009F0F08" w:rsidRDefault="009F0F08" w:rsidP="00C02DBD">
      <w:pPr>
        <w:spacing w:line="276" w:lineRule="auto"/>
        <w:jc w:val="right"/>
        <w:rPr>
          <w:rFonts w:ascii="Calibri Light" w:hAnsi="Calibri Light" w:cs="Calibri Light"/>
          <w:b/>
          <w:bCs/>
          <w:noProof/>
          <w:sz w:val="22"/>
          <w:szCs w:val="22"/>
        </w:rPr>
      </w:pPr>
    </w:p>
    <w:p w14:paraId="15127432" w14:textId="77777777" w:rsidR="009F0F08" w:rsidRDefault="009F0F08" w:rsidP="00C02DBD">
      <w:pPr>
        <w:spacing w:line="276" w:lineRule="auto"/>
        <w:jc w:val="right"/>
        <w:rPr>
          <w:rFonts w:ascii="Calibri Light" w:hAnsi="Calibri Light" w:cs="Calibri Light"/>
          <w:b/>
          <w:bCs/>
          <w:noProof/>
          <w:sz w:val="22"/>
          <w:szCs w:val="22"/>
        </w:rPr>
      </w:pPr>
    </w:p>
    <w:p w14:paraId="27892A43" w14:textId="77777777" w:rsidR="009F0F08" w:rsidRDefault="009F0F08" w:rsidP="00C02DBD">
      <w:pPr>
        <w:spacing w:line="276" w:lineRule="auto"/>
        <w:jc w:val="right"/>
        <w:rPr>
          <w:rFonts w:ascii="Calibri Light" w:hAnsi="Calibri Light" w:cs="Calibri Light"/>
          <w:b/>
          <w:bCs/>
          <w:noProof/>
          <w:sz w:val="22"/>
          <w:szCs w:val="22"/>
        </w:rPr>
      </w:pPr>
    </w:p>
    <w:p w14:paraId="79055F4D" w14:textId="77777777" w:rsidR="009F0F08" w:rsidRDefault="009F0F08" w:rsidP="00C02DBD">
      <w:pPr>
        <w:spacing w:line="276" w:lineRule="auto"/>
        <w:jc w:val="right"/>
        <w:rPr>
          <w:rFonts w:ascii="Calibri Light" w:hAnsi="Calibri Light" w:cs="Calibri Light"/>
          <w:b/>
          <w:bCs/>
          <w:noProof/>
          <w:sz w:val="22"/>
          <w:szCs w:val="22"/>
        </w:rPr>
      </w:pPr>
    </w:p>
    <w:p w14:paraId="7441AF9D" w14:textId="77777777" w:rsidR="009F0F08" w:rsidRDefault="009F0F08" w:rsidP="00C02DBD">
      <w:pPr>
        <w:spacing w:line="276" w:lineRule="auto"/>
        <w:jc w:val="right"/>
        <w:rPr>
          <w:rFonts w:ascii="Calibri Light" w:hAnsi="Calibri Light" w:cs="Calibri Light"/>
          <w:b/>
          <w:bCs/>
          <w:noProof/>
          <w:sz w:val="22"/>
          <w:szCs w:val="22"/>
        </w:rPr>
      </w:pPr>
    </w:p>
    <w:p w14:paraId="3719AB4A" w14:textId="77777777" w:rsidR="009F0F08" w:rsidRDefault="009F0F08" w:rsidP="00C02DBD">
      <w:pPr>
        <w:spacing w:line="276" w:lineRule="auto"/>
        <w:jc w:val="right"/>
        <w:rPr>
          <w:rFonts w:ascii="Calibri Light" w:hAnsi="Calibri Light" w:cs="Calibri Light"/>
          <w:b/>
          <w:bCs/>
          <w:noProof/>
          <w:sz w:val="22"/>
          <w:szCs w:val="22"/>
        </w:rPr>
      </w:pPr>
    </w:p>
    <w:p w14:paraId="5E8CDE39" w14:textId="77777777" w:rsidR="00173777" w:rsidRDefault="00173777" w:rsidP="00C02DBD">
      <w:pPr>
        <w:spacing w:line="276" w:lineRule="auto"/>
        <w:jc w:val="right"/>
        <w:rPr>
          <w:rFonts w:ascii="Calibri Light" w:hAnsi="Calibri Light" w:cs="Calibri Light"/>
          <w:b/>
          <w:bCs/>
          <w:noProof/>
          <w:sz w:val="22"/>
          <w:szCs w:val="22"/>
        </w:rPr>
      </w:pPr>
    </w:p>
    <w:p w14:paraId="3C87D3E8" w14:textId="7B4343CC" w:rsidR="003D4C9D" w:rsidRPr="00C02DBD" w:rsidRDefault="003D4C9D" w:rsidP="00C02DBD">
      <w:pPr>
        <w:spacing w:line="276" w:lineRule="auto"/>
        <w:jc w:val="right"/>
        <w:rPr>
          <w:rFonts w:ascii="Calibri Light" w:hAnsi="Calibri Light" w:cs="Calibri Light"/>
          <w:b/>
          <w:bCs/>
          <w:noProof/>
          <w:sz w:val="22"/>
          <w:szCs w:val="22"/>
        </w:rPr>
      </w:pPr>
      <w:r w:rsidRPr="00C02DBD">
        <w:rPr>
          <w:rFonts w:ascii="Calibri Light" w:hAnsi="Calibri Light" w:cs="Calibri Light"/>
          <w:b/>
          <w:bCs/>
          <w:noProof/>
          <w:sz w:val="22"/>
          <w:szCs w:val="22"/>
        </w:rPr>
        <w:lastRenderedPageBreak/>
        <w:t>Formular 2</w:t>
      </w:r>
    </w:p>
    <w:p w14:paraId="41D949B1" w14:textId="77777777" w:rsidR="003D4C9D" w:rsidRPr="00C02DBD" w:rsidRDefault="003D4C9D" w:rsidP="00C02DBD">
      <w:pPr>
        <w:spacing w:line="276" w:lineRule="auto"/>
        <w:jc w:val="right"/>
        <w:rPr>
          <w:rFonts w:ascii="Calibri Light" w:hAnsi="Calibri Light" w:cs="Calibri Light"/>
          <w:i/>
          <w:noProof/>
          <w:sz w:val="22"/>
          <w:szCs w:val="22"/>
        </w:rPr>
      </w:pPr>
    </w:p>
    <w:p w14:paraId="47ECE00B" w14:textId="77777777" w:rsidR="003D4C9D" w:rsidRPr="00C02DBD" w:rsidRDefault="003D4C9D" w:rsidP="00C02DBD">
      <w:pPr>
        <w:shd w:val="clear" w:color="auto" w:fill="FFFFFF"/>
        <w:spacing w:line="276" w:lineRule="auto"/>
        <w:rPr>
          <w:rFonts w:ascii="Calibri Light" w:hAnsi="Calibri Light" w:cs="Calibri Light"/>
          <w:noProof/>
          <w:spacing w:val="-1"/>
          <w:sz w:val="22"/>
          <w:szCs w:val="22"/>
        </w:rPr>
      </w:pPr>
    </w:p>
    <w:p w14:paraId="655BF08B" w14:textId="77777777" w:rsidR="003D4C9D" w:rsidRPr="00C02DBD" w:rsidRDefault="003D4C9D" w:rsidP="00C02DBD">
      <w:pPr>
        <w:shd w:val="clear" w:color="auto" w:fill="FFFFFF"/>
        <w:spacing w:line="276" w:lineRule="auto"/>
        <w:rPr>
          <w:rFonts w:ascii="Calibri Light" w:hAnsi="Calibri Light" w:cs="Calibri Light"/>
          <w:noProof/>
          <w:spacing w:val="-1"/>
          <w:sz w:val="22"/>
          <w:szCs w:val="22"/>
        </w:rPr>
      </w:pPr>
      <w:r w:rsidRPr="00C02DBD">
        <w:rPr>
          <w:rFonts w:ascii="Calibri Light" w:hAnsi="Calibri Light" w:cs="Calibri Light"/>
          <w:noProof/>
          <w:spacing w:val="-1"/>
          <w:sz w:val="22"/>
          <w:szCs w:val="22"/>
        </w:rPr>
        <w:t xml:space="preserve">OPERATOR ECONOMIC                                                                        </w:t>
      </w:r>
    </w:p>
    <w:p w14:paraId="1327E994" w14:textId="77777777" w:rsidR="003D4C9D" w:rsidRPr="00C02DBD" w:rsidRDefault="003D4C9D" w:rsidP="00C02DBD">
      <w:pPr>
        <w:shd w:val="clear" w:color="auto" w:fill="FFFFFF"/>
        <w:spacing w:line="276" w:lineRule="auto"/>
        <w:rPr>
          <w:rFonts w:ascii="Calibri Light" w:hAnsi="Calibri Light" w:cs="Calibri Light"/>
          <w:noProof/>
          <w:spacing w:val="-1"/>
          <w:sz w:val="22"/>
          <w:szCs w:val="22"/>
        </w:rPr>
      </w:pPr>
      <w:r w:rsidRPr="00C02DBD">
        <w:rPr>
          <w:rFonts w:ascii="Calibri Light" w:hAnsi="Calibri Light" w:cs="Calibri Light"/>
          <w:noProof/>
          <w:spacing w:val="-1"/>
          <w:sz w:val="22"/>
          <w:szCs w:val="22"/>
        </w:rPr>
        <w:t>_______________________</w:t>
      </w:r>
    </w:p>
    <w:p w14:paraId="1340C1C6" w14:textId="5D3606F3" w:rsidR="003D4C9D" w:rsidRPr="00C02DBD" w:rsidRDefault="003D4C9D" w:rsidP="00173777">
      <w:pPr>
        <w:shd w:val="clear" w:color="auto" w:fill="FFFFFF"/>
        <w:spacing w:line="276" w:lineRule="auto"/>
        <w:rPr>
          <w:rFonts w:ascii="Calibri Light" w:hAnsi="Calibri Light" w:cs="Calibri Light"/>
          <w:noProof/>
          <w:spacing w:val="-1"/>
          <w:sz w:val="22"/>
          <w:szCs w:val="22"/>
        </w:rPr>
      </w:pPr>
      <w:r w:rsidRPr="00C02DBD">
        <w:rPr>
          <w:rFonts w:ascii="Calibri Light" w:hAnsi="Calibri Light" w:cs="Calibri Light"/>
          <w:noProof/>
          <w:spacing w:val="-1"/>
          <w:sz w:val="22"/>
          <w:szCs w:val="22"/>
        </w:rPr>
        <w:t xml:space="preserve"> (denumirea/numele)</w:t>
      </w:r>
    </w:p>
    <w:p w14:paraId="36567E34" w14:textId="77777777" w:rsidR="003D4C9D" w:rsidRPr="00C02DBD" w:rsidRDefault="003D4C9D" w:rsidP="00C02DBD">
      <w:pPr>
        <w:shd w:val="clear" w:color="auto" w:fill="FFFFFF"/>
        <w:spacing w:line="276" w:lineRule="auto"/>
        <w:jc w:val="center"/>
        <w:rPr>
          <w:rFonts w:ascii="Calibri Light" w:hAnsi="Calibri Light" w:cs="Calibri Light"/>
          <w:noProof/>
          <w:spacing w:val="-1"/>
          <w:sz w:val="22"/>
          <w:szCs w:val="22"/>
        </w:rPr>
      </w:pPr>
    </w:p>
    <w:p w14:paraId="2F34705A" w14:textId="77777777" w:rsidR="003D4C9D" w:rsidRPr="00C02DBD" w:rsidRDefault="003D4C9D" w:rsidP="00C02DBD">
      <w:pPr>
        <w:shd w:val="clear" w:color="auto" w:fill="FFFFFF"/>
        <w:spacing w:line="276" w:lineRule="auto"/>
        <w:jc w:val="center"/>
        <w:rPr>
          <w:rFonts w:ascii="Calibri Light" w:hAnsi="Calibri Light" w:cs="Calibri Light"/>
          <w:b/>
          <w:bCs/>
          <w:noProof/>
          <w:spacing w:val="-1"/>
          <w:sz w:val="22"/>
          <w:szCs w:val="22"/>
        </w:rPr>
      </w:pPr>
      <w:r w:rsidRPr="00C02DBD">
        <w:rPr>
          <w:rFonts w:ascii="Calibri Light" w:hAnsi="Calibri Light" w:cs="Calibri Light"/>
          <w:b/>
          <w:bCs/>
          <w:noProof/>
          <w:spacing w:val="-1"/>
          <w:sz w:val="22"/>
          <w:szCs w:val="22"/>
        </w:rPr>
        <w:t>DECLARAŢIE</w:t>
      </w:r>
    </w:p>
    <w:p w14:paraId="09C6EFE9" w14:textId="77777777" w:rsidR="003D4C9D" w:rsidRPr="00C02DBD" w:rsidRDefault="003D4C9D" w:rsidP="00C02DBD">
      <w:pPr>
        <w:shd w:val="clear" w:color="auto" w:fill="FFFFFF"/>
        <w:spacing w:line="276" w:lineRule="auto"/>
        <w:jc w:val="center"/>
        <w:rPr>
          <w:rFonts w:ascii="Calibri Light" w:hAnsi="Calibri Light" w:cs="Calibri Light"/>
          <w:noProof/>
          <w:spacing w:val="-1"/>
          <w:sz w:val="22"/>
          <w:szCs w:val="22"/>
        </w:rPr>
      </w:pPr>
      <w:r w:rsidRPr="00C02DBD">
        <w:rPr>
          <w:rFonts w:ascii="Calibri Light" w:hAnsi="Calibri Light" w:cs="Calibri Light"/>
          <w:b/>
          <w:bCs/>
          <w:noProof/>
          <w:spacing w:val="-1"/>
          <w:sz w:val="22"/>
          <w:szCs w:val="22"/>
        </w:rPr>
        <w:t>privind neîncadrarea în situaţiile prevăzute de la art. 60 din Legea nr. 98/2016</w:t>
      </w:r>
    </w:p>
    <w:p w14:paraId="6F0FC70A" w14:textId="77777777" w:rsidR="00990E1E" w:rsidRPr="00C02DBD" w:rsidRDefault="00990E1E" w:rsidP="00C02DBD">
      <w:pPr>
        <w:shd w:val="clear" w:color="auto" w:fill="FFFFFF"/>
        <w:spacing w:line="276" w:lineRule="auto"/>
        <w:jc w:val="center"/>
        <w:rPr>
          <w:rFonts w:ascii="Calibri Light" w:hAnsi="Calibri Light" w:cs="Calibri Light"/>
          <w:noProof/>
          <w:spacing w:val="-1"/>
          <w:sz w:val="22"/>
          <w:szCs w:val="22"/>
        </w:rPr>
      </w:pPr>
    </w:p>
    <w:p w14:paraId="4B53B21C" w14:textId="77777777" w:rsidR="003D4C9D" w:rsidRPr="00C02DBD" w:rsidRDefault="003D4C9D" w:rsidP="00C02DBD">
      <w:pPr>
        <w:tabs>
          <w:tab w:val="left" w:pos="0"/>
        </w:tabs>
        <w:spacing w:line="276" w:lineRule="auto"/>
        <w:jc w:val="both"/>
        <w:rPr>
          <w:rFonts w:ascii="Calibri Light" w:hAnsi="Calibri Light" w:cs="Calibri Light"/>
          <w:bCs/>
          <w:noProof/>
          <w:sz w:val="22"/>
          <w:szCs w:val="22"/>
        </w:rPr>
      </w:pPr>
    </w:p>
    <w:p w14:paraId="64E4B02A" w14:textId="77777777" w:rsidR="003D4C9D" w:rsidRPr="00C02DBD" w:rsidRDefault="003D4C9D" w:rsidP="00C02DBD">
      <w:pPr>
        <w:shd w:val="clear" w:color="auto" w:fill="FFFFFF"/>
        <w:spacing w:line="276" w:lineRule="auto"/>
        <w:jc w:val="both"/>
        <w:rPr>
          <w:rFonts w:ascii="Calibri Light" w:hAnsi="Calibri Light" w:cs="Calibri Light"/>
          <w:noProof/>
          <w:spacing w:val="-1"/>
          <w:sz w:val="22"/>
          <w:szCs w:val="22"/>
        </w:rPr>
      </w:pPr>
      <w:r w:rsidRPr="00C02DBD">
        <w:rPr>
          <w:rFonts w:ascii="Calibri Light" w:hAnsi="Calibri Light" w:cs="Calibri Light"/>
          <w:noProof/>
          <w:spacing w:val="-1"/>
          <w:sz w:val="22"/>
          <w:szCs w:val="22"/>
        </w:rPr>
        <w:t>Subsemnatul(a) ________________________________ (se înserează numele operatorului economic-persoana juridică), în calitate de ofertant/candidat/asociat/tert sustinator/subcontractant la procedura de ____________________(se menţionează procedura), pentru achiziţia  de __________________________________(se inserează denumirea produsului şi codul CPV), la data de ________________ (se  inserează data), organizată de ______________ (se inserează numele autorităţii contractante),</w:t>
      </w:r>
    </w:p>
    <w:p w14:paraId="34472CDA" w14:textId="77777777" w:rsidR="003D4C9D" w:rsidRPr="00C02DBD" w:rsidRDefault="003D4C9D" w:rsidP="00C02DBD">
      <w:pPr>
        <w:tabs>
          <w:tab w:val="left" w:pos="0"/>
        </w:tabs>
        <w:spacing w:line="276" w:lineRule="auto"/>
        <w:jc w:val="both"/>
        <w:rPr>
          <w:rFonts w:ascii="Calibri Light" w:hAnsi="Calibri Light" w:cs="Calibri Light"/>
          <w:bCs/>
          <w:noProof/>
          <w:sz w:val="22"/>
          <w:szCs w:val="22"/>
        </w:rPr>
      </w:pPr>
    </w:p>
    <w:p w14:paraId="299068C2" w14:textId="77777777" w:rsidR="003D4C9D" w:rsidRPr="00C02DBD" w:rsidRDefault="003D4C9D" w:rsidP="00C02DBD">
      <w:pPr>
        <w:spacing w:line="276" w:lineRule="auto"/>
        <w:jc w:val="both"/>
        <w:rPr>
          <w:rFonts w:ascii="Calibri Light" w:hAnsi="Calibri Light" w:cs="Calibri Light"/>
          <w:bCs/>
          <w:noProof/>
          <w:sz w:val="22"/>
          <w:szCs w:val="22"/>
        </w:rPr>
      </w:pPr>
      <w:r w:rsidRPr="00C02DBD">
        <w:rPr>
          <w:rFonts w:ascii="Calibri Light" w:hAnsi="Calibri Light" w:cs="Calibri Light"/>
          <w:bCs/>
          <w:noProof/>
          <w:sz w:val="22"/>
          <w:szCs w:val="22"/>
        </w:rPr>
        <w:t xml:space="preserve">1. În legătură cu informațiile prezentate în cadrul Fișei de date a achiziției a Documentației de atribuire aferentă procedurii identificate mai sus, declar pe propria răspundere, sub sancțiunea excluderii Ofertantului din procedură și sub sancțiunea excluderii din procedura de achiziție publică și sub sancțiunile aplicabile faptei de fals în acte publice, că NU mă aflu în situația prevăzută la art. 59-60 din Legea nr 98/2016 privind achizitiile publice </w:t>
      </w:r>
      <w:r w:rsidRPr="00C02DBD">
        <w:rPr>
          <w:rFonts w:ascii="Calibri Light" w:hAnsi="Calibri Light" w:cs="Calibri Light"/>
          <w:noProof/>
          <w:spacing w:val="-1"/>
          <w:sz w:val="22"/>
          <w:szCs w:val="22"/>
        </w:rPr>
        <w:t>cu persoane ce deţin funcţii de decizie în cadrul autorităţii contractante:_________________(numele AC).</w:t>
      </w:r>
    </w:p>
    <w:p w14:paraId="240FB1D8" w14:textId="77777777" w:rsidR="003D4C9D" w:rsidRPr="00C02DBD" w:rsidRDefault="003D4C9D" w:rsidP="00C02DBD">
      <w:pPr>
        <w:spacing w:line="276" w:lineRule="auto"/>
        <w:jc w:val="both"/>
        <w:rPr>
          <w:rFonts w:ascii="Calibri Light" w:hAnsi="Calibri Light" w:cs="Calibri Light"/>
          <w:noProof/>
          <w:sz w:val="22"/>
          <w:szCs w:val="22"/>
        </w:rPr>
      </w:pPr>
    </w:p>
    <w:p w14:paraId="09267D5E" w14:textId="77777777" w:rsidR="003D4C9D" w:rsidRPr="00C02DBD" w:rsidRDefault="003D4C9D" w:rsidP="00C02DBD">
      <w:pPr>
        <w:spacing w:line="276" w:lineRule="auto"/>
        <w:jc w:val="both"/>
        <w:rPr>
          <w:rFonts w:ascii="Calibri Light" w:hAnsi="Calibri Light" w:cs="Calibri Light"/>
          <w:bCs/>
          <w:noProof/>
          <w:sz w:val="22"/>
          <w:szCs w:val="22"/>
        </w:rPr>
      </w:pPr>
      <w:r w:rsidRPr="00C02DBD">
        <w:rPr>
          <w:rFonts w:ascii="Calibri Light" w:hAnsi="Calibri Light" w:cs="Calibri Light"/>
          <w:bCs/>
          <w:noProof/>
          <w:sz w:val="22"/>
          <w:szCs w:val="22"/>
        </w:rPr>
        <w:t xml:space="preserve">2. Subsemnatul/a, reprezentant împuternicit al ........................................................ </w:t>
      </w:r>
      <w:r w:rsidRPr="00C02DBD">
        <w:rPr>
          <w:rFonts w:ascii="Calibri Light" w:hAnsi="Calibri Light" w:cs="Calibri Light"/>
          <w:bCs/>
          <w:i/>
          <w:noProof/>
          <w:color w:val="FF0000"/>
          <w:sz w:val="22"/>
          <w:szCs w:val="22"/>
          <w:highlight w:val="lightGray"/>
        </w:rPr>
        <w:t>[numele, adresa Ofertantului individual/membru al asocierii/subcontractantului/terțului susținător]</w:t>
      </w:r>
      <w:r w:rsidRPr="00C02DBD">
        <w:rPr>
          <w:rFonts w:ascii="Calibri Light" w:hAnsi="Calibri Light" w:cs="Calibri Light"/>
          <w:bCs/>
          <w:noProof/>
          <w:sz w:val="22"/>
          <w:szCs w:val="22"/>
        </w:rPr>
        <w:t xml:space="preserve">, </w:t>
      </w:r>
      <w:r w:rsidRPr="00C02DBD">
        <w:rPr>
          <w:rFonts w:ascii="Calibri Light" w:hAnsi="Calibri Light" w:cs="Calibri Light"/>
          <w:noProof/>
          <w:sz w:val="22"/>
          <w:szCs w:val="22"/>
        </w:rPr>
        <w:t xml:space="preserve"> </w:t>
      </w:r>
      <w:r w:rsidRPr="00C02DBD">
        <w:rPr>
          <w:rFonts w:ascii="Calibri Light" w:hAnsi="Calibri Light" w:cs="Calibri Light"/>
          <w:bCs/>
          <w:noProof/>
          <w:sz w:val="22"/>
          <w:szCs w:val="22"/>
        </w:rPr>
        <w:t>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4A44715" w14:textId="77777777" w:rsidR="003D4C9D" w:rsidRPr="00C02DBD" w:rsidRDefault="003D4C9D" w:rsidP="00C02DBD">
      <w:pPr>
        <w:spacing w:line="276" w:lineRule="auto"/>
        <w:jc w:val="both"/>
        <w:rPr>
          <w:rFonts w:ascii="Calibri Light" w:hAnsi="Calibri Light" w:cs="Calibri Light"/>
          <w:bCs/>
          <w:noProof/>
          <w:sz w:val="22"/>
          <w:szCs w:val="22"/>
        </w:rPr>
      </w:pPr>
    </w:p>
    <w:p w14:paraId="4D47B27E" w14:textId="77777777" w:rsidR="003D4C9D" w:rsidRPr="00C02DBD" w:rsidRDefault="003D4C9D" w:rsidP="00C02DBD">
      <w:pPr>
        <w:pStyle w:val="Szvegtrzsbehzssal"/>
        <w:spacing w:after="0" w:line="276" w:lineRule="auto"/>
        <w:ind w:left="0"/>
        <w:jc w:val="both"/>
        <w:rPr>
          <w:rFonts w:ascii="Calibri Light" w:hAnsi="Calibri Light" w:cs="Calibri Light"/>
          <w:bCs/>
          <w:noProof/>
          <w:sz w:val="22"/>
          <w:szCs w:val="22"/>
        </w:rPr>
      </w:pPr>
      <w:r w:rsidRPr="00C02DBD">
        <w:rPr>
          <w:rFonts w:ascii="Calibri Light" w:hAnsi="Calibri Light" w:cs="Calibri Light"/>
          <w:bCs/>
          <w:noProof/>
          <w:sz w:val="22"/>
          <w:szCs w:val="22"/>
        </w:rPr>
        <w:t>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529758A6" w14:textId="77777777" w:rsidR="00121690" w:rsidRPr="00C02DBD" w:rsidRDefault="00121690" w:rsidP="00C02DBD">
      <w:pPr>
        <w:pStyle w:val="Szvegtrzsbehzssal"/>
        <w:spacing w:after="0" w:line="276" w:lineRule="auto"/>
        <w:ind w:left="0"/>
        <w:jc w:val="both"/>
        <w:rPr>
          <w:rFonts w:ascii="Calibri Light" w:hAnsi="Calibri Light" w:cs="Calibri Light"/>
          <w:bCs/>
          <w:noProof/>
          <w:sz w:val="22"/>
          <w:szCs w:val="22"/>
        </w:rPr>
      </w:pPr>
    </w:p>
    <w:p w14:paraId="1330C015" w14:textId="77777777" w:rsidR="003D4C9D" w:rsidRPr="00C02DBD" w:rsidRDefault="003D4C9D" w:rsidP="00C02DBD">
      <w:pPr>
        <w:spacing w:line="276" w:lineRule="auto"/>
        <w:jc w:val="both"/>
        <w:rPr>
          <w:rFonts w:ascii="Calibri Light" w:hAnsi="Calibri Light" w:cs="Calibri Light"/>
          <w:bCs/>
          <w:noProof/>
          <w:sz w:val="22"/>
          <w:szCs w:val="22"/>
        </w:rPr>
      </w:pPr>
      <w:r w:rsidRPr="00C02DBD">
        <w:rPr>
          <w:rFonts w:ascii="Calibri Light" w:hAnsi="Calibri Light" w:cs="Calibri Light"/>
          <w:bCs/>
          <w:noProof/>
          <w:sz w:val="22"/>
          <w:szCs w:val="22"/>
        </w:rPr>
        <w:t>4. Subsemnatul/a autorizez prin prezenta orice instituție, societate comercială, bancă, alte persoane juridice să furnizeze informații reprezentanților autorizați ai Autoritatii Contractate cu privire la orice aspect tehnic și financiar în legătură cu activitatea noastră.</w:t>
      </w:r>
    </w:p>
    <w:p w14:paraId="5045AF0F" w14:textId="77777777" w:rsidR="003D4C9D" w:rsidRPr="00C02DBD" w:rsidRDefault="003D4C9D" w:rsidP="00C02DBD">
      <w:pPr>
        <w:shd w:val="clear" w:color="auto" w:fill="FFFFFF"/>
        <w:spacing w:line="276" w:lineRule="auto"/>
        <w:jc w:val="both"/>
        <w:rPr>
          <w:rFonts w:ascii="Calibri Light" w:hAnsi="Calibri Light" w:cs="Calibri Light"/>
          <w:noProof/>
          <w:spacing w:val="-1"/>
          <w:sz w:val="22"/>
          <w:szCs w:val="22"/>
        </w:rPr>
      </w:pPr>
    </w:p>
    <w:p w14:paraId="1C59AC97" w14:textId="77777777" w:rsidR="003D4C9D" w:rsidRPr="00C02DBD" w:rsidRDefault="003D4C9D" w:rsidP="00C02DBD">
      <w:pPr>
        <w:shd w:val="clear" w:color="auto" w:fill="FFFFFF"/>
        <w:spacing w:line="276" w:lineRule="auto"/>
        <w:jc w:val="both"/>
        <w:rPr>
          <w:rFonts w:ascii="Calibri Light" w:hAnsi="Calibri Light" w:cs="Calibri Light"/>
          <w:noProof/>
          <w:spacing w:val="-1"/>
          <w:sz w:val="22"/>
          <w:szCs w:val="22"/>
        </w:rPr>
      </w:pPr>
      <w:r w:rsidRPr="00C02DBD">
        <w:rPr>
          <w:rFonts w:ascii="Calibri Light" w:hAnsi="Calibri Light" w:cs="Calibri Light"/>
          <w:noProof/>
          <w:spacing w:val="-1"/>
          <w:sz w:val="22"/>
          <w:szCs w:val="22"/>
        </w:rPr>
        <w:t>Inţeleg că în cazul în care această declaraţie nu este conformă cu realitatea să fiu  exclus din procedura de atribuire.</w:t>
      </w:r>
    </w:p>
    <w:p w14:paraId="373EE40A" w14:textId="77777777" w:rsidR="003D4C9D" w:rsidRPr="00C02DBD" w:rsidRDefault="003D4C9D" w:rsidP="00C02DBD">
      <w:pPr>
        <w:shd w:val="clear" w:color="auto" w:fill="FFFFFF"/>
        <w:spacing w:line="276" w:lineRule="auto"/>
        <w:jc w:val="both"/>
        <w:rPr>
          <w:rFonts w:ascii="Calibri Light" w:hAnsi="Calibri Light" w:cs="Calibri Light"/>
          <w:noProof/>
          <w:spacing w:val="-1"/>
          <w:sz w:val="22"/>
          <w:szCs w:val="22"/>
        </w:rPr>
      </w:pPr>
    </w:p>
    <w:p w14:paraId="02BF1C8B" w14:textId="77777777" w:rsidR="003D4C9D" w:rsidRPr="00C02DBD" w:rsidRDefault="003D4C9D" w:rsidP="00C02DBD">
      <w:pPr>
        <w:shd w:val="clear" w:color="auto" w:fill="FFFFFF"/>
        <w:spacing w:line="276" w:lineRule="auto"/>
        <w:jc w:val="both"/>
        <w:rPr>
          <w:rFonts w:ascii="Calibri Light" w:hAnsi="Calibri Light" w:cs="Calibri Light"/>
          <w:b/>
          <w:bCs/>
          <w:noProof/>
          <w:sz w:val="22"/>
          <w:szCs w:val="22"/>
        </w:rPr>
      </w:pPr>
      <w:r w:rsidRPr="00C02DBD">
        <w:rPr>
          <w:rFonts w:ascii="Calibri Light" w:hAnsi="Calibri Light" w:cs="Calibri Light"/>
          <w:noProof/>
          <w:spacing w:val="-1"/>
          <w:sz w:val="22"/>
          <w:szCs w:val="22"/>
        </w:rPr>
        <w:t xml:space="preserve">Persoanele din cadrul Autorităţii contractante cu funcţie de decizie referitoare la organizarea, derularea şi finalizarea prezentei proceduri de atribuire,  in sensul art. 63 din L98/2016, sunt urmatoarele: </w:t>
      </w:r>
    </w:p>
    <w:p w14:paraId="78B6A9DA" w14:textId="77777777" w:rsidR="00121690" w:rsidRPr="00C02DBD" w:rsidRDefault="00121690" w:rsidP="00C02DBD">
      <w:pPr>
        <w:shd w:val="clear" w:color="auto" w:fill="FFFFFF"/>
        <w:spacing w:line="276" w:lineRule="auto"/>
        <w:jc w:val="both"/>
        <w:rPr>
          <w:rFonts w:ascii="Calibri Light" w:hAnsi="Calibri Light" w:cs="Calibri Light"/>
          <w:noProof/>
          <w:color w:val="FF0000"/>
          <w:spacing w:val="-1"/>
          <w:sz w:val="22"/>
          <w:szCs w:val="22"/>
        </w:rPr>
      </w:pPr>
      <w:r w:rsidRPr="00C02DBD">
        <w:rPr>
          <w:rFonts w:ascii="Calibri Light" w:hAnsi="Calibri Light" w:cs="Calibri Light"/>
          <w:b/>
          <w:bCs/>
          <w:noProof/>
          <w:sz w:val="22"/>
          <w:szCs w:val="22"/>
        </w:rPr>
        <w:t>...........................................</w:t>
      </w:r>
    </w:p>
    <w:p w14:paraId="129F1A98" w14:textId="77777777" w:rsidR="003D4C9D" w:rsidRPr="00C02DBD" w:rsidRDefault="003D4C9D" w:rsidP="00C02DBD">
      <w:pPr>
        <w:shd w:val="clear" w:color="auto" w:fill="FFFFFF"/>
        <w:spacing w:line="276" w:lineRule="auto"/>
        <w:jc w:val="both"/>
        <w:rPr>
          <w:rFonts w:ascii="Calibri Light" w:hAnsi="Calibri Light" w:cs="Calibri Light"/>
          <w:noProof/>
          <w:spacing w:val="-1"/>
          <w:sz w:val="22"/>
          <w:szCs w:val="22"/>
        </w:rPr>
      </w:pPr>
    </w:p>
    <w:p w14:paraId="7CCBF023" w14:textId="77777777" w:rsidR="003D4C9D" w:rsidRPr="00C02DBD" w:rsidRDefault="003D4C9D" w:rsidP="00C02DBD">
      <w:pPr>
        <w:shd w:val="clear" w:color="auto" w:fill="FFFFFF"/>
        <w:spacing w:line="276" w:lineRule="auto"/>
        <w:jc w:val="both"/>
        <w:rPr>
          <w:rFonts w:ascii="Calibri Light" w:hAnsi="Calibri Light" w:cs="Calibri Light"/>
          <w:noProof/>
          <w:spacing w:val="-1"/>
          <w:sz w:val="22"/>
          <w:szCs w:val="22"/>
        </w:rPr>
      </w:pPr>
    </w:p>
    <w:p w14:paraId="36C87463" w14:textId="77777777" w:rsidR="003D4C9D" w:rsidRPr="00C02DBD" w:rsidRDefault="003D4C9D" w:rsidP="00C02DBD">
      <w:pPr>
        <w:shd w:val="clear" w:color="auto" w:fill="FFFFFF"/>
        <w:spacing w:line="276" w:lineRule="auto"/>
        <w:jc w:val="both"/>
        <w:rPr>
          <w:rFonts w:ascii="Calibri Light" w:hAnsi="Calibri Light" w:cs="Calibri Light"/>
          <w:noProof/>
          <w:spacing w:val="-1"/>
          <w:sz w:val="22"/>
          <w:szCs w:val="22"/>
        </w:rPr>
      </w:pPr>
    </w:p>
    <w:p w14:paraId="4325D59A" w14:textId="77777777" w:rsidR="003D4C9D" w:rsidRPr="00C02DBD" w:rsidRDefault="003D4C9D" w:rsidP="00C02DBD">
      <w:pPr>
        <w:shd w:val="clear" w:color="auto" w:fill="FFFFFF"/>
        <w:spacing w:line="276" w:lineRule="auto"/>
        <w:jc w:val="right"/>
        <w:rPr>
          <w:rFonts w:ascii="Calibri Light" w:hAnsi="Calibri Light" w:cs="Calibri Light"/>
          <w:noProof/>
          <w:spacing w:val="-1"/>
          <w:sz w:val="22"/>
          <w:szCs w:val="22"/>
        </w:rPr>
      </w:pPr>
      <w:r w:rsidRPr="00C02DBD">
        <w:rPr>
          <w:rFonts w:ascii="Calibri Light" w:hAnsi="Calibri Light" w:cs="Calibri Light"/>
          <w:noProof/>
          <w:spacing w:val="-1"/>
          <w:sz w:val="22"/>
          <w:szCs w:val="22"/>
        </w:rPr>
        <w:t>Operator economic,</w:t>
      </w:r>
    </w:p>
    <w:p w14:paraId="1D805468" w14:textId="77777777" w:rsidR="003D4C9D" w:rsidRPr="00C02DBD" w:rsidRDefault="003D4C9D" w:rsidP="00C02DBD">
      <w:pPr>
        <w:shd w:val="clear" w:color="auto" w:fill="FFFFFF"/>
        <w:spacing w:line="276" w:lineRule="auto"/>
        <w:jc w:val="right"/>
        <w:rPr>
          <w:rFonts w:ascii="Calibri Light" w:hAnsi="Calibri Light" w:cs="Calibri Light"/>
          <w:noProof/>
          <w:spacing w:val="-1"/>
          <w:sz w:val="22"/>
          <w:szCs w:val="22"/>
        </w:rPr>
      </w:pP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t xml:space="preserve">                            _____________________                                                                (semnătura autorizată)</w:t>
      </w:r>
    </w:p>
    <w:p w14:paraId="7A424CBB" w14:textId="0A60A91C" w:rsidR="003D4C9D" w:rsidRPr="00C02DBD" w:rsidRDefault="00121690" w:rsidP="00C02DBD">
      <w:pPr>
        <w:spacing w:line="276" w:lineRule="auto"/>
        <w:rPr>
          <w:rFonts w:ascii="Calibri Light" w:hAnsi="Calibri Light" w:cs="Calibri Light"/>
          <w:noProof/>
          <w:sz w:val="22"/>
          <w:szCs w:val="22"/>
        </w:rPr>
      </w:pPr>
      <w:r w:rsidRPr="00C02DBD">
        <w:rPr>
          <w:rFonts w:ascii="Calibri Light" w:hAnsi="Calibri Light" w:cs="Calibri Light"/>
          <w:noProof/>
          <w:sz w:val="22"/>
          <w:szCs w:val="22"/>
        </w:rPr>
        <w:br w:type="page"/>
      </w:r>
    </w:p>
    <w:p w14:paraId="5C869878" w14:textId="77777777" w:rsidR="00B34B31" w:rsidRPr="00C02DBD" w:rsidRDefault="00B34B31" w:rsidP="00C02DBD">
      <w:pPr>
        <w:spacing w:line="276" w:lineRule="auto"/>
        <w:jc w:val="right"/>
        <w:rPr>
          <w:rFonts w:ascii="Calibri Light" w:hAnsi="Calibri Light" w:cs="Calibri Light"/>
          <w:b/>
          <w:bCs/>
          <w:noProof/>
          <w:sz w:val="22"/>
          <w:szCs w:val="22"/>
        </w:rPr>
      </w:pPr>
      <w:bookmarkStart w:id="0" w:name="_Toc42198557"/>
      <w:r w:rsidRPr="00C02DBD">
        <w:rPr>
          <w:rFonts w:ascii="Calibri Light" w:hAnsi="Calibri Light" w:cs="Calibri Light"/>
          <w:b/>
          <w:bCs/>
          <w:noProof/>
          <w:sz w:val="22"/>
          <w:szCs w:val="22"/>
        </w:rPr>
        <w:lastRenderedPageBreak/>
        <w:t>Formular</w:t>
      </w:r>
      <w:r w:rsidR="00D01DC5" w:rsidRPr="00C02DBD">
        <w:rPr>
          <w:rFonts w:ascii="Calibri Light" w:hAnsi="Calibri Light" w:cs="Calibri Light"/>
          <w:b/>
          <w:bCs/>
          <w:noProof/>
          <w:sz w:val="22"/>
          <w:szCs w:val="22"/>
        </w:rPr>
        <w:t xml:space="preserve"> </w:t>
      </w:r>
      <w:r w:rsidRPr="00C02DBD">
        <w:rPr>
          <w:rFonts w:ascii="Calibri Light" w:hAnsi="Calibri Light" w:cs="Calibri Light"/>
          <w:b/>
          <w:bCs/>
          <w:noProof/>
          <w:sz w:val="22"/>
          <w:szCs w:val="22"/>
        </w:rPr>
        <w:t>3</w:t>
      </w:r>
    </w:p>
    <w:p w14:paraId="32941B39" w14:textId="77777777" w:rsidR="00B34B31" w:rsidRPr="00C02DBD" w:rsidRDefault="00B34B31" w:rsidP="00C02DBD">
      <w:pPr>
        <w:shd w:val="clear" w:color="auto" w:fill="FFFFFF"/>
        <w:spacing w:line="276" w:lineRule="auto"/>
        <w:rPr>
          <w:rFonts w:ascii="Calibri Light" w:hAnsi="Calibri Light" w:cs="Calibri Light"/>
          <w:noProof/>
          <w:spacing w:val="-1"/>
          <w:sz w:val="22"/>
          <w:szCs w:val="22"/>
        </w:rPr>
      </w:pPr>
      <w:r w:rsidRPr="00C02DBD">
        <w:rPr>
          <w:rFonts w:ascii="Calibri Light" w:hAnsi="Calibri Light" w:cs="Calibri Light"/>
          <w:noProof/>
          <w:spacing w:val="-1"/>
          <w:sz w:val="22"/>
          <w:szCs w:val="22"/>
        </w:rPr>
        <w:t xml:space="preserve">OPERATOR ECONOMIC                                                                        </w:t>
      </w:r>
    </w:p>
    <w:p w14:paraId="76E51532" w14:textId="77777777" w:rsidR="00B34B31" w:rsidRPr="00C02DBD" w:rsidRDefault="00B34B31" w:rsidP="00C02DBD">
      <w:pPr>
        <w:shd w:val="clear" w:color="auto" w:fill="FFFFFF"/>
        <w:spacing w:line="276" w:lineRule="auto"/>
        <w:rPr>
          <w:rFonts w:ascii="Calibri Light" w:hAnsi="Calibri Light" w:cs="Calibri Light"/>
          <w:noProof/>
          <w:spacing w:val="-1"/>
          <w:sz w:val="22"/>
          <w:szCs w:val="22"/>
        </w:rPr>
      </w:pPr>
      <w:r w:rsidRPr="00C02DBD">
        <w:rPr>
          <w:rFonts w:ascii="Calibri Light" w:hAnsi="Calibri Light" w:cs="Calibri Light"/>
          <w:noProof/>
          <w:spacing w:val="-1"/>
          <w:sz w:val="22"/>
          <w:szCs w:val="22"/>
        </w:rPr>
        <w:t>_______________________</w:t>
      </w:r>
    </w:p>
    <w:p w14:paraId="4D6B27E8" w14:textId="77777777" w:rsidR="00B34B31" w:rsidRPr="00C02DBD" w:rsidRDefault="00B34B31" w:rsidP="00C02DBD">
      <w:pPr>
        <w:shd w:val="clear" w:color="auto" w:fill="FFFFFF"/>
        <w:spacing w:line="276" w:lineRule="auto"/>
        <w:rPr>
          <w:rFonts w:ascii="Calibri Light" w:hAnsi="Calibri Light" w:cs="Calibri Light"/>
          <w:noProof/>
          <w:spacing w:val="-1"/>
          <w:sz w:val="22"/>
          <w:szCs w:val="22"/>
        </w:rPr>
      </w:pPr>
      <w:r w:rsidRPr="00C02DBD">
        <w:rPr>
          <w:rFonts w:ascii="Calibri Light" w:hAnsi="Calibri Light" w:cs="Calibri Light"/>
          <w:noProof/>
          <w:spacing w:val="-1"/>
          <w:sz w:val="22"/>
          <w:szCs w:val="22"/>
        </w:rPr>
        <w:t xml:space="preserve"> (denumirea/numele)</w:t>
      </w:r>
    </w:p>
    <w:p w14:paraId="22E6DC27" w14:textId="77777777" w:rsidR="00B34B31" w:rsidRPr="00C02DBD" w:rsidRDefault="00B34B31" w:rsidP="00C02DBD">
      <w:pPr>
        <w:spacing w:line="276" w:lineRule="auto"/>
        <w:jc w:val="both"/>
        <w:rPr>
          <w:rFonts w:ascii="Calibri Light" w:hAnsi="Calibri Light" w:cs="Calibri Light"/>
          <w:noProof/>
          <w:sz w:val="22"/>
          <w:szCs w:val="22"/>
        </w:rPr>
      </w:pPr>
    </w:p>
    <w:p w14:paraId="0D989B17" w14:textId="77777777" w:rsidR="00B34B31" w:rsidRPr="00C02DBD" w:rsidRDefault="00B34B31" w:rsidP="00C02DBD">
      <w:pPr>
        <w:spacing w:line="276" w:lineRule="auto"/>
        <w:jc w:val="center"/>
        <w:rPr>
          <w:rFonts w:ascii="Calibri Light" w:eastAsia="Calibri" w:hAnsi="Calibri Light" w:cs="Calibri Light"/>
          <w:b/>
          <w:noProof/>
          <w:color w:val="000000"/>
          <w:sz w:val="22"/>
          <w:szCs w:val="22"/>
        </w:rPr>
      </w:pPr>
      <w:r w:rsidRPr="00C02DBD">
        <w:rPr>
          <w:rFonts w:ascii="Calibri Light" w:eastAsia="Calibri" w:hAnsi="Calibri Light" w:cs="Calibri Light"/>
          <w:b/>
          <w:noProof/>
          <w:color w:val="000000"/>
          <w:sz w:val="22"/>
          <w:szCs w:val="22"/>
        </w:rPr>
        <w:t>Acord cu privire la prelucrarea datelor cu caracter personal</w:t>
      </w:r>
    </w:p>
    <w:p w14:paraId="32826971" w14:textId="77777777" w:rsidR="00B34B31" w:rsidRPr="00C02DBD" w:rsidRDefault="00B34B31" w:rsidP="00C02DBD">
      <w:pPr>
        <w:spacing w:line="276" w:lineRule="auto"/>
        <w:jc w:val="both"/>
        <w:rPr>
          <w:rFonts w:ascii="Calibri Light" w:eastAsia="Calibri" w:hAnsi="Calibri Light" w:cs="Calibri Light"/>
          <w:noProof/>
          <w:color w:val="000000"/>
          <w:sz w:val="22"/>
          <w:szCs w:val="22"/>
        </w:rPr>
      </w:pPr>
    </w:p>
    <w:p w14:paraId="5013F4B5" w14:textId="77777777" w:rsidR="00DE1216" w:rsidRPr="00C02DBD" w:rsidRDefault="00DE1216" w:rsidP="00C02DBD">
      <w:pPr>
        <w:shd w:val="clear" w:color="auto" w:fill="FFFFFF"/>
        <w:spacing w:line="276" w:lineRule="auto"/>
        <w:jc w:val="both"/>
        <w:rPr>
          <w:rFonts w:ascii="Calibri Light" w:hAnsi="Calibri Light" w:cs="Calibri Light"/>
          <w:noProof/>
          <w:spacing w:val="-1"/>
          <w:sz w:val="22"/>
          <w:szCs w:val="22"/>
        </w:rPr>
      </w:pPr>
      <w:r w:rsidRPr="00C02DBD">
        <w:rPr>
          <w:rFonts w:ascii="Calibri Light" w:hAnsi="Calibri Light" w:cs="Calibri Light"/>
          <w:noProof/>
          <w:spacing w:val="-1"/>
          <w:sz w:val="22"/>
          <w:szCs w:val="22"/>
        </w:rPr>
        <w:t>Subsemnatul(a) ________________________________ (se înserează numele operatorului economic-persoana juridică), în calitate de ofertant/candidat/asociat/tert sustinator/subcontractant la procedura de ____________________(se menţionează procedura), pentru achiziţia  de __________________________________(se inserează denumirea produsului şi codul CPV), la data de ________________ (se  inserează data), organizată de ______________ (se inserează numele autorităţii contractante),</w:t>
      </w:r>
    </w:p>
    <w:p w14:paraId="289FA9BC" w14:textId="77777777" w:rsidR="00232A25" w:rsidRPr="00C02DBD" w:rsidRDefault="00232A25" w:rsidP="00C02DBD">
      <w:pPr>
        <w:spacing w:line="276" w:lineRule="auto"/>
        <w:jc w:val="both"/>
        <w:rPr>
          <w:rFonts w:ascii="Calibri Light" w:eastAsia="Calibri" w:hAnsi="Calibri Light" w:cs="Calibri Light"/>
          <w:noProof/>
          <w:color w:val="000000"/>
          <w:sz w:val="22"/>
          <w:szCs w:val="22"/>
        </w:rPr>
      </w:pPr>
      <w:r w:rsidRPr="00C02DBD">
        <w:rPr>
          <w:rFonts w:ascii="Calibri Light" w:eastAsia="Calibri" w:hAnsi="Calibri Light" w:cs="Calibri Light"/>
          <w:noProof/>
          <w:color w:val="000000"/>
          <w:sz w:val="22"/>
          <w:szCs w:val="22"/>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ORDA are statutul de operator de date cu caracter personal. </w:t>
      </w:r>
    </w:p>
    <w:p w14:paraId="103F4CF1" w14:textId="77777777" w:rsidR="00232A25" w:rsidRPr="00C02DBD" w:rsidRDefault="00232A25" w:rsidP="00C02DBD">
      <w:pPr>
        <w:spacing w:line="276" w:lineRule="auto"/>
        <w:jc w:val="both"/>
        <w:rPr>
          <w:rFonts w:ascii="Calibri Light" w:eastAsia="Calibri" w:hAnsi="Calibri Light" w:cs="Calibri Light"/>
          <w:noProof/>
          <w:color w:val="000000"/>
          <w:sz w:val="22"/>
          <w:szCs w:val="22"/>
        </w:rPr>
      </w:pPr>
      <w:r w:rsidRPr="00C02DBD">
        <w:rPr>
          <w:rFonts w:ascii="Calibri Light" w:eastAsia="Calibri" w:hAnsi="Calibri Light" w:cs="Calibri Light"/>
          <w:noProof/>
          <w:color w:val="000000"/>
          <w:sz w:val="22"/>
          <w:szCs w:val="22"/>
        </w:rPr>
        <w:t>Am fost informat asupra faptului că datele cu caracter personal, furnizate în mod voluntar de subsemnatul, în desfășurarea procedurilor de achiziție publică  precum și în executarea unui eventual contract, sunt prelucrate de ORDA,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7778381" w14:textId="77777777" w:rsidR="00232A25" w:rsidRPr="00C02DBD" w:rsidRDefault="00232A25" w:rsidP="00C02DBD">
      <w:pPr>
        <w:spacing w:line="276" w:lineRule="auto"/>
        <w:jc w:val="both"/>
        <w:rPr>
          <w:rFonts w:ascii="Calibri Light" w:eastAsia="Calibri" w:hAnsi="Calibri Light" w:cs="Calibri Light"/>
          <w:noProof/>
          <w:color w:val="000000"/>
          <w:sz w:val="22"/>
          <w:szCs w:val="22"/>
        </w:rPr>
      </w:pPr>
      <w:r w:rsidRPr="00C02DBD">
        <w:rPr>
          <w:rFonts w:ascii="Calibri Light" w:eastAsia="Calibri" w:hAnsi="Calibri Light" w:cs="Calibri Light"/>
          <w:noProof/>
          <w:color w:val="000000"/>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6EFCD06A" w14:textId="77777777" w:rsidR="00232A25" w:rsidRPr="00C02DBD" w:rsidRDefault="00232A25" w:rsidP="00C02DBD">
      <w:pPr>
        <w:spacing w:line="276" w:lineRule="auto"/>
        <w:jc w:val="both"/>
        <w:rPr>
          <w:rFonts w:ascii="Calibri Light" w:eastAsia="Calibri" w:hAnsi="Calibri Light" w:cs="Calibri Light"/>
          <w:noProof/>
          <w:color w:val="000000"/>
          <w:sz w:val="22"/>
          <w:szCs w:val="22"/>
        </w:rPr>
      </w:pPr>
      <w:r w:rsidRPr="00C02DBD">
        <w:rPr>
          <w:rFonts w:ascii="Calibri Light" w:eastAsia="Calibri" w:hAnsi="Calibri Light" w:cs="Calibri Light"/>
          <w:noProof/>
          <w:color w:val="000000"/>
          <w:sz w:val="22"/>
          <w:szCs w:val="22"/>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3D46991" w14:textId="77777777" w:rsidR="00232A25" w:rsidRPr="00C02DBD" w:rsidRDefault="00232A25" w:rsidP="00C02DBD">
      <w:pPr>
        <w:spacing w:line="276" w:lineRule="auto"/>
        <w:jc w:val="both"/>
        <w:rPr>
          <w:rFonts w:ascii="Calibri Light" w:eastAsia="Calibri" w:hAnsi="Calibri Light" w:cs="Calibri Light"/>
          <w:noProof/>
          <w:color w:val="000000"/>
          <w:sz w:val="22"/>
          <w:szCs w:val="22"/>
        </w:rPr>
      </w:pPr>
      <w:r w:rsidRPr="00C02DBD">
        <w:rPr>
          <w:rFonts w:ascii="Calibri Light" w:eastAsia="Calibri" w:hAnsi="Calibri Light" w:cs="Calibri Light"/>
          <w:noProof/>
          <w:color w:val="000000"/>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6E2D1A5" w14:textId="77777777" w:rsidR="00DE1216" w:rsidRPr="00C02DBD" w:rsidRDefault="00DE1216" w:rsidP="00C02DBD">
      <w:pPr>
        <w:spacing w:line="276" w:lineRule="auto"/>
        <w:jc w:val="both"/>
        <w:rPr>
          <w:rFonts w:ascii="Calibri Light" w:eastAsia="Calibri" w:hAnsi="Calibri Light" w:cs="Calibri Light"/>
          <w:noProof/>
          <w:color w:val="000000"/>
          <w:sz w:val="22"/>
          <w:szCs w:val="22"/>
        </w:rPr>
      </w:pPr>
    </w:p>
    <w:p w14:paraId="3691650F" w14:textId="77777777" w:rsidR="00232A25" w:rsidRPr="00C02DBD" w:rsidRDefault="00232A25" w:rsidP="00C02DBD">
      <w:pPr>
        <w:spacing w:line="276" w:lineRule="auto"/>
        <w:jc w:val="both"/>
        <w:rPr>
          <w:rFonts w:ascii="Calibri Light" w:eastAsia="Calibri" w:hAnsi="Calibri Light" w:cs="Calibri Light"/>
          <w:noProof/>
          <w:color w:val="000000"/>
          <w:sz w:val="22"/>
          <w:szCs w:val="22"/>
        </w:rPr>
      </w:pPr>
    </w:p>
    <w:p w14:paraId="02DEBA2F" w14:textId="77777777" w:rsidR="00232A25" w:rsidRPr="00C02DBD" w:rsidRDefault="00232A25" w:rsidP="00C02DBD">
      <w:pPr>
        <w:tabs>
          <w:tab w:val="left" w:pos="7594"/>
        </w:tabs>
        <w:spacing w:line="276" w:lineRule="auto"/>
        <w:jc w:val="both"/>
        <w:rPr>
          <w:rFonts w:ascii="Calibri Light" w:eastAsia="Calibri" w:hAnsi="Calibri Light" w:cs="Calibri Light"/>
          <w:noProof/>
          <w:color w:val="000000"/>
          <w:sz w:val="22"/>
          <w:szCs w:val="22"/>
        </w:rPr>
      </w:pPr>
      <w:r w:rsidRPr="00C02DBD">
        <w:rPr>
          <w:rFonts w:ascii="Calibri Light" w:eastAsia="Calibri" w:hAnsi="Calibri Light" w:cs="Calibri Light"/>
          <w:noProof/>
          <w:color w:val="000000"/>
          <w:sz w:val="22"/>
          <w:szCs w:val="22"/>
        </w:rPr>
        <w:t>Dată</w:t>
      </w:r>
    </w:p>
    <w:p w14:paraId="3599465C" w14:textId="77777777" w:rsidR="00B34B31" w:rsidRPr="00C02DBD" w:rsidRDefault="00B34B31" w:rsidP="00C02DBD">
      <w:pPr>
        <w:spacing w:line="276" w:lineRule="auto"/>
        <w:jc w:val="both"/>
        <w:rPr>
          <w:rFonts w:ascii="Calibri Light" w:eastAsia="Calibri" w:hAnsi="Calibri Light" w:cs="Calibri Light"/>
          <w:noProof/>
          <w:color w:val="000000"/>
          <w:sz w:val="22"/>
          <w:szCs w:val="22"/>
        </w:rPr>
      </w:pPr>
    </w:p>
    <w:p w14:paraId="542D147C" w14:textId="77777777" w:rsidR="00B34B31" w:rsidRPr="00C02DBD" w:rsidRDefault="00B34B31" w:rsidP="00C02DBD">
      <w:pPr>
        <w:spacing w:line="276" w:lineRule="auto"/>
        <w:jc w:val="both"/>
        <w:rPr>
          <w:rFonts w:ascii="Calibri Light" w:eastAsia="Calibri" w:hAnsi="Calibri Light" w:cs="Calibri Light"/>
          <w:noProof/>
          <w:color w:val="000000"/>
          <w:sz w:val="22"/>
          <w:szCs w:val="22"/>
        </w:rPr>
      </w:pPr>
    </w:p>
    <w:p w14:paraId="6077BA74" w14:textId="77777777" w:rsidR="00DE1216" w:rsidRPr="00C02DBD" w:rsidRDefault="00DE1216" w:rsidP="00C02DBD">
      <w:pPr>
        <w:shd w:val="clear" w:color="auto" w:fill="FFFFFF"/>
        <w:spacing w:line="276" w:lineRule="auto"/>
        <w:jc w:val="right"/>
        <w:rPr>
          <w:rFonts w:ascii="Calibri Light" w:hAnsi="Calibri Light" w:cs="Calibri Light"/>
          <w:noProof/>
          <w:spacing w:val="-1"/>
          <w:sz w:val="22"/>
          <w:szCs w:val="22"/>
        </w:rPr>
      </w:pPr>
      <w:r w:rsidRPr="00C02DBD">
        <w:rPr>
          <w:rFonts w:ascii="Calibri Light" w:hAnsi="Calibri Light" w:cs="Calibri Light"/>
          <w:noProof/>
          <w:spacing w:val="-1"/>
          <w:sz w:val="22"/>
          <w:szCs w:val="22"/>
        </w:rPr>
        <w:t>Operator economic,</w:t>
      </w:r>
    </w:p>
    <w:p w14:paraId="6C38D313" w14:textId="77777777" w:rsidR="00DE1216" w:rsidRPr="00C02DBD" w:rsidRDefault="00DE1216" w:rsidP="00C02DBD">
      <w:pPr>
        <w:shd w:val="clear" w:color="auto" w:fill="FFFFFF"/>
        <w:spacing w:line="276" w:lineRule="auto"/>
        <w:jc w:val="right"/>
        <w:rPr>
          <w:rFonts w:ascii="Calibri Light" w:hAnsi="Calibri Light" w:cs="Calibri Light"/>
          <w:noProof/>
          <w:spacing w:val="-1"/>
          <w:sz w:val="22"/>
          <w:szCs w:val="22"/>
        </w:rPr>
      </w:pP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t xml:space="preserve">                           </w:t>
      </w:r>
      <w:r w:rsidR="00370747" w:rsidRPr="00C02DBD">
        <w:rPr>
          <w:rFonts w:ascii="Calibri Light" w:hAnsi="Calibri Light" w:cs="Calibri Light"/>
          <w:noProof/>
          <w:spacing w:val="-1"/>
          <w:sz w:val="22"/>
          <w:szCs w:val="22"/>
        </w:rPr>
        <w:tab/>
      </w:r>
      <w:r w:rsidR="00370747" w:rsidRPr="00C02DBD">
        <w:rPr>
          <w:rFonts w:ascii="Calibri Light" w:hAnsi="Calibri Light" w:cs="Calibri Light"/>
          <w:noProof/>
          <w:spacing w:val="-1"/>
          <w:sz w:val="22"/>
          <w:szCs w:val="22"/>
        </w:rPr>
        <w:tab/>
        <w:t xml:space="preserve">      </w:t>
      </w:r>
      <w:r w:rsidR="00121690" w:rsidRPr="00C02DBD">
        <w:rPr>
          <w:rFonts w:ascii="Calibri Light" w:hAnsi="Calibri Light" w:cs="Calibri Light"/>
          <w:noProof/>
          <w:spacing w:val="-1"/>
          <w:sz w:val="22"/>
          <w:szCs w:val="22"/>
        </w:rPr>
        <w:t xml:space="preserve">                    </w:t>
      </w:r>
      <w:r w:rsidRPr="00C02DBD">
        <w:rPr>
          <w:rFonts w:ascii="Calibri Light" w:hAnsi="Calibri Light" w:cs="Calibri Light"/>
          <w:noProof/>
          <w:spacing w:val="-1"/>
          <w:sz w:val="22"/>
          <w:szCs w:val="22"/>
        </w:rPr>
        <w:t xml:space="preserve"> _____________________</w:t>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r>
      <w:r w:rsidRPr="00C02DBD">
        <w:rPr>
          <w:rFonts w:ascii="Calibri Light" w:hAnsi="Calibri Light" w:cs="Calibri Light"/>
          <w:noProof/>
          <w:spacing w:val="-1"/>
          <w:sz w:val="22"/>
          <w:szCs w:val="22"/>
        </w:rPr>
        <w:tab/>
        <w:t xml:space="preserve">                                                                (semnătura autorizată)</w:t>
      </w:r>
    </w:p>
    <w:p w14:paraId="5B065F0F" w14:textId="77777777" w:rsidR="00B34B31" w:rsidRPr="00C02DBD" w:rsidRDefault="00B34B31" w:rsidP="00C02DBD">
      <w:pPr>
        <w:shd w:val="clear" w:color="auto" w:fill="FFFFFF"/>
        <w:spacing w:line="276" w:lineRule="auto"/>
        <w:rPr>
          <w:rFonts w:ascii="Calibri Light" w:hAnsi="Calibri Light" w:cs="Calibri Light"/>
          <w:noProof/>
          <w:spacing w:val="-1"/>
          <w:sz w:val="22"/>
          <w:szCs w:val="22"/>
        </w:rPr>
      </w:pPr>
    </w:p>
    <w:p w14:paraId="1E79B6AA" w14:textId="77777777" w:rsidR="00B34B31" w:rsidRPr="00C02DBD" w:rsidRDefault="00B34B31" w:rsidP="00C02DBD">
      <w:pPr>
        <w:spacing w:line="276" w:lineRule="auto"/>
        <w:jc w:val="right"/>
        <w:rPr>
          <w:rFonts w:ascii="Calibri Light" w:hAnsi="Calibri Light" w:cs="Calibri Light"/>
          <w:noProof/>
          <w:sz w:val="22"/>
          <w:szCs w:val="22"/>
        </w:rPr>
      </w:pPr>
    </w:p>
    <w:p w14:paraId="3E616708" w14:textId="77777777" w:rsidR="00B34B31" w:rsidRPr="00C02DBD" w:rsidRDefault="00B34B31" w:rsidP="00C02DBD">
      <w:pPr>
        <w:spacing w:line="276" w:lineRule="auto"/>
        <w:jc w:val="right"/>
        <w:rPr>
          <w:rFonts w:ascii="Calibri Light" w:hAnsi="Calibri Light" w:cs="Calibri Light"/>
          <w:noProof/>
          <w:sz w:val="22"/>
          <w:szCs w:val="22"/>
        </w:rPr>
      </w:pPr>
    </w:p>
    <w:p w14:paraId="39BA7E7D" w14:textId="77777777" w:rsidR="00B34B31" w:rsidRPr="00C02DBD" w:rsidRDefault="00B34B31" w:rsidP="00C02DBD">
      <w:pPr>
        <w:spacing w:line="276" w:lineRule="auto"/>
        <w:jc w:val="right"/>
        <w:rPr>
          <w:rFonts w:ascii="Calibri Light" w:hAnsi="Calibri Light" w:cs="Calibri Light"/>
          <w:noProof/>
          <w:sz w:val="22"/>
          <w:szCs w:val="22"/>
        </w:rPr>
      </w:pPr>
    </w:p>
    <w:p w14:paraId="4293606B" w14:textId="77777777" w:rsidR="00121690" w:rsidRPr="00C02DBD" w:rsidRDefault="00121690" w:rsidP="00FF7E0B">
      <w:pPr>
        <w:spacing w:line="276" w:lineRule="auto"/>
        <w:jc w:val="center"/>
        <w:rPr>
          <w:rFonts w:ascii="Calibri Light" w:hAnsi="Calibri Light" w:cs="Calibri Light"/>
          <w:b/>
          <w:bCs/>
          <w:noProof/>
          <w:sz w:val="22"/>
          <w:szCs w:val="22"/>
        </w:rPr>
        <w:sectPr w:rsidR="00121690" w:rsidRPr="00C02DBD" w:rsidSect="001A093F">
          <w:footerReference w:type="default" r:id="rId8"/>
          <w:pgSz w:w="11906" w:h="16838"/>
          <w:pgMar w:top="567" w:right="849" w:bottom="681" w:left="993" w:header="0" w:footer="364" w:gutter="0"/>
          <w:cols w:space="720"/>
          <w:formProt w:val="0"/>
          <w:docGrid w:linePitch="360" w:charSpace="-6145"/>
        </w:sectPr>
      </w:pPr>
    </w:p>
    <w:bookmarkEnd w:id="0"/>
    <w:p w14:paraId="70090866" w14:textId="620E161D" w:rsidR="00FF7E0B" w:rsidRPr="001A093F" w:rsidRDefault="00FF7E0B" w:rsidP="001A093F">
      <w:pPr>
        <w:spacing w:line="276" w:lineRule="auto"/>
        <w:rPr>
          <w:rFonts w:ascii="Calibri Light" w:hAnsi="Calibri Light" w:cs="Calibri Light"/>
          <w:noProof/>
          <w:sz w:val="22"/>
          <w:szCs w:val="22"/>
        </w:rPr>
      </w:pPr>
      <w:r w:rsidRPr="001A093F">
        <w:rPr>
          <w:rFonts w:ascii="Calibri Light" w:hAnsi="Calibri Light" w:cs="Calibri Light"/>
          <w:iCs/>
          <w:noProof/>
          <w:sz w:val="20"/>
          <w:szCs w:val="20"/>
        </w:rPr>
        <w:lastRenderedPageBreak/>
        <w:t xml:space="preserve">OPERATOR ECONOMIC                                                                                                                        </w:t>
      </w:r>
      <w:r w:rsidR="001A093F">
        <w:rPr>
          <w:rFonts w:ascii="Calibri Light" w:hAnsi="Calibri Light" w:cs="Calibri Light"/>
          <w:iCs/>
          <w:noProof/>
          <w:sz w:val="20"/>
          <w:szCs w:val="20"/>
        </w:rPr>
        <w:tab/>
      </w:r>
      <w:r w:rsidR="001A093F">
        <w:rPr>
          <w:rFonts w:ascii="Calibri Light" w:hAnsi="Calibri Light" w:cs="Calibri Light"/>
          <w:iCs/>
          <w:noProof/>
          <w:sz w:val="20"/>
          <w:szCs w:val="20"/>
        </w:rPr>
        <w:tab/>
      </w:r>
      <w:r w:rsidR="001A093F" w:rsidRPr="001A093F">
        <w:rPr>
          <w:rFonts w:ascii="Calibri Light" w:hAnsi="Calibri Light" w:cs="Calibri Light"/>
          <w:noProof/>
          <w:sz w:val="22"/>
          <w:szCs w:val="22"/>
        </w:rPr>
        <w:t>Formular</w:t>
      </w:r>
      <w:r w:rsidR="001A093F">
        <w:rPr>
          <w:rFonts w:ascii="Calibri Light" w:hAnsi="Calibri Light" w:cs="Calibri Light"/>
          <w:noProof/>
          <w:sz w:val="22"/>
          <w:szCs w:val="22"/>
        </w:rPr>
        <w:t xml:space="preserve"> </w:t>
      </w:r>
      <w:r w:rsidR="001A093F" w:rsidRPr="001A093F">
        <w:rPr>
          <w:rFonts w:ascii="Calibri Light" w:hAnsi="Calibri Light" w:cs="Calibri Light"/>
          <w:noProof/>
          <w:sz w:val="22"/>
          <w:szCs w:val="22"/>
        </w:rPr>
        <w:t>4</w:t>
      </w:r>
    </w:p>
    <w:p w14:paraId="25943442" w14:textId="77777777" w:rsidR="00FF7E0B" w:rsidRPr="001A093F" w:rsidRDefault="00FF7E0B" w:rsidP="00FF7E0B">
      <w:pPr>
        <w:spacing w:line="276" w:lineRule="auto"/>
        <w:jc w:val="both"/>
        <w:rPr>
          <w:rFonts w:ascii="Calibri Light" w:hAnsi="Calibri Light" w:cs="Calibri Light"/>
          <w:iCs/>
          <w:noProof/>
          <w:sz w:val="20"/>
          <w:szCs w:val="20"/>
        </w:rPr>
      </w:pPr>
      <w:r w:rsidRPr="001A093F">
        <w:rPr>
          <w:rFonts w:ascii="Calibri Light" w:hAnsi="Calibri Light" w:cs="Calibri Light"/>
          <w:iCs/>
          <w:noProof/>
          <w:sz w:val="20"/>
          <w:szCs w:val="20"/>
        </w:rPr>
        <w:t>__________________</w:t>
      </w:r>
    </w:p>
    <w:p w14:paraId="41A57D8D" w14:textId="77777777" w:rsidR="00FF7E0B" w:rsidRPr="001A093F" w:rsidRDefault="00FF7E0B" w:rsidP="00FF7E0B">
      <w:pPr>
        <w:spacing w:line="276" w:lineRule="auto"/>
        <w:jc w:val="both"/>
        <w:rPr>
          <w:rFonts w:ascii="Calibri Light" w:hAnsi="Calibri Light" w:cs="Calibri Light"/>
          <w:iCs/>
          <w:noProof/>
          <w:sz w:val="20"/>
          <w:szCs w:val="20"/>
        </w:rPr>
      </w:pPr>
      <w:r w:rsidRPr="001A093F">
        <w:rPr>
          <w:rFonts w:ascii="Calibri Light" w:hAnsi="Calibri Light" w:cs="Calibri Light"/>
          <w:iCs/>
          <w:noProof/>
          <w:sz w:val="20"/>
          <w:szCs w:val="20"/>
        </w:rPr>
        <w:t xml:space="preserve"> (denumirea/numele)</w:t>
      </w:r>
    </w:p>
    <w:p w14:paraId="04CE5F32" w14:textId="77777777" w:rsidR="00FF7E0B" w:rsidRPr="001A093F" w:rsidRDefault="00FF7E0B" w:rsidP="00FF7E0B">
      <w:pPr>
        <w:spacing w:line="276" w:lineRule="auto"/>
        <w:jc w:val="both"/>
        <w:rPr>
          <w:rFonts w:ascii="Calibri Light" w:hAnsi="Calibri Light" w:cs="Calibri Light"/>
          <w:iCs/>
          <w:noProof/>
          <w:sz w:val="20"/>
          <w:szCs w:val="20"/>
        </w:rPr>
      </w:pPr>
    </w:p>
    <w:p w14:paraId="7C26B3E3" w14:textId="77777777" w:rsidR="00FF7E0B" w:rsidRPr="001A093F" w:rsidRDefault="00FF7E0B" w:rsidP="00FF7E0B">
      <w:pPr>
        <w:spacing w:line="276" w:lineRule="auto"/>
        <w:jc w:val="both"/>
        <w:rPr>
          <w:rFonts w:ascii="Calibri Light" w:hAnsi="Calibri Light" w:cs="Calibri Light"/>
          <w:iCs/>
          <w:noProof/>
          <w:sz w:val="20"/>
          <w:szCs w:val="20"/>
        </w:rPr>
      </w:pPr>
    </w:p>
    <w:p w14:paraId="73D00A8A" w14:textId="77777777" w:rsidR="00FF7E0B" w:rsidRPr="001A093F" w:rsidRDefault="00FF7E0B" w:rsidP="00FF7E0B">
      <w:pPr>
        <w:spacing w:line="276" w:lineRule="auto"/>
        <w:jc w:val="both"/>
        <w:rPr>
          <w:rFonts w:ascii="Calibri Light" w:hAnsi="Calibri Light" w:cs="Calibri Light"/>
          <w:iCs/>
          <w:noProof/>
          <w:sz w:val="20"/>
          <w:szCs w:val="20"/>
        </w:rPr>
      </w:pPr>
      <w:r w:rsidRPr="001A093F">
        <w:rPr>
          <w:rFonts w:ascii="Calibri Light" w:hAnsi="Calibri Light" w:cs="Calibri Light"/>
          <w:iCs/>
          <w:noProof/>
          <w:sz w:val="20"/>
          <w:szCs w:val="20"/>
        </w:rPr>
        <w:t>FORMULAR DE PROPUNERE TEHNICĂ</w:t>
      </w:r>
    </w:p>
    <w:p w14:paraId="0F3152BC" w14:textId="77777777" w:rsidR="00FF7E0B" w:rsidRPr="001A093F" w:rsidRDefault="00FF7E0B" w:rsidP="00FF7E0B">
      <w:pPr>
        <w:spacing w:line="276" w:lineRule="auto"/>
        <w:jc w:val="both"/>
        <w:rPr>
          <w:rFonts w:ascii="Calibri Light" w:hAnsi="Calibri Light" w:cs="Calibri Light"/>
          <w:iCs/>
          <w:noProof/>
          <w:sz w:val="20"/>
          <w:szCs w:val="20"/>
        </w:rPr>
      </w:pPr>
      <w:r w:rsidRPr="001A093F">
        <w:rPr>
          <w:rFonts w:ascii="Calibri Light" w:hAnsi="Calibri Light" w:cs="Calibri Light"/>
          <w:iCs/>
          <w:noProof/>
          <w:sz w:val="20"/>
          <w:szCs w:val="20"/>
        </w:rPr>
        <w:t>(denumire procedura)_____________</w:t>
      </w:r>
    </w:p>
    <w:p w14:paraId="723FC0D9" w14:textId="77777777" w:rsidR="00FF7E0B" w:rsidRPr="00FF7E0B" w:rsidRDefault="00FF7E0B" w:rsidP="00FF7E0B">
      <w:pPr>
        <w:spacing w:line="276" w:lineRule="auto"/>
        <w:jc w:val="both"/>
        <w:rPr>
          <w:rFonts w:ascii="Calibri Light" w:hAnsi="Calibri Light" w:cs="Calibri Light"/>
          <w:b/>
          <w:bCs/>
          <w:iCs/>
          <w:noProof/>
          <w:sz w:val="20"/>
          <w:szCs w:val="20"/>
        </w:rPr>
      </w:pPr>
    </w:p>
    <w:p w14:paraId="12D63AC6" w14:textId="77777777" w:rsidR="00FF7E0B" w:rsidRPr="00FF7E0B" w:rsidRDefault="00FF7E0B" w:rsidP="00FF7E0B">
      <w:pPr>
        <w:spacing w:line="276" w:lineRule="auto"/>
        <w:jc w:val="both"/>
        <w:rPr>
          <w:rFonts w:ascii="Calibri Light" w:hAnsi="Calibri Light" w:cs="Calibri Light"/>
          <w:b/>
          <w:bCs/>
          <w:iCs/>
          <w:noProof/>
          <w:sz w:val="20"/>
          <w:szCs w:val="20"/>
        </w:rPr>
      </w:pPr>
    </w:p>
    <w:p w14:paraId="3F996DCF" w14:textId="77777777" w:rsidR="00FF7E0B" w:rsidRPr="00FF7E0B" w:rsidRDefault="00FF7E0B" w:rsidP="00FF7E0B">
      <w:pPr>
        <w:spacing w:line="276" w:lineRule="auto"/>
        <w:jc w:val="both"/>
        <w:rPr>
          <w:rFonts w:ascii="Calibri Light" w:hAnsi="Calibri Light" w:cs="Calibri Light"/>
          <w:b/>
          <w:bCs/>
          <w:noProof/>
          <w:sz w:val="20"/>
          <w:szCs w:val="20"/>
        </w:rPr>
      </w:pPr>
      <w:r w:rsidRPr="00FF7E0B">
        <w:rPr>
          <w:rFonts w:ascii="Calibri Light" w:hAnsi="Calibri Light" w:cs="Calibri Light"/>
          <w:b/>
          <w:bCs/>
          <w:noProof/>
          <w:sz w:val="20"/>
          <w:szCs w:val="20"/>
        </w:rPr>
        <w:t>Ca răspuns la anunțul de participare la procedura de atribuire pentru contractul  mai sus mentionat, declaram urmatoarele:</w:t>
      </w:r>
    </w:p>
    <w:p w14:paraId="7C167AA8" w14:textId="77777777" w:rsidR="00FF7E0B" w:rsidRPr="001A093F" w:rsidRDefault="00FF7E0B" w:rsidP="00FF7E0B">
      <w:pPr>
        <w:spacing w:line="276" w:lineRule="auto"/>
        <w:jc w:val="both"/>
        <w:rPr>
          <w:rFonts w:ascii="Calibri Light" w:hAnsi="Calibri Light" w:cs="Calibri Light"/>
          <w:noProof/>
          <w:sz w:val="20"/>
          <w:szCs w:val="20"/>
        </w:rPr>
      </w:pPr>
    </w:p>
    <w:p w14:paraId="056C84C8" w14:textId="77777777" w:rsidR="00FF7E0B" w:rsidRPr="001A093F" w:rsidRDefault="00FF7E0B" w:rsidP="00FF7E0B">
      <w:pPr>
        <w:numPr>
          <w:ilvl w:val="0"/>
          <w:numId w:val="33"/>
        </w:numPr>
        <w:spacing w:line="276" w:lineRule="auto"/>
        <w:jc w:val="both"/>
        <w:rPr>
          <w:rFonts w:ascii="Calibri Light" w:hAnsi="Calibri Light" w:cs="Calibri Light"/>
          <w:noProof/>
          <w:sz w:val="20"/>
          <w:szCs w:val="20"/>
          <w:lang w:val="de-DE"/>
        </w:rPr>
      </w:pPr>
      <w:r w:rsidRPr="001A093F">
        <w:rPr>
          <w:rFonts w:ascii="Calibri Light" w:hAnsi="Calibri Light" w:cs="Calibri Light"/>
          <w:noProof/>
          <w:sz w:val="20"/>
          <w:szCs w:val="20"/>
          <w:lang w:val="de-DE"/>
        </w:rPr>
        <w:t>Acceptăm prevederile Documentaţiei de Atribuire, inclusiv ale Caietelor de Sarcini si ale Documentatiei tehnice, in totalitatea lor, fără rezerve sau restricţii, asa cum aceasta a fost publicata in SEAP, inclusiv cu clarificarile/modificarile/completarile ulterioare (inclusiv anexele acestora).</w:t>
      </w:r>
    </w:p>
    <w:p w14:paraId="2F2EA8FA" w14:textId="77777777" w:rsidR="00FF7E0B" w:rsidRPr="001A093F" w:rsidRDefault="00FF7E0B" w:rsidP="00FF7E0B">
      <w:pPr>
        <w:spacing w:line="276" w:lineRule="auto"/>
        <w:jc w:val="both"/>
        <w:rPr>
          <w:rFonts w:ascii="Calibri Light" w:hAnsi="Calibri Light" w:cs="Calibri Light"/>
          <w:noProof/>
          <w:sz w:val="20"/>
          <w:szCs w:val="20"/>
          <w:lang w:val="de-DE"/>
        </w:rPr>
      </w:pPr>
    </w:p>
    <w:p w14:paraId="2C153AC4" w14:textId="77777777" w:rsidR="00FF7E0B" w:rsidRPr="001A093F" w:rsidRDefault="00FF7E0B" w:rsidP="00FF7E0B">
      <w:pPr>
        <w:numPr>
          <w:ilvl w:val="0"/>
          <w:numId w:val="33"/>
        </w:numPr>
        <w:spacing w:line="276" w:lineRule="auto"/>
        <w:jc w:val="both"/>
        <w:rPr>
          <w:rFonts w:ascii="Calibri Light" w:hAnsi="Calibri Light" w:cs="Calibri Light"/>
          <w:noProof/>
          <w:sz w:val="20"/>
          <w:szCs w:val="20"/>
          <w:lang w:val="de-DE"/>
        </w:rPr>
      </w:pPr>
      <w:r w:rsidRPr="001A093F">
        <w:rPr>
          <w:rFonts w:ascii="Calibri Light" w:hAnsi="Calibri Light" w:cs="Calibri Light"/>
          <w:noProof/>
          <w:sz w:val="20"/>
          <w:szCs w:val="20"/>
          <w:lang w:val="de-DE"/>
        </w:rPr>
        <w:t xml:space="preserve">Acceptam clauzele contractuale asa cum au fost acestea prevazute in modelul de contract pentru contractul având ca obiect </w:t>
      </w:r>
      <w:r w:rsidRPr="001A093F">
        <w:rPr>
          <w:rFonts w:ascii="Calibri Light" w:hAnsi="Calibri Light" w:cs="Calibri Light"/>
          <w:i/>
          <w:noProof/>
          <w:sz w:val="20"/>
          <w:szCs w:val="20"/>
          <w:lang w:val="de-DE"/>
        </w:rPr>
        <w:t>“______________________”</w:t>
      </w:r>
      <w:r w:rsidRPr="001A093F">
        <w:rPr>
          <w:rFonts w:ascii="Calibri Light" w:hAnsi="Calibri Light" w:cs="Calibri Light"/>
          <w:iCs/>
          <w:noProof/>
          <w:sz w:val="20"/>
          <w:szCs w:val="20"/>
          <w:lang w:val="de-DE"/>
        </w:rPr>
        <w:t xml:space="preserve">: </w:t>
      </w:r>
    </w:p>
    <w:p w14:paraId="457C30AB" w14:textId="77777777" w:rsidR="00FF7E0B" w:rsidRPr="001A093F" w:rsidRDefault="00FF7E0B" w:rsidP="00FF7E0B">
      <w:pPr>
        <w:spacing w:line="276" w:lineRule="auto"/>
        <w:jc w:val="both"/>
        <w:rPr>
          <w:rFonts w:ascii="Calibri Light" w:hAnsi="Calibri Light" w:cs="Calibri Light"/>
          <w:iCs/>
          <w:noProof/>
          <w:sz w:val="20"/>
          <w:szCs w:val="20"/>
          <w:lang w:val="de-DE"/>
        </w:rPr>
      </w:pPr>
      <w:r w:rsidRPr="001A093F">
        <w:rPr>
          <w:rFonts w:ascii="Calibri Light" w:hAnsi="Calibri Light" w:cs="Calibri Light"/>
          <w:iCs/>
          <w:noProof/>
          <w:sz w:val="20"/>
          <w:szCs w:val="20"/>
          <w:lang w:val="de-DE"/>
        </w:rPr>
        <w:fldChar w:fldCharType="begin">
          <w:ffData>
            <w:name w:val="Check1"/>
            <w:enabled/>
            <w:calcOnExit w:val="0"/>
            <w:checkBox>
              <w:sizeAuto/>
              <w:default w:val="0"/>
            </w:checkBox>
          </w:ffData>
        </w:fldChar>
      </w:r>
      <w:bookmarkStart w:id="1" w:name="Check1"/>
      <w:r w:rsidRPr="001A093F">
        <w:rPr>
          <w:rFonts w:ascii="Calibri Light" w:hAnsi="Calibri Light" w:cs="Calibri Light"/>
          <w:iCs/>
          <w:noProof/>
          <w:sz w:val="20"/>
          <w:szCs w:val="20"/>
          <w:lang w:val="de-DE"/>
        </w:rPr>
        <w:instrText xml:space="preserve"> FORMCHECKBOX </w:instrText>
      </w:r>
      <w:r w:rsidRPr="001A093F">
        <w:rPr>
          <w:rFonts w:ascii="Calibri Light" w:hAnsi="Calibri Light" w:cs="Calibri Light"/>
          <w:iCs/>
          <w:noProof/>
          <w:sz w:val="20"/>
          <w:szCs w:val="20"/>
          <w:lang w:val="de-DE"/>
        </w:rPr>
      </w:r>
      <w:r w:rsidRPr="001A093F">
        <w:rPr>
          <w:rFonts w:ascii="Calibri Light" w:hAnsi="Calibri Light" w:cs="Calibri Light"/>
          <w:iCs/>
          <w:noProof/>
          <w:sz w:val="20"/>
          <w:szCs w:val="20"/>
          <w:lang w:val="de-DE"/>
        </w:rPr>
        <w:fldChar w:fldCharType="separate"/>
      </w:r>
      <w:r w:rsidRPr="001A093F">
        <w:rPr>
          <w:rFonts w:ascii="Calibri Light" w:hAnsi="Calibri Light" w:cs="Calibri Light"/>
          <w:noProof/>
          <w:sz w:val="20"/>
          <w:szCs w:val="20"/>
        </w:rPr>
        <w:fldChar w:fldCharType="end"/>
      </w:r>
      <w:bookmarkEnd w:id="1"/>
      <w:r w:rsidRPr="001A093F">
        <w:rPr>
          <w:rFonts w:ascii="Calibri Light" w:hAnsi="Calibri Light" w:cs="Calibri Light"/>
          <w:iCs/>
          <w:noProof/>
          <w:sz w:val="20"/>
          <w:szCs w:val="20"/>
          <w:lang w:val="de-DE"/>
        </w:rPr>
        <w:t xml:space="preserve"> cu obiecțiuni</w:t>
      </w:r>
    </w:p>
    <w:p w14:paraId="4863E431" w14:textId="77777777" w:rsidR="00FF7E0B" w:rsidRPr="001A093F" w:rsidRDefault="00FF7E0B" w:rsidP="00FF7E0B">
      <w:pPr>
        <w:spacing w:line="276" w:lineRule="auto"/>
        <w:jc w:val="both"/>
        <w:rPr>
          <w:rFonts w:ascii="Calibri Light" w:hAnsi="Calibri Light" w:cs="Calibri Light"/>
          <w:noProof/>
          <w:sz w:val="20"/>
          <w:szCs w:val="20"/>
          <w:lang w:val="de-DE"/>
        </w:rPr>
      </w:pPr>
      <w:r w:rsidRPr="001A093F">
        <w:rPr>
          <w:rFonts w:ascii="Calibri Light" w:hAnsi="Calibri Light" w:cs="Calibri Light"/>
          <w:iCs/>
          <w:noProof/>
          <w:sz w:val="20"/>
          <w:szCs w:val="20"/>
          <w:lang w:val="de-DE"/>
        </w:rPr>
        <w:fldChar w:fldCharType="begin">
          <w:ffData>
            <w:name w:val="Check2"/>
            <w:enabled/>
            <w:calcOnExit w:val="0"/>
            <w:checkBox>
              <w:sizeAuto/>
              <w:default w:val="0"/>
            </w:checkBox>
          </w:ffData>
        </w:fldChar>
      </w:r>
      <w:bookmarkStart w:id="2" w:name="Check2"/>
      <w:r w:rsidRPr="001A093F">
        <w:rPr>
          <w:rFonts w:ascii="Calibri Light" w:hAnsi="Calibri Light" w:cs="Calibri Light"/>
          <w:iCs/>
          <w:noProof/>
          <w:sz w:val="20"/>
          <w:szCs w:val="20"/>
          <w:lang w:val="de-DE"/>
        </w:rPr>
        <w:instrText xml:space="preserve"> FORMCHECKBOX </w:instrText>
      </w:r>
      <w:r w:rsidRPr="001A093F">
        <w:rPr>
          <w:rFonts w:ascii="Calibri Light" w:hAnsi="Calibri Light" w:cs="Calibri Light"/>
          <w:iCs/>
          <w:noProof/>
          <w:sz w:val="20"/>
          <w:szCs w:val="20"/>
          <w:lang w:val="de-DE"/>
        </w:rPr>
      </w:r>
      <w:r w:rsidRPr="001A093F">
        <w:rPr>
          <w:rFonts w:ascii="Calibri Light" w:hAnsi="Calibri Light" w:cs="Calibri Light"/>
          <w:iCs/>
          <w:noProof/>
          <w:sz w:val="20"/>
          <w:szCs w:val="20"/>
          <w:lang w:val="de-DE"/>
        </w:rPr>
        <w:fldChar w:fldCharType="separate"/>
      </w:r>
      <w:r w:rsidRPr="001A093F">
        <w:rPr>
          <w:rFonts w:ascii="Calibri Light" w:hAnsi="Calibri Light" w:cs="Calibri Light"/>
          <w:noProof/>
          <w:sz w:val="20"/>
          <w:szCs w:val="20"/>
        </w:rPr>
        <w:fldChar w:fldCharType="end"/>
      </w:r>
      <w:bookmarkEnd w:id="2"/>
      <w:r w:rsidRPr="001A093F">
        <w:rPr>
          <w:rFonts w:ascii="Calibri Light" w:hAnsi="Calibri Light" w:cs="Calibri Light"/>
          <w:iCs/>
          <w:noProof/>
          <w:sz w:val="20"/>
          <w:szCs w:val="20"/>
          <w:lang w:val="de-DE"/>
        </w:rPr>
        <w:t xml:space="preserve"> fără obiecțiuni</w:t>
      </w:r>
    </w:p>
    <w:p w14:paraId="3B35FDFF" w14:textId="77777777" w:rsidR="00FF7E0B" w:rsidRPr="001A093F" w:rsidRDefault="00FF7E0B" w:rsidP="00FF7E0B">
      <w:pPr>
        <w:spacing w:line="276" w:lineRule="auto"/>
        <w:jc w:val="both"/>
        <w:rPr>
          <w:rFonts w:ascii="Calibri Light" w:hAnsi="Calibri Light" w:cs="Calibri Light"/>
          <w:noProof/>
          <w:sz w:val="20"/>
          <w:szCs w:val="20"/>
        </w:rPr>
      </w:pPr>
    </w:p>
    <w:p w14:paraId="215E0372" w14:textId="77777777" w:rsidR="00FF7E0B" w:rsidRPr="001A093F" w:rsidRDefault="00FF7E0B" w:rsidP="00FF7E0B">
      <w:pPr>
        <w:numPr>
          <w:ilvl w:val="0"/>
          <w:numId w:val="33"/>
        </w:numPr>
        <w:spacing w:line="276" w:lineRule="auto"/>
        <w:jc w:val="both"/>
        <w:rPr>
          <w:rFonts w:ascii="Calibri Light" w:hAnsi="Calibri Light" w:cs="Calibri Light"/>
          <w:noProof/>
          <w:sz w:val="20"/>
          <w:szCs w:val="20"/>
          <w:lang w:val="de-DE"/>
        </w:rPr>
      </w:pPr>
      <w:r w:rsidRPr="001A093F">
        <w:rPr>
          <w:rFonts w:ascii="Calibri Light" w:hAnsi="Calibri Light" w:cs="Calibri Light"/>
          <w:noProof/>
          <w:sz w:val="20"/>
          <w:szCs w:val="20"/>
          <w:lang w:val="de-DE"/>
        </w:rPr>
        <w:t>Garanția consumabileleor  este de minim 12 luni de la data livrării și recepționării fiecărui produs/reper în parte.</w:t>
      </w:r>
    </w:p>
    <w:p w14:paraId="2EB6DDCB" w14:textId="77777777" w:rsidR="00FF7E0B" w:rsidRPr="001A093F" w:rsidRDefault="00FF7E0B" w:rsidP="00FF7E0B">
      <w:pPr>
        <w:spacing w:line="276" w:lineRule="auto"/>
        <w:jc w:val="both"/>
        <w:rPr>
          <w:rFonts w:ascii="Calibri Light" w:hAnsi="Calibri Light" w:cs="Calibri Light"/>
          <w:noProof/>
          <w:sz w:val="20"/>
          <w:szCs w:val="20"/>
          <w:lang w:val="de-DE"/>
        </w:rPr>
      </w:pPr>
    </w:p>
    <w:p w14:paraId="3867831F" w14:textId="77777777" w:rsidR="00FF7E0B" w:rsidRPr="001A093F" w:rsidRDefault="00FF7E0B" w:rsidP="00FF7E0B">
      <w:pPr>
        <w:numPr>
          <w:ilvl w:val="0"/>
          <w:numId w:val="33"/>
        </w:numPr>
        <w:spacing w:line="276" w:lineRule="auto"/>
        <w:jc w:val="both"/>
        <w:rPr>
          <w:rFonts w:ascii="Calibri Light" w:hAnsi="Calibri Light" w:cs="Calibri Light"/>
          <w:noProof/>
          <w:sz w:val="20"/>
          <w:szCs w:val="20"/>
          <w:lang w:val="de-DE"/>
        </w:rPr>
      </w:pPr>
      <w:r w:rsidRPr="001A093F">
        <w:rPr>
          <w:rFonts w:ascii="Calibri Light" w:hAnsi="Calibri Light" w:cs="Calibri Light"/>
          <w:noProof/>
          <w:sz w:val="20"/>
          <w:szCs w:val="20"/>
          <w:lang w:val="de-DE"/>
        </w:rPr>
        <w:t>Termenul de livrare este de maxim _________ zile lucrătoare.</w:t>
      </w:r>
    </w:p>
    <w:p w14:paraId="761E15F3" w14:textId="77777777" w:rsidR="00FF7E0B" w:rsidRPr="001A093F" w:rsidRDefault="00FF7E0B" w:rsidP="00FF7E0B">
      <w:pPr>
        <w:spacing w:line="276" w:lineRule="auto"/>
        <w:jc w:val="both"/>
        <w:rPr>
          <w:rFonts w:ascii="Calibri Light" w:hAnsi="Calibri Light" w:cs="Calibri Light"/>
          <w:noProof/>
          <w:sz w:val="20"/>
          <w:szCs w:val="20"/>
          <w:lang w:val="de-DE"/>
        </w:rPr>
      </w:pPr>
    </w:p>
    <w:p w14:paraId="7B3CF55F" w14:textId="77777777" w:rsidR="00FF7E0B" w:rsidRPr="001A093F" w:rsidRDefault="00FF7E0B" w:rsidP="00FF7E0B">
      <w:pPr>
        <w:numPr>
          <w:ilvl w:val="0"/>
          <w:numId w:val="33"/>
        </w:numPr>
        <w:spacing w:line="276" w:lineRule="auto"/>
        <w:jc w:val="both"/>
        <w:rPr>
          <w:rFonts w:ascii="Calibri Light" w:hAnsi="Calibri Light" w:cs="Calibri Light"/>
          <w:noProof/>
          <w:sz w:val="20"/>
          <w:szCs w:val="20"/>
          <w:lang w:val="de-DE"/>
        </w:rPr>
      </w:pPr>
      <w:r w:rsidRPr="001A093F">
        <w:rPr>
          <w:rFonts w:ascii="Calibri Light" w:hAnsi="Calibri Light" w:cs="Calibri Light"/>
          <w:noProof/>
          <w:sz w:val="20"/>
          <w:szCs w:val="20"/>
          <w:lang w:val="de-DE"/>
        </w:rPr>
        <w:t>Activitățile pentru îndeplinirea obligațiilor acordului-cadru / contractelor subsecvente se vor desfășura în conformitate cu prevederile Legii securității și sănătății în muncă 319/ 2006, a Normelor metodologice de aplicare a Legii 319/ 2006 aprobate prin HG 1425/ 2006, a Legii 265/ 2006 privind aprobarea OUG 195/ 2005 privind protecția mediului, a Legii 481/ 2004 privind protecția civilă și a Legii 307/ 2006 privind apărarea împotriva incendiilor.</w:t>
      </w:r>
    </w:p>
    <w:p w14:paraId="6C9E4581" w14:textId="77777777" w:rsidR="00FF7E0B" w:rsidRPr="001A093F" w:rsidRDefault="00FF7E0B" w:rsidP="00FF7E0B">
      <w:pPr>
        <w:spacing w:line="276" w:lineRule="auto"/>
        <w:jc w:val="both"/>
        <w:rPr>
          <w:rFonts w:ascii="Calibri Light" w:hAnsi="Calibri Light" w:cs="Calibri Light"/>
          <w:noProof/>
          <w:sz w:val="20"/>
          <w:szCs w:val="20"/>
          <w:lang w:val="de-DE"/>
        </w:rPr>
      </w:pPr>
    </w:p>
    <w:p w14:paraId="0EDD59C8" w14:textId="77777777" w:rsidR="00FF7E0B" w:rsidRPr="001A093F" w:rsidRDefault="00FF7E0B" w:rsidP="00FF7E0B">
      <w:pPr>
        <w:numPr>
          <w:ilvl w:val="0"/>
          <w:numId w:val="33"/>
        </w:numPr>
        <w:spacing w:line="276" w:lineRule="auto"/>
        <w:jc w:val="both"/>
        <w:rPr>
          <w:rFonts w:ascii="Calibri Light" w:hAnsi="Calibri Light" w:cs="Calibri Light"/>
          <w:noProof/>
          <w:sz w:val="20"/>
          <w:szCs w:val="20"/>
          <w:lang w:val="de-DE"/>
        </w:rPr>
      </w:pPr>
      <w:r w:rsidRPr="001A093F">
        <w:rPr>
          <w:rFonts w:ascii="Calibri Light" w:hAnsi="Calibri Light" w:cs="Calibri Light"/>
          <w:noProof/>
          <w:sz w:val="20"/>
          <w:szCs w:val="20"/>
          <w:lang w:val="de-DE"/>
        </w:rPr>
        <w:t>La elaborarea ofertei am ţinut cont de obligaţiile referitoare la condiţiile de mediu, social, la relațiile de muncă şi de protecţie a muncii, de apărarea împotriva incendiilor şi am inclus în prețul ofertat costul pentru îndeplinirea acestor obligaţii.</w:t>
      </w:r>
    </w:p>
    <w:p w14:paraId="5CCA0121" w14:textId="77777777" w:rsidR="00FF7E0B" w:rsidRPr="001A093F" w:rsidRDefault="00FF7E0B" w:rsidP="00FF7E0B">
      <w:pPr>
        <w:spacing w:line="276" w:lineRule="auto"/>
        <w:jc w:val="both"/>
        <w:rPr>
          <w:rFonts w:ascii="Calibri Light" w:hAnsi="Calibri Light" w:cs="Calibri Light"/>
          <w:noProof/>
          <w:sz w:val="20"/>
          <w:szCs w:val="20"/>
          <w:lang w:val="de-DE"/>
        </w:rPr>
      </w:pPr>
    </w:p>
    <w:p w14:paraId="4C9A4706" w14:textId="77777777" w:rsidR="00FF7E0B" w:rsidRPr="001A093F" w:rsidRDefault="00FF7E0B" w:rsidP="00FF7E0B">
      <w:pPr>
        <w:numPr>
          <w:ilvl w:val="0"/>
          <w:numId w:val="33"/>
        </w:numPr>
        <w:spacing w:line="276" w:lineRule="auto"/>
        <w:jc w:val="both"/>
        <w:rPr>
          <w:rFonts w:ascii="Calibri Light" w:hAnsi="Calibri Light" w:cs="Calibri Light"/>
          <w:noProof/>
          <w:sz w:val="20"/>
          <w:szCs w:val="20"/>
          <w:lang w:val="de-DE"/>
        </w:rPr>
      </w:pPr>
      <w:r w:rsidRPr="001A093F">
        <w:rPr>
          <w:rFonts w:ascii="Calibri Light" w:hAnsi="Calibri Light" w:cs="Calibri Light"/>
          <w:noProof/>
          <w:sz w:val="20"/>
          <w:szCs w:val="20"/>
          <w:lang w:val="de-DE"/>
        </w:rPr>
        <w:t>Voi respecta reglementarile obligatorii din domeniul mediului, social și al relațiilor de muncă.</w:t>
      </w:r>
    </w:p>
    <w:p w14:paraId="55A38A91" w14:textId="77777777" w:rsidR="00FF7E0B" w:rsidRPr="001A093F" w:rsidRDefault="00FF7E0B" w:rsidP="00FF7E0B">
      <w:pPr>
        <w:spacing w:line="276" w:lineRule="auto"/>
        <w:jc w:val="both"/>
        <w:rPr>
          <w:rFonts w:ascii="Calibri Light" w:hAnsi="Calibri Light" w:cs="Calibri Light"/>
          <w:noProof/>
          <w:sz w:val="20"/>
          <w:szCs w:val="20"/>
          <w:lang w:val="de-DE"/>
        </w:rPr>
      </w:pPr>
    </w:p>
    <w:p w14:paraId="7E07D143" w14:textId="77777777" w:rsidR="00FF7E0B" w:rsidRPr="001A093F" w:rsidRDefault="00FF7E0B" w:rsidP="00FF7E0B">
      <w:pPr>
        <w:numPr>
          <w:ilvl w:val="0"/>
          <w:numId w:val="33"/>
        </w:numPr>
        <w:spacing w:line="276" w:lineRule="auto"/>
        <w:jc w:val="both"/>
        <w:rPr>
          <w:rFonts w:ascii="Calibri Light" w:hAnsi="Calibri Light" w:cs="Calibri Light"/>
          <w:noProof/>
          <w:sz w:val="20"/>
          <w:szCs w:val="20"/>
          <w:lang w:val="de-DE"/>
        </w:rPr>
      </w:pPr>
      <w:r w:rsidRPr="001A093F">
        <w:rPr>
          <w:rFonts w:ascii="Calibri Light" w:hAnsi="Calibri Light" w:cs="Calibri Light"/>
          <w:noProof/>
          <w:sz w:val="20"/>
          <w:szCs w:val="20"/>
          <w:lang w:val="de-DE"/>
        </w:rPr>
        <w:t>Pe toata durata contractului, voi respecta legislația de securitate şi sanatate în muncă, în vigoare, pentru tot personalul angajat în prestarea serviciilor.</w:t>
      </w:r>
    </w:p>
    <w:p w14:paraId="0CF3E976" w14:textId="77777777" w:rsidR="00FF7E0B" w:rsidRPr="001A093F" w:rsidRDefault="00FF7E0B" w:rsidP="00FF7E0B">
      <w:pPr>
        <w:spacing w:line="276" w:lineRule="auto"/>
        <w:jc w:val="both"/>
        <w:rPr>
          <w:rFonts w:ascii="Calibri Light" w:hAnsi="Calibri Light" w:cs="Calibri Light"/>
          <w:noProof/>
          <w:sz w:val="20"/>
          <w:szCs w:val="20"/>
        </w:rPr>
      </w:pPr>
    </w:p>
    <w:p w14:paraId="044FF98F" w14:textId="77777777" w:rsidR="00FF7E0B" w:rsidRPr="001A093F" w:rsidRDefault="00FF7E0B" w:rsidP="00FF7E0B">
      <w:pPr>
        <w:spacing w:line="276" w:lineRule="auto"/>
        <w:jc w:val="both"/>
        <w:rPr>
          <w:rFonts w:ascii="Calibri Light" w:hAnsi="Calibri Light" w:cs="Calibri Light"/>
          <w:noProof/>
          <w:sz w:val="20"/>
          <w:szCs w:val="20"/>
          <w:lang w:val="de-DE"/>
        </w:rPr>
      </w:pPr>
    </w:p>
    <w:p w14:paraId="0B25A471" w14:textId="77777777" w:rsidR="00FF7E0B" w:rsidRPr="001A093F" w:rsidRDefault="00FF7E0B" w:rsidP="00FF7E0B">
      <w:pPr>
        <w:spacing w:line="276" w:lineRule="auto"/>
        <w:jc w:val="both"/>
        <w:rPr>
          <w:rFonts w:ascii="Calibri Light" w:hAnsi="Calibri Light" w:cs="Calibri Light"/>
          <w:noProof/>
          <w:sz w:val="20"/>
          <w:szCs w:val="20"/>
        </w:rPr>
      </w:pPr>
    </w:p>
    <w:p w14:paraId="3E222D16" w14:textId="77777777" w:rsidR="00FF7E0B" w:rsidRPr="001A093F" w:rsidRDefault="00FF7E0B" w:rsidP="00FF7E0B">
      <w:pPr>
        <w:spacing w:line="276" w:lineRule="auto"/>
        <w:jc w:val="both"/>
        <w:rPr>
          <w:rFonts w:ascii="Calibri Light" w:hAnsi="Calibri Light" w:cs="Calibri Light"/>
          <w:noProof/>
          <w:sz w:val="20"/>
          <w:szCs w:val="20"/>
          <w:lang w:val="de-DE"/>
        </w:rPr>
      </w:pPr>
    </w:p>
    <w:p w14:paraId="40287B03" w14:textId="77777777" w:rsidR="00FF7E0B" w:rsidRPr="001A093F" w:rsidRDefault="00FF7E0B" w:rsidP="00FF7E0B">
      <w:pPr>
        <w:spacing w:line="276" w:lineRule="auto"/>
        <w:jc w:val="both"/>
        <w:rPr>
          <w:rFonts w:ascii="Calibri Light" w:hAnsi="Calibri Light" w:cs="Calibri Light"/>
          <w:noProof/>
          <w:sz w:val="20"/>
          <w:szCs w:val="20"/>
          <w:lang w:val="de-DE"/>
        </w:rPr>
      </w:pPr>
      <w:r w:rsidRPr="001A093F">
        <w:rPr>
          <w:rFonts w:ascii="Calibri Light" w:hAnsi="Calibri Light" w:cs="Calibri Light"/>
          <w:noProof/>
          <w:sz w:val="20"/>
          <w:szCs w:val="20"/>
          <w:lang w:val="de-DE"/>
        </w:rPr>
        <w:t>Înțeleg că în cazul în care această declarație nu este conformă cu realitatea sunt pasibil de încălcarea prevederilor legislației penale privind falsul în declarații.</w:t>
      </w:r>
    </w:p>
    <w:p w14:paraId="6C03E9A5" w14:textId="77777777" w:rsidR="00FF7E0B" w:rsidRPr="001A093F" w:rsidRDefault="00FF7E0B" w:rsidP="00FF7E0B">
      <w:pPr>
        <w:spacing w:line="276" w:lineRule="auto"/>
        <w:jc w:val="both"/>
        <w:rPr>
          <w:rFonts w:ascii="Calibri Light" w:hAnsi="Calibri Light" w:cs="Calibri Light"/>
          <w:noProof/>
          <w:sz w:val="20"/>
          <w:szCs w:val="20"/>
          <w:lang w:val="de-DE"/>
        </w:rPr>
      </w:pPr>
    </w:p>
    <w:p w14:paraId="6D274AB0" w14:textId="77777777" w:rsidR="00FF7E0B" w:rsidRPr="001A093F" w:rsidRDefault="00FF7E0B" w:rsidP="00FF7E0B">
      <w:pPr>
        <w:spacing w:line="276" w:lineRule="auto"/>
        <w:jc w:val="both"/>
        <w:rPr>
          <w:rFonts w:ascii="Calibri Light" w:hAnsi="Calibri Light" w:cs="Calibri Light"/>
          <w:noProof/>
          <w:sz w:val="20"/>
          <w:szCs w:val="20"/>
          <w:lang w:val="de-DE"/>
        </w:rPr>
      </w:pPr>
    </w:p>
    <w:p w14:paraId="17692392" w14:textId="77777777" w:rsidR="00FF7E0B" w:rsidRPr="001A093F" w:rsidRDefault="00FF7E0B" w:rsidP="00FF7E0B">
      <w:pPr>
        <w:spacing w:line="276" w:lineRule="auto"/>
        <w:jc w:val="both"/>
        <w:rPr>
          <w:rFonts w:ascii="Calibri Light" w:hAnsi="Calibri Light" w:cs="Calibri Light"/>
          <w:noProof/>
          <w:sz w:val="20"/>
          <w:szCs w:val="20"/>
          <w:lang w:val="de-DE"/>
        </w:rPr>
      </w:pPr>
    </w:p>
    <w:p w14:paraId="37866597" w14:textId="77777777" w:rsidR="00FF7E0B" w:rsidRPr="001A093F" w:rsidRDefault="00FF7E0B" w:rsidP="00FF7E0B">
      <w:pPr>
        <w:spacing w:line="276" w:lineRule="auto"/>
        <w:jc w:val="both"/>
        <w:rPr>
          <w:rFonts w:ascii="Calibri Light" w:hAnsi="Calibri Light" w:cs="Calibri Light"/>
          <w:iCs/>
          <w:noProof/>
          <w:sz w:val="20"/>
          <w:szCs w:val="20"/>
        </w:rPr>
      </w:pPr>
      <w:r w:rsidRPr="001A093F">
        <w:rPr>
          <w:rFonts w:ascii="Calibri Light" w:hAnsi="Calibri Light" w:cs="Calibri Light"/>
          <w:iCs/>
          <w:noProof/>
          <w:sz w:val="20"/>
          <w:szCs w:val="20"/>
        </w:rPr>
        <w:t xml:space="preserve">Data completării ...................                                                              </w:t>
      </w:r>
      <w:r w:rsidRPr="001A093F">
        <w:rPr>
          <w:rFonts w:ascii="Calibri Light" w:hAnsi="Calibri Light" w:cs="Calibri Light"/>
          <w:iCs/>
          <w:noProof/>
          <w:sz w:val="20"/>
          <w:szCs w:val="20"/>
        </w:rPr>
        <w:tab/>
      </w:r>
      <w:r w:rsidRPr="001A093F">
        <w:rPr>
          <w:rFonts w:ascii="Calibri Light" w:hAnsi="Calibri Light" w:cs="Calibri Light"/>
          <w:iCs/>
          <w:noProof/>
          <w:sz w:val="20"/>
          <w:szCs w:val="20"/>
        </w:rPr>
        <w:tab/>
        <w:t xml:space="preserve">          </w:t>
      </w:r>
    </w:p>
    <w:p w14:paraId="39F42B9F" w14:textId="77777777" w:rsidR="00FF7E0B" w:rsidRPr="001A093F" w:rsidRDefault="00FF7E0B" w:rsidP="00FF7E0B">
      <w:pPr>
        <w:spacing w:line="276" w:lineRule="auto"/>
        <w:jc w:val="both"/>
        <w:rPr>
          <w:rFonts w:ascii="Calibri Light" w:hAnsi="Calibri Light" w:cs="Calibri Light"/>
          <w:iCs/>
          <w:noProof/>
          <w:sz w:val="20"/>
          <w:szCs w:val="20"/>
        </w:rPr>
      </w:pPr>
      <w:r w:rsidRPr="001A093F">
        <w:rPr>
          <w:rFonts w:ascii="Calibri Light" w:hAnsi="Calibri Light" w:cs="Calibri Light"/>
          <w:iCs/>
          <w:noProof/>
          <w:sz w:val="20"/>
          <w:szCs w:val="20"/>
        </w:rPr>
        <w:t xml:space="preserve">                                                                                                                                  Operator economic,</w:t>
      </w:r>
    </w:p>
    <w:p w14:paraId="673A3D77" w14:textId="77777777" w:rsidR="00FF7E0B" w:rsidRPr="001A093F" w:rsidRDefault="00FF7E0B" w:rsidP="00FF7E0B">
      <w:pPr>
        <w:spacing w:line="276" w:lineRule="auto"/>
        <w:jc w:val="both"/>
        <w:rPr>
          <w:rFonts w:ascii="Calibri Light" w:hAnsi="Calibri Light" w:cs="Calibri Light"/>
          <w:iCs/>
          <w:noProof/>
          <w:sz w:val="20"/>
          <w:szCs w:val="20"/>
        </w:rPr>
      </w:pPr>
      <w:r w:rsidRPr="001A093F">
        <w:rPr>
          <w:rFonts w:ascii="Calibri Light" w:hAnsi="Calibri Light" w:cs="Calibri Light"/>
          <w:iCs/>
          <w:noProof/>
          <w:sz w:val="20"/>
          <w:szCs w:val="20"/>
        </w:rPr>
        <w:t xml:space="preserve">                                                     ................................</w:t>
      </w:r>
      <w:r w:rsidRPr="001A093F">
        <w:rPr>
          <w:rFonts w:ascii="Calibri Light" w:hAnsi="Calibri Light" w:cs="Calibri Light"/>
          <w:iCs/>
          <w:noProof/>
          <w:sz w:val="20"/>
          <w:szCs w:val="20"/>
        </w:rPr>
        <w:tab/>
      </w:r>
    </w:p>
    <w:p w14:paraId="4054DBBE" w14:textId="77777777" w:rsidR="00FF7E0B" w:rsidRPr="001A093F" w:rsidRDefault="00FF7E0B" w:rsidP="00FF7E0B">
      <w:pPr>
        <w:spacing w:line="276" w:lineRule="auto"/>
        <w:jc w:val="both"/>
        <w:rPr>
          <w:rFonts w:ascii="Calibri Light" w:hAnsi="Calibri Light" w:cs="Calibri Light"/>
          <w:iCs/>
          <w:noProof/>
          <w:sz w:val="20"/>
          <w:szCs w:val="20"/>
        </w:rPr>
      </w:pPr>
      <w:r w:rsidRPr="001A093F">
        <w:rPr>
          <w:rFonts w:ascii="Calibri Light" w:hAnsi="Calibri Light" w:cs="Calibri Light"/>
          <w:iCs/>
          <w:noProof/>
          <w:sz w:val="20"/>
          <w:szCs w:val="20"/>
        </w:rPr>
        <w:t xml:space="preserve">   (semnătură autorizată)</w:t>
      </w:r>
    </w:p>
    <w:p w14:paraId="37043218" w14:textId="77777777" w:rsidR="00EB0CAC" w:rsidRDefault="00EB0CAC" w:rsidP="00C02DBD">
      <w:pPr>
        <w:spacing w:line="276" w:lineRule="auto"/>
        <w:jc w:val="both"/>
        <w:rPr>
          <w:rFonts w:ascii="Calibri Light" w:hAnsi="Calibri Light" w:cs="Calibri Light"/>
          <w:b/>
          <w:bCs/>
          <w:noProof/>
          <w:sz w:val="22"/>
          <w:szCs w:val="22"/>
        </w:rPr>
        <w:sectPr w:rsidR="00EB0CAC" w:rsidSect="00FF7E0B">
          <w:pgSz w:w="11906" w:h="16838"/>
          <w:pgMar w:top="562" w:right="562" w:bottom="677" w:left="1267" w:header="0" w:footer="360" w:gutter="0"/>
          <w:cols w:space="720"/>
          <w:formProt w:val="0"/>
          <w:docGrid w:linePitch="360" w:charSpace="-6145"/>
        </w:sectPr>
      </w:pPr>
    </w:p>
    <w:p w14:paraId="63F1FFF5" w14:textId="77777777" w:rsidR="00C7665C" w:rsidRPr="00C02DBD" w:rsidRDefault="00C7665C" w:rsidP="00C02DBD">
      <w:pPr>
        <w:spacing w:line="276" w:lineRule="auto"/>
        <w:jc w:val="both"/>
        <w:rPr>
          <w:rFonts w:ascii="Calibri Light" w:hAnsi="Calibri Light" w:cs="Calibri Light"/>
          <w:b/>
          <w:bCs/>
          <w:noProof/>
          <w:sz w:val="22"/>
          <w:szCs w:val="22"/>
        </w:rPr>
      </w:pPr>
      <w:r w:rsidRPr="00C02DBD">
        <w:rPr>
          <w:rFonts w:ascii="Calibri Light" w:hAnsi="Calibri Light" w:cs="Calibri Light"/>
          <w:b/>
          <w:bCs/>
          <w:noProof/>
          <w:sz w:val="22"/>
          <w:szCs w:val="22"/>
        </w:rPr>
        <w:lastRenderedPageBreak/>
        <w:t>NOTE:</w:t>
      </w:r>
    </w:p>
    <w:p w14:paraId="55F5533D" w14:textId="77777777" w:rsidR="00C7665C" w:rsidRPr="00C02DBD" w:rsidRDefault="00C7665C"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Ofertantul va descrie în detaliu modul de îndeplinire a cerințe</w:t>
      </w:r>
      <w:r w:rsidR="00905F1C" w:rsidRPr="00C02DBD">
        <w:rPr>
          <w:rFonts w:ascii="Calibri Light" w:hAnsi="Calibri Light" w:cs="Calibri Light"/>
          <w:noProof/>
          <w:sz w:val="22"/>
          <w:szCs w:val="22"/>
        </w:rPr>
        <w:t>lor tehnice minimale solicitate</w:t>
      </w:r>
      <w:r w:rsidRPr="00C02DBD">
        <w:rPr>
          <w:rFonts w:ascii="Calibri Light" w:hAnsi="Calibri Light" w:cs="Calibri Light"/>
          <w:noProof/>
          <w:sz w:val="22"/>
          <w:szCs w:val="22"/>
        </w:rPr>
        <w:t xml:space="preserve">. </w:t>
      </w:r>
    </w:p>
    <w:p w14:paraId="3F8720F4" w14:textId="77777777" w:rsidR="00C7665C" w:rsidRPr="00C02DBD" w:rsidRDefault="00C7665C"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Ofertantul are obligația să respecte toate cerințele prezentate în caietul de sarcini și să dezvolte într-o manieră proprie și originală punctele prezentate. Neregăsirea cerințelor minime prezentate în caietul de sarcini va presupune declararea ofertei ca fiind neconformă.</w:t>
      </w:r>
    </w:p>
    <w:p w14:paraId="3E0809A8" w14:textId="77777777" w:rsidR="00C7665C" w:rsidRPr="00C02DBD" w:rsidRDefault="00C7665C"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Propunerea tehnică va fi astfel prezentată încât să asigure posibilitatea verificării conformității acesteia cu cerințele minime obligatorii prevăzute în caietul de sarcini. Propunerea tehnică trebuie să reflecte modul în care Ofertantul înțelege să îndeplinească în integralitatea lor, cerințele prevăzute în Caietul de sarcini. </w:t>
      </w:r>
    </w:p>
    <w:p w14:paraId="556743C7" w14:textId="77777777" w:rsidR="00C7665C" w:rsidRPr="00C02DBD" w:rsidRDefault="00C7665C"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Prin depunerea de ofertă, ofertanţii îşi asumă în mod explicit, irevocabil şi necondiţionat îndeplinirea </w:t>
      </w:r>
      <w:r w:rsidRPr="00C02DBD">
        <w:rPr>
          <w:rFonts w:ascii="Calibri Light" w:hAnsi="Calibri Light" w:cs="Calibri Light"/>
          <w:b/>
          <w:noProof/>
          <w:sz w:val="22"/>
          <w:szCs w:val="22"/>
        </w:rPr>
        <w:t xml:space="preserve">tuturor cerinţelor </w:t>
      </w:r>
      <w:r w:rsidRPr="00C02DBD">
        <w:rPr>
          <w:rFonts w:ascii="Calibri Light" w:hAnsi="Calibri Light" w:cs="Calibri Light"/>
          <w:noProof/>
          <w:sz w:val="22"/>
          <w:szCs w:val="22"/>
        </w:rPr>
        <w:t>formulate în prezentul caiet de sarcini, care sunt</w:t>
      </w:r>
      <w:r w:rsidRPr="00C02DBD">
        <w:rPr>
          <w:rFonts w:ascii="Calibri Light" w:hAnsi="Calibri Light" w:cs="Calibri Light"/>
          <w:b/>
          <w:noProof/>
          <w:sz w:val="22"/>
          <w:szCs w:val="22"/>
        </w:rPr>
        <w:t xml:space="preserve"> minimale şi obligatorii</w:t>
      </w:r>
      <w:r w:rsidRPr="00C02DBD">
        <w:rPr>
          <w:rFonts w:ascii="Calibri Light" w:hAnsi="Calibri Light" w:cs="Calibri Light"/>
          <w:noProof/>
          <w:sz w:val="22"/>
          <w:szCs w:val="22"/>
        </w:rPr>
        <w:t>.</w:t>
      </w:r>
    </w:p>
    <w:p w14:paraId="75A009A6" w14:textId="77777777" w:rsidR="00C7665C" w:rsidRPr="00C02DBD" w:rsidRDefault="00C7665C"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Oferta tehnică trebuie să cuprindă răspunsul punct cu punct la fiecare cerinţă descrisă în prezentul caiet de sarcini şi să cuprindă detalierea modului de îndeplinire a fiecărei cerinţe.</w:t>
      </w:r>
    </w:p>
    <w:p w14:paraId="179F15C6" w14:textId="77777777" w:rsidR="00C7665C" w:rsidRPr="00C02DBD" w:rsidRDefault="00C7665C" w:rsidP="00C02DBD">
      <w:pPr>
        <w:spacing w:line="276" w:lineRule="auto"/>
        <w:jc w:val="both"/>
        <w:rPr>
          <w:rFonts w:ascii="Calibri Light" w:hAnsi="Calibri Light" w:cs="Calibri Light"/>
          <w:noProof/>
          <w:color w:val="FF0000"/>
          <w:sz w:val="22"/>
          <w:szCs w:val="22"/>
        </w:rPr>
      </w:pPr>
      <w:r w:rsidRPr="00C02DBD">
        <w:rPr>
          <w:rFonts w:ascii="Calibri Light" w:hAnsi="Calibri Light" w:cs="Calibri Light"/>
          <w:noProof/>
          <w:sz w:val="22"/>
          <w:szCs w:val="22"/>
        </w:rPr>
        <w:t xml:space="preserve">Pentru toate cerinţele ofertantul are obligaţia de a prezenta o descriere detaliată a modului în care este îndeplinită cerinţa şi de a furniza, acolo unde este cazul documente justificative în susţinerea îndeplinirii cerinţei (documente producător, link-uri oficiale etc). </w:t>
      </w:r>
      <w:r w:rsidRPr="00C02DBD">
        <w:rPr>
          <w:rFonts w:ascii="Calibri Light" w:hAnsi="Calibri Light" w:cs="Calibri Light"/>
          <w:noProof/>
          <w:sz w:val="22"/>
          <w:szCs w:val="22"/>
          <w:u w:val="single"/>
        </w:rPr>
        <w:t xml:space="preserve">Nu se acceptă descrierea detaliată a modului în care este îndeplinită cerinţa </w:t>
      </w:r>
      <w:r w:rsidRPr="00C02DBD">
        <w:rPr>
          <w:rFonts w:ascii="Calibri Light" w:hAnsi="Calibri Light" w:cs="Calibri Light"/>
          <w:b/>
          <w:noProof/>
          <w:sz w:val="22"/>
          <w:szCs w:val="22"/>
          <w:u w:val="single"/>
        </w:rPr>
        <w:t>prin copierea conţinutului cerinţei</w:t>
      </w:r>
      <w:r w:rsidRPr="00C02DBD">
        <w:rPr>
          <w:rFonts w:ascii="Calibri Light" w:hAnsi="Calibri Light" w:cs="Calibri Light"/>
          <w:noProof/>
          <w:sz w:val="22"/>
          <w:szCs w:val="22"/>
        </w:rPr>
        <w:t xml:space="preserve">. </w:t>
      </w:r>
      <w:r w:rsidRPr="00C02DBD">
        <w:rPr>
          <w:rFonts w:ascii="Calibri Light" w:hAnsi="Calibri Light" w:cs="Calibri Light"/>
          <w:noProof/>
          <w:color w:val="FF0000"/>
          <w:sz w:val="22"/>
          <w:szCs w:val="22"/>
        </w:rPr>
        <w:t>Identificarea elementelor de conținut copiat va face obiectul unei solicitări de clarificări în care ofertantul va trebui să demonstreze pe baza documentelor DEJA transmise în cadrul ofertei sale că a descris clar și relevant modul de îndeplinire a cerinței. NU va fi acceptată transmiterea de noi documente sau de explicații suplimentare, acestea fiind considerate modificări ale ofertei tehnice, urmând a fi declarate inacceptabile în baza art 134 alin (6) din HG 395/2016, iar acceptarea acestora fiind o încălcare a principiului tratamentului egal conform art 2 din Legea 98/2016. Ofertele care în conținutul lor vor avea elemente de conținut copiat fără detalieri relevante din care să rezulte clar modul în care oferta respectivă îndeplinește acea cerință vor fi respinse ca neconforme în baza art. 137 alin (3) litera a din HG 395/2016.</w:t>
      </w:r>
    </w:p>
    <w:p w14:paraId="4D131922" w14:textId="77777777" w:rsidR="00C7665C" w:rsidRPr="00C02DBD" w:rsidRDefault="00C7665C" w:rsidP="00C02DBD">
      <w:pPr>
        <w:spacing w:line="276" w:lineRule="auto"/>
        <w:jc w:val="both"/>
        <w:rPr>
          <w:rFonts w:ascii="Calibri Light" w:hAnsi="Calibri Light" w:cs="Calibri Light"/>
          <w:noProof/>
          <w:sz w:val="22"/>
          <w:szCs w:val="22"/>
        </w:rPr>
      </w:pPr>
      <w:r w:rsidRPr="00C02DBD">
        <w:rPr>
          <w:rFonts w:ascii="Calibri Light" w:hAnsi="Calibri Light" w:cs="Calibri Light"/>
          <w:b/>
          <w:bCs/>
          <w:noProof/>
          <w:sz w:val="22"/>
          <w:szCs w:val="22"/>
          <w:u w:val="single"/>
        </w:rPr>
        <w:t xml:space="preserve">Propunerea tehnică </w:t>
      </w:r>
      <w:r w:rsidRPr="00C02DBD">
        <w:rPr>
          <w:rFonts w:ascii="Calibri Light" w:hAnsi="Calibri Light" w:cs="Calibri Light"/>
          <w:b/>
          <w:noProof/>
          <w:sz w:val="22"/>
          <w:szCs w:val="22"/>
        </w:rPr>
        <w:t xml:space="preserve">trebuie să reflecte, fără echivoc, asumarea de către ofertant a tuturor cerinţelor / obligaţiilor prevăzute în caietul de sarcini </w:t>
      </w:r>
      <w:r w:rsidRPr="00C02DBD">
        <w:rPr>
          <w:rFonts w:ascii="Calibri Light" w:hAnsi="Calibri Light" w:cs="Calibri Light"/>
          <w:noProof/>
          <w:color w:val="000000"/>
          <w:sz w:val="22"/>
          <w:szCs w:val="22"/>
        </w:rPr>
        <w:t>şi va include toate documentele suport pe care ofertantul le consideră necesare.</w:t>
      </w:r>
    </w:p>
    <w:p w14:paraId="70B7FCC6" w14:textId="77777777" w:rsidR="00C7665C" w:rsidRPr="00C02DBD" w:rsidRDefault="00C7665C" w:rsidP="00C02DBD">
      <w:pPr>
        <w:spacing w:line="276" w:lineRule="auto"/>
        <w:jc w:val="both"/>
        <w:rPr>
          <w:rFonts w:ascii="Calibri Light" w:hAnsi="Calibri Light" w:cs="Calibri Light"/>
          <w:b/>
          <w:bCs/>
          <w:noProof/>
          <w:sz w:val="22"/>
          <w:szCs w:val="22"/>
        </w:rPr>
      </w:pPr>
      <w:r w:rsidRPr="00C02DBD">
        <w:rPr>
          <w:rFonts w:ascii="Calibri Light" w:hAnsi="Calibri Light" w:cs="Calibri Light"/>
          <w:b/>
          <w:bCs/>
          <w:noProof/>
          <w:sz w:val="22"/>
          <w:szCs w:val="22"/>
        </w:rPr>
        <w:t>ATENŢIE: Pentru a fi declarată conformă, oferta depusă trebuie să respecte/ îndeplinească fiecare cerinţă minimă şi obligatorie, specificată ca atare în caietul de sarcini.</w:t>
      </w:r>
    </w:p>
    <w:p w14:paraId="5D692673" w14:textId="77777777" w:rsidR="00C7665C" w:rsidRPr="00C02DBD" w:rsidRDefault="00C7665C" w:rsidP="00C02DBD">
      <w:pPr>
        <w:spacing w:line="276" w:lineRule="auto"/>
        <w:jc w:val="both"/>
        <w:rPr>
          <w:rFonts w:ascii="Calibri Light" w:hAnsi="Calibri Light" w:cs="Calibri Light"/>
          <w:noProof/>
          <w:sz w:val="22"/>
          <w:szCs w:val="22"/>
        </w:rPr>
      </w:pPr>
      <w:r w:rsidRPr="00C02DBD">
        <w:rPr>
          <w:rFonts w:ascii="Calibri Light" w:hAnsi="Calibri Light" w:cs="Calibri Light"/>
          <w:bCs/>
          <w:noProof/>
          <w:sz w:val="22"/>
          <w:szCs w:val="22"/>
        </w:rPr>
        <w:t>Ofertantul are totodată obligaţia de a menţiona în cadrul ofertei că la elaborarea acesteia a ţinut cont de regulile obligatorii referitoare la condiţiile de muncă şi de protecţie a muncii, în vigoare în România, şi că va respecta aceste reguli pe toată perioada în care va executa activităţile de instalare, configurare, punere în funcţiune, integrare și operaționalizare a componentelor/subsistemelor livrate.</w:t>
      </w:r>
    </w:p>
    <w:p w14:paraId="25F4E09F" w14:textId="77777777" w:rsidR="00C7665C" w:rsidRPr="00C02DBD" w:rsidRDefault="00C7665C" w:rsidP="00C02DBD">
      <w:pPr>
        <w:spacing w:line="276" w:lineRule="auto"/>
        <w:jc w:val="both"/>
        <w:rPr>
          <w:rFonts w:ascii="Calibri Light" w:hAnsi="Calibri Light" w:cs="Calibri Light"/>
          <w:noProof/>
          <w:color w:val="FF0000"/>
          <w:sz w:val="22"/>
          <w:szCs w:val="22"/>
        </w:rPr>
      </w:pPr>
      <w:r w:rsidRPr="00C02DBD">
        <w:rPr>
          <w:rFonts w:ascii="Calibri Light" w:hAnsi="Calibri Light" w:cs="Calibri Light"/>
          <w:noProof/>
          <w:color w:val="FF0000"/>
          <w:sz w:val="22"/>
          <w:szCs w:val="22"/>
        </w:rPr>
        <w:t xml:space="preserve">Toate aceste solicitări sunt menite să faciliteze desfășurarea unui proces rapid de evaluare a ofertelor și de a asigura tratamentul egal al ofertelor transmise. </w:t>
      </w:r>
    </w:p>
    <w:p w14:paraId="1D085E4E" w14:textId="3DCD8B34" w:rsidR="00C7665C" w:rsidRPr="00173777" w:rsidRDefault="00C7665C" w:rsidP="00C02DBD">
      <w:pPr>
        <w:spacing w:line="276" w:lineRule="auto"/>
        <w:jc w:val="both"/>
        <w:rPr>
          <w:rFonts w:ascii="Calibri Light" w:hAnsi="Calibri Light" w:cs="Calibri Light"/>
          <w:noProof/>
          <w:color w:val="FF0000"/>
          <w:sz w:val="22"/>
          <w:szCs w:val="22"/>
        </w:rPr>
      </w:pPr>
      <w:r w:rsidRPr="00C02DBD">
        <w:rPr>
          <w:rFonts w:ascii="Calibri Light" w:hAnsi="Calibri Light" w:cs="Calibri Light"/>
          <w:noProof/>
          <w:sz w:val="22"/>
          <w:szCs w:val="22"/>
        </w:rPr>
        <w:t>Este obligatorie completarea tuturor câmpurilor din formular.</w:t>
      </w:r>
    </w:p>
    <w:p w14:paraId="2E750DEE" w14:textId="1AD3932F" w:rsidR="00C7665C" w:rsidRDefault="00C7665C" w:rsidP="00173777">
      <w:pPr>
        <w:spacing w:line="276" w:lineRule="auto"/>
        <w:rPr>
          <w:rFonts w:ascii="Calibri Light" w:hAnsi="Calibri Light" w:cs="Calibri Light"/>
          <w:noProof/>
          <w:spacing w:val="-1"/>
          <w:sz w:val="22"/>
          <w:szCs w:val="22"/>
        </w:rPr>
      </w:pPr>
      <w:r w:rsidRPr="00C02DBD">
        <w:rPr>
          <w:rFonts w:ascii="Calibri Light" w:hAnsi="Calibri Light" w:cs="Calibri Light"/>
          <w:noProof/>
          <w:spacing w:val="-1"/>
          <w:sz w:val="22"/>
          <w:szCs w:val="22"/>
        </w:rPr>
        <w:t>Data _____/_____/_____</w:t>
      </w:r>
    </w:p>
    <w:p w14:paraId="52384C19" w14:textId="77777777" w:rsidR="00173777" w:rsidRPr="00C02DBD" w:rsidRDefault="00173777" w:rsidP="00173777">
      <w:pPr>
        <w:spacing w:line="276" w:lineRule="auto"/>
        <w:rPr>
          <w:rFonts w:ascii="Calibri Light" w:hAnsi="Calibri Light" w:cs="Calibri Light"/>
          <w:noProof/>
          <w:spacing w:val="-1"/>
          <w:sz w:val="22"/>
          <w:szCs w:val="22"/>
        </w:rPr>
      </w:pPr>
    </w:p>
    <w:p w14:paraId="5BA44205" w14:textId="77777777" w:rsidR="00C7665C" w:rsidRPr="00C02DBD" w:rsidRDefault="00C7665C" w:rsidP="00C02DBD">
      <w:pPr>
        <w:shd w:val="clear" w:color="auto" w:fill="FFFFFF"/>
        <w:spacing w:line="276" w:lineRule="auto"/>
        <w:rPr>
          <w:rFonts w:ascii="Calibri Light" w:hAnsi="Calibri Light" w:cs="Calibri Light"/>
          <w:noProof/>
          <w:spacing w:val="-1"/>
          <w:sz w:val="22"/>
          <w:szCs w:val="22"/>
        </w:rPr>
      </w:pPr>
      <w:r w:rsidRPr="00C02DBD">
        <w:rPr>
          <w:rFonts w:ascii="Calibri Light" w:hAnsi="Calibri Light" w:cs="Calibri Light"/>
          <w:noProof/>
          <w:spacing w:val="-1"/>
          <w:sz w:val="22"/>
          <w:szCs w:val="22"/>
        </w:rPr>
        <w:t>______(</w:t>
      </w:r>
      <w:r w:rsidRPr="00C02DBD">
        <w:rPr>
          <w:rFonts w:ascii="Calibri Light" w:hAnsi="Calibri Light" w:cs="Calibri Light"/>
          <w:i/>
          <w:noProof/>
          <w:spacing w:val="-1"/>
          <w:sz w:val="22"/>
          <w:szCs w:val="22"/>
        </w:rPr>
        <w:t>Nume reprezentant</w:t>
      </w:r>
      <w:r w:rsidRPr="00C02DBD">
        <w:rPr>
          <w:rFonts w:ascii="Calibri Light" w:hAnsi="Calibri Light" w:cs="Calibri Light"/>
          <w:noProof/>
          <w:spacing w:val="-1"/>
          <w:sz w:val="22"/>
          <w:szCs w:val="22"/>
        </w:rPr>
        <w:t>)________, în calitate de _______________, legal autorizat să semnez oferta pentru şi în numele __________(</w:t>
      </w:r>
      <w:r w:rsidRPr="00C02DBD">
        <w:rPr>
          <w:rFonts w:ascii="Calibri Light" w:hAnsi="Calibri Light" w:cs="Calibri Light"/>
          <w:i/>
          <w:noProof/>
          <w:spacing w:val="-1"/>
          <w:sz w:val="22"/>
          <w:szCs w:val="22"/>
        </w:rPr>
        <w:t>denumire operator economic</w:t>
      </w:r>
      <w:r w:rsidRPr="00C02DBD">
        <w:rPr>
          <w:rFonts w:ascii="Calibri Light" w:hAnsi="Calibri Light" w:cs="Calibri Light"/>
          <w:noProof/>
          <w:spacing w:val="-1"/>
          <w:sz w:val="22"/>
          <w:szCs w:val="22"/>
        </w:rPr>
        <w:t>)_________________.</w:t>
      </w:r>
    </w:p>
    <w:p w14:paraId="6BD19671" w14:textId="30A73CC8" w:rsidR="00C7665C" w:rsidRPr="00C02DBD" w:rsidRDefault="00C7665C" w:rsidP="00C02DBD">
      <w:pPr>
        <w:shd w:val="clear" w:color="auto" w:fill="FFFFFF"/>
        <w:spacing w:line="276" w:lineRule="auto"/>
        <w:rPr>
          <w:rFonts w:ascii="Calibri Light" w:hAnsi="Calibri Light" w:cs="Calibri Light"/>
          <w:noProof/>
          <w:spacing w:val="-1"/>
          <w:sz w:val="22"/>
          <w:szCs w:val="22"/>
        </w:rPr>
      </w:pPr>
      <w:r w:rsidRPr="00C02DBD">
        <w:rPr>
          <w:rFonts w:ascii="Calibri Light" w:hAnsi="Calibri Light" w:cs="Calibri Light"/>
          <w:noProof/>
          <w:spacing w:val="-1"/>
          <w:sz w:val="22"/>
          <w:szCs w:val="22"/>
        </w:rPr>
        <w:t xml:space="preserve">                                                    </w:t>
      </w:r>
    </w:p>
    <w:p w14:paraId="33BD4553" w14:textId="77777777" w:rsidR="00173777" w:rsidRDefault="00C7665C" w:rsidP="00C02DBD">
      <w:pPr>
        <w:shd w:val="clear" w:color="auto" w:fill="FFFFFF"/>
        <w:spacing w:line="276" w:lineRule="auto"/>
        <w:rPr>
          <w:rStyle w:val="Kiemels"/>
          <w:rFonts w:ascii="Calibri Light" w:hAnsi="Calibri Light" w:cs="Calibri Light"/>
          <w:noProof/>
          <w:sz w:val="22"/>
          <w:szCs w:val="22"/>
        </w:rPr>
      </w:pPr>
      <w:r w:rsidRPr="00C02DBD">
        <w:rPr>
          <w:rStyle w:val="Kiemels"/>
          <w:rFonts w:ascii="Calibri Light" w:hAnsi="Calibri Light" w:cs="Calibri Light"/>
          <w:noProof/>
          <w:sz w:val="22"/>
          <w:szCs w:val="22"/>
        </w:rPr>
        <w:t>Semnatu</w:t>
      </w:r>
      <w:r w:rsidR="00F1112C">
        <w:rPr>
          <w:rStyle w:val="Kiemels"/>
          <w:rFonts w:ascii="Calibri Light" w:hAnsi="Calibri Light" w:cs="Calibri Light"/>
          <w:noProof/>
          <w:sz w:val="22"/>
          <w:szCs w:val="22"/>
        </w:rPr>
        <w:t>ra</w:t>
      </w:r>
    </w:p>
    <w:p w14:paraId="2EBDD95C" w14:textId="77777777" w:rsidR="00F1112C" w:rsidRDefault="00F1112C" w:rsidP="00C02DBD">
      <w:pPr>
        <w:shd w:val="clear" w:color="auto" w:fill="FFFFFF"/>
        <w:spacing w:line="276" w:lineRule="auto"/>
        <w:rPr>
          <w:rStyle w:val="Kiemels"/>
          <w:rFonts w:ascii="Calibri Light" w:hAnsi="Calibri Light" w:cs="Calibri Light"/>
          <w:noProof/>
          <w:sz w:val="22"/>
          <w:szCs w:val="22"/>
        </w:rPr>
      </w:pPr>
    </w:p>
    <w:p w14:paraId="2896F268" w14:textId="77777777" w:rsidR="00F1112C" w:rsidRDefault="00F1112C" w:rsidP="00C02DBD">
      <w:pPr>
        <w:shd w:val="clear" w:color="auto" w:fill="FFFFFF"/>
        <w:spacing w:line="276" w:lineRule="auto"/>
        <w:rPr>
          <w:rStyle w:val="Kiemels"/>
          <w:rFonts w:ascii="Calibri Light" w:hAnsi="Calibri Light" w:cs="Calibri Light"/>
          <w:noProof/>
          <w:sz w:val="22"/>
          <w:szCs w:val="22"/>
        </w:rPr>
      </w:pPr>
    </w:p>
    <w:p w14:paraId="05B74D43" w14:textId="77777777" w:rsidR="00F1112C" w:rsidRDefault="00F1112C" w:rsidP="00C02DBD">
      <w:pPr>
        <w:shd w:val="clear" w:color="auto" w:fill="FFFFFF"/>
        <w:spacing w:line="276" w:lineRule="auto"/>
        <w:rPr>
          <w:rStyle w:val="Kiemels"/>
          <w:rFonts w:ascii="Calibri Light" w:hAnsi="Calibri Light" w:cs="Calibri Light"/>
          <w:noProof/>
          <w:sz w:val="22"/>
          <w:szCs w:val="22"/>
        </w:rPr>
      </w:pPr>
    </w:p>
    <w:p w14:paraId="176F1405" w14:textId="77777777" w:rsidR="00F1112C" w:rsidRDefault="00F1112C" w:rsidP="00C02DBD">
      <w:pPr>
        <w:shd w:val="clear" w:color="auto" w:fill="FFFFFF"/>
        <w:spacing w:line="276" w:lineRule="auto"/>
        <w:rPr>
          <w:rStyle w:val="Kiemels"/>
          <w:rFonts w:ascii="Calibri Light" w:hAnsi="Calibri Light" w:cs="Calibri Light"/>
          <w:noProof/>
          <w:sz w:val="22"/>
          <w:szCs w:val="22"/>
        </w:rPr>
      </w:pPr>
    </w:p>
    <w:p w14:paraId="461AFAF9" w14:textId="77777777" w:rsidR="00F1112C" w:rsidRDefault="00F1112C" w:rsidP="00C02DBD">
      <w:pPr>
        <w:shd w:val="clear" w:color="auto" w:fill="FFFFFF"/>
        <w:spacing w:line="276" w:lineRule="auto"/>
        <w:rPr>
          <w:rStyle w:val="Kiemels"/>
          <w:rFonts w:ascii="Calibri Light" w:hAnsi="Calibri Light" w:cs="Calibri Light"/>
          <w:noProof/>
          <w:sz w:val="22"/>
          <w:szCs w:val="22"/>
        </w:rPr>
      </w:pPr>
    </w:p>
    <w:p w14:paraId="6A4521AB" w14:textId="77777777" w:rsidR="00F1112C" w:rsidRDefault="00F1112C" w:rsidP="00C02DBD">
      <w:pPr>
        <w:shd w:val="clear" w:color="auto" w:fill="FFFFFF"/>
        <w:spacing w:line="276" w:lineRule="auto"/>
        <w:rPr>
          <w:rStyle w:val="Kiemels"/>
          <w:rFonts w:ascii="Calibri Light" w:hAnsi="Calibri Light" w:cs="Calibri Light"/>
          <w:noProof/>
          <w:sz w:val="22"/>
          <w:szCs w:val="22"/>
        </w:rPr>
      </w:pPr>
    </w:p>
    <w:p w14:paraId="488E987A" w14:textId="77777777" w:rsidR="00F1112C" w:rsidRDefault="00F1112C" w:rsidP="00C02DBD">
      <w:pPr>
        <w:shd w:val="clear" w:color="auto" w:fill="FFFFFF"/>
        <w:spacing w:line="276" w:lineRule="auto"/>
        <w:rPr>
          <w:rStyle w:val="Kiemels"/>
          <w:rFonts w:ascii="Calibri Light" w:hAnsi="Calibri Light" w:cs="Calibri Light"/>
          <w:noProof/>
          <w:sz w:val="22"/>
          <w:szCs w:val="22"/>
        </w:rPr>
      </w:pPr>
    </w:p>
    <w:p w14:paraId="3A176E84" w14:textId="77777777" w:rsidR="00F1112C" w:rsidRDefault="00F1112C" w:rsidP="00C02DBD">
      <w:pPr>
        <w:shd w:val="clear" w:color="auto" w:fill="FFFFFF"/>
        <w:spacing w:line="276" w:lineRule="auto"/>
        <w:rPr>
          <w:rStyle w:val="Kiemels"/>
          <w:rFonts w:ascii="Calibri Light" w:hAnsi="Calibri Light" w:cs="Calibri Light"/>
          <w:noProof/>
          <w:sz w:val="22"/>
          <w:szCs w:val="22"/>
        </w:rPr>
      </w:pPr>
    </w:p>
    <w:p w14:paraId="481F9D13" w14:textId="77777777" w:rsidR="00F1112C" w:rsidRDefault="00F1112C" w:rsidP="00C02DBD">
      <w:pPr>
        <w:shd w:val="clear" w:color="auto" w:fill="FFFFFF"/>
        <w:spacing w:line="276" w:lineRule="auto"/>
        <w:rPr>
          <w:rStyle w:val="Kiemels"/>
          <w:rFonts w:ascii="Calibri Light" w:hAnsi="Calibri Light" w:cs="Calibri Light"/>
          <w:noProof/>
          <w:sz w:val="22"/>
          <w:szCs w:val="22"/>
        </w:rPr>
      </w:pPr>
    </w:p>
    <w:p w14:paraId="5E2F8344" w14:textId="77777777" w:rsidR="00F1112C" w:rsidRDefault="00F1112C" w:rsidP="00C02DBD">
      <w:pPr>
        <w:shd w:val="clear" w:color="auto" w:fill="FFFFFF"/>
        <w:spacing w:line="276" w:lineRule="auto"/>
        <w:rPr>
          <w:rStyle w:val="Kiemels"/>
          <w:rFonts w:ascii="Calibri Light" w:hAnsi="Calibri Light" w:cs="Calibri Light"/>
          <w:noProof/>
          <w:sz w:val="22"/>
          <w:szCs w:val="22"/>
        </w:rPr>
      </w:pPr>
    </w:p>
    <w:p w14:paraId="21A5274F" w14:textId="77777777" w:rsidR="00F1112C" w:rsidRDefault="00F1112C" w:rsidP="00C02DBD">
      <w:pPr>
        <w:shd w:val="clear" w:color="auto" w:fill="FFFFFF"/>
        <w:spacing w:line="276" w:lineRule="auto"/>
        <w:rPr>
          <w:rStyle w:val="Kiemels"/>
          <w:rFonts w:ascii="Calibri Light" w:hAnsi="Calibri Light" w:cs="Calibri Light"/>
          <w:noProof/>
          <w:sz w:val="22"/>
          <w:szCs w:val="22"/>
        </w:rPr>
      </w:pPr>
    </w:p>
    <w:p w14:paraId="4E429021" w14:textId="77777777" w:rsidR="00D01DC5" w:rsidRPr="00C02DBD" w:rsidRDefault="00D01DC5" w:rsidP="00C02DBD">
      <w:pPr>
        <w:spacing w:line="276" w:lineRule="auto"/>
        <w:jc w:val="both"/>
        <w:rPr>
          <w:rFonts w:ascii="Calibri Light" w:hAnsi="Calibri Light" w:cs="Calibri Light"/>
          <w:i/>
          <w:noProof/>
          <w:color w:val="000000"/>
          <w:sz w:val="22"/>
          <w:szCs w:val="22"/>
        </w:rPr>
      </w:pPr>
    </w:p>
    <w:p w14:paraId="6AA02DF5" w14:textId="77777777" w:rsidR="0063767E" w:rsidRPr="00C02DBD" w:rsidRDefault="0063767E" w:rsidP="00C02DBD">
      <w:pPr>
        <w:pStyle w:val="Cmsor1"/>
        <w:numPr>
          <w:ilvl w:val="0"/>
          <w:numId w:val="0"/>
        </w:numPr>
        <w:spacing w:line="276" w:lineRule="auto"/>
        <w:jc w:val="right"/>
        <w:rPr>
          <w:rFonts w:ascii="Calibri Light" w:hAnsi="Calibri Light" w:cs="Calibri Light"/>
          <w:noProof/>
          <w:sz w:val="22"/>
          <w:szCs w:val="22"/>
          <w:lang w:val="ro-RO" w:eastAsia="en-US"/>
        </w:rPr>
      </w:pPr>
      <w:r w:rsidRPr="00C02DBD">
        <w:rPr>
          <w:rFonts w:ascii="Calibri Light" w:hAnsi="Calibri Light" w:cs="Calibri Light"/>
          <w:noProof/>
          <w:sz w:val="22"/>
          <w:szCs w:val="22"/>
          <w:lang w:val="ro-RO"/>
        </w:rPr>
        <w:t>Formular 5</w:t>
      </w:r>
    </w:p>
    <w:p w14:paraId="1E100665" w14:textId="77777777" w:rsidR="0063767E" w:rsidRPr="00C02DBD" w:rsidRDefault="0063767E" w:rsidP="00C02DBD">
      <w:pPr>
        <w:spacing w:line="276" w:lineRule="auto"/>
        <w:jc w:val="both"/>
        <w:rPr>
          <w:rFonts w:ascii="Calibri Light" w:hAnsi="Calibri Light" w:cs="Calibri Light"/>
          <w:bCs/>
          <w:noProof/>
          <w:sz w:val="22"/>
          <w:szCs w:val="22"/>
        </w:rPr>
      </w:pPr>
    </w:p>
    <w:p w14:paraId="67D203DE" w14:textId="77777777" w:rsidR="0063767E" w:rsidRPr="00C02DBD" w:rsidRDefault="0063767E" w:rsidP="00C02DBD">
      <w:pPr>
        <w:spacing w:line="276" w:lineRule="auto"/>
        <w:jc w:val="both"/>
        <w:rPr>
          <w:rFonts w:ascii="Calibri Light" w:hAnsi="Calibri Light" w:cs="Calibri Light"/>
          <w:bCs/>
          <w:i/>
          <w:noProof/>
          <w:sz w:val="22"/>
          <w:szCs w:val="22"/>
        </w:rPr>
      </w:pPr>
      <w:r w:rsidRPr="00C02DBD">
        <w:rPr>
          <w:rFonts w:ascii="Calibri Light" w:hAnsi="Calibri Light" w:cs="Calibri Light"/>
          <w:bCs/>
          <w:noProof/>
          <w:sz w:val="22"/>
          <w:szCs w:val="22"/>
        </w:rPr>
        <w:t xml:space="preserve">Numele Ofertantului/Numele legal al Partenerilor în Asociere: </w:t>
      </w:r>
      <w:r w:rsidRPr="00C02DBD">
        <w:rPr>
          <w:rFonts w:ascii="Calibri Light" w:hAnsi="Calibri Light" w:cs="Calibri Light"/>
          <w:bCs/>
          <w:i/>
          <w:noProof/>
          <w:color w:val="FF0000"/>
          <w:sz w:val="22"/>
          <w:szCs w:val="22"/>
          <w:highlight w:val="lightGray"/>
        </w:rPr>
        <w:t>[introduceți denumirea completă]</w:t>
      </w:r>
    </w:p>
    <w:p w14:paraId="7EEB37CF" w14:textId="77777777" w:rsidR="0063767E" w:rsidRPr="00C02DBD" w:rsidRDefault="0063767E" w:rsidP="00C02DBD">
      <w:pPr>
        <w:spacing w:line="276" w:lineRule="auto"/>
        <w:jc w:val="both"/>
        <w:rPr>
          <w:rFonts w:ascii="Calibri Light" w:hAnsi="Calibri Light" w:cs="Calibri Light"/>
          <w:bCs/>
          <w:i/>
          <w:noProof/>
          <w:sz w:val="22"/>
          <w:szCs w:val="22"/>
        </w:rPr>
      </w:pPr>
    </w:p>
    <w:p w14:paraId="20C8EA13" w14:textId="77777777" w:rsidR="0063767E" w:rsidRPr="00C02DBD" w:rsidRDefault="0063767E" w:rsidP="00C02DBD">
      <w:pPr>
        <w:spacing w:line="276" w:lineRule="auto"/>
        <w:jc w:val="both"/>
        <w:rPr>
          <w:rFonts w:ascii="Calibri Light" w:hAnsi="Calibri Light" w:cs="Calibri Light"/>
          <w:bCs/>
          <w:i/>
          <w:noProof/>
          <w:sz w:val="22"/>
          <w:szCs w:val="22"/>
        </w:rPr>
      </w:pPr>
    </w:p>
    <w:p w14:paraId="56C8A7B4" w14:textId="77777777" w:rsidR="0063767E" w:rsidRPr="00C02DBD" w:rsidRDefault="0063767E" w:rsidP="00C02DBD">
      <w:pPr>
        <w:shd w:val="clear" w:color="auto" w:fill="FFFFFF"/>
        <w:spacing w:line="276" w:lineRule="auto"/>
        <w:jc w:val="center"/>
        <w:rPr>
          <w:rFonts w:ascii="Calibri Light" w:hAnsi="Calibri Light" w:cs="Calibri Light"/>
          <w:b/>
          <w:noProof/>
          <w:sz w:val="22"/>
          <w:szCs w:val="22"/>
        </w:rPr>
      </w:pPr>
      <w:r w:rsidRPr="00C02DBD">
        <w:rPr>
          <w:rFonts w:ascii="Calibri Light" w:hAnsi="Calibri Light" w:cs="Calibri Light"/>
          <w:b/>
          <w:noProof/>
          <w:sz w:val="22"/>
          <w:szCs w:val="22"/>
        </w:rPr>
        <w:t>Formular de Oferta</w:t>
      </w:r>
      <w:r w:rsidR="00E94E55" w:rsidRPr="00C02DBD">
        <w:rPr>
          <w:rFonts w:ascii="Calibri Light" w:hAnsi="Calibri Light" w:cs="Calibri Light"/>
          <w:b/>
          <w:noProof/>
          <w:sz w:val="22"/>
          <w:szCs w:val="22"/>
        </w:rPr>
        <w:t xml:space="preserve"> financiara</w:t>
      </w:r>
    </w:p>
    <w:p w14:paraId="6AD68532" w14:textId="77777777" w:rsidR="0063767E" w:rsidRPr="00C02DBD" w:rsidRDefault="0063767E" w:rsidP="00C02DBD">
      <w:pPr>
        <w:shd w:val="clear" w:color="auto" w:fill="FFFFFF"/>
        <w:spacing w:line="276" w:lineRule="auto"/>
        <w:jc w:val="center"/>
        <w:rPr>
          <w:rFonts w:ascii="Calibri Light" w:hAnsi="Calibri Light" w:cs="Calibri Light"/>
          <w:b/>
          <w:noProof/>
          <w:sz w:val="22"/>
          <w:szCs w:val="22"/>
        </w:rPr>
      </w:pPr>
    </w:p>
    <w:p w14:paraId="42C0C314" w14:textId="77777777" w:rsidR="0063767E" w:rsidRPr="00C02DBD" w:rsidRDefault="0063767E" w:rsidP="00C02DBD">
      <w:pPr>
        <w:shd w:val="clear" w:color="auto" w:fill="FFFFFF"/>
        <w:spacing w:line="276" w:lineRule="auto"/>
        <w:jc w:val="center"/>
        <w:rPr>
          <w:rFonts w:ascii="Calibri Light" w:hAnsi="Calibri Light" w:cs="Calibri Light"/>
          <w:b/>
          <w:noProof/>
          <w:sz w:val="22"/>
          <w:szCs w:val="22"/>
        </w:rPr>
      </w:pPr>
    </w:p>
    <w:p w14:paraId="7808B01A" w14:textId="77777777" w:rsidR="0063767E" w:rsidRPr="00C02DBD" w:rsidRDefault="0063767E" w:rsidP="00C02DBD">
      <w:pPr>
        <w:spacing w:line="276" w:lineRule="auto"/>
        <w:jc w:val="both"/>
        <w:rPr>
          <w:rFonts w:ascii="Calibri Light" w:hAnsi="Calibri Light" w:cs="Calibri Light"/>
          <w:i/>
          <w:noProof/>
          <w:spacing w:val="-2"/>
          <w:sz w:val="22"/>
          <w:szCs w:val="22"/>
        </w:rPr>
      </w:pPr>
      <w:r w:rsidRPr="00C02DBD">
        <w:rPr>
          <w:rFonts w:ascii="Calibri Light" w:hAnsi="Calibri Light" w:cs="Calibri Light"/>
          <w:noProof/>
          <w:spacing w:val="-2"/>
          <w:sz w:val="22"/>
          <w:szCs w:val="22"/>
        </w:rPr>
        <w:t xml:space="preserve">Data: </w:t>
      </w:r>
      <w:r w:rsidRPr="00C02DBD">
        <w:rPr>
          <w:rFonts w:ascii="Calibri Light" w:hAnsi="Calibri Light" w:cs="Calibri Light"/>
          <w:i/>
          <w:noProof/>
          <w:color w:val="FF0000"/>
          <w:spacing w:val="-2"/>
          <w:sz w:val="22"/>
          <w:szCs w:val="22"/>
          <w:highlight w:val="lightGray"/>
        </w:rPr>
        <w:t xml:space="preserve">[introduceți </w:t>
      </w:r>
      <w:r w:rsidRPr="00C02DBD">
        <w:rPr>
          <w:rFonts w:ascii="Calibri Light" w:hAnsi="Calibri Light" w:cs="Calibri Light"/>
          <w:bCs/>
          <w:i/>
          <w:noProof/>
          <w:color w:val="FF0000"/>
          <w:sz w:val="22"/>
          <w:szCs w:val="22"/>
          <w:highlight w:val="lightGray"/>
        </w:rPr>
        <w:t>ziua, luna, anul</w:t>
      </w:r>
      <w:r w:rsidRPr="00C02DBD">
        <w:rPr>
          <w:rFonts w:ascii="Calibri Light" w:hAnsi="Calibri Light" w:cs="Calibri Light"/>
          <w:i/>
          <w:noProof/>
          <w:color w:val="FF0000"/>
          <w:spacing w:val="-2"/>
          <w:sz w:val="22"/>
          <w:szCs w:val="22"/>
          <w:highlight w:val="lightGray"/>
        </w:rPr>
        <w:t>]</w:t>
      </w:r>
    </w:p>
    <w:p w14:paraId="0058CD7C" w14:textId="77777777" w:rsidR="0063767E" w:rsidRPr="00C02DBD" w:rsidRDefault="0063767E" w:rsidP="00C02DBD">
      <w:pPr>
        <w:spacing w:line="276" w:lineRule="auto"/>
        <w:jc w:val="both"/>
        <w:rPr>
          <w:rFonts w:ascii="Calibri Light" w:hAnsi="Calibri Light" w:cs="Calibri Light"/>
          <w:bCs/>
          <w:i/>
          <w:noProof/>
          <w:sz w:val="22"/>
          <w:szCs w:val="22"/>
          <w:highlight w:val="lightGray"/>
        </w:rPr>
      </w:pPr>
      <w:r w:rsidRPr="00C02DBD">
        <w:rPr>
          <w:rFonts w:ascii="Calibri Light" w:hAnsi="Calibri Light" w:cs="Calibri Light"/>
          <w:bCs/>
          <w:noProof/>
          <w:sz w:val="22"/>
          <w:szCs w:val="22"/>
        </w:rPr>
        <w:t xml:space="preserve">Anunț de participare: </w:t>
      </w:r>
      <w:r w:rsidRPr="00C02DBD">
        <w:rPr>
          <w:rFonts w:ascii="Calibri Light" w:hAnsi="Calibri Light" w:cs="Calibri Light"/>
          <w:bCs/>
          <w:i/>
          <w:noProof/>
          <w:color w:val="FF0000"/>
          <w:sz w:val="22"/>
          <w:szCs w:val="22"/>
          <w:highlight w:val="lightGray"/>
        </w:rPr>
        <w:t>[introduceți numărul anunțului de participare]</w:t>
      </w:r>
    </w:p>
    <w:p w14:paraId="69CFC138" w14:textId="77777777" w:rsidR="0063767E" w:rsidRPr="00C02DBD" w:rsidRDefault="0063767E" w:rsidP="00C02DBD">
      <w:pPr>
        <w:spacing w:line="276" w:lineRule="auto"/>
        <w:jc w:val="both"/>
        <w:rPr>
          <w:rFonts w:ascii="Calibri Light" w:hAnsi="Calibri Light" w:cs="Calibri Light"/>
          <w:bCs/>
          <w:i/>
          <w:iCs/>
          <w:noProof/>
          <w:sz w:val="22"/>
          <w:szCs w:val="22"/>
        </w:rPr>
      </w:pPr>
      <w:r w:rsidRPr="00C02DBD">
        <w:rPr>
          <w:rFonts w:ascii="Calibri Light" w:hAnsi="Calibri Light" w:cs="Calibri Light"/>
          <w:bCs/>
          <w:noProof/>
          <w:sz w:val="22"/>
          <w:szCs w:val="22"/>
        </w:rPr>
        <w:t xml:space="preserve">Obiectul contractului: </w:t>
      </w:r>
      <w:r w:rsidRPr="00C02DBD">
        <w:rPr>
          <w:rFonts w:ascii="Calibri Light" w:hAnsi="Calibri Light" w:cs="Calibri Light"/>
          <w:bCs/>
          <w:i/>
          <w:noProof/>
          <w:color w:val="FF0000"/>
          <w:sz w:val="22"/>
          <w:szCs w:val="22"/>
          <w:highlight w:val="lightGray"/>
        </w:rPr>
        <w:t>[introduceți obiectul contractului din anunțul de participare]</w:t>
      </w:r>
      <w:r w:rsidRPr="00C02DBD">
        <w:rPr>
          <w:rFonts w:ascii="Calibri Light" w:hAnsi="Calibri Light" w:cs="Calibri Light"/>
          <w:bCs/>
          <w:i/>
          <w:noProof/>
          <w:sz w:val="22"/>
          <w:szCs w:val="22"/>
          <w:highlight w:val="lightGray"/>
        </w:rPr>
        <w:t xml:space="preserve"> </w:t>
      </w:r>
    </w:p>
    <w:p w14:paraId="623483DE" w14:textId="77777777" w:rsidR="0063767E" w:rsidRPr="00C02DBD" w:rsidRDefault="0063767E" w:rsidP="00C02DBD">
      <w:pPr>
        <w:pStyle w:val="Style11"/>
        <w:spacing w:line="276" w:lineRule="auto"/>
        <w:jc w:val="both"/>
        <w:rPr>
          <w:rFonts w:ascii="Calibri Light" w:hAnsi="Calibri Light" w:cs="Calibri Light"/>
          <w:b/>
          <w:bCs/>
          <w:noProof/>
          <w:sz w:val="22"/>
          <w:szCs w:val="22"/>
          <w:lang w:val="ro-RO"/>
        </w:rPr>
      </w:pPr>
    </w:p>
    <w:p w14:paraId="13B3D3E9" w14:textId="77777777" w:rsidR="0063767E" w:rsidRPr="00C02DBD" w:rsidRDefault="0063767E" w:rsidP="00C02DBD">
      <w:pPr>
        <w:pStyle w:val="Style11"/>
        <w:spacing w:line="276" w:lineRule="auto"/>
        <w:jc w:val="both"/>
        <w:rPr>
          <w:rFonts w:ascii="Calibri Light" w:hAnsi="Calibri Light" w:cs="Calibri Light"/>
          <w:b/>
          <w:bCs/>
          <w:noProof/>
          <w:sz w:val="22"/>
          <w:szCs w:val="22"/>
          <w:lang w:val="ro-RO"/>
        </w:rPr>
      </w:pPr>
    </w:p>
    <w:p w14:paraId="74D55993" w14:textId="77777777" w:rsidR="00D00391" w:rsidRPr="00C02DBD" w:rsidRDefault="00D00391" w:rsidP="00C02DBD">
      <w:pPr>
        <w:pStyle w:val="Style11"/>
        <w:spacing w:line="276" w:lineRule="auto"/>
        <w:jc w:val="both"/>
        <w:rPr>
          <w:rFonts w:ascii="Calibri Light" w:hAnsi="Calibri Light" w:cs="Calibri Light"/>
          <w:b/>
          <w:bCs/>
          <w:noProof/>
          <w:sz w:val="22"/>
          <w:szCs w:val="22"/>
          <w:lang w:val="ro-RO"/>
        </w:rPr>
      </w:pPr>
    </w:p>
    <w:p w14:paraId="37DA44A1" w14:textId="77777777" w:rsidR="0063767E" w:rsidRPr="00C02DBD" w:rsidRDefault="0063767E" w:rsidP="00C02DBD">
      <w:pPr>
        <w:pStyle w:val="Style11"/>
        <w:spacing w:line="276" w:lineRule="auto"/>
        <w:jc w:val="both"/>
        <w:rPr>
          <w:rFonts w:ascii="Calibri Light" w:hAnsi="Calibri Light" w:cs="Calibri Light"/>
          <w:b/>
          <w:bCs/>
          <w:noProof/>
          <w:sz w:val="22"/>
          <w:szCs w:val="22"/>
          <w:lang w:val="ro-RO"/>
        </w:rPr>
      </w:pPr>
      <w:r w:rsidRPr="00C02DBD">
        <w:rPr>
          <w:rFonts w:ascii="Calibri Light" w:hAnsi="Calibri Light" w:cs="Calibri Light"/>
          <w:b/>
          <w:bCs/>
          <w:noProof/>
          <w:sz w:val="22"/>
          <w:szCs w:val="22"/>
          <w:lang w:val="ro-RO"/>
        </w:rPr>
        <w:t xml:space="preserve">Către: </w:t>
      </w:r>
    </w:p>
    <w:p w14:paraId="4B87A170" w14:textId="77777777" w:rsidR="0063767E" w:rsidRPr="00C02DBD" w:rsidRDefault="0063767E" w:rsidP="00C02DBD">
      <w:pPr>
        <w:pStyle w:val="Style11"/>
        <w:spacing w:line="276" w:lineRule="auto"/>
        <w:ind w:left="708"/>
        <w:jc w:val="both"/>
        <w:rPr>
          <w:rFonts w:ascii="Calibri Light" w:hAnsi="Calibri Light" w:cs="Calibri Light"/>
          <w:b/>
          <w:bCs/>
          <w:iCs/>
          <w:noProof/>
          <w:sz w:val="22"/>
          <w:szCs w:val="22"/>
          <w:lang w:val="ro-RO"/>
        </w:rPr>
      </w:pPr>
      <w:r w:rsidRPr="00C02DBD">
        <w:rPr>
          <w:rFonts w:ascii="Calibri Light" w:hAnsi="Calibri Light" w:cs="Calibri Light"/>
          <w:b/>
          <w:noProof/>
          <w:sz w:val="22"/>
          <w:szCs w:val="22"/>
          <w:lang w:val="ro-RO"/>
        </w:rPr>
        <w:t>Spitalul Municipal Odorheiu Secuiesc</w:t>
      </w:r>
    </w:p>
    <w:p w14:paraId="2D49346F" w14:textId="77777777" w:rsidR="0063767E" w:rsidRPr="00C02DBD" w:rsidRDefault="0063767E" w:rsidP="00C02DBD">
      <w:pPr>
        <w:spacing w:line="276" w:lineRule="auto"/>
        <w:jc w:val="both"/>
        <w:rPr>
          <w:rFonts w:ascii="Calibri Light" w:hAnsi="Calibri Light" w:cs="Calibri Light"/>
          <w:noProof/>
          <w:sz w:val="22"/>
          <w:szCs w:val="22"/>
        </w:rPr>
      </w:pPr>
    </w:p>
    <w:p w14:paraId="6C6D4BA1" w14:textId="77777777" w:rsidR="00D00391" w:rsidRPr="00C02DBD" w:rsidRDefault="00D00391" w:rsidP="00C02DBD">
      <w:pPr>
        <w:spacing w:line="276" w:lineRule="auto"/>
        <w:jc w:val="both"/>
        <w:rPr>
          <w:rFonts w:ascii="Calibri Light" w:hAnsi="Calibri Light" w:cs="Calibri Light"/>
          <w:noProof/>
          <w:sz w:val="22"/>
          <w:szCs w:val="22"/>
        </w:rPr>
      </w:pPr>
    </w:p>
    <w:p w14:paraId="37FB605E" w14:textId="77777777" w:rsidR="0063767E" w:rsidRPr="00C02DBD" w:rsidRDefault="0063767E"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1ACB9CF" w14:textId="77777777" w:rsidR="0063767E" w:rsidRPr="00C02DBD" w:rsidRDefault="0063767E" w:rsidP="00C02DBD">
      <w:pPr>
        <w:spacing w:line="276" w:lineRule="auto"/>
        <w:jc w:val="both"/>
        <w:rPr>
          <w:rFonts w:ascii="Calibri Light" w:hAnsi="Calibri Light" w:cs="Calibri Light"/>
          <w:noProof/>
          <w:sz w:val="22"/>
          <w:szCs w:val="22"/>
        </w:rPr>
      </w:pPr>
    </w:p>
    <w:p w14:paraId="1A6114DD" w14:textId="77777777" w:rsidR="0063767E" w:rsidRPr="00C02DBD" w:rsidRDefault="0063767E"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În concordanță cu Propunerea noastră Tehnică și Financiară și pe baza informațiilor furnizate de Autoritatea Contractantă până la momentul depunerii Ofertei:</w:t>
      </w:r>
    </w:p>
    <w:p w14:paraId="196A33E2" w14:textId="77777777" w:rsidR="0063767E" w:rsidRPr="00C02DBD" w:rsidRDefault="0063767E" w:rsidP="00C02DBD">
      <w:pPr>
        <w:spacing w:line="276" w:lineRule="auto"/>
        <w:ind w:left="360"/>
        <w:jc w:val="both"/>
        <w:rPr>
          <w:rFonts w:ascii="Calibri Light" w:hAnsi="Calibri Light" w:cs="Calibri Light"/>
          <w:noProof/>
          <w:color w:val="FF0000"/>
          <w:spacing w:val="-2"/>
          <w:sz w:val="22"/>
          <w:szCs w:val="22"/>
        </w:rPr>
      </w:pPr>
      <w:r w:rsidRPr="00C02DBD">
        <w:rPr>
          <w:rFonts w:ascii="Calibri Light" w:hAnsi="Calibri Light" w:cs="Calibri Light"/>
          <w:noProof/>
          <w:sz w:val="22"/>
          <w:szCs w:val="22"/>
        </w:rPr>
        <w:t xml:space="preserve">ofertăm prețul total de ______ </w:t>
      </w:r>
      <w:r w:rsidRPr="00C02DBD">
        <w:rPr>
          <w:rFonts w:ascii="Calibri Light" w:hAnsi="Calibri Light" w:cs="Calibri Light"/>
          <w:bCs/>
          <w:i/>
          <w:iCs/>
          <w:noProof/>
          <w:sz w:val="22"/>
          <w:szCs w:val="22"/>
        </w:rPr>
        <w:t xml:space="preserve">lei fără TVA </w:t>
      </w:r>
      <w:r w:rsidRPr="00C02DBD">
        <w:rPr>
          <w:rFonts w:ascii="Calibri Light" w:hAnsi="Calibri Light" w:cs="Calibri Light"/>
          <w:bCs/>
          <w:i/>
          <w:iCs/>
          <w:noProof/>
          <w:color w:val="FF0000"/>
          <w:sz w:val="22"/>
          <w:szCs w:val="22"/>
          <w:highlight w:val="lightGray"/>
        </w:rPr>
        <w:t>[introduceți suma în cifre și litere din Propunerea Financiară]</w:t>
      </w:r>
      <w:r w:rsidRPr="00C02DBD">
        <w:rPr>
          <w:rFonts w:ascii="Calibri Light" w:hAnsi="Calibri Light" w:cs="Calibri Light"/>
          <w:bCs/>
          <w:i/>
          <w:iCs/>
          <w:noProof/>
          <w:sz w:val="22"/>
          <w:szCs w:val="22"/>
        </w:rPr>
        <w:t>,</w:t>
      </w:r>
      <w:r w:rsidRPr="00C02DBD">
        <w:rPr>
          <w:rFonts w:ascii="Calibri Light" w:hAnsi="Calibri Light" w:cs="Calibri Light"/>
          <w:noProof/>
          <w:sz w:val="22"/>
          <w:szCs w:val="22"/>
        </w:rPr>
        <w:t xml:space="preserve"> fără TVA, la care se adaugă TVA de ______</w:t>
      </w:r>
      <w:r w:rsidRPr="00C02DBD">
        <w:rPr>
          <w:rFonts w:ascii="Calibri Light" w:hAnsi="Calibri Light" w:cs="Calibri Light"/>
          <w:bCs/>
          <w:i/>
          <w:iCs/>
          <w:noProof/>
          <w:sz w:val="22"/>
          <w:szCs w:val="22"/>
        </w:rPr>
        <w:t xml:space="preserve"> </w:t>
      </w:r>
      <w:r w:rsidRPr="00C02DBD">
        <w:rPr>
          <w:rFonts w:ascii="Calibri Light" w:hAnsi="Calibri Light" w:cs="Calibri Light"/>
          <w:bCs/>
          <w:i/>
          <w:iCs/>
          <w:noProof/>
          <w:color w:val="FF0000"/>
          <w:sz w:val="22"/>
          <w:szCs w:val="22"/>
          <w:highlight w:val="lightGray"/>
        </w:rPr>
        <w:t>[introduceți suma în cifre și litere]</w:t>
      </w:r>
      <w:r w:rsidRPr="00C02DBD">
        <w:rPr>
          <w:rFonts w:ascii="Calibri Light" w:hAnsi="Calibri Light" w:cs="Calibri Light"/>
          <w:bCs/>
          <w:i/>
          <w:iCs/>
          <w:noProof/>
          <w:sz w:val="22"/>
          <w:szCs w:val="22"/>
        </w:rPr>
        <w:t>,</w:t>
      </w:r>
      <w:r w:rsidRPr="00C02DBD">
        <w:rPr>
          <w:rFonts w:ascii="Calibri Light" w:hAnsi="Calibri Light" w:cs="Calibri Light"/>
          <w:noProof/>
          <w:sz w:val="22"/>
          <w:szCs w:val="22"/>
        </w:rPr>
        <w:t xml:space="preserve"> </w:t>
      </w:r>
      <w:r w:rsidR="00435A8F" w:rsidRPr="00C02DBD">
        <w:rPr>
          <w:rFonts w:ascii="Calibri Light" w:hAnsi="Calibri Light" w:cs="Calibri Light"/>
          <w:noProof/>
          <w:color w:val="FF0000"/>
          <w:sz w:val="22"/>
          <w:szCs w:val="22"/>
        </w:rPr>
        <w:t>Lot ...........................</w:t>
      </w:r>
    </w:p>
    <w:p w14:paraId="1A553786" w14:textId="77777777" w:rsidR="0063767E" w:rsidRPr="00C02DBD" w:rsidRDefault="0063767E" w:rsidP="00C02DBD">
      <w:pPr>
        <w:tabs>
          <w:tab w:val="num" w:pos="0"/>
          <w:tab w:val="left" w:pos="540"/>
        </w:tabs>
        <w:spacing w:line="276" w:lineRule="auto"/>
        <w:jc w:val="both"/>
        <w:rPr>
          <w:rFonts w:ascii="Calibri Light" w:hAnsi="Calibri Light" w:cs="Calibri Light"/>
          <w:noProof/>
          <w:sz w:val="22"/>
          <w:szCs w:val="22"/>
        </w:rPr>
      </w:pPr>
    </w:p>
    <w:p w14:paraId="523FE206" w14:textId="77777777" w:rsidR="0063767E" w:rsidRPr="00C02DBD" w:rsidRDefault="0063767E" w:rsidP="00C02DBD">
      <w:pPr>
        <w:tabs>
          <w:tab w:val="num" w:pos="0"/>
          <w:tab w:val="left" w:pos="540"/>
        </w:tabs>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Subsemnatul, prin semnarea acestei Oferte declar că:</w:t>
      </w:r>
    </w:p>
    <w:p w14:paraId="77CEF1EB" w14:textId="77777777" w:rsidR="0063767E" w:rsidRPr="00C02DBD" w:rsidRDefault="0063767E" w:rsidP="00C02DBD">
      <w:pPr>
        <w:widowControl w:val="0"/>
        <w:numPr>
          <w:ilvl w:val="1"/>
          <w:numId w:val="18"/>
        </w:numPr>
        <w:tabs>
          <w:tab w:val="clear" w:pos="1548"/>
          <w:tab w:val="num" w:pos="360"/>
        </w:tabs>
        <w:autoSpaceDE w:val="0"/>
        <w:autoSpaceDN w:val="0"/>
        <w:spacing w:line="276" w:lineRule="auto"/>
        <w:ind w:left="360" w:hanging="360"/>
        <w:jc w:val="both"/>
        <w:rPr>
          <w:rFonts w:ascii="Calibri Light" w:hAnsi="Calibri Light" w:cs="Calibri Light"/>
          <w:noProof/>
          <w:sz w:val="22"/>
          <w:szCs w:val="22"/>
        </w:rPr>
      </w:pPr>
      <w:r w:rsidRPr="00C02DBD">
        <w:rPr>
          <w:rFonts w:ascii="Calibri Light" w:hAnsi="Calibri Light" w:cs="Calibri Light"/>
          <w:noProof/>
          <w:sz w:val="22"/>
          <w:szCs w:val="22"/>
        </w:rPr>
        <w:t xml:space="preserve">am examinat conținutul Documentației de Atribuire, inclusiv amendamentul (ele) nr. ____ </w:t>
      </w:r>
      <w:r w:rsidRPr="00C02DBD">
        <w:rPr>
          <w:rFonts w:ascii="Calibri Light" w:hAnsi="Calibri Light" w:cs="Calibri Light"/>
          <w:i/>
          <w:noProof/>
          <w:color w:val="FF0000"/>
          <w:sz w:val="22"/>
          <w:szCs w:val="22"/>
          <w:highlight w:val="lightGray"/>
        </w:rPr>
        <w:t>[introduceți detalii],</w:t>
      </w:r>
      <w:r w:rsidRPr="00C02DBD">
        <w:rPr>
          <w:rFonts w:ascii="Calibri Light" w:hAnsi="Calibri Light" w:cs="Calibri Light"/>
          <w:i/>
          <w:noProof/>
          <w:sz w:val="22"/>
          <w:szCs w:val="22"/>
        </w:rPr>
        <w:t xml:space="preserve"> </w:t>
      </w:r>
      <w:r w:rsidRPr="00C02DBD">
        <w:rPr>
          <w:rFonts w:ascii="Calibri Light" w:hAnsi="Calibri Light" w:cs="Calibri Light"/>
          <w:noProof/>
          <w:sz w:val="22"/>
          <w:szCs w:val="22"/>
        </w:rPr>
        <w:t xml:space="preserve">comunicate până la data depunerii Ofertelor pentru </w:t>
      </w:r>
      <w:r w:rsidRPr="00C02DBD">
        <w:rPr>
          <w:rFonts w:ascii="Calibri Light" w:hAnsi="Calibri Light" w:cs="Calibri Light"/>
          <w:i/>
          <w:noProof/>
          <w:color w:val="FF0000"/>
          <w:sz w:val="22"/>
          <w:szCs w:val="22"/>
          <w:highlight w:val="lightGray"/>
        </w:rPr>
        <w:t>[introduceți numărul procedurii de atribuire]</w:t>
      </w:r>
      <w:r w:rsidRPr="00C02DBD">
        <w:rPr>
          <w:rFonts w:ascii="Calibri Light" w:hAnsi="Calibri Light" w:cs="Calibri Light"/>
          <w:noProof/>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5923BA3B" w14:textId="77777777" w:rsidR="0063767E" w:rsidRPr="00C02DBD" w:rsidRDefault="0063767E" w:rsidP="00C02DBD">
      <w:pPr>
        <w:widowControl w:val="0"/>
        <w:numPr>
          <w:ilvl w:val="1"/>
          <w:numId w:val="18"/>
        </w:numPr>
        <w:tabs>
          <w:tab w:val="clear" w:pos="1548"/>
          <w:tab w:val="num" w:pos="360"/>
        </w:tabs>
        <w:autoSpaceDE w:val="0"/>
        <w:autoSpaceDN w:val="0"/>
        <w:spacing w:line="276" w:lineRule="auto"/>
        <w:ind w:left="360" w:hanging="360"/>
        <w:jc w:val="both"/>
        <w:rPr>
          <w:rFonts w:ascii="Calibri Light" w:hAnsi="Calibri Light" w:cs="Calibri Light"/>
          <w:noProof/>
          <w:sz w:val="22"/>
          <w:szCs w:val="22"/>
        </w:rPr>
      </w:pPr>
      <w:r w:rsidRPr="00C02DBD">
        <w:rPr>
          <w:rFonts w:ascii="Calibri Light" w:hAnsi="Calibri Light" w:cs="Calibri Light"/>
          <w:noProof/>
          <w:sz w:val="22"/>
          <w:szCs w:val="22"/>
        </w:rPr>
        <w:t>Ne angajăm ca, în cazul în care oferta noastră este stabilită câştigătoare, să furnizăm produsele în graficul de timp asumat.</w:t>
      </w:r>
    </w:p>
    <w:p w14:paraId="4AAC5EFF" w14:textId="77777777" w:rsidR="0063767E" w:rsidRPr="00C02DBD" w:rsidRDefault="0063767E" w:rsidP="00C02DBD">
      <w:pPr>
        <w:widowControl w:val="0"/>
        <w:numPr>
          <w:ilvl w:val="1"/>
          <w:numId w:val="18"/>
        </w:numPr>
        <w:tabs>
          <w:tab w:val="clear" w:pos="1548"/>
          <w:tab w:val="num" w:pos="360"/>
        </w:tabs>
        <w:autoSpaceDE w:val="0"/>
        <w:autoSpaceDN w:val="0"/>
        <w:spacing w:line="276" w:lineRule="auto"/>
        <w:ind w:left="360" w:hanging="360"/>
        <w:jc w:val="both"/>
        <w:rPr>
          <w:rFonts w:ascii="Calibri Light" w:hAnsi="Calibri Light" w:cs="Calibri Light"/>
          <w:noProof/>
          <w:sz w:val="22"/>
          <w:szCs w:val="22"/>
        </w:rPr>
      </w:pPr>
      <w:r w:rsidRPr="00C02DBD">
        <w:rPr>
          <w:rFonts w:ascii="Calibri Light" w:hAnsi="Calibri Light" w:cs="Calibri Light"/>
          <w:noProof/>
          <w:sz w:val="22"/>
          <w:szCs w:val="22"/>
        </w:rPr>
        <w:t>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51C53640" w14:textId="77777777" w:rsidR="0063767E" w:rsidRPr="00C02DBD" w:rsidRDefault="0063767E" w:rsidP="00C02DBD">
      <w:pPr>
        <w:widowControl w:val="0"/>
        <w:numPr>
          <w:ilvl w:val="1"/>
          <w:numId w:val="18"/>
        </w:numPr>
        <w:tabs>
          <w:tab w:val="clear" w:pos="1548"/>
          <w:tab w:val="num" w:pos="360"/>
        </w:tabs>
        <w:autoSpaceDE w:val="0"/>
        <w:autoSpaceDN w:val="0"/>
        <w:spacing w:line="276" w:lineRule="auto"/>
        <w:ind w:left="360" w:hanging="360"/>
        <w:jc w:val="both"/>
        <w:rPr>
          <w:rFonts w:ascii="Calibri Light" w:hAnsi="Calibri Light" w:cs="Calibri Light"/>
          <w:noProof/>
          <w:sz w:val="22"/>
          <w:szCs w:val="22"/>
        </w:rPr>
      </w:pPr>
      <w:r w:rsidRPr="00C02DBD">
        <w:rPr>
          <w:rFonts w:ascii="Calibri Light" w:hAnsi="Calibri Light" w:cs="Calibri Light"/>
          <w:noProof/>
          <w:sz w:val="22"/>
          <w:szCs w:val="22"/>
        </w:rPr>
        <w:t>Precizăm că: (se bifează opţiunea corespunzătoare)</w:t>
      </w:r>
    </w:p>
    <w:p w14:paraId="15BF1862" w14:textId="77777777" w:rsidR="0063767E" w:rsidRPr="00C02DBD" w:rsidRDefault="0063767E"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 |_| depunem ofertă alternativă, ale carei detalii sunt prezentate într-un formular de ofertă separat, marcat în mod clar „alternativă”/”altă ofertă”.</w:t>
      </w:r>
    </w:p>
    <w:p w14:paraId="5F1726FD" w14:textId="77777777" w:rsidR="0063767E" w:rsidRPr="00C02DBD" w:rsidRDefault="0063767E"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 |_| nu depunem ofertă alternativă.</w:t>
      </w:r>
    </w:p>
    <w:p w14:paraId="163FAB61" w14:textId="77777777" w:rsidR="0063767E" w:rsidRPr="00C02DBD" w:rsidRDefault="0063767E"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239E5832" w14:textId="77777777" w:rsidR="0063767E" w:rsidRPr="00C02DBD" w:rsidRDefault="0063767E"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Înţelegem că nu sunteţi obligaţi să acceptaţi oferta cu cel mai scăzut preţ sau orice ofertă primită.</w:t>
      </w:r>
    </w:p>
    <w:p w14:paraId="0CAA333C" w14:textId="77777777" w:rsidR="0063767E" w:rsidRPr="00C02DBD" w:rsidRDefault="0063767E" w:rsidP="00C02DBD">
      <w:pPr>
        <w:widowControl w:val="0"/>
        <w:autoSpaceDE w:val="0"/>
        <w:autoSpaceDN w:val="0"/>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Totodata, prin semnarea acestei Oferte declar că:</w:t>
      </w:r>
    </w:p>
    <w:p w14:paraId="787C39B1" w14:textId="77777777" w:rsidR="0063767E" w:rsidRPr="00C02DBD" w:rsidRDefault="0063767E" w:rsidP="00C02DBD">
      <w:pPr>
        <w:widowControl w:val="0"/>
        <w:numPr>
          <w:ilvl w:val="0"/>
          <w:numId w:val="20"/>
        </w:numPr>
        <w:tabs>
          <w:tab w:val="left" w:pos="360"/>
        </w:tabs>
        <w:autoSpaceDE w:val="0"/>
        <w:autoSpaceDN w:val="0"/>
        <w:spacing w:line="276" w:lineRule="auto"/>
        <w:ind w:left="360"/>
        <w:jc w:val="both"/>
        <w:rPr>
          <w:rFonts w:ascii="Calibri Light" w:hAnsi="Calibri Light" w:cs="Calibri Light"/>
          <w:noProof/>
          <w:sz w:val="22"/>
          <w:szCs w:val="22"/>
        </w:rPr>
      </w:pPr>
      <w:r w:rsidRPr="00C02DBD">
        <w:rPr>
          <w:rFonts w:ascii="Calibri Light" w:hAnsi="Calibri Light" w:cs="Calibri Light"/>
          <w:noProof/>
          <w:sz w:val="22"/>
          <w:szCs w:val="22"/>
        </w:rPr>
        <w:t xml:space="preserve">am examinat cu atenție, am înțeles și am acceptat prin această Ofertă, prevederile legislației achizițiilor publice aplicabile acestei proceduri, așa cum au fost acestea comunicate prin documentele achiziției, în special dar fără </w:t>
      </w:r>
      <w:r w:rsidRPr="00C02DBD">
        <w:rPr>
          <w:rFonts w:ascii="Calibri Light" w:hAnsi="Calibri Light" w:cs="Calibri Light"/>
          <w:noProof/>
          <w:sz w:val="22"/>
          <w:szCs w:val="22"/>
        </w:rPr>
        <w:lastRenderedPageBreak/>
        <w:t>a se limita la Legea nr. 98/2016, Legea nr. 101/2016 și HG nr. 395/2016;</w:t>
      </w:r>
    </w:p>
    <w:p w14:paraId="50BE44A5" w14:textId="77777777" w:rsidR="0063767E" w:rsidRPr="00C02DBD" w:rsidRDefault="0063767E" w:rsidP="00C02DBD">
      <w:pPr>
        <w:widowControl w:val="0"/>
        <w:numPr>
          <w:ilvl w:val="0"/>
          <w:numId w:val="20"/>
        </w:numPr>
        <w:tabs>
          <w:tab w:val="left" w:pos="360"/>
        </w:tabs>
        <w:autoSpaceDE w:val="0"/>
        <w:autoSpaceDN w:val="0"/>
        <w:spacing w:line="276" w:lineRule="auto"/>
        <w:ind w:left="360"/>
        <w:jc w:val="both"/>
        <w:rPr>
          <w:rFonts w:ascii="Calibri Light" w:hAnsi="Calibri Light" w:cs="Calibri Light"/>
          <w:noProof/>
          <w:sz w:val="22"/>
          <w:szCs w:val="22"/>
        </w:rPr>
      </w:pPr>
      <w:r w:rsidRPr="00C02DBD">
        <w:rPr>
          <w:rFonts w:ascii="Calibri Light" w:hAnsi="Calibri Light" w:cs="Calibri Light"/>
          <w:noProof/>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E5C45D5" w14:textId="77777777" w:rsidR="0063767E" w:rsidRPr="00C02DBD" w:rsidRDefault="0063767E" w:rsidP="00C02DBD">
      <w:pPr>
        <w:widowControl w:val="0"/>
        <w:numPr>
          <w:ilvl w:val="0"/>
          <w:numId w:val="20"/>
        </w:numPr>
        <w:tabs>
          <w:tab w:val="left" w:pos="360"/>
        </w:tabs>
        <w:autoSpaceDE w:val="0"/>
        <w:autoSpaceDN w:val="0"/>
        <w:spacing w:line="276" w:lineRule="auto"/>
        <w:ind w:left="360"/>
        <w:jc w:val="both"/>
        <w:rPr>
          <w:rFonts w:ascii="Calibri Light" w:hAnsi="Calibri Light" w:cs="Calibri Light"/>
          <w:noProof/>
          <w:sz w:val="22"/>
          <w:szCs w:val="22"/>
        </w:rPr>
      </w:pPr>
      <w:r w:rsidRPr="00C02DBD">
        <w:rPr>
          <w:rFonts w:ascii="Calibri Light" w:hAnsi="Calibri Light" w:cs="Calibri Light"/>
          <w:noProof/>
          <w:sz w:val="22"/>
          <w:szCs w:val="22"/>
        </w:rPr>
        <w:t>după ce am examinat cu atenție documentele achiziției și avem o înțelegere completă asupra acestora ne declarăm mulțumiți de calitatea, cantitatea și gradul de detaliere a acestor documente;</w:t>
      </w:r>
    </w:p>
    <w:p w14:paraId="24EFD8B1" w14:textId="77777777" w:rsidR="0063767E" w:rsidRPr="00C02DBD" w:rsidRDefault="0063767E" w:rsidP="00C02DBD">
      <w:pPr>
        <w:widowControl w:val="0"/>
        <w:numPr>
          <w:ilvl w:val="0"/>
          <w:numId w:val="20"/>
        </w:numPr>
        <w:tabs>
          <w:tab w:val="left" w:pos="360"/>
        </w:tabs>
        <w:autoSpaceDE w:val="0"/>
        <w:autoSpaceDN w:val="0"/>
        <w:spacing w:line="276" w:lineRule="auto"/>
        <w:ind w:left="360"/>
        <w:jc w:val="both"/>
        <w:rPr>
          <w:rFonts w:ascii="Calibri Light" w:hAnsi="Calibri Light" w:cs="Calibri Light"/>
          <w:noProof/>
          <w:sz w:val="22"/>
          <w:szCs w:val="22"/>
        </w:rPr>
      </w:pPr>
      <w:r w:rsidRPr="00C02DBD">
        <w:rPr>
          <w:rFonts w:ascii="Calibri Light" w:hAnsi="Calibri Light" w:cs="Calibri Light"/>
          <w:noProof/>
          <w:sz w:val="22"/>
          <w:szCs w:val="22"/>
        </w:rPr>
        <w:t>documentele achiziției au fost suficiente și adecvate pentru pregătirea unei Oferte exacte și Oferta noastră a fost pregătită luând în considerare toate acestea;</w:t>
      </w:r>
    </w:p>
    <w:p w14:paraId="2058CFC0" w14:textId="77777777" w:rsidR="0063767E" w:rsidRPr="00C02DBD" w:rsidRDefault="0063767E" w:rsidP="00C02DBD">
      <w:pPr>
        <w:widowControl w:val="0"/>
        <w:numPr>
          <w:ilvl w:val="0"/>
          <w:numId w:val="20"/>
        </w:numPr>
        <w:tabs>
          <w:tab w:val="left" w:pos="360"/>
        </w:tabs>
        <w:autoSpaceDE w:val="0"/>
        <w:autoSpaceDN w:val="0"/>
        <w:spacing w:line="276" w:lineRule="auto"/>
        <w:ind w:left="360"/>
        <w:jc w:val="both"/>
        <w:rPr>
          <w:rFonts w:ascii="Calibri Light" w:hAnsi="Calibri Light" w:cs="Calibri Light"/>
          <w:noProof/>
          <w:sz w:val="22"/>
          <w:szCs w:val="22"/>
        </w:rPr>
      </w:pPr>
      <w:r w:rsidRPr="00C02DBD">
        <w:rPr>
          <w:rFonts w:ascii="Calibri Light" w:hAnsi="Calibri Light" w:cs="Calibri Light"/>
          <w:noProof/>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A26BD3D" w14:textId="77777777" w:rsidR="0063767E" w:rsidRPr="00C02DBD" w:rsidRDefault="0063767E" w:rsidP="00C02DBD">
      <w:pPr>
        <w:widowControl w:val="0"/>
        <w:numPr>
          <w:ilvl w:val="0"/>
          <w:numId w:val="20"/>
        </w:numPr>
        <w:tabs>
          <w:tab w:val="left" w:pos="360"/>
        </w:tabs>
        <w:autoSpaceDE w:val="0"/>
        <w:autoSpaceDN w:val="0"/>
        <w:spacing w:line="276" w:lineRule="auto"/>
        <w:ind w:left="360"/>
        <w:jc w:val="both"/>
        <w:rPr>
          <w:rFonts w:ascii="Calibri Light" w:hAnsi="Calibri Light" w:cs="Calibri Light"/>
          <w:noProof/>
          <w:sz w:val="22"/>
          <w:szCs w:val="22"/>
        </w:rPr>
      </w:pPr>
      <w:r w:rsidRPr="00C02DBD">
        <w:rPr>
          <w:rFonts w:ascii="Calibri Light" w:hAnsi="Calibri Light" w:cs="Calibri Light"/>
          <w:noProof/>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B368164" w14:textId="77777777" w:rsidR="0063767E" w:rsidRPr="008F69B6" w:rsidRDefault="0063767E" w:rsidP="00C02DBD">
      <w:pPr>
        <w:widowControl w:val="0"/>
        <w:numPr>
          <w:ilvl w:val="0"/>
          <w:numId w:val="20"/>
        </w:numPr>
        <w:tabs>
          <w:tab w:val="left" w:pos="360"/>
        </w:tabs>
        <w:autoSpaceDE w:val="0"/>
        <w:autoSpaceDN w:val="0"/>
        <w:spacing w:line="276" w:lineRule="auto"/>
        <w:ind w:left="360"/>
        <w:jc w:val="both"/>
        <w:rPr>
          <w:rFonts w:ascii="Calibri Light" w:hAnsi="Calibri Light" w:cs="Calibri Light"/>
          <w:noProof/>
          <w:sz w:val="22"/>
          <w:szCs w:val="22"/>
        </w:rPr>
      </w:pPr>
      <w:r w:rsidRPr="00C02DBD">
        <w:rPr>
          <w:rFonts w:ascii="Calibri Light" w:hAnsi="Calibri Light" w:cs="Calibri Light"/>
          <w:noProof/>
          <w:sz w:val="22"/>
          <w:szCs w:val="22"/>
        </w:rPr>
        <w:t xml:space="preserve">am citit, am înțeles pe deplin, acceptăm și suntem de acord cu aplicarea indicatorilor de performanță incluși în Contract ca bază pentru emiterea documentelor constatatoare, finalizarea activităților și transmiterea </w:t>
      </w:r>
      <w:r w:rsidRPr="008F69B6">
        <w:rPr>
          <w:rFonts w:ascii="Calibri Light" w:hAnsi="Calibri Light" w:cs="Calibri Light"/>
          <w:noProof/>
          <w:sz w:val="22"/>
          <w:szCs w:val="22"/>
        </w:rPr>
        <w:t>rezultatelor;</w:t>
      </w:r>
    </w:p>
    <w:p w14:paraId="450E7D98" w14:textId="77777777" w:rsidR="0063767E" w:rsidRPr="008F69B6" w:rsidRDefault="0063767E" w:rsidP="00C02DBD">
      <w:pPr>
        <w:widowControl w:val="0"/>
        <w:numPr>
          <w:ilvl w:val="0"/>
          <w:numId w:val="20"/>
        </w:numPr>
        <w:tabs>
          <w:tab w:val="left" w:pos="360"/>
        </w:tabs>
        <w:autoSpaceDE w:val="0"/>
        <w:autoSpaceDN w:val="0"/>
        <w:spacing w:line="276" w:lineRule="auto"/>
        <w:ind w:left="360"/>
        <w:jc w:val="both"/>
        <w:rPr>
          <w:rFonts w:ascii="Calibri Light" w:hAnsi="Calibri Light" w:cs="Calibri Light"/>
          <w:noProof/>
          <w:sz w:val="22"/>
          <w:szCs w:val="22"/>
        </w:rPr>
      </w:pPr>
      <w:r w:rsidRPr="008F69B6">
        <w:rPr>
          <w:rFonts w:ascii="Calibri Light" w:hAnsi="Calibri Light" w:cs="Calibri Light"/>
          <w:noProof/>
          <w:sz w:val="22"/>
          <w:szCs w:val="22"/>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7F506C3" w14:textId="77777777" w:rsidR="0063767E" w:rsidRPr="008F69B6" w:rsidRDefault="0063767E" w:rsidP="00C02DBD">
      <w:pPr>
        <w:spacing w:line="276" w:lineRule="auto"/>
        <w:jc w:val="both"/>
        <w:rPr>
          <w:rFonts w:ascii="Calibri Light" w:hAnsi="Calibri Light" w:cs="Calibri Light"/>
          <w:noProof/>
          <w:sz w:val="22"/>
          <w:szCs w:val="22"/>
        </w:rPr>
      </w:pPr>
    </w:p>
    <w:tbl>
      <w:tblPr>
        <w:tblStyle w:val="Rcsostblzat"/>
        <w:tblW w:w="0" w:type="auto"/>
        <w:tblInd w:w="445" w:type="dxa"/>
        <w:tblLook w:val="04A0" w:firstRow="1" w:lastRow="0" w:firstColumn="1" w:lastColumn="0" w:noHBand="0" w:noVBand="1"/>
      </w:tblPr>
      <w:tblGrid>
        <w:gridCol w:w="1250"/>
        <w:gridCol w:w="6853"/>
      </w:tblGrid>
      <w:tr w:rsidR="0063767E" w:rsidRPr="008F69B6" w14:paraId="142B6995" w14:textId="77777777" w:rsidTr="00C7665C">
        <w:tc>
          <w:tcPr>
            <w:tcW w:w="1250" w:type="dxa"/>
          </w:tcPr>
          <w:p w14:paraId="6E1138CF" w14:textId="77777777" w:rsidR="0063767E" w:rsidRPr="008F69B6"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8F69B6">
              <w:rPr>
                <w:rFonts w:ascii="Calibri Light" w:hAnsi="Calibri Light" w:cs="Calibri Light"/>
                <w:noProof/>
                <w:sz w:val="22"/>
                <w:szCs w:val="22"/>
              </w:rPr>
              <w:t>Nr. Crt.</w:t>
            </w:r>
          </w:p>
        </w:tc>
        <w:tc>
          <w:tcPr>
            <w:tcW w:w="6853" w:type="dxa"/>
          </w:tcPr>
          <w:p w14:paraId="25BD5277" w14:textId="77777777" w:rsidR="0063767E" w:rsidRPr="008F69B6"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8F69B6">
              <w:rPr>
                <w:rFonts w:ascii="Calibri Light" w:hAnsi="Calibri Light" w:cs="Calibri Light"/>
                <w:noProof/>
                <w:sz w:val="22"/>
                <w:szCs w:val="22"/>
              </w:rPr>
              <w:t>Referința din Propunerea Tehnică sau Propunerea Financiară</w:t>
            </w:r>
          </w:p>
          <w:p w14:paraId="6B115D0B" w14:textId="77777777" w:rsidR="0063767E" w:rsidRPr="008F69B6"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8F69B6">
              <w:rPr>
                <w:rFonts w:ascii="Calibri Light" w:hAnsi="Calibri Light" w:cs="Calibri Light"/>
                <w:i/>
                <w:noProof/>
                <w:color w:val="FF0000"/>
                <w:sz w:val="22"/>
                <w:szCs w:val="22"/>
                <w:lang w:eastAsia="de-DE"/>
              </w:rPr>
              <w:t>[introduceți numărul paginii, de la paragraful nr. ... la paragraful nr. ...]</w:t>
            </w:r>
          </w:p>
        </w:tc>
      </w:tr>
      <w:tr w:rsidR="0063767E" w:rsidRPr="008F69B6" w14:paraId="3D93C064" w14:textId="77777777" w:rsidTr="00C7665C">
        <w:tc>
          <w:tcPr>
            <w:tcW w:w="1250" w:type="dxa"/>
          </w:tcPr>
          <w:p w14:paraId="607E32E6" w14:textId="77777777" w:rsidR="0063767E" w:rsidRPr="008F69B6"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8F69B6">
              <w:rPr>
                <w:rFonts w:ascii="Calibri Light" w:hAnsi="Calibri Light" w:cs="Calibri Light"/>
                <w:noProof/>
                <w:sz w:val="22"/>
                <w:szCs w:val="22"/>
              </w:rPr>
              <w:t xml:space="preserve">1. </w:t>
            </w:r>
          </w:p>
        </w:tc>
        <w:tc>
          <w:tcPr>
            <w:tcW w:w="6853" w:type="dxa"/>
          </w:tcPr>
          <w:p w14:paraId="64737D1D" w14:textId="77777777" w:rsidR="0063767E" w:rsidRPr="008F69B6"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8F69B6">
              <w:rPr>
                <w:rFonts w:ascii="Calibri Light" w:hAnsi="Calibri Light" w:cs="Calibri Light"/>
                <w:noProof/>
                <w:sz w:val="22"/>
                <w:szCs w:val="22"/>
              </w:rPr>
              <w:t xml:space="preserve">.... </w:t>
            </w:r>
            <w:r w:rsidRPr="008F69B6">
              <w:rPr>
                <w:rFonts w:ascii="Calibri Light" w:hAnsi="Calibri Light" w:cs="Calibri Light"/>
                <w:i/>
                <w:noProof/>
                <w:color w:val="FF0000"/>
                <w:sz w:val="22"/>
                <w:szCs w:val="22"/>
                <w:lang w:eastAsia="de-DE"/>
              </w:rPr>
              <w:t>[introduceți informația]</w:t>
            </w:r>
          </w:p>
        </w:tc>
      </w:tr>
      <w:tr w:rsidR="0063767E" w:rsidRPr="008F69B6" w14:paraId="48D508A4" w14:textId="77777777" w:rsidTr="00C7665C">
        <w:tc>
          <w:tcPr>
            <w:tcW w:w="1250" w:type="dxa"/>
          </w:tcPr>
          <w:p w14:paraId="684883A8" w14:textId="77777777" w:rsidR="0063767E" w:rsidRPr="008F69B6"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8F69B6">
              <w:rPr>
                <w:rFonts w:ascii="Calibri Light" w:hAnsi="Calibri Light" w:cs="Calibri Light"/>
                <w:noProof/>
                <w:sz w:val="22"/>
                <w:szCs w:val="22"/>
              </w:rPr>
              <w:t xml:space="preserve">2. </w:t>
            </w:r>
          </w:p>
        </w:tc>
        <w:tc>
          <w:tcPr>
            <w:tcW w:w="6853" w:type="dxa"/>
          </w:tcPr>
          <w:p w14:paraId="40EFC13D" w14:textId="77777777" w:rsidR="0063767E" w:rsidRPr="008F69B6"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8F69B6">
              <w:rPr>
                <w:rFonts w:ascii="Calibri Light" w:hAnsi="Calibri Light" w:cs="Calibri Light"/>
                <w:noProof/>
                <w:sz w:val="22"/>
                <w:szCs w:val="22"/>
              </w:rPr>
              <w:t xml:space="preserve">.... </w:t>
            </w:r>
            <w:r w:rsidRPr="008F69B6">
              <w:rPr>
                <w:rFonts w:ascii="Calibri Light" w:hAnsi="Calibri Light" w:cs="Calibri Light"/>
                <w:i/>
                <w:noProof/>
                <w:color w:val="FF0000"/>
                <w:sz w:val="22"/>
                <w:szCs w:val="22"/>
                <w:lang w:eastAsia="de-DE"/>
              </w:rPr>
              <w:t>[introduceți informația]</w:t>
            </w:r>
          </w:p>
        </w:tc>
      </w:tr>
    </w:tbl>
    <w:p w14:paraId="2FB9605C" w14:textId="77777777" w:rsidR="0063767E" w:rsidRPr="008F69B6" w:rsidRDefault="0063767E" w:rsidP="00C02DBD">
      <w:pPr>
        <w:numPr>
          <w:ilvl w:val="1"/>
          <w:numId w:val="0"/>
        </w:numPr>
        <w:tabs>
          <w:tab w:val="num" w:pos="360"/>
        </w:tabs>
        <w:spacing w:line="276" w:lineRule="auto"/>
        <w:ind w:left="360"/>
        <w:jc w:val="both"/>
        <w:rPr>
          <w:rFonts w:ascii="Calibri Light" w:hAnsi="Calibri Light" w:cs="Calibri Light"/>
          <w:noProof/>
          <w:sz w:val="22"/>
          <w:szCs w:val="22"/>
        </w:rPr>
      </w:pPr>
    </w:p>
    <w:p w14:paraId="75B268A9" w14:textId="77777777" w:rsidR="0063767E" w:rsidRPr="00C02DBD" w:rsidRDefault="0063767E" w:rsidP="00C02DBD">
      <w:pPr>
        <w:numPr>
          <w:ilvl w:val="1"/>
          <w:numId w:val="0"/>
        </w:numPr>
        <w:tabs>
          <w:tab w:val="num" w:pos="360"/>
        </w:tabs>
        <w:spacing w:line="276" w:lineRule="auto"/>
        <w:ind w:left="360"/>
        <w:jc w:val="both"/>
        <w:rPr>
          <w:rFonts w:ascii="Calibri Light" w:hAnsi="Calibri Light" w:cs="Calibri Light"/>
          <w:noProof/>
          <w:sz w:val="22"/>
          <w:szCs w:val="22"/>
        </w:rPr>
      </w:pPr>
      <w:r w:rsidRPr="008F69B6">
        <w:rPr>
          <w:rFonts w:ascii="Calibri Light" w:hAnsi="Calibri Light" w:cs="Calibri Light"/>
          <w:noProof/>
          <w:sz w:val="22"/>
          <w:szCs w:val="22"/>
        </w:rPr>
        <w:t>De asemenea, în virtutea art. 123 alin. (1) din HG nr. 395/2016, precizăm că motivele pentru care părțile/informațiile mai sus menționate din Propunerea Tehnică și din Propunerea Financiară sunt confidențiale sunt următoarele:</w:t>
      </w:r>
    </w:p>
    <w:p w14:paraId="586600EC" w14:textId="77777777" w:rsidR="0063767E" w:rsidRPr="00C02DBD" w:rsidRDefault="0063767E" w:rsidP="00C02DBD">
      <w:pPr>
        <w:numPr>
          <w:ilvl w:val="1"/>
          <w:numId w:val="0"/>
        </w:numPr>
        <w:tabs>
          <w:tab w:val="num" w:pos="360"/>
        </w:tabs>
        <w:spacing w:line="276" w:lineRule="auto"/>
        <w:ind w:left="360"/>
        <w:jc w:val="both"/>
        <w:rPr>
          <w:rFonts w:ascii="Calibri Light" w:hAnsi="Calibri Light" w:cs="Calibri Light"/>
          <w:noProof/>
          <w:sz w:val="22"/>
          <w:szCs w:val="22"/>
        </w:rPr>
      </w:pPr>
    </w:p>
    <w:tbl>
      <w:tblPr>
        <w:tblStyle w:val="Rcsostblzat"/>
        <w:tblW w:w="0" w:type="auto"/>
        <w:tblInd w:w="445" w:type="dxa"/>
        <w:tblLook w:val="04A0" w:firstRow="1" w:lastRow="0" w:firstColumn="1" w:lastColumn="0" w:noHBand="0" w:noVBand="1"/>
      </w:tblPr>
      <w:tblGrid>
        <w:gridCol w:w="1248"/>
        <w:gridCol w:w="6855"/>
      </w:tblGrid>
      <w:tr w:rsidR="0063767E" w:rsidRPr="00C02DBD" w14:paraId="18FD2F4C" w14:textId="77777777" w:rsidTr="00C7665C">
        <w:tc>
          <w:tcPr>
            <w:tcW w:w="1248" w:type="dxa"/>
          </w:tcPr>
          <w:p w14:paraId="5C3E3C5E" w14:textId="77777777" w:rsidR="0063767E" w:rsidRPr="00C02DBD"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Nr. Crt. </w:t>
            </w:r>
          </w:p>
        </w:tc>
        <w:tc>
          <w:tcPr>
            <w:tcW w:w="6855" w:type="dxa"/>
          </w:tcPr>
          <w:p w14:paraId="5A9ECBCC" w14:textId="77777777" w:rsidR="0063767E" w:rsidRPr="00C02DBD"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Motivele pentru care părțile/informațiile mai sus menționate din Propunerea Tehnică și din Propunerea Financiară sunt confidențiale</w:t>
            </w:r>
          </w:p>
        </w:tc>
      </w:tr>
      <w:tr w:rsidR="0063767E" w:rsidRPr="00C02DBD" w14:paraId="2640161C" w14:textId="77777777" w:rsidTr="00C7665C">
        <w:tc>
          <w:tcPr>
            <w:tcW w:w="1248" w:type="dxa"/>
          </w:tcPr>
          <w:p w14:paraId="440C3673" w14:textId="77777777" w:rsidR="0063767E" w:rsidRPr="00C02DBD"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1. </w:t>
            </w:r>
          </w:p>
        </w:tc>
        <w:tc>
          <w:tcPr>
            <w:tcW w:w="6855" w:type="dxa"/>
          </w:tcPr>
          <w:p w14:paraId="2391AA54" w14:textId="77777777" w:rsidR="0063767E" w:rsidRPr="00C02DBD"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 </w:t>
            </w:r>
            <w:r w:rsidRPr="00C02DBD">
              <w:rPr>
                <w:rFonts w:ascii="Calibri Light" w:hAnsi="Calibri Light" w:cs="Calibri Light"/>
                <w:i/>
                <w:noProof/>
                <w:color w:val="FF0000"/>
                <w:sz w:val="22"/>
                <w:szCs w:val="22"/>
                <w:highlight w:val="lightGray"/>
                <w:lang w:eastAsia="de-DE"/>
              </w:rPr>
              <w:t>[prezentați motivul]</w:t>
            </w:r>
          </w:p>
        </w:tc>
      </w:tr>
      <w:tr w:rsidR="0063767E" w:rsidRPr="00C02DBD" w14:paraId="266432F0" w14:textId="77777777" w:rsidTr="00C7665C">
        <w:tc>
          <w:tcPr>
            <w:tcW w:w="1248" w:type="dxa"/>
          </w:tcPr>
          <w:p w14:paraId="039CEF7E" w14:textId="77777777" w:rsidR="0063767E" w:rsidRPr="00C02DBD"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2. </w:t>
            </w:r>
          </w:p>
        </w:tc>
        <w:tc>
          <w:tcPr>
            <w:tcW w:w="6855" w:type="dxa"/>
          </w:tcPr>
          <w:p w14:paraId="369C548B" w14:textId="77777777" w:rsidR="0063767E" w:rsidRPr="00C02DBD" w:rsidRDefault="0063767E" w:rsidP="00C02DBD">
            <w:pPr>
              <w:numPr>
                <w:ilvl w:val="1"/>
                <w:numId w:val="0"/>
              </w:numPr>
              <w:tabs>
                <w:tab w:val="num" w:pos="360"/>
              </w:tabs>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 </w:t>
            </w:r>
            <w:r w:rsidRPr="00C02DBD">
              <w:rPr>
                <w:rFonts w:ascii="Calibri Light" w:hAnsi="Calibri Light" w:cs="Calibri Light"/>
                <w:i/>
                <w:noProof/>
                <w:color w:val="FF0000"/>
                <w:sz w:val="22"/>
                <w:szCs w:val="22"/>
                <w:highlight w:val="lightGray"/>
                <w:lang w:eastAsia="de-DE"/>
              </w:rPr>
              <w:t>[prezentați motivul]</w:t>
            </w:r>
          </w:p>
        </w:tc>
      </w:tr>
    </w:tbl>
    <w:p w14:paraId="6D02DDE1" w14:textId="77777777" w:rsidR="0063767E" w:rsidRPr="00C02DBD" w:rsidRDefault="0063767E" w:rsidP="00C02DBD">
      <w:pPr>
        <w:numPr>
          <w:ilvl w:val="1"/>
          <w:numId w:val="0"/>
        </w:numPr>
        <w:tabs>
          <w:tab w:val="num" w:pos="360"/>
        </w:tabs>
        <w:spacing w:line="276" w:lineRule="auto"/>
        <w:jc w:val="both"/>
        <w:rPr>
          <w:rFonts w:ascii="Calibri Light" w:hAnsi="Calibri Light" w:cs="Calibri Light"/>
          <w:noProof/>
          <w:sz w:val="22"/>
          <w:szCs w:val="22"/>
        </w:rPr>
      </w:pPr>
    </w:p>
    <w:p w14:paraId="2206DF86" w14:textId="77777777" w:rsidR="0063767E" w:rsidRPr="00C02DBD" w:rsidRDefault="0063767E" w:rsidP="00C02DBD">
      <w:pPr>
        <w:numPr>
          <w:ilvl w:val="1"/>
          <w:numId w:val="0"/>
        </w:numPr>
        <w:tabs>
          <w:tab w:val="num" w:pos="360"/>
        </w:tabs>
        <w:spacing w:line="276" w:lineRule="auto"/>
        <w:jc w:val="both"/>
        <w:rPr>
          <w:rFonts w:ascii="Calibri Light" w:hAnsi="Calibri Light" w:cs="Calibri Light"/>
          <w:noProof/>
          <w:sz w:val="22"/>
          <w:szCs w:val="22"/>
        </w:rPr>
      </w:pPr>
    </w:p>
    <w:p w14:paraId="7CB9E8F9" w14:textId="77777777" w:rsidR="0063767E" w:rsidRPr="00C02DBD" w:rsidRDefault="0063767E" w:rsidP="00C02DBD">
      <w:pPr>
        <w:spacing w:line="276" w:lineRule="auto"/>
        <w:jc w:val="both"/>
        <w:rPr>
          <w:rFonts w:ascii="Calibri Light" w:hAnsi="Calibri Light" w:cs="Calibri Light"/>
          <w:noProof/>
          <w:sz w:val="22"/>
          <w:szCs w:val="22"/>
        </w:rPr>
      </w:pPr>
    </w:p>
    <w:p w14:paraId="032B9BBC" w14:textId="77777777" w:rsidR="0063767E" w:rsidRPr="00C02DBD" w:rsidRDefault="0063767E" w:rsidP="00C02DBD">
      <w:pPr>
        <w:spacing w:line="276" w:lineRule="auto"/>
        <w:jc w:val="both"/>
        <w:rPr>
          <w:rFonts w:ascii="Calibri Light" w:hAnsi="Calibri Light" w:cs="Calibri Light"/>
          <w:noProof/>
          <w:sz w:val="22"/>
          <w:szCs w:val="22"/>
        </w:rPr>
      </w:pPr>
    </w:p>
    <w:p w14:paraId="3B0237C4" w14:textId="77777777" w:rsidR="0063767E" w:rsidRPr="00C02DBD" w:rsidRDefault="0063767E" w:rsidP="00C02DBD">
      <w:pPr>
        <w:spacing w:line="276" w:lineRule="auto"/>
        <w:rPr>
          <w:rFonts w:ascii="Calibri Light" w:hAnsi="Calibri Light" w:cs="Calibri Light"/>
          <w:noProof/>
          <w:sz w:val="22"/>
          <w:szCs w:val="22"/>
        </w:rPr>
      </w:pPr>
      <w:r w:rsidRPr="00C02DBD">
        <w:rPr>
          <w:rFonts w:ascii="Calibri Light" w:hAnsi="Calibri Light" w:cs="Calibri Light"/>
          <w:noProof/>
          <w:sz w:val="22"/>
          <w:szCs w:val="22"/>
        </w:rPr>
        <w:t>Data _____/_____/_____</w:t>
      </w:r>
    </w:p>
    <w:p w14:paraId="5F222415" w14:textId="77777777" w:rsidR="0063767E" w:rsidRPr="00C02DBD" w:rsidRDefault="0063767E" w:rsidP="00C02DBD">
      <w:pPr>
        <w:spacing w:line="276" w:lineRule="auto"/>
        <w:jc w:val="both"/>
        <w:rPr>
          <w:rFonts w:ascii="Calibri Light" w:hAnsi="Calibri Light" w:cs="Calibri Light"/>
          <w:noProof/>
          <w:sz w:val="22"/>
          <w:szCs w:val="22"/>
        </w:rPr>
      </w:pPr>
    </w:p>
    <w:p w14:paraId="3BCF2E38" w14:textId="77777777" w:rsidR="0063767E" w:rsidRPr="00C02DBD" w:rsidRDefault="0063767E" w:rsidP="00C02DBD">
      <w:pPr>
        <w:spacing w:line="276" w:lineRule="auto"/>
        <w:jc w:val="right"/>
        <w:rPr>
          <w:rFonts w:ascii="Calibri Light" w:hAnsi="Calibri Light" w:cs="Calibri Light"/>
          <w:noProof/>
          <w:sz w:val="22"/>
          <w:szCs w:val="22"/>
        </w:rPr>
      </w:pPr>
    </w:p>
    <w:p w14:paraId="162CE619" w14:textId="77777777" w:rsidR="0063767E" w:rsidRPr="00C02DBD" w:rsidRDefault="0063767E" w:rsidP="00C02DBD">
      <w:pPr>
        <w:spacing w:line="276" w:lineRule="auto"/>
        <w:jc w:val="right"/>
        <w:rPr>
          <w:rFonts w:ascii="Calibri Light" w:hAnsi="Calibri Light" w:cs="Calibri Light"/>
          <w:noProof/>
          <w:sz w:val="22"/>
          <w:szCs w:val="22"/>
        </w:rPr>
      </w:pPr>
    </w:p>
    <w:p w14:paraId="5384190F" w14:textId="77777777" w:rsidR="0063767E" w:rsidRPr="00C02DBD" w:rsidRDefault="0063767E" w:rsidP="00C02DBD">
      <w:pPr>
        <w:spacing w:line="276" w:lineRule="auto"/>
        <w:jc w:val="right"/>
        <w:rPr>
          <w:rFonts w:ascii="Calibri Light" w:hAnsi="Calibri Light" w:cs="Calibri Light"/>
          <w:noProof/>
          <w:sz w:val="22"/>
          <w:szCs w:val="22"/>
        </w:rPr>
      </w:pPr>
    </w:p>
    <w:p w14:paraId="0DC23556" w14:textId="77777777" w:rsidR="0063767E" w:rsidRPr="00C02DBD" w:rsidRDefault="0063767E" w:rsidP="00C02DBD">
      <w:pPr>
        <w:spacing w:line="276" w:lineRule="auto"/>
        <w:jc w:val="right"/>
        <w:rPr>
          <w:rFonts w:ascii="Calibri Light" w:hAnsi="Calibri Light" w:cs="Calibri Light"/>
          <w:noProof/>
          <w:sz w:val="22"/>
          <w:szCs w:val="22"/>
        </w:rPr>
      </w:pPr>
      <w:r w:rsidRPr="00C02DBD">
        <w:rPr>
          <w:rFonts w:ascii="Calibri Light" w:hAnsi="Calibri Light" w:cs="Calibri Light"/>
          <w:noProof/>
          <w:sz w:val="22"/>
          <w:szCs w:val="22"/>
        </w:rPr>
        <w:t xml:space="preserve">..............................................................................., </w:t>
      </w:r>
    </w:p>
    <w:p w14:paraId="6E84D265" w14:textId="77777777" w:rsidR="0063767E" w:rsidRPr="00C02DBD" w:rsidRDefault="0063767E" w:rsidP="00C02DBD">
      <w:pPr>
        <w:spacing w:line="276" w:lineRule="auto"/>
        <w:jc w:val="right"/>
        <w:rPr>
          <w:rFonts w:ascii="Calibri Light" w:hAnsi="Calibri Light" w:cs="Calibri Light"/>
          <w:i/>
          <w:noProof/>
          <w:sz w:val="22"/>
          <w:szCs w:val="22"/>
        </w:rPr>
      </w:pPr>
      <w:r w:rsidRPr="00C02DBD">
        <w:rPr>
          <w:rFonts w:ascii="Calibri Light" w:hAnsi="Calibri Light" w:cs="Calibri Light"/>
          <w:i/>
          <w:noProof/>
          <w:sz w:val="22"/>
          <w:szCs w:val="22"/>
        </w:rPr>
        <w:t xml:space="preserve">(nume, prenume şi semnătură), </w:t>
      </w:r>
    </w:p>
    <w:p w14:paraId="0956FD75" w14:textId="18AB2953" w:rsidR="00102300" w:rsidRDefault="0063767E" w:rsidP="00FF7E0B">
      <w:pPr>
        <w:spacing w:line="276" w:lineRule="auto"/>
        <w:jc w:val="right"/>
        <w:rPr>
          <w:rFonts w:ascii="Calibri Light" w:hAnsi="Calibri Light" w:cs="Calibri Light"/>
          <w:noProof/>
          <w:sz w:val="22"/>
          <w:szCs w:val="22"/>
        </w:rPr>
      </w:pPr>
      <w:r w:rsidRPr="00C02DBD">
        <w:rPr>
          <w:rFonts w:ascii="Calibri Light" w:hAnsi="Calibri Light" w:cs="Calibri Light"/>
          <w:i/>
          <w:noProof/>
          <w:sz w:val="22"/>
          <w:szCs w:val="22"/>
        </w:rPr>
        <w:t>î</w:t>
      </w:r>
      <w:r w:rsidRPr="00C02DBD">
        <w:rPr>
          <w:rFonts w:ascii="Calibri Light" w:hAnsi="Calibri Light" w:cs="Calibri Light"/>
          <w:noProof/>
          <w:sz w:val="22"/>
          <w:szCs w:val="22"/>
        </w:rPr>
        <w:t>n calitate de ............................................ legal autorizat să semnez oferta pentru şi în numele ...................................................... (denumirea/numele operatorului economic)</w:t>
      </w:r>
    </w:p>
    <w:p w14:paraId="425ECA5B" w14:textId="77777777" w:rsidR="00102300" w:rsidRDefault="00102300" w:rsidP="00C02DBD">
      <w:pPr>
        <w:spacing w:line="276" w:lineRule="auto"/>
        <w:jc w:val="both"/>
        <w:rPr>
          <w:rFonts w:ascii="Calibri Light" w:hAnsi="Calibri Light" w:cs="Calibri Light"/>
          <w:noProof/>
          <w:sz w:val="22"/>
          <w:szCs w:val="22"/>
        </w:rPr>
      </w:pPr>
    </w:p>
    <w:p w14:paraId="3106E0BE" w14:textId="77777777" w:rsidR="00102300" w:rsidRPr="00C02DBD" w:rsidRDefault="00102300" w:rsidP="00C02DBD">
      <w:pPr>
        <w:spacing w:line="276" w:lineRule="auto"/>
        <w:jc w:val="both"/>
        <w:rPr>
          <w:rFonts w:ascii="Calibri Light" w:hAnsi="Calibri Light" w:cs="Calibri Light"/>
          <w:noProof/>
          <w:sz w:val="22"/>
          <w:szCs w:val="22"/>
        </w:rPr>
      </w:pPr>
    </w:p>
    <w:p w14:paraId="14EEAE1E" w14:textId="77777777" w:rsidR="0063767E" w:rsidRPr="00C02DBD" w:rsidRDefault="0063767E"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Subsemnatul, în calitate de reprezentant al Ofertantului </w:t>
      </w:r>
      <w:r w:rsidRPr="00C02DBD">
        <w:rPr>
          <w:rFonts w:ascii="Calibri Light" w:hAnsi="Calibri Light" w:cs="Calibri Light"/>
          <w:bCs/>
          <w:i/>
          <w:noProof/>
          <w:color w:val="FF0000"/>
          <w:sz w:val="22"/>
          <w:szCs w:val="22"/>
          <w:highlight w:val="lightGray"/>
        </w:rPr>
        <w:t>[introduceți denumirea completă]</w:t>
      </w:r>
      <w:r w:rsidRPr="00C02DBD">
        <w:rPr>
          <w:rFonts w:ascii="Calibri Light" w:hAnsi="Calibri Light" w:cs="Calibri Light"/>
          <w:bCs/>
          <w:i/>
          <w:noProof/>
          <w:sz w:val="22"/>
          <w:szCs w:val="22"/>
        </w:rPr>
        <w:t xml:space="preserve"> </w:t>
      </w:r>
      <w:r w:rsidRPr="00C02DBD">
        <w:rPr>
          <w:rFonts w:ascii="Calibri Light" w:hAnsi="Calibri Light" w:cs="Calibri Light"/>
          <w:noProof/>
          <w:sz w:val="22"/>
          <w:szCs w:val="22"/>
        </w:rPr>
        <w:t>în această procedură declar că:</w:t>
      </w:r>
    </w:p>
    <w:p w14:paraId="239A7F61" w14:textId="77777777" w:rsidR="0063767E" w:rsidRPr="00C02DBD" w:rsidRDefault="0063767E" w:rsidP="00C02DBD">
      <w:pPr>
        <w:pStyle w:val="Listaszerbekezds"/>
        <w:numPr>
          <w:ilvl w:val="0"/>
          <w:numId w:val="19"/>
        </w:numPr>
        <w:spacing w:line="276" w:lineRule="auto"/>
        <w:ind w:left="360"/>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nu am făcut și nu vom face nicio încercare de a induce în eroare alți operatori economici pentru a depune sau nu o Ofertă cu scopul de a distorsiona competiția;</w:t>
      </w:r>
    </w:p>
    <w:p w14:paraId="79158058" w14:textId="77777777" w:rsidR="0063767E" w:rsidRPr="00C02DBD" w:rsidRDefault="0063767E" w:rsidP="00C02DBD">
      <w:pPr>
        <w:pStyle w:val="Listaszerbekezds"/>
        <w:numPr>
          <w:ilvl w:val="0"/>
          <w:numId w:val="19"/>
        </w:numPr>
        <w:spacing w:line="276" w:lineRule="auto"/>
        <w:ind w:left="360"/>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8E998D5" w14:textId="77777777" w:rsidR="0063767E" w:rsidRPr="00C02DBD" w:rsidRDefault="0063767E" w:rsidP="00C02DBD">
      <w:pPr>
        <w:pStyle w:val="Listaszerbekezds"/>
        <w:numPr>
          <w:ilvl w:val="0"/>
          <w:numId w:val="19"/>
        </w:numPr>
        <w:spacing w:line="276" w:lineRule="auto"/>
        <w:ind w:left="360"/>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noi, împreună cu subcontractanții propuși </w:t>
      </w:r>
      <w:r w:rsidRPr="00C02DBD">
        <w:rPr>
          <w:rFonts w:ascii="Calibri Light" w:hAnsi="Calibri Light" w:cs="Calibri Light"/>
          <w:bCs/>
          <w:i/>
          <w:noProof/>
          <w:color w:val="FF0000"/>
          <w:sz w:val="22"/>
          <w:szCs w:val="22"/>
          <w:highlight w:val="lightGray"/>
          <w:lang w:val="ro-RO"/>
        </w:rPr>
        <w:t>[introduceți, dacă este aplicabil, denumirea completă a subcontractanților pentru care a fost prezentat DUAE și ale căror capacități au fost utilizate pentru îndeplinirea criteriilor de calificare]</w:t>
      </w:r>
      <w:r w:rsidRPr="00C02DBD">
        <w:rPr>
          <w:rFonts w:ascii="Calibri Light" w:hAnsi="Calibri Light" w:cs="Calibri Light"/>
          <w:noProof/>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498F1FB" w14:textId="77777777" w:rsidR="0063767E" w:rsidRPr="00C02DBD" w:rsidRDefault="0063767E" w:rsidP="00C02DBD">
      <w:pPr>
        <w:pStyle w:val="Listaszerbekezds"/>
        <w:numPr>
          <w:ilvl w:val="0"/>
          <w:numId w:val="19"/>
        </w:numPr>
        <w:spacing w:line="276" w:lineRule="auto"/>
        <w:ind w:left="360"/>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noi, împreună cu terțul/terții susținători </w:t>
      </w:r>
      <w:r w:rsidRPr="00C02DBD">
        <w:rPr>
          <w:rFonts w:ascii="Calibri Light" w:hAnsi="Calibri Light" w:cs="Calibri Light"/>
          <w:bCs/>
          <w:i/>
          <w:noProof/>
          <w:color w:val="FF0000"/>
          <w:sz w:val="22"/>
          <w:szCs w:val="22"/>
          <w:highlight w:val="lightGray"/>
          <w:lang w:val="ro-RO"/>
        </w:rPr>
        <w:t>[introduceți, dacă este aplicabil, numele terților susținători pentru care a fost prezentat DUAE și ale căror capacități au fost utilizate pentru îndeplinirea criteriilor de calificare]</w:t>
      </w:r>
      <w:r w:rsidRPr="00C02DBD">
        <w:rPr>
          <w:rFonts w:ascii="Calibri Light" w:hAnsi="Calibri Light" w:cs="Calibri Light"/>
          <w:noProof/>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A87F26A" w14:textId="77777777" w:rsidR="0063767E" w:rsidRPr="00C02DBD" w:rsidRDefault="0063767E" w:rsidP="00C02DBD">
      <w:pPr>
        <w:pStyle w:val="Listaszerbekezds"/>
        <w:numPr>
          <w:ilvl w:val="0"/>
          <w:numId w:val="19"/>
        </w:numPr>
        <w:spacing w:line="276" w:lineRule="auto"/>
        <w:ind w:left="360"/>
        <w:jc w:val="both"/>
        <w:rPr>
          <w:rFonts w:ascii="Calibri Light" w:hAnsi="Calibri Light" w:cs="Calibri Light"/>
          <w:b/>
          <w:bCs/>
          <w:iCs/>
          <w:noProof/>
          <w:sz w:val="22"/>
          <w:szCs w:val="22"/>
          <w:lang w:val="ro-RO"/>
        </w:rPr>
      </w:pPr>
      <w:r w:rsidRPr="00C02DBD">
        <w:rPr>
          <w:rFonts w:ascii="Calibri Light" w:hAnsi="Calibri Light" w:cs="Calibri Light"/>
          <w:noProof/>
          <w:sz w:val="22"/>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C02DBD">
        <w:rPr>
          <w:rFonts w:ascii="Calibri Light" w:hAnsi="Calibri Light" w:cs="Calibri Light"/>
          <w:b/>
          <w:noProof/>
          <w:sz w:val="22"/>
          <w:szCs w:val="22"/>
          <w:lang w:val="ro-RO"/>
        </w:rPr>
        <w:t xml:space="preserve"> </w:t>
      </w:r>
      <w:r w:rsidRPr="00C02DBD">
        <w:rPr>
          <w:rFonts w:ascii="Calibri Light" w:hAnsi="Calibri Light" w:cs="Calibri Light"/>
          <w:noProof/>
          <w:sz w:val="22"/>
          <w:szCs w:val="22"/>
          <w:lang w:val="ro-RO"/>
        </w:rPr>
        <w:t>efectele lor juridice;</w:t>
      </w:r>
    </w:p>
    <w:p w14:paraId="0C6BAA3F" w14:textId="77777777" w:rsidR="0063767E" w:rsidRPr="00C02DBD" w:rsidRDefault="0063767E" w:rsidP="00C02DBD">
      <w:pPr>
        <w:pStyle w:val="Listaszerbekezds"/>
        <w:numPr>
          <w:ilvl w:val="0"/>
          <w:numId w:val="19"/>
        </w:numPr>
        <w:spacing w:line="276" w:lineRule="auto"/>
        <w:ind w:left="360"/>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până la încheierea şi semnarea contractului de achiziție publică de furnizare această Ofertă, împreună cu comunicarea transmisă de Autoritatea Contractantă – Spitalul Municipal Odorheiu Secuiesc, prin care Oferta noastră este stabilită câștigătoare, vor constitui un angajament ferm pentru noi;</w:t>
      </w:r>
    </w:p>
    <w:p w14:paraId="196EEF48" w14:textId="77777777" w:rsidR="0063767E" w:rsidRPr="00C02DBD" w:rsidRDefault="0063767E" w:rsidP="00C02DBD">
      <w:pPr>
        <w:pStyle w:val="Listaszerbekezds"/>
        <w:numPr>
          <w:ilvl w:val="0"/>
          <w:numId w:val="19"/>
        </w:numPr>
        <w:spacing w:line="276" w:lineRule="auto"/>
        <w:ind w:left="360"/>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Înțelegem că Autoritatea Contractantă: </w:t>
      </w:r>
    </w:p>
    <w:p w14:paraId="4FDE6011" w14:textId="77777777" w:rsidR="0063767E" w:rsidRPr="00C02DBD" w:rsidRDefault="0063767E" w:rsidP="00C02DBD">
      <w:pPr>
        <w:pStyle w:val="Listaszerbekezds"/>
        <w:numPr>
          <w:ilvl w:val="1"/>
          <w:numId w:val="17"/>
        </w:numPr>
        <w:spacing w:line="276" w:lineRule="auto"/>
        <w:ind w:left="900" w:hanging="335"/>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nu este obligată să continue această procedură de atribuire și că își rezervă dreptul de a anula procedura de achizitie publica în orice moment ca urmare a întrunirii condițiilor stabilite la art. 212 și 213 din Legea nr. 98/2016;</w:t>
      </w:r>
    </w:p>
    <w:p w14:paraId="21184DE2" w14:textId="77777777" w:rsidR="0063767E" w:rsidRPr="00C02DBD" w:rsidRDefault="0063767E" w:rsidP="00C02DBD">
      <w:pPr>
        <w:pStyle w:val="Listaszerbekezds"/>
        <w:numPr>
          <w:ilvl w:val="1"/>
          <w:numId w:val="17"/>
        </w:numPr>
        <w:spacing w:line="276" w:lineRule="auto"/>
        <w:ind w:left="900" w:hanging="335"/>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nu este obligată să accepte Oferta cu cel mai scăzut preț sau orice altă Ofertă pe care o poate primi;</w:t>
      </w:r>
    </w:p>
    <w:p w14:paraId="3C70AB8C" w14:textId="77777777" w:rsidR="0063767E" w:rsidRPr="00C02DBD" w:rsidRDefault="0063767E" w:rsidP="00C02DBD">
      <w:pPr>
        <w:pStyle w:val="Listaszerbekezds"/>
        <w:numPr>
          <w:ilvl w:val="1"/>
          <w:numId w:val="17"/>
        </w:numPr>
        <w:spacing w:line="276" w:lineRule="auto"/>
        <w:ind w:left="900" w:hanging="335"/>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în niciun caz nu va fi răspunzătoare pentru eventuale prejudicii determinate de situațiile menționate anterior și garantăm că nu vom ține Autoritatea Contractantă răspunzătoare într-o astfel de situație;</w:t>
      </w:r>
    </w:p>
    <w:p w14:paraId="4971E889" w14:textId="77777777" w:rsidR="0063767E" w:rsidRPr="00C02DBD" w:rsidRDefault="0063767E" w:rsidP="00C02DBD">
      <w:pPr>
        <w:pStyle w:val="Listaszerbekezds"/>
        <w:numPr>
          <w:ilvl w:val="0"/>
          <w:numId w:val="19"/>
        </w:numPr>
        <w:spacing w:line="276" w:lineRule="auto"/>
        <w:ind w:left="360"/>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1F29EF8" w14:textId="77777777" w:rsidR="0063767E" w:rsidRPr="00C02DBD" w:rsidRDefault="0063767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w:t>
      </w:r>
    </w:p>
    <w:p w14:paraId="43C969B5" w14:textId="77777777" w:rsidR="0063767E" w:rsidRPr="00C02DBD" w:rsidRDefault="0063767E" w:rsidP="00C02DBD">
      <w:pPr>
        <w:spacing w:line="276" w:lineRule="auto"/>
        <w:jc w:val="center"/>
        <w:rPr>
          <w:rFonts w:ascii="Calibri Light" w:hAnsi="Calibri Light" w:cs="Calibri Light"/>
          <w:i/>
          <w:noProof/>
          <w:sz w:val="22"/>
          <w:szCs w:val="22"/>
        </w:rPr>
      </w:pPr>
      <w:r w:rsidRPr="00C02DBD">
        <w:rPr>
          <w:rFonts w:ascii="Calibri Light" w:hAnsi="Calibri Light" w:cs="Calibri Light"/>
          <w:i/>
          <w:noProof/>
          <w:sz w:val="22"/>
          <w:szCs w:val="22"/>
        </w:rPr>
        <w:t>(semnătura autorizată)</w:t>
      </w:r>
    </w:p>
    <w:p w14:paraId="20E927E3" w14:textId="77777777" w:rsidR="0063767E" w:rsidRPr="00C02DBD" w:rsidRDefault="0063767E" w:rsidP="00C02DBD">
      <w:pPr>
        <w:spacing w:line="276" w:lineRule="auto"/>
        <w:jc w:val="center"/>
        <w:rPr>
          <w:rFonts w:ascii="Calibri Light" w:hAnsi="Calibri Light" w:cs="Calibri Light"/>
          <w:noProof/>
          <w:sz w:val="22"/>
          <w:szCs w:val="22"/>
        </w:rPr>
      </w:pPr>
    </w:p>
    <w:p w14:paraId="2BABEEDB" w14:textId="77777777" w:rsidR="0063767E" w:rsidRPr="00C02DBD" w:rsidRDefault="0063767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L.S.</w:t>
      </w:r>
    </w:p>
    <w:p w14:paraId="7DF714A8" w14:textId="77777777" w:rsidR="003D4C9D" w:rsidRPr="00C02DBD" w:rsidRDefault="003D4C9D" w:rsidP="00C02DBD">
      <w:pPr>
        <w:spacing w:line="276" w:lineRule="auto"/>
        <w:rPr>
          <w:rFonts w:ascii="Calibri Light" w:hAnsi="Calibri Light" w:cs="Calibri Light"/>
          <w:noProof/>
          <w:sz w:val="22"/>
          <w:szCs w:val="22"/>
        </w:rPr>
      </w:pPr>
    </w:p>
    <w:p w14:paraId="0AE06DB7" w14:textId="77777777" w:rsidR="00D24A01" w:rsidRPr="00C02DBD" w:rsidRDefault="00D24A01" w:rsidP="00C02DBD">
      <w:pPr>
        <w:spacing w:line="276" w:lineRule="auto"/>
        <w:rPr>
          <w:rFonts w:ascii="Calibri Light" w:hAnsi="Calibri Light" w:cs="Calibri Light"/>
          <w:noProof/>
          <w:sz w:val="22"/>
          <w:szCs w:val="22"/>
        </w:rPr>
      </w:pPr>
    </w:p>
    <w:p w14:paraId="5EDDC28C" w14:textId="77777777" w:rsidR="00D24A01" w:rsidRDefault="00D24A01" w:rsidP="00C02DBD">
      <w:pPr>
        <w:spacing w:line="276" w:lineRule="auto"/>
        <w:rPr>
          <w:rFonts w:ascii="Calibri Light" w:hAnsi="Calibri Light" w:cs="Calibri Light"/>
          <w:noProof/>
          <w:sz w:val="22"/>
          <w:szCs w:val="22"/>
        </w:rPr>
      </w:pPr>
    </w:p>
    <w:p w14:paraId="3D9C6C9F" w14:textId="77777777" w:rsidR="000C2F9E" w:rsidRDefault="000C2F9E" w:rsidP="00C02DBD">
      <w:pPr>
        <w:spacing w:line="276" w:lineRule="auto"/>
        <w:rPr>
          <w:rFonts w:ascii="Calibri Light" w:hAnsi="Calibri Light" w:cs="Calibri Light"/>
          <w:noProof/>
          <w:sz w:val="22"/>
          <w:szCs w:val="22"/>
        </w:rPr>
      </w:pPr>
    </w:p>
    <w:p w14:paraId="55E5CAD1" w14:textId="77777777" w:rsidR="000C2F9E" w:rsidRDefault="000C2F9E" w:rsidP="00C02DBD">
      <w:pPr>
        <w:spacing w:line="276" w:lineRule="auto"/>
        <w:rPr>
          <w:rFonts w:ascii="Calibri Light" w:hAnsi="Calibri Light" w:cs="Calibri Light"/>
          <w:noProof/>
          <w:sz w:val="22"/>
          <w:szCs w:val="22"/>
        </w:rPr>
      </w:pPr>
    </w:p>
    <w:p w14:paraId="5A61191E" w14:textId="77777777" w:rsidR="000C2F9E" w:rsidRDefault="000C2F9E" w:rsidP="00C02DBD">
      <w:pPr>
        <w:spacing w:line="276" w:lineRule="auto"/>
        <w:rPr>
          <w:rFonts w:ascii="Calibri Light" w:hAnsi="Calibri Light" w:cs="Calibri Light"/>
          <w:noProof/>
          <w:sz w:val="22"/>
          <w:szCs w:val="22"/>
        </w:rPr>
      </w:pPr>
    </w:p>
    <w:p w14:paraId="530C1CBE" w14:textId="77777777" w:rsidR="000C2F9E" w:rsidRDefault="000C2F9E" w:rsidP="00C02DBD">
      <w:pPr>
        <w:spacing w:line="276" w:lineRule="auto"/>
        <w:rPr>
          <w:rFonts w:ascii="Calibri Light" w:hAnsi="Calibri Light" w:cs="Calibri Light"/>
          <w:noProof/>
          <w:sz w:val="22"/>
          <w:szCs w:val="22"/>
        </w:rPr>
      </w:pPr>
    </w:p>
    <w:p w14:paraId="7C7D501E" w14:textId="77777777" w:rsidR="00D24A01" w:rsidRPr="00C02DBD" w:rsidRDefault="00D24A01" w:rsidP="00C02DBD">
      <w:pPr>
        <w:spacing w:line="276" w:lineRule="auto"/>
        <w:rPr>
          <w:rFonts w:ascii="Calibri Light" w:hAnsi="Calibri Light" w:cs="Calibri Light"/>
          <w:noProof/>
          <w:sz w:val="22"/>
          <w:szCs w:val="22"/>
        </w:rPr>
      </w:pPr>
    </w:p>
    <w:p w14:paraId="4860A4C2" w14:textId="5FE3A30B" w:rsidR="006D57D4" w:rsidRPr="00594B01" w:rsidRDefault="006D57D4" w:rsidP="00594B01">
      <w:pPr>
        <w:pStyle w:val="Cmsor1"/>
        <w:numPr>
          <w:ilvl w:val="0"/>
          <w:numId w:val="0"/>
        </w:numPr>
        <w:spacing w:after="120" w:line="240" w:lineRule="auto"/>
        <w:jc w:val="right"/>
        <w:rPr>
          <w:rFonts w:ascii="Calibri Light" w:hAnsi="Calibri Light" w:cs="Calibri Light"/>
          <w:noProof/>
          <w:sz w:val="22"/>
          <w:szCs w:val="22"/>
          <w:lang w:val="ro-RO" w:eastAsia="en-US"/>
        </w:rPr>
      </w:pPr>
      <w:r w:rsidRPr="000554D5">
        <w:rPr>
          <w:rFonts w:ascii="Calibri Light" w:hAnsi="Calibri Light" w:cs="Calibri Light"/>
          <w:noProof/>
          <w:sz w:val="22"/>
          <w:szCs w:val="22"/>
          <w:lang w:val="ro-RO"/>
        </w:rPr>
        <w:t xml:space="preserve">Formular </w:t>
      </w:r>
      <w:r>
        <w:rPr>
          <w:rFonts w:ascii="Calibri Light" w:hAnsi="Calibri Light" w:cs="Calibri Light"/>
          <w:noProof/>
          <w:sz w:val="22"/>
          <w:szCs w:val="22"/>
          <w:lang w:val="ro-RO"/>
        </w:rPr>
        <w:t>6</w:t>
      </w:r>
    </w:p>
    <w:p w14:paraId="3E9D7574" w14:textId="77777777" w:rsidR="006D57D4" w:rsidRPr="000554D5" w:rsidRDefault="006D57D4" w:rsidP="006D57D4">
      <w:pPr>
        <w:spacing w:after="120"/>
        <w:jc w:val="center"/>
        <w:rPr>
          <w:rFonts w:ascii="Calibri Light" w:hAnsi="Calibri Light" w:cs="Calibri Light"/>
          <w:noProof/>
          <w:sz w:val="22"/>
          <w:szCs w:val="22"/>
        </w:rPr>
      </w:pPr>
    </w:p>
    <w:p w14:paraId="39AFA7DA"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BANCA</w:t>
      </w:r>
    </w:p>
    <w:p w14:paraId="22C71F54"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 xml:space="preserve">    ___________________</w:t>
      </w:r>
    </w:p>
    <w:p w14:paraId="4C0997C8"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 xml:space="preserve">               (denumirea)</w:t>
      </w:r>
    </w:p>
    <w:p w14:paraId="2710AB53" w14:textId="77777777" w:rsidR="006D57D4" w:rsidRPr="000554D5" w:rsidRDefault="006D57D4" w:rsidP="006D57D4">
      <w:pPr>
        <w:spacing w:after="120"/>
        <w:rPr>
          <w:rFonts w:ascii="Calibri Light" w:hAnsi="Calibri Light" w:cs="Calibri Light"/>
          <w:noProof/>
          <w:sz w:val="22"/>
          <w:szCs w:val="22"/>
        </w:rPr>
      </w:pPr>
    </w:p>
    <w:p w14:paraId="4589568F" w14:textId="5173420E" w:rsidR="006D57D4" w:rsidRPr="000554D5" w:rsidRDefault="006D57D4" w:rsidP="001A093F">
      <w:pPr>
        <w:spacing w:after="120"/>
        <w:jc w:val="center"/>
        <w:rPr>
          <w:rFonts w:ascii="Calibri Light" w:hAnsi="Calibri Light" w:cs="Calibri Light"/>
          <w:b/>
          <w:bCs/>
          <w:noProof/>
          <w:sz w:val="22"/>
          <w:szCs w:val="22"/>
        </w:rPr>
      </w:pPr>
      <w:r w:rsidRPr="000554D5">
        <w:rPr>
          <w:rFonts w:ascii="Calibri Light" w:hAnsi="Calibri Light" w:cs="Calibri Light"/>
          <w:b/>
          <w:bCs/>
          <w:noProof/>
          <w:sz w:val="22"/>
          <w:szCs w:val="22"/>
        </w:rPr>
        <w:t>SCRISOARE DE GARANTIE BANCARĂ DE BUNĂ EXECUŢIE</w:t>
      </w:r>
    </w:p>
    <w:p w14:paraId="40CA89C2" w14:textId="77777777" w:rsidR="006D57D4" w:rsidRPr="000554D5" w:rsidRDefault="006D57D4" w:rsidP="006D57D4">
      <w:pPr>
        <w:spacing w:after="120"/>
        <w:rPr>
          <w:rFonts w:ascii="Calibri Light" w:hAnsi="Calibri Light" w:cs="Calibri Light"/>
          <w:noProof/>
          <w:sz w:val="22"/>
          <w:szCs w:val="22"/>
        </w:rPr>
      </w:pPr>
    </w:p>
    <w:p w14:paraId="3513C134"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 xml:space="preserve">Catre </w:t>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r>
      <w:r w:rsidRPr="000554D5">
        <w:rPr>
          <w:rFonts w:ascii="Calibri Light" w:hAnsi="Calibri Light" w:cs="Calibri Light"/>
          <w:noProof/>
          <w:sz w:val="22"/>
          <w:szCs w:val="22"/>
        </w:rPr>
        <w:softHyphen/>
        <w:t>__________________________________</w:t>
      </w:r>
    </w:p>
    <w:p w14:paraId="51E7A6AE" w14:textId="77777777" w:rsidR="006D57D4" w:rsidRPr="000554D5" w:rsidRDefault="006D57D4" w:rsidP="006D57D4">
      <w:pPr>
        <w:spacing w:after="120"/>
        <w:rPr>
          <w:rFonts w:ascii="Calibri Light" w:hAnsi="Calibri Light" w:cs="Calibri Light"/>
          <w:noProof/>
          <w:sz w:val="22"/>
          <w:szCs w:val="22"/>
        </w:rPr>
      </w:pPr>
    </w:p>
    <w:p w14:paraId="3EF2434B"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Cu privire la contractul - ________________________________________________,</w:t>
      </w:r>
    </w:p>
    <w:p w14:paraId="6F0C652B"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 xml:space="preserve">                                                                                                              (obiectul contractului)</w:t>
      </w:r>
    </w:p>
    <w:p w14:paraId="4992030E"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 xml:space="preserve">încheiat între _________________ , în calitate de furnizor, şi __________________, în </w:t>
      </w:r>
    </w:p>
    <w:p w14:paraId="018C013D"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 xml:space="preserve">                       (denumirea operatorului economic contractant)                                 (denumirea autorităţii contractante)</w:t>
      </w:r>
    </w:p>
    <w:p w14:paraId="731829C5" w14:textId="77777777" w:rsidR="006D57D4" w:rsidRPr="000554D5" w:rsidRDefault="006D57D4" w:rsidP="006D57D4">
      <w:pPr>
        <w:spacing w:after="120"/>
        <w:rPr>
          <w:rFonts w:ascii="Calibri Light" w:hAnsi="Calibri Light" w:cs="Calibri Light"/>
          <w:noProof/>
          <w:sz w:val="22"/>
          <w:szCs w:val="22"/>
        </w:rPr>
      </w:pPr>
      <w:r w:rsidRPr="6172E846">
        <w:rPr>
          <w:rFonts w:ascii="Calibri Light" w:hAnsi="Calibri Light" w:cs="Calibri Light"/>
          <w:noProof/>
          <w:sz w:val="22"/>
          <w:szCs w:val="22"/>
        </w:rPr>
        <w:t>calitate de achizitor, ne obligăm prin prezenta să plătim în favoarea achizitorului, până la concurenţa sumei de _____________ reprezentând ______% din valoarea contractului subsecvent respectiv,</w:t>
      </w:r>
    </w:p>
    <w:p w14:paraId="010755A5"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 xml:space="preserve">        (suma din fişa de date a achiziţiei)      (procentul din fişa de date a achiziţiei)</w:t>
      </w:r>
    </w:p>
    <w:p w14:paraId="116D4953"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orice suma cerută de acesta irevocabil si neconditionat, la prima cerere a beneficiarului, pe baza declaratiei acestuia cu privire la culpa persoanei garantate, astfel cum sunt acestea prevăzute în contractul de achiziţie publică mai sus menţionat. Plata se va face în termenul menţionat în cerere, fără nicio altă formalitate suplimentară din partea achizitorului sau a furnizorului.</w:t>
      </w:r>
    </w:p>
    <w:p w14:paraId="28A2B957"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Prezenta garanţie este valabilă până la data de ____________________.</w:t>
      </w:r>
    </w:p>
    <w:p w14:paraId="05AD08D3"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 xml:space="preserve">                                                                                                              (se menţionează data stabilită de autoritatea contractantă)                                                     </w:t>
      </w:r>
    </w:p>
    <w:p w14:paraId="5A384A0D" w14:textId="77777777" w:rsidR="006D57D4" w:rsidRPr="000554D5" w:rsidRDefault="006D57D4" w:rsidP="006D57D4">
      <w:pPr>
        <w:spacing w:after="120"/>
        <w:rPr>
          <w:rFonts w:ascii="Calibri Light" w:hAnsi="Calibri Light" w:cs="Calibri Light"/>
          <w:noProof/>
          <w:sz w:val="22"/>
          <w:szCs w:val="22"/>
        </w:rPr>
      </w:pPr>
    </w:p>
    <w:p w14:paraId="3C7DAA2E"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3BF67397" w14:textId="77777777" w:rsidR="006D57D4" w:rsidRPr="000554D5" w:rsidRDefault="006D57D4" w:rsidP="006D57D4">
      <w:pPr>
        <w:spacing w:after="120"/>
        <w:rPr>
          <w:rFonts w:ascii="Calibri Light" w:hAnsi="Calibri Light" w:cs="Calibri Light"/>
          <w:noProof/>
          <w:sz w:val="22"/>
          <w:szCs w:val="22"/>
        </w:rPr>
      </w:pPr>
    </w:p>
    <w:p w14:paraId="78BD2944" w14:textId="77777777" w:rsidR="006D57D4" w:rsidRPr="000554D5"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Parafată de Banca ______________ în ziua ______ luna ________ anul ______.</w:t>
      </w:r>
    </w:p>
    <w:p w14:paraId="0BE50580" w14:textId="77777777" w:rsidR="006D57D4" w:rsidRPr="000554D5" w:rsidRDefault="006D57D4" w:rsidP="006D57D4">
      <w:pPr>
        <w:spacing w:after="120"/>
        <w:rPr>
          <w:rFonts w:ascii="Calibri Light" w:hAnsi="Calibri Light" w:cs="Calibri Light"/>
          <w:noProof/>
          <w:sz w:val="22"/>
          <w:szCs w:val="22"/>
        </w:rPr>
      </w:pPr>
    </w:p>
    <w:p w14:paraId="57BA71F9" w14:textId="65A27A86" w:rsidR="006D57D4" w:rsidRDefault="006D57D4" w:rsidP="006D57D4">
      <w:pPr>
        <w:spacing w:after="120"/>
        <w:rPr>
          <w:rFonts w:ascii="Calibri Light" w:hAnsi="Calibri Light" w:cs="Calibri Light"/>
          <w:noProof/>
          <w:sz w:val="22"/>
          <w:szCs w:val="22"/>
        </w:rPr>
      </w:pPr>
      <w:r w:rsidRPr="000554D5">
        <w:rPr>
          <w:rFonts w:ascii="Calibri Light" w:hAnsi="Calibri Light" w:cs="Calibri Light"/>
          <w:noProof/>
          <w:sz w:val="22"/>
          <w:szCs w:val="22"/>
        </w:rPr>
        <w:t xml:space="preserve">                      </w:t>
      </w:r>
      <w:r w:rsidRPr="000554D5">
        <w:rPr>
          <w:rFonts w:ascii="Calibri Light" w:hAnsi="Calibri Light" w:cs="Calibri Light"/>
          <w:noProof/>
          <w:sz w:val="22"/>
          <w:szCs w:val="22"/>
        </w:rPr>
        <w:tab/>
      </w:r>
      <w:r w:rsidRPr="000554D5">
        <w:rPr>
          <w:rFonts w:ascii="Calibri Light" w:hAnsi="Calibri Light" w:cs="Calibri Light"/>
          <w:noProof/>
          <w:sz w:val="22"/>
          <w:szCs w:val="22"/>
        </w:rPr>
        <w:tab/>
      </w:r>
      <w:r w:rsidRPr="000554D5">
        <w:rPr>
          <w:rFonts w:ascii="Calibri Light" w:hAnsi="Calibri Light" w:cs="Calibri Light"/>
          <w:noProof/>
          <w:sz w:val="22"/>
          <w:szCs w:val="22"/>
        </w:rPr>
        <w:tab/>
      </w:r>
      <w:r w:rsidRPr="000554D5">
        <w:rPr>
          <w:rFonts w:ascii="Calibri Light" w:hAnsi="Calibri Light" w:cs="Calibri Light"/>
          <w:noProof/>
          <w:sz w:val="22"/>
          <w:szCs w:val="22"/>
        </w:rPr>
        <w:tab/>
        <w:t xml:space="preserve"> (semnatura autorizată şi ştampila băncii)</w:t>
      </w:r>
    </w:p>
    <w:p w14:paraId="580F7377" w14:textId="77777777" w:rsidR="009542A6" w:rsidRDefault="009542A6" w:rsidP="006D57D4">
      <w:pPr>
        <w:spacing w:after="120"/>
        <w:rPr>
          <w:rFonts w:ascii="Calibri Light" w:hAnsi="Calibri Light" w:cs="Calibri Light"/>
          <w:noProof/>
          <w:sz w:val="22"/>
          <w:szCs w:val="22"/>
        </w:rPr>
      </w:pPr>
    </w:p>
    <w:p w14:paraId="5B966974" w14:textId="77777777" w:rsidR="009542A6" w:rsidRDefault="009542A6" w:rsidP="006D57D4">
      <w:pPr>
        <w:spacing w:after="120"/>
        <w:rPr>
          <w:rFonts w:ascii="Calibri Light" w:hAnsi="Calibri Light" w:cs="Calibri Light"/>
          <w:noProof/>
          <w:sz w:val="22"/>
          <w:szCs w:val="22"/>
        </w:rPr>
      </w:pPr>
    </w:p>
    <w:p w14:paraId="3D930E99" w14:textId="77777777" w:rsidR="009542A6" w:rsidRDefault="009542A6" w:rsidP="006D57D4">
      <w:pPr>
        <w:spacing w:after="120"/>
        <w:rPr>
          <w:rFonts w:ascii="Calibri Light" w:hAnsi="Calibri Light" w:cs="Calibri Light"/>
          <w:noProof/>
          <w:sz w:val="22"/>
          <w:szCs w:val="22"/>
        </w:rPr>
      </w:pPr>
    </w:p>
    <w:p w14:paraId="2124D8E9" w14:textId="77777777" w:rsidR="009542A6" w:rsidRDefault="009542A6" w:rsidP="006D57D4">
      <w:pPr>
        <w:spacing w:after="120"/>
        <w:rPr>
          <w:rFonts w:ascii="Calibri Light" w:hAnsi="Calibri Light" w:cs="Calibri Light"/>
          <w:noProof/>
          <w:sz w:val="22"/>
          <w:szCs w:val="22"/>
        </w:rPr>
      </w:pPr>
    </w:p>
    <w:p w14:paraId="70CC9730" w14:textId="77777777" w:rsidR="009542A6" w:rsidRDefault="009542A6" w:rsidP="006D57D4">
      <w:pPr>
        <w:spacing w:after="120"/>
        <w:rPr>
          <w:rFonts w:ascii="Calibri Light" w:hAnsi="Calibri Light" w:cs="Calibri Light"/>
          <w:noProof/>
          <w:sz w:val="22"/>
          <w:szCs w:val="22"/>
        </w:rPr>
      </w:pPr>
    </w:p>
    <w:p w14:paraId="31BCF0EB" w14:textId="77777777" w:rsidR="009542A6" w:rsidRDefault="009542A6" w:rsidP="006D57D4">
      <w:pPr>
        <w:spacing w:after="120"/>
        <w:rPr>
          <w:rFonts w:ascii="Calibri Light" w:hAnsi="Calibri Light" w:cs="Calibri Light"/>
          <w:noProof/>
          <w:sz w:val="22"/>
          <w:szCs w:val="22"/>
        </w:rPr>
      </w:pPr>
    </w:p>
    <w:p w14:paraId="36E499F3" w14:textId="77777777" w:rsidR="009542A6" w:rsidRDefault="009542A6" w:rsidP="006D57D4">
      <w:pPr>
        <w:spacing w:after="120"/>
        <w:rPr>
          <w:rFonts w:ascii="Calibri Light" w:hAnsi="Calibri Light" w:cs="Calibri Light"/>
          <w:noProof/>
          <w:sz w:val="22"/>
          <w:szCs w:val="22"/>
        </w:rPr>
      </w:pPr>
    </w:p>
    <w:p w14:paraId="4D9212D5" w14:textId="77777777" w:rsidR="009542A6" w:rsidRPr="000554D5" w:rsidRDefault="009542A6" w:rsidP="006D57D4">
      <w:pPr>
        <w:spacing w:after="120"/>
        <w:rPr>
          <w:rFonts w:ascii="Calibri Light" w:hAnsi="Calibri Light" w:cs="Calibri Light"/>
          <w:noProof/>
          <w:sz w:val="22"/>
          <w:szCs w:val="22"/>
        </w:rPr>
      </w:pPr>
    </w:p>
    <w:p w14:paraId="5F5EE17C" w14:textId="21C10C76" w:rsidR="003D4C9D" w:rsidRPr="00C02DBD" w:rsidRDefault="0008061B" w:rsidP="00C02DBD">
      <w:pPr>
        <w:spacing w:line="276" w:lineRule="auto"/>
        <w:jc w:val="right"/>
        <w:rPr>
          <w:rFonts w:ascii="Calibri Light" w:hAnsi="Calibri Light" w:cs="Calibri Light"/>
          <w:b/>
          <w:bCs/>
          <w:noProof/>
          <w:sz w:val="22"/>
          <w:szCs w:val="22"/>
          <w:lang w:eastAsia="ro-RO"/>
        </w:rPr>
      </w:pPr>
      <w:r>
        <w:rPr>
          <w:rFonts w:ascii="Calibri Light" w:hAnsi="Calibri Light" w:cs="Calibri Light"/>
          <w:b/>
          <w:bCs/>
          <w:noProof/>
          <w:sz w:val="22"/>
          <w:szCs w:val="22"/>
          <w:lang w:eastAsia="ro-RO"/>
        </w:rPr>
        <w:lastRenderedPageBreak/>
        <w:t>F</w:t>
      </w:r>
      <w:r w:rsidR="003D4C9D" w:rsidRPr="00C02DBD">
        <w:rPr>
          <w:rFonts w:ascii="Calibri Light" w:hAnsi="Calibri Light" w:cs="Calibri Light"/>
          <w:b/>
          <w:bCs/>
          <w:noProof/>
          <w:sz w:val="22"/>
          <w:szCs w:val="22"/>
          <w:lang w:eastAsia="ro-RO"/>
        </w:rPr>
        <w:t>ormular</w:t>
      </w:r>
      <w:r w:rsidR="00B703F6" w:rsidRPr="00C02DBD">
        <w:rPr>
          <w:rFonts w:ascii="Calibri Light" w:hAnsi="Calibri Light" w:cs="Calibri Light"/>
          <w:b/>
          <w:bCs/>
          <w:noProof/>
          <w:sz w:val="22"/>
          <w:szCs w:val="22"/>
          <w:lang w:eastAsia="ro-RO"/>
        </w:rPr>
        <w:t xml:space="preserve"> </w:t>
      </w:r>
      <w:r w:rsidR="00D1492A" w:rsidRPr="00C02DBD">
        <w:rPr>
          <w:rFonts w:ascii="Calibri Light" w:hAnsi="Calibri Light" w:cs="Calibri Light"/>
          <w:b/>
          <w:bCs/>
          <w:noProof/>
          <w:sz w:val="22"/>
          <w:szCs w:val="22"/>
          <w:lang w:eastAsia="ro-RO"/>
        </w:rPr>
        <w:t>7</w:t>
      </w:r>
    </w:p>
    <w:p w14:paraId="55FD4403" w14:textId="77777777" w:rsidR="003D4C9D" w:rsidRPr="00C02DBD" w:rsidRDefault="003D4C9D" w:rsidP="00C02DBD">
      <w:pPr>
        <w:spacing w:line="276" w:lineRule="auto"/>
        <w:jc w:val="both"/>
        <w:rPr>
          <w:rFonts w:ascii="Calibri Light" w:eastAsia="Calibri" w:hAnsi="Calibri Light" w:cs="Calibri Light"/>
          <w:bCs/>
          <w:noProof/>
          <w:color w:val="FF0000"/>
          <w:sz w:val="22"/>
          <w:szCs w:val="22"/>
        </w:rPr>
      </w:pPr>
    </w:p>
    <w:p w14:paraId="70270B7E" w14:textId="77777777" w:rsidR="003D4C9D" w:rsidRPr="00C02DBD" w:rsidRDefault="003D4C9D" w:rsidP="00C02DBD">
      <w:pPr>
        <w:spacing w:line="276" w:lineRule="auto"/>
        <w:jc w:val="both"/>
        <w:rPr>
          <w:rFonts w:ascii="Calibri Light" w:eastAsia="Calibri" w:hAnsi="Calibri Light" w:cs="Calibri Light"/>
          <w:bCs/>
          <w:noProof/>
          <w:color w:val="FF0000"/>
          <w:sz w:val="22"/>
          <w:szCs w:val="22"/>
        </w:rPr>
      </w:pPr>
    </w:p>
    <w:p w14:paraId="24F0C9E6" w14:textId="77777777" w:rsidR="003D4C9D" w:rsidRPr="00C02DBD" w:rsidRDefault="003D4C9D" w:rsidP="00C02DBD">
      <w:pPr>
        <w:spacing w:line="276" w:lineRule="auto"/>
        <w:jc w:val="both"/>
        <w:rPr>
          <w:rFonts w:ascii="Calibri Light" w:eastAsia="Calibri" w:hAnsi="Calibri Light" w:cs="Calibri Light"/>
          <w:bCs/>
          <w:noProof/>
          <w:sz w:val="22"/>
          <w:szCs w:val="22"/>
        </w:rPr>
      </w:pPr>
      <w:r w:rsidRPr="00C02DBD">
        <w:rPr>
          <w:rFonts w:ascii="Calibri Light" w:eastAsia="Calibri" w:hAnsi="Calibri Light" w:cs="Calibri Light"/>
          <w:bCs/>
          <w:noProof/>
          <w:sz w:val="22"/>
          <w:szCs w:val="22"/>
        </w:rPr>
        <w:t>OFERTANT</w:t>
      </w:r>
    </w:p>
    <w:p w14:paraId="447E5066" w14:textId="77777777" w:rsidR="003D4C9D" w:rsidRPr="00C02DBD" w:rsidRDefault="003D4C9D" w:rsidP="00C02DBD">
      <w:pPr>
        <w:spacing w:line="276" w:lineRule="auto"/>
        <w:jc w:val="both"/>
        <w:rPr>
          <w:rFonts w:ascii="Calibri Light" w:eastAsia="Calibri" w:hAnsi="Calibri Light" w:cs="Calibri Light"/>
          <w:bCs/>
          <w:noProof/>
          <w:sz w:val="22"/>
          <w:szCs w:val="22"/>
        </w:rPr>
      </w:pPr>
      <w:r w:rsidRPr="00C02DBD">
        <w:rPr>
          <w:rFonts w:ascii="Calibri Light" w:eastAsia="Calibri" w:hAnsi="Calibri Light" w:cs="Calibri Light"/>
          <w:bCs/>
          <w:noProof/>
          <w:sz w:val="22"/>
          <w:szCs w:val="22"/>
        </w:rPr>
        <w:t>________________________________________</w:t>
      </w:r>
    </w:p>
    <w:p w14:paraId="3CDF3CB6" w14:textId="77777777" w:rsidR="003D4C9D" w:rsidRPr="00C02DBD" w:rsidRDefault="003D4C9D" w:rsidP="00C02DBD">
      <w:pPr>
        <w:spacing w:line="276" w:lineRule="auto"/>
        <w:jc w:val="both"/>
        <w:rPr>
          <w:rFonts w:ascii="Calibri Light" w:eastAsia="Calibri" w:hAnsi="Calibri Light" w:cs="Calibri Light"/>
          <w:bCs/>
          <w:noProof/>
          <w:sz w:val="22"/>
          <w:szCs w:val="22"/>
        </w:rPr>
      </w:pPr>
      <w:r w:rsidRPr="00C02DBD">
        <w:rPr>
          <w:rFonts w:ascii="Calibri Light" w:eastAsia="Calibri" w:hAnsi="Calibri Light" w:cs="Calibri Light"/>
          <w:bCs/>
          <w:noProof/>
          <w:sz w:val="22"/>
          <w:szCs w:val="22"/>
        </w:rPr>
        <w:t>(</w:t>
      </w:r>
      <w:r w:rsidRPr="00C02DBD">
        <w:rPr>
          <w:rFonts w:ascii="Calibri Light" w:eastAsia="Calibri" w:hAnsi="Calibri Light" w:cs="Calibri Light"/>
          <w:bCs/>
          <w:i/>
          <w:noProof/>
          <w:sz w:val="22"/>
          <w:szCs w:val="22"/>
        </w:rPr>
        <w:t xml:space="preserve">în cazul unei Asocieri, </w:t>
      </w:r>
      <w:r w:rsidRPr="00C02DBD">
        <w:rPr>
          <w:rFonts w:ascii="Calibri Light" w:eastAsia="Calibri" w:hAnsi="Calibri Light" w:cs="Calibri Light"/>
          <w:bCs/>
          <w:i/>
          <w:noProof/>
          <w:sz w:val="22"/>
          <w:szCs w:val="22"/>
          <w:u w:val="single"/>
        </w:rPr>
        <w:t>se va completa denumirea întregii Asocieri</w:t>
      </w:r>
      <w:r w:rsidRPr="00C02DBD">
        <w:rPr>
          <w:rFonts w:ascii="Calibri Light" w:eastAsia="Calibri" w:hAnsi="Calibri Light" w:cs="Calibri Light"/>
          <w:bCs/>
          <w:noProof/>
          <w:sz w:val="22"/>
          <w:szCs w:val="22"/>
        </w:rPr>
        <w:t>)</w:t>
      </w:r>
    </w:p>
    <w:p w14:paraId="5B28DBEC" w14:textId="77777777" w:rsidR="003D4C9D" w:rsidRPr="00C02DBD" w:rsidRDefault="003D4C9D" w:rsidP="00C02DBD">
      <w:pPr>
        <w:spacing w:line="276" w:lineRule="auto"/>
        <w:jc w:val="both"/>
        <w:rPr>
          <w:rFonts w:ascii="Calibri Light" w:eastAsia="Calibri" w:hAnsi="Calibri Light" w:cs="Calibri Light"/>
          <w:noProof/>
          <w:sz w:val="22"/>
          <w:szCs w:val="22"/>
        </w:rPr>
      </w:pPr>
    </w:p>
    <w:p w14:paraId="4989C35A" w14:textId="77777777" w:rsidR="003D4C9D" w:rsidRPr="00C02DBD" w:rsidRDefault="003D4C9D" w:rsidP="00C02DBD">
      <w:pPr>
        <w:spacing w:line="276" w:lineRule="auto"/>
        <w:jc w:val="center"/>
        <w:rPr>
          <w:rFonts w:ascii="Calibri Light" w:eastAsia="Calibri" w:hAnsi="Calibri Light" w:cs="Calibri Light"/>
          <w:noProof/>
          <w:sz w:val="22"/>
          <w:szCs w:val="22"/>
        </w:rPr>
      </w:pPr>
    </w:p>
    <w:p w14:paraId="45182CA3" w14:textId="77777777" w:rsidR="003D4C9D" w:rsidRPr="00C02DBD" w:rsidRDefault="003D4C9D" w:rsidP="00C02DBD">
      <w:pPr>
        <w:spacing w:line="276" w:lineRule="auto"/>
        <w:jc w:val="center"/>
        <w:rPr>
          <w:rFonts w:ascii="Calibri Light" w:eastAsia="Calibri" w:hAnsi="Calibri Light" w:cs="Calibri Light"/>
          <w:b/>
          <w:bCs/>
          <w:noProof/>
          <w:sz w:val="22"/>
          <w:szCs w:val="22"/>
        </w:rPr>
      </w:pPr>
      <w:r w:rsidRPr="00C02DBD">
        <w:rPr>
          <w:rFonts w:ascii="Calibri Light" w:eastAsia="Calibri" w:hAnsi="Calibri Light" w:cs="Calibri Light"/>
          <w:b/>
          <w:bCs/>
          <w:noProof/>
          <w:sz w:val="22"/>
          <w:szCs w:val="22"/>
        </w:rPr>
        <w:t>DECLARAȚIE</w:t>
      </w:r>
    </w:p>
    <w:p w14:paraId="4B7533FE" w14:textId="77777777" w:rsidR="003D4C9D" w:rsidRPr="00C02DBD" w:rsidRDefault="003D4C9D" w:rsidP="00C02DBD">
      <w:pPr>
        <w:spacing w:line="276" w:lineRule="auto"/>
        <w:jc w:val="center"/>
        <w:rPr>
          <w:rFonts w:ascii="Calibri Light" w:eastAsia="Calibri" w:hAnsi="Calibri Light" w:cs="Calibri Light"/>
          <w:noProof/>
          <w:sz w:val="22"/>
          <w:szCs w:val="22"/>
        </w:rPr>
      </w:pPr>
      <w:r w:rsidRPr="00C02DBD">
        <w:rPr>
          <w:rFonts w:ascii="Calibri Light" w:eastAsia="Calibri" w:hAnsi="Calibri Light" w:cs="Calibri Light"/>
          <w:b/>
          <w:bCs/>
          <w:noProof/>
          <w:sz w:val="22"/>
          <w:szCs w:val="22"/>
        </w:rPr>
        <w:t>privind respectarea reglementărilor obligatorii din domeniul mediului, social, al relațiilor de muncă și privind respectarea legislației de securitate și sănătate în muncă</w:t>
      </w:r>
    </w:p>
    <w:p w14:paraId="6A587BC0" w14:textId="77777777" w:rsidR="003D4C9D" w:rsidRPr="00C02DBD" w:rsidRDefault="003D4C9D" w:rsidP="00C02DBD">
      <w:pPr>
        <w:spacing w:line="276" w:lineRule="auto"/>
        <w:jc w:val="both"/>
        <w:rPr>
          <w:rFonts w:ascii="Calibri Light" w:eastAsia="Calibri" w:hAnsi="Calibri Light" w:cs="Calibri Light"/>
          <w:noProof/>
          <w:sz w:val="22"/>
          <w:szCs w:val="22"/>
        </w:rPr>
      </w:pPr>
    </w:p>
    <w:p w14:paraId="5F9064D7" w14:textId="77777777" w:rsidR="00B703F6" w:rsidRPr="00C02DBD" w:rsidRDefault="00B703F6" w:rsidP="00C02DBD">
      <w:pPr>
        <w:spacing w:line="276" w:lineRule="auto"/>
        <w:jc w:val="both"/>
        <w:rPr>
          <w:rFonts w:ascii="Calibri Light" w:eastAsia="Calibri" w:hAnsi="Calibri Light" w:cs="Calibri Light"/>
          <w:noProof/>
          <w:sz w:val="22"/>
          <w:szCs w:val="22"/>
        </w:rPr>
      </w:pPr>
    </w:p>
    <w:p w14:paraId="4179821E" w14:textId="77777777" w:rsidR="003D4C9D" w:rsidRPr="00C02DBD" w:rsidRDefault="003D4C9D" w:rsidP="00C02DBD">
      <w:pPr>
        <w:spacing w:line="276" w:lineRule="auto"/>
        <w:jc w:val="both"/>
        <w:rPr>
          <w:rFonts w:ascii="Calibri Light" w:eastAsia="Calibri" w:hAnsi="Calibri Light" w:cs="Calibri Light"/>
          <w:noProof/>
          <w:sz w:val="22"/>
          <w:szCs w:val="22"/>
        </w:rPr>
      </w:pPr>
    </w:p>
    <w:p w14:paraId="6D8195F5" w14:textId="77777777" w:rsidR="003D4C9D" w:rsidRPr="00C02DBD" w:rsidRDefault="003D4C9D" w:rsidP="00C02DBD">
      <w:pPr>
        <w:spacing w:line="276" w:lineRule="auto"/>
        <w:jc w:val="both"/>
        <w:rPr>
          <w:rFonts w:ascii="Calibri Light" w:eastAsia="Calibri" w:hAnsi="Calibri Light" w:cs="Calibri Light"/>
          <w:noProof/>
          <w:sz w:val="22"/>
          <w:szCs w:val="22"/>
        </w:rPr>
      </w:pPr>
    </w:p>
    <w:p w14:paraId="1F62C8C6" w14:textId="77777777" w:rsidR="003D4C9D" w:rsidRPr="00C02DBD" w:rsidRDefault="003D4C9D" w:rsidP="00C02DBD">
      <w:pPr>
        <w:spacing w:line="276" w:lineRule="auto"/>
        <w:jc w:val="both"/>
        <w:rPr>
          <w:rFonts w:ascii="Calibri Light" w:eastAsia="Calibri" w:hAnsi="Calibri Light" w:cs="Calibri Light"/>
          <w:noProof/>
          <w:sz w:val="22"/>
          <w:szCs w:val="22"/>
        </w:rPr>
      </w:pPr>
    </w:p>
    <w:p w14:paraId="2BBD15A5" w14:textId="77777777" w:rsidR="003D4C9D" w:rsidRPr="00C02DBD" w:rsidRDefault="003D4C9D" w:rsidP="00C02DBD">
      <w:pPr>
        <w:spacing w:line="276" w:lineRule="auto"/>
        <w:jc w:val="both"/>
        <w:rPr>
          <w:rFonts w:ascii="Calibri Light" w:eastAsia="Calibri" w:hAnsi="Calibri Light" w:cs="Calibri Light"/>
          <w:noProof/>
          <w:sz w:val="22"/>
          <w:szCs w:val="22"/>
        </w:rPr>
      </w:pPr>
      <w:r w:rsidRPr="00C02DBD">
        <w:rPr>
          <w:rFonts w:ascii="Calibri Light" w:eastAsia="Calibri" w:hAnsi="Calibri Light" w:cs="Calibri Light"/>
          <w:b/>
          <w:noProof/>
          <w:sz w:val="22"/>
          <w:szCs w:val="22"/>
        </w:rPr>
        <w:t>Subsemnatul(a)</w:t>
      </w:r>
      <w:r w:rsidRPr="00C02DBD">
        <w:rPr>
          <w:rFonts w:ascii="Calibri Light" w:eastAsia="Calibri" w:hAnsi="Calibri Light" w:cs="Calibri Light"/>
          <w:noProof/>
          <w:sz w:val="22"/>
          <w:szCs w:val="22"/>
        </w:rPr>
        <w:t xml:space="preserve"> (</w:t>
      </w:r>
      <w:r w:rsidRPr="00C02DBD">
        <w:rPr>
          <w:rFonts w:ascii="Calibri Light" w:eastAsia="Calibri" w:hAnsi="Calibri Light" w:cs="Calibri Light"/>
          <w:i/>
          <w:noProof/>
          <w:sz w:val="22"/>
          <w:szCs w:val="22"/>
        </w:rPr>
        <w:t>nume/ prenume</w:t>
      </w:r>
      <w:r w:rsidRPr="00C02DBD">
        <w:rPr>
          <w:rFonts w:ascii="Calibri Light" w:eastAsia="Calibri" w:hAnsi="Calibri Light" w:cs="Calibri Light"/>
          <w:noProof/>
          <w:sz w:val="22"/>
          <w:szCs w:val="22"/>
        </w:rPr>
        <w:t>), domiciliat(a) în …………………………………………… (</w:t>
      </w:r>
      <w:r w:rsidRPr="00C02DBD">
        <w:rPr>
          <w:rFonts w:ascii="Calibri Light" w:eastAsia="Calibri" w:hAnsi="Calibri Light" w:cs="Calibri Light"/>
          <w:i/>
          <w:noProof/>
          <w:sz w:val="22"/>
          <w:szCs w:val="22"/>
        </w:rPr>
        <w:t>adresa de domiciliu</w:t>
      </w:r>
      <w:r w:rsidRPr="00C02DBD">
        <w:rPr>
          <w:rFonts w:ascii="Calibri Light" w:eastAsia="Calibri" w:hAnsi="Calibri Light" w:cs="Calibri Light"/>
          <w:noProof/>
          <w:sz w:val="22"/>
          <w:szCs w:val="22"/>
        </w:rPr>
        <w:t xml:space="preserve">), </w:t>
      </w:r>
      <w:r w:rsidRPr="00C02DBD">
        <w:rPr>
          <w:rFonts w:ascii="Calibri Light" w:eastAsia="Calibri" w:hAnsi="Calibri Light" w:cs="Calibri Light"/>
          <w:b/>
          <w:noProof/>
          <w:sz w:val="22"/>
          <w:szCs w:val="22"/>
        </w:rPr>
        <w:t>în calitate de</w:t>
      </w:r>
      <w:r w:rsidRPr="00C02DBD">
        <w:rPr>
          <w:rFonts w:ascii="Calibri Light" w:eastAsia="Calibri" w:hAnsi="Calibri Light" w:cs="Calibri Light"/>
          <w:noProof/>
          <w:sz w:val="22"/>
          <w:szCs w:val="22"/>
        </w:rPr>
        <w:t xml:space="preserve"> </w:t>
      </w:r>
      <w:r w:rsidRPr="00C02DBD">
        <w:rPr>
          <w:rFonts w:ascii="Calibri Light" w:eastAsia="Calibri" w:hAnsi="Calibri Light" w:cs="Calibri Light"/>
          <w:i/>
          <w:noProof/>
          <w:sz w:val="22"/>
          <w:szCs w:val="22"/>
        </w:rPr>
        <w:t xml:space="preserve">reprezentant legal/imputernicit </w:t>
      </w:r>
      <w:r w:rsidRPr="00C02DBD">
        <w:rPr>
          <w:rFonts w:ascii="Calibri Light" w:eastAsia="Calibri" w:hAnsi="Calibri Light" w:cs="Calibri Light"/>
          <w:b/>
          <w:noProof/>
          <w:sz w:val="22"/>
          <w:szCs w:val="22"/>
        </w:rPr>
        <w:t>al Ofertantului</w:t>
      </w:r>
      <w:r w:rsidRPr="00C02DBD">
        <w:rPr>
          <w:rFonts w:ascii="Calibri Light" w:eastAsia="Calibri" w:hAnsi="Calibri Light" w:cs="Calibri Light"/>
          <w:noProof/>
          <w:sz w:val="22"/>
          <w:szCs w:val="22"/>
        </w:rPr>
        <w:t xml:space="preserve"> ……………………………… (</w:t>
      </w:r>
      <w:r w:rsidRPr="00C02DBD">
        <w:rPr>
          <w:rFonts w:ascii="Calibri Light" w:eastAsia="Calibri" w:hAnsi="Calibri Light" w:cs="Calibri Light"/>
          <w:b/>
          <w:i/>
          <w:noProof/>
          <w:sz w:val="22"/>
          <w:szCs w:val="22"/>
        </w:rPr>
        <w:t xml:space="preserve">în cazul unei Asocieri, </w:t>
      </w:r>
      <w:r w:rsidRPr="00C02DBD">
        <w:rPr>
          <w:rFonts w:ascii="Calibri Light" w:eastAsia="Calibri" w:hAnsi="Calibri Light" w:cs="Calibri Light"/>
          <w:b/>
          <w:i/>
          <w:noProof/>
          <w:sz w:val="22"/>
          <w:szCs w:val="22"/>
          <w:u w:val="single"/>
        </w:rPr>
        <w:t>se va completa denumirea întregii Asocieri</w:t>
      </w:r>
      <w:r w:rsidRPr="00C02DBD">
        <w:rPr>
          <w:rFonts w:ascii="Calibri Light" w:eastAsia="Calibri" w:hAnsi="Calibri Light" w:cs="Calibri Light"/>
          <w:noProof/>
          <w:sz w:val="22"/>
          <w:szCs w:val="22"/>
        </w:rPr>
        <w:t xml:space="preserve">) la procedura de </w:t>
      </w:r>
      <w:r w:rsidR="00A7003C" w:rsidRPr="00C02DBD">
        <w:rPr>
          <w:rFonts w:ascii="Calibri Light" w:eastAsia="Calibri" w:hAnsi="Calibri Light" w:cs="Calibri Light"/>
          <w:noProof/>
          <w:sz w:val="22"/>
          <w:szCs w:val="22"/>
        </w:rPr>
        <w:t>licitatie deschisa</w:t>
      </w:r>
      <w:r w:rsidRPr="00C02DBD">
        <w:rPr>
          <w:rFonts w:ascii="Calibri Light" w:eastAsia="Calibri" w:hAnsi="Calibri Light" w:cs="Calibri Light"/>
          <w:noProof/>
          <w:sz w:val="22"/>
          <w:szCs w:val="22"/>
        </w:rPr>
        <w:t xml:space="preserve"> pentru atribuirea </w:t>
      </w:r>
      <w:r w:rsidR="00D150A7" w:rsidRPr="00C02DBD">
        <w:rPr>
          <w:rFonts w:ascii="Calibri Light" w:eastAsia="Calibri" w:hAnsi="Calibri Light" w:cs="Calibri Light"/>
          <w:noProof/>
          <w:sz w:val="22"/>
          <w:szCs w:val="22"/>
        </w:rPr>
        <w:t>contractului de furnizare</w:t>
      </w:r>
      <w:r w:rsidRPr="00C02DBD">
        <w:rPr>
          <w:rFonts w:ascii="Calibri Light" w:eastAsia="Calibri" w:hAnsi="Calibri Light" w:cs="Calibri Light"/>
          <w:noProof/>
          <w:sz w:val="22"/>
          <w:szCs w:val="22"/>
        </w:rPr>
        <w:t xml:space="preserve"> ______________________________</w:t>
      </w:r>
      <w:r w:rsidRPr="00C02DBD">
        <w:rPr>
          <w:rFonts w:ascii="Calibri Light" w:eastAsia="Calibri" w:hAnsi="Calibri Light" w:cs="Calibri Light"/>
          <w:i/>
          <w:noProof/>
          <w:sz w:val="22"/>
          <w:szCs w:val="22"/>
        </w:rPr>
        <w:t xml:space="preserve"> (se va înscrie denumirea)</w:t>
      </w:r>
      <w:r w:rsidRPr="00C02DBD">
        <w:rPr>
          <w:rFonts w:ascii="Calibri Light" w:eastAsia="Calibri" w:hAnsi="Calibri Light" w:cs="Calibri Light"/>
          <w:noProof/>
          <w:sz w:val="22"/>
          <w:szCs w:val="22"/>
        </w:rPr>
        <w:t xml:space="preserve"> organizată de Spitalul Municipal Odorheiu Secuiesc, declar pe propria raspundere, ca pe toată durata contractului, voi respecta reglementarile obligatorii din domeniul mediului, social și al relațiilor de muncă.</w:t>
      </w:r>
    </w:p>
    <w:p w14:paraId="0FF419E2" w14:textId="77777777" w:rsidR="003D4C9D" w:rsidRPr="00C02DBD" w:rsidRDefault="003D4C9D" w:rsidP="00C02DBD">
      <w:pPr>
        <w:spacing w:line="276" w:lineRule="auto"/>
        <w:jc w:val="both"/>
        <w:rPr>
          <w:rFonts w:ascii="Calibri Light" w:eastAsia="Calibri" w:hAnsi="Calibri Light" w:cs="Calibri Light"/>
          <w:noProof/>
          <w:sz w:val="22"/>
          <w:szCs w:val="22"/>
        </w:rPr>
      </w:pPr>
      <w:r w:rsidRPr="00C02DBD">
        <w:rPr>
          <w:rFonts w:ascii="Calibri Light" w:eastAsia="Calibri" w:hAnsi="Calibri Light" w:cs="Calibri Light"/>
          <w:noProof/>
          <w:sz w:val="22"/>
          <w:szCs w:val="22"/>
        </w:rPr>
        <w:t>De asemenea, declar pe propria raspundere, că pe toata durata contractului, voi respecta legislația de securitate şi sanatate în muncă, în vigoare, pentru tot personalul angajat în prestarea serviciilor.</w:t>
      </w:r>
    </w:p>
    <w:p w14:paraId="2291BCC2" w14:textId="77777777" w:rsidR="003D4C9D" w:rsidRPr="00C02DBD" w:rsidRDefault="003D4C9D" w:rsidP="00C02DBD">
      <w:pPr>
        <w:spacing w:line="276" w:lineRule="auto"/>
        <w:jc w:val="both"/>
        <w:rPr>
          <w:rFonts w:ascii="Calibri Light" w:eastAsia="Calibri" w:hAnsi="Calibri Light" w:cs="Calibri Light"/>
          <w:noProof/>
          <w:sz w:val="22"/>
          <w:szCs w:val="22"/>
        </w:rPr>
      </w:pPr>
      <w:r w:rsidRPr="00C02DBD">
        <w:rPr>
          <w:rFonts w:ascii="Calibri Light" w:eastAsia="Calibri" w:hAnsi="Calibri Light" w:cs="Calibri Light"/>
          <w:noProof/>
          <w:sz w:val="22"/>
          <w:szCs w:val="22"/>
        </w:rPr>
        <w:tab/>
      </w:r>
    </w:p>
    <w:p w14:paraId="4C032728" w14:textId="77777777" w:rsidR="003D4C9D" w:rsidRPr="00C02DBD" w:rsidRDefault="003D4C9D" w:rsidP="00C02DBD">
      <w:pPr>
        <w:spacing w:line="276" w:lineRule="auto"/>
        <w:jc w:val="both"/>
        <w:rPr>
          <w:rFonts w:ascii="Calibri Light" w:eastAsia="Calibri" w:hAnsi="Calibri Light" w:cs="Calibri Light"/>
          <w:noProof/>
          <w:sz w:val="22"/>
          <w:szCs w:val="22"/>
        </w:rPr>
      </w:pPr>
    </w:p>
    <w:p w14:paraId="30020AB7" w14:textId="77777777" w:rsidR="003D4C9D" w:rsidRPr="00C02DBD" w:rsidRDefault="003D4C9D" w:rsidP="00C02DBD">
      <w:pPr>
        <w:spacing w:line="276" w:lineRule="auto"/>
        <w:jc w:val="both"/>
        <w:rPr>
          <w:rFonts w:ascii="Calibri Light" w:eastAsia="Batang" w:hAnsi="Calibri Light" w:cs="Calibri Light"/>
          <w:iCs/>
          <w:noProof/>
          <w:sz w:val="22"/>
          <w:szCs w:val="22"/>
          <w:lang w:eastAsia="ko-KR"/>
        </w:rPr>
      </w:pPr>
      <w:r w:rsidRPr="00C02DBD">
        <w:rPr>
          <w:rFonts w:ascii="Calibri Light" w:eastAsia="Batang" w:hAnsi="Calibri Light" w:cs="Calibri Light"/>
          <w:iCs/>
          <w:noProof/>
          <w:sz w:val="22"/>
          <w:szCs w:val="22"/>
          <w:lang w:eastAsia="ko-KR"/>
        </w:rPr>
        <w:t>Înțeleg că în cazul în care această declarație nu este conformă cu realitatea sunt pasibil de încălcarea prevederilor legislației penale privind falsul în declarații.</w:t>
      </w:r>
    </w:p>
    <w:p w14:paraId="5961D882" w14:textId="77777777" w:rsidR="003D4C9D" w:rsidRPr="00C02DBD" w:rsidRDefault="003D4C9D" w:rsidP="00C02DBD">
      <w:pPr>
        <w:shd w:val="clear" w:color="auto" w:fill="FFFFFF"/>
        <w:spacing w:line="276" w:lineRule="auto"/>
        <w:ind w:firstLine="1080"/>
        <w:jc w:val="both"/>
        <w:rPr>
          <w:rFonts w:ascii="Calibri Light" w:eastAsia="Calibri" w:hAnsi="Calibri Light" w:cs="Calibri Light"/>
          <w:noProof/>
          <w:sz w:val="22"/>
          <w:szCs w:val="22"/>
        </w:rPr>
      </w:pPr>
    </w:p>
    <w:p w14:paraId="19BBDEC0" w14:textId="77777777" w:rsidR="003D4C9D" w:rsidRPr="00C02DBD" w:rsidRDefault="003D4C9D" w:rsidP="00C02DBD">
      <w:pPr>
        <w:spacing w:line="276" w:lineRule="auto"/>
        <w:jc w:val="both"/>
        <w:rPr>
          <w:rFonts w:ascii="Calibri Light" w:eastAsia="Calibri" w:hAnsi="Calibri Light" w:cs="Calibri Light"/>
          <w:noProof/>
          <w:sz w:val="22"/>
          <w:szCs w:val="22"/>
        </w:rPr>
      </w:pPr>
    </w:p>
    <w:p w14:paraId="575D3853" w14:textId="77777777" w:rsidR="003D4C9D" w:rsidRPr="00C02DBD" w:rsidRDefault="003D4C9D" w:rsidP="00C02DBD">
      <w:pPr>
        <w:spacing w:line="276" w:lineRule="auto"/>
        <w:jc w:val="both"/>
        <w:rPr>
          <w:rFonts w:ascii="Calibri Light" w:eastAsia="Calibri" w:hAnsi="Calibri Light" w:cs="Calibri Light"/>
          <w:noProof/>
          <w:sz w:val="22"/>
          <w:szCs w:val="22"/>
        </w:rPr>
      </w:pPr>
      <w:r w:rsidRPr="00C02DBD">
        <w:rPr>
          <w:rFonts w:ascii="Calibri Light" w:eastAsia="Calibri" w:hAnsi="Calibri Light" w:cs="Calibri Light"/>
          <w:noProof/>
          <w:sz w:val="22"/>
          <w:szCs w:val="22"/>
        </w:rPr>
        <w:t>Data:</w:t>
      </w:r>
      <w:r w:rsidRPr="00C02DBD">
        <w:rPr>
          <w:rFonts w:ascii="Calibri Light" w:eastAsia="Calibri" w:hAnsi="Calibri Light" w:cs="Calibri Light"/>
          <w:noProof/>
          <w:sz w:val="22"/>
          <w:szCs w:val="22"/>
        </w:rPr>
        <w:tab/>
      </w:r>
      <w:r w:rsidRPr="00C02DBD">
        <w:rPr>
          <w:rFonts w:ascii="Calibri Light" w:eastAsia="Calibri" w:hAnsi="Calibri Light" w:cs="Calibri Light"/>
          <w:noProof/>
          <w:sz w:val="22"/>
          <w:szCs w:val="22"/>
        </w:rPr>
        <w:tab/>
      </w:r>
      <w:r w:rsidRPr="00C02DBD">
        <w:rPr>
          <w:rFonts w:ascii="Calibri Light" w:eastAsia="Calibri" w:hAnsi="Calibri Light" w:cs="Calibri Light"/>
          <w:noProof/>
          <w:sz w:val="22"/>
          <w:szCs w:val="22"/>
        </w:rPr>
        <w:tab/>
      </w:r>
      <w:r w:rsidRPr="00C02DBD">
        <w:rPr>
          <w:rFonts w:ascii="Calibri Light" w:eastAsia="Calibri" w:hAnsi="Calibri Light" w:cs="Calibri Light"/>
          <w:noProof/>
          <w:sz w:val="22"/>
          <w:szCs w:val="22"/>
        </w:rPr>
        <w:tab/>
        <w:t xml:space="preserve">         </w:t>
      </w:r>
    </w:p>
    <w:p w14:paraId="2E46BA6B" w14:textId="77777777" w:rsidR="003D4C9D" w:rsidRPr="00C02DBD" w:rsidRDefault="003D4C9D" w:rsidP="00C02DBD">
      <w:pPr>
        <w:spacing w:line="276" w:lineRule="auto"/>
        <w:jc w:val="right"/>
        <w:rPr>
          <w:rFonts w:ascii="Calibri Light" w:eastAsia="Calibri" w:hAnsi="Calibri Light" w:cs="Calibri Light"/>
          <w:noProof/>
          <w:sz w:val="22"/>
          <w:szCs w:val="22"/>
        </w:rPr>
      </w:pPr>
      <w:r w:rsidRPr="00C02DBD">
        <w:rPr>
          <w:rFonts w:ascii="Calibri Light" w:eastAsia="Calibri" w:hAnsi="Calibri Light" w:cs="Calibri Light"/>
          <w:noProof/>
          <w:sz w:val="22"/>
          <w:szCs w:val="22"/>
        </w:rPr>
        <w:t xml:space="preserve">                                                                   </w:t>
      </w:r>
      <w:r w:rsidRPr="00C02DBD">
        <w:rPr>
          <w:rFonts w:ascii="Calibri Light" w:eastAsia="Calibri" w:hAnsi="Calibri Light" w:cs="Calibri Light"/>
          <w:b/>
          <w:noProof/>
          <w:sz w:val="22"/>
          <w:szCs w:val="22"/>
        </w:rPr>
        <w:t xml:space="preserve">Reprezentant legal/ împuternicit al Ofertantului </w:t>
      </w:r>
    </w:p>
    <w:p w14:paraId="6A6A74C8" w14:textId="77777777" w:rsidR="00B703F6" w:rsidRPr="00C02DBD" w:rsidRDefault="003D4C9D" w:rsidP="00C02DBD">
      <w:pPr>
        <w:spacing w:line="276" w:lineRule="auto"/>
        <w:jc w:val="right"/>
        <w:rPr>
          <w:rFonts w:ascii="Calibri Light" w:eastAsia="Calibri" w:hAnsi="Calibri Light" w:cs="Calibri Light"/>
          <w:noProof/>
          <w:sz w:val="22"/>
          <w:szCs w:val="22"/>
        </w:rPr>
      </w:pPr>
      <w:r w:rsidRPr="00C02DBD">
        <w:rPr>
          <w:rFonts w:ascii="Calibri Light" w:eastAsia="Calibri" w:hAnsi="Calibri Light" w:cs="Calibri Light"/>
          <w:noProof/>
          <w:sz w:val="22"/>
          <w:szCs w:val="22"/>
        </w:rPr>
        <w:t xml:space="preserve">                                     (denumirea Ofertantului – în cazul unei Asocieri, toată Asocierea; </w:t>
      </w:r>
      <w:r w:rsidR="00B703F6" w:rsidRPr="00C02DBD">
        <w:rPr>
          <w:rFonts w:ascii="Calibri Light" w:eastAsia="Calibri" w:hAnsi="Calibri Light" w:cs="Calibri Light"/>
          <w:noProof/>
          <w:sz w:val="22"/>
          <w:szCs w:val="22"/>
        </w:rPr>
        <w:t xml:space="preserve">   </w:t>
      </w:r>
    </w:p>
    <w:p w14:paraId="110F1BAA" w14:textId="77777777" w:rsidR="003D4C9D" w:rsidRPr="00C02DBD" w:rsidRDefault="003D4C9D" w:rsidP="00C02DBD">
      <w:pPr>
        <w:spacing w:line="276" w:lineRule="auto"/>
        <w:jc w:val="right"/>
        <w:rPr>
          <w:rFonts w:ascii="Calibri Light" w:eastAsia="Calibri" w:hAnsi="Calibri Light" w:cs="Calibri Light"/>
          <w:noProof/>
          <w:sz w:val="22"/>
          <w:szCs w:val="22"/>
        </w:rPr>
      </w:pPr>
      <w:r w:rsidRPr="00C02DBD">
        <w:rPr>
          <w:rFonts w:ascii="Calibri Light" w:eastAsia="Calibri" w:hAnsi="Calibri Light" w:cs="Calibri Light"/>
          <w:noProof/>
          <w:sz w:val="22"/>
          <w:szCs w:val="22"/>
        </w:rPr>
        <w:t>și denumirea reprezentantului împuternicit)</w:t>
      </w:r>
    </w:p>
    <w:p w14:paraId="0BA4F7AB" w14:textId="77777777" w:rsidR="003D4C9D" w:rsidRPr="00C02DBD" w:rsidRDefault="003D4C9D" w:rsidP="00C02DBD">
      <w:pPr>
        <w:spacing w:line="276" w:lineRule="auto"/>
        <w:jc w:val="right"/>
        <w:rPr>
          <w:rFonts w:ascii="Calibri Light" w:eastAsia="Calibri" w:hAnsi="Calibri Light" w:cs="Calibri Light"/>
          <w:noProof/>
          <w:sz w:val="22"/>
          <w:szCs w:val="22"/>
        </w:rPr>
      </w:pPr>
      <w:r w:rsidRPr="00C02DBD">
        <w:rPr>
          <w:rFonts w:ascii="Calibri Light" w:eastAsia="Calibri" w:hAnsi="Calibri Light" w:cs="Calibri Light"/>
          <w:noProof/>
          <w:sz w:val="22"/>
          <w:szCs w:val="22"/>
        </w:rPr>
        <w:t xml:space="preserve">                                                                           _________________ (semnătura și stampila)</w:t>
      </w:r>
    </w:p>
    <w:p w14:paraId="52BE035B" w14:textId="77777777" w:rsidR="003D4C9D" w:rsidRPr="00C02DBD" w:rsidRDefault="003D4C9D" w:rsidP="00C02DBD">
      <w:pPr>
        <w:spacing w:line="276" w:lineRule="auto"/>
        <w:ind w:left="720"/>
        <w:jc w:val="right"/>
        <w:rPr>
          <w:rFonts w:ascii="Calibri Light" w:hAnsi="Calibri Light" w:cs="Calibri Light"/>
          <w:noProof/>
          <w:sz w:val="22"/>
          <w:szCs w:val="22"/>
        </w:rPr>
      </w:pPr>
      <w:r w:rsidRPr="00C02DBD">
        <w:rPr>
          <w:rFonts w:ascii="Calibri Light" w:hAnsi="Calibri Light" w:cs="Calibri Light"/>
          <w:noProof/>
          <w:sz w:val="22"/>
          <w:szCs w:val="22"/>
        </w:rPr>
        <w:t xml:space="preserve"> </w:t>
      </w:r>
    </w:p>
    <w:p w14:paraId="5E93A8A7" w14:textId="77777777" w:rsidR="003D4C9D" w:rsidRPr="00C02DBD" w:rsidRDefault="003D4C9D" w:rsidP="00C02DBD">
      <w:pPr>
        <w:pStyle w:val="Cmsor1"/>
        <w:numPr>
          <w:ilvl w:val="0"/>
          <w:numId w:val="0"/>
        </w:numPr>
        <w:spacing w:line="276" w:lineRule="auto"/>
        <w:jc w:val="right"/>
        <w:rPr>
          <w:rFonts w:ascii="Calibri Light" w:hAnsi="Calibri Light" w:cs="Calibri Light"/>
          <w:b w:val="0"/>
          <w:bCs w:val="0"/>
          <w:noProof/>
          <w:sz w:val="22"/>
          <w:szCs w:val="22"/>
          <w:lang w:val="ro-RO"/>
        </w:rPr>
      </w:pPr>
    </w:p>
    <w:p w14:paraId="61B9EC67" w14:textId="77777777" w:rsidR="00E9678E" w:rsidRPr="00C02DBD" w:rsidRDefault="00E9678E" w:rsidP="00C02DBD">
      <w:pPr>
        <w:spacing w:line="276" w:lineRule="auto"/>
        <w:jc w:val="both"/>
        <w:rPr>
          <w:rFonts w:ascii="Calibri Light" w:hAnsi="Calibri Light" w:cs="Calibri Light"/>
          <w:noProof/>
          <w:sz w:val="22"/>
          <w:szCs w:val="22"/>
        </w:rPr>
      </w:pPr>
      <w:r w:rsidRPr="00C02DBD">
        <w:rPr>
          <w:rFonts w:ascii="Calibri Light" w:hAnsi="Calibri Light" w:cs="Calibri Light"/>
          <w:b/>
          <w:bCs/>
          <w:noProof/>
          <w:sz w:val="22"/>
          <w:szCs w:val="22"/>
        </w:rPr>
        <w:t>NOTA:</w:t>
      </w:r>
      <w:r w:rsidRPr="00C02DBD">
        <w:rPr>
          <w:rFonts w:ascii="Calibri Light" w:hAnsi="Calibri Light" w:cs="Calibri Light"/>
          <w:noProof/>
          <w:sz w:val="22"/>
          <w:szCs w:val="22"/>
        </w:rPr>
        <w:t xml:space="preserve"> Informații detaliate privind reglementările care sunt în vigoare la nivel național şi se referă la condițiile de muncă şi protecția muncii, securității şi sănătății în muncă, se pot obține la Inspecția Muncii sau pe site-ul: </w:t>
      </w:r>
      <w:hyperlink r:id="rId9" w:history="1">
        <w:r w:rsidRPr="00C02DBD">
          <w:rPr>
            <w:rStyle w:val="Hiperhivatkozs"/>
            <w:rFonts w:ascii="Calibri Light" w:hAnsi="Calibri Light" w:cs="Calibri Light"/>
            <w:noProof/>
            <w:sz w:val="22"/>
            <w:szCs w:val="22"/>
          </w:rPr>
          <w:t>https://www.inspectiamuncii.ro/legislatie</w:t>
        </w:r>
      </w:hyperlink>
      <w:r w:rsidRPr="00C02DBD">
        <w:rPr>
          <w:rFonts w:ascii="Calibri Light" w:hAnsi="Calibri Light" w:cs="Calibri Light"/>
          <w:noProof/>
          <w:sz w:val="22"/>
          <w:szCs w:val="22"/>
        </w:rPr>
        <w:t xml:space="preserve">. </w:t>
      </w:r>
    </w:p>
    <w:p w14:paraId="34AF0E2D" w14:textId="77777777" w:rsidR="003D4C9D" w:rsidRPr="00C02DBD" w:rsidRDefault="003D4C9D" w:rsidP="00C02DBD">
      <w:pPr>
        <w:pStyle w:val="Cmsor1"/>
        <w:numPr>
          <w:ilvl w:val="0"/>
          <w:numId w:val="0"/>
        </w:numPr>
        <w:spacing w:line="276" w:lineRule="auto"/>
        <w:jc w:val="right"/>
        <w:rPr>
          <w:rFonts w:ascii="Calibri Light" w:hAnsi="Calibri Light" w:cs="Calibri Light"/>
          <w:b w:val="0"/>
          <w:bCs w:val="0"/>
          <w:noProof/>
          <w:sz w:val="22"/>
          <w:szCs w:val="22"/>
          <w:lang w:val="ro-RO"/>
        </w:rPr>
      </w:pPr>
    </w:p>
    <w:p w14:paraId="3ABF9742" w14:textId="77777777" w:rsidR="003D4C9D" w:rsidRPr="00C02DBD" w:rsidRDefault="003D4C9D" w:rsidP="00C02DBD">
      <w:pPr>
        <w:spacing w:line="276" w:lineRule="auto"/>
        <w:rPr>
          <w:rFonts w:ascii="Calibri Light" w:hAnsi="Calibri Light" w:cs="Calibri Light"/>
          <w:noProof/>
          <w:sz w:val="22"/>
          <w:szCs w:val="22"/>
          <w:lang w:eastAsia="ro-RO"/>
        </w:rPr>
      </w:pPr>
    </w:p>
    <w:p w14:paraId="631AA0AE" w14:textId="46B3EE86" w:rsidR="006A547E" w:rsidRPr="00C02DBD" w:rsidRDefault="006A547E" w:rsidP="00C02DBD">
      <w:pPr>
        <w:spacing w:line="276" w:lineRule="auto"/>
        <w:rPr>
          <w:rFonts w:ascii="Calibri Light" w:hAnsi="Calibri Light" w:cs="Calibri Light"/>
          <w:noProof/>
          <w:sz w:val="22"/>
          <w:szCs w:val="22"/>
        </w:rPr>
      </w:pPr>
    </w:p>
    <w:p w14:paraId="0F932E06" w14:textId="77777777" w:rsidR="00655CCE" w:rsidRDefault="00655CCE" w:rsidP="00C02DBD">
      <w:pPr>
        <w:spacing w:line="276" w:lineRule="auto"/>
        <w:rPr>
          <w:rFonts w:ascii="Calibri Light" w:hAnsi="Calibri Light" w:cs="Calibri Light"/>
          <w:noProof/>
          <w:sz w:val="22"/>
          <w:szCs w:val="22"/>
        </w:rPr>
      </w:pPr>
    </w:p>
    <w:p w14:paraId="7687B4D0" w14:textId="77777777" w:rsidR="0008061B" w:rsidRDefault="0008061B" w:rsidP="00C02DBD">
      <w:pPr>
        <w:spacing w:line="276" w:lineRule="auto"/>
        <w:rPr>
          <w:rFonts w:ascii="Calibri Light" w:hAnsi="Calibri Light" w:cs="Calibri Light"/>
          <w:noProof/>
          <w:sz w:val="22"/>
          <w:szCs w:val="22"/>
        </w:rPr>
      </w:pPr>
    </w:p>
    <w:p w14:paraId="13B7D329" w14:textId="77777777" w:rsidR="0008061B" w:rsidRDefault="0008061B" w:rsidP="00C02DBD">
      <w:pPr>
        <w:spacing w:line="276" w:lineRule="auto"/>
        <w:rPr>
          <w:rFonts w:ascii="Calibri Light" w:hAnsi="Calibri Light" w:cs="Calibri Light"/>
          <w:noProof/>
          <w:sz w:val="22"/>
          <w:szCs w:val="22"/>
        </w:rPr>
      </w:pPr>
    </w:p>
    <w:p w14:paraId="5BA9567C" w14:textId="77777777" w:rsidR="0008061B" w:rsidRDefault="0008061B" w:rsidP="00C02DBD">
      <w:pPr>
        <w:spacing w:line="276" w:lineRule="auto"/>
        <w:rPr>
          <w:rFonts w:ascii="Calibri Light" w:hAnsi="Calibri Light" w:cs="Calibri Light"/>
          <w:noProof/>
          <w:sz w:val="22"/>
          <w:szCs w:val="22"/>
        </w:rPr>
      </w:pPr>
    </w:p>
    <w:p w14:paraId="48A21824" w14:textId="77777777" w:rsidR="0008061B" w:rsidRDefault="0008061B" w:rsidP="00C02DBD">
      <w:pPr>
        <w:spacing w:line="276" w:lineRule="auto"/>
        <w:rPr>
          <w:rFonts w:ascii="Calibri Light" w:hAnsi="Calibri Light" w:cs="Calibri Light"/>
          <w:noProof/>
          <w:sz w:val="22"/>
          <w:szCs w:val="22"/>
        </w:rPr>
      </w:pPr>
    </w:p>
    <w:p w14:paraId="4348ECCA" w14:textId="77777777" w:rsidR="0008061B" w:rsidRDefault="0008061B" w:rsidP="00C02DBD">
      <w:pPr>
        <w:spacing w:line="276" w:lineRule="auto"/>
        <w:rPr>
          <w:rFonts w:ascii="Calibri Light" w:hAnsi="Calibri Light" w:cs="Calibri Light"/>
          <w:noProof/>
          <w:sz w:val="22"/>
          <w:szCs w:val="22"/>
        </w:rPr>
      </w:pPr>
    </w:p>
    <w:p w14:paraId="1FE23F5B" w14:textId="77777777" w:rsidR="0008061B" w:rsidRPr="00C02DBD" w:rsidRDefault="0008061B" w:rsidP="00C02DBD">
      <w:pPr>
        <w:spacing w:line="276" w:lineRule="auto"/>
        <w:rPr>
          <w:rFonts w:ascii="Calibri Light" w:hAnsi="Calibri Light" w:cs="Calibri Light"/>
          <w:noProof/>
          <w:sz w:val="22"/>
          <w:szCs w:val="22"/>
        </w:rPr>
      </w:pPr>
    </w:p>
    <w:p w14:paraId="1C59447E" w14:textId="77777777" w:rsidR="003D33D3" w:rsidRPr="009542A6" w:rsidRDefault="003D33D3" w:rsidP="00C02DBD">
      <w:pPr>
        <w:spacing w:line="276" w:lineRule="auto"/>
        <w:jc w:val="right"/>
        <w:rPr>
          <w:rFonts w:ascii="Calibri Light" w:hAnsi="Calibri Light" w:cs="Calibri Light"/>
          <w:b/>
          <w:bCs/>
          <w:noProof/>
          <w:sz w:val="22"/>
          <w:szCs w:val="22"/>
          <w:lang w:eastAsia="ro-RO"/>
        </w:rPr>
      </w:pPr>
      <w:r w:rsidRPr="009542A6">
        <w:rPr>
          <w:rFonts w:ascii="Calibri Light" w:hAnsi="Calibri Light" w:cs="Calibri Light"/>
          <w:b/>
          <w:bCs/>
          <w:noProof/>
          <w:sz w:val="22"/>
          <w:szCs w:val="22"/>
          <w:lang w:eastAsia="ro-RO"/>
        </w:rPr>
        <w:lastRenderedPageBreak/>
        <w:t>Formular 8</w:t>
      </w:r>
    </w:p>
    <w:p w14:paraId="27A564F9" w14:textId="77777777" w:rsidR="00655CCE" w:rsidRPr="00C02DBD" w:rsidRDefault="00655CCE" w:rsidP="00C02DBD">
      <w:pPr>
        <w:spacing w:line="276" w:lineRule="auto"/>
        <w:rPr>
          <w:rFonts w:ascii="Calibri Light" w:hAnsi="Calibri Light" w:cs="Calibri Light"/>
          <w:noProof/>
          <w:sz w:val="22"/>
          <w:szCs w:val="22"/>
        </w:rPr>
      </w:pPr>
    </w:p>
    <w:p w14:paraId="0F1F7E13" w14:textId="77777777" w:rsidR="003D33D3" w:rsidRPr="00C02DBD" w:rsidRDefault="003D33D3" w:rsidP="00C02DBD">
      <w:pPr>
        <w:spacing w:line="276" w:lineRule="auto"/>
        <w:jc w:val="both"/>
        <w:rPr>
          <w:rFonts w:ascii="Calibri Light" w:eastAsia="Calibri" w:hAnsi="Calibri Light" w:cs="Calibri Light"/>
          <w:bCs/>
          <w:noProof/>
          <w:sz w:val="22"/>
          <w:szCs w:val="22"/>
        </w:rPr>
      </w:pPr>
      <w:r w:rsidRPr="00C02DBD">
        <w:rPr>
          <w:rFonts w:ascii="Calibri Light" w:eastAsia="Calibri" w:hAnsi="Calibri Light" w:cs="Calibri Light"/>
          <w:bCs/>
          <w:noProof/>
          <w:sz w:val="22"/>
          <w:szCs w:val="22"/>
        </w:rPr>
        <w:t>OFERTANT</w:t>
      </w:r>
    </w:p>
    <w:p w14:paraId="46345BAB" w14:textId="77777777" w:rsidR="003D33D3" w:rsidRPr="00C02DBD" w:rsidRDefault="003D33D3" w:rsidP="00C02DBD">
      <w:pPr>
        <w:spacing w:line="276" w:lineRule="auto"/>
        <w:jc w:val="both"/>
        <w:rPr>
          <w:rFonts w:ascii="Calibri Light" w:eastAsia="Calibri" w:hAnsi="Calibri Light" w:cs="Calibri Light"/>
          <w:bCs/>
          <w:noProof/>
          <w:sz w:val="22"/>
          <w:szCs w:val="22"/>
        </w:rPr>
      </w:pPr>
      <w:r w:rsidRPr="00C02DBD">
        <w:rPr>
          <w:rFonts w:ascii="Calibri Light" w:eastAsia="Calibri" w:hAnsi="Calibri Light" w:cs="Calibri Light"/>
          <w:bCs/>
          <w:noProof/>
          <w:sz w:val="22"/>
          <w:szCs w:val="22"/>
        </w:rPr>
        <w:t>________________________________________</w:t>
      </w:r>
    </w:p>
    <w:p w14:paraId="61AD94DF" w14:textId="77777777" w:rsidR="003D33D3" w:rsidRPr="00C02DBD" w:rsidRDefault="003D33D3" w:rsidP="00C02DBD">
      <w:pPr>
        <w:spacing w:line="276" w:lineRule="auto"/>
        <w:jc w:val="both"/>
        <w:rPr>
          <w:rFonts w:ascii="Calibri Light" w:eastAsia="Calibri" w:hAnsi="Calibri Light" w:cs="Calibri Light"/>
          <w:bCs/>
          <w:noProof/>
          <w:sz w:val="22"/>
          <w:szCs w:val="22"/>
        </w:rPr>
      </w:pPr>
      <w:r w:rsidRPr="00C02DBD">
        <w:rPr>
          <w:rFonts w:ascii="Calibri Light" w:eastAsia="Calibri" w:hAnsi="Calibri Light" w:cs="Calibri Light"/>
          <w:bCs/>
          <w:noProof/>
          <w:sz w:val="22"/>
          <w:szCs w:val="22"/>
        </w:rPr>
        <w:t>(</w:t>
      </w:r>
      <w:r w:rsidRPr="00C02DBD">
        <w:rPr>
          <w:rFonts w:ascii="Calibri Light" w:eastAsia="Calibri" w:hAnsi="Calibri Light" w:cs="Calibri Light"/>
          <w:bCs/>
          <w:i/>
          <w:noProof/>
          <w:sz w:val="22"/>
          <w:szCs w:val="22"/>
        </w:rPr>
        <w:t xml:space="preserve">în cazul unei Asocieri, </w:t>
      </w:r>
      <w:r w:rsidRPr="00C02DBD">
        <w:rPr>
          <w:rFonts w:ascii="Calibri Light" w:eastAsia="Calibri" w:hAnsi="Calibri Light" w:cs="Calibri Light"/>
          <w:bCs/>
          <w:i/>
          <w:noProof/>
          <w:sz w:val="22"/>
          <w:szCs w:val="22"/>
          <w:u w:val="single"/>
        </w:rPr>
        <w:t>se va completa denumirea întregii Asocieri</w:t>
      </w:r>
      <w:r w:rsidRPr="00C02DBD">
        <w:rPr>
          <w:rFonts w:ascii="Calibri Light" w:eastAsia="Calibri" w:hAnsi="Calibri Light" w:cs="Calibri Light"/>
          <w:bCs/>
          <w:noProof/>
          <w:sz w:val="22"/>
          <w:szCs w:val="22"/>
        </w:rPr>
        <w:t>)</w:t>
      </w:r>
    </w:p>
    <w:p w14:paraId="5B35227A" w14:textId="77777777" w:rsidR="003D33D3" w:rsidRPr="00C02DBD" w:rsidRDefault="003D33D3" w:rsidP="00C02DBD">
      <w:pPr>
        <w:spacing w:line="276" w:lineRule="auto"/>
        <w:rPr>
          <w:rFonts w:ascii="Calibri Light" w:hAnsi="Calibri Light" w:cs="Calibri Light"/>
          <w:noProof/>
          <w:sz w:val="22"/>
          <w:szCs w:val="22"/>
        </w:rPr>
      </w:pPr>
    </w:p>
    <w:p w14:paraId="207878A4" w14:textId="77777777" w:rsidR="00907F32" w:rsidRPr="00C02DBD" w:rsidRDefault="00907F32" w:rsidP="00C02DBD">
      <w:pPr>
        <w:spacing w:line="276" w:lineRule="auto"/>
        <w:rPr>
          <w:rFonts w:ascii="Calibri Light" w:hAnsi="Calibri Light" w:cs="Calibri Light"/>
          <w:noProof/>
          <w:sz w:val="22"/>
          <w:szCs w:val="22"/>
        </w:rPr>
      </w:pPr>
    </w:p>
    <w:p w14:paraId="48B8E8A5" w14:textId="77777777" w:rsidR="003D33D3" w:rsidRPr="00C02DBD" w:rsidRDefault="003D33D3" w:rsidP="00C02DBD">
      <w:pPr>
        <w:spacing w:line="276" w:lineRule="auto"/>
        <w:rPr>
          <w:rFonts w:ascii="Calibri Light" w:hAnsi="Calibri Light" w:cs="Calibri Light"/>
          <w:noProof/>
          <w:sz w:val="22"/>
          <w:szCs w:val="22"/>
        </w:rPr>
      </w:pPr>
    </w:p>
    <w:p w14:paraId="78C1DD33" w14:textId="77777777" w:rsidR="003D33D3" w:rsidRPr="00C02DBD" w:rsidRDefault="003D33D3" w:rsidP="00C02DBD">
      <w:pPr>
        <w:spacing w:line="276" w:lineRule="auto"/>
        <w:rPr>
          <w:rFonts w:ascii="Calibri Light" w:hAnsi="Calibri Light" w:cs="Calibri Light"/>
          <w:noProof/>
          <w:sz w:val="22"/>
          <w:szCs w:val="22"/>
        </w:rPr>
      </w:pPr>
    </w:p>
    <w:p w14:paraId="404FF6DF" w14:textId="77777777" w:rsidR="00764431" w:rsidRPr="00C02DBD" w:rsidRDefault="00764431" w:rsidP="00C02DBD">
      <w:pPr>
        <w:spacing w:line="276" w:lineRule="auto"/>
        <w:rPr>
          <w:rFonts w:ascii="Calibri Light" w:hAnsi="Calibri Light" w:cs="Calibri Light"/>
          <w:noProof/>
          <w:sz w:val="22"/>
          <w:szCs w:val="22"/>
        </w:rPr>
      </w:pPr>
    </w:p>
    <w:p w14:paraId="56BEA0E7" w14:textId="77777777" w:rsidR="003D33D3" w:rsidRPr="00C02DBD" w:rsidRDefault="003D33D3" w:rsidP="00C02DBD">
      <w:pPr>
        <w:spacing w:line="276" w:lineRule="auto"/>
        <w:rPr>
          <w:rFonts w:ascii="Calibri Light" w:hAnsi="Calibri Light" w:cs="Calibri Light"/>
          <w:noProof/>
          <w:sz w:val="22"/>
          <w:szCs w:val="22"/>
        </w:rPr>
      </w:pPr>
    </w:p>
    <w:p w14:paraId="6A2F9A3A" w14:textId="77777777" w:rsidR="00655CCE" w:rsidRPr="00C02DBD" w:rsidRDefault="00655CCE" w:rsidP="00C02DBD">
      <w:pPr>
        <w:shd w:val="clear" w:color="auto" w:fill="FFFFFF"/>
        <w:spacing w:line="276" w:lineRule="auto"/>
        <w:jc w:val="center"/>
        <w:rPr>
          <w:rFonts w:ascii="Calibri Light" w:hAnsi="Calibri Light" w:cs="Calibri Light"/>
          <w:b/>
          <w:bCs/>
          <w:noProof/>
          <w:spacing w:val="-1"/>
          <w:sz w:val="22"/>
          <w:szCs w:val="22"/>
        </w:rPr>
      </w:pPr>
      <w:r w:rsidRPr="00C02DBD">
        <w:rPr>
          <w:rFonts w:ascii="Calibri Light" w:hAnsi="Calibri Light" w:cs="Calibri Light"/>
          <w:b/>
          <w:bCs/>
          <w:noProof/>
          <w:spacing w:val="-1"/>
          <w:sz w:val="22"/>
          <w:szCs w:val="22"/>
        </w:rPr>
        <w:t>ANGAJAMENT PRIVIND RESPECTAREA CLAUZELOR CONTRACTUALE</w:t>
      </w:r>
    </w:p>
    <w:p w14:paraId="3F3C9AE2" w14:textId="77777777" w:rsidR="00655CCE" w:rsidRPr="00C02DBD" w:rsidRDefault="00655CCE" w:rsidP="00C02DBD">
      <w:pPr>
        <w:shd w:val="clear" w:color="auto" w:fill="FFFFFF"/>
        <w:spacing w:line="276" w:lineRule="auto"/>
        <w:rPr>
          <w:rFonts w:ascii="Calibri Light" w:hAnsi="Calibri Light" w:cs="Calibri Light"/>
          <w:noProof/>
          <w:spacing w:val="-1"/>
          <w:sz w:val="22"/>
          <w:szCs w:val="22"/>
        </w:rPr>
      </w:pPr>
    </w:p>
    <w:p w14:paraId="130E9497" w14:textId="77777777" w:rsidR="00655CCE" w:rsidRPr="00C02DBD" w:rsidRDefault="00655CCE" w:rsidP="00C02DBD">
      <w:pPr>
        <w:shd w:val="clear" w:color="auto" w:fill="FFFFFF"/>
        <w:spacing w:line="276" w:lineRule="auto"/>
        <w:rPr>
          <w:rFonts w:ascii="Calibri Light" w:hAnsi="Calibri Light" w:cs="Calibri Light"/>
          <w:noProof/>
          <w:spacing w:val="-1"/>
          <w:sz w:val="22"/>
          <w:szCs w:val="22"/>
        </w:rPr>
      </w:pPr>
    </w:p>
    <w:p w14:paraId="31671915" w14:textId="77777777" w:rsidR="00907F32" w:rsidRPr="00C02DBD" w:rsidRDefault="00907F32" w:rsidP="00C02DBD">
      <w:pPr>
        <w:shd w:val="clear" w:color="auto" w:fill="FFFFFF"/>
        <w:spacing w:line="276" w:lineRule="auto"/>
        <w:rPr>
          <w:rFonts w:ascii="Calibri Light" w:hAnsi="Calibri Light" w:cs="Calibri Light"/>
          <w:noProof/>
          <w:spacing w:val="-1"/>
          <w:sz w:val="22"/>
          <w:szCs w:val="22"/>
        </w:rPr>
      </w:pPr>
    </w:p>
    <w:p w14:paraId="5B3A0542" w14:textId="77777777" w:rsidR="00655CCE" w:rsidRPr="00C02DBD" w:rsidRDefault="00655CCE" w:rsidP="00C02DBD">
      <w:pPr>
        <w:shd w:val="clear" w:color="auto" w:fill="FFFFFF"/>
        <w:spacing w:line="276" w:lineRule="auto"/>
        <w:rPr>
          <w:rFonts w:ascii="Calibri Light" w:hAnsi="Calibri Light" w:cs="Calibri Light"/>
          <w:noProof/>
          <w:spacing w:val="-1"/>
          <w:sz w:val="22"/>
          <w:szCs w:val="22"/>
        </w:rPr>
      </w:pPr>
    </w:p>
    <w:p w14:paraId="5BE88B84" w14:textId="77777777" w:rsidR="00655CCE" w:rsidRPr="00C02DBD" w:rsidRDefault="00655CCE" w:rsidP="00C02DBD">
      <w:pPr>
        <w:shd w:val="clear" w:color="auto" w:fill="FFFFFF"/>
        <w:spacing w:line="276" w:lineRule="auto"/>
        <w:rPr>
          <w:rFonts w:ascii="Calibri Light" w:hAnsi="Calibri Light" w:cs="Calibri Light"/>
          <w:noProof/>
          <w:spacing w:val="-1"/>
          <w:sz w:val="22"/>
          <w:szCs w:val="22"/>
        </w:rPr>
      </w:pPr>
    </w:p>
    <w:p w14:paraId="033D3F4B" w14:textId="77777777" w:rsidR="00655CCE" w:rsidRPr="00C02DBD" w:rsidRDefault="00655CCE" w:rsidP="00C02DBD">
      <w:pPr>
        <w:shd w:val="clear" w:color="auto" w:fill="FFFFFF"/>
        <w:spacing w:line="276" w:lineRule="auto"/>
        <w:rPr>
          <w:rFonts w:ascii="Calibri Light" w:hAnsi="Calibri Light" w:cs="Calibri Light"/>
          <w:noProof/>
          <w:spacing w:val="-1"/>
          <w:sz w:val="22"/>
          <w:szCs w:val="22"/>
        </w:rPr>
      </w:pPr>
    </w:p>
    <w:p w14:paraId="5FB1C8C8" w14:textId="77777777" w:rsidR="00655CCE" w:rsidRPr="00C02DBD" w:rsidRDefault="00655CCE" w:rsidP="00C02DBD">
      <w:pPr>
        <w:shd w:val="clear" w:color="auto" w:fill="FFFFFF"/>
        <w:spacing w:line="276" w:lineRule="auto"/>
        <w:jc w:val="both"/>
        <w:rPr>
          <w:rFonts w:ascii="Calibri Light" w:hAnsi="Calibri Light" w:cs="Calibri Light"/>
          <w:bCs/>
          <w:noProof/>
          <w:sz w:val="22"/>
          <w:szCs w:val="22"/>
          <w:lang w:eastAsia="en-GB"/>
        </w:rPr>
      </w:pPr>
      <w:r w:rsidRPr="00C02DBD">
        <w:rPr>
          <w:rFonts w:ascii="Calibri Light" w:eastAsia="Batang" w:hAnsi="Calibri Light" w:cs="Calibri Light"/>
          <w:iCs/>
          <w:noProof/>
          <w:sz w:val="22"/>
          <w:szCs w:val="22"/>
          <w:lang w:eastAsia="ko-KR"/>
        </w:rPr>
        <w:t>Subsemnat</w:t>
      </w:r>
      <w:r w:rsidR="00A46B29" w:rsidRPr="00C02DBD">
        <w:rPr>
          <w:rFonts w:ascii="Calibri Light" w:eastAsia="Batang" w:hAnsi="Calibri Light" w:cs="Calibri Light"/>
          <w:iCs/>
          <w:noProof/>
          <w:sz w:val="22"/>
          <w:szCs w:val="22"/>
          <w:lang w:eastAsia="ko-KR"/>
        </w:rPr>
        <w:t>ul</w:t>
      </w:r>
      <w:r w:rsidRPr="00C02DBD">
        <w:rPr>
          <w:rFonts w:ascii="Calibri Light" w:eastAsia="Batang" w:hAnsi="Calibri Light" w:cs="Calibri Light"/>
          <w:iCs/>
          <w:noProof/>
          <w:sz w:val="22"/>
          <w:szCs w:val="22"/>
          <w:lang w:eastAsia="ko-KR"/>
        </w:rPr>
        <w:t xml:space="preserve"> </w:t>
      </w:r>
      <w:r w:rsidR="00A46B29" w:rsidRPr="00C02DBD">
        <w:rPr>
          <w:rFonts w:ascii="Calibri Light" w:eastAsia="Batang" w:hAnsi="Calibri Light" w:cs="Calibri Light"/>
          <w:iCs/>
          <w:noProof/>
          <w:sz w:val="22"/>
          <w:szCs w:val="22"/>
          <w:lang w:eastAsia="ko-KR"/>
        </w:rPr>
        <w:t>...................</w:t>
      </w:r>
      <w:r w:rsidRPr="00C02DBD">
        <w:rPr>
          <w:rFonts w:ascii="Calibri Light" w:eastAsia="Batang" w:hAnsi="Calibri Light" w:cs="Calibri Light"/>
          <w:iCs/>
          <w:noProof/>
          <w:sz w:val="22"/>
          <w:szCs w:val="22"/>
          <w:lang w:eastAsia="ko-KR"/>
        </w:rPr>
        <w:t xml:space="preserve">, reprezentant legal al </w:t>
      </w:r>
      <w:r w:rsidR="00A46B29" w:rsidRPr="00C02DBD">
        <w:rPr>
          <w:rFonts w:ascii="Calibri Light" w:hAnsi="Calibri Light" w:cs="Calibri Light"/>
          <w:b/>
          <w:bCs/>
          <w:noProof/>
          <w:sz w:val="22"/>
          <w:szCs w:val="22"/>
        </w:rPr>
        <w:t>......................................</w:t>
      </w:r>
      <w:r w:rsidRPr="00C02DBD">
        <w:rPr>
          <w:rFonts w:ascii="Calibri Light" w:hAnsi="Calibri Light" w:cs="Calibri Light"/>
          <w:b/>
          <w:bCs/>
          <w:noProof/>
          <w:sz w:val="22"/>
          <w:szCs w:val="22"/>
        </w:rPr>
        <w:t xml:space="preserve"> </w:t>
      </w:r>
      <w:r w:rsidRPr="00C02DBD">
        <w:rPr>
          <w:rFonts w:ascii="Calibri Light" w:hAnsi="Calibri Light" w:cs="Calibri Light"/>
          <w:noProof/>
          <w:sz w:val="22"/>
          <w:szCs w:val="22"/>
        </w:rPr>
        <w:t>cu sediul in</w:t>
      </w:r>
      <w:r w:rsidRPr="00C02DBD">
        <w:rPr>
          <w:rFonts w:ascii="Calibri Light" w:hAnsi="Calibri Light" w:cs="Calibri Light"/>
          <w:b/>
          <w:bCs/>
          <w:noProof/>
          <w:sz w:val="22"/>
          <w:szCs w:val="22"/>
        </w:rPr>
        <w:t xml:space="preserve"> </w:t>
      </w:r>
      <w:r w:rsidR="00A46B29" w:rsidRPr="00C02DBD">
        <w:rPr>
          <w:rFonts w:ascii="Calibri Light" w:hAnsi="Calibri Light" w:cs="Calibri Light"/>
          <w:iCs/>
          <w:noProof/>
          <w:sz w:val="22"/>
          <w:szCs w:val="22"/>
        </w:rPr>
        <w:t>....................................</w:t>
      </w:r>
      <w:r w:rsidRPr="00C02DBD">
        <w:rPr>
          <w:rFonts w:ascii="Calibri Light" w:hAnsi="Calibri Light" w:cs="Calibri Light"/>
          <w:b/>
          <w:bCs/>
          <w:iCs/>
          <w:noProof/>
          <w:sz w:val="22"/>
          <w:szCs w:val="22"/>
        </w:rPr>
        <w:t>,</w:t>
      </w:r>
      <w:r w:rsidRPr="00C02DBD">
        <w:rPr>
          <w:rFonts w:ascii="Calibri Light" w:hAnsi="Calibri Light" w:cs="Calibri Light"/>
          <w:b/>
          <w:bCs/>
          <w:noProof/>
          <w:sz w:val="22"/>
          <w:szCs w:val="22"/>
        </w:rPr>
        <w:t xml:space="preserve"> </w:t>
      </w:r>
      <w:r w:rsidRPr="00C02DBD">
        <w:rPr>
          <w:rFonts w:ascii="Calibri Light" w:eastAsia="Batang" w:hAnsi="Calibri Light" w:cs="Calibri Light"/>
          <w:iCs/>
          <w:noProof/>
          <w:sz w:val="22"/>
          <w:szCs w:val="22"/>
          <w:lang w:eastAsia="ko-KR"/>
        </w:rPr>
        <w:t xml:space="preserve">în calitate de ofertant la procedura de </w:t>
      </w:r>
      <w:r w:rsidR="00A46B29" w:rsidRPr="00C02DBD">
        <w:rPr>
          <w:rFonts w:ascii="Calibri Light" w:hAnsi="Calibri Light" w:cs="Calibri Light"/>
          <w:noProof/>
          <w:sz w:val="22"/>
          <w:szCs w:val="22"/>
        </w:rPr>
        <w:t>........................</w:t>
      </w:r>
      <w:r w:rsidRPr="00C02DBD">
        <w:rPr>
          <w:rFonts w:ascii="Calibri Light" w:hAnsi="Calibri Light" w:cs="Calibri Light"/>
          <w:noProof/>
          <w:sz w:val="22"/>
          <w:szCs w:val="22"/>
        </w:rPr>
        <w:t xml:space="preserve"> pentru atribuirea contractului de </w:t>
      </w:r>
      <w:r w:rsidR="00A46B29" w:rsidRPr="00C02DBD">
        <w:rPr>
          <w:rFonts w:ascii="Calibri Light" w:hAnsi="Calibri Light" w:cs="Calibri Light"/>
          <w:noProof/>
          <w:sz w:val="22"/>
          <w:szCs w:val="22"/>
        </w:rPr>
        <w:t>........................................</w:t>
      </w:r>
      <w:r w:rsidRPr="00C02DBD">
        <w:rPr>
          <w:rFonts w:ascii="Calibri Light" w:hAnsi="Calibri Light" w:cs="Calibri Light"/>
          <w:bCs/>
          <w:noProof/>
          <w:sz w:val="22"/>
          <w:szCs w:val="22"/>
          <w:lang w:eastAsia="en-GB"/>
        </w:rPr>
        <w:t xml:space="preserve">, conform </w:t>
      </w:r>
      <w:r w:rsidR="00A46B29" w:rsidRPr="00C02DBD">
        <w:rPr>
          <w:rFonts w:ascii="Calibri Light" w:hAnsi="Calibri Light" w:cs="Calibri Light"/>
          <w:bCs/>
          <w:noProof/>
          <w:sz w:val="22"/>
          <w:szCs w:val="22"/>
          <w:lang w:eastAsia="en-GB"/>
        </w:rPr>
        <w:t>anuntului</w:t>
      </w:r>
      <w:r w:rsidRPr="00C02DBD">
        <w:rPr>
          <w:rFonts w:ascii="Calibri Light" w:hAnsi="Calibri Light" w:cs="Calibri Light"/>
          <w:bCs/>
          <w:noProof/>
          <w:sz w:val="22"/>
          <w:szCs w:val="22"/>
          <w:lang w:eastAsia="en-GB"/>
        </w:rPr>
        <w:t xml:space="preserve"> de participare nr. </w:t>
      </w:r>
      <w:r w:rsidR="00A46B29" w:rsidRPr="00C02DBD">
        <w:rPr>
          <w:rFonts w:ascii="Calibri Light" w:hAnsi="Calibri Light" w:cs="Calibri Light"/>
          <w:bCs/>
          <w:noProof/>
          <w:sz w:val="22"/>
          <w:szCs w:val="22"/>
          <w:lang w:eastAsia="en-GB"/>
        </w:rPr>
        <w:t>..............</w:t>
      </w:r>
      <w:r w:rsidRPr="00C02DBD">
        <w:rPr>
          <w:rFonts w:ascii="Calibri Light" w:hAnsi="Calibri Light" w:cs="Calibri Light"/>
          <w:bCs/>
          <w:noProof/>
          <w:sz w:val="22"/>
          <w:szCs w:val="22"/>
          <w:lang w:eastAsia="en-GB"/>
        </w:rPr>
        <w:t>, declar pe propria raspunedere, sub sanctiunile aplicate faptei de fals in acte publice, urmatoarele:</w:t>
      </w:r>
    </w:p>
    <w:p w14:paraId="427084C3" w14:textId="4989C877" w:rsidR="00655CCE" w:rsidRPr="00C02DBD" w:rsidRDefault="00655CCE" w:rsidP="00C02DBD">
      <w:pPr>
        <w:shd w:val="clear" w:color="auto" w:fill="FFFFFF"/>
        <w:spacing w:line="276" w:lineRule="auto"/>
        <w:ind w:firstLine="720"/>
        <w:jc w:val="both"/>
        <w:rPr>
          <w:rFonts w:ascii="Calibri Light" w:hAnsi="Calibri Light" w:cs="Calibri Light"/>
          <w:bCs/>
          <w:noProof/>
          <w:sz w:val="22"/>
          <w:szCs w:val="22"/>
          <w:lang w:eastAsia="en-GB"/>
        </w:rPr>
      </w:pPr>
      <w:r w:rsidRPr="00C02DBD">
        <w:rPr>
          <w:rFonts w:ascii="Calibri Light" w:hAnsi="Calibri Light" w:cs="Calibri Light"/>
          <w:bCs/>
          <w:noProof/>
          <w:sz w:val="22"/>
          <w:szCs w:val="22"/>
          <w:lang w:eastAsia="en-GB"/>
        </w:rPr>
        <w:t>suntem de acord cu cla</w:t>
      </w:r>
      <w:r w:rsidR="00D150A7" w:rsidRPr="00C02DBD">
        <w:rPr>
          <w:rFonts w:ascii="Calibri Light" w:hAnsi="Calibri Light" w:cs="Calibri Light"/>
          <w:bCs/>
          <w:noProof/>
          <w:sz w:val="22"/>
          <w:szCs w:val="22"/>
          <w:lang w:eastAsia="en-GB"/>
        </w:rPr>
        <w:t>uzele contractuale prevazute in modelul de</w:t>
      </w:r>
      <w:r w:rsidR="00A46B29" w:rsidRPr="00C02DBD">
        <w:rPr>
          <w:rFonts w:ascii="Calibri Light" w:hAnsi="Calibri Light" w:cs="Calibri Light"/>
          <w:bCs/>
          <w:noProof/>
          <w:sz w:val="22"/>
          <w:szCs w:val="22"/>
          <w:lang w:eastAsia="en-GB"/>
        </w:rPr>
        <w:t xml:space="preserve"> </w:t>
      </w:r>
      <w:r w:rsidR="00D150A7" w:rsidRPr="00C02DBD">
        <w:rPr>
          <w:rFonts w:ascii="Calibri Light" w:hAnsi="Calibri Light" w:cs="Calibri Light"/>
          <w:bCs/>
          <w:noProof/>
          <w:sz w:val="22"/>
          <w:szCs w:val="22"/>
          <w:lang w:eastAsia="en-GB"/>
        </w:rPr>
        <w:t>contractul</w:t>
      </w:r>
      <w:r w:rsidR="00A46B29" w:rsidRPr="00C02DBD">
        <w:rPr>
          <w:rFonts w:ascii="Calibri Light" w:hAnsi="Calibri Light" w:cs="Calibri Light"/>
          <w:bCs/>
          <w:noProof/>
          <w:sz w:val="22"/>
          <w:szCs w:val="22"/>
          <w:lang w:eastAsia="en-GB"/>
        </w:rPr>
        <w:t xml:space="preserve"> </w:t>
      </w:r>
      <w:r w:rsidRPr="00C02DBD">
        <w:rPr>
          <w:rFonts w:ascii="Calibri Light" w:hAnsi="Calibri Light" w:cs="Calibri Light"/>
          <w:bCs/>
          <w:noProof/>
          <w:sz w:val="22"/>
          <w:szCs w:val="22"/>
          <w:lang w:eastAsia="en-GB"/>
        </w:rPr>
        <w:t xml:space="preserve">de </w:t>
      </w:r>
      <w:r w:rsidR="00A46B29" w:rsidRPr="00C02DBD">
        <w:rPr>
          <w:rFonts w:ascii="Calibri Light" w:hAnsi="Calibri Light" w:cs="Calibri Light"/>
          <w:bCs/>
          <w:noProof/>
          <w:sz w:val="22"/>
          <w:szCs w:val="22"/>
          <w:lang w:eastAsia="en-GB"/>
        </w:rPr>
        <w:t xml:space="preserve">furnizare </w:t>
      </w:r>
      <w:r w:rsidR="00C02DBD">
        <w:rPr>
          <w:rFonts w:ascii="Calibri Light" w:hAnsi="Calibri Light" w:cs="Calibri Light"/>
          <w:i/>
          <w:iCs/>
          <w:noProof/>
          <w:color w:val="000000"/>
          <w:sz w:val="22"/>
          <w:szCs w:val="22"/>
        </w:rPr>
        <w:t>__________________________________</w:t>
      </w:r>
      <w:r w:rsidRPr="00C02DBD">
        <w:rPr>
          <w:rFonts w:ascii="Calibri Light" w:hAnsi="Calibri Light" w:cs="Calibri Light"/>
          <w:noProof/>
          <w:sz w:val="22"/>
          <w:szCs w:val="22"/>
          <w:lang w:eastAsia="en-GB"/>
        </w:rPr>
        <w:t xml:space="preserve"> </w:t>
      </w:r>
      <w:r w:rsidRPr="00C02DBD">
        <w:rPr>
          <w:rFonts w:ascii="Calibri Light" w:hAnsi="Calibri Light" w:cs="Calibri Light"/>
          <w:bCs/>
          <w:noProof/>
          <w:sz w:val="22"/>
          <w:szCs w:val="22"/>
          <w:lang w:eastAsia="en-GB"/>
        </w:rPr>
        <w:t>din documentatia de atribuire</w:t>
      </w:r>
      <w:r w:rsidR="00F96F61" w:rsidRPr="00C02DBD">
        <w:rPr>
          <w:rFonts w:ascii="Calibri Light" w:hAnsi="Calibri Light" w:cs="Calibri Light"/>
          <w:bCs/>
          <w:noProof/>
          <w:sz w:val="22"/>
          <w:szCs w:val="22"/>
          <w:lang w:eastAsia="en-GB"/>
        </w:rPr>
        <w:t xml:space="preserve"> si Fisa de date</w:t>
      </w:r>
      <w:r w:rsidRPr="00C02DBD">
        <w:rPr>
          <w:rFonts w:ascii="Calibri Light" w:hAnsi="Calibri Light" w:cs="Calibri Light"/>
          <w:bCs/>
          <w:noProof/>
          <w:sz w:val="22"/>
          <w:szCs w:val="22"/>
          <w:lang w:eastAsia="en-GB"/>
        </w:rPr>
        <w:t>.</w:t>
      </w:r>
    </w:p>
    <w:p w14:paraId="71A21117" w14:textId="77777777" w:rsidR="00655CCE" w:rsidRPr="00C02DBD" w:rsidRDefault="00655CCE" w:rsidP="00C02DBD">
      <w:pPr>
        <w:shd w:val="clear" w:color="auto" w:fill="FFFFFF"/>
        <w:spacing w:line="276" w:lineRule="auto"/>
        <w:rPr>
          <w:rFonts w:ascii="Calibri Light" w:hAnsi="Calibri Light" w:cs="Calibri Light"/>
          <w:noProof/>
          <w:spacing w:val="-1"/>
          <w:sz w:val="22"/>
          <w:szCs w:val="22"/>
        </w:rPr>
      </w:pPr>
    </w:p>
    <w:p w14:paraId="7176A0E7" w14:textId="77777777" w:rsidR="00655CCE" w:rsidRPr="00C02DBD" w:rsidRDefault="00655CCE" w:rsidP="00C02DBD">
      <w:pPr>
        <w:shd w:val="clear" w:color="auto" w:fill="FFFFFF"/>
        <w:spacing w:line="276" w:lineRule="auto"/>
        <w:rPr>
          <w:rFonts w:ascii="Calibri Light" w:hAnsi="Calibri Light" w:cs="Calibri Light"/>
          <w:noProof/>
          <w:spacing w:val="-1"/>
          <w:sz w:val="22"/>
          <w:szCs w:val="22"/>
        </w:rPr>
      </w:pPr>
    </w:p>
    <w:p w14:paraId="6F07C05E" w14:textId="77777777" w:rsidR="00655CCE" w:rsidRPr="00C02DBD" w:rsidRDefault="00655CCE" w:rsidP="00C02DBD">
      <w:pPr>
        <w:shd w:val="clear" w:color="auto" w:fill="FFFFFF"/>
        <w:spacing w:line="276" w:lineRule="auto"/>
        <w:rPr>
          <w:rFonts w:ascii="Calibri Light" w:hAnsi="Calibri Light" w:cs="Calibri Light"/>
          <w:noProof/>
          <w:spacing w:val="-1"/>
          <w:sz w:val="22"/>
          <w:szCs w:val="22"/>
        </w:rPr>
      </w:pPr>
      <w:r w:rsidRPr="00C02DBD">
        <w:rPr>
          <w:rFonts w:ascii="Calibri Light" w:hAnsi="Calibri Light" w:cs="Calibri Light"/>
          <w:noProof/>
          <w:spacing w:val="-1"/>
          <w:sz w:val="22"/>
          <w:szCs w:val="22"/>
        </w:rPr>
        <w:t xml:space="preserve">    Data: </w:t>
      </w:r>
    </w:p>
    <w:p w14:paraId="176BB922" w14:textId="77777777" w:rsidR="00655CCE" w:rsidRPr="00C02DBD" w:rsidRDefault="00655CCE" w:rsidP="00C02DBD">
      <w:pPr>
        <w:shd w:val="clear" w:color="auto" w:fill="FFFFFF"/>
        <w:spacing w:line="276" w:lineRule="auto"/>
        <w:rPr>
          <w:rFonts w:ascii="Calibri Light" w:hAnsi="Calibri Light" w:cs="Calibri Light"/>
          <w:noProof/>
          <w:spacing w:val="-1"/>
          <w:sz w:val="22"/>
          <w:szCs w:val="22"/>
        </w:rPr>
      </w:pPr>
    </w:p>
    <w:p w14:paraId="1AA9FEE2" w14:textId="77777777" w:rsidR="00764431" w:rsidRPr="00C02DBD" w:rsidRDefault="00764431" w:rsidP="00C02DBD">
      <w:pPr>
        <w:shd w:val="clear" w:color="auto" w:fill="FFFFFF"/>
        <w:spacing w:line="276" w:lineRule="auto"/>
        <w:rPr>
          <w:rFonts w:ascii="Calibri Light" w:hAnsi="Calibri Light" w:cs="Calibri Light"/>
          <w:noProof/>
          <w:spacing w:val="-1"/>
          <w:sz w:val="22"/>
          <w:szCs w:val="22"/>
        </w:rPr>
      </w:pPr>
    </w:p>
    <w:p w14:paraId="06A3DA0E" w14:textId="77777777" w:rsidR="003D33D3" w:rsidRPr="00C02DBD" w:rsidRDefault="003D33D3" w:rsidP="00C02DBD">
      <w:pPr>
        <w:shd w:val="clear" w:color="auto" w:fill="FFFFFF"/>
        <w:spacing w:line="276" w:lineRule="auto"/>
        <w:rPr>
          <w:rFonts w:ascii="Calibri Light" w:hAnsi="Calibri Light" w:cs="Calibri Light"/>
          <w:noProof/>
          <w:spacing w:val="-1"/>
          <w:sz w:val="22"/>
          <w:szCs w:val="22"/>
        </w:rPr>
      </w:pPr>
    </w:p>
    <w:p w14:paraId="56F0F62B" w14:textId="77777777" w:rsidR="003D33D3" w:rsidRPr="00C02DBD" w:rsidRDefault="003D33D3" w:rsidP="00C02DBD">
      <w:pPr>
        <w:spacing w:line="276" w:lineRule="auto"/>
        <w:jc w:val="right"/>
        <w:rPr>
          <w:rFonts w:ascii="Calibri Light" w:eastAsia="Calibri" w:hAnsi="Calibri Light" w:cs="Calibri Light"/>
          <w:noProof/>
          <w:sz w:val="22"/>
          <w:szCs w:val="22"/>
        </w:rPr>
      </w:pPr>
      <w:r w:rsidRPr="00C02DBD">
        <w:rPr>
          <w:rFonts w:ascii="Calibri Light" w:eastAsia="Calibri" w:hAnsi="Calibri Light" w:cs="Calibri Light"/>
          <w:b/>
          <w:noProof/>
          <w:sz w:val="22"/>
          <w:szCs w:val="22"/>
        </w:rPr>
        <w:t xml:space="preserve">Reprezentant legal/ împuternicit al Ofertantului </w:t>
      </w:r>
    </w:p>
    <w:p w14:paraId="7520BA77" w14:textId="77777777" w:rsidR="003D33D3" w:rsidRPr="00C02DBD" w:rsidRDefault="003D33D3" w:rsidP="00C02DBD">
      <w:pPr>
        <w:spacing w:line="276" w:lineRule="auto"/>
        <w:jc w:val="right"/>
        <w:rPr>
          <w:rFonts w:ascii="Calibri Light" w:eastAsia="Calibri" w:hAnsi="Calibri Light" w:cs="Calibri Light"/>
          <w:noProof/>
          <w:sz w:val="22"/>
          <w:szCs w:val="22"/>
        </w:rPr>
      </w:pPr>
      <w:r w:rsidRPr="00C02DBD">
        <w:rPr>
          <w:rFonts w:ascii="Calibri Light" w:eastAsia="Calibri" w:hAnsi="Calibri Light" w:cs="Calibri Light"/>
          <w:noProof/>
          <w:sz w:val="22"/>
          <w:szCs w:val="22"/>
        </w:rPr>
        <w:t xml:space="preserve">                                     (denumirea Ofertantului – în cazul unei Asocieri, toată Asocierea;    </w:t>
      </w:r>
    </w:p>
    <w:p w14:paraId="039E6830" w14:textId="77777777" w:rsidR="003D33D3" w:rsidRPr="00C02DBD" w:rsidRDefault="003D33D3" w:rsidP="00C02DBD">
      <w:pPr>
        <w:spacing w:line="276" w:lineRule="auto"/>
        <w:jc w:val="right"/>
        <w:rPr>
          <w:rFonts w:ascii="Calibri Light" w:eastAsia="Calibri" w:hAnsi="Calibri Light" w:cs="Calibri Light"/>
          <w:noProof/>
          <w:sz w:val="22"/>
          <w:szCs w:val="22"/>
        </w:rPr>
      </w:pPr>
      <w:r w:rsidRPr="00C02DBD">
        <w:rPr>
          <w:rFonts w:ascii="Calibri Light" w:eastAsia="Calibri" w:hAnsi="Calibri Light" w:cs="Calibri Light"/>
          <w:noProof/>
          <w:sz w:val="22"/>
          <w:szCs w:val="22"/>
        </w:rPr>
        <w:t>și denumirea reprezentantului împuternicit)</w:t>
      </w:r>
    </w:p>
    <w:p w14:paraId="6F0F9DC6" w14:textId="77777777" w:rsidR="003D33D3" w:rsidRPr="00C02DBD" w:rsidRDefault="003D33D3" w:rsidP="00C02DBD">
      <w:pPr>
        <w:spacing w:line="276" w:lineRule="auto"/>
        <w:jc w:val="right"/>
        <w:rPr>
          <w:rFonts w:ascii="Calibri Light" w:eastAsia="Calibri" w:hAnsi="Calibri Light" w:cs="Calibri Light"/>
          <w:noProof/>
          <w:sz w:val="22"/>
          <w:szCs w:val="22"/>
        </w:rPr>
      </w:pPr>
      <w:r w:rsidRPr="00C02DBD">
        <w:rPr>
          <w:rFonts w:ascii="Calibri Light" w:eastAsia="Calibri" w:hAnsi="Calibri Light" w:cs="Calibri Light"/>
          <w:noProof/>
          <w:sz w:val="22"/>
          <w:szCs w:val="22"/>
        </w:rPr>
        <w:t xml:space="preserve">                                                                           _________________ (semnătura și stampila)</w:t>
      </w:r>
    </w:p>
    <w:p w14:paraId="494A91EE" w14:textId="77777777" w:rsidR="0008061B" w:rsidRDefault="0008061B" w:rsidP="00C02DBD">
      <w:pPr>
        <w:spacing w:line="276" w:lineRule="auto"/>
        <w:rPr>
          <w:rFonts w:ascii="Calibri Light" w:hAnsi="Calibri Light" w:cs="Calibri Light"/>
          <w:noProof/>
          <w:sz w:val="22"/>
          <w:szCs w:val="22"/>
        </w:rPr>
      </w:pPr>
    </w:p>
    <w:p w14:paraId="77AF7FB8" w14:textId="77777777" w:rsidR="0008061B" w:rsidRDefault="0008061B" w:rsidP="00C02DBD">
      <w:pPr>
        <w:spacing w:line="276" w:lineRule="auto"/>
        <w:rPr>
          <w:rFonts w:ascii="Calibri Light" w:hAnsi="Calibri Light" w:cs="Calibri Light"/>
          <w:noProof/>
          <w:sz w:val="22"/>
          <w:szCs w:val="22"/>
        </w:rPr>
      </w:pPr>
    </w:p>
    <w:p w14:paraId="46BBF83F" w14:textId="77777777" w:rsidR="0008061B" w:rsidRDefault="0008061B" w:rsidP="00C02DBD">
      <w:pPr>
        <w:spacing w:line="276" w:lineRule="auto"/>
        <w:rPr>
          <w:rFonts w:ascii="Calibri Light" w:hAnsi="Calibri Light" w:cs="Calibri Light"/>
          <w:noProof/>
          <w:sz w:val="22"/>
          <w:szCs w:val="22"/>
        </w:rPr>
      </w:pPr>
    </w:p>
    <w:p w14:paraId="16FA019E" w14:textId="77777777" w:rsidR="0008061B" w:rsidRDefault="0008061B" w:rsidP="00C02DBD">
      <w:pPr>
        <w:spacing w:line="276" w:lineRule="auto"/>
        <w:rPr>
          <w:rFonts w:ascii="Calibri Light" w:hAnsi="Calibri Light" w:cs="Calibri Light"/>
          <w:noProof/>
          <w:sz w:val="22"/>
          <w:szCs w:val="22"/>
        </w:rPr>
      </w:pPr>
    </w:p>
    <w:p w14:paraId="3CF74628" w14:textId="77777777" w:rsidR="0008061B" w:rsidRDefault="0008061B" w:rsidP="00C02DBD">
      <w:pPr>
        <w:spacing w:line="276" w:lineRule="auto"/>
        <w:rPr>
          <w:rFonts w:ascii="Calibri Light" w:hAnsi="Calibri Light" w:cs="Calibri Light"/>
          <w:noProof/>
          <w:sz w:val="22"/>
          <w:szCs w:val="22"/>
        </w:rPr>
      </w:pPr>
    </w:p>
    <w:p w14:paraId="610BBC62" w14:textId="77777777" w:rsidR="0008061B" w:rsidRDefault="0008061B" w:rsidP="00C02DBD">
      <w:pPr>
        <w:spacing w:line="276" w:lineRule="auto"/>
        <w:rPr>
          <w:rFonts w:ascii="Calibri Light" w:hAnsi="Calibri Light" w:cs="Calibri Light"/>
          <w:noProof/>
          <w:sz w:val="22"/>
          <w:szCs w:val="22"/>
        </w:rPr>
      </w:pPr>
    </w:p>
    <w:p w14:paraId="2EB5B0D7" w14:textId="77777777" w:rsidR="0008061B" w:rsidRDefault="0008061B" w:rsidP="00C02DBD">
      <w:pPr>
        <w:spacing w:line="276" w:lineRule="auto"/>
        <w:rPr>
          <w:rFonts w:ascii="Calibri Light" w:hAnsi="Calibri Light" w:cs="Calibri Light"/>
          <w:noProof/>
          <w:sz w:val="22"/>
          <w:szCs w:val="22"/>
        </w:rPr>
      </w:pPr>
    </w:p>
    <w:p w14:paraId="4FEF4238" w14:textId="77777777" w:rsidR="009542A6" w:rsidRDefault="009542A6" w:rsidP="00C02DBD">
      <w:pPr>
        <w:spacing w:line="276" w:lineRule="auto"/>
        <w:rPr>
          <w:rFonts w:ascii="Calibri Light" w:hAnsi="Calibri Light" w:cs="Calibri Light"/>
          <w:noProof/>
          <w:sz w:val="22"/>
          <w:szCs w:val="22"/>
        </w:rPr>
      </w:pPr>
    </w:p>
    <w:p w14:paraId="3C3B4444" w14:textId="77777777" w:rsidR="009542A6" w:rsidRDefault="009542A6" w:rsidP="00C02DBD">
      <w:pPr>
        <w:spacing w:line="276" w:lineRule="auto"/>
        <w:rPr>
          <w:rFonts w:ascii="Calibri Light" w:hAnsi="Calibri Light" w:cs="Calibri Light"/>
          <w:noProof/>
          <w:sz w:val="22"/>
          <w:szCs w:val="22"/>
        </w:rPr>
      </w:pPr>
    </w:p>
    <w:p w14:paraId="25067430" w14:textId="77777777" w:rsidR="009542A6" w:rsidRDefault="009542A6" w:rsidP="00C02DBD">
      <w:pPr>
        <w:spacing w:line="276" w:lineRule="auto"/>
        <w:rPr>
          <w:rFonts w:ascii="Calibri Light" w:hAnsi="Calibri Light" w:cs="Calibri Light"/>
          <w:noProof/>
          <w:sz w:val="22"/>
          <w:szCs w:val="22"/>
        </w:rPr>
      </w:pPr>
    </w:p>
    <w:p w14:paraId="4AB11FBE" w14:textId="77777777" w:rsidR="009542A6" w:rsidRDefault="009542A6" w:rsidP="00C02DBD">
      <w:pPr>
        <w:spacing w:line="276" w:lineRule="auto"/>
        <w:rPr>
          <w:rFonts w:ascii="Calibri Light" w:hAnsi="Calibri Light" w:cs="Calibri Light"/>
          <w:noProof/>
          <w:sz w:val="22"/>
          <w:szCs w:val="22"/>
        </w:rPr>
      </w:pPr>
    </w:p>
    <w:p w14:paraId="272E3B7E" w14:textId="77777777" w:rsidR="009542A6" w:rsidRDefault="009542A6" w:rsidP="00C02DBD">
      <w:pPr>
        <w:spacing w:line="276" w:lineRule="auto"/>
        <w:rPr>
          <w:rFonts w:ascii="Calibri Light" w:hAnsi="Calibri Light" w:cs="Calibri Light"/>
          <w:noProof/>
          <w:sz w:val="22"/>
          <w:szCs w:val="22"/>
        </w:rPr>
      </w:pPr>
    </w:p>
    <w:p w14:paraId="106ED294" w14:textId="77777777" w:rsidR="009542A6" w:rsidRDefault="009542A6" w:rsidP="00C02DBD">
      <w:pPr>
        <w:spacing w:line="276" w:lineRule="auto"/>
        <w:rPr>
          <w:rFonts w:ascii="Calibri Light" w:hAnsi="Calibri Light" w:cs="Calibri Light"/>
          <w:noProof/>
          <w:sz w:val="22"/>
          <w:szCs w:val="22"/>
        </w:rPr>
      </w:pPr>
    </w:p>
    <w:p w14:paraId="0C796113" w14:textId="77777777" w:rsidR="009542A6" w:rsidRDefault="009542A6" w:rsidP="00C02DBD">
      <w:pPr>
        <w:spacing w:line="276" w:lineRule="auto"/>
        <w:rPr>
          <w:rFonts w:ascii="Calibri Light" w:hAnsi="Calibri Light" w:cs="Calibri Light"/>
          <w:noProof/>
          <w:sz w:val="22"/>
          <w:szCs w:val="22"/>
        </w:rPr>
      </w:pPr>
    </w:p>
    <w:p w14:paraId="071CCCC6" w14:textId="77777777" w:rsidR="009542A6" w:rsidRDefault="009542A6" w:rsidP="00C02DBD">
      <w:pPr>
        <w:spacing w:line="276" w:lineRule="auto"/>
        <w:rPr>
          <w:rFonts w:ascii="Calibri Light" w:hAnsi="Calibri Light" w:cs="Calibri Light"/>
          <w:noProof/>
          <w:sz w:val="22"/>
          <w:szCs w:val="22"/>
        </w:rPr>
      </w:pPr>
    </w:p>
    <w:p w14:paraId="50575081" w14:textId="77777777" w:rsidR="009542A6" w:rsidRPr="00C02DBD" w:rsidRDefault="009542A6" w:rsidP="00C02DBD">
      <w:pPr>
        <w:spacing w:line="276" w:lineRule="auto"/>
        <w:rPr>
          <w:rFonts w:ascii="Calibri Light" w:hAnsi="Calibri Light" w:cs="Calibri Light"/>
          <w:noProof/>
          <w:sz w:val="22"/>
          <w:szCs w:val="22"/>
        </w:rPr>
      </w:pPr>
    </w:p>
    <w:p w14:paraId="3AD8B781" w14:textId="77777777" w:rsidR="00C174DB" w:rsidRPr="00C02DBD" w:rsidRDefault="00C174DB" w:rsidP="00C02DBD">
      <w:pPr>
        <w:spacing w:line="276" w:lineRule="auto"/>
        <w:jc w:val="right"/>
        <w:rPr>
          <w:rFonts w:ascii="Calibri Light" w:hAnsi="Calibri Light" w:cs="Calibri Light"/>
          <w:b/>
          <w:bCs/>
          <w:noProof/>
          <w:sz w:val="22"/>
          <w:szCs w:val="22"/>
        </w:rPr>
      </w:pPr>
      <w:r w:rsidRPr="00C02DBD">
        <w:rPr>
          <w:rFonts w:ascii="Calibri Light" w:hAnsi="Calibri Light" w:cs="Calibri Light"/>
          <w:b/>
          <w:bCs/>
          <w:noProof/>
          <w:color w:val="000000"/>
          <w:sz w:val="22"/>
          <w:szCs w:val="22"/>
        </w:rPr>
        <w:lastRenderedPageBreak/>
        <w:t>Formular 9</w:t>
      </w:r>
    </w:p>
    <w:p w14:paraId="2704B312" w14:textId="77777777" w:rsidR="00C174DB" w:rsidRPr="00C02DBD" w:rsidRDefault="00C174DB" w:rsidP="00C02DBD">
      <w:pPr>
        <w:spacing w:line="276" w:lineRule="auto"/>
        <w:jc w:val="center"/>
        <w:rPr>
          <w:rFonts w:ascii="Calibri Light" w:hAnsi="Calibri Light" w:cs="Calibri Light"/>
          <w:b/>
          <w:bCs/>
          <w:noProof/>
          <w:sz w:val="22"/>
          <w:szCs w:val="22"/>
        </w:rPr>
      </w:pPr>
    </w:p>
    <w:p w14:paraId="7A568B5C" w14:textId="77777777" w:rsidR="00C174DB" w:rsidRPr="00C02DBD" w:rsidRDefault="00C174DB" w:rsidP="00C02DBD">
      <w:pPr>
        <w:spacing w:line="276" w:lineRule="auto"/>
        <w:jc w:val="center"/>
        <w:rPr>
          <w:rFonts w:ascii="Calibri Light" w:hAnsi="Calibri Light" w:cs="Calibri Light"/>
          <w:b/>
          <w:bCs/>
          <w:noProof/>
          <w:sz w:val="22"/>
          <w:szCs w:val="22"/>
        </w:rPr>
      </w:pPr>
      <w:r w:rsidRPr="00C02DBD">
        <w:rPr>
          <w:rFonts w:ascii="Calibri Light" w:hAnsi="Calibri Light" w:cs="Calibri Light"/>
          <w:b/>
          <w:bCs/>
          <w:noProof/>
          <w:sz w:val="22"/>
          <w:szCs w:val="22"/>
        </w:rPr>
        <w:t>MODEL</w:t>
      </w:r>
    </w:p>
    <w:p w14:paraId="652D2FBF" w14:textId="77777777" w:rsidR="00C174DB" w:rsidRPr="00C02DBD" w:rsidRDefault="00C174DB" w:rsidP="00C02DBD">
      <w:pPr>
        <w:spacing w:line="276" w:lineRule="auto"/>
        <w:jc w:val="center"/>
        <w:rPr>
          <w:rFonts w:ascii="Calibri Light" w:hAnsi="Calibri Light" w:cs="Calibri Light"/>
          <w:b/>
          <w:bCs/>
          <w:noProof/>
          <w:sz w:val="22"/>
          <w:szCs w:val="22"/>
        </w:rPr>
      </w:pPr>
      <w:r w:rsidRPr="00C02DBD">
        <w:rPr>
          <w:rFonts w:ascii="Calibri Light" w:hAnsi="Calibri Light" w:cs="Calibri Light"/>
          <w:b/>
          <w:bCs/>
          <w:noProof/>
          <w:sz w:val="22"/>
          <w:szCs w:val="22"/>
        </w:rPr>
        <w:t>ACORD DE ASOCIERE</w:t>
      </w:r>
    </w:p>
    <w:p w14:paraId="118D9ED0" w14:textId="77777777" w:rsidR="00C174DB" w:rsidRPr="00C02DBD" w:rsidRDefault="00C174DB" w:rsidP="00C02DBD">
      <w:pPr>
        <w:spacing w:line="276" w:lineRule="auto"/>
        <w:jc w:val="center"/>
        <w:rPr>
          <w:rFonts w:ascii="Calibri Light" w:hAnsi="Calibri Light" w:cs="Calibri Light"/>
          <w:b/>
          <w:bCs/>
          <w:noProof/>
          <w:sz w:val="22"/>
          <w:szCs w:val="22"/>
        </w:rPr>
      </w:pPr>
    </w:p>
    <w:p w14:paraId="01123EAC" w14:textId="77777777" w:rsidR="00C174DB" w:rsidRPr="00C02DBD" w:rsidRDefault="00C174DB" w:rsidP="001A093F">
      <w:pPr>
        <w:spacing w:line="276" w:lineRule="auto"/>
        <w:ind w:firstLine="720"/>
        <w:jc w:val="center"/>
        <w:rPr>
          <w:rFonts w:ascii="Calibri Light" w:hAnsi="Calibri Light" w:cs="Calibri Light"/>
          <w:b/>
          <w:bCs/>
          <w:noProof/>
          <w:sz w:val="22"/>
          <w:szCs w:val="22"/>
        </w:rPr>
      </w:pPr>
      <w:r w:rsidRPr="00C02DBD">
        <w:rPr>
          <w:rFonts w:ascii="Calibri Light" w:hAnsi="Calibri Light" w:cs="Calibri Light"/>
          <w:b/>
          <w:bCs/>
          <w:noProof/>
          <w:sz w:val="22"/>
          <w:szCs w:val="22"/>
        </w:rPr>
        <w:t>în vederea participării la procedura de încheiere a acordului-cadru de achiziţie publică</w:t>
      </w:r>
    </w:p>
    <w:p w14:paraId="33FB0D4C" w14:textId="77777777" w:rsidR="00C174DB" w:rsidRPr="00C02DBD" w:rsidRDefault="00C174DB" w:rsidP="00C02DBD">
      <w:pPr>
        <w:spacing w:line="276" w:lineRule="auto"/>
        <w:jc w:val="center"/>
        <w:rPr>
          <w:rFonts w:ascii="Calibri Light" w:hAnsi="Calibri Light" w:cs="Calibri Light"/>
          <w:b/>
          <w:bCs/>
          <w:noProof/>
          <w:sz w:val="22"/>
          <w:szCs w:val="22"/>
        </w:rPr>
      </w:pPr>
      <w:r w:rsidRPr="00C02DBD">
        <w:rPr>
          <w:rFonts w:ascii="Calibri Light" w:hAnsi="Calibri Light" w:cs="Calibri Light"/>
          <w:noProof/>
          <w:sz w:val="22"/>
          <w:szCs w:val="22"/>
        </w:rPr>
        <w:t>(dacă este cazul)</w:t>
      </w:r>
    </w:p>
    <w:p w14:paraId="4139FB05" w14:textId="77777777" w:rsidR="00C174DB" w:rsidRPr="00C02DBD" w:rsidRDefault="00C174DB" w:rsidP="00C02DBD">
      <w:pPr>
        <w:spacing w:line="276" w:lineRule="auto"/>
        <w:jc w:val="center"/>
        <w:rPr>
          <w:rFonts w:ascii="Calibri Light" w:hAnsi="Calibri Light" w:cs="Calibri Light"/>
          <w:b/>
          <w:bCs/>
          <w:noProof/>
          <w:sz w:val="22"/>
          <w:szCs w:val="22"/>
        </w:rPr>
      </w:pPr>
    </w:p>
    <w:p w14:paraId="685FCF0F" w14:textId="77777777" w:rsidR="00C174DB" w:rsidRPr="00C02DBD" w:rsidRDefault="00C174DB" w:rsidP="00C02DBD">
      <w:pPr>
        <w:spacing w:line="276" w:lineRule="auto"/>
        <w:ind w:firstLine="720"/>
        <w:jc w:val="both"/>
        <w:rPr>
          <w:rFonts w:ascii="Calibri Light" w:hAnsi="Calibri Light" w:cs="Calibri Light"/>
          <w:noProof/>
          <w:sz w:val="22"/>
          <w:szCs w:val="22"/>
        </w:rPr>
      </w:pPr>
      <w:r w:rsidRPr="00C02DBD">
        <w:rPr>
          <w:rFonts w:ascii="Calibri Light" w:hAnsi="Calibri Light" w:cs="Calibri Light"/>
          <w:noProof/>
          <w:sz w:val="22"/>
          <w:szCs w:val="22"/>
        </w:rPr>
        <w:t>Prezentul acord de asociere are ca temei legal art. 53 din Legea nr. 98/2016.</w:t>
      </w:r>
    </w:p>
    <w:p w14:paraId="3E976BAF" w14:textId="77777777" w:rsidR="00C174DB" w:rsidRPr="00C02DBD" w:rsidRDefault="00C174DB" w:rsidP="00C02DBD">
      <w:pPr>
        <w:spacing w:line="276" w:lineRule="auto"/>
        <w:ind w:firstLine="720"/>
        <w:jc w:val="both"/>
        <w:rPr>
          <w:rFonts w:ascii="Calibri Light" w:hAnsi="Calibri Light" w:cs="Calibri Light"/>
          <w:b/>
          <w:bCs/>
          <w:noProof/>
          <w:sz w:val="22"/>
          <w:szCs w:val="22"/>
        </w:rPr>
      </w:pPr>
    </w:p>
    <w:p w14:paraId="520AEE5E" w14:textId="77777777" w:rsidR="00C174DB" w:rsidRPr="00C02DBD" w:rsidRDefault="00C174DB" w:rsidP="00C02DBD">
      <w:pPr>
        <w:numPr>
          <w:ilvl w:val="0"/>
          <w:numId w:val="22"/>
        </w:numPr>
        <w:suppressAutoHyphens/>
        <w:spacing w:line="276" w:lineRule="auto"/>
        <w:ind w:left="749"/>
        <w:jc w:val="both"/>
        <w:rPr>
          <w:rFonts w:ascii="Calibri Light" w:hAnsi="Calibri Light" w:cs="Calibri Light"/>
          <w:b/>
          <w:bCs/>
          <w:noProof/>
          <w:sz w:val="22"/>
          <w:szCs w:val="22"/>
        </w:rPr>
      </w:pPr>
      <w:r w:rsidRPr="00C02DBD">
        <w:rPr>
          <w:rFonts w:ascii="Calibri Light" w:hAnsi="Calibri Light" w:cs="Calibri Light"/>
          <w:b/>
          <w:bCs/>
          <w:noProof/>
          <w:sz w:val="22"/>
          <w:szCs w:val="22"/>
        </w:rPr>
        <w:t>Părţile acordului :</w:t>
      </w:r>
    </w:p>
    <w:p w14:paraId="0867652B" w14:textId="77777777" w:rsidR="00C174DB" w:rsidRPr="00C02DBD" w:rsidRDefault="00C174DB" w:rsidP="00C02DBD">
      <w:pPr>
        <w:pStyle w:val="DefaultText"/>
        <w:spacing w:line="276" w:lineRule="auto"/>
        <w:jc w:val="both"/>
        <w:rPr>
          <w:rFonts w:ascii="Calibri Light" w:hAnsi="Calibri Light" w:cs="Calibri Light"/>
          <w:noProof/>
          <w:sz w:val="22"/>
          <w:szCs w:val="22"/>
          <w:lang w:val="ro-RO"/>
        </w:rPr>
      </w:pPr>
      <w:r w:rsidRPr="00C02DBD">
        <w:rPr>
          <w:rFonts w:ascii="Calibri Light" w:hAnsi="Calibri Light" w:cs="Calibri Light"/>
          <w:b/>
          <w:bCs/>
          <w:noProof/>
          <w:sz w:val="22"/>
          <w:szCs w:val="22"/>
          <w:lang w:val="ro-RO"/>
        </w:rPr>
        <w:t>S.C. _____________________</w:t>
      </w:r>
      <w:r w:rsidRPr="00C02DBD">
        <w:rPr>
          <w:rFonts w:ascii="Calibri Light" w:hAnsi="Calibri Light" w:cs="Calibri Light"/>
          <w:noProof/>
          <w:sz w:val="22"/>
          <w:szCs w:val="22"/>
          <w:lang w:val="ro-RO"/>
        </w:rPr>
        <w:t>,</w:t>
      </w:r>
      <w:r w:rsidRPr="00C02DBD">
        <w:rPr>
          <w:rFonts w:ascii="Calibri Light" w:hAnsi="Calibri Light" w:cs="Calibri Light"/>
          <w:b/>
          <w:bCs/>
          <w:noProof/>
          <w:sz w:val="22"/>
          <w:szCs w:val="22"/>
          <w:lang w:val="ro-RO"/>
        </w:rPr>
        <w:t xml:space="preserve"> </w:t>
      </w:r>
      <w:r w:rsidRPr="00C02DBD">
        <w:rPr>
          <w:rFonts w:ascii="Calibri Light" w:hAnsi="Calibri Light" w:cs="Calibri Light"/>
          <w:noProof/>
          <w:sz w:val="22"/>
          <w:szCs w:val="22"/>
          <w:lang w:val="ro-RO"/>
        </w:rPr>
        <w:t xml:space="preserve">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prin  ______________________, având funcţia de ___________ , în calitate de asociat – LIDER DE ASOCIERE </w:t>
      </w:r>
    </w:p>
    <w:p w14:paraId="01A0CE02" w14:textId="77777777" w:rsidR="00C174DB" w:rsidRPr="00C02DBD" w:rsidRDefault="00C174DB" w:rsidP="00C02DBD">
      <w:pPr>
        <w:pStyle w:val="DefaultText"/>
        <w:spacing w:line="276" w:lineRule="auto"/>
        <w:ind w:firstLine="284"/>
        <w:jc w:val="both"/>
        <w:rPr>
          <w:rFonts w:ascii="Calibri Light" w:hAnsi="Calibri Light" w:cs="Calibri Light"/>
          <w:b/>
          <w:bCs/>
          <w:i/>
          <w:iCs/>
          <w:noProof/>
          <w:sz w:val="22"/>
          <w:szCs w:val="22"/>
          <w:lang w:val="ro-RO"/>
        </w:rPr>
      </w:pPr>
      <w:r w:rsidRPr="00C02DBD">
        <w:rPr>
          <w:rFonts w:ascii="Calibri Light" w:hAnsi="Calibri Light" w:cs="Calibri Light"/>
          <w:noProof/>
          <w:sz w:val="22"/>
          <w:szCs w:val="22"/>
          <w:lang w:val="ro-RO"/>
        </w:rPr>
        <w:t xml:space="preserve">şi </w:t>
      </w:r>
    </w:p>
    <w:p w14:paraId="110BDCB9" w14:textId="77777777" w:rsidR="00C174DB" w:rsidRPr="00C02DBD" w:rsidRDefault="00C174DB" w:rsidP="00C02DBD">
      <w:pPr>
        <w:suppressAutoHyphens/>
        <w:spacing w:line="276" w:lineRule="auto"/>
        <w:jc w:val="both"/>
        <w:rPr>
          <w:rFonts w:ascii="Calibri Light" w:hAnsi="Calibri Light" w:cs="Calibri Light"/>
          <w:noProof/>
          <w:sz w:val="22"/>
          <w:szCs w:val="22"/>
        </w:rPr>
      </w:pPr>
    </w:p>
    <w:p w14:paraId="0F1F6F51" w14:textId="77777777" w:rsidR="00C174DB" w:rsidRPr="00C02DBD" w:rsidRDefault="00C174DB" w:rsidP="00C02DBD">
      <w:pPr>
        <w:pStyle w:val="DefaultText"/>
        <w:spacing w:line="276" w:lineRule="auto"/>
        <w:jc w:val="both"/>
        <w:rPr>
          <w:rFonts w:ascii="Calibri Light" w:hAnsi="Calibri Light" w:cs="Calibri Light"/>
          <w:noProof/>
          <w:sz w:val="22"/>
          <w:szCs w:val="22"/>
          <w:lang w:val="ro-RO"/>
        </w:rPr>
      </w:pPr>
      <w:r w:rsidRPr="00C02DBD">
        <w:rPr>
          <w:rFonts w:ascii="Calibri Light" w:hAnsi="Calibri Light" w:cs="Calibri Light"/>
          <w:b/>
          <w:bCs/>
          <w:noProof/>
          <w:sz w:val="22"/>
          <w:szCs w:val="22"/>
          <w:lang w:val="ro-RO"/>
        </w:rPr>
        <w:t>S.C. _____________________</w:t>
      </w:r>
      <w:r w:rsidRPr="00C02DBD">
        <w:rPr>
          <w:rFonts w:ascii="Calibri Light" w:hAnsi="Calibri Light" w:cs="Calibri Light"/>
          <w:noProof/>
          <w:sz w:val="22"/>
          <w:szCs w:val="22"/>
          <w:lang w:val="ro-RO"/>
        </w:rPr>
        <w:t>,</w:t>
      </w:r>
      <w:r w:rsidRPr="00C02DBD">
        <w:rPr>
          <w:rFonts w:ascii="Calibri Light" w:hAnsi="Calibri Light" w:cs="Calibri Light"/>
          <w:b/>
          <w:bCs/>
          <w:noProof/>
          <w:sz w:val="22"/>
          <w:szCs w:val="22"/>
          <w:lang w:val="ro-RO"/>
        </w:rPr>
        <w:t xml:space="preserve"> </w:t>
      </w:r>
      <w:r w:rsidRPr="00C02DBD">
        <w:rPr>
          <w:rFonts w:ascii="Calibri Light" w:hAnsi="Calibri Light" w:cs="Calibri Light"/>
          <w:noProof/>
          <w:sz w:val="22"/>
          <w:szCs w:val="22"/>
          <w:lang w:val="ro-RO"/>
        </w:rPr>
        <w:t>cu sediul în __________________, nr. telefon/fax: ________________, înregistrată la Registrul comerţului sub nr. J_____________, CUI __________, atribut fiscal R, având cod IBAN _____________________ deschis la Activitatea de Trezorerie şi Contabilitate Publică __________, reprezentată prin  ______________________, având funcţia de ___________, în calitate de Asociat,</w:t>
      </w:r>
    </w:p>
    <w:p w14:paraId="43FE27B1" w14:textId="77777777" w:rsidR="00C174DB" w:rsidRPr="00C02DBD" w:rsidRDefault="00C174DB" w:rsidP="00C02DBD">
      <w:pPr>
        <w:spacing w:line="276" w:lineRule="auto"/>
        <w:jc w:val="both"/>
        <w:rPr>
          <w:rFonts w:ascii="Calibri Light" w:hAnsi="Calibri Light" w:cs="Calibri Light"/>
          <w:b/>
          <w:bCs/>
          <w:i/>
          <w:iCs/>
          <w:noProof/>
          <w:sz w:val="22"/>
          <w:szCs w:val="22"/>
        </w:rPr>
      </w:pPr>
      <w:r w:rsidRPr="00C02DBD">
        <w:rPr>
          <w:rFonts w:ascii="Calibri Light" w:hAnsi="Calibri Light" w:cs="Calibri Light"/>
          <w:i/>
          <w:iCs/>
          <w:noProof/>
          <w:sz w:val="22"/>
          <w:szCs w:val="22"/>
        </w:rPr>
        <w:t xml:space="preserve">  </w:t>
      </w:r>
    </w:p>
    <w:p w14:paraId="08458869" w14:textId="77777777" w:rsidR="00C174DB" w:rsidRPr="00C02DBD" w:rsidRDefault="00C174DB" w:rsidP="00C02DBD">
      <w:pPr>
        <w:suppressAutoHyphens/>
        <w:spacing w:line="276" w:lineRule="auto"/>
        <w:jc w:val="both"/>
        <w:rPr>
          <w:rFonts w:ascii="Calibri Light" w:hAnsi="Calibri Light" w:cs="Calibri Light"/>
          <w:b/>
          <w:bCs/>
          <w:noProof/>
          <w:sz w:val="22"/>
          <w:szCs w:val="22"/>
        </w:rPr>
      </w:pPr>
      <w:r w:rsidRPr="00C02DBD">
        <w:rPr>
          <w:rFonts w:ascii="Calibri Light" w:hAnsi="Calibri Light" w:cs="Calibri Light"/>
          <w:b/>
          <w:bCs/>
          <w:noProof/>
          <w:sz w:val="22"/>
          <w:szCs w:val="22"/>
        </w:rPr>
        <w:t>2. Obiectul acordului :</w:t>
      </w:r>
    </w:p>
    <w:p w14:paraId="6E8ECA81"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2.1 Asociaţii au convenit să desfăşoare în comun următoarele activităţi:</w:t>
      </w:r>
    </w:p>
    <w:p w14:paraId="76FBB710"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a) participarea la procedura de achiziţie publică organizată de …...............................…............... .......................................................... (denumire autoritate contractantă) pentru încheierea acordului-cadru …........................................................ (obiectul acordului-cadru /contract)</w:t>
      </w:r>
    </w:p>
    <w:p w14:paraId="31AAD8EC"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 b) derularea în comun a contractului / acordului-cadru de achiziţie publică ( în cazul desemnării ofertei comune ca fiind câştigătoare). </w:t>
      </w:r>
    </w:p>
    <w:p w14:paraId="0250B62C"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2.2 Alte activităţi ce se vor realiza în comun : </w:t>
      </w:r>
    </w:p>
    <w:p w14:paraId="6D6960B1"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1. ___________________________________</w:t>
      </w:r>
    </w:p>
    <w:p w14:paraId="7EAF54AB"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2. ___________________________________</w:t>
      </w:r>
    </w:p>
    <w:p w14:paraId="27502A52"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___________________________________</w:t>
      </w:r>
    </w:p>
    <w:p w14:paraId="49744B8E"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2.3 Contribuţia financiară/tehnică/profesională a fiecarei părţi la îndeplinirea contractului /contract de achiziţie publică este :</w:t>
      </w:r>
    </w:p>
    <w:p w14:paraId="0D83502B"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1._______ % S.C. ___________________________</w:t>
      </w:r>
    </w:p>
    <w:p w14:paraId="01A74356"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2._______ % S.C. ___________________________</w:t>
      </w:r>
    </w:p>
    <w:p w14:paraId="08CEF930"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2.4 Repartizarea beneficiilor sau pierderilor rezultate din activităţile comune desfăşurate de asociaţi se va efectua proporţional cu cota de participare a fiecărui asociat, respectiv :</w:t>
      </w:r>
    </w:p>
    <w:p w14:paraId="073A49BC" w14:textId="77777777" w:rsidR="00C174DB" w:rsidRPr="00C02DBD" w:rsidRDefault="00C174DB" w:rsidP="00C02DBD">
      <w:pPr>
        <w:spacing w:line="276" w:lineRule="auto"/>
        <w:ind w:firstLine="720"/>
        <w:jc w:val="both"/>
        <w:rPr>
          <w:rFonts w:ascii="Calibri Light" w:hAnsi="Calibri Light" w:cs="Calibri Light"/>
          <w:noProof/>
          <w:sz w:val="22"/>
          <w:szCs w:val="22"/>
        </w:rPr>
      </w:pPr>
      <w:r w:rsidRPr="00C02DBD">
        <w:rPr>
          <w:rFonts w:ascii="Calibri Light" w:hAnsi="Calibri Light" w:cs="Calibri Light"/>
          <w:noProof/>
          <w:sz w:val="22"/>
          <w:szCs w:val="22"/>
        </w:rPr>
        <w:t>1._______ % S.C. ___________________________</w:t>
      </w:r>
    </w:p>
    <w:p w14:paraId="622B5F1D" w14:textId="77777777" w:rsidR="00C174DB" w:rsidRPr="00C02DBD" w:rsidRDefault="00C174DB" w:rsidP="00C02DBD">
      <w:pPr>
        <w:spacing w:line="276" w:lineRule="auto"/>
        <w:ind w:firstLine="720"/>
        <w:jc w:val="both"/>
        <w:rPr>
          <w:rFonts w:ascii="Calibri Light" w:hAnsi="Calibri Light" w:cs="Calibri Light"/>
          <w:noProof/>
          <w:sz w:val="22"/>
          <w:szCs w:val="22"/>
        </w:rPr>
      </w:pPr>
      <w:r w:rsidRPr="00C02DBD">
        <w:rPr>
          <w:rFonts w:ascii="Calibri Light" w:hAnsi="Calibri Light" w:cs="Calibri Light"/>
          <w:noProof/>
          <w:sz w:val="22"/>
          <w:szCs w:val="22"/>
        </w:rPr>
        <w:t>2._______ % S.C. ___________________________</w:t>
      </w:r>
    </w:p>
    <w:p w14:paraId="34ECCB5E" w14:textId="77777777" w:rsidR="006C5EFB" w:rsidRPr="00C02DBD" w:rsidRDefault="006C5EFB" w:rsidP="00C02DBD">
      <w:pPr>
        <w:spacing w:line="276" w:lineRule="auto"/>
        <w:ind w:firstLine="720"/>
        <w:jc w:val="both"/>
        <w:rPr>
          <w:rFonts w:ascii="Calibri Light" w:hAnsi="Calibri Light" w:cs="Calibri Light"/>
          <w:noProof/>
          <w:sz w:val="22"/>
          <w:szCs w:val="22"/>
        </w:rPr>
      </w:pPr>
    </w:p>
    <w:p w14:paraId="7B429FA0" w14:textId="77777777" w:rsidR="006C5EFB" w:rsidRPr="00C02DBD" w:rsidRDefault="006C5EFB" w:rsidP="00C02DBD">
      <w:pPr>
        <w:spacing w:line="276" w:lineRule="auto"/>
        <w:ind w:firstLine="720"/>
        <w:jc w:val="both"/>
        <w:rPr>
          <w:rFonts w:ascii="Calibri Light" w:hAnsi="Calibri Light" w:cs="Calibri Light"/>
          <w:noProof/>
          <w:sz w:val="22"/>
          <w:szCs w:val="22"/>
        </w:rPr>
      </w:pPr>
    </w:p>
    <w:p w14:paraId="45F2AC18"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b/>
          <w:bCs/>
          <w:noProof/>
          <w:sz w:val="22"/>
          <w:szCs w:val="22"/>
        </w:rPr>
        <w:t>3. Durata asocierii</w:t>
      </w:r>
    </w:p>
    <w:p w14:paraId="09C0EF03" w14:textId="77777777" w:rsidR="00C174DB" w:rsidRPr="00C02DBD" w:rsidRDefault="00C174DB" w:rsidP="00C02DBD">
      <w:pPr>
        <w:autoSpaceDE w:val="0"/>
        <w:autoSpaceDN w:val="0"/>
        <w:adjustRightInd w:val="0"/>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3.1 Durata asocierii constituite în baza prezentului acord este egală cu perioada derulării procedurii de atribuire şi se prelungeşte corespunzător până la expirarea duratei de valabilitate a ultimului contract subsecvent atribuit în baza  acordului-cadru, respectiv până la stingerea datoriilor legate de acesta.( în cazul desemnării asocierii ca fiind câştigătoare a procedurii de achiziţie). </w:t>
      </w:r>
    </w:p>
    <w:p w14:paraId="74860671" w14:textId="77777777" w:rsidR="001A093F" w:rsidRDefault="001A093F" w:rsidP="00C02DBD">
      <w:pPr>
        <w:spacing w:line="276" w:lineRule="auto"/>
        <w:jc w:val="both"/>
        <w:rPr>
          <w:rFonts w:ascii="Calibri Light" w:hAnsi="Calibri Light" w:cs="Calibri Light"/>
          <w:b/>
          <w:bCs/>
          <w:noProof/>
          <w:sz w:val="22"/>
          <w:szCs w:val="22"/>
        </w:rPr>
      </w:pPr>
    </w:p>
    <w:p w14:paraId="501BF828" w14:textId="77777777" w:rsidR="001A093F" w:rsidRDefault="001A093F" w:rsidP="00C02DBD">
      <w:pPr>
        <w:spacing w:line="276" w:lineRule="auto"/>
        <w:jc w:val="both"/>
        <w:rPr>
          <w:rFonts w:ascii="Calibri Light" w:hAnsi="Calibri Light" w:cs="Calibri Light"/>
          <w:b/>
          <w:bCs/>
          <w:noProof/>
          <w:sz w:val="22"/>
          <w:szCs w:val="22"/>
        </w:rPr>
      </w:pPr>
    </w:p>
    <w:p w14:paraId="499DF4D8" w14:textId="54B21D54"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b/>
          <w:bCs/>
          <w:noProof/>
          <w:sz w:val="22"/>
          <w:szCs w:val="22"/>
        </w:rPr>
        <w:lastRenderedPageBreak/>
        <w:t>4. Condiţiile de administrare şi conducere a asociaţiei:</w:t>
      </w:r>
    </w:p>
    <w:p w14:paraId="4BC6E97F"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4.1 Se împuterniceşte SC..............................., având calitatea de lider al asociaţiei pentru întocmirea ofertei comune, semnarea şi depunerea acesteia în numele şi pentru asocierea constituită prin prezentul acord. </w:t>
      </w:r>
    </w:p>
    <w:p w14:paraId="28F87D9D" w14:textId="77777777" w:rsidR="00C174DB" w:rsidRPr="00C02DBD" w:rsidRDefault="00C174DB" w:rsidP="00C02DBD">
      <w:pPr>
        <w:spacing w:line="276" w:lineRule="auto"/>
        <w:jc w:val="both"/>
        <w:rPr>
          <w:rFonts w:ascii="Calibri Light" w:hAnsi="Calibri Light" w:cs="Calibri Light"/>
          <w:b/>
          <w:bCs/>
          <w:noProof/>
          <w:sz w:val="22"/>
          <w:szCs w:val="22"/>
        </w:rPr>
      </w:pPr>
      <w:r w:rsidRPr="00C02DBD">
        <w:rPr>
          <w:rFonts w:ascii="Calibri Light" w:hAnsi="Calibri Light" w:cs="Calibri Light"/>
          <w:noProof/>
          <w:sz w:val="22"/>
          <w:szCs w:val="22"/>
        </w:rPr>
        <w:t>4.2 Se împuterniceşte SC..............................., având calitatea de lider al asociaţiei pentru semnarea acordului- cadru de achiziţie publică şi contractelor subsecvente acordului-cadru în numele şi pentru asocierea constituită prin prezentul acord, (</w:t>
      </w:r>
      <w:r w:rsidRPr="00C02DBD">
        <w:rPr>
          <w:rFonts w:ascii="Calibri Light" w:hAnsi="Calibri Light" w:cs="Calibri Light"/>
          <w:i/>
          <w:iCs/>
          <w:noProof/>
          <w:sz w:val="22"/>
          <w:szCs w:val="22"/>
        </w:rPr>
        <w:t>în cazul desemnării asocierii ca fiind câştigătoare a procedurii de achiziţie).</w:t>
      </w:r>
    </w:p>
    <w:p w14:paraId="5FF7A6A8"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b/>
          <w:bCs/>
          <w:noProof/>
          <w:sz w:val="22"/>
          <w:szCs w:val="22"/>
        </w:rPr>
        <w:t>5</w:t>
      </w:r>
      <w:r w:rsidRPr="00C02DBD">
        <w:rPr>
          <w:rFonts w:ascii="Calibri Light" w:hAnsi="Calibri Light" w:cs="Calibri Light"/>
          <w:noProof/>
          <w:sz w:val="22"/>
          <w:szCs w:val="22"/>
        </w:rPr>
        <w:t xml:space="preserve">. </w:t>
      </w:r>
      <w:r w:rsidRPr="00C02DBD">
        <w:rPr>
          <w:rFonts w:ascii="Calibri Light" w:hAnsi="Calibri Light" w:cs="Calibri Light"/>
          <w:b/>
          <w:bCs/>
          <w:noProof/>
          <w:sz w:val="22"/>
          <w:szCs w:val="22"/>
        </w:rPr>
        <w:t>Încetarea acordului de asociere</w:t>
      </w:r>
    </w:p>
    <w:p w14:paraId="3AC164D5"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5.1 Asocierea îşi încetează activitatea ca urmare a următoarelor cauze:</w:t>
      </w:r>
    </w:p>
    <w:p w14:paraId="28460524"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expirarea duratei pentru care s-a încheiat acordul de asociere;</w:t>
      </w:r>
    </w:p>
    <w:p w14:paraId="213FEDAD"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neîndeplinirea sau îndeplinirea necorespunzătoare a activităţilor prevăzute la art. 2 din acord;</w:t>
      </w:r>
    </w:p>
    <w:p w14:paraId="2C8DD725"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alte cauze prevăzute de lege.</w:t>
      </w:r>
    </w:p>
    <w:p w14:paraId="5883835A"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b/>
          <w:bCs/>
          <w:noProof/>
          <w:sz w:val="22"/>
          <w:szCs w:val="22"/>
        </w:rPr>
        <w:t>6. Comunicări</w:t>
      </w:r>
    </w:p>
    <w:p w14:paraId="4852F687"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6.1 Orice comunicare între părţi este valabil îndeplinită dacă se va face în scris şi va fi transmisă la adresa/adresele .......................................................,</w:t>
      </w:r>
    </w:p>
    <w:p w14:paraId="31C862EC"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6.2 De comun acord, asociaţii pot stabili şi alte modalităţi de comunicare.</w:t>
      </w:r>
    </w:p>
    <w:p w14:paraId="6F87D551"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7.</w:t>
      </w:r>
      <w:r w:rsidRPr="00C02DBD">
        <w:rPr>
          <w:rFonts w:ascii="Calibri Light" w:hAnsi="Calibri Light" w:cs="Calibri Light"/>
          <w:b/>
          <w:bCs/>
          <w:noProof/>
          <w:sz w:val="22"/>
          <w:szCs w:val="22"/>
        </w:rPr>
        <w:t xml:space="preserve"> Litigii</w:t>
      </w:r>
    </w:p>
    <w:p w14:paraId="490F7F9C"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7.1 Litigiile intervenite între părţi se vor soluţiona pe cale amiabilă, iar în caz de nerezolvare vor fi soluţionate de către instanţa de judecată competentă.</w:t>
      </w:r>
    </w:p>
    <w:p w14:paraId="729F4ED2"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b/>
          <w:bCs/>
          <w:noProof/>
          <w:sz w:val="22"/>
          <w:szCs w:val="22"/>
        </w:rPr>
        <w:t>8.</w:t>
      </w:r>
      <w:r w:rsidRPr="00C02DBD">
        <w:rPr>
          <w:rFonts w:ascii="Calibri Light" w:hAnsi="Calibri Light" w:cs="Calibri Light"/>
          <w:noProof/>
          <w:sz w:val="22"/>
          <w:szCs w:val="22"/>
        </w:rPr>
        <w:t xml:space="preserve"> </w:t>
      </w:r>
      <w:r w:rsidRPr="00C02DBD">
        <w:rPr>
          <w:rFonts w:ascii="Calibri Light" w:hAnsi="Calibri Light" w:cs="Calibri Light"/>
          <w:b/>
          <w:bCs/>
          <w:noProof/>
          <w:sz w:val="22"/>
          <w:szCs w:val="22"/>
        </w:rPr>
        <w:t>Alte clauze</w:t>
      </w:r>
      <w:r w:rsidRPr="00C02DBD">
        <w:rPr>
          <w:rFonts w:ascii="Calibri Light" w:hAnsi="Calibri Light" w:cs="Calibri Light"/>
          <w:noProof/>
          <w:sz w:val="22"/>
          <w:szCs w:val="22"/>
        </w:rPr>
        <w:t>:</w:t>
      </w:r>
    </w:p>
    <w:p w14:paraId="649FD59C"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8.1 Părţile vor răspunde solidar şi individul în faţa achizitorului în ceea ce priveşte toate obligaţiile şi responsabilităţile ce decurg din sau în legătură cu acordul-cadru/ contractul subsecvent.</w:t>
      </w:r>
    </w:p>
    <w:p w14:paraId="62D29D4F"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8.2. Asociaţii convin să se susţină ori de câte ori va fi nevoie pe tot parcursul realizării acordului-cadru/contractelor subsecvente, acordându-şi sprijin de natură tehnică, managerială sau/şi logistică ori de câte ori situţia o cere.</w:t>
      </w:r>
    </w:p>
    <w:p w14:paraId="44E9BF28"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8.3. Niciuna dintre Părţi nu va fi îndreptăţită să vândă, cesioneze sau în orice modalitate să greveze sau să transmită cota sa sau parte din aceasta decât prin efectul legii şi prin obţinerea consimţământului scris prealabil atât al celorlalte părţi cât şi a achizitorului.</w:t>
      </w:r>
    </w:p>
    <w:p w14:paraId="56574B1B"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8.4. Prezentul acord se completează în ceea ce priveşte termenele şi condiţiile de prestare a lucrărilor/serviciilor/livrărilor, cu prevederile acordului-cadru/contractelor subsecvente ce se va/vor încheia între ............................................ (liderul de asociere) şi achizitor.</w:t>
      </w:r>
    </w:p>
    <w:p w14:paraId="6DE92206"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8.5................................................................................ </w:t>
      </w:r>
    </w:p>
    <w:p w14:paraId="23CB2A81" w14:textId="77777777" w:rsidR="00C174DB" w:rsidRPr="00C02DBD" w:rsidRDefault="00C174DB" w:rsidP="00C02DBD">
      <w:pPr>
        <w:spacing w:line="276" w:lineRule="auto"/>
        <w:jc w:val="both"/>
        <w:rPr>
          <w:rFonts w:ascii="Calibri Light" w:hAnsi="Calibri Light" w:cs="Calibri Light"/>
          <w:noProof/>
          <w:sz w:val="22"/>
          <w:szCs w:val="22"/>
        </w:rPr>
      </w:pPr>
    </w:p>
    <w:p w14:paraId="442A671D" w14:textId="77777777" w:rsidR="00C174DB" w:rsidRPr="00C02DBD" w:rsidRDefault="00C174DB" w:rsidP="00C02DBD">
      <w:pPr>
        <w:spacing w:line="276" w:lineRule="auto"/>
        <w:jc w:val="both"/>
        <w:rPr>
          <w:rFonts w:ascii="Calibri Light" w:hAnsi="Calibri Light" w:cs="Calibri Light"/>
          <w:noProof/>
          <w:sz w:val="22"/>
          <w:szCs w:val="22"/>
        </w:rPr>
      </w:pPr>
    </w:p>
    <w:p w14:paraId="29C28B9E"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Prezentul acord a fost încheiat într-un număr de.....exemplare, câte unul pentru fiecare parte, astăzi............................(data semnării lui)</w:t>
      </w:r>
    </w:p>
    <w:p w14:paraId="2772FC33" w14:textId="77777777" w:rsidR="00C174DB" w:rsidRPr="00C02DBD" w:rsidRDefault="00C174DB" w:rsidP="00C02DBD">
      <w:pPr>
        <w:spacing w:line="276" w:lineRule="auto"/>
        <w:jc w:val="both"/>
        <w:rPr>
          <w:rFonts w:ascii="Calibri Light" w:hAnsi="Calibri Light" w:cs="Calibri Light"/>
          <w:noProof/>
          <w:sz w:val="22"/>
          <w:szCs w:val="22"/>
        </w:rPr>
      </w:pPr>
    </w:p>
    <w:p w14:paraId="3EA1079F" w14:textId="77777777" w:rsidR="00907F32" w:rsidRPr="00C02DBD" w:rsidRDefault="00907F32" w:rsidP="00C02DBD">
      <w:pPr>
        <w:spacing w:line="276" w:lineRule="auto"/>
        <w:rPr>
          <w:rFonts w:ascii="Calibri Light" w:hAnsi="Calibri Light" w:cs="Calibri Light"/>
          <w:noProof/>
          <w:sz w:val="22"/>
          <w:szCs w:val="22"/>
        </w:rPr>
      </w:pPr>
    </w:p>
    <w:p w14:paraId="42AE4184" w14:textId="77777777" w:rsidR="00C174DB" w:rsidRPr="00C02DBD" w:rsidRDefault="00C174DB" w:rsidP="00C02DBD">
      <w:pPr>
        <w:spacing w:line="276" w:lineRule="auto"/>
        <w:jc w:val="center"/>
        <w:rPr>
          <w:rFonts w:ascii="Calibri Light" w:hAnsi="Calibri Light" w:cs="Calibri Light"/>
          <w:noProof/>
          <w:sz w:val="22"/>
          <w:szCs w:val="22"/>
        </w:rPr>
      </w:pPr>
    </w:p>
    <w:p w14:paraId="32144E3B" w14:textId="77777777" w:rsidR="00C174DB" w:rsidRPr="00C02DBD" w:rsidRDefault="00C174DB"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Liderul asociaţiei:</w:t>
      </w:r>
    </w:p>
    <w:p w14:paraId="5009E8C7" w14:textId="77777777" w:rsidR="00C174DB" w:rsidRPr="00C02DBD" w:rsidRDefault="00C174DB" w:rsidP="00C02DBD">
      <w:pPr>
        <w:pBdr>
          <w:bottom w:val="single" w:sz="8" w:space="1" w:color="000000"/>
        </w:pBdr>
        <w:spacing w:line="276" w:lineRule="auto"/>
        <w:jc w:val="center"/>
        <w:rPr>
          <w:rFonts w:ascii="Calibri Light" w:hAnsi="Calibri Light" w:cs="Calibri Light"/>
          <w:noProof/>
          <w:sz w:val="22"/>
          <w:szCs w:val="22"/>
        </w:rPr>
      </w:pPr>
    </w:p>
    <w:p w14:paraId="2733EEBD" w14:textId="77777777" w:rsidR="00C174DB" w:rsidRPr="00C02DBD" w:rsidRDefault="00C174DB" w:rsidP="00C02DBD">
      <w:pPr>
        <w:spacing w:line="276" w:lineRule="auto"/>
        <w:jc w:val="center"/>
        <w:rPr>
          <w:rFonts w:ascii="Calibri Light" w:hAnsi="Calibri Light" w:cs="Calibri Light"/>
          <w:noProof/>
          <w:sz w:val="22"/>
          <w:szCs w:val="22"/>
        </w:rPr>
      </w:pPr>
      <w:r w:rsidRPr="00C02DBD">
        <w:rPr>
          <w:rFonts w:ascii="Calibri Light" w:hAnsi="Calibri Light" w:cs="Calibri Light"/>
          <w:i/>
          <w:iCs/>
          <w:noProof/>
          <w:sz w:val="22"/>
          <w:szCs w:val="22"/>
        </w:rPr>
        <w:t>(denumire autoritate contractanta)</w:t>
      </w:r>
    </w:p>
    <w:p w14:paraId="0E5A9757" w14:textId="77777777" w:rsidR="00C174DB" w:rsidRPr="00C02DBD" w:rsidRDefault="00C174DB" w:rsidP="00C02DBD">
      <w:pPr>
        <w:spacing w:line="276" w:lineRule="auto"/>
        <w:jc w:val="center"/>
        <w:rPr>
          <w:rFonts w:ascii="Calibri Light" w:hAnsi="Calibri Light" w:cs="Calibri Light"/>
          <w:noProof/>
          <w:sz w:val="22"/>
          <w:szCs w:val="22"/>
        </w:rPr>
      </w:pPr>
    </w:p>
    <w:p w14:paraId="446C8D71" w14:textId="77777777" w:rsidR="00C174DB" w:rsidRPr="00C02DBD" w:rsidRDefault="00C174DB" w:rsidP="00C02DBD">
      <w:pPr>
        <w:pBdr>
          <w:bottom w:val="single" w:sz="8" w:space="1" w:color="000000"/>
        </w:pBdr>
        <w:spacing w:line="276" w:lineRule="auto"/>
        <w:rPr>
          <w:rFonts w:ascii="Calibri Light" w:hAnsi="Calibri Light" w:cs="Calibri Light"/>
          <w:noProof/>
          <w:sz w:val="22"/>
          <w:szCs w:val="22"/>
        </w:rPr>
      </w:pPr>
      <w:r w:rsidRPr="00C02DBD">
        <w:rPr>
          <w:rFonts w:ascii="Calibri Light" w:hAnsi="Calibri Light" w:cs="Calibri Light"/>
          <w:noProof/>
          <w:sz w:val="22"/>
          <w:szCs w:val="22"/>
        </w:rPr>
        <w:t>ASOCIAT 1,</w:t>
      </w:r>
    </w:p>
    <w:p w14:paraId="137B01AB" w14:textId="77777777" w:rsidR="00C174DB" w:rsidRPr="00C02DBD" w:rsidRDefault="00C174DB" w:rsidP="00C02DBD">
      <w:pPr>
        <w:spacing w:line="276" w:lineRule="auto"/>
        <w:rPr>
          <w:rFonts w:ascii="Calibri Light" w:hAnsi="Calibri Light" w:cs="Calibri Light"/>
          <w:noProof/>
          <w:sz w:val="22"/>
          <w:szCs w:val="22"/>
        </w:rPr>
      </w:pPr>
    </w:p>
    <w:p w14:paraId="70FBB9E3" w14:textId="77777777" w:rsidR="00C174DB" w:rsidRPr="00C02DBD" w:rsidRDefault="00C174DB" w:rsidP="00C02DBD">
      <w:pPr>
        <w:pBdr>
          <w:bottom w:val="single" w:sz="8" w:space="1" w:color="000000"/>
        </w:pBdr>
        <w:spacing w:line="276" w:lineRule="auto"/>
        <w:rPr>
          <w:rFonts w:ascii="Calibri Light" w:hAnsi="Calibri Light" w:cs="Calibri Light"/>
          <w:noProof/>
          <w:sz w:val="22"/>
          <w:szCs w:val="22"/>
        </w:rPr>
      </w:pPr>
      <w:r w:rsidRPr="00C02DBD">
        <w:rPr>
          <w:rFonts w:ascii="Calibri Light" w:hAnsi="Calibri Light" w:cs="Calibri Light"/>
          <w:noProof/>
          <w:sz w:val="22"/>
          <w:szCs w:val="22"/>
        </w:rPr>
        <w:t>ASOCIAT 2,</w:t>
      </w:r>
    </w:p>
    <w:p w14:paraId="04171F39" w14:textId="77777777" w:rsidR="00C174DB" w:rsidRPr="00C02DBD" w:rsidRDefault="00C174DB" w:rsidP="00C02DBD">
      <w:pPr>
        <w:spacing w:line="276" w:lineRule="auto"/>
        <w:rPr>
          <w:rFonts w:ascii="Calibri Light" w:hAnsi="Calibri Light" w:cs="Calibri Light"/>
          <w:noProof/>
          <w:sz w:val="22"/>
          <w:szCs w:val="22"/>
        </w:rPr>
      </w:pPr>
    </w:p>
    <w:p w14:paraId="06157499" w14:textId="77777777" w:rsidR="00C174DB" w:rsidRPr="00C02DBD" w:rsidRDefault="00C174DB" w:rsidP="00C02DBD">
      <w:pPr>
        <w:spacing w:line="276" w:lineRule="auto"/>
        <w:rPr>
          <w:rFonts w:ascii="Calibri Light" w:hAnsi="Calibri Light" w:cs="Calibri Light"/>
          <w:noProof/>
          <w:sz w:val="22"/>
          <w:szCs w:val="22"/>
        </w:rPr>
      </w:pPr>
    </w:p>
    <w:p w14:paraId="0026CF7A" w14:textId="77777777" w:rsidR="00907F32" w:rsidRPr="00C02DBD" w:rsidRDefault="00907F32" w:rsidP="00C02DBD">
      <w:pPr>
        <w:spacing w:line="276" w:lineRule="auto"/>
        <w:rPr>
          <w:rFonts w:ascii="Calibri Light" w:hAnsi="Calibri Light" w:cs="Calibri Light"/>
          <w:noProof/>
          <w:sz w:val="22"/>
          <w:szCs w:val="22"/>
        </w:rPr>
      </w:pPr>
    </w:p>
    <w:p w14:paraId="06211068"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b/>
          <w:bCs/>
          <w:i/>
          <w:iCs/>
          <w:noProof/>
          <w:sz w:val="22"/>
          <w:szCs w:val="22"/>
        </w:rPr>
        <w:t>Notă!:</w:t>
      </w:r>
      <w:r w:rsidRPr="00C02DBD">
        <w:rPr>
          <w:rFonts w:ascii="Calibri Light" w:hAnsi="Calibri Light" w:cs="Calibri Light"/>
          <w:i/>
          <w:iCs/>
          <w:noProof/>
          <w:sz w:val="22"/>
          <w:szCs w:val="22"/>
        </w:rPr>
        <w:t xml:space="preserve"> Prezentul acord de asociere conţine clauzele obligatorii, părţile putând adăuga şi alte clauze.</w:t>
      </w:r>
    </w:p>
    <w:p w14:paraId="57B3A94B" w14:textId="47211B74" w:rsidR="00C174DB" w:rsidRPr="00C02DBD" w:rsidRDefault="0008061B" w:rsidP="00C02DBD">
      <w:pPr>
        <w:pStyle w:val="DefaultText1"/>
        <w:spacing w:line="276" w:lineRule="auto"/>
        <w:jc w:val="right"/>
        <w:rPr>
          <w:rFonts w:ascii="Calibri Light" w:hAnsi="Calibri Light" w:cs="Calibri Light"/>
          <w:b/>
          <w:bCs/>
          <w:noProof/>
          <w:sz w:val="22"/>
          <w:szCs w:val="22"/>
          <w:lang w:val="ro-RO"/>
        </w:rPr>
      </w:pPr>
      <w:r>
        <w:rPr>
          <w:rFonts w:ascii="Calibri Light" w:hAnsi="Calibri Light" w:cs="Calibri Light"/>
          <w:b/>
          <w:bCs/>
          <w:noProof/>
          <w:sz w:val="22"/>
          <w:szCs w:val="22"/>
          <w:lang w:val="ro-RO"/>
        </w:rPr>
        <w:t>F</w:t>
      </w:r>
      <w:r w:rsidR="00C174DB" w:rsidRPr="00C02DBD">
        <w:rPr>
          <w:rFonts w:ascii="Calibri Light" w:hAnsi="Calibri Light" w:cs="Calibri Light"/>
          <w:b/>
          <w:bCs/>
          <w:noProof/>
          <w:sz w:val="22"/>
          <w:szCs w:val="22"/>
          <w:lang w:val="ro-RO"/>
        </w:rPr>
        <w:t>ormular 10</w:t>
      </w:r>
    </w:p>
    <w:p w14:paraId="227290B1" w14:textId="77777777" w:rsidR="00C174DB" w:rsidRPr="00C02DBD" w:rsidRDefault="00C174DB" w:rsidP="00C02DBD">
      <w:pPr>
        <w:pStyle w:val="DefaultText1"/>
        <w:spacing w:line="276" w:lineRule="auto"/>
        <w:ind w:left="6480" w:firstLine="720"/>
        <w:jc w:val="center"/>
        <w:rPr>
          <w:rFonts w:ascii="Calibri Light" w:hAnsi="Calibri Light" w:cs="Calibri Light"/>
          <w:b/>
          <w:bCs/>
          <w:noProof/>
          <w:color w:val="008000"/>
          <w:sz w:val="22"/>
          <w:szCs w:val="22"/>
          <w:lang w:val="ro-RO"/>
        </w:rPr>
      </w:pPr>
    </w:p>
    <w:p w14:paraId="2025A61A" w14:textId="77777777" w:rsidR="00C174DB" w:rsidRPr="00C02DBD" w:rsidRDefault="00C174DB" w:rsidP="00C02DBD">
      <w:pPr>
        <w:pStyle w:val="DefaultText"/>
        <w:spacing w:line="276" w:lineRule="auto"/>
        <w:ind w:firstLine="720"/>
        <w:rPr>
          <w:rFonts w:ascii="Calibri Light" w:hAnsi="Calibri Light" w:cs="Calibri Light"/>
          <w:b/>
          <w:bCs/>
          <w:noProof/>
          <w:sz w:val="22"/>
          <w:szCs w:val="22"/>
          <w:u w:val="single"/>
          <w:lang w:val="ro-RO"/>
        </w:rPr>
      </w:pPr>
      <w:r w:rsidRPr="00C02DBD">
        <w:rPr>
          <w:rFonts w:ascii="Calibri Light" w:hAnsi="Calibri Light" w:cs="Calibri Light"/>
          <w:b/>
          <w:bCs/>
          <w:i/>
          <w:iCs/>
          <w:noProof/>
          <w:sz w:val="22"/>
          <w:szCs w:val="22"/>
          <w:lang w:val="ro-RO"/>
        </w:rPr>
        <w:t xml:space="preserve">   </w:t>
      </w:r>
    </w:p>
    <w:p w14:paraId="5F61F814" w14:textId="77777777" w:rsidR="00C174DB" w:rsidRPr="00C02DBD" w:rsidRDefault="00C174DB" w:rsidP="00C02DBD">
      <w:pPr>
        <w:spacing w:line="276" w:lineRule="auto"/>
        <w:jc w:val="both"/>
        <w:rPr>
          <w:rFonts w:ascii="Calibri Light" w:hAnsi="Calibri Light" w:cs="Calibri Light"/>
          <w:b/>
          <w:bCs/>
          <w:noProof/>
          <w:sz w:val="22"/>
          <w:szCs w:val="22"/>
        </w:rPr>
      </w:pPr>
      <w:r w:rsidRPr="00C02DBD">
        <w:rPr>
          <w:rFonts w:ascii="Calibri Light" w:hAnsi="Calibri Light" w:cs="Calibri Light"/>
          <w:b/>
          <w:bCs/>
          <w:i/>
          <w:iCs/>
          <w:noProof/>
          <w:sz w:val="22"/>
          <w:szCs w:val="22"/>
        </w:rPr>
        <w:t xml:space="preserve">  </w:t>
      </w:r>
      <w:r w:rsidRPr="00C02DBD">
        <w:rPr>
          <w:rFonts w:ascii="Calibri Light" w:hAnsi="Calibri Light" w:cs="Calibri Light"/>
          <w:b/>
          <w:bCs/>
          <w:noProof/>
          <w:sz w:val="22"/>
          <w:szCs w:val="22"/>
        </w:rPr>
        <w:t>TERŢ SUSŢINĂTOR FINANCIAR</w:t>
      </w:r>
    </w:p>
    <w:p w14:paraId="4C76FFCA" w14:textId="77777777" w:rsidR="00C174DB" w:rsidRPr="00C02DBD" w:rsidRDefault="00C174DB" w:rsidP="00C02DBD">
      <w:pPr>
        <w:spacing w:line="276" w:lineRule="auto"/>
        <w:jc w:val="both"/>
        <w:rPr>
          <w:rFonts w:ascii="Calibri Light" w:hAnsi="Calibri Light" w:cs="Calibri Light"/>
          <w:b/>
          <w:bCs/>
          <w:noProof/>
          <w:sz w:val="22"/>
          <w:szCs w:val="22"/>
        </w:rPr>
      </w:pPr>
      <w:r w:rsidRPr="00C02DBD">
        <w:rPr>
          <w:rFonts w:ascii="Calibri Light" w:hAnsi="Calibri Light" w:cs="Calibri Light"/>
          <w:b/>
          <w:bCs/>
          <w:noProof/>
          <w:sz w:val="22"/>
          <w:szCs w:val="22"/>
        </w:rPr>
        <w:t xml:space="preserve">   _________________</w:t>
      </w:r>
    </w:p>
    <w:p w14:paraId="0C3FD123" w14:textId="77777777" w:rsidR="00C174DB" w:rsidRPr="00C02DBD" w:rsidRDefault="00C174DB" w:rsidP="00C02DBD">
      <w:pPr>
        <w:spacing w:line="276" w:lineRule="auto"/>
        <w:jc w:val="both"/>
        <w:rPr>
          <w:rFonts w:ascii="Calibri Light" w:hAnsi="Calibri Light" w:cs="Calibri Light"/>
          <w:b/>
          <w:bCs/>
          <w:i/>
          <w:iCs/>
          <w:noProof/>
          <w:sz w:val="22"/>
          <w:szCs w:val="22"/>
        </w:rPr>
      </w:pPr>
      <w:r w:rsidRPr="00C02DBD">
        <w:rPr>
          <w:rFonts w:ascii="Calibri Light" w:hAnsi="Calibri Light" w:cs="Calibri Light"/>
          <w:b/>
          <w:bCs/>
          <w:i/>
          <w:iCs/>
          <w:noProof/>
          <w:sz w:val="22"/>
          <w:szCs w:val="22"/>
        </w:rPr>
        <w:t xml:space="preserve">         (denumirea)</w:t>
      </w:r>
    </w:p>
    <w:p w14:paraId="0746DCA6" w14:textId="77777777" w:rsidR="00C174DB" w:rsidRPr="00C02DBD" w:rsidRDefault="00C174DB" w:rsidP="00C02DBD">
      <w:pPr>
        <w:spacing w:line="276" w:lineRule="auto"/>
        <w:ind w:left="600" w:right="333"/>
        <w:rPr>
          <w:rFonts w:ascii="Calibri Light" w:hAnsi="Calibri Light" w:cs="Calibri Light"/>
          <w:noProof/>
          <w:sz w:val="22"/>
          <w:szCs w:val="22"/>
        </w:rPr>
      </w:pPr>
    </w:p>
    <w:p w14:paraId="448B70DF" w14:textId="77777777" w:rsidR="00C174DB" w:rsidRPr="00C02DBD" w:rsidRDefault="00C174DB" w:rsidP="00C02DBD">
      <w:pPr>
        <w:pStyle w:val="DefaultText1"/>
        <w:spacing w:line="276" w:lineRule="auto"/>
        <w:jc w:val="center"/>
        <w:rPr>
          <w:rFonts w:ascii="Calibri Light" w:hAnsi="Calibri Light" w:cs="Calibri Light"/>
          <w:b/>
          <w:bCs/>
          <w:caps/>
          <w:noProof/>
          <w:sz w:val="22"/>
          <w:szCs w:val="22"/>
          <w:lang w:val="ro-RO"/>
        </w:rPr>
      </w:pPr>
      <w:r w:rsidRPr="00C02DBD">
        <w:rPr>
          <w:rFonts w:ascii="Calibri Light" w:hAnsi="Calibri Light" w:cs="Calibri Light"/>
          <w:b/>
          <w:bCs/>
          <w:caps/>
          <w:noProof/>
          <w:sz w:val="22"/>
          <w:szCs w:val="22"/>
          <w:lang w:val="ro-RO"/>
        </w:rPr>
        <w:t>ANGAJAMENT</w:t>
      </w:r>
    </w:p>
    <w:p w14:paraId="3475E711" w14:textId="77777777" w:rsidR="00C174DB" w:rsidRPr="00C02DBD" w:rsidRDefault="00C174DB"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 xml:space="preserve">privind susţinerea financiară </w:t>
      </w:r>
    </w:p>
    <w:p w14:paraId="2A2E38AA" w14:textId="77777777" w:rsidR="00C174DB" w:rsidRPr="00C02DBD" w:rsidRDefault="00C174DB"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a ofertantului/candidatului/grupului de operatori economici – cifra de afaceri anuală</w:t>
      </w:r>
    </w:p>
    <w:p w14:paraId="4A40A228" w14:textId="77777777" w:rsidR="00C174DB" w:rsidRPr="00C02DBD" w:rsidRDefault="00C174DB" w:rsidP="00C02DBD">
      <w:pPr>
        <w:pStyle w:val="DefaultText1"/>
        <w:spacing w:line="276" w:lineRule="auto"/>
        <w:jc w:val="center"/>
        <w:rPr>
          <w:rFonts w:ascii="Calibri Light" w:hAnsi="Calibri Light" w:cs="Calibri Light"/>
          <w:b/>
          <w:bCs/>
          <w:caps/>
          <w:noProof/>
          <w:sz w:val="22"/>
          <w:szCs w:val="22"/>
          <w:lang w:val="ro-RO"/>
        </w:rPr>
      </w:pPr>
    </w:p>
    <w:p w14:paraId="2C99AE8D" w14:textId="77777777" w:rsidR="00C174DB" w:rsidRPr="00C02DBD" w:rsidRDefault="00C174DB" w:rsidP="00C02DBD">
      <w:pPr>
        <w:pStyle w:val="DefaultText1"/>
        <w:spacing w:line="276" w:lineRule="auto"/>
        <w:jc w:val="center"/>
        <w:rPr>
          <w:rFonts w:ascii="Calibri Light" w:hAnsi="Calibri Light" w:cs="Calibri Light"/>
          <w:b/>
          <w:bCs/>
          <w:caps/>
          <w:noProof/>
          <w:sz w:val="22"/>
          <w:szCs w:val="22"/>
          <w:lang w:val="ro-RO"/>
        </w:rPr>
      </w:pPr>
    </w:p>
    <w:p w14:paraId="1ECA1EC8" w14:textId="77777777" w:rsidR="00C174DB" w:rsidRPr="00C02DBD" w:rsidRDefault="00C174DB" w:rsidP="00C02DBD">
      <w:pPr>
        <w:shd w:val="clear" w:color="auto" w:fill="FFFFFF"/>
        <w:spacing w:line="276" w:lineRule="auto"/>
        <w:ind w:right="19"/>
        <w:rPr>
          <w:rFonts w:ascii="Calibri Light" w:hAnsi="Calibri Light" w:cs="Calibri Light"/>
          <w:noProof/>
          <w:sz w:val="22"/>
          <w:szCs w:val="22"/>
        </w:rPr>
      </w:pPr>
      <w:r w:rsidRPr="00C02DBD">
        <w:rPr>
          <w:rFonts w:ascii="Calibri Light" w:hAnsi="Calibri Light" w:cs="Calibri Light"/>
          <w:noProof/>
          <w:sz w:val="22"/>
          <w:szCs w:val="22"/>
        </w:rPr>
        <w:t>Către: ..............................................</w:t>
      </w:r>
    </w:p>
    <w:p w14:paraId="4B0BA40A" w14:textId="77777777" w:rsidR="00C174DB" w:rsidRPr="00C02DBD" w:rsidRDefault="00C174DB" w:rsidP="00C02DBD">
      <w:pPr>
        <w:shd w:val="clear" w:color="auto" w:fill="FFFFFF"/>
        <w:spacing w:line="276" w:lineRule="auto"/>
        <w:ind w:left="566"/>
        <w:rPr>
          <w:rFonts w:ascii="Calibri Light" w:hAnsi="Calibri Light" w:cs="Calibri Light"/>
          <w:i/>
          <w:iCs/>
          <w:noProof/>
          <w:sz w:val="22"/>
          <w:szCs w:val="22"/>
        </w:rPr>
      </w:pPr>
      <w:r w:rsidRPr="00C02DBD">
        <w:rPr>
          <w:rFonts w:ascii="Calibri Light" w:hAnsi="Calibri Light" w:cs="Calibri Light"/>
          <w:i/>
          <w:iCs/>
          <w:noProof/>
          <w:sz w:val="22"/>
          <w:szCs w:val="22"/>
        </w:rPr>
        <w:t>(denumirea autorităţii contractante şi adresa completă)</w:t>
      </w:r>
    </w:p>
    <w:p w14:paraId="18A0F51E" w14:textId="77777777" w:rsidR="00C174DB" w:rsidRPr="00C02DBD" w:rsidRDefault="00C174DB" w:rsidP="00C02DBD">
      <w:pPr>
        <w:spacing w:line="276" w:lineRule="auto"/>
        <w:jc w:val="both"/>
        <w:rPr>
          <w:rFonts w:ascii="Calibri Light" w:hAnsi="Calibri Light" w:cs="Calibri Light"/>
          <w:noProof/>
          <w:kern w:val="20"/>
          <w:sz w:val="22"/>
          <w:szCs w:val="22"/>
        </w:rPr>
      </w:pPr>
    </w:p>
    <w:p w14:paraId="71E83F6F" w14:textId="77777777" w:rsidR="00C174DB" w:rsidRPr="00C02DBD" w:rsidRDefault="00C174DB" w:rsidP="00C02DBD">
      <w:pPr>
        <w:spacing w:line="276" w:lineRule="auto"/>
        <w:jc w:val="center"/>
        <w:rPr>
          <w:rFonts w:ascii="Calibri Light" w:hAnsi="Calibri Light" w:cs="Calibri Light"/>
          <w:noProof/>
          <w:sz w:val="22"/>
          <w:szCs w:val="22"/>
        </w:rPr>
      </w:pPr>
    </w:p>
    <w:p w14:paraId="75D686B9" w14:textId="77777777" w:rsidR="00C174DB" w:rsidRPr="00C02DBD" w:rsidRDefault="00C174DB" w:rsidP="00C02DBD">
      <w:pPr>
        <w:spacing w:line="276" w:lineRule="auto"/>
        <w:jc w:val="center"/>
        <w:rPr>
          <w:rFonts w:ascii="Calibri Light" w:hAnsi="Calibri Light" w:cs="Calibri Light"/>
          <w:noProof/>
          <w:sz w:val="22"/>
          <w:szCs w:val="22"/>
        </w:rPr>
      </w:pPr>
    </w:p>
    <w:p w14:paraId="41FB5BB9"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ab/>
        <w:t>Cu privire la procedura pentru încheierea acordului-cadru................................ (</w:t>
      </w:r>
      <w:r w:rsidRPr="00C02DBD">
        <w:rPr>
          <w:rFonts w:ascii="Calibri Light" w:hAnsi="Calibri Light" w:cs="Calibri Light"/>
          <w:i/>
          <w:iCs/>
          <w:noProof/>
          <w:sz w:val="22"/>
          <w:szCs w:val="22"/>
        </w:rPr>
        <w:t>denumirea contractului de achiziţie publică</w:t>
      </w:r>
      <w:r w:rsidRPr="00C02DBD">
        <w:rPr>
          <w:rFonts w:ascii="Calibri Light" w:hAnsi="Calibri Light" w:cs="Calibri Light"/>
          <w:noProof/>
          <w:sz w:val="22"/>
          <w:szCs w:val="22"/>
        </w:rPr>
        <w:t>), noi .........................................(</w:t>
      </w:r>
      <w:r w:rsidRPr="00C02DBD">
        <w:rPr>
          <w:rFonts w:ascii="Calibri Light" w:hAnsi="Calibri Light" w:cs="Calibri Light"/>
          <w:i/>
          <w:iCs/>
          <w:noProof/>
          <w:sz w:val="22"/>
          <w:szCs w:val="22"/>
        </w:rPr>
        <w:t>denumirea terţului susţinător financiar</w:t>
      </w:r>
      <w:r w:rsidRPr="00C02DBD">
        <w:rPr>
          <w:rFonts w:ascii="Calibri Light" w:hAnsi="Calibri Light" w:cs="Calibri Light"/>
          <w:noProof/>
          <w:sz w:val="22"/>
          <w:szCs w:val="22"/>
        </w:rPr>
        <w:t>),  având certificatul de înregistrare (CUI) nr……….... , cu  sediul înregistrat la ...........................(</w:t>
      </w:r>
      <w:r w:rsidRPr="00C02DBD">
        <w:rPr>
          <w:rFonts w:ascii="Calibri Light" w:hAnsi="Calibri Light" w:cs="Calibri Light"/>
          <w:i/>
          <w:iCs/>
          <w:noProof/>
          <w:sz w:val="22"/>
          <w:szCs w:val="22"/>
        </w:rPr>
        <w:t>adresa terţului susţinător financiar</w:t>
      </w:r>
      <w:r w:rsidRPr="00C02DBD">
        <w:rPr>
          <w:rFonts w:ascii="Calibri Light" w:hAnsi="Calibri Light" w:cs="Calibri Light"/>
          <w:noProof/>
          <w:sz w:val="22"/>
          <w:szCs w:val="22"/>
        </w:rPr>
        <w:t>), ne obligăm ca, în situaţia în care contractantul.......................(</w:t>
      </w:r>
      <w:r w:rsidRPr="00C02DBD">
        <w:rPr>
          <w:rFonts w:ascii="Calibri Light" w:hAnsi="Calibri Light" w:cs="Calibri Light"/>
          <w:i/>
          <w:iCs/>
          <w:noProof/>
          <w:sz w:val="22"/>
          <w:szCs w:val="22"/>
        </w:rPr>
        <w:t>denumirea ofertantului/candidatului/grupului de operatori economici</w:t>
      </w:r>
      <w:r w:rsidRPr="00C02DBD">
        <w:rPr>
          <w:rFonts w:ascii="Calibri Light" w:hAnsi="Calibri Light" w:cs="Calibri Light"/>
          <w:noProof/>
          <w:sz w:val="22"/>
          <w:szCs w:val="22"/>
        </w:rPr>
        <w:t>) întâmpină dificultăţi de natură financiară, pe parcursul derulării acordului-cadru/contractelor subsecvente, să garantăm, necondiţionat şi irevocabil, autorităţii contractante achizitoare susţinerea financiară a contractantului pentru îndeplinirea acordului-cadru conform ofertei prezentate şi a acordului cadru de achiziţie publică ce urmează a fi încheiat între ofertant şi autoritatea contractantă.</w:t>
      </w:r>
    </w:p>
    <w:p w14:paraId="62FA8D10"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ab/>
        <w:t>Acordarea susţinerii financiare nu implică alte costuri pentru achizitor, cu excepţia celor care au fost incluse în propunerea financiară.</w:t>
      </w:r>
    </w:p>
    <w:p w14:paraId="41029C3E"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ab/>
        <w:t>Noi, ................................................................. (</w:t>
      </w:r>
      <w:r w:rsidRPr="00C02DBD">
        <w:rPr>
          <w:rFonts w:ascii="Calibri Light" w:hAnsi="Calibri Light" w:cs="Calibri Light"/>
          <w:i/>
          <w:iCs/>
          <w:noProof/>
          <w:sz w:val="22"/>
          <w:szCs w:val="22"/>
        </w:rPr>
        <w:t>denumirea terţului susţinător financiar</w:t>
      </w:r>
      <w:r w:rsidRPr="00C02DBD">
        <w:rPr>
          <w:rFonts w:ascii="Calibri Light" w:hAnsi="Calibri Light" w:cs="Calibri Light"/>
          <w:noProof/>
          <w:sz w:val="22"/>
          <w:szCs w:val="22"/>
        </w:rPr>
        <w:t>), declarăm că înţelegem să răspundem faţă de autoritatea contractantă în limita prezentului angajament, în legătură cu susţinerea cifrei de afaceri care rezultă din documentul anexat prezentului Angajament.</w:t>
      </w:r>
    </w:p>
    <w:p w14:paraId="1C30D2EA" w14:textId="77777777" w:rsidR="00C174DB" w:rsidRPr="00C02DBD" w:rsidRDefault="00C174DB" w:rsidP="00C02DBD">
      <w:pPr>
        <w:autoSpaceDE w:val="0"/>
        <w:autoSpaceDN w:val="0"/>
        <w:adjustRightInd w:val="0"/>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ab/>
        <w:t>Prezentul document reprezintă angajamentul nostru ferm încheiat în conformitate cu prevederile art. 182 din Legea nr. 98/2016 din 19 mai 2016  privind achiziţiile publicecu modificările şi completările ulterioare, care dă dreptul autorităţii contractante de a solicita, în mod legitim, îndeplinirea de către noi a obligaţiilor asumate prin angajamentul de susţinere financiară acordat ........................................ (</w:t>
      </w:r>
      <w:r w:rsidRPr="00C02DBD">
        <w:rPr>
          <w:rFonts w:ascii="Calibri Light" w:hAnsi="Calibri Light" w:cs="Calibri Light"/>
          <w:i/>
          <w:iCs/>
          <w:noProof/>
          <w:sz w:val="22"/>
          <w:szCs w:val="22"/>
        </w:rPr>
        <w:t>denumirea ofertantului/candidatului/grupului de operatori economici</w:t>
      </w:r>
      <w:r w:rsidRPr="00C02DBD">
        <w:rPr>
          <w:rFonts w:ascii="Calibri Light" w:hAnsi="Calibri Light" w:cs="Calibri Light"/>
          <w:noProof/>
          <w:sz w:val="22"/>
          <w:szCs w:val="22"/>
        </w:rPr>
        <w:t>).</w:t>
      </w:r>
    </w:p>
    <w:p w14:paraId="18180D10" w14:textId="77777777" w:rsidR="00C174DB" w:rsidRPr="00C02DBD" w:rsidRDefault="00C174DB" w:rsidP="00C02DBD">
      <w:pPr>
        <w:spacing w:line="276" w:lineRule="auto"/>
        <w:jc w:val="both"/>
        <w:rPr>
          <w:rFonts w:ascii="Calibri Light" w:hAnsi="Calibri Light" w:cs="Calibri Light"/>
          <w:noProof/>
          <w:sz w:val="22"/>
          <w:szCs w:val="22"/>
        </w:rPr>
      </w:pPr>
    </w:p>
    <w:p w14:paraId="6DB9DF2C" w14:textId="77777777" w:rsidR="00C174DB" w:rsidRPr="00C02DBD" w:rsidRDefault="00C174DB" w:rsidP="00C02DBD">
      <w:pPr>
        <w:spacing w:line="276" w:lineRule="auto"/>
        <w:jc w:val="both"/>
        <w:rPr>
          <w:rFonts w:ascii="Calibri Light" w:hAnsi="Calibri Light" w:cs="Calibri Light"/>
          <w:noProof/>
          <w:sz w:val="22"/>
          <w:szCs w:val="22"/>
        </w:rPr>
      </w:pPr>
    </w:p>
    <w:p w14:paraId="0EB39C50"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ab/>
        <w:t>Data completării,</w:t>
      </w:r>
    </w:p>
    <w:p w14:paraId="1B807052"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ab/>
        <w:t>............................</w:t>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t xml:space="preserve"> Terţ susţinător,</w:t>
      </w:r>
    </w:p>
    <w:p w14:paraId="2961C9AA" w14:textId="77777777" w:rsidR="00C174DB" w:rsidRPr="00C02DBD" w:rsidRDefault="00C174DB" w:rsidP="00C02DBD">
      <w:pPr>
        <w:spacing w:line="276" w:lineRule="auto"/>
        <w:ind w:left="5760" w:firstLine="720"/>
        <w:jc w:val="both"/>
        <w:rPr>
          <w:rFonts w:ascii="Calibri Light" w:hAnsi="Calibri Light" w:cs="Calibri Light"/>
          <w:noProof/>
          <w:sz w:val="22"/>
          <w:szCs w:val="22"/>
        </w:rPr>
      </w:pPr>
      <w:r w:rsidRPr="00C02DBD">
        <w:rPr>
          <w:rFonts w:ascii="Calibri Light" w:hAnsi="Calibri Light" w:cs="Calibri Light"/>
          <w:noProof/>
          <w:sz w:val="22"/>
          <w:szCs w:val="22"/>
        </w:rPr>
        <w:t>.................................</w:t>
      </w:r>
    </w:p>
    <w:p w14:paraId="27824A5D" w14:textId="77777777" w:rsidR="00C174DB" w:rsidRPr="00C02DBD" w:rsidRDefault="00C174DB"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t>(semnătură autorizată)</w:t>
      </w:r>
    </w:p>
    <w:p w14:paraId="4C6B8FD3" w14:textId="77777777" w:rsidR="00C174DB" w:rsidRDefault="00C174DB" w:rsidP="00C02DBD">
      <w:pPr>
        <w:spacing w:line="276" w:lineRule="auto"/>
        <w:jc w:val="both"/>
        <w:rPr>
          <w:rFonts w:ascii="Calibri Light" w:hAnsi="Calibri Light" w:cs="Calibri Light"/>
          <w:noProof/>
          <w:sz w:val="22"/>
          <w:szCs w:val="22"/>
        </w:rPr>
      </w:pPr>
    </w:p>
    <w:p w14:paraId="628C61AB" w14:textId="77777777" w:rsidR="00173777" w:rsidRDefault="00173777" w:rsidP="00C02DBD">
      <w:pPr>
        <w:spacing w:line="276" w:lineRule="auto"/>
        <w:jc w:val="both"/>
        <w:rPr>
          <w:rFonts w:ascii="Calibri Light" w:hAnsi="Calibri Light" w:cs="Calibri Light"/>
          <w:noProof/>
          <w:sz w:val="22"/>
          <w:szCs w:val="22"/>
        </w:rPr>
      </w:pPr>
    </w:p>
    <w:p w14:paraId="12EB0D8B" w14:textId="77777777" w:rsidR="00173777" w:rsidRDefault="00173777" w:rsidP="00C02DBD">
      <w:pPr>
        <w:spacing w:line="276" w:lineRule="auto"/>
        <w:jc w:val="both"/>
        <w:rPr>
          <w:rFonts w:ascii="Calibri Light" w:hAnsi="Calibri Light" w:cs="Calibri Light"/>
          <w:noProof/>
          <w:sz w:val="22"/>
          <w:szCs w:val="22"/>
        </w:rPr>
      </w:pPr>
    </w:p>
    <w:p w14:paraId="778F4DF5" w14:textId="77777777" w:rsidR="009542A6" w:rsidRDefault="009542A6" w:rsidP="00C02DBD">
      <w:pPr>
        <w:spacing w:line="276" w:lineRule="auto"/>
        <w:jc w:val="both"/>
        <w:rPr>
          <w:rFonts w:ascii="Calibri Light" w:hAnsi="Calibri Light" w:cs="Calibri Light"/>
          <w:noProof/>
          <w:sz w:val="22"/>
          <w:szCs w:val="22"/>
        </w:rPr>
      </w:pPr>
    </w:p>
    <w:p w14:paraId="78469A0E" w14:textId="77777777" w:rsidR="009542A6" w:rsidRDefault="009542A6" w:rsidP="00C02DBD">
      <w:pPr>
        <w:spacing w:line="276" w:lineRule="auto"/>
        <w:jc w:val="both"/>
        <w:rPr>
          <w:rFonts w:ascii="Calibri Light" w:hAnsi="Calibri Light" w:cs="Calibri Light"/>
          <w:noProof/>
          <w:sz w:val="22"/>
          <w:szCs w:val="22"/>
        </w:rPr>
      </w:pPr>
    </w:p>
    <w:p w14:paraId="06E97E20" w14:textId="77777777" w:rsidR="00173777" w:rsidRDefault="00173777" w:rsidP="00C02DBD">
      <w:pPr>
        <w:spacing w:line="276" w:lineRule="auto"/>
        <w:jc w:val="both"/>
        <w:rPr>
          <w:rFonts w:ascii="Calibri Light" w:hAnsi="Calibri Light" w:cs="Calibri Light"/>
          <w:noProof/>
          <w:sz w:val="22"/>
          <w:szCs w:val="22"/>
        </w:rPr>
      </w:pPr>
    </w:p>
    <w:p w14:paraId="58A8BEBF" w14:textId="77777777" w:rsidR="00173777" w:rsidRDefault="00173777" w:rsidP="00C02DBD">
      <w:pPr>
        <w:spacing w:line="276" w:lineRule="auto"/>
        <w:jc w:val="both"/>
        <w:rPr>
          <w:rFonts w:ascii="Calibri Light" w:hAnsi="Calibri Light" w:cs="Calibri Light"/>
          <w:noProof/>
          <w:sz w:val="22"/>
          <w:szCs w:val="22"/>
        </w:rPr>
      </w:pPr>
    </w:p>
    <w:p w14:paraId="186611A0" w14:textId="77777777" w:rsidR="00173777" w:rsidRDefault="00173777" w:rsidP="00C02DBD">
      <w:pPr>
        <w:spacing w:line="276" w:lineRule="auto"/>
        <w:jc w:val="both"/>
        <w:rPr>
          <w:rFonts w:ascii="Calibri Light" w:hAnsi="Calibri Light" w:cs="Calibri Light"/>
          <w:noProof/>
          <w:sz w:val="22"/>
          <w:szCs w:val="22"/>
        </w:rPr>
      </w:pPr>
    </w:p>
    <w:p w14:paraId="55797AC7" w14:textId="77777777" w:rsidR="00C174DB" w:rsidRPr="00C02DBD" w:rsidRDefault="00C174DB" w:rsidP="00C02DBD">
      <w:pPr>
        <w:pStyle w:val="DefaultText"/>
        <w:spacing w:line="276" w:lineRule="auto"/>
        <w:jc w:val="right"/>
        <w:rPr>
          <w:rFonts w:ascii="Calibri Light" w:hAnsi="Calibri Light" w:cs="Calibri Light"/>
          <w:noProof/>
          <w:sz w:val="22"/>
          <w:szCs w:val="22"/>
          <w:lang w:val="ro-RO"/>
        </w:rPr>
      </w:pPr>
      <w:r w:rsidRPr="00C02DBD">
        <w:rPr>
          <w:rFonts w:ascii="Calibri Light" w:hAnsi="Calibri Light" w:cs="Calibri Light"/>
          <w:b/>
          <w:bCs/>
          <w:noProof/>
          <w:color w:val="000000"/>
          <w:kern w:val="20"/>
          <w:sz w:val="22"/>
          <w:szCs w:val="22"/>
          <w:lang w:val="ro-RO"/>
        </w:rPr>
        <w:t>Formular 11</w:t>
      </w:r>
    </w:p>
    <w:p w14:paraId="3067F810" w14:textId="77777777" w:rsidR="00C174DB" w:rsidRPr="00C02DBD" w:rsidRDefault="00C174DB" w:rsidP="00C02DBD">
      <w:pPr>
        <w:pStyle w:val="DefaultText"/>
        <w:spacing w:line="276" w:lineRule="auto"/>
        <w:rPr>
          <w:rFonts w:ascii="Calibri Light" w:hAnsi="Calibri Light" w:cs="Calibri Light"/>
          <w:noProof/>
          <w:sz w:val="22"/>
          <w:szCs w:val="22"/>
          <w:lang w:val="ro-RO"/>
        </w:rPr>
      </w:pPr>
    </w:p>
    <w:p w14:paraId="1FA45A80" w14:textId="77777777" w:rsidR="00C174DB" w:rsidRPr="00C02DBD" w:rsidRDefault="00C174DB" w:rsidP="00C02DBD">
      <w:pPr>
        <w:pStyle w:val="DefaultText"/>
        <w:spacing w:line="276" w:lineRule="auto"/>
        <w:rPr>
          <w:rFonts w:ascii="Calibri Light" w:hAnsi="Calibri Light" w:cs="Calibri Light"/>
          <w:noProof/>
          <w:color w:val="000000"/>
          <w:kern w:val="20"/>
          <w:sz w:val="22"/>
          <w:szCs w:val="22"/>
          <w:lang w:val="ro-RO"/>
        </w:rPr>
      </w:pPr>
      <w:r w:rsidRPr="00C02DBD">
        <w:rPr>
          <w:rFonts w:ascii="Calibri Light" w:hAnsi="Calibri Light" w:cs="Calibri Light"/>
          <w:b/>
          <w:bCs/>
          <w:noProof/>
          <w:sz w:val="22"/>
          <w:szCs w:val="22"/>
          <w:lang w:val="ro-RO"/>
        </w:rPr>
        <w:t xml:space="preserve">Terţ susţinător tehnic                   </w:t>
      </w:r>
      <w:r w:rsidRPr="00C02DBD">
        <w:rPr>
          <w:rFonts w:ascii="Calibri Light" w:hAnsi="Calibri Light" w:cs="Calibri Light"/>
          <w:b/>
          <w:bCs/>
          <w:noProof/>
          <w:sz w:val="22"/>
          <w:szCs w:val="22"/>
          <w:lang w:val="ro-RO"/>
        </w:rPr>
        <w:tab/>
      </w:r>
      <w:r w:rsidRPr="00C02DBD">
        <w:rPr>
          <w:rFonts w:ascii="Calibri Light" w:hAnsi="Calibri Light" w:cs="Calibri Light"/>
          <w:b/>
          <w:bCs/>
          <w:noProof/>
          <w:sz w:val="22"/>
          <w:szCs w:val="22"/>
          <w:lang w:val="ro-RO"/>
        </w:rPr>
        <w:tab/>
      </w:r>
      <w:r w:rsidRPr="00C02DBD">
        <w:rPr>
          <w:rFonts w:ascii="Calibri Light" w:hAnsi="Calibri Light" w:cs="Calibri Light"/>
          <w:b/>
          <w:bCs/>
          <w:noProof/>
          <w:sz w:val="22"/>
          <w:szCs w:val="22"/>
          <w:lang w:val="ro-RO"/>
        </w:rPr>
        <w:tab/>
      </w:r>
      <w:r w:rsidRPr="00C02DBD">
        <w:rPr>
          <w:rFonts w:ascii="Calibri Light" w:hAnsi="Calibri Light" w:cs="Calibri Light"/>
          <w:b/>
          <w:bCs/>
          <w:noProof/>
          <w:sz w:val="22"/>
          <w:szCs w:val="22"/>
          <w:lang w:val="ro-RO"/>
        </w:rPr>
        <w:tab/>
      </w:r>
      <w:r w:rsidRPr="00C02DBD">
        <w:rPr>
          <w:rFonts w:ascii="Calibri Light" w:hAnsi="Calibri Light" w:cs="Calibri Light"/>
          <w:b/>
          <w:bCs/>
          <w:noProof/>
          <w:sz w:val="22"/>
          <w:szCs w:val="22"/>
          <w:lang w:val="ro-RO"/>
        </w:rPr>
        <w:tab/>
      </w:r>
      <w:r w:rsidRPr="00C02DBD">
        <w:rPr>
          <w:rFonts w:ascii="Calibri Light" w:hAnsi="Calibri Light" w:cs="Calibri Light"/>
          <w:b/>
          <w:bCs/>
          <w:noProof/>
          <w:sz w:val="22"/>
          <w:szCs w:val="22"/>
          <w:lang w:val="ro-RO"/>
        </w:rPr>
        <w:tab/>
      </w:r>
    </w:p>
    <w:p w14:paraId="7F30AE6C" w14:textId="77777777" w:rsidR="00C174DB" w:rsidRPr="00C02DBD" w:rsidRDefault="00C174DB" w:rsidP="00C02DBD">
      <w:pPr>
        <w:shd w:val="clear" w:color="auto" w:fill="FFFFFF"/>
        <w:spacing w:line="276" w:lineRule="auto"/>
        <w:rPr>
          <w:rFonts w:ascii="Calibri Light" w:hAnsi="Calibri Light" w:cs="Calibri Light"/>
          <w:b/>
          <w:bCs/>
          <w:noProof/>
          <w:sz w:val="22"/>
          <w:szCs w:val="22"/>
        </w:rPr>
      </w:pPr>
      <w:r w:rsidRPr="00C02DBD">
        <w:rPr>
          <w:rFonts w:ascii="Calibri Light" w:hAnsi="Calibri Light" w:cs="Calibri Light"/>
          <w:b/>
          <w:bCs/>
          <w:noProof/>
          <w:sz w:val="22"/>
          <w:szCs w:val="22"/>
        </w:rPr>
        <w:t>..........................</w:t>
      </w:r>
    </w:p>
    <w:p w14:paraId="09A061D8" w14:textId="77777777" w:rsidR="00C174DB" w:rsidRPr="00C02DBD" w:rsidRDefault="00C174DB" w:rsidP="00C02DBD">
      <w:pPr>
        <w:shd w:val="clear" w:color="auto" w:fill="FFFFFF"/>
        <w:spacing w:line="276" w:lineRule="auto"/>
        <w:rPr>
          <w:rFonts w:ascii="Calibri Light" w:hAnsi="Calibri Light" w:cs="Calibri Light"/>
          <w:noProof/>
          <w:sz w:val="22"/>
          <w:szCs w:val="22"/>
        </w:rPr>
      </w:pPr>
      <w:r w:rsidRPr="00C02DBD">
        <w:rPr>
          <w:rFonts w:ascii="Calibri Light" w:hAnsi="Calibri Light" w:cs="Calibri Light"/>
          <w:noProof/>
          <w:sz w:val="22"/>
          <w:szCs w:val="22"/>
        </w:rPr>
        <w:t>(denumirea)</w:t>
      </w:r>
    </w:p>
    <w:p w14:paraId="68D651A4" w14:textId="77777777" w:rsidR="00C174DB" w:rsidRPr="00C02DBD" w:rsidRDefault="00C174DB" w:rsidP="00C02DBD">
      <w:pPr>
        <w:shd w:val="clear" w:color="auto" w:fill="FFFFFF"/>
        <w:spacing w:line="276" w:lineRule="auto"/>
        <w:rPr>
          <w:rFonts w:ascii="Calibri Light" w:hAnsi="Calibri Light" w:cs="Calibri Light"/>
          <w:noProof/>
          <w:sz w:val="22"/>
          <w:szCs w:val="22"/>
        </w:rPr>
      </w:pPr>
    </w:p>
    <w:p w14:paraId="0106E6EF" w14:textId="77777777" w:rsidR="00C174DB" w:rsidRPr="00C02DBD" w:rsidRDefault="00C174DB" w:rsidP="00C02DBD">
      <w:pPr>
        <w:shd w:val="clear" w:color="auto" w:fill="FFFFFF"/>
        <w:spacing w:line="276" w:lineRule="auto"/>
        <w:rPr>
          <w:rFonts w:ascii="Calibri Light" w:hAnsi="Calibri Light" w:cs="Calibri Light"/>
          <w:noProof/>
          <w:sz w:val="22"/>
          <w:szCs w:val="22"/>
        </w:rPr>
      </w:pPr>
    </w:p>
    <w:p w14:paraId="00D616F3" w14:textId="77777777" w:rsidR="00C174DB" w:rsidRPr="00C02DBD" w:rsidRDefault="00C174DB" w:rsidP="00C02DBD">
      <w:pPr>
        <w:shd w:val="clear" w:color="auto" w:fill="FFFFFF"/>
        <w:spacing w:line="276" w:lineRule="auto"/>
        <w:jc w:val="center"/>
        <w:rPr>
          <w:rFonts w:ascii="Calibri Light" w:hAnsi="Calibri Light" w:cs="Calibri Light"/>
          <w:b/>
          <w:bCs/>
          <w:noProof/>
          <w:sz w:val="22"/>
          <w:szCs w:val="22"/>
        </w:rPr>
      </w:pPr>
      <w:r w:rsidRPr="00C02DBD">
        <w:rPr>
          <w:rFonts w:ascii="Calibri Light" w:hAnsi="Calibri Light" w:cs="Calibri Light"/>
          <w:b/>
          <w:bCs/>
          <w:noProof/>
          <w:sz w:val="22"/>
          <w:szCs w:val="22"/>
        </w:rPr>
        <w:t>ANGAJAMENT</w:t>
      </w:r>
    </w:p>
    <w:p w14:paraId="303B1DA1" w14:textId="77777777" w:rsidR="00C174DB" w:rsidRPr="00C02DBD" w:rsidRDefault="00C174DB" w:rsidP="00C02DBD">
      <w:pPr>
        <w:shd w:val="clear" w:color="auto" w:fill="FFFFFF"/>
        <w:spacing w:line="276" w:lineRule="auto"/>
        <w:ind w:right="19"/>
        <w:jc w:val="center"/>
        <w:rPr>
          <w:rFonts w:ascii="Calibri Light" w:hAnsi="Calibri Light" w:cs="Calibri Light"/>
          <w:noProof/>
          <w:sz w:val="22"/>
          <w:szCs w:val="22"/>
        </w:rPr>
      </w:pPr>
      <w:r w:rsidRPr="00C02DBD">
        <w:rPr>
          <w:rFonts w:ascii="Calibri Light" w:hAnsi="Calibri Light" w:cs="Calibri Light"/>
          <w:b/>
          <w:bCs/>
          <w:noProof/>
          <w:sz w:val="22"/>
          <w:szCs w:val="22"/>
        </w:rPr>
        <w:t>privind susţinerea tehnică şi/sau profesională a ofertantului/grupului de operatori economici</w:t>
      </w:r>
    </w:p>
    <w:p w14:paraId="66EC750D" w14:textId="77777777" w:rsidR="00C174DB" w:rsidRPr="00C02DBD" w:rsidRDefault="00C174DB" w:rsidP="00C02DBD">
      <w:pPr>
        <w:shd w:val="clear" w:color="auto" w:fill="FFFFFF"/>
        <w:spacing w:line="276" w:lineRule="auto"/>
        <w:ind w:right="19"/>
        <w:jc w:val="center"/>
        <w:rPr>
          <w:rFonts w:ascii="Calibri Light" w:hAnsi="Calibri Light" w:cs="Calibri Light"/>
          <w:noProof/>
          <w:sz w:val="22"/>
          <w:szCs w:val="22"/>
        </w:rPr>
      </w:pPr>
      <w:r w:rsidRPr="00C02DBD">
        <w:rPr>
          <w:rFonts w:ascii="Calibri Light" w:hAnsi="Calibri Light" w:cs="Calibri Light"/>
          <w:b/>
          <w:bCs/>
          <w:noProof/>
          <w:sz w:val="22"/>
          <w:szCs w:val="22"/>
        </w:rPr>
        <w:t xml:space="preserve">a ofertantului/grupului de operatori economici – Experienţa similară </w:t>
      </w:r>
    </w:p>
    <w:p w14:paraId="185350D3" w14:textId="77777777" w:rsidR="00C174DB" w:rsidRPr="00C02DBD" w:rsidRDefault="00C174DB" w:rsidP="00C02DBD">
      <w:pPr>
        <w:shd w:val="clear" w:color="auto" w:fill="FFFFFF"/>
        <w:spacing w:line="276" w:lineRule="auto"/>
        <w:ind w:right="19"/>
        <w:rPr>
          <w:rFonts w:ascii="Calibri Light" w:hAnsi="Calibri Light" w:cs="Calibri Light"/>
          <w:noProof/>
          <w:sz w:val="22"/>
          <w:szCs w:val="22"/>
        </w:rPr>
      </w:pPr>
    </w:p>
    <w:p w14:paraId="4F506965" w14:textId="77777777" w:rsidR="00C174DB" w:rsidRPr="00C02DBD" w:rsidRDefault="00C174DB" w:rsidP="00C02DBD">
      <w:pPr>
        <w:shd w:val="clear" w:color="auto" w:fill="FFFFFF"/>
        <w:spacing w:line="276" w:lineRule="auto"/>
        <w:ind w:right="19"/>
        <w:rPr>
          <w:rFonts w:ascii="Calibri Light" w:hAnsi="Calibri Light" w:cs="Calibri Light"/>
          <w:noProof/>
          <w:sz w:val="22"/>
          <w:szCs w:val="22"/>
        </w:rPr>
      </w:pPr>
      <w:r w:rsidRPr="00C02DBD">
        <w:rPr>
          <w:rFonts w:ascii="Calibri Light" w:hAnsi="Calibri Light" w:cs="Calibri Light"/>
          <w:noProof/>
          <w:sz w:val="22"/>
          <w:szCs w:val="22"/>
        </w:rPr>
        <w:t>Către, ..............................................</w:t>
      </w:r>
    </w:p>
    <w:p w14:paraId="5AE8311D" w14:textId="77777777" w:rsidR="00C174DB" w:rsidRPr="00C02DBD" w:rsidRDefault="00C174DB" w:rsidP="00C02DBD">
      <w:pPr>
        <w:shd w:val="clear" w:color="auto" w:fill="FFFFFF"/>
        <w:spacing w:line="276" w:lineRule="auto"/>
        <w:ind w:left="566"/>
        <w:rPr>
          <w:rFonts w:ascii="Calibri Light" w:hAnsi="Calibri Light" w:cs="Calibri Light"/>
          <w:i/>
          <w:iCs/>
          <w:noProof/>
          <w:sz w:val="22"/>
          <w:szCs w:val="22"/>
        </w:rPr>
      </w:pPr>
      <w:r w:rsidRPr="00C02DBD">
        <w:rPr>
          <w:rFonts w:ascii="Calibri Light" w:hAnsi="Calibri Light" w:cs="Calibri Light"/>
          <w:i/>
          <w:iCs/>
          <w:noProof/>
          <w:sz w:val="22"/>
          <w:szCs w:val="22"/>
        </w:rPr>
        <w:t>(denumirea autorităţii contractante şi adresa completă)</w:t>
      </w:r>
    </w:p>
    <w:p w14:paraId="18B1152E" w14:textId="77777777" w:rsidR="00C174DB" w:rsidRPr="00C02DBD" w:rsidRDefault="00C174DB" w:rsidP="00C02DBD">
      <w:pPr>
        <w:shd w:val="clear" w:color="auto" w:fill="FFFFFF"/>
        <w:spacing w:line="276" w:lineRule="auto"/>
        <w:ind w:left="566"/>
        <w:rPr>
          <w:rFonts w:ascii="Calibri Light" w:hAnsi="Calibri Light" w:cs="Calibri Light"/>
          <w:i/>
          <w:iCs/>
          <w:noProof/>
          <w:sz w:val="22"/>
          <w:szCs w:val="22"/>
        </w:rPr>
      </w:pPr>
    </w:p>
    <w:p w14:paraId="5C8651E9" w14:textId="77777777" w:rsidR="00C174DB" w:rsidRPr="00C02DBD" w:rsidRDefault="00C174DB" w:rsidP="00C02DBD">
      <w:pPr>
        <w:shd w:val="clear" w:color="auto" w:fill="FFFFFF"/>
        <w:tabs>
          <w:tab w:val="left" w:leader="dot" w:pos="7181"/>
        </w:tabs>
        <w:spacing w:line="276" w:lineRule="auto"/>
        <w:ind w:firstLine="1080"/>
        <w:jc w:val="both"/>
        <w:rPr>
          <w:rFonts w:ascii="Calibri Light" w:hAnsi="Calibri Light" w:cs="Calibri Light"/>
          <w:noProof/>
          <w:sz w:val="22"/>
          <w:szCs w:val="22"/>
        </w:rPr>
      </w:pPr>
    </w:p>
    <w:p w14:paraId="28014D6F" w14:textId="77777777" w:rsidR="00C174DB" w:rsidRPr="00C02DBD" w:rsidRDefault="00C174DB" w:rsidP="00C02DBD">
      <w:pPr>
        <w:shd w:val="clear" w:color="auto" w:fill="FFFFFF"/>
        <w:tabs>
          <w:tab w:val="left" w:leader="dot" w:pos="7181"/>
        </w:tabs>
        <w:spacing w:line="276" w:lineRule="auto"/>
        <w:ind w:firstLine="1080"/>
        <w:jc w:val="both"/>
        <w:rPr>
          <w:rFonts w:ascii="Calibri Light" w:hAnsi="Calibri Light" w:cs="Calibri Light"/>
          <w:noProof/>
          <w:sz w:val="22"/>
          <w:szCs w:val="22"/>
        </w:rPr>
      </w:pPr>
      <w:r w:rsidRPr="00C02DBD">
        <w:rPr>
          <w:rFonts w:ascii="Calibri Light" w:hAnsi="Calibri Light" w:cs="Calibri Light"/>
          <w:noProof/>
          <w:sz w:val="22"/>
          <w:szCs w:val="22"/>
        </w:rPr>
        <w:t>Cu privire la procedura pentru atribuirea contractului/acordului-cadru................</w:t>
      </w:r>
      <w:r w:rsidRPr="00C02DBD">
        <w:rPr>
          <w:rFonts w:ascii="Calibri Light" w:hAnsi="Calibri Light" w:cs="Calibri Light"/>
          <w:i/>
          <w:iCs/>
          <w:noProof/>
          <w:sz w:val="22"/>
          <w:szCs w:val="22"/>
        </w:rPr>
        <w:t>...... (denumirea contractului</w:t>
      </w:r>
      <w:r w:rsidRPr="00C02DBD">
        <w:rPr>
          <w:rFonts w:ascii="Calibri Light" w:hAnsi="Calibri Light" w:cs="Calibri Light"/>
          <w:noProof/>
          <w:sz w:val="22"/>
          <w:szCs w:val="22"/>
        </w:rPr>
        <w:t xml:space="preserve"> </w:t>
      </w:r>
      <w:r w:rsidRPr="00C02DBD">
        <w:rPr>
          <w:rFonts w:ascii="Calibri Light" w:hAnsi="Calibri Light" w:cs="Calibri Light"/>
          <w:i/>
          <w:iCs/>
          <w:noProof/>
          <w:sz w:val="22"/>
          <w:szCs w:val="22"/>
        </w:rPr>
        <w:t>de achiziţie publică)</w:t>
      </w:r>
      <w:r w:rsidRPr="00C02DBD">
        <w:rPr>
          <w:rFonts w:ascii="Calibri Light" w:hAnsi="Calibri Light" w:cs="Calibri Light"/>
          <w:noProof/>
          <w:sz w:val="22"/>
          <w:szCs w:val="22"/>
        </w:rPr>
        <w:t xml:space="preserve">, noi ............. </w:t>
      </w:r>
      <w:r w:rsidRPr="00C02DBD">
        <w:rPr>
          <w:rFonts w:ascii="Calibri Light" w:hAnsi="Calibri Light" w:cs="Calibri Light"/>
          <w:i/>
          <w:iCs/>
          <w:noProof/>
          <w:sz w:val="22"/>
          <w:szCs w:val="22"/>
        </w:rPr>
        <w:t>(denumirea terţului susţinător tehnic şi profesional</w:t>
      </w:r>
      <w:r w:rsidRPr="00C02DBD">
        <w:rPr>
          <w:rFonts w:ascii="Calibri Light" w:hAnsi="Calibri Light" w:cs="Calibri Light"/>
          <w:noProof/>
          <w:sz w:val="22"/>
          <w:szCs w:val="22"/>
        </w:rPr>
        <w:t>), având sediul înregistrat la .....................</w:t>
      </w:r>
      <w:r w:rsidRPr="00C02DBD">
        <w:rPr>
          <w:rFonts w:ascii="Calibri Light" w:hAnsi="Calibri Light" w:cs="Calibri Light"/>
          <w:i/>
          <w:iCs/>
          <w:noProof/>
          <w:sz w:val="22"/>
          <w:szCs w:val="22"/>
        </w:rPr>
        <w:t>(adresa terţului susţinător tehnic)</w:t>
      </w:r>
      <w:r w:rsidRPr="00C02DBD">
        <w:rPr>
          <w:rFonts w:ascii="Calibri Light" w:hAnsi="Calibri Light" w:cs="Calibri Light"/>
          <w:noProof/>
          <w:sz w:val="22"/>
          <w:szCs w:val="22"/>
        </w:rPr>
        <w:t>, ne obligăm ca, în situaţia în care contractantul …………………………………(</w:t>
      </w:r>
      <w:r w:rsidRPr="00C02DBD">
        <w:rPr>
          <w:rFonts w:ascii="Calibri Light" w:hAnsi="Calibri Light" w:cs="Calibri Light"/>
          <w:i/>
          <w:iCs/>
          <w:noProof/>
          <w:sz w:val="22"/>
          <w:szCs w:val="22"/>
        </w:rPr>
        <w:t xml:space="preserve">denumirea ofertantului/candidatului/grupului de operatori economici) </w:t>
      </w:r>
      <w:r w:rsidRPr="00C02DBD">
        <w:rPr>
          <w:rFonts w:ascii="Calibri Light" w:hAnsi="Calibri Light" w:cs="Calibri Light"/>
          <w:noProof/>
          <w:sz w:val="22"/>
          <w:szCs w:val="22"/>
        </w:rPr>
        <w:t>întâmpină dificultăţi de natură tehnică, pe parcursul derulării acordului-cadru de achiziţie publică/contractului subsecvent, să garantăm, necondiţionat şi irevocabil, autorităţii contractante achizitoare să garantăm susţinerea tehnică pentru îndeplinirea acordului-cadru/contractului subsecvent conform ofertei prezentate şi a contractului subsecvent de achiziţie publică ce urmează a fi încheiat între ofertant şi autoritatea contractantă.</w:t>
      </w:r>
    </w:p>
    <w:p w14:paraId="5504637B" w14:textId="77777777" w:rsidR="00C174DB" w:rsidRPr="00C02DBD" w:rsidRDefault="00C174DB" w:rsidP="00C02DBD">
      <w:pPr>
        <w:shd w:val="clear" w:color="auto" w:fill="FFFFFF"/>
        <w:tabs>
          <w:tab w:val="left" w:leader="dot" w:pos="7181"/>
        </w:tabs>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             Acordarea susţinerii tehnice nu implică alte costuri pentru achizitor, cu excepţia celor care au fost incluse în propunerea tehnică.</w:t>
      </w:r>
    </w:p>
    <w:p w14:paraId="24693C74" w14:textId="77777777" w:rsidR="00C174DB" w:rsidRPr="00C02DBD" w:rsidRDefault="00C174DB" w:rsidP="00C02DBD">
      <w:pPr>
        <w:shd w:val="clear" w:color="auto" w:fill="FFFFFF"/>
        <w:spacing w:line="276" w:lineRule="auto"/>
        <w:ind w:firstLine="720"/>
        <w:jc w:val="both"/>
        <w:rPr>
          <w:rFonts w:ascii="Calibri Light" w:hAnsi="Calibri Light" w:cs="Calibri Light"/>
          <w:noProof/>
          <w:sz w:val="22"/>
          <w:szCs w:val="22"/>
        </w:rPr>
      </w:pPr>
      <w:r w:rsidRPr="00C02DBD">
        <w:rPr>
          <w:rFonts w:ascii="Calibri Light" w:hAnsi="Calibri Light" w:cs="Calibri Light"/>
          <w:noProof/>
          <w:sz w:val="22"/>
          <w:szCs w:val="22"/>
        </w:rPr>
        <w:t xml:space="preserve">Noi, ....................... </w:t>
      </w:r>
      <w:r w:rsidRPr="00C02DBD">
        <w:rPr>
          <w:rFonts w:ascii="Calibri Light" w:hAnsi="Calibri Light" w:cs="Calibri Light"/>
          <w:i/>
          <w:iCs/>
          <w:noProof/>
          <w:sz w:val="22"/>
          <w:szCs w:val="22"/>
        </w:rPr>
        <w:t>(denumirea terţului susţinător tehnic),</w:t>
      </w:r>
      <w:r w:rsidRPr="00C02DBD">
        <w:rPr>
          <w:rFonts w:ascii="Calibri Light" w:hAnsi="Calibri Light" w:cs="Calibri Light"/>
          <w:noProof/>
          <w:sz w:val="22"/>
          <w:szCs w:val="22"/>
        </w:rPr>
        <w:t xml:space="preserve"> declarăm că înţelegem să răspundem faţă de autoritatea contractantă în limita prezentului angajament, în legătură cu susţinerea experienţei similare care rezultă din documentul anexat prezentului Angajament.</w:t>
      </w:r>
    </w:p>
    <w:p w14:paraId="7440EEA7" w14:textId="77777777" w:rsidR="00C174DB" w:rsidRPr="00C02DBD" w:rsidRDefault="00C174DB" w:rsidP="00C02DBD">
      <w:pPr>
        <w:shd w:val="clear" w:color="auto" w:fill="FFFFFF"/>
        <w:spacing w:line="276" w:lineRule="auto"/>
        <w:ind w:firstLine="720"/>
        <w:jc w:val="both"/>
        <w:rPr>
          <w:rFonts w:ascii="Calibri Light" w:hAnsi="Calibri Light" w:cs="Calibri Light"/>
          <w:i/>
          <w:iCs/>
          <w:noProof/>
          <w:sz w:val="22"/>
          <w:szCs w:val="22"/>
        </w:rPr>
      </w:pPr>
      <w:r w:rsidRPr="00C02DBD">
        <w:rPr>
          <w:rFonts w:ascii="Calibri Light" w:hAnsi="Calibri Light" w:cs="Calibri Light"/>
          <w:noProof/>
          <w:sz w:val="22"/>
          <w:szCs w:val="22"/>
        </w:rPr>
        <w:t>În acest sens, ne obligăm în mod ferm, necondiţionat şi irevocabil, să punem la dispoziţia........... …………………………………(</w:t>
      </w:r>
      <w:r w:rsidRPr="00C02DBD">
        <w:rPr>
          <w:rFonts w:ascii="Calibri Light" w:hAnsi="Calibri Light" w:cs="Calibri Light"/>
          <w:i/>
          <w:iCs/>
          <w:noProof/>
          <w:sz w:val="22"/>
          <w:szCs w:val="22"/>
        </w:rPr>
        <w:t>denumirea ofertantului/candidatului/grupului de operatori economici)</w:t>
      </w:r>
      <w:r w:rsidR="00623AF6" w:rsidRPr="00C02DBD">
        <w:rPr>
          <w:rFonts w:ascii="Calibri Light" w:hAnsi="Calibri Light" w:cs="Calibri Light"/>
          <w:i/>
          <w:iCs/>
          <w:noProof/>
          <w:sz w:val="22"/>
          <w:szCs w:val="22"/>
        </w:rPr>
        <w:t xml:space="preserve"> </w:t>
      </w:r>
      <w:r w:rsidRPr="00C02DBD">
        <w:rPr>
          <w:rFonts w:ascii="Calibri Light" w:hAnsi="Calibri Light" w:cs="Calibri Light"/>
          <w:b/>
          <w:bCs/>
          <w:noProof/>
          <w:sz w:val="22"/>
          <w:szCs w:val="22"/>
        </w:rPr>
        <w:t xml:space="preserve">experienţa similară </w:t>
      </w:r>
      <w:r w:rsidRPr="00C02DBD">
        <w:rPr>
          <w:rFonts w:ascii="Calibri Light" w:hAnsi="Calibri Light" w:cs="Calibri Light"/>
          <w:noProof/>
          <w:sz w:val="22"/>
          <w:szCs w:val="22"/>
        </w:rPr>
        <w:t>solicitată</w:t>
      </w:r>
      <w:r w:rsidRPr="00C02DBD">
        <w:rPr>
          <w:rFonts w:ascii="Calibri Light" w:hAnsi="Calibri Light" w:cs="Calibri Light"/>
          <w:b/>
          <w:bCs/>
          <w:noProof/>
          <w:sz w:val="22"/>
          <w:szCs w:val="22"/>
        </w:rPr>
        <w:t xml:space="preserve"> </w:t>
      </w:r>
      <w:r w:rsidRPr="00C02DBD">
        <w:rPr>
          <w:rFonts w:ascii="Calibri Light" w:hAnsi="Calibri Light" w:cs="Calibri Light"/>
          <w:noProof/>
          <w:sz w:val="22"/>
          <w:szCs w:val="22"/>
        </w:rPr>
        <w:t>de achizitor prin</w:t>
      </w:r>
      <w:r w:rsidRPr="00C02DBD">
        <w:rPr>
          <w:rFonts w:ascii="Calibri Light" w:hAnsi="Calibri Light" w:cs="Calibri Light"/>
          <w:b/>
          <w:bCs/>
          <w:noProof/>
          <w:sz w:val="22"/>
          <w:szCs w:val="22"/>
        </w:rPr>
        <w:t xml:space="preserve"> </w:t>
      </w:r>
      <w:r w:rsidRPr="00C02DBD">
        <w:rPr>
          <w:rFonts w:ascii="Calibri Light" w:hAnsi="Calibri Light" w:cs="Calibri Light"/>
          <w:noProof/>
          <w:sz w:val="22"/>
          <w:szCs w:val="22"/>
        </w:rPr>
        <w:t>Documentaţia de atribuire, în valoare totală de  ..........</w:t>
      </w:r>
      <w:r w:rsidR="00623AF6" w:rsidRPr="00C02DBD">
        <w:rPr>
          <w:rFonts w:ascii="Calibri Light" w:hAnsi="Calibri Light" w:cs="Calibri Light"/>
          <w:noProof/>
          <w:sz w:val="22"/>
          <w:szCs w:val="22"/>
        </w:rPr>
        <w:t>..</w:t>
      </w:r>
      <w:r w:rsidRPr="00C02DBD">
        <w:rPr>
          <w:rFonts w:ascii="Calibri Light" w:hAnsi="Calibri Light" w:cs="Calibri Light"/>
          <w:noProof/>
          <w:sz w:val="22"/>
          <w:szCs w:val="22"/>
        </w:rPr>
        <w:t>........</w:t>
      </w:r>
      <w:r w:rsidRPr="00C02DBD">
        <w:rPr>
          <w:rFonts w:ascii="Calibri Light" w:hAnsi="Calibri Light" w:cs="Calibri Light"/>
          <w:b/>
          <w:bCs/>
          <w:noProof/>
          <w:sz w:val="22"/>
          <w:szCs w:val="22"/>
        </w:rPr>
        <w:t xml:space="preserve">, </w:t>
      </w:r>
      <w:r w:rsidRPr="00C02DBD">
        <w:rPr>
          <w:rFonts w:ascii="Calibri Light" w:hAnsi="Calibri Light" w:cs="Calibri Light"/>
          <w:noProof/>
          <w:sz w:val="22"/>
          <w:szCs w:val="22"/>
        </w:rPr>
        <w:t>conform anexei la prezentul angajament de susţinere. În acest caz, în situaţia în care ofertantul.................... întâmpină dificultăţi pe parcursul derulării acordului-cadru de achiziţie publică/contractelor subsecvente, ne obligăm să ne mobilizăm resursele/utilajele/personalul astfel încât să intervină eficient, într-un timp rezonabil, în cazul în care situaţia de fapt o impune, indiferent de locul lui de stabilire în România sau într-un alt stat membru al Uniunii Europene sau o terţă ţară. Sub acest aspect, precizăm în continuare, într-o manieră concludentă, modul concret în care ne vom mobiliza resursele/utilajele/personalul astfel încât să intervină eficient, într-un timp rezonabil indiferent de locul de stabilire al subscrisei în România sau sau într-un alt stat membru al Uniunii Europene sau o terţă ţară şi anume:</w:t>
      </w:r>
    </w:p>
    <w:p w14:paraId="7A106590" w14:textId="77777777" w:rsidR="00C174DB" w:rsidRPr="00C02DBD" w:rsidRDefault="00C174DB" w:rsidP="00C02DBD">
      <w:pPr>
        <w:shd w:val="clear" w:color="auto" w:fill="FFFFFF"/>
        <w:spacing w:line="276" w:lineRule="auto"/>
        <w:jc w:val="both"/>
        <w:rPr>
          <w:rFonts w:ascii="Calibri Light" w:hAnsi="Calibri Light" w:cs="Calibri Light"/>
          <w:b/>
          <w:bCs/>
          <w:i/>
          <w:iCs/>
          <w:noProof/>
          <w:sz w:val="22"/>
          <w:szCs w:val="22"/>
        </w:rPr>
      </w:pPr>
      <w:r w:rsidRPr="00C02DBD">
        <w:rPr>
          <w:rFonts w:ascii="Calibri Light" w:hAnsi="Calibri Light" w:cs="Calibri Light"/>
          <w:b/>
          <w:bCs/>
          <w:noProof/>
          <w:sz w:val="22"/>
          <w:szCs w:val="22"/>
        </w:rPr>
        <w:t>…………………………………………………………………………………………………………………………………………………………………………………...</w:t>
      </w:r>
      <w:r w:rsidRPr="00C02DBD">
        <w:rPr>
          <w:rFonts w:ascii="Calibri Light" w:hAnsi="Calibri Light" w:cs="Calibri Light"/>
          <w:b/>
          <w:bCs/>
          <w:i/>
          <w:iCs/>
          <w:noProof/>
          <w:sz w:val="22"/>
          <w:szCs w:val="22"/>
        </w:rPr>
        <w:t>(se completează de către terţul susţinător).</w:t>
      </w:r>
    </w:p>
    <w:p w14:paraId="621550E7" w14:textId="77777777" w:rsidR="00C174DB" w:rsidRPr="00C02DBD" w:rsidRDefault="00C174DB" w:rsidP="00C02DBD">
      <w:pPr>
        <w:shd w:val="clear" w:color="auto" w:fill="FFFFFF"/>
        <w:spacing w:line="276" w:lineRule="auto"/>
        <w:jc w:val="both"/>
        <w:rPr>
          <w:rFonts w:ascii="Calibri Light" w:hAnsi="Calibri Light" w:cs="Calibri Light"/>
          <w:noProof/>
          <w:sz w:val="22"/>
          <w:szCs w:val="22"/>
        </w:rPr>
      </w:pPr>
      <w:r w:rsidRPr="00C02DBD">
        <w:rPr>
          <w:rFonts w:ascii="Calibri Light" w:hAnsi="Calibri Light" w:cs="Calibri Light"/>
          <w:i/>
          <w:iCs/>
          <w:noProof/>
          <w:sz w:val="22"/>
          <w:szCs w:val="22"/>
        </w:rPr>
        <w:tab/>
      </w:r>
      <w:r w:rsidRPr="00C02DBD">
        <w:rPr>
          <w:rFonts w:ascii="Calibri Light" w:hAnsi="Calibri Light" w:cs="Calibri Light"/>
          <w:noProof/>
          <w:sz w:val="22"/>
          <w:szCs w:val="22"/>
        </w:rPr>
        <w:t>În consecinţă, în situaţia în care ofertantul pe care îl susţinem întîmpină dificultăţi sau nu îşi execută obligaţiile asumate conform acordului-cadru /contractului subsecvent, iar achizitorul va notifica acestuia activarea obligaţiei de executare a acelor obligaţii prin intermediul subscrisei, în calitate de terţ susţinător, ne obligăm ca,  în termenul rezonabil stipulat în notificare, dar nu mai târziu de 20 de zile de la primirea acesteia să ne mobilizăm cu toate resursele tehnice şi/sau profesionale care sunt necesare în vederea îndeplinirii integrale, reglementare şi la termen a obligaţiilor contractuale, prin implicarea noastră directă.</w:t>
      </w:r>
    </w:p>
    <w:p w14:paraId="66CD970A" w14:textId="77777777" w:rsidR="00C174DB" w:rsidRPr="00C02DBD" w:rsidRDefault="00C174DB" w:rsidP="00C02DBD">
      <w:pPr>
        <w:shd w:val="clear" w:color="auto" w:fill="FFFFFF"/>
        <w:spacing w:line="276" w:lineRule="auto"/>
        <w:ind w:firstLine="720"/>
        <w:jc w:val="both"/>
        <w:rPr>
          <w:rFonts w:ascii="Calibri Light" w:hAnsi="Calibri Light" w:cs="Calibri Light"/>
          <w:noProof/>
          <w:sz w:val="22"/>
          <w:szCs w:val="22"/>
        </w:rPr>
      </w:pPr>
      <w:r w:rsidRPr="00C02DBD">
        <w:rPr>
          <w:rFonts w:ascii="Calibri Light" w:hAnsi="Calibri Light" w:cs="Calibri Light"/>
          <w:noProof/>
          <w:sz w:val="22"/>
          <w:szCs w:val="22"/>
        </w:rPr>
        <w:t>Noi,....................................................</w:t>
      </w:r>
      <w:r w:rsidRPr="00C02DBD">
        <w:rPr>
          <w:rFonts w:ascii="Calibri Light" w:hAnsi="Calibri Light" w:cs="Calibri Light"/>
          <w:i/>
          <w:iCs/>
          <w:noProof/>
          <w:sz w:val="22"/>
          <w:szCs w:val="22"/>
        </w:rPr>
        <w:t xml:space="preserve"> (denumirea terţului susţinător tehnic şi profesional</w:t>
      </w:r>
      <w:r w:rsidRPr="00C02DBD">
        <w:rPr>
          <w:rFonts w:ascii="Calibri Light" w:hAnsi="Calibri Light" w:cs="Calibri Light"/>
          <w:noProof/>
          <w:sz w:val="22"/>
          <w:szCs w:val="22"/>
        </w:rPr>
        <w:t>), declarăm că înţelegem să răspundem, în mod necondiţionat, faţă de autoritatea contractantă pentru neexecutarea oricărei obligaţii asumate de .............................. (</w:t>
      </w:r>
      <w:r w:rsidRPr="00C02DBD">
        <w:rPr>
          <w:rFonts w:ascii="Calibri Light" w:hAnsi="Calibri Light" w:cs="Calibri Light"/>
          <w:i/>
          <w:iCs/>
          <w:noProof/>
          <w:sz w:val="22"/>
          <w:szCs w:val="22"/>
        </w:rPr>
        <w:t xml:space="preserve">denumirea ofertantului/grupului de operatori economici), </w:t>
      </w:r>
      <w:r w:rsidRPr="00C02DBD">
        <w:rPr>
          <w:rFonts w:ascii="Calibri Light" w:hAnsi="Calibri Light" w:cs="Calibri Light"/>
          <w:noProof/>
          <w:sz w:val="22"/>
          <w:szCs w:val="22"/>
        </w:rPr>
        <w:t>în baza acordului-cadru/ contractului de achiziţie publică şi pentru care a primit susţinerea tehnică şi/sau profesională conform prezentului angajament.</w:t>
      </w:r>
    </w:p>
    <w:p w14:paraId="782854C3" w14:textId="77777777" w:rsidR="00C174DB" w:rsidRPr="00C02DBD" w:rsidRDefault="00C174DB" w:rsidP="00C02DBD">
      <w:pPr>
        <w:shd w:val="clear" w:color="auto" w:fill="FFFFFF"/>
        <w:spacing w:line="276" w:lineRule="auto"/>
        <w:ind w:firstLine="720"/>
        <w:jc w:val="both"/>
        <w:rPr>
          <w:rFonts w:ascii="Calibri Light" w:hAnsi="Calibri Light" w:cs="Calibri Light"/>
          <w:noProof/>
          <w:sz w:val="22"/>
          <w:szCs w:val="22"/>
        </w:rPr>
      </w:pPr>
      <w:r w:rsidRPr="00C02DBD">
        <w:rPr>
          <w:rFonts w:ascii="Calibri Light" w:hAnsi="Calibri Light" w:cs="Calibri Light"/>
          <w:noProof/>
          <w:sz w:val="22"/>
          <w:szCs w:val="22"/>
        </w:rPr>
        <w:lastRenderedPageBreak/>
        <w:t>Noi,................ ,....................................................</w:t>
      </w:r>
      <w:r w:rsidRPr="00C02DBD">
        <w:rPr>
          <w:rFonts w:ascii="Calibri Light" w:hAnsi="Calibri Light" w:cs="Calibri Light"/>
          <w:i/>
          <w:iCs/>
          <w:noProof/>
          <w:sz w:val="22"/>
          <w:szCs w:val="22"/>
        </w:rPr>
        <w:t xml:space="preserve"> (denumirea terţului susţinător tehnic şi profesional</w:t>
      </w:r>
      <w:r w:rsidRPr="00C02DBD">
        <w:rPr>
          <w:rFonts w:ascii="Calibri Light" w:hAnsi="Calibri Light" w:cs="Calibri Light"/>
          <w:noProof/>
          <w:sz w:val="22"/>
          <w:szCs w:val="22"/>
        </w:rPr>
        <w:t>), declarăm că înţelegem să renunţăm definitiv şi irevocabil la dreptul de a invoca orice excepţie de neexecutare, atât faţă de autoritatea contractantă cât şi faţă de .................. (</w:t>
      </w:r>
      <w:r w:rsidRPr="00C02DBD">
        <w:rPr>
          <w:rFonts w:ascii="Calibri Light" w:hAnsi="Calibri Light" w:cs="Calibri Light"/>
          <w:i/>
          <w:iCs/>
          <w:noProof/>
          <w:sz w:val="22"/>
          <w:szCs w:val="22"/>
        </w:rPr>
        <w:t xml:space="preserve">denumirea ofertantului/grupului de operatori economici), </w:t>
      </w:r>
      <w:r w:rsidRPr="00C02DBD">
        <w:rPr>
          <w:rFonts w:ascii="Calibri Light" w:hAnsi="Calibri Light" w:cs="Calibri Light"/>
          <w:noProof/>
          <w:sz w:val="22"/>
          <w:szCs w:val="22"/>
        </w:rPr>
        <w:t>care ar conduce la neexecutarea, parţială sau totală, sau la executarea cu întârziere sau în mod necorespunzător a obligaţiilor asumate de noi prin prezentul angajament.</w:t>
      </w:r>
    </w:p>
    <w:p w14:paraId="3E48BFE4" w14:textId="77777777" w:rsidR="00C174DB" w:rsidRPr="00C02DBD" w:rsidRDefault="00C174DB" w:rsidP="00C02DBD">
      <w:pPr>
        <w:autoSpaceDE w:val="0"/>
        <w:autoSpaceDN w:val="0"/>
        <w:adjustRightInd w:val="0"/>
        <w:spacing w:line="276" w:lineRule="auto"/>
        <w:ind w:firstLine="720"/>
        <w:jc w:val="both"/>
        <w:rPr>
          <w:rFonts w:ascii="Calibri Light" w:hAnsi="Calibri Light" w:cs="Calibri Light"/>
          <w:noProof/>
          <w:sz w:val="22"/>
          <w:szCs w:val="22"/>
        </w:rPr>
      </w:pPr>
      <w:r w:rsidRPr="00C02DBD">
        <w:rPr>
          <w:rFonts w:ascii="Calibri Light" w:hAnsi="Calibri Light" w:cs="Calibri Light"/>
          <w:noProof/>
          <w:sz w:val="22"/>
          <w:szCs w:val="22"/>
        </w:rPr>
        <w:t xml:space="preserve">Prezentul document reprezintă angajamentul nostru ferm încheiat în conformitate cu prevederile art. 182 din Legea nr. 98/2016 din 19 mai 2016 privind achiziţiile publice cu modificările şi completările ulterioare, care dă dreptul autorităţii contractante de a solicita, în mod legitim, îndeplinirea de către noi a anunitor obligaţii care decurg din susţinerea </w:t>
      </w:r>
      <w:r w:rsidRPr="00C02DBD">
        <w:rPr>
          <w:rFonts w:ascii="Calibri Light" w:hAnsi="Calibri Light" w:cs="Calibri Light"/>
          <w:b/>
          <w:bCs/>
          <w:noProof/>
          <w:sz w:val="22"/>
          <w:szCs w:val="22"/>
        </w:rPr>
        <w:t>tehnică şi/sau profesională</w:t>
      </w:r>
      <w:r w:rsidRPr="00C02DBD">
        <w:rPr>
          <w:rFonts w:ascii="Calibri Light" w:hAnsi="Calibri Light" w:cs="Calibri Light"/>
          <w:noProof/>
          <w:sz w:val="22"/>
          <w:szCs w:val="22"/>
        </w:rPr>
        <w:t xml:space="preserve">  acordată.......... (</w:t>
      </w:r>
      <w:r w:rsidRPr="00C02DBD">
        <w:rPr>
          <w:rFonts w:ascii="Calibri Light" w:hAnsi="Calibri Light" w:cs="Calibri Light"/>
          <w:i/>
          <w:iCs/>
          <w:noProof/>
          <w:sz w:val="22"/>
          <w:szCs w:val="22"/>
        </w:rPr>
        <w:t>denumirea ofertantului/grupului de operatori economici</w:t>
      </w:r>
      <w:r w:rsidRPr="00C02DBD">
        <w:rPr>
          <w:rFonts w:ascii="Calibri Light" w:hAnsi="Calibri Light" w:cs="Calibri Light"/>
          <w:noProof/>
          <w:sz w:val="22"/>
          <w:szCs w:val="22"/>
        </w:rPr>
        <w:t>).</w:t>
      </w:r>
    </w:p>
    <w:p w14:paraId="07F65BD5" w14:textId="77777777" w:rsidR="00C174DB" w:rsidRPr="00C02DBD" w:rsidRDefault="00C174DB" w:rsidP="00C02DBD">
      <w:pPr>
        <w:shd w:val="clear" w:color="auto" w:fill="FFFFFF"/>
        <w:spacing w:line="276" w:lineRule="auto"/>
        <w:ind w:firstLine="993"/>
        <w:rPr>
          <w:rFonts w:ascii="Calibri Light" w:hAnsi="Calibri Light" w:cs="Calibri Light"/>
          <w:noProof/>
          <w:color w:val="FF0000"/>
          <w:sz w:val="22"/>
          <w:szCs w:val="22"/>
        </w:rPr>
      </w:pPr>
    </w:p>
    <w:p w14:paraId="112DB13B" w14:textId="77777777" w:rsidR="00C174DB" w:rsidRPr="00C02DBD" w:rsidRDefault="00C174DB" w:rsidP="00C02DBD">
      <w:pPr>
        <w:shd w:val="clear" w:color="auto" w:fill="FFFFFF"/>
        <w:spacing w:line="276" w:lineRule="auto"/>
        <w:ind w:firstLine="993"/>
        <w:rPr>
          <w:rFonts w:ascii="Calibri Light" w:hAnsi="Calibri Light" w:cs="Calibri Light"/>
          <w:noProof/>
          <w:color w:val="FF0000"/>
          <w:sz w:val="22"/>
          <w:szCs w:val="22"/>
        </w:rPr>
      </w:pPr>
    </w:p>
    <w:p w14:paraId="20F4D66A" w14:textId="77777777" w:rsidR="00C174DB" w:rsidRPr="00C02DBD" w:rsidRDefault="00C174DB" w:rsidP="00C02DBD">
      <w:pPr>
        <w:shd w:val="clear" w:color="auto" w:fill="FFFFFF"/>
        <w:spacing w:line="276" w:lineRule="auto"/>
        <w:ind w:firstLine="993"/>
        <w:rPr>
          <w:rFonts w:ascii="Calibri Light" w:hAnsi="Calibri Light" w:cs="Calibri Light"/>
          <w:noProof/>
          <w:color w:val="FF0000"/>
          <w:sz w:val="22"/>
          <w:szCs w:val="22"/>
        </w:rPr>
      </w:pPr>
    </w:p>
    <w:p w14:paraId="6BD259E7" w14:textId="77777777" w:rsidR="00C174DB" w:rsidRPr="00C02DBD" w:rsidRDefault="00C174DB" w:rsidP="00C02DBD">
      <w:pPr>
        <w:shd w:val="clear" w:color="auto" w:fill="FFFFFF"/>
        <w:spacing w:line="276" w:lineRule="auto"/>
        <w:ind w:firstLine="993"/>
        <w:rPr>
          <w:rFonts w:ascii="Calibri Light" w:hAnsi="Calibri Light" w:cs="Calibri Light"/>
          <w:noProof/>
          <w:sz w:val="22"/>
          <w:szCs w:val="22"/>
        </w:rPr>
      </w:pPr>
      <w:r w:rsidRPr="00C02DBD">
        <w:rPr>
          <w:rFonts w:ascii="Calibri Light" w:hAnsi="Calibri Light" w:cs="Calibri Light"/>
          <w:noProof/>
          <w:sz w:val="22"/>
          <w:szCs w:val="22"/>
        </w:rPr>
        <w:t>Data completării,</w:t>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t>Terţ susţinător,</w:t>
      </w:r>
    </w:p>
    <w:p w14:paraId="7FCFD200" w14:textId="77777777" w:rsidR="00C174DB" w:rsidRPr="00C02DBD" w:rsidRDefault="00C174DB" w:rsidP="00C02DBD">
      <w:pPr>
        <w:shd w:val="clear" w:color="auto" w:fill="FFFFFF"/>
        <w:spacing w:line="276" w:lineRule="auto"/>
        <w:ind w:firstLine="1134"/>
        <w:rPr>
          <w:rFonts w:ascii="Calibri Light" w:hAnsi="Calibri Light" w:cs="Calibri Light"/>
          <w:noProof/>
          <w:sz w:val="22"/>
          <w:szCs w:val="22"/>
        </w:rPr>
      </w:pPr>
      <w:r w:rsidRPr="00C02DBD">
        <w:rPr>
          <w:rFonts w:ascii="Calibri Light" w:hAnsi="Calibri Light" w:cs="Calibri Light"/>
          <w:noProof/>
          <w:sz w:val="22"/>
          <w:szCs w:val="22"/>
        </w:rPr>
        <w:t>...........................</w:t>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r>
      <w:r w:rsidRPr="00C02DBD">
        <w:rPr>
          <w:rFonts w:ascii="Calibri Light" w:hAnsi="Calibri Light" w:cs="Calibri Light"/>
          <w:noProof/>
          <w:sz w:val="22"/>
          <w:szCs w:val="22"/>
        </w:rPr>
        <w:tab/>
        <w:t>.....................</w:t>
      </w:r>
    </w:p>
    <w:p w14:paraId="62B8372B" w14:textId="77777777" w:rsidR="00C174DB" w:rsidRPr="00C02DBD" w:rsidRDefault="00C174DB" w:rsidP="00C02DBD">
      <w:pPr>
        <w:shd w:val="clear" w:color="auto" w:fill="FFFFFF"/>
        <w:spacing w:line="276" w:lineRule="auto"/>
        <w:ind w:left="5760" w:firstLine="720"/>
        <w:rPr>
          <w:rFonts w:ascii="Calibri Light" w:hAnsi="Calibri Light" w:cs="Calibri Light"/>
          <w:i/>
          <w:iCs/>
          <w:noProof/>
          <w:sz w:val="22"/>
          <w:szCs w:val="22"/>
        </w:rPr>
      </w:pPr>
      <w:r w:rsidRPr="00C02DBD">
        <w:rPr>
          <w:rFonts w:ascii="Calibri Light" w:hAnsi="Calibri Light" w:cs="Calibri Light"/>
          <w:i/>
          <w:iCs/>
          <w:noProof/>
          <w:sz w:val="22"/>
          <w:szCs w:val="22"/>
        </w:rPr>
        <w:t>(semnătură autorizată)</w:t>
      </w:r>
    </w:p>
    <w:p w14:paraId="50295F7C" w14:textId="77777777" w:rsidR="00C174DB" w:rsidRPr="00C02DBD" w:rsidRDefault="00C174DB" w:rsidP="00C02DBD">
      <w:pPr>
        <w:spacing w:line="276" w:lineRule="auto"/>
        <w:jc w:val="both"/>
        <w:rPr>
          <w:rFonts w:ascii="Calibri Light" w:hAnsi="Calibri Light" w:cs="Calibri Light"/>
          <w:noProof/>
          <w:color w:val="FF0000"/>
          <w:sz w:val="22"/>
          <w:szCs w:val="22"/>
        </w:rPr>
      </w:pPr>
    </w:p>
    <w:p w14:paraId="5E410358" w14:textId="77777777" w:rsidR="0011169F" w:rsidRPr="00C02DBD" w:rsidRDefault="0011169F" w:rsidP="00C02DBD">
      <w:pPr>
        <w:spacing w:line="276" w:lineRule="auto"/>
        <w:rPr>
          <w:rFonts w:ascii="Calibri Light" w:hAnsi="Calibri Light" w:cs="Calibri Light"/>
          <w:noProof/>
          <w:sz w:val="22"/>
          <w:szCs w:val="22"/>
        </w:rPr>
      </w:pPr>
    </w:p>
    <w:p w14:paraId="7F2A2500" w14:textId="77777777" w:rsidR="00C174DB" w:rsidRPr="00C02DBD" w:rsidRDefault="00C174DB" w:rsidP="00C02DBD">
      <w:pPr>
        <w:spacing w:line="276" w:lineRule="auto"/>
        <w:rPr>
          <w:rFonts w:ascii="Calibri Light" w:hAnsi="Calibri Light" w:cs="Calibri Light"/>
          <w:noProof/>
          <w:sz w:val="22"/>
          <w:szCs w:val="22"/>
        </w:rPr>
      </w:pPr>
    </w:p>
    <w:p w14:paraId="0EDA6FA2" w14:textId="77777777" w:rsidR="00C174DB" w:rsidRPr="00C02DBD" w:rsidRDefault="00C174DB" w:rsidP="00C02DBD">
      <w:pPr>
        <w:spacing w:line="276" w:lineRule="auto"/>
        <w:rPr>
          <w:rFonts w:ascii="Calibri Light" w:hAnsi="Calibri Light" w:cs="Calibri Light"/>
          <w:noProof/>
          <w:sz w:val="22"/>
          <w:szCs w:val="22"/>
        </w:rPr>
      </w:pPr>
    </w:p>
    <w:p w14:paraId="6CF94C6D" w14:textId="77777777" w:rsidR="00C174DB" w:rsidRPr="00C02DBD" w:rsidRDefault="00C174DB" w:rsidP="00C02DBD">
      <w:pPr>
        <w:spacing w:line="276" w:lineRule="auto"/>
        <w:rPr>
          <w:rFonts w:ascii="Calibri Light" w:hAnsi="Calibri Light" w:cs="Calibri Light"/>
          <w:noProof/>
          <w:sz w:val="22"/>
          <w:szCs w:val="22"/>
        </w:rPr>
      </w:pPr>
    </w:p>
    <w:p w14:paraId="32F5E2BE" w14:textId="77777777" w:rsidR="00C174DB" w:rsidRPr="00C02DBD" w:rsidRDefault="00C174DB" w:rsidP="00C02DBD">
      <w:pPr>
        <w:spacing w:line="276" w:lineRule="auto"/>
        <w:rPr>
          <w:rFonts w:ascii="Calibri Light" w:hAnsi="Calibri Light" w:cs="Calibri Light"/>
          <w:noProof/>
          <w:sz w:val="22"/>
          <w:szCs w:val="22"/>
        </w:rPr>
      </w:pPr>
    </w:p>
    <w:p w14:paraId="1E08514B" w14:textId="77777777" w:rsidR="00907F32" w:rsidRPr="00C02DBD" w:rsidRDefault="00907F32" w:rsidP="00C02DBD">
      <w:pPr>
        <w:spacing w:line="276" w:lineRule="auto"/>
        <w:rPr>
          <w:rFonts w:ascii="Calibri Light" w:hAnsi="Calibri Light" w:cs="Calibri Light"/>
          <w:noProof/>
          <w:sz w:val="22"/>
          <w:szCs w:val="22"/>
        </w:rPr>
      </w:pPr>
    </w:p>
    <w:p w14:paraId="40235B8D" w14:textId="77777777" w:rsidR="00907F32" w:rsidRPr="00C02DBD" w:rsidRDefault="00907F32" w:rsidP="00C02DBD">
      <w:pPr>
        <w:spacing w:line="276" w:lineRule="auto"/>
        <w:rPr>
          <w:rFonts w:ascii="Calibri Light" w:hAnsi="Calibri Light" w:cs="Calibri Light"/>
          <w:noProof/>
          <w:sz w:val="22"/>
          <w:szCs w:val="22"/>
        </w:rPr>
      </w:pPr>
    </w:p>
    <w:p w14:paraId="277BF7A2" w14:textId="77777777" w:rsidR="00907F32" w:rsidRPr="00C02DBD" w:rsidRDefault="00907F32" w:rsidP="00C02DBD">
      <w:pPr>
        <w:spacing w:line="276" w:lineRule="auto"/>
        <w:rPr>
          <w:rFonts w:ascii="Calibri Light" w:hAnsi="Calibri Light" w:cs="Calibri Light"/>
          <w:noProof/>
          <w:sz w:val="22"/>
          <w:szCs w:val="22"/>
        </w:rPr>
      </w:pPr>
    </w:p>
    <w:p w14:paraId="59D7B94C" w14:textId="77777777" w:rsidR="00907F32" w:rsidRPr="00C02DBD" w:rsidRDefault="00907F32" w:rsidP="00C02DBD">
      <w:pPr>
        <w:spacing w:line="276" w:lineRule="auto"/>
        <w:rPr>
          <w:rFonts w:ascii="Calibri Light" w:hAnsi="Calibri Light" w:cs="Calibri Light"/>
          <w:noProof/>
          <w:sz w:val="22"/>
          <w:szCs w:val="22"/>
        </w:rPr>
      </w:pPr>
    </w:p>
    <w:p w14:paraId="43EC8255" w14:textId="77777777" w:rsidR="00907F32" w:rsidRPr="00C02DBD" w:rsidRDefault="00907F32" w:rsidP="00C02DBD">
      <w:pPr>
        <w:spacing w:line="276" w:lineRule="auto"/>
        <w:rPr>
          <w:rFonts w:ascii="Calibri Light" w:hAnsi="Calibri Light" w:cs="Calibri Light"/>
          <w:noProof/>
          <w:sz w:val="22"/>
          <w:szCs w:val="22"/>
        </w:rPr>
      </w:pPr>
    </w:p>
    <w:p w14:paraId="6350DC08" w14:textId="77777777" w:rsidR="00907F32" w:rsidRPr="00C02DBD" w:rsidRDefault="00907F32" w:rsidP="00C02DBD">
      <w:pPr>
        <w:spacing w:line="276" w:lineRule="auto"/>
        <w:rPr>
          <w:rFonts w:ascii="Calibri Light" w:hAnsi="Calibri Light" w:cs="Calibri Light"/>
          <w:noProof/>
          <w:sz w:val="22"/>
          <w:szCs w:val="22"/>
        </w:rPr>
      </w:pPr>
    </w:p>
    <w:p w14:paraId="301600FD" w14:textId="77777777" w:rsidR="00907F32" w:rsidRPr="00C02DBD" w:rsidRDefault="00907F32" w:rsidP="00C02DBD">
      <w:pPr>
        <w:spacing w:line="276" w:lineRule="auto"/>
        <w:rPr>
          <w:rFonts w:ascii="Calibri Light" w:hAnsi="Calibri Light" w:cs="Calibri Light"/>
          <w:noProof/>
          <w:sz w:val="22"/>
          <w:szCs w:val="22"/>
        </w:rPr>
      </w:pPr>
    </w:p>
    <w:p w14:paraId="5730BAD5" w14:textId="77777777" w:rsidR="00907F32" w:rsidRPr="00C02DBD" w:rsidRDefault="00907F32" w:rsidP="00C02DBD">
      <w:pPr>
        <w:spacing w:line="276" w:lineRule="auto"/>
        <w:rPr>
          <w:rFonts w:ascii="Calibri Light" w:hAnsi="Calibri Light" w:cs="Calibri Light"/>
          <w:noProof/>
          <w:sz w:val="22"/>
          <w:szCs w:val="22"/>
        </w:rPr>
      </w:pPr>
    </w:p>
    <w:p w14:paraId="037C5DD1" w14:textId="77777777" w:rsidR="00907F32" w:rsidRPr="00C02DBD" w:rsidRDefault="00907F32" w:rsidP="00C02DBD">
      <w:pPr>
        <w:spacing w:line="276" w:lineRule="auto"/>
        <w:rPr>
          <w:rFonts w:ascii="Calibri Light" w:hAnsi="Calibri Light" w:cs="Calibri Light"/>
          <w:noProof/>
          <w:sz w:val="22"/>
          <w:szCs w:val="22"/>
        </w:rPr>
      </w:pPr>
    </w:p>
    <w:p w14:paraId="5527C5A2" w14:textId="77777777" w:rsidR="00907F32" w:rsidRPr="00C02DBD" w:rsidRDefault="00907F32" w:rsidP="00C02DBD">
      <w:pPr>
        <w:spacing w:line="276" w:lineRule="auto"/>
        <w:rPr>
          <w:rFonts w:ascii="Calibri Light" w:hAnsi="Calibri Light" w:cs="Calibri Light"/>
          <w:noProof/>
          <w:sz w:val="22"/>
          <w:szCs w:val="22"/>
        </w:rPr>
      </w:pPr>
    </w:p>
    <w:p w14:paraId="71D5C638" w14:textId="77777777" w:rsidR="00907F32" w:rsidRPr="00C02DBD" w:rsidRDefault="00907F32" w:rsidP="00C02DBD">
      <w:pPr>
        <w:spacing w:line="276" w:lineRule="auto"/>
        <w:rPr>
          <w:rFonts w:ascii="Calibri Light" w:hAnsi="Calibri Light" w:cs="Calibri Light"/>
          <w:noProof/>
          <w:sz w:val="22"/>
          <w:szCs w:val="22"/>
        </w:rPr>
      </w:pPr>
    </w:p>
    <w:p w14:paraId="3122418A" w14:textId="77777777" w:rsidR="00907F32" w:rsidRPr="00C02DBD" w:rsidRDefault="00907F32" w:rsidP="00C02DBD">
      <w:pPr>
        <w:spacing w:line="276" w:lineRule="auto"/>
        <w:rPr>
          <w:rFonts w:ascii="Calibri Light" w:hAnsi="Calibri Light" w:cs="Calibri Light"/>
          <w:noProof/>
          <w:sz w:val="22"/>
          <w:szCs w:val="22"/>
        </w:rPr>
      </w:pPr>
    </w:p>
    <w:p w14:paraId="0A3913E4" w14:textId="77777777" w:rsidR="00907F32" w:rsidRPr="00C02DBD" w:rsidRDefault="00907F32" w:rsidP="00C02DBD">
      <w:pPr>
        <w:spacing w:line="276" w:lineRule="auto"/>
        <w:rPr>
          <w:rFonts w:ascii="Calibri Light" w:hAnsi="Calibri Light" w:cs="Calibri Light"/>
          <w:noProof/>
          <w:sz w:val="22"/>
          <w:szCs w:val="22"/>
        </w:rPr>
      </w:pPr>
    </w:p>
    <w:p w14:paraId="4ABCD39D" w14:textId="77777777" w:rsidR="00907F32" w:rsidRPr="00C02DBD" w:rsidRDefault="00907F32" w:rsidP="00C02DBD">
      <w:pPr>
        <w:spacing w:line="276" w:lineRule="auto"/>
        <w:rPr>
          <w:rFonts w:ascii="Calibri Light" w:hAnsi="Calibri Light" w:cs="Calibri Light"/>
          <w:noProof/>
          <w:sz w:val="22"/>
          <w:szCs w:val="22"/>
        </w:rPr>
      </w:pPr>
    </w:p>
    <w:p w14:paraId="490F1A4E" w14:textId="77777777" w:rsidR="00907F32" w:rsidRPr="00C02DBD" w:rsidRDefault="00907F32" w:rsidP="00C02DBD">
      <w:pPr>
        <w:spacing w:line="276" w:lineRule="auto"/>
        <w:rPr>
          <w:rFonts w:ascii="Calibri Light" w:hAnsi="Calibri Light" w:cs="Calibri Light"/>
          <w:noProof/>
          <w:sz w:val="22"/>
          <w:szCs w:val="22"/>
        </w:rPr>
      </w:pPr>
    </w:p>
    <w:p w14:paraId="63710E3B" w14:textId="77777777" w:rsidR="00907F32" w:rsidRPr="00C02DBD" w:rsidRDefault="00907F32" w:rsidP="00C02DBD">
      <w:pPr>
        <w:spacing w:line="276" w:lineRule="auto"/>
        <w:rPr>
          <w:rFonts w:ascii="Calibri Light" w:hAnsi="Calibri Light" w:cs="Calibri Light"/>
          <w:noProof/>
          <w:sz w:val="22"/>
          <w:szCs w:val="22"/>
        </w:rPr>
      </w:pPr>
    </w:p>
    <w:p w14:paraId="033BDCDB" w14:textId="77777777" w:rsidR="00907F32" w:rsidRPr="00C02DBD" w:rsidRDefault="00907F32" w:rsidP="00C02DBD">
      <w:pPr>
        <w:spacing w:line="276" w:lineRule="auto"/>
        <w:rPr>
          <w:rFonts w:ascii="Calibri Light" w:hAnsi="Calibri Light" w:cs="Calibri Light"/>
          <w:noProof/>
          <w:sz w:val="22"/>
          <w:szCs w:val="22"/>
        </w:rPr>
      </w:pPr>
    </w:p>
    <w:p w14:paraId="2A9474DB" w14:textId="77777777" w:rsidR="00907F32" w:rsidRPr="00C02DBD" w:rsidRDefault="00907F32" w:rsidP="00C02DBD">
      <w:pPr>
        <w:spacing w:line="276" w:lineRule="auto"/>
        <w:rPr>
          <w:rFonts w:ascii="Calibri Light" w:hAnsi="Calibri Light" w:cs="Calibri Light"/>
          <w:noProof/>
          <w:sz w:val="22"/>
          <w:szCs w:val="22"/>
        </w:rPr>
      </w:pPr>
    </w:p>
    <w:p w14:paraId="1C53D15A" w14:textId="77777777" w:rsidR="00C174DB" w:rsidRDefault="00C174DB" w:rsidP="00C02DBD">
      <w:pPr>
        <w:spacing w:line="276" w:lineRule="auto"/>
        <w:rPr>
          <w:rFonts w:ascii="Calibri Light" w:hAnsi="Calibri Light" w:cs="Calibri Light"/>
          <w:noProof/>
          <w:sz w:val="22"/>
          <w:szCs w:val="22"/>
        </w:rPr>
      </w:pPr>
    </w:p>
    <w:p w14:paraId="21DCBB2D" w14:textId="77777777" w:rsidR="00173777" w:rsidRDefault="00173777" w:rsidP="00C02DBD">
      <w:pPr>
        <w:spacing w:line="276" w:lineRule="auto"/>
        <w:rPr>
          <w:rFonts w:ascii="Calibri Light" w:hAnsi="Calibri Light" w:cs="Calibri Light"/>
          <w:noProof/>
          <w:sz w:val="22"/>
          <w:szCs w:val="22"/>
        </w:rPr>
      </w:pPr>
    </w:p>
    <w:p w14:paraId="68E9C796" w14:textId="77777777" w:rsidR="00173777" w:rsidRDefault="00173777" w:rsidP="00C02DBD">
      <w:pPr>
        <w:spacing w:line="276" w:lineRule="auto"/>
        <w:rPr>
          <w:rFonts w:ascii="Calibri Light" w:hAnsi="Calibri Light" w:cs="Calibri Light"/>
          <w:noProof/>
          <w:sz w:val="22"/>
          <w:szCs w:val="22"/>
        </w:rPr>
      </w:pPr>
    </w:p>
    <w:p w14:paraId="26BCA798" w14:textId="77777777" w:rsidR="00173777" w:rsidRDefault="00173777" w:rsidP="00C02DBD">
      <w:pPr>
        <w:spacing w:line="276" w:lineRule="auto"/>
        <w:rPr>
          <w:rFonts w:ascii="Calibri Light" w:hAnsi="Calibri Light" w:cs="Calibri Light"/>
          <w:noProof/>
          <w:sz w:val="22"/>
          <w:szCs w:val="22"/>
        </w:rPr>
      </w:pPr>
    </w:p>
    <w:p w14:paraId="09B2BFBF" w14:textId="77777777" w:rsidR="00173777" w:rsidRDefault="00173777" w:rsidP="00C02DBD">
      <w:pPr>
        <w:spacing w:line="276" w:lineRule="auto"/>
        <w:rPr>
          <w:rFonts w:ascii="Calibri Light" w:hAnsi="Calibri Light" w:cs="Calibri Light"/>
          <w:noProof/>
          <w:sz w:val="22"/>
          <w:szCs w:val="22"/>
        </w:rPr>
      </w:pPr>
    </w:p>
    <w:p w14:paraId="335852B2" w14:textId="77777777" w:rsidR="00173777" w:rsidRDefault="00173777" w:rsidP="00C02DBD">
      <w:pPr>
        <w:spacing w:line="276" w:lineRule="auto"/>
        <w:rPr>
          <w:rFonts w:ascii="Calibri Light" w:hAnsi="Calibri Light" w:cs="Calibri Light"/>
          <w:noProof/>
          <w:sz w:val="22"/>
          <w:szCs w:val="22"/>
        </w:rPr>
      </w:pPr>
    </w:p>
    <w:p w14:paraId="0867C05E" w14:textId="77777777" w:rsidR="00173777" w:rsidRDefault="00173777" w:rsidP="00C02DBD">
      <w:pPr>
        <w:spacing w:line="276" w:lineRule="auto"/>
        <w:rPr>
          <w:rFonts w:ascii="Calibri Light" w:hAnsi="Calibri Light" w:cs="Calibri Light"/>
          <w:noProof/>
          <w:sz w:val="22"/>
          <w:szCs w:val="22"/>
        </w:rPr>
      </w:pPr>
    </w:p>
    <w:p w14:paraId="60CBC6B5" w14:textId="77777777" w:rsidR="00173777" w:rsidRDefault="00173777" w:rsidP="00C02DBD">
      <w:pPr>
        <w:spacing w:line="276" w:lineRule="auto"/>
        <w:rPr>
          <w:rFonts w:ascii="Calibri Light" w:hAnsi="Calibri Light" w:cs="Calibri Light"/>
          <w:noProof/>
          <w:sz w:val="22"/>
          <w:szCs w:val="22"/>
        </w:rPr>
      </w:pPr>
    </w:p>
    <w:p w14:paraId="164C5B8B" w14:textId="77777777" w:rsidR="00173777" w:rsidRPr="00C02DBD" w:rsidRDefault="00173777" w:rsidP="00C02DBD">
      <w:pPr>
        <w:spacing w:line="276" w:lineRule="auto"/>
        <w:rPr>
          <w:rFonts w:ascii="Calibri Light" w:hAnsi="Calibri Light" w:cs="Calibri Light"/>
          <w:noProof/>
          <w:sz w:val="22"/>
          <w:szCs w:val="22"/>
        </w:rPr>
      </w:pPr>
    </w:p>
    <w:p w14:paraId="5693215E" w14:textId="77777777" w:rsidR="00655CCE" w:rsidRPr="00C02DBD" w:rsidRDefault="00655CCE" w:rsidP="00C02DBD">
      <w:pPr>
        <w:pStyle w:val="DefaultText"/>
        <w:spacing w:line="276" w:lineRule="auto"/>
        <w:ind w:firstLine="720"/>
        <w:jc w:val="right"/>
        <w:rPr>
          <w:rFonts w:ascii="Calibri Light" w:hAnsi="Calibri Light" w:cs="Calibri Light"/>
          <w:b/>
          <w:noProof/>
          <w:sz w:val="22"/>
          <w:szCs w:val="22"/>
          <w:lang w:val="ro-RO"/>
        </w:rPr>
      </w:pPr>
      <w:r w:rsidRPr="00C02DBD">
        <w:rPr>
          <w:rFonts w:ascii="Calibri Light" w:hAnsi="Calibri Light" w:cs="Calibri Light"/>
          <w:b/>
          <w:noProof/>
          <w:sz w:val="22"/>
          <w:szCs w:val="22"/>
          <w:lang w:val="ro-RO"/>
        </w:rPr>
        <w:t xml:space="preserve">Formular </w:t>
      </w:r>
      <w:r w:rsidR="00993C0F" w:rsidRPr="00C02DBD">
        <w:rPr>
          <w:rFonts w:ascii="Calibri Light" w:hAnsi="Calibri Light" w:cs="Calibri Light"/>
          <w:b/>
          <w:noProof/>
          <w:sz w:val="22"/>
          <w:szCs w:val="22"/>
          <w:lang w:val="ro-RO"/>
        </w:rPr>
        <w:t>12</w:t>
      </w:r>
    </w:p>
    <w:p w14:paraId="6573EB69" w14:textId="77777777" w:rsidR="00655CCE" w:rsidRPr="00C02DBD" w:rsidRDefault="00655CCE" w:rsidP="00C02DBD">
      <w:pPr>
        <w:pStyle w:val="DefaultText"/>
        <w:spacing w:line="276" w:lineRule="auto"/>
        <w:ind w:firstLine="720"/>
        <w:jc w:val="right"/>
        <w:rPr>
          <w:rFonts w:ascii="Calibri Light" w:hAnsi="Calibri Light" w:cs="Calibri Light"/>
          <w:noProof/>
          <w:sz w:val="22"/>
          <w:szCs w:val="22"/>
          <w:lang w:val="ro-RO"/>
        </w:rPr>
      </w:pPr>
      <w:r w:rsidRPr="00C02DBD">
        <w:rPr>
          <w:rFonts w:ascii="Calibri Light" w:hAnsi="Calibri Light" w:cs="Calibri Light"/>
          <w:i/>
          <w:iCs/>
          <w:noProof/>
          <w:sz w:val="22"/>
          <w:szCs w:val="22"/>
          <w:lang w:val="ro-RO"/>
        </w:rPr>
        <w:lastRenderedPageBreak/>
        <w:tab/>
      </w:r>
      <w:r w:rsidRPr="00C02DBD">
        <w:rPr>
          <w:rFonts w:ascii="Calibri Light" w:hAnsi="Calibri Light" w:cs="Calibri Light"/>
          <w:i/>
          <w:iCs/>
          <w:noProof/>
          <w:sz w:val="22"/>
          <w:szCs w:val="22"/>
          <w:lang w:val="ro-RO"/>
        </w:rPr>
        <w:tab/>
      </w:r>
    </w:p>
    <w:p w14:paraId="2B1B1A4D" w14:textId="77777777" w:rsidR="00655CCE" w:rsidRPr="00C02DBD" w:rsidRDefault="00655CCE" w:rsidP="00C02DBD">
      <w:pPr>
        <w:pStyle w:val="DefaultText"/>
        <w:spacing w:line="276" w:lineRule="auto"/>
        <w:ind w:left="5040" w:firstLine="720"/>
        <w:rPr>
          <w:rFonts w:ascii="Calibri Light" w:hAnsi="Calibri Light" w:cs="Calibri Light"/>
          <w:noProof/>
          <w:sz w:val="22"/>
          <w:szCs w:val="22"/>
          <w:u w:val="single"/>
          <w:lang w:val="ro-RO"/>
        </w:rPr>
      </w:pPr>
      <w:r w:rsidRPr="00C02DBD">
        <w:rPr>
          <w:rFonts w:ascii="Calibri Light" w:hAnsi="Calibri Light" w:cs="Calibri Light"/>
          <w:i/>
          <w:iCs/>
          <w:noProof/>
          <w:sz w:val="22"/>
          <w:szCs w:val="22"/>
          <w:lang w:val="ro-RO"/>
        </w:rPr>
        <w:t xml:space="preserve">   </w:t>
      </w:r>
    </w:p>
    <w:p w14:paraId="49CCB8D0" w14:textId="77777777" w:rsidR="00655CCE" w:rsidRPr="00C02DBD" w:rsidRDefault="00655CCE" w:rsidP="00C02DBD">
      <w:pPr>
        <w:spacing w:line="276" w:lineRule="auto"/>
        <w:jc w:val="both"/>
        <w:rPr>
          <w:rFonts w:ascii="Calibri Light" w:hAnsi="Calibri Light" w:cs="Calibri Light"/>
          <w:noProof/>
          <w:sz w:val="22"/>
          <w:szCs w:val="22"/>
        </w:rPr>
      </w:pPr>
      <w:r w:rsidRPr="00C02DBD">
        <w:rPr>
          <w:rFonts w:ascii="Calibri Light" w:hAnsi="Calibri Light" w:cs="Calibri Light"/>
          <w:i/>
          <w:iCs/>
          <w:noProof/>
          <w:sz w:val="22"/>
          <w:szCs w:val="22"/>
        </w:rPr>
        <w:t xml:space="preserve">  </w:t>
      </w:r>
      <w:r w:rsidRPr="00C02DBD">
        <w:rPr>
          <w:rFonts w:ascii="Calibri Light" w:hAnsi="Calibri Light" w:cs="Calibri Light"/>
          <w:noProof/>
          <w:sz w:val="22"/>
          <w:szCs w:val="22"/>
        </w:rPr>
        <w:t>Operator economic</w:t>
      </w:r>
    </w:p>
    <w:p w14:paraId="4DDAF048" w14:textId="77777777" w:rsidR="00655CCE" w:rsidRPr="00C02DBD" w:rsidRDefault="00655CCE" w:rsidP="00C02DBD">
      <w:pPr>
        <w:spacing w:line="276" w:lineRule="auto"/>
        <w:jc w:val="both"/>
        <w:rPr>
          <w:rFonts w:ascii="Calibri Light" w:hAnsi="Calibri Light" w:cs="Calibri Light"/>
          <w:noProof/>
          <w:sz w:val="22"/>
          <w:szCs w:val="22"/>
        </w:rPr>
      </w:pPr>
      <w:r w:rsidRPr="00C02DBD">
        <w:rPr>
          <w:rFonts w:ascii="Calibri Light" w:hAnsi="Calibri Light" w:cs="Calibri Light"/>
          <w:noProof/>
          <w:sz w:val="22"/>
          <w:szCs w:val="22"/>
        </w:rPr>
        <w:t xml:space="preserve"> _________________</w:t>
      </w:r>
    </w:p>
    <w:p w14:paraId="6340E97F" w14:textId="77777777" w:rsidR="00655CCE" w:rsidRPr="00C02DBD" w:rsidRDefault="00655CCE" w:rsidP="00C02DBD">
      <w:pPr>
        <w:spacing w:line="276" w:lineRule="auto"/>
        <w:jc w:val="both"/>
        <w:rPr>
          <w:rFonts w:ascii="Calibri Light" w:hAnsi="Calibri Light" w:cs="Calibri Light"/>
          <w:i/>
          <w:iCs/>
          <w:noProof/>
          <w:sz w:val="22"/>
          <w:szCs w:val="22"/>
        </w:rPr>
      </w:pPr>
      <w:r w:rsidRPr="00C02DBD">
        <w:rPr>
          <w:rFonts w:ascii="Calibri Light" w:hAnsi="Calibri Light" w:cs="Calibri Light"/>
          <w:i/>
          <w:iCs/>
          <w:noProof/>
          <w:sz w:val="22"/>
          <w:szCs w:val="22"/>
        </w:rPr>
        <w:t xml:space="preserve">  (denumirea/numele)</w:t>
      </w:r>
    </w:p>
    <w:p w14:paraId="4C4AAA31" w14:textId="77777777" w:rsidR="00655CCE" w:rsidRPr="00C02DBD" w:rsidRDefault="00655CCE" w:rsidP="00C02DBD">
      <w:pPr>
        <w:spacing w:line="276" w:lineRule="auto"/>
        <w:jc w:val="both"/>
        <w:rPr>
          <w:rFonts w:ascii="Calibri Light" w:hAnsi="Calibri Light" w:cs="Calibri Light"/>
          <w:noProof/>
          <w:sz w:val="22"/>
          <w:szCs w:val="22"/>
        </w:rPr>
      </w:pPr>
    </w:p>
    <w:p w14:paraId="676FF9B5" w14:textId="77777777" w:rsidR="00655CCE" w:rsidRPr="00C02DBD" w:rsidRDefault="00655CC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DECLARAŢIE PRIVIND LISTA SUBCONTRACTANTILOR ŞI PARTEA/PĂRŢILE DIN CONTRACT CARE SUNT ÎNDEPLINITE DE ACEŞTIA</w:t>
      </w:r>
    </w:p>
    <w:p w14:paraId="4DCB81C6" w14:textId="77777777" w:rsidR="00655CCE" w:rsidRPr="00C02DBD" w:rsidRDefault="00655CCE" w:rsidP="00C02DBD">
      <w:pPr>
        <w:spacing w:line="276" w:lineRule="auto"/>
        <w:rPr>
          <w:rFonts w:ascii="Calibri Light" w:hAnsi="Calibri Light" w:cs="Calibri Light"/>
          <w:noProof/>
          <w:sz w:val="22"/>
          <w:szCs w:val="22"/>
        </w:rPr>
      </w:pPr>
    </w:p>
    <w:p w14:paraId="133E6DC9" w14:textId="77777777" w:rsidR="00655CCE" w:rsidRPr="00C02DBD" w:rsidRDefault="00655CCE" w:rsidP="00C02DBD">
      <w:pPr>
        <w:spacing w:line="276" w:lineRule="auto"/>
        <w:ind w:firstLine="1260"/>
        <w:jc w:val="both"/>
        <w:rPr>
          <w:rFonts w:ascii="Calibri Light" w:hAnsi="Calibri Light" w:cs="Calibri Light"/>
          <w:noProof/>
          <w:sz w:val="22"/>
          <w:szCs w:val="22"/>
        </w:rPr>
      </w:pPr>
      <w:r w:rsidRPr="00C02DBD">
        <w:rPr>
          <w:rFonts w:ascii="Calibri Light" w:hAnsi="Calibri Light" w:cs="Calibri Light"/>
          <w:noProof/>
          <w:sz w:val="22"/>
          <w:szCs w:val="22"/>
        </w:rPr>
        <w:t>Subsemnatul</w:t>
      </w:r>
      <w:r w:rsidRPr="00C02DBD">
        <w:rPr>
          <w:rFonts w:ascii="Calibri Light" w:hAnsi="Calibri Light" w:cs="Calibri Light"/>
          <w:noProof/>
          <w:color w:val="000000"/>
          <w:kern w:val="20"/>
          <w:sz w:val="22"/>
          <w:szCs w:val="22"/>
        </w:rPr>
        <w:t xml:space="preserve">(a) .......................... (nume şi prenume), identificat(ă) cu act de identitate (carte de identitate/paşaport) seria.........nr. ......., eliberat de ............, la data de ................, CNP................................, în calitate de reprezentant legal/împuternicit al </w:t>
      </w:r>
      <w:r w:rsidRPr="00C02DBD">
        <w:rPr>
          <w:rFonts w:ascii="Calibri Light" w:hAnsi="Calibri Light" w:cs="Calibri Light"/>
          <w:noProof/>
          <w:sz w:val="22"/>
          <w:szCs w:val="22"/>
        </w:rPr>
        <w:t xml:space="preserve">............................(denumirea ofertantului/ofertantului asociat), în calitate de ofertant/ofertant asociat la licitația deschisă pentru încheierea acordului-cadru având ca obiect furnizarea produsului....................................................................... (denumirea produsului pentru care se depune oferta), organizată de </w:t>
      </w:r>
      <w:r w:rsidR="00274378" w:rsidRPr="00C02DBD">
        <w:rPr>
          <w:rFonts w:ascii="Calibri Light" w:hAnsi="Calibri Light" w:cs="Calibri Light"/>
          <w:noProof/>
          <w:sz w:val="22"/>
          <w:szCs w:val="22"/>
        </w:rPr>
        <w:t>Spitalul Municipal Odorheiul Secuiesc</w:t>
      </w:r>
      <w:r w:rsidRPr="00C02DBD">
        <w:rPr>
          <w:rFonts w:ascii="Calibri Light" w:hAnsi="Calibri Light" w:cs="Calibri Light"/>
          <w:noProof/>
          <w:sz w:val="22"/>
          <w:szCs w:val="22"/>
        </w:rPr>
        <w:t xml:space="preserve"> şi având data de deschidere oferte............. (zi/ lună/an deschidere oferte), declar pe propria răspundere, sub sancţiunile aplicabile faptei de fals în acte publice, că datele prezentate în tabelul de mai jos sunt reale.</w:t>
      </w:r>
    </w:p>
    <w:p w14:paraId="5D067E3A" w14:textId="77777777" w:rsidR="00655CCE" w:rsidRPr="00C02DBD" w:rsidRDefault="00655CCE" w:rsidP="00C02DBD">
      <w:pPr>
        <w:spacing w:line="276" w:lineRule="auto"/>
        <w:rPr>
          <w:rFonts w:ascii="Calibri Light" w:hAnsi="Calibri Light" w:cs="Calibri Light"/>
          <w:noProof/>
          <w:sz w:val="22"/>
          <w:szCs w:val="22"/>
        </w:rPr>
      </w:pPr>
    </w:p>
    <w:p w14:paraId="5D25587A" w14:textId="77777777" w:rsidR="00655CCE" w:rsidRPr="00C02DBD" w:rsidRDefault="00655CCE" w:rsidP="00C02DBD">
      <w:pPr>
        <w:spacing w:line="276" w:lineRule="auto"/>
        <w:rPr>
          <w:rFonts w:ascii="Calibri Light" w:hAnsi="Calibri Light" w:cs="Calibri Light"/>
          <w:noProof/>
          <w:sz w:val="22"/>
          <w:szCs w:val="22"/>
        </w:rPr>
      </w:pP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268"/>
        <w:gridCol w:w="1843"/>
        <w:gridCol w:w="2134"/>
        <w:gridCol w:w="1530"/>
      </w:tblGrid>
      <w:tr w:rsidR="00655CCE" w:rsidRPr="00C02DBD" w14:paraId="0B4E777C" w14:textId="77777777" w:rsidTr="00E9678E">
        <w:trPr>
          <w:trHeight w:val="1763"/>
          <w:jc w:val="center"/>
        </w:trPr>
        <w:tc>
          <w:tcPr>
            <w:tcW w:w="709" w:type="dxa"/>
            <w:vAlign w:val="center"/>
          </w:tcPr>
          <w:p w14:paraId="7CC01F40" w14:textId="77777777" w:rsidR="00655CCE" w:rsidRPr="00C02DBD" w:rsidRDefault="00655CCE" w:rsidP="00C02DBD">
            <w:pPr>
              <w:spacing w:line="276" w:lineRule="auto"/>
              <w:rPr>
                <w:rFonts w:ascii="Calibri Light" w:hAnsi="Calibri Light" w:cs="Calibri Light"/>
                <w:noProof/>
                <w:sz w:val="22"/>
                <w:szCs w:val="22"/>
              </w:rPr>
            </w:pPr>
            <w:r w:rsidRPr="00C02DBD">
              <w:rPr>
                <w:rFonts w:ascii="Calibri Light" w:hAnsi="Calibri Light" w:cs="Calibri Light"/>
                <w:noProof/>
                <w:sz w:val="22"/>
                <w:szCs w:val="22"/>
              </w:rPr>
              <w:t>Nr.</w:t>
            </w:r>
          </w:p>
          <w:p w14:paraId="717BDFC5" w14:textId="77777777" w:rsidR="00655CCE" w:rsidRPr="00C02DBD" w:rsidRDefault="00655CCE" w:rsidP="00C02DBD">
            <w:pPr>
              <w:spacing w:line="276" w:lineRule="auto"/>
              <w:rPr>
                <w:rFonts w:ascii="Calibri Light" w:hAnsi="Calibri Light" w:cs="Calibri Light"/>
                <w:noProof/>
                <w:sz w:val="22"/>
                <w:szCs w:val="22"/>
              </w:rPr>
            </w:pPr>
            <w:r w:rsidRPr="00C02DBD">
              <w:rPr>
                <w:rFonts w:ascii="Calibri Light" w:hAnsi="Calibri Light" w:cs="Calibri Light"/>
                <w:noProof/>
                <w:sz w:val="22"/>
                <w:szCs w:val="22"/>
              </w:rPr>
              <w:t>crt.</w:t>
            </w:r>
          </w:p>
        </w:tc>
        <w:tc>
          <w:tcPr>
            <w:tcW w:w="1843" w:type="dxa"/>
            <w:vAlign w:val="center"/>
          </w:tcPr>
          <w:p w14:paraId="38447CC8" w14:textId="77777777" w:rsidR="00655CCE" w:rsidRPr="00C02DBD" w:rsidRDefault="00655CC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Denumire subcontractant</w:t>
            </w:r>
          </w:p>
          <w:p w14:paraId="3673D402" w14:textId="77777777" w:rsidR="00655CCE" w:rsidRPr="00C02DBD" w:rsidRDefault="00655CCE" w:rsidP="00C02DBD">
            <w:pPr>
              <w:spacing w:line="276" w:lineRule="auto"/>
              <w:ind w:left="360"/>
              <w:jc w:val="center"/>
              <w:rPr>
                <w:rFonts w:ascii="Calibri Light" w:hAnsi="Calibri Light" w:cs="Calibri Light"/>
                <w:noProof/>
                <w:sz w:val="22"/>
                <w:szCs w:val="22"/>
              </w:rPr>
            </w:pPr>
          </w:p>
        </w:tc>
        <w:tc>
          <w:tcPr>
            <w:tcW w:w="2268" w:type="dxa"/>
            <w:vAlign w:val="center"/>
          </w:tcPr>
          <w:p w14:paraId="149911EB" w14:textId="77777777" w:rsidR="00655CCE" w:rsidRPr="00C02DBD" w:rsidRDefault="00655CC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Datele de identificare ale subcontractanţilor</w:t>
            </w:r>
          </w:p>
          <w:p w14:paraId="4F5118E5" w14:textId="77777777" w:rsidR="00655CCE" w:rsidRPr="00C02DBD" w:rsidRDefault="00655CC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(sediu social/</w:t>
            </w:r>
            <w:r w:rsidR="00274378" w:rsidRPr="00C02DBD">
              <w:rPr>
                <w:rFonts w:ascii="Calibri Light" w:hAnsi="Calibri Light" w:cs="Calibri Light"/>
                <w:noProof/>
                <w:sz w:val="22"/>
                <w:szCs w:val="22"/>
              </w:rPr>
              <w:t xml:space="preserve"> </w:t>
            </w:r>
            <w:r w:rsidRPr="00C02DBD">
              <w:rPr>
                <w:rFonts w:ascii="Calibri Light" w:hAnsi="Calibri Light" w:cs="Calibri Light"/>
                <w:noProof/>
                <w:sz w:val="22"/>
                <w:szCs w:val="22"/>
              </w:rPr>
              <w:t>adresa, cod de înregistrare fiscală, CUI)</w:t>
            </w:r>
          </w:p>
        </w:tc>
        <w:tc>
          <w:tcPr>
            <w:tcW w:w="1843" w:type="dxa"/>
            <w:vAlign w:val="center"/>
          </w:tcPr>
          <w:p w14:paraId="7534EFB1" w14:textId="77777777" w:rsidR="00655CCE" w:rsidRPr="00C02DBD" w:rsidRDefault="00655CC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Partea/părţile din contract ce urmează a fi executate de către subcontractanți</w:t>
            </w:r>
          </w:p>
        </w:tc>
        <w:tc>
          <w:tcPr>
            <w:tcW w:w="2134" w:type="dxa"/>
            <w:vAlign w:val="center"/>
          </w:tcPr>
          <w:p w14:paraId="0ADC45BA" w14:textId="77777777" w:rsidR="00655CCE" w:rsidRPr="00C02DBD" w:rsidRDefault="00655CC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 xml:space="preserve">Procentul aferent părţii/părţilor din contract ce urmează a fi </w:t>
            </w:r>
          </w:p>
          <w:p w14:paraId="3F6B9DC1" w14:textId="77777777" w:rsidR="00655CCE" w:rsidRPr="00C02DBD" w:rsidRDefault="00655CC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 xml:space="preserve"> executate de către subcontractant (%)</w:t>
            </w:r>
          </w:p>
        </w:tc>
        <w:tc>
          <w:tcPr>
            <w:tcW w:w="1530" w:type="dxa"/>
            <w:vAlign w:val="center"/>
          </w:tcPr>
          <w:p w14:paraId="1E8FBCE6" w14:textId="77777777" w:rsidR="00655CCE" w:rsidRPr="00C02DBD" w:rsidRDefault="00655CC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 xml:space="preserve">Acord subcontractant cu specimen de semnătură şi ştampila </w:t>
            </w:r>
            <w:r w:rsidRPr="00C02DBD">
              <w:rPr>
                <w:rFonts w:ascii="Calibri Light" w:hAnsi="Calibri Light" w:cs="Calibri Light"/>
                <w:b/>
                <w:bCs/>
                <w:noProof/>
                <w:sz w:val="22"/>
                <w:szCs w:val="22"/>
              </w:rPr>
              <w:t>*</w:t>
            </w:r>
          </w:p>
        </w:tc>
      </w:tr>
      <w:tr w:rsidR="00655CCE" w:rsidRPr="00C02DBD" w14:paraId="7ABFE07D" w14:textId="77777777" w:rsidTr="00E9678E">
        <w:trPr>
          <w:jc w:val="center"/>
        </w:trPr>
        <w:tc>
          <w:tcPr>
            <w:tcW w:w="709" w:type="dxa"/>
          </w:tcPr>
          <w:p w14:paraId="5C4A7ECD" w14:textId="77777777" w:rsidR="00655CCE" w:rsidRPr="00C02DBD" w:rsidRDefault="00655CC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1.</w:t>
            </w:r>
          </w:p>
        </w:tc>
        <w:tc>
          <w:tcPr>
            <w:tcW w:w="1843" w:type="dxa"/>
          </w:tcPr>
          <w:p w14:paraId="30EF6580" w14:textId="77777777" w:rsidR="00655CCE" w:rsidRPr="00C02DBD" w:rsidRDefault="00655CCE" w:rsidP="00C02DBD">
            <w:pPr>
              <w:spacing w:line="276" w:lineRule="auto"/>
              <w:jc w:val="center"/>
              <w:rPr>
                <w:rFonts w:ascii="Calibri Light" w:hAnsi="Calibri Light" w:cs="Calibri Light"/>
                <w:noProof/>
                <w:sz w:val="22"/>
                <w:szCs w:val="22"/>
              </w:rPr>
            </w:pPr>
          </w:p>
        </w:tc>
        <w:tc>
          <w:tcPr>
            <w:tcW w:w="2268" w:type="dxa"/>
          </w:tcPr>
          <w:p w14:paraId="6B15AFF8" w14:textId="77777777" w:rsidR="00655CCE" w:rsidRPr="00C02DBD" w:rsidRDefault="00655CCE" w:rsidP="00C02DBD">
            <w:pPr>
              <w:spacing w:line="276" w:lineRule="auto"/>
              <w:ind w:left="360"/>
              <w:rPr>
                <w:rFonts w:ascii="Calibri Light" w:hAnsi="Calibri Light" w:cs="Calibri Light"/>
                <w:noProof/>
                <w:sz w:val="22"/>
                <w:szCs w:val="22"/>
              </w:rPr>
            </w:pPr>
          </w:p>
        </w:tc>
        <w:tc>
          <w:tcPr>
            <w:tcW w:w="1843" w:type="dxa"/>
          </w:tcPr>
          <w:p w14:paraId="3A0CC072" w14:textId="77777777" w:rsidR="00655CCE" w:rsidRPr="00C02DBD" w:rsidRDefault="00655CCE" w:rsidP="00C02DBD">
            <w:pPr>
              <w:spacing w:line="276" w:lineRule="auto"/>
              <w:ind w:left="360"/>
              <w:rPr>
                <w:rFonts w:ascii="Calibri Light" w:hAnsi="Calibri Light" w:cs="Calibri Light"/>
                <w:noProof/>
                <w:sz w:val="22"/>
                <w:szCs w:val="22"/>
              </w:rPr>
            </w:pPr>
          </w:p>
        </w:tc>
        <w:tc>
          <w:tcPr>
            <w:tcW w:w="2134" w:type="dxa"/>
          </w:tcPr>
          <w:p w14:paraId="163F98ED" w14:textId="77777777" w:rsidR="00655CCE" w:rsidRPr="00C02DBD" w:rsidRDefault="00655CCE" w:rsidP="00C02DBD">
            <w:pPr>
              <w:spacing w:line="276" w:lineRule="auto"/>
              <w:jc w:val="center"/>
              <w:rPr>
                <w:rFonts w:ascii="Calibri Light" w:hAnsi="Calibri Light" w:cs="Calibri Light"/>
                <w:noProof/>
                <w:sz w:val="22"/>
                <w:szCs w:val="22"/>
              </w:rPr>
            </w:pPr>
          </w:p>
        </w:tc>
        <w:tc>
          <w:tcPr>
            <w:tcW w:w="1530" w:type="dxa"/>
          </w:tcPr>
          <w:p w14:paraId="20DA88D4" w14:textId="77777777" w:rsidR="00655CCE" w:rsidRPr="00C02DBD" w:rsidRDefault="00655CCE" w:rsidP="00C02DBD">
            <w:pPr>
              <w:spacing w:line="276" w:lineRule="auto"/>
              <w:jc w:val="center"/>
              <w:rPr>
                <w:rFonts w:ascii="Calibri Light" w:hAnsi="Calibri Light" w:cs="Calibri Light"/>
                <w:noProof/>
                <w:sz w:val="22"/>
                <w:szCs w:val="22"/>
              </w:rPr>
            </w:pPr>
          </w:p>
        </w:tc>
      </w:tr>
      <w:tr w:rsidR="00655CCE" w:rsidRPr="00C02DBD" w14:paraId="1FC0FF8F" w14:textId="77777777" w:rsidTr="00E9678E">
        <w:trPr>
          <w:jc w:val="center"/>
        </w:trPr>
        <w:tc>
          <w:tcPr>
            <w:tcW w:w="709" w:type="dxa"/>
          </w:tcPr>
          <w:p w14:paraId="2E141372" w14:textId="77777777" w:rsidR="00655CCE" w:rsidRPr="00C02DBD" w:rsidRDefault="00655CCE" w:rsidP="00C02DBD">
            <w:pPr>
              <w:spacing w:line="276" w:lineRule="auto"/>
              <w:jc w:val="center"/>
              <w:rPr>
                <w:rFonts w:ascii="Calibri Light" w:hAnsi="Calibri Light" w:cs="Calibri Light"/>
                <w:noProof/>
                <w:sz w:val="22"/>
                <w:szCs w:val="22"/>
              </w:rPr>
            </w:pPr>
            <w:r w:rsidRPr="00C02DBD">
              <w:rPr>
                <w:rFonts w:ascii="Calibri Light" w:hAnsi="Calibri Light" w:cs="Calibri Light"/>
                <w:noProof/>
                <w:sz w:val="22"/>
                <w:szCs w:val="22"/>
              </w:rPr>
              <w:t>2.</w:t>
            </w:r>
          </w:p>
        </w:tc>
        <w:tc>
          <w:tcPr>
            <w:tcW w:w="1843" w:type="dxa"/>
          </w:tcPr>
          <w:p w14:paraId="533AD5F4" w14:textId="77777777" w:rsidR="00655CCE" w:rsidRPr="00C02DBD" w:rsidRDefault="00655CCE" w:rsidP="00C02DBD">
            <w:pPr>
              <w:spacing w:line="276" w:lineRule="auto"/>
              <w:jc w:val="center"/>
              <w:rPr>
                <w:rFonts w:ascii="Calibri Light" w:hAnsi="Calibri Light" w:cs="Calibri Light"/>
                <w:noProof/>
                <w:sz w:val="22"/>
                <w:szCs w:val="22"/>
              </w:rPr>
            </w:pPr>
          </w:p>
        </w:tc>
        <w:tc>
          <w:tcPr>
            <w:tcW w:w="2268" w:type="dxa"/>
          </w:tcPr>
          <w:p w14:paraId="132ECDCE" w14:textId="77777777" w:rsidR="00655CCE" w:rsidRPr="00C02DBD" w:rsidRDefault="00655CCE" w:rsidP="00C02DBD">
            <w:pPr>
              <w:spacing w:line="276" w:lineRule="auto"/>
              <w:ind w:left="360"/>
              <w:rPr>
                <w:rFonts w:ascii="Calibri Light" w:hAnsi="Calibri Light" w:cs="Calibri Light"/>
                <w:noProof/>
                <w:sz w:val="22"/>
                <w:szCs w:val="22"/>
              </w:rPr>
            </w:pPr>
          </w:p>
        </w:tc>
        <w:tc>
          <w:tcPr>
            <w:tcW w:w="1843" w:type="dxa"/>
          </w:tcPr>
          <w:p w14:paraId="059A1B5A" w14:textId="77777777" w:rsidR="00655CCE" w:rsidRPr="00C02DBD" w:rsidRDefault="00655CCE" w:rsidP="00C02DBD">
            <w:pPr>
              <w:spacing w:line="276" w:lineRule="auto"/>
              <w:ind w:left="360"/>
              <w:rPr>
                <w:rFonts w:ascii="Calibri Light" w:hAnsi="Calibri Light" w:cs="Calibri Light"/>
                <w:noProof/>
                <w:sz w:val="22"/>
                <w:szCs w:val="22"/>
              </w:rPr>
            </w:pPr>
          </w:p>
        </w:tc>
        <w:tc>
          <w:tcPr>
            <w:tcW w:w="2134" w:type="dxa"/>
          </w:tcPr>
          <w:p w14:paraId="0417F210" w14:textId="77777777" w:rsidR="00655CCE" w:rsidRPr="00C02DBD" w:rsidRDefault="00655CCE" w:rsidP="00C02DBD">
            <w:pPr>
              <w:spacing w:line="276" w:lineRule="auto"/>
              <w:jc w:val="center"/>
              <w:rPr>
                <w:rFonts w:ascii="Calibri Light" w:hAnsi="Calibri Light" w:cs="Calibri Light"/>
                <w:noProof/>
                <w:sz w:val="22"/>
                <w:szCs w:val="22"/>
              </w:rPr>
            </w:pPr>
          </w:p>
        </w:tc>
        <w:tc>
          <w:tcPr>
            <w:tcW w:w="1530" w:type="dxa"/>
          </w:tcPr>
          <w:p w14:paraId="25AE034A" w14:textId="77777777" w:rsidR="00655CCE" w:rsidRPr="00C02DBD" w:rsidRDefault="00655CCE" w:rsidP="00C02DBD">
            <w:pPr>
              <w:spacing w:line="276" w:lineRule="auto"/>
              <w:jc w:val="center"/>
              <w:rPr>
                <w:rFonts w:ascii="Calibri Light" w:hAnsi="Calibri Light" w:cs="Calibri Light"/>
                <w:noProof/>
                <w:sz w:val="22"/>
                <w:szCs w:val="22"/>
              </w:rPr>
            </w:pPr>
          </w:p>
        </w:tc>
      </w:tr>
    </w:tbl>
    <w:p w14:paraId="4A18C3FA" w14:textId="77777777" w:rsidR="00655CCE" w:rsidRPr="00C02DBD" w:rsidRDefault="00655CCE" w:rsidP="00C02DBD">
      <w:pPr>
        <w:pStyle w:val="DefaultText"/>
        <w:spacing w:line="276" w:lineRule="auto"/>
        <w:rPr>
          <w:rFonts w:ascii="Calibri Light" w:hAnsi="Calibri Light" w:cs="Calibri Light"/>
          <w:noProof/>
          <w:sz w:val="22"/>
          <w:szCs w:val="22"/>
          <w:lang w:val="ro-RO"/>
        </w:rPr>
      </w:pPr>
    </w:p>
    <w:p w14:paraId="33231C0C" w14:textId="77777777" w:rsidR="00655CCE" w:rsidRPr="00C02DBD" w:rsidRDefault="00655CCE" w:rsidP="00C02DBD">
      <w:pPr>
        <w:pStyle w:val="DefaultText"/>
        <w:spacing w:line="276" w:lineRule="auto"/>
        <w:rPr>
          <w:rFonts w:ascii="Calibri Light" w:hAnsi="Calibri Light" w:cs="Calibri Light"/>
          <w:noProof/>
          <w:sz w:val="22"/>
          <w:szCs w:val="22"/>
          <w:lang w:val="ro-RO"/>
        </w:rPr>
      </w:pPr>
    </w:p>
    <w:p w14:paraId="64F7C41C" w14:textId="77777777" w:rsidR="00655CCE" w:rsidRPr="00C02DBD" w:rsidRDefault="00655CCE" w:rsidP="00C02DBD">
      <w:pPr>
        <w:pStyle w:val="DefaultText"/>
        <w:spacing w:line="276" w:lineRule="auto"/>
        <w:rPr>
          <w:rFonts w:ascii="Calibri Light" w:hAnsi="Calibri Light" w:cs="Calibri Light"/>
          <w:noProof/>
          <w:sz w:val="22"/>
          <w:szCs w:val="22"/>
          <w:lang w:val="ro-RO"/>
        </w:rPr>
      </w:pPr>
      <w:r w:rsidRPr="00C02DBD">
        <w:rPr>
          <w:rFonts w:ascii="Calibri Light" w:hAnsi="Calibri Light" w:cs="Calibri Light"/>
          <w:b/>
          <w:bCs/>
          <w:noProof/>
          <w:sz w:val="22"/>
          <w:szCs w:val="22"/>
          <w:lang w:val="ro-RO"/>
        </w:rPr>
        <w:t>*</w:t>
      </w:r>
      <w:r w:rsidRPr="00C02DBD">
        <w:rPr>
          <w:rFonts w:ascii="Calibri Light" w:hAnsi="Calibri Light" w:cs="Calibri Light"/>
          <w:i/>
          <w:iCs/>
          <w:noProof/>
          <w:sz w:val="22"/>
          <w:szCs w:val="22"/>
          <w:lang w:val="ro-RO"/>
        </w:rPr>
        <w:t>Se va indica numărul şi data acordului de subcontractare.</w:t>
      </w:r>
    </w:p>
    <w:p w14:paraId="102B5884" w14:textId="77777777" w:rsidR="00655CCE" w:rsidRPr="00C02DBD" w:rsidRDefault="00655CCE" w:rsidP="00C02DBD">
      <w:pPr>
        <w:pStyle w:val="DefaultText"/>
        <w:spacing w:line="276" w:lineRule="auto"/>
        <w:rPr>
          <w:rFonts w:ascii="Calibri Light" w:hAnsi="Calibri Light" w:cs="Calibri Light"/>
          <w:noProof/>
          <w:sz w:val="22"/>
          <w:szCs w:val="22"/>
          <w:lang w:val="ro-RO"/>
        </w:rPr>
      </w:pPr>
    </w:p>
    <w:p w14:paraId="69EF7A78" w14:textId="77777777" w:rsidR="00274378" w:rsidRPr="00C02DBD" w:rsidRDefault="00655CCE" w:rsidP="00C02DBD">
      <w:pPr>
        <w:pStyle w:val="DefaultText"/>
        <w:spacing w:line="276" w:lineRule="auto"/>
        <w:rPr>
          <w:rFonts w:ascii="Calibri Light" w:hAnsi="Calibri Light" w:cs="Calibri Light"/>
          <w:i/>
          <w:iCs/>
          <w:noProof/>
          <w:sz w:val="22"/>
          <w:szCs w:val="22"/>
          <w:lang w:val="ro-RO"/>
        </w:rPr>
      </w:pPr>
      <w:r w:rsidRPr="00C02DBD">
        <w:rPr>
          <w:rFonts w:ascii="Calibri Light" w:hAnsi="Calibri Light" w:cs="Calibri Light"/>
          <w:noProof/>
          <w:sz w:val="22"/>
          <w:szCs w:val="22"/>
          <w:lang w:val="ro-RO"/>
        </w:rPr>
        <w:t xml:space="preserve">Data completării ...................                                                              </w:t>
      </w:r>
      <w:r w:rsidRPr="00C02DBD">
        <w:rPr>
          <w:rFonts w:ascii="Calibri Light" w:hAnsi="Calibri Light" w:cs="Calibri Light"/>
          <w:noProof/>
          <w:sz w:val="22"/>
          <w:szCs w:val="22"/>
          <w:lang w:val="ro-RO"/>
        </w:rPr>
        <w:tab/>
      </w:r>
      <w:r w:rsidRPr="00C02DBD">
        <w:rPr>
          <w:rFonts w:ascii="Calibri Light" w:hAnsi="Calibri Light" w:cs="Calibri Light"/>
          <w:noProof/>
          <w:sz w:val="22"/>
          <w:szCs w:val="22"/>
          <w:lang w:val="ro-RO"/>
        </w:rPr>
        <w:tab/>
      </w:r>
      <w:r w:rsidRPr="00C02DBD">
        <w:rPr>
          <w:rFonts w:ascii="Calibri Light" w:hAnsi="Calibri Light" w:cs="Calibri Light"/>
          <w:i/>
          <w:iCs/>
          <w:noProof/>
          <w:sz w:val="22"/>
          <w:szCs w:val="22"/>
          <w:lang w:val="ro-RO"/>
        </w:rPr>
        <w:t xml:space="preserve">          </w:t>
      </w:r>
    </w:p>
    <w:p w14:paraId="233A487A" w14:textId="77777777" w:rsidR="00274378" w:rsidRPr="00C02DBD" w:rsidRDefault="00274378" w:rsidP="00C02DBD">
      <w:pPr>
        <w:pStyle w:val="DefaultText"/>
        <w:spacing w:line="276" w:lineRule="auto"/>
        <w:rPr>
          <w:rFonts w:ascii="Calibri Light" w:hAnsi="Calibri Light" w:cs="Calibri Light"/>
          <w:i/>
          <w:iCs/>
          <w:noProof/>
          <w:sz w:val="22"/>
          <w:szCs w:val="22"/>
          <w:lang w:val="ro-RO"/>
        </w:rPr>
      </w:pPr>
    </w:p>
    <w:p w14:paraId="0DFB45F7" w14:textId="77777777" w:rsidR="00274378" w:rsidRPr="00C02DBD" w:rsidRDefault="00274378" w:rsidP="00C02DBD">
      <w:pPr>
        <w:pStyle w:val="DefaultText"/>
        <w:spacing w:line="276" w:lineRule="auto"/>
        <w:jc w:val="right"/>
        <w:rPr>
          <w:rFonts w:ascii="Calibri Light" w:hAnsi="Calibri Light" w:cs="Calibri Light"/>
          <w:i/>
          <w:iCs/>
          <w:noProof/>
          <w:sz w:val="22"/>
          <w:szCs w:val="22"/>
          <w:lang w:val="ro-RO"/>
        </w:rPr>
      </w:pPr>
      <w:r w:rsidRPr="00C02DBD">
        <w:rPr>
          <w:rFonts w:ascii="Calibri Light" w:hAnsi="Calibri Light" w:cs="Calibri Light"/>
          <w:noProof/>
          <w:sz w:val="22"/>
          <w:szCs w:val="22"/>
          <w:lang w:val="ro-RO"/>
        </w:rPr>
        <w:t>Operator economic,</w:t>
      </w:r>
    </w:p>
    <w:p w14:paraId="7BB7DFCE" w14:textId="77777777" w:rsidR="00655CCE" w:rsidRPr="00C02DBD" w:rsidRDefault="00274378" w:rsidP="00C02DBD">
      <w:pPr>
        <w:pStyle w:val="DefaultText"/>
        <w:spacing w:line="276" w:lineRule="auto"/>
        <w:jc w:val="right"/>
        <w:rPr>
          <w:rFonts w:ascii="Calibri Light" w:hAnsi="Calibri Light" w:cs="Calibri Light"/>
          <w:i/>
          <w:iCs/>
          <w:noProof/>
          <w:sz w:val="22"/>
          <w:szCs w:val="22"/>
          <w:lang w:val="ro-RO"/>
        </w:rPr>
      </w:pPr>
      <w:r w:rsidRPr="00C02DBD">
        <w:rPr>
          <w:rFonts w:ascii="Calibri Light" w:hAnsi="Calibri Light" w:cs="Calibri Light"/>
          <w:i/>
          <w:iCs/>
          <w:noProof/>
          <w:sz w:val="22"/>
          <w:szCs w:val="22"/>
          <w:lang w:val="ro-RO"/>
        </w:rPr>
        <w:t xml:space="preserve">                          </w:t>
      </w:r>
      <w:r w:rsidR="00655CCE" w:rsidRPr="00C02DBD">
        <w:rPr>
          <w:rFonts w:ascii="Calibri Light" w:hAnsi="Calibri Light" w:cs="Calibri Light"/>
          <w:i/>
          <w:iCs/>
          <w:noProof/>
          <w:sz w:val="22"/>
          <w:szCs w:val="22"/>
          <w:lang w:val="ro-RO"/>
        </w:rPr>
        <w:t>................................</w:t>
      </w:r>
      <w:r w:rsidR="00655CCE" w:rsidRPr="00C02DBD">
        <w:rPr>
          <w:rFonts w:ascii="Calibri Light" w:hAnsi="Calibri Light" w:cs="Calibri Light"/>
          <w:i/>
          <w:iCs/>
          <w:noProof/>
          <w:sz w:val="22"/>
          <w:szCs w:val="22"/>
          <w:lang w:val="ro-RO"/>
        </w:rPr>
        <w:tab/>
      </w:r>
    </w:p>
    <w:p w14:paraId="5811E230" w14:textId="77777777" w:rsidR="00655CCE" w:rsidRPr="00C02DBD" w:rsidRDefault="00655CCE" w:rsidP="00C02DBD">
      <w:pPr>
        <w:pStyle w:val="DefaultText"/>
        <w:spacing w:line="276" w:lineRule="auto"/>
        <w:ind w:left="5760" w:firstLine="720"/>
        <w:jc w:val="right"/>
        <w:rPr>
          <w:rFonts w:ascii="Calibri Light" w:hAnsi="Calibri Light" w:cs="Calibri Light"/>
          <w:i/>
          <w:iCs/>
          <w:noProof/>
          <w:sz w:val="22"/>
          <w:szCs w:val="22"/>
          <w:lang w:val="ro-RO"/>
        </w:rPr>
      </w:pPr>
      <w:r w:rsidRPr="00C02DBD">
        <w:rPr>
          <w:rFonts w:ascii="Calibri Light" w:hAnsi="Calibri Light" w:cs="Calibri Light"/>
          <w:i/>
          <w:iCs/>
          <w:noProof/>
          <w:sz w:val="22"/>
          <w:szCs w:val="22"/>
          <w:lang w:val="ro-RO"/>
        </w:rPr>
        <w:t xml:space="preserve">   </w:t>
      </w:r>
      <w:r w:rsidR="00274378" w:rsidRPr="00C02DBD">
        <w:rPr>
          <w:rFonts w:ascii="Calibri Light" w:hAnsi="Calibri Light" w:cs="Calibri Light"/>
          <w:i/>
          <w:iCs/>
          <w:noProof/>
          <w:sz w:val="22"/>
          <w:szCs w:val="22"/>
          <w:lang w:val="ro-RO"/>
        </w:rPr>
        <w:t xml:space="preserve"> </w:t>
      </w:r>
      <w:r w:rsidRPr="00C02DBD">
        <w:rPr>
          <w:rFonts w:ascii="Calibri Light" w:hAnsi="Calibri Light" w:cs="Calibri Light"/>
          <w:i/>
          <w:iCs/>
          <w:noProof/>
          <w:sz w:val="22"/>
          <w:szCs w:val="22"/>
          <w:lang w:val="ro-RO"/>
        </w:rPr>
        <w:t xml:space="preserve"> </w:t>
      </w:r>
      <w:r w:rsidR="00274378" w:rsidRPr="00C02DBD">
        <w:rPr>
          <w:rFonts w:ascii="Calibri Light" w:hAnsi="Calibri Light" w:cs="Calibri Light"/>
          <w:i/>
          <w:iCs/>
          <w:noProof/>
          <w:sz w:val="22"/>
          <w:szCs w:val="22"/>
          <w:lang w:val="ro-RO"/>
        </w:rPr>
        <w:t xml:space="preserve">   </w:t>
      </w:r>
      <w:r w:rsidRPr="00C02DBD">
        <w:rPr>
          <w:rFonts w:ascii="Calibri Light" w:hAnsi="Calibri Light" w:cs="Calibri Light"/>
          <w:i/>
          <w:iCs/>
          <w:noProof/>
          <w:sz w:val="22"/>
          <w:szCs w:val="22"/>
          <w:lang w:val="ro-RO"/>
        </w:rPr>
        <w:t>(semnătură autorizată)</w:t>
      </w:r>
      <w:r w:rsidRPr="00C02DBD">
        <w:rPr>
          <w:rFonts w:ascii="Calibri Light" w:hAnsi="Calibri Light" w:cs="Calibri Light"/>
          <w:i/>
          <w:iCs/>
          <w:noProof/>
          <w:sz w:val="22"/>
          <w:szCs w:val="22"/>
          <w:lang w:val="ro-RO"/>
        </w:rPr>
        <w:tab/>
      </w:r>
    </w:p>
    <w:p w14:paraId="411F2B1F" w14:textId="77777777" w:rsidR="00655CCE" w:rsidRPr="00C02DBD" w:rsidRDefault="00655CCE" w:rsidP="00C02DBD">
      <w:pPr>
        <w:spacing w:line="276" w:lineRule="auto"/>
        <w:rPr>
          <w:rFonts w:ascii="Calibri Light" w:hAnsi="Calibri Light" w:cs="Calibri Light"/>
          <w:noProof/>
          <w:sz w:val="22"/>
          <w:szCs w:val="22"/>
        </w:rPr>
      </w:pPr>
    </w:p>
    <w:p w14:paraId="63C61C60" w14:textId="77777777" w:rsidR="002D2359" w:rsidRPr="00C02DBD" w:rsidRDefault="002D2359" w:rsidP="00C02DBD">
      <w:pPr>
        <w:spacing w:line="276" w:lineRule="auto"/>
        <w:rPr>
          <w:rFonts w:ascii="Calibri Light" w:hAnsi="Calibri Light" w:cs="Calibri Light"/>
          <w:noProof/>
          <w:sz w:val="22"/>
          <w:szCs w:val="22"/>
        </w:rPr>
      </w:pPr>
    </w:p>
    <w:p w14:paraId="423B8018" w14:textId="77777777" w:rsidR="003D4C9D" w:rsidRPr="00C02DBD" w:rsidRDefault="003D4C9D" w:rsidP="00C02DBD">
      <w:pPr>
        <w:spacing w:line="276" w:lineRule="auto"/>
        <w:rPr>
          <w:rFonts w:ascii="Calibri Light" w:hAnsi="Calibri Light" w:cs="Calibri Light"/>
          <w:noProof/>
          <w:sz w:val="22"/>
          <w:szCs w:val="22"/>
        </w:rPr>
      </w:pPr>
    </w:p>
    <w:p w14:paraId="59347A7A" w14:textId="4D4B8731" w:rsidR="00D916F7" w:rsidRDefault="00D916F7" w:rsidP="00C02DBD">
      <w:pPr>
        <w:spacing w:line="276" w:lineRule="auto"/>
        <w:rPr>
          <w:rFonts w:ascii="Calibri Light" w:hAnsi="Calibri Light" w:cs="Calibri Light"/>
          <w:noProof/>
          <w:sz w:val="22"/>
          <w:szCs w:val="22"/>
        </w:rPr>
      </w:pPr>
    </w:p>
    <w:p w14:paraId="658E39B7" w14:textId="1C49164C" w:rsidR="00D916F7" w:rsidRDefault="00D916F7" w:rsidP="00C02DBD">
      <w:pPr>
        <w:spacing w:line="276" w:lineRule="auto"/>
        <w:rPr>
          <w:rFonts w:ascii="Calibri Light" w:hAnsi="Calibri Light" w:cs="Calibri Light"/>
          <w:noProof/>
          <w:sz w:val="22"/>
          <w:szCs w:val="22"/>
        </w:rPr>
      </w:pPr>
    </w:p>
    <w:p w14:paraId="3AE91BE7" w14:textId="1BE052E6" w:rsidR="00D916F7" w:rsidRDefault="00D916F7" w:rsidP="00C02DBD">
      <w:pPr>
        <w:spacing w:line="276" w:lineRule="auto"/>
        <w:rPr>
          <w:rFonts w:ascii="Calibri Light" w:hAnsi="Calibri Light" w:cs="Calibri Light"/>
          <w:noProof/>
          <w:sz w:val="22"/>
          <w:szCs w:val="22"/>
        </w:rPr>
      </w:pPr>
    </w:p>
    <w:p w14:paraId="07D8FD34" w14:textId="2A76577C" w:rsidR="00D916F7" w:rsidRDefault="00D916F7" w:rsidP="00C02DBD">
      <w:pPr>
        <w:spacing w:line="276" w:lineRule="auto"/>
        <w:rPr>
          <w:rFonts w:ascii="Calibri Light" w:hAnsi="Calibri Light" w:cs="Calibri Light"/>
          <w:noProof/>
          <w:sz w:val="22"/>
          <w:szCs w:val="22"/>
        </w:rPr>
      </w:pPr>
    </w:p>
    <w:p w14:paraId="1906EE3D" w14:textId="39EE6ADC" w:rsidR="00D916F7" w:rsidRDefault="00D916F7" w:rsidP="00C02DBD">
      <w:pPr>
        <w:spacing w:line="276" w:lineRule="auto"/>
        <w:rPr>
          <w:rFonts w:ascii="Calibri Light" w:hAnsi="Calibri Light" w:cs="Calibri Light"/>
          <w:noProof/>
          <w:sz w:val="22"/>
          <w:szCs w:val="22"/>
        </w:rPr>
      </w:pPr>
    </w:p>
    <w:p w14:paraId="0A864574" w14:textId="5C232A36" w:rsidR="00D916F7" w:rsidRDefault="00D916F7" w:rsidP="00C02DBD">
      <w:pPr>
        <w:spacing w:line="276" w:lineRule="auto"/>
        <w:rPr>
          <w:rFonts w:ascii="Calibri Light" w:hAnsi="Calibri Light" w:cs="Calibri Light"/>
          <w:noProof/>
          <w:sz w:val="22"/>
          <w:szCs w:val="22"/>
        </w:rPr>
      </w:pPr>
    </w:p>
    <w:p w14:paraId="4C1746DD" w14:textId="34065FAE" w:rsidR="00D916F7" w:rsidRDefault="00D916F7" w:rsidP="00C02DBD">
      <w:pPr>
        <w:spacing w:line="276" w:lineRule="auto"/>
        <w:rPr>
          <w:rFonts w:ascii="Calibri Light" w:hAnsi="Calibri Light" w:cs="Calibri Light"/>
          <w:noProof/>
          <w:sz w:val="22"/>
          <w:szCs w:val="22"/>
        </w:rPr>
      </w:pPr>
    </w:p>
    <w:p w14:paraId="7391766B" w14:textId="2E78C967" w:rsidR="00D916F7" w:rsidRDefault="00D916F7" w:rsidP="00C02DBD">
      <w:pPr>
        <w:spacing w:line="276" w:lineRule="auto"/>
        <w:rPr>
          <w:rFonts w:ascii="Calibri Light" w:hAnsi="Calibri Light" w:cs="Calibri Light"/>
          <w:noProof/>
          <w:sz w:val="22"/>
          <w:szCs w:val="22"/>
        </w:rPr>
      </w:pPr>
    </w:p>
    <w:p w14:paraId="72FBFE82" w14:textId="77777777" w:rsidR="004B5E6E" w:rsidRPr="00C02DBD" w:rsidRDefault="004B5E6E" w:rsidP="00C02DBD">
      <w:pPr>
        <w:pStyle w:val="DefaultText1"/>
        <w:spacing w:line="276" w:lineRule="auto"/>
        <w:jc w:val="right"/>
        <w:rPr>
          <w:rFonts w:ascii="Calibri Light" w:hAnsi="Calibri Light" w:cs="Calibri Light"/>
          <w:noProof/>
          <w:sz w:val="22"/>
          <w:szCs w:val="22"/>
          <w:lang w:val="ro-RO"/>
        </w:rPr>
      </w:pPr>
    </w:p>
    <w:p w14:paraId="485FC819" w14:textId="77777777" w:rsidR="002D2359" w:rsidRPr="009542A6" w:rsidRDefault="00AE7C93" w:rsidP="00C02DBD">
      <w:pPr>
        <w:pStyle w:val="DefaultText1"/>
        <w:spacing w:line="276" w:lineRule="auto"/>
        <w:jc w:val="right"/>
        <w:rPr>
          <w:rFonts w:ascii="Calibri Light" w:hAnsi="Calibri Light" w:cs="Calibri Light"/>
          <w:b/>
          <w:bCs/>
          <w:noProof/>
          <w:color w:val="000000"/>
          <w:sz w:val="22"/>
          <w:szCs w:val="22"/>
          <w:lang w:val="ro-RO"/>
        </w:rPr>
      </w:pPr>
      <w:r w:rsidRPr="009542A6">
        <w:rPr>
          <w:rFonts w:ascii="Calibri Light" w:hAnsi="Calibri Light" w:cs="Calibri Light"/>
          <w:b/>
          <w:bCs/>
          <w:noProof/>
          <w:sz w:val="22"/>
          <w:szCs w:val="22"/>
          <w:lang w:val="ro-RO"/>
        </w:rPr>
        <w:t>F</w:t>
      </w:r>
      <w:r w:rsidR="00356938" w:rsidRPr="009542A6">
        <w:rPr>
          <w:rFonts w:ascii="Calibri Light" w:hAnsi="Calibri Light" w:cs="Calibri Light"/>
          <w:b/>
          <w:bCs/>
          <w:noProof/>
          <w:sz w:val="22"/>
          <w:szCs w:val="22"/>
          <w:lang w:val="ro-RO"/>
        </w:rPr>
        <w:t>ormular 13</w:t>
      </w:r>
      <w:r w:rsidRPr="009542A6">
        <w:rPr>
          <w:rFonts w:ascii="Calibri Light" w:hAnsi="Calibri Light" w:cs="Calibri Light"/>
          <w:b/>
          <w:bCs/>
          <w:noProof/>
          <w:color w:val="000000"/>
          <w:sz w:val="22"/>
          <w:szCs w:val="22"/>
          <w:lang w:val="ro-RO"/>
        </w:rPr>
        <w:t xml:space="preserve"> </w:t>
      </w:r>
    </w:p>
    <w:p w14:paraId="1D8C3F20" w14:textId="77777777" w:rsidR="002D2359" w:rsidRPr="00C02DBD" w:rsidRDefault="002D2359" w:rsidP="00C02DBD">
      <w:pPr>
        <w:pStyle w:val="DefaultText1"/>
        <w:spacing w:line="276" w:lineRule="auto"/>
        <w:jc w:val="right"/>
        <w:rPr>
          <w:rFonts w:ascii="Calibri Light" w:hAnsi="Calibri Light" w:cs="Calibri Light"/>
          <w:noProof/>
          <w:color w:val="000000"/>
          <w:sz w:val="22"/>
          <w:szCs w:val="22"/>
          <w:lang w:val="ro-RO"/>
        </w:rPr>
      </w:pPr>
    </w:p>
    <w:p w14:paraId="285E7283" w14:textId="77777777" w:rsidR="0085215B" w:rsidRPr="00C02DBD" w:rsidRDefault="0085215B" w:rsidP="00C02DBD">
      <w:pPr>
        <w:pStyle w:val="DefaultText1"/>
        <w:spacing w:line="276" w:lineRule="auto"/>
        <w:rPr>
          <w:rFonts w:ascii="Calibri Light" w:hAnsi="Calibri Light" w:cs="Calibri Light"/>
          <w:noProof/>
          <w:color w:val="000000"/>
          <w:sz w:val="22"/>
          <w:szCs w:val="22"/>
          <w:lang w:val="ro-RO"/>
        </w:rPr>
      </w:pPr>
    </w:p>
    <w:p w14:paraId="4A5BD4CB" w14:textId="77777777" w:rsidR="002D2359" w:rsidRPr="00C02DBD" w:rsidRDefault="00AE7C93" w:rsidP="00C02DBD">
      <w:pPr>
        <w:pStyle w:val="DefaultText1"/>
        <w:spacing w:line="276" w:lineRule="auto"/>
        <w:rPr>
          <w:rFonts w:ascii="Calibri Light" w:hAnsi="Calibri Light" w:cs="Calibri Light"/>
          <w:b/>
          <w:bCs/>
          <w:noProof/>
          <w:color w:val="000000"/>
          <w:sz w:val="22"/>
          <w:szCs w:val="22"/>
          <w:lang w:val="ro-RO"/>
        </w:rPr>
      </w:pPr>
      <w:r w:rsidRPr="00C02DBD">
        <w:rPr>
          <w:rFonts w:ascii="Calibri Light" w:hAnsi="Calibri Light" w:cs="Calibri Light"/>
          <w:noProof/>
          <w:color w:val="000000"/>
          <w:sz w:val="22"/>
          <w:szCs w:val="22"/>
          <w:lang w:val="ro-RO"/>
        </w:rPr>
        <w:t xml:space="preserve">Numar de inregistrare autoritate contractanta________ / ___ / ___ / _____ </w:t>
      </w:r>
    </w:p>
    <w:p w14:paraId="3FFF5B58" w14:textId="77777777" w:rsidR="002D2359" w:rsidRPr="00C02DBD" w:rsidRDefault="002D2359" w:rsidP="00C02DBD">
      <w:pPr>
        <w:pStyle w:val="DefaultText1"/>
        <w:spacing w:line="276" w:lineRule="auto"/>
        <w:jc w:val="center"/>
        <w:rPr>
          <w:rFonts w:ascii="Calibri Light" w:hAnsi="Calibri Light" w:cs="Calibri Light"/>
          <w:b/>
          <w:bCs/>
          <w:noProof/>
          <w:color w:val="000000"/>
          <w:sz w:val="22"/>
          <w:szCs w:val="22"/>
          <w:lang w:val="ro-RO"/>
        </w:rPr>
      </w:pPr>
    </w:p>
    <w:p w14:paraId="42601284" w14:textId="77777777" w:rsidR="002D2359" w:rsidRPr="00C02DBD" w:rsidRDefault="00AE7C93" w:rsidP="00C02DBD">
      <w:pPr>
        <w:pStyle w:val="DefaultText1"/>
        <w:spacing w:line="276" w:lineRule="auto"/>
        <w:jc w:val="center"/>
        <w:rPr>
          <w:rFonts w:ascii="Calibri Light" w:hAnsi="Calibri Light" w:cs="Calibri Light"/>
          <w:noProof/>
          <w:sz w:val="22"/>
          <w:szCs w:val="22"/>
          <w:lang w:val="ro-RO"/>
        </w:rPr>
      </w:pPr>
      <w:r w:rsidRPr="00C02DBD">
        <w:rPr>
          <w:rFonts w:ascii="Calibri Light" w:hAnsi="Calibri Light" w:cs="Calibri Light"/>
          <w:b/>
          <w:bCs/>
          <w:noProof/>
          <w:color w:val="000000"/>
          <w:sz w:val="22"/>
          <w:szCs w:val="22"/>
          <w:lang w:val="ro-RO"/>
        </w:rPr>
        <w:t xml:space="preserve">SOLICITARE DE CLARIFICĂRI </w:t>
      </w:r>
    </w:p>
    <w:p w14:paraId="7AB319BB" w14:textId="77777777" w:rsidR="002D2359" w:rsidRPr="00C02DBD" w:rsidRDefault="002D2359" w:rsidP="00C02DBD">
      <w:pPr>
        <w:pStyle w:val="WW-Default"/>
        <w:spacing w:line="276" w:lineRule="auto"/>
        <w:jc w:val="both"/>
        <w:rPr>
          <w:rFonts w:ascii="Calibri Light" w:hAnsi="Calibri Light" w:cs="Calibri Light"/>
          <w:noProof/>
          <w:sz w:val="22"/>
          <w:szCs w:val="22"/>
          <w:lang w:val="ro-RO"/>
        </w:rPr>
      </w:pPr>
    </w:p>
    <w:p w14:paraId="43EF1B96" w14:textId="77777777" w:rsidR="002D2359" w:rsidRPr="00C02DBD" w:rsidRDefault="00AE7C93" w:rsidP="00C02DBD">
      <w:pPr>
        <w:pStyle w:val="WW-Default"/>
        <w:spacing w:line="276" w:lineRule="auto"/>
        <w:jc w:val="both"/>
        <w:rPr>
          <w:rFonts w:ascii="Calibri Light" w:hAnsi="Calibri Light" w:cs="Calibri Light"/>
          <w:b/>
          <w:bCs/>
          <w:noProof/>
          <w:sz w:val="22"/>
          <w:szCs w:val="22"/>
          <w:lang w:val="ro-RO"/>
        </w:rPr>
      </w:pPr>
      <w:r w:rsidRPr="00C02DBD">
        <w:rPr>
          <w:rFonts w:ascii="Calibri Light" w:hAnsi="Calibri Light" w:cs="Calibri Light"/>
          <w:noProof/>
          <w:sz w:val="22"/>
          <w:szCs w:val="22"/>
          <w:lang w:val="ro-RO"/>
        </w:rPr>
        <w:t xml:space="preserve">Către, </w:t>
      </w:r>
    </w:p>
    <w:p w14:paraId="47021EB0" w14:textId="77777777" w:rsidR="002D2359" w:rsidRPr="00C02DBD" w:rsidRDefault="00AE7C93" w:rsidP="00C02DBD">
      <w:pPr>
        <w:pStyle w:val="DefaultText1"/>
        <w:spacing w:line="276" w:lineRule="auto"/>
        <w:ind w:firstLine="720"/>
        <w:jc w:val="both"/>
        <w:rPr>
          <w:rFonts w:ascii="Calibri Light" w:hAnsi="Calibri Light" w:cs="Calibri Light"/>
          <w:i/>
          <w:iCs/>
          <w:noProof/>
          <w:color w:val="000000"/>
          <w:sz w:val="22"/>
          <w:szCs w:val="22"/>
          <w:lang w:val="ro-RO"/>
        </w:rPr>
      </w:pPr>
      <w:r w:rsidRPr="00C02DBD">
        <w:rPr>
          <w:rFonts w:ascii="Calibri Light" w:hAnsi="Calibri Light" w:cs="Calibri Light"/>
          <w:b/>
          <w:bCs/>
          <w:noProof/>
          <w:color w:val="000000"/>
          <w:sz w:val="22"/>
          <w:szCs w:val="22"/>
          <w:lang w:val="ro-RO"/>
        </w:rPr>
        <w:t xml:space="preserve">_________________________________________________ </w:t>
      </w:r>
    </w:p>
    <w:p w14:paraId="37600D92" w14:textId="77777777" w:rsidR="002D2359" w:rsidRPr="00C02DBD" w:rsidRDefault="00AE7C93" w:rsidP="00C02DBD">
      <w:pPr>
        <w:pStyle w:val="DefaultText1"/>
        <w:spacing w:line="276" w:lineRule="auto"/>
        <w:ind w:firstLine="720"/>
        <w:jc w:val="both"/>
        <w:rPr>
          <w:rFonts w:ascii="Calibri Light" w:hAnsi="Calibri Light" w:cs="Calibri Light"/>
          <w:noProof/>
          <w:sz w:val="22"/>
          <w:szCs w:val="22"/>
          <w:lang w:val="ro-RO"/>
        </w:rPr>
      </w:pPr>
      <w:r w:rsidRPr="00C02DBD">
        <w:rPr>
          <w:rFonts w:ascii="Calibri Light" w:hAnsi="Calibri Light" w:cs="Calibri Light"/>
          <w:i/>
          <w:iCs/>
          <w:noProof/>
          <w:color w:val="000000"/>
          <w:sz w:val="22"/>
          <w:szCs w:val="22"/>
          <w:lang w:val="ro-RO"/>
        </w:rPr>
        <w:t xml:space="preserve">(denumirea autorităţii contractantă) </w:t>
      </w:r>
    </w:p>
    <w:p w14:paraId="7AF56663" w14:textId="77777777" w:rsidR="002D2359" w:rsidRPr="00C02DBD" w:rsidRDefault="002D2359" w:rsidP="00C02DBD">
      <w:pPr>
        <w:pStyle w:val="WW-Default"/>
        <w:spacing w:line="276" w:lineRule="auto"/>
        <w:ind w:firstLine="720"/>
        <w:jc w:val="both"/>
        <w:rPr>
          <w:rFonts w:ascii="Calibri Light" w:hAnsi="Calibri Light" w:cs="Calibri Light"/>
          <w:noProof/>
          <w:sz w:val="22"/>
          <w:szCs w:val="22"/>
          <w:lang w:val="ro-RO"/>
        </w:rPr>
      </w:pPr>
    </w:p>
    <w:p w14:paraId="3365E7B1" w14:textId="77777777" w:rsidR="002D2359" w:rsidRPr="00C02DBD" w:rsidRDefault="002D2359" w:rsidP="00C02DBD">
      <w:pPr>
        <w:pStyle w:val="WW-Default"/>
        <w:spacing w:line="276" w:lineRule="auto"/>
        <w:ind w:firstLine="720"/>
        <w:jc w:val="both"/>
        <w:rPr>
          <w:rFonts w:ascii="Calibri Light" w:hAnsi="Calibri Light" w:cs="Calibri Light"/>
          <w:noProof/>
          <w:sz w:val="22"/>
          <w:szCs w:val="22"/>
          <w:lang w:val="ro-RO"/>
        </w:rPr>
      </w:pPr>
    </w:p>
    <w:p w14:paraId="6776315D" w14:textId="77777777" w:rsidR="002D2359" w:rsidRPr="00C02DBD" w:rsidRDefault="002D2359" w:rsidP="00C02DBD">
      <w:pPr>
        <w:pStyle w:val="WW-Default"/>
        <w:spacing w:line="276" w:lineRule="auto"/>
        <w:ind w:firstLine="720"/>
        <w:jc w:val="both"/>
        <w:rPr>
          <w:rFonts w:ascii="Calibri Light" w:hAnsi="Calibri Light" w:cs="Calibri Light"/>
          <w:noProof/>
          <w:sz w:val="22"/>
          <w:szCs w:val="22"/>
          <w:lang w:val="ro-RO"/>
        </w:rPr>
      </w:pPr>
    </w:p>
    <w:p w14:paraId="3C50A23D" w14:textId="77777777" w:rsidR="002D2359" w:rsidRPr="00C02DBD" w:rsidRDefault="002D2359" w:rsidP="00C02DBD">
      <w:pPr>
        <w:pStyle w:val="WW-Default"/>
        <w:spacing w:line="276" w:lineRule="auto"/>
        <w:ind w:firstLine="720"/>
        <w:jc w:val="both"/>
        <w:rPr>
          <w:rFonts w:ascii="Calibri Light" w:hAnsi="Calibri Light" w:cs="Calibri Light"/>
          <w:noProof/>
          <w:sz w:val="22"/>
          <w:szCs w:val="22"/>
          <w:lang w:val="ro-RO"/>
        </w:rPr>
      </w:pPr>
    </w:p>
    <w:p w14:paraId="7C6CD5BF" w14:textId="77777777" w:rsidR="002D2359" w:rsidRPr="00C02DBD" w:rsidRDefault="00AE7C93" w:rsidP="00C02DBD">
      <w:pPr>
        <w:pStyle w:val="WW-Default"/>
        <w:spacing w:line="276" w:lineRule="auto"/>
        <w:ind w:firstLine="720"/>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Referitor la __________________________________________ pentru atribuirea contractului de achiziţie publică cu COD CPV ______________, vă adresăm următoarea solicitare de clarificări cu privire la: </w:t>
      </w:r>
    </w:p>
    <w:p w14:paraId="76510D8C" w14:textId="77777777" w:rsidR="0085215B" w:rsidRPr="00C02DBD" w:rsidRDefault="0085215B" w:rsidP="00C02DBD">
      <w:pPr>
        <w:pStyle w:val="WW-Default"/>
        <w:spacing w:line="276" w:lineRule="auto"/>
        <w:ind w:firstLine="720"/>
        <w:jc w:val="both"/>
        <w:rPr>
          <w:rFonts w:ascii="Calibri Light" w:hAnsi="Calibri Light" w:cs="Calibri Light"/>
          <w:noProof/>
          <w:sz w:val="22"/>
          <w:szCs w:val="22"/>
          <w:lang w:val="ro-RO"/>
        </w:rPr>
      </w:pPr>
    </w:p>
    <w:p w14:paraId="1E81BC28" w14:textId="77777777" w:rsidR="002D2359" w:rsidRPr="00C02DBD" w:rsidRDefault="00AE7C93" w:rsidP="00C02DBD">
      <w:pPr>
        <w:pStyle w:val="WW-Default"/>
        <w:spacing w:line="276" w:lineRule="auto"/>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1.______________________________________________________________________</w:t>
      </w:r>
      <w:r w:rsidR="0085215B" w:rsidRPr="00C02DBD">
        <w:rPr>
          <w:rFonts w:ascii="Calibri Light" w:hAnsi="Calibri Light" w:cs="Calibri Light"/>
          <w:noProof/>
          <w:sz w:val="22"/>
          <w:szCs w:val="22"/>
          <w:lang w:val="ro-RO"/>
        </w:rPr>
        <w:t>_______________</w:t>
      </w:r>
      <w:r w:rsidRPr="00C02DBD">
        <w:rPr>
          <w:rFonts w:ascii="Calibri Light" w:hAnsi="Calibri Light" w:cs="Calibri Light"/>
          <w:noProof/>
          <w:sz w:val="22"/>
          <w:szCs w:val="22"/>
          <w:lang w:val="ro-RO"/>
        </w:rPr>
        <w:t xml:space="preserve"> </w:t>
      </w:r>
    </w:p>
    <w:p w14:paraId="721C0D97" w14:textId="77777777" w:rsidR="002D2359" w:rsidRPr="00C02DBD" w:rsidRDefault="00AE7C93" w:rsidP="00C02DBD">
      <w:pPr>
        <w:pStyle w:val="WW-Default"/>
        <w:spacing w:line="276" w:lineRule="auto"/>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________________________________________________________________________</w:t>
      </w:r>
      <w:r w:rsidR="0085215B" w:rsidRPr="00C02DBD">
        <w:rPr>
          <w:rFonts w:ascii="Calibri Light" w:hAnsi="Calibri Light" w:cs="Calibri Light"/>
          <w:noProof/>
          <w:sz w:val="22"/>
          <w:szCs w:val="22"/>
          <w:lang w:val="ro-RO"/>
        </w:rPr>
        <w:t>_______________</w:t>
      </w:r>
      <w:r w:rsidRPr="00C02DBD">
        <w:rPr>
          <w:rFonts w:ascii="Calibri Light" w:hAnsi="Calibri Light" w:cs="Calibri Light"/>
          <w:noProof/>
          <w:sz w:val="22"/>
          <w:szCs w:val="22"/>
          <w:lang w:val="ro-RO"/>
        </w:rPr>
        <w:t xml:space="preserve"> </w:t>
      </w:r>
    </w:p>
    <w:p w14:paraId="39424980" w14:textId="77777777" w:rsidR="002D2359" w:rsidRPr="00C02DBD" w:rsidRDefault="00AE7C93" w:rsidP="00C02DBD">
      <w:pPr>
        <w:pStyle w:val="WW-Default"/>
        <w:spacing w:line="276" w:lineRule="auto"/>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________________________________________________________________________</w:t>
      </w:r>
      <w:r w:rsidR="0085215B" w:rsidRPr="00C02DBD">
        <w:rPr>
          <w:rFonts w:ascii="Calibri Light" w:hAnsi="Calibri Light" w:cs="Calibri Light"/>
          <w:noProof/>
          <w:sz w:val="22"/>
          <w:szCs w:val="22"/>
          <w:lang w:val="ro-RO"/>
        </w:rPr>
        <w:t>_______________</w:t>
      </w:r>
      <w:r w:rsidRPr="00C02DBD">
        <w:rPr>
          <w:rFonts w:ascii="Calibri Light" w:hAnsi="Calibri Light" w:cs="Calibri Light"/>
          <w:noProof/>
          <w:sz w:val="22"/>
          <w:szCs w:val="22"/>
          <w:lang w:val="ro-RO"/>
        </w:rPr>
        <w:t xml:space="preserve"> </w:t>
      </w:r>
    </w:p>
    <w:p w14:paraId="3F0A7FDA" w14:textId="77777777" w:rsidR="002D2359" w:rsidRPr="00C02DBD" w:rsidRDefault="00AE7C93" w:rsidP="00C02DBD">
      <w:pPr>
        <w:pStyle w:val="WW-Default"/>
        <w:spacing w:line="276" w:lineRule="auto"/>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2.______________________________________________________________________</w:t>
      </w:r>
      <w:r w:rsidR="0085215B" w:rsidRPr="00C02DBD">
        <w:rPr>
          <w:rFonts w:ascii="Calibri Light" w:hAnsi="Calibri Light" w:cs="Calibri Light"/>
          <w:noProof/>
          <w:sz w:val="22"/>
          <w:szCs w:val="22"/>
          <w:lang w:val="ro-RO"/>
        </w:rPr>
        <w:t>_______________</w:t>
      </w:r>
      <w:r w:rsidRPr="00C02DBD">
        <w:rPr>
          <w:rFonts w:ascii="Calibri Light" w:hAnsi="Calibri Light" w:cs="Calibri Light"/>
          <w:noProof/>
          <w:sz w:val="22"/>
          <w:szCs w:val="22"/>
          <w:lang w:val="ro-RO"/>
        </w:rPr>
        <w:t xml:space="preserve"> </w:t>
      </w:r>
    </w:p>
    <w:p w14:paraId="10D7AB8F" w14:textId="77777777" w:rsidR="002D2359" w:rsidRPr="00C02DBD" w:rsidRDefault="00AE7C93" w:rsidP="00C02DBD">
      <w:pPr>
        <w:pStyle w:val="WW-Default"/>
        <w:spacing w:line="276" w:lineRule="auto"/>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________________________________________________________________________</w:t>
      </w:r>
      <w:r w:rsidR="0085215B" w:rsidRPr="00C02DBD">
        <w:rPr>
          <w:rFonts w:ascii="Calibri Light" w:hAnsi="Calibri Light" w:cs="Calibri Light"/>
          <w:noProof/>
          <w:sz w:val="22"/>
          <w:szCs w:val="22"/>
          <w:lang w:val="ro-RO"/>
        </w:rPr>
        <w:t>_______________</w:t>
      </w:r>
      <w:r w:rsidRPr="00C02DBD">
        <w:rPr>
          <w:rFonts w:ascii="Calibri Light" w:hAnsi="Calibri Light" w:cs="Calibri Light"/>
          <w:noProof/>
          <w:sz w:val="22"/>
          <w:szCs w:val="22"/>
          <w:lang w:val="ro-RO"/>
        </w:rPr>
        <w:t xml:space="preserve"> </w:t>
      </w:r>
    </w:p>
    <w:p w14:paraId="3CDD4CDD" w14:textId="77777777" w:rsidR="002D2359" w:rsidRPr="00C02DBD" w:rsidRDefault="00AE7C93" w:rsidP="00C02DBD">
      <w:pPr>
        <w:pStyle w:val="WW-Default"/>
        <w:spacing w:line="276" w:lineRule="auto"/>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________________________________________________________________________</w:t>
      </w:r>
      <w:r w:rsidR="0085215B" w:rsidRPr="00C02DBD">
        <w:rPr>
          <w:rFonts w:ascii="Calibri Light" w:hAnsi="Calibri Light" w:cs="Calibri Light"/>
          <w:noProof/>
          <w:sz w:val="22"/>
          <w:szCs w:val="22"/>
          <w:lang w:val="ro-RO"/>
        </w:rPr>
        <w:t>_______________</w:t>
      </w:r>
      <w:r w:rsidRPr="00C02DBD">
        <w:rPr>
          <w:rFonts w:ascii="Calibri Light" w:hAnsi="Calibri Light" w:cs="Calibri Light"/>
          <w:noProof/>
          <w:sz w:val="22"/>
          <w:szCs w:val="22"/>
          <w:lang w:val="ro-RO"/>
        </w:rPr>
        <w:t xml:space="preserve"> </w:t>
      </w:r>
    </w:p>
    <w:p w14:paraId="10DA91CE" w14:textId="77777777" w:rsidR="002D2359" w:rsidRPr="00C02DBD" w:rsidRDefault="002D2359" w:rsidP="00C02DBD">
      <w:pPr>
        <w:pStyle w:val="WW-Default"/>
        <w:spacing w:line="276" w:lineRule="auto"/>
        <w:ind w:firstLine="720"/>
        <w:jc w:val="both"/>
        <w:rPr>
          <w:rFonts w:ascii="Calibri Light" w:hAnsi="Calibri Light" w:cs="Calibri Light"/>
          <w:noProof/>
          <w:sz w:val="22"/>
          <w:szCs w:val="22"/>
          <w:lang w:val="ro-RO"/>
        </w:rPr>
      </w:pPr>
    </w:p>
    <w:p w14:paraId="2C18454F" w14:textId="77777777" w:rsidR="0085215B" w:rsidRPr="00C02DBD" w:rsidRDefault="0085215B" w:rsidP="00C02DBD">
      <w:pPr>
        <w:pStyle w:val="WW-Default"/>
        <w:spacing w:line="276" w:lineRule="auto"/>
        <w:ind w:firstLine="720"/>
        <w:jc w:val="both"/>
        <w:rPr>
          <w:rFonts w:ascii="Calibri Light" w:hAnsi="Calibri Light" w:cs="Calibri Light"/>
          <w:noProof/>
          <w:sz w:val="22"/>
          <w:szCs w:val="22"/>
          <w:lang w:val="ro-RO"/>
        </w:rPr>
      </w:pPr>
    </w:p>
    <w:p w14:paraId="3A27A764" w14:textId="77777777" w:rsidR="002D2359" w:rsidRPr="00C02DBD" w:rsidRDefault="00AE7C93" w:rsidP="00C02DBD">
      <w:pPr>
        <w:pStyle w:val="WW-Default"/>
        <w:spacing w:line="276" w:lineRule="auto"/>
        <w:ind w:firstLine="720"/>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Faţă de cele de mai sus, vă rugăm să ne prezentaţi punctul dumneavoastră de vedere cu privire la aspectele menţionate mai sus. </w:t>
      </w:r>
    </w:p>
    <w:p w14:paraId="1E4D69F1" w14:textId="77777777" w:rsidR="002D2359" w:rsidRPr="00C02DBD" w:rsidRDefault="002D2359" w:rsidP="00C02DBD">
      <w:pPr>
        <w:pStyle w:val="WW-Default"/>
        <w:spacing w:line="276" w:lineRule="auto"/>
        <w:ind w:firstLine="720"/>
        <w:jc w:val="both"/>
        <w:rPr>
          <w:rFonts w:ascii="Calibri Light" w:hAnsi="Calibri Light" w:cs="Calibri Light"/>
          <w:noProof/>
          <w:sz w:val="22"/>
          <w:szCs w:val="22"/>
          <w:lang w:val="ro-RO"/>
        </w:rPr>
      </w:pPr>
    </w:p>
    <w:p w14:paraId="1AE60863" w14:textId="77777777" w:rsidR="002D2359" w:rsidRPr="00C02DBD" w:rsidRDefault="002D2359" w:rsidP="00C02DBD">
      <w:pPr>
        <w:pStyle w:val="WW-Default"/>
        <w:spacing w:line="276" w:lineRule="auto"/>
        <w:ind w:firstLine="720"/>
        <w:jc w:val="both"/>
        <w:rPr>
          <w:rFonts w:ascii="Calibri Light" w:hAnsi="Calibri Light" w:cs="Calibri Light"/>
          <w:noProof/>
          <w:sz w:val="22"/>
          <w:szCs w:val="22"/>
          <w:lang w:val="ro-RO"/>
        </w:rPr>
      </w:pPr>
    </w:p>
    <w:p w14:paraId="05DC7C89" w14:textId="77777777" w:rsidR="002D2359" w:rsidRPr="00C02DBD" w:rsidRDefault="002D2359" w:rsidP="00C02DBD">
      <w:pPr>
        <w:pStyle w:val="WW-Default"/>
        <w:spacing w:line="276" w:lineRule="auto"/>
        <w:ind w:firstLine="720"/>
        <w:jc w:val="both"/>
        <w:rPr>
          <w:rFonts w:ascii="Calibri Light" w:hAnsi="Calibri Light" w:cs="Calibri Light"/>
          <w:noProof/>
          <w:sz w:val="22"/>
          <w:szCs w:val="22"/>
          <w:lang w:val="ro-RO"/>
        </w:rPr>
      </w:pPr>
    </w:p>
    <w:p w14:paraId="76A23A94" w14:textId="77777777" w:rsidR="002D2359" w:rsidRPr="00C02DBD" w:rsidRDefault="002D2359" w:rsidP="00C02DBD">
      <w:pPr>
        <w:pStyle w:val="WW-Default"/>
        <w:spacing w:line="276" w:lineRule="auto"/>
        <w:ind w:firstLine="720"/>
        <w:jc w:val="both"/>
        <w:rPr>
          <w:rFonts w:ascii="Calibri Light" w:hAnsi="Calibri Light" w:cs="Calibri Light"/>
          <w:noProof/>
          <w:sz w:val="22"/>
          <w:szCs w:val="22"/>
          <w:lang w:val="ro-RO"/>
        </w:rPr>
      </w:pPr>
    </w:p>
    <w:p w14:paraId="48AE436A" w14:textId="77777777" w:rsidR="002D2359" w:rsidRPr="00C02DBD" w:rsidRDefault="00AE7C93" w:rsidP="00C02DBD">
      <w:pPr>
        <w:pStyle w:val="WW-Default"/>
        <w:spacing w:line="276" w:lineRule="auto"/>
        <w:ind w:firstLine="720"/>
        <w:jc w:val="both"/>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Cu consideraţie, </w:t>
      </w:r>
    </w:p>
    <w:p w14:paraId="605D18E4" w14:textId="77777777" w:rsidR="002D2359" w:rsidRPr="00C02DBD" w:rsidRDefault="00AE7C93" w:rsidP="00C02DBD">
      <w:pPr>
        <w:pStyle w:val="DefaultText1"/>
        <w:spacing w:line="276" w:lineRule="auto"/>
        <w:ind w:left="2880"/>
        <w:jc w:val="both"/>
        <w:rPr>
          <w:rFonts w:ascii="Calibri Light" w:hAnsi="Calibri Light" w:cs="Calibri Light"/>
          <w:i/>
          <w:iCs/>
          <w:noProof/>
          <w:color w:val="000000"/>
          <w:sz w:val="22"/>
          <w:szCs w:val="22"/>
          <w:lang w:val="ro-RO"/>
        </w:rPr>
      </w:pPr>
      <w:r w:rsidRPr="00C02DBD">
        <w:rPr>
          <w:rFonts w:ascii="Calibri Light" w:hAnsi="Calibri Light" w:cs="Calibri Light"/>
          <w:noProof/>
          <w:color w:val="000000"/>
          <w:sz w:val="22"/>
          <w:szCs w:val="22"/>
          <w:lang w:val="ro-RO"/>
        </w:rPr>
        <w:t xml:space="preserve">S.C.______________________________________ </w:t>
      </w:r>
    </w:p>
    <w:p w14:paraId="6E90C56E" w14:textId="77777777" w:rsidR="002D2359" w:rsidRPr="00C02DBD" w:rsidRDefault="00AE7C93" w:rsidP="00C02DBD">
      <w:pPr>
        <w:pStyle w:val="DefaultText1"/>
        <w:spacing w:line="276" w:lineRule="auto"/>
        <w:ind w:left="3600"/>
        <w:jc w:val="both"/>
        <w:rPr>
          <w:rFonts w:ascii="Calibri Light" w:hAnsi="Calibri Light" w:cs="Calibri Light"/>
          <w:noProof/>
          <w:sz w:val="22"/>
          <w:szCs w:val="22"/>
          <w:lang w:val="ro-RO"/>
        </w:rPr>
      </w:pPr>
      <w:r w:rsidRPr="00C02DBD">
        <w:rPr>
          <w:rFonts w:ascii="Calibri Light" w:hAnsi="Calibri Light" w:cs="Calibri Light"/>
          <w:i/>
          <w:iCs/>
          <w:noProof/>
          <w:color w:val="000000"/>
          <w:sz w:val="22"/>
          <w:szCs w:val="22"/>
          <w:lang w:val="ro-RO"/>
        </w:rPr>
        <w:t xml:space="preserve">        (denumirea/adresa) </w:t>
      </w:r>
    </w:p>
    <w:p w14:paraId="42F30EA9" w14:textId="77777777" w:rsidR="002D2359" w:rsidRPr="00C02DBD" w:rsidRDefault="00AE7C93" w:rsidP="00C02DBD">
      <w:pPr>
        <w:pStyle w:val="WW-Default"/>
        <w:spacing w:line="276" w:lineRule="auto"/>
        <w:ind w:left="2880"/>
        <w:jc w:val="both"/>
        <w:rPr>
          <w:rFonts w:ascii="Calibri Light" w:hAnsi="Calibri Light" w:cs="Calibri Light"/>
          <w:i/>
          <w:iCs/>
          <w:noProof/>
          <w:sz w:val="22"/>
          <w:szCs w:val="22"/>
          <w:lang w:val="ro-RO"/>
        </w:rPr>
      </w:pPr>
      <w:r w:rsidRPr="00C02DBD">
        <w:rPr>
          <w:rFonts w:ascii="Calibri Light" w:hAnsi="Calibri Light" w:cs="Calibri Light"/>
          <w:noProof/>
          <w:sz w:val="22"/>
          <w:szCs w:val="22"/>
          <w:lang w:val="ro-RO"/>
        </w:rPr>
        <w:t xml:space="preserve">__________________________________________ </w:t>
      </w:r>
    </w:p>
    <w:p w14:paraId="0186536C" w14:textId="77777777" w:rsidR="002D2359" w:rsidRPr="00C02DBD" w:rsidRDefault="00AE7C93" w:rsidP="00C02DBD">
      <w:pPr>
        <w:spacing w:line="276" w:lineRule="auto"/>
        <w:rPr>
          <w:rFonts w:ascii="Calibri Light" w:hAnsi="Calibri Light" w:cs="Calibri Light"/>
          <w:noProof/>
          <w:sz w:val="22"/>
          <w:szCs w:val="22"/>
        </w:rPr>
      </w:pPr>
      <w:r w:rsidRPr="00C02DBD">
        <w:rPr>
          <w:rFonts w:ascii="Calibri Light" w:hAnsi="Calibri Light" w:cs="Calibri Light"/>
          <w:i/>
          <w:iCs/>
          <w:noProof/>
          <w:color w:val="000000"/>
          <w:sz w:val="22"/>
          <w:szCs w:val="22"/>
        </w:rPr>
        <w:t xml:space="preserve">                                                                   (semnătura autorizată)</w:t>
      </w:r>
    </w:p>
    <w:p w14:paraId="193B0A89" w14:textId="77777777" w:rsidR="002D2359" w:rsidRPr="00C02DBD" w:rsidRDefault="002D2359" w:rsidP="00C02DBD">
      <w:pPr>
        <w:spacing w:line="276" w:lineRule="auto"/>
        <w:rPr>
          <w:rFonts w:ascii="Calibri Light" w:hAnsi="Calibri Light" w:cs="Calibri Light"/>
          <w:noProof/>
          <w:sz w:val="22"/>
          <w:szCs w:val="22"/>
        </w:rPr>
      </w:pPr>
    </w:p>
    <w:p w14:paraId="090FFB5F" w14:textId="77777777" w:rsidR="002D2359" w:rsidRPr="00C02DBD" w:rsidRDefault="002D2359" w:rsidP="00C02DBD">
      <w:pPr>
        <w:spacing w:line="276" w:lineRule="auto"/>
        <w:rPr>
          <w:rFonts w:ascii="Calibri Light" w:hAnsi="Calibri Light" w:cs="Calibri Light"/>
          <w:noProof/>
          <w:sz w:val="22"/>
          <w:szCs w:val="22"/>
        </w:rPr>
      </w:pPr>
    </w:p>
    <w:p w14:paraId="452B2312" w14:textId="469F14F6" w:rsidR="007C12FD" w:rsidRDefault="007C12FD" w:rsidP="00C02DBD">
      <w:pPr>
        <w:spacing w:line="276" w:lineRule="auto"/>
        <w:rPr>
          <w:rFonts w:ascii="Calibri Light" w:hAnsi="Calibri Light" w:cs="Calibri Light"/>
          <w:noProof/>
          <w:sz w:val="22"/>
          <w:szCs w:val="22"/>
        </w:rPr>
      </w:pPr>
    </w:p>
    <w:p w14:paraId="5FF3F0B7" w14:textId="2C668408" w:rsidR="00D916F7" w:rsidRDefault="00D916F7" w:rsidP="00C02DBD">
      <w:pPr>
        <w:spacing w:line="276" w:lineRule="auto"/>
        <w:rPr>
          <w:rFonts w:ascii="Calibri Light" w:hAnsi="Calibri Light" w:cs="Calibri Light"/>
          <w:noProof/>
          <w:sz w:val="22"/>
          <w:szCs w:val="22"/>
        </w:rPr>
      </w:pPr>
    </w:p>
    <w:p w14:paraId="73E401CB" w14:textId="0D25AF40" w:rsidR="00D916F7" w:rsidRDefault="00D916F7" w:rsidP="00C02DBD">
      <w:pPr>
        <w:spacing w:line="276" w:lineRule="auto"/>
        <w:rPr>
          <w:rFonts w:ascii="Calibri Light" w:hAnsi="Calibri Light" w:cs="Calibri Light"/>
          <w:noProof/>
          <w:sz w:val="22"/>
          <w:szCs w:val="22"/>
        </w:rPr>
      </w:pPr>
    </w:p>
    <w:p w14:paraId="79C0F04E" w14:textId="79CFDA2B" w:rsidR="00D916F7" w:rsidRDefault="00D916F7" w:rsidP="00C02DBD">
      <w:pPr>
        <w:spacing w:line="276" w:lineRule="auto"/>
        <w:rPr>
          <w:rFonts w:ascii="Calibri Light" w:hAnsi="Calibri Light" w:cs="Calibri Light"/>
          <w:noProof/>
          <w:sz w:val="22"/>
          <w:szCs w:val="22"/>
        </w:rPr>
      </w:pPr>
    </w:p>
    <w:p w14:paraId="35F18AF3" w14:textId="0E6C5257" w:rsidR="00D916F7" w:rsidRDefault="00D916F7" w:rsidP="00C02DBD">
      <w:pPr>
        <w:spacing w:line="276" w:lineRule="auto"/>
        <w:rPr>
          <w:rFonts w:ascii="Calibri Light" w:hAnsi="Calibri Light" w:cs="Calibri Light"/>
          <w:noProof/>
          <w:sz w:val="22"/>
          <w:szCs w:val="22"/>
        </w:rPr>
      </w:pPr>
    </w:p>
    <w:p w14:paraId="1DE9F15F" w14:textId="795D02C8" w:rsidR="00D916F7" w:rsidRDefault="00D916F7" w:rsidP="00C02DBD">
      <w:pPr>
        <w:spacing w:line="276" w:lineRule="auto"/>
        <w:rPr>
          <w:rFonts w:ascii="Calibri Light" w:hAnsi="Calibri Light" w:cs="Calibri Light"/>
          <w:noProof/>
          <w:sz w:val="22"/>
          <w:szCs w:val="22"/>
        </w:rPr>
      </w:pPr>
    </w:p>
    <w:p w14:paraId="0D94E3DD" w14:textId="77777777" w:rsidR="000C2F9E" w:rsidRDefault="000C2F9E" w:rsidP="00C02DBD">
      <w:pPr>
        <w:spacing w:line="276" w:lineRule="auto"/>
        <w:rPr>
          <w:rFonts w:ascii="Calibri Light" w:hAnsi="Calibri Light" w:cs="Calibri Light"/>
          <w:noProof/>
          <w:sz w:val="22"/>
          <w:szCs w:val="22"/>
        </w:rPr>
      </w:pPr>
    </w:p>
    <w:p w14:paraId="77CE5389" w14:textId="41679592" w:rsidR="00D916F7" w:rsidRDefault="00D916F7" w:rsidP="00C02DBD">
      <w:pPr>
        <w:spacing w:line="276" w:lineRule="auto"/>
        <w:rPr>
          <w:rFonts w:ascii="Calibri Light" w:hAnsi="Calibri Light" w:cs="Calibri Light"/>
          <w:noProof/>
          <w:sz w:val="22"/>
          <w:szCs w:val="22"/>
        </w:rPr>
      </w:pPr>
    </w:p>
    <w:p w14:paraId="3DE1E3F9" w14:textId="77777777" w:rsidR="00D916F7" w:rsidRDefault="00D916F7" w:rsidP="00C02DBD">
      <w:pPr>
        <w:spacing w:line="276" w:lineRule="auto"/>
        <w:rPr>
          <w:rFonts w:ascii="Calibri Light" w:hAnsi="Calibri Light" w:cs="Calibri Light"/>
          <w:noProof/>
          <w:sz w:val="22"/>
          <w:szCs w:val="22"/>
        </w:rPr>
      </w:pPr>
    </w:p>
    <w:p w14:paraId="202EE14B" w14:textId="77777777" w:rsidR="009542A6" w:rsidRDefault="009542A6" w:rsidP="00C02DBD">
      <w:pPr>
        <w:spacing w:line="276" w:lineRule="auto"/>
        <w:rPr>
          <w:rFonts w:ascii="Calibri Light" w:hAnsi="Calibri Light" w:cs="Calibri Light"/>
          <w:noProof/>
          <w:sz w:val="22"/>
          <w:szCs w:val="22"/>
        </w:rPr>
      </w:pPr>
    </w:p>
    <w:p w14:paraId="427FEBB2" w14:textId="77777777" w:rsidR="009542A6" w:rsidRPr="00C02DBD" w:rsidRDefault="009542A6" w:rsidP="00C02DBD">
      <w:pPr>
        <w:spacing w:line="276" w:lineRule="auto"/>
        <w:rPr>
          <w:rFonts w:ascii="Calibri Light" w:hAnsi="Calibri Light" w:cs="Calibri Light"/>
          <w:noProof/>
          <w:sz w:val="22"/>
          <w:szCs w:val="22"/>
        </w:rPr>
      </w:pPr>
    </w:p>
    <w:p w14:paraId="22ED4A89"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                                                                                                                                    ANEXA 3</w:t>
      </w:r>
    </w:p>
    <w:p w14:paraId="0451359A"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p w14:paraId="3A820187"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p w14:paraId="288174CE" w14:textId="77777777" w:rsidR="007C12FD" w:rsidRPr="00C02DBD" w:rsidRDefault="007C12FD" w:rsidP="00C02DBD">
      <w:pPr>
        <w:pStyle w:val="DefaultText1"/>
        <w:spacing w:line="276" w:lineRule="auto"/>
        <w:jc w:val="center"/>
        <w:rPr>
          <w:rFonts w:ascii="Calibri Light" w:hAnsi="Calibri Light" w:cs="Calibri Light"/>
          <w:noProof/>
          <w:sz w:val="22"/>
          <w:szCs w:val="22"/>
          <w:lang w:val="ro-RO"/>
        </w:rPr>
      </w:pPr>
      <w:r w:rsidRPr="00C02DBD">
        <w:rPr>
          <w:rFonts w:ascii="Calibri Light" w:hAnsi="Calibri Light" w:cs="Calibri Light"/>
          <w:noProof/>
          <w:sz w:val="22"/>
          <w:szCs w:val="22"/>
          <w:lang w:val="ro-RO"/>
        </w:rPr>
        <w:t>FORMULAR PRIVIND IDENTIFICAREA PROVENIENŢEI PRODUSULUI</w:t>
      </w:r>
    </w:p>
    <w:p w14:paraId="096AD7BC" w14:textId="77777777" w:rsidR="007C12FD" w:rsidRPr="00C02DBD" w:rsidRDefault="007C12FD" w:rsidP="00C02DBD">
      <w:pPr>
        <w:pStyle w:val="DefaultText1"/>
        <w:spacing w:line="276" w:lineRule="auto"/>
        <w:jc w:val="center"/>
        <w:rPr>
          <w:rFonts w:ascii="Calibri Light" w:hAnsi="Calibri Light" w:cs="Calibri Light"/>
          <w:noProof/>
          <w:sz w:val="22"/>
          <w:szCs w:val="22"/>
          <w:lang w:val="ro-RO"/>
        </w:rPr>
      </w:pPr>
      <w:r w:rsidRPr="00C02DBD">
        <w:rPr>
          <w:rFonts w:ascii="Calibri Light" w:hAnsi="Calibri Light" w:cs="Calibri Light"/>
          <w:noProof/>
          <w:sz w:val="22"/>
          <w:szCs w:val="22"/>
          <w:lang w:val="ro-RO"/>
        </w:rPr>
        <w:t>( TABEL DETALII PRODUCĂTOR)</w:t>
      </w:r>
    </w:p>
    <w:p w14:paraId="62E2F30E" w14:textId="77777777" w:rsidR="007C12FD" w:rsidRPr="00C02DBD" w:rsidRDefault="007C12FD" w:rsidP="00C02DBD">
      <w:pPr>
        <w:pStyle w:val="DefaultText1"/>
        <w:spacing w:line="276" w:lineRule="auto"/>
        <w:jc w:val="center"/>
        <w:rPr>
          <w:rFonts w:ascii="Calibri Light" w:hAnsi="Calibri Light" w:cs="Calibri Light"/>
          <w:noProof/>
          <w:sz w:val="22"/>
          <w:szCs w:val="22"/>
          <w:lang w:val="ro-RO"/>
        </w:rPr>
      </w:pPr>
    </w:p>
    <w:p w14:paraId="37933CEC" w14:textId="77777777" w:rsidR="007C12FD" w:rsidRPr="00C02DBD" w:rsidRDefault="007C12FD" w:rsidP="00C02DBD">
      <w:pPr>
        <w:pStyle w:val="DefaultText1"/>
        <w:spacing w:line="276" w:lineRule="auto"/>
        <w:jc w:val="center"/>
        <w:rPr>
          <w:rFonts w:ascii="Calibri Light" w:hAnsi="Calibri Light" w:cs="Calibri Light"/>
          <w:noProof/>
          <w:sz w:val="22"/>
          <w:szCs w:val="22"/>
          <w:lang w:val="ro-RO"/>
        </w:rPr>
      </w:pPr>
    </w:p>
    <w:p w14:paraId="26950599" w14:textId="77777777" w:rsidR="007C12FD" w:rsidRPr="00C02DBD" w:rsidRDefault="007C12FD" w:rsidP="00C02DBD">
      <w:pPr>
        <w:pStyle w:val="DefaultText1"/>
        <w:spacing w:line="276" w:lineRule="auto"/>
        <w:jc w:val="center"/>
        <w:rPr>
          <w:rFonts w:ascii="Calibri Light" w:hAnsi="Calibri Light" w:cs="Calibri Light"/>
          <w:noProof/>
          <w:sz w:val="22"/>
          <w:szCs w:val="22"/>
          <w:lang w:val="ro-RO"/>
        </w:rPr>
      </w:pPr>
    </w:p>
    <w:p w14:paraId="3E048C95" w14:textId="77777777" w:rsidR="007C12FD" w:rsidRPr="00C02DBD" w:rsidRDefault="007C12FD" w:rsidP="00C02DBD">
      <w:pPr>
        <w:pStyle w:val="DefaultText1"/>
        <w:spacing w:line="276" w:lineRule="auto"/>
        <w:jc w:val="center"/>
        <w:rPr>
          <w:rFonts w:ascii="Calibri Light" w:hAnsi="Calibri Light" w:cs="Calibri Light"/>
          <w:noProof/>
          <w:sz w:val="22"/>
          <w:szCs w:val="22"/>
          <w:lang w:val="ro-RO"/>
        </w:rPr>
      </w:pPr>
      <w:r w:rsidRPr="00C02DBD">
        <w:rPr>
          <w:rFonts w:ascii="Calibri Light" w:hAnsi="Calibri Light" w:cs="Calibri Light"/>
          <w:noProof/>
          <w:sz w:val="22"/>
          <w:szCs w:val="22"/>
          <w:lang w:val="ro-RO"/>
        </w:rPr>
        <w:t>Denumire produs din cadrul Lotului ..........:______________________________________</w:t>
      </w:r>
    </w:p>
    <w:p w14:paraId="4F920D57"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p w14:paraId="31169AF2"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4174"/>
        <w:gridCol w:w="4810"/>
      </w:tblGrid>
      <w:tr w:rsidR="007C12FD" w:rsidRPr="00C02DBD" w14:paraId="3F6B1263" w14:textId="77777777" w:rsidTr="00173777">
        <w:tc>
          <w:tcPr>
            <w:tcW w:w="538" w:type="pct"/>
          </w:tcPr>
          <w:p w14:paraId="4B4315AC"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Nr. crt.</w:t>
            </w:r>
          </w:p>
        </w:tc>
        <w:tc>
          <w:tcPr>
            <w:tcW w:w="2073" w:type="pct"/>
          </w:tcPr>
          <w:p w14:paraId="67A34691"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Informaţii solicitate</w:t>
            </w:r>
          </w:p>
        </w:tc>
        <w:tc>
          <w:tcPr>
            <w:tcW w:w="2389" w:type="pct"/>
          </w:tcPr>
          <w:p w14:paraId="7DD715C5"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r w:rsidRPr="00C02DBD">
              <w:rPr>
                <w:rFonts w:ascii="Calibri Light" w:hAnsi="Calibri Light" w:cs="Calibri Light"/>
                <w:noProof/>
                <w:sz w:val="22"/>
                <w:szCs w:val="22"/>
                <w:lang w:val="ro-RO"/>
              </w:rPr>
              <w:t>Răspuns</w:t>
            </w:r>
          </w:p>
        </w:tc>
      </w:tr>
      <w:tr w:rsidR="007C12FD" w:rsidRPr="00C02DBD" w14:paraId="2EEFB45E" w14:textId="77777777" w:rsidTr="00173777">
        <w:tc>
          <w:tcPr>
            <w:tcW w:w="538" w:type="pct"/>
          </w:tcPr>
          <w:p w14:paraId="09AD487E"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1</w:t>
            </w:r>
          </w:p>
        </w:tc>
        <w:tc>
          <w:tcPr>
            <w:tcW w:w="2073" w:type="pct"/>
          </w:tcPr>
          <w:p w14:paraId="57C2CC29"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Denumire producător </w:t>
            </w:r>
          </w:p>
        </w:tc>
        <w:tc>
          <w:tcPr>
            <w:tcW w:w="2389" w:type="pct"/>
          </w:tcPr>
          <w:p w14:paraId="671F182F"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76FCE23B" w14:textId="77777777" w:rsidTr="00173777">
        <w:tc>
          <w:tcPr>
            <w:tcW w:w="538" w:type="pct"/>
          </w:tcPr>
          <w:p w14:paraId="3CE74633"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2</w:t>
            </w:r>
          </w:p>
        </w:tc>
        <w:tc>
          <w:tcPr>
            <w:tcW w:w="2073" w:type="pct"/>
          </w:tcPr>
          <w:p w14:paraId="0F7CFA62"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Ţara de reşedinţă a producătorului – Adresa poştală </w:t>
            </w:r>
          </w:p>
        </w:tc>
        <w:tc>
          <w:tcPr>
            <w:tcW w:w="2389" w:type="pct"/>
          </w:tcPr>
          <w:p w14:paraId="489E2BA3"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3A574433" w14:textId="77777777" w:rsidTr="00173777">
        <w:tc>
          <w:tcPr>
            <w:tcW w:w="538" w:type="pct"/>
          </w:tcPr>
          <w:p w14:paraId="5E7FDF5A"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3</w:t>
            </w:r>
          </w:p>
        </w:tc>
        <w:tc>
          <w:tcPr>
            <w:tcW w:w="2073" w:type="pct"/>
          </w:tcPr>
          <w:p w14:paraId="6AA86B84"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Ţara / adresa/ unităţii de producţie </w:t>
            </w:r>
          </w:p>
        </w:tc>
        <w:tc>
          <w:tcPr>
            <w:tcW w:w="2389" w:type="pct"/>
          </w:tcPr>
          <w:p w14:paraId="5A318F67"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72A43BD7" w14:textId="77777777" w:rsidTr="00173777">
        <w:tc>
          <w:tcPr>
            <w:tcW w:w="538" w:type="pct"/>
          </w:tcPr>
          <w:p w14:paraId="40E033F1"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4</w:t>
            </w:r>
          </w:p>
        </w:tc>
        <w:tc>
          <w:tcPr>
            <w:tcW w:w="2073" w:type="pct"/>
          </w:tcPr>
          <w:p w14:paraId="74356F1A"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Pagina web (dacă este disponibilă) </w:t>
            </w:r>
          </w:p>
        </w:tc>
        <w:tc>
          <w:tcPr>
            <w:tcW w:w="2389" w:type="pct"/>
          </w:tcPr>
          <w:p w14:paraId="40F42E62"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2AF7032C" w14:textId="77777777" w:rsidTr="00173777">
        <w:tc>
          <w:tcPr>
            <w:tcW w:w="538" w:type="pct"/>
          </w:tcPr>
          <w:p w14:paraId="2198A9EF"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5</w:t>
            </w:r>
          </w:p>
        </w:tc>
        <w:tc>
          <w:tcPr>
            <w:tcW w:w="2073" w:type="pct"/>
          </w:tcPr>
          <w:p w14:paraId="78BBEEFE"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State membre UE unde produsul/produsele este/sunt comercializat(e) </w:t>
            </w:r>
          </w:p>
        </w:tc>
        <w:tc>
          <w:tcPr>
            <w:tcW w:w="2389" w:type="pct"/>
          </w:tcPr>
          <w:p w14:paraId="5CCC76D0"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4C271B3E" w14:textId="77777777" w:rsidTr="00173777">
        <w:trPr>
          <w:trHeight w:val="443"/>
        </w:trPr>
        <w:tc>
          <w:tcPr>
            <w:tcW w:w="538" w:type="pct"/>
            <w:vMerge w:val="restart"/>
          </w:tcPr>
          <w:p w14:paraId="61418141"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6</w:t>
            </w:r>
          </w:p>
        </w:tc>
        <w:tc>
          <w:tcPr>
            <w:tcW w:w="2073" w:type="pct"/>
          </w:tcPr>
          <w:p w14:paraId="29088563"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Sistemul Calităţii </w:t>
            </w:r>
          </w:p>
        </w:tc>
        <w:tc>
          <w:tcPr>
            <w:tcW w:w="2389" w:type="pct"/>
          </w:tcPr>
          <w:p w14:paraId="46F1FA96"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24DA4A7C" w14:textId="77777777" w:rsidTr="00173777">
        <w:trPr>
          <w:trHeight w:val="253"/>
        </w:trPr>
        <w:tc>
          <w:tcPr>
            <w:tcW w:w="538" w:type="pct"/>
            <w:vMerge/>
          </w:tcPr>
          <w:p w14:paraId="134CEFB2" w14:textId="77777777" w:rsidR="007C12FD" w:rsidRPr="00C02DBD" w:rsidRDefault="007C12FD" w:rsidP="00C02DBD">
            <w:pPr>
              <w:pStyle w:val="DefaultText1"/>
              <w:spacing w:line="276" w:lineRule="auto"/>
              <w:rPr>
                <w:rFonts w:ascii="Calibri Light" w:hAnsi="Calibri Light" w:cs="Calibri Light"/>
                <w:noProof/>
                <w:sz w:val="22"/>
                <w:szCs w:val="22"/>
                <w:lang w:val="ro-RO"/>
              </w:rPr>
            </w:pPr>
          </w:p>
        </w:tc>
        <w:tc>
          <w:tcPr>
            <w:tcW w:w="2073" w:type="pct"/>
          </w:tcPr>
          <w:p w14:paraId="09942ECC"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 Standard aplicat </w:t>
            </w:r>
          </w:p>
        </w:tc>
        <w:tc>
          <w:tcPr>
            <w:tcW w:w="2389" w:type="pct"/>
          </w:tcPr>
          <w:p w14:paraId="14D40541"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63D9BDCD" w14:textId="77777777" w:rsidTr="00173777">
        <w:trPr>
          <w:trHeight w:val="253"/>
        </w:trPr>
        <w:tc>
          <w:tcPr>
            <w:tcW w:w="538" w:type="pct"/>
            <w:vMerge/>
          </w:tcPr>
          <w:p w14:paraId="65682F8A" w14:textId="77777777" w:rsidR="007C12FD" w:rsidRPr="00C02DBD" w:rsidRDefault="007C12FD" w:rsidP="00C02DBD">
            <w:pPr>
              <w:pStyle w:val="DefaultText1"/>
              <w:spacing w:line="276" w:lineRule="auto"/>
              <w:rPr>
                <w:rFonts w:ascii="Calibri Light" w:hAnsi="Calibri Light" w:cs="Calibri Light"/>
                <w:noProof/>
                <w:sz w:val="22"/>
                <w:szCs w:val="22"/>
                <w:lang w:val="ro-RO"/>
              </w:rPr>
            </w:pPr>
          </w:p>
        </w:tc>
        <w:tc>
          <w:tcPr>
            <w:tcW w:w="2073" w:type="pct"/>
          </w:tcPr>
          <w:p w14:paraId="68F4BFAF"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 Activităţi acoperite de standard </w:t>
            </w:r>
          </w:p>
        </w:tc>
        <w:tc>
          <w:tcPr>
            <w:tcW w:w="2389" w:type="pct"/>
          </w:tcPr>
          <w:p w14:paraId="106A94C3"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2EB5463F" w14:textId="77777777" w:rsidTr="00173777">
        <w:trPr>
          <w:trHeight w:val="427"/>
        </w:trPr>
        <w:tc>
          <w:tcPr>
            <w:tcW w:w="538" w:type="pct"/>
            <w:vMerge/>
          </w:tcPr>
          <w:p w14:paraId="33534DD2" w14:textId="77777777" w:rsidR="007C12FD" w:rsidRPr="00C02DBD" w:rsidRDefault="007C12FD" w:rsidP="00C02DBD">
            <w:pPr>
              <w:pStyle w:val="DefaultText1"/>
              <w:spacing w:line="276" w:lineRule="auto"/>
              <w:rPr>
                <w:rFonts w:ascii="Calibri Light" w:hAnsi="Calibri Light" w:cs="Calibri Light"/>
                <w:noProof/>
                <w:sz w:val="22"/>
                <w:szCs w:val="22"/>
                <w:lang w:val="ro-RO"/>
              </w:rPr>
            </w:pPr>
          </w:p>
        </w:tc>
        <w:tc>
          <w:tcPr>
            <w:tcW w:w="2073" w:type="pct"/>
          </w:tcPr>
          <w:p w14:paraId="1DDD3DCB"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 Organismul de certificare </w:t>
            </w:r>
          </w:p>
        </w:tc>
        <w:tc>
          <w:tcPr>
            <w:tcW w:w="2389" w:type="pct"/>
          </w:tcPr>
          <w:p w14:paraId="4B9859AE"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233472EC" w14:textId="77777777" w:rsidTr="00173777">
        <w:tc>
          <w:tcPr>
            <w:tcW w:w="538" w:type="pct"/>
          </w:tcPr>
          <w:p w14:paraId="7B54B726"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7</w:t>
            </w:r>
          </w:p>
        </w:tc>
        <w:tc>
          <w:tcPr>
            <w:tcW w:w="2073" w:type="pct"/>
          </w:tcPr>
          <w:p w14:paraId="7C032BF4"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Declaraţie sau autorizaţie </w:t>
            </w:r>
          </w:p>
        </w:tc>
        <w:tc>
          <w:tcPr>
            <w:tcW w:w="2389" w:type="pct"/>
          </w:tcPr>
          <w:p w14:paraId="20BA3949"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6AA2A58D" w14:textId="77777777" w:rsidTr="00173777">
        <w:tc>
          <w:tcPr>
            <w:tcW w:w="538" w:type="pct"/>
          </w:tcPr>
          <w:p w14:paraId="2E299390"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8</w:t>
            </w:r>
          </w:p>
        </w:tc>
        <w:tc>
          <w:tcPr>
            <w:tcW w:w="2073" w:type="pct"/>
          </w:tcPr>
          <w:p w14:paraId="0C0ECE43"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Numele semnatarului </w:t>
            </w:r>
          </w:p>
        </w:tc>
        <w:tc>
          <w:tcPr>
            <w:tcW w:w="2389" w:type="pct"/>
          </w:tcPr>
          <w:p w14:paraId="2F0B96BD"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7C465AC9" w14:textId="77777777" w:rsidTr="00173777">
        <w:tc>
          <w:tcPr>
            <w:tcW w:w="538" w:type="pct"/>
          </w:tcPr>
          <w:p w14:paraId="7CB60AB4"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9</w:t>
            </w:r>
          </w:p>
        </w:tc>
        <w:tc>
          <w:tcPr>
            <w:tcW w:w="2073" w:type="pct"/>
          </w:tcPr>
          <w:p w14:paraId="6EC59E96"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 Poziţia în compania producătoare </w:t>
            </w:r>
          </w:p>
        </w:tc>
        <w:tc>
          <w:tcPr>
            <w:tcW w:w="2389" w:type="pct"/>
          </w:tcPr>
          <w:p w14:paraId="2E61E2CB"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r w:rsidR="007C12FD" w:rsidRPr="00C02DBD" w14:paraId="6854AE52" w14:textId="77777777" w:rsidTr="00173777">
        <w:tc>
          <w:tcPr>
            <w:tcW w:w="538" w:type="pct"/>
          </w:tcPr>
          <w:p w14:paraId="3215D771"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10</w:t>
            </w:r>
          </w:p>
        </w:tc>
        <w:tc>
          <w:tcPr>
            <w:tcW w:w="2073" w:type="pct"/>
          </w:tcPr>
          <w:p w14:paraId="0AF6DECC"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 Contact (telefon /fax/e-mail) </w:t>
            </w:r>
          </w:p>
        </w:tc>
        <w:tc>
          <w:tcPr>
            <w:tcW w:w="2389" w:type="pct"/>
          </w:tcPr>
          <w:p w14:paraId="3BCDFC4B"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tc>
      </w:tr>
    </w:tbl>
    <w:p w14:paraId="13B08145" w14:textId="77777777" w:rsidR="007C12FD" w:rsidRPr="00C02DBD" w:rsidRDefault="007C12FD" w:rsidP="00C02DBD">
      <w:pPr>
        <w:pStyle w:val="DefaultText1"/>
        <w:spacing w:line="276" w:lineRule="auto"/>
        <w:rPr>
          <w:rFonts w:ascii="Calibri Light" w:hAnsi="Calibri Light" w:cs="Calibri Light"/>
          <w:noProof/>
          <w:sz w:val="22"/>
          <w:szCs w:val="22"/>
          <w:lang w:val="ro-RO"/>
        </w:rPr>
      </w:pPr>
    </w:p>
    <w:p w14:paraId="755BE2BE"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Note : </w:t>
      </w:r>
    </w:p>
    <w:p w14:paraId="61169971"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1. În cazul în care produsele/grupul de produse ofertate au producători diferiţi, tabelul se va completa pentru fiecare producător în parte. </w:t>
      </w:r>
    </w:p>
    <w:p w14:paraId="3B097F29" w14:textId="77777777" w:rsidR="007C12FD" w:rsidRPr="00C02DBD" w:rsidRDefault="007C12FD" w:rsidP="00C02DBD">
      <w:pPr>
        <w:pStyle w:val="DefaultText1"/>
        <w:spacing w:line="276" w:lineRule="auto"/>
        <w:rPr>
          <w:rFonts w:ascii="Calibri Light" w:hAnsi="Calibri Light" w:cs="Calibri Light"/>
          <w:noProof/>
          <w:sz w:val="22"/>
          <w:szCs w:val="22"/>
          <w:lang w:val="ro-RO"/>
        </w:rPr>
      </w:pPr>
      <w:r w:rsidRPr="00C02DBD">
        <w:rPr>
          <w:rFonts w:ascii="Calibri Light" w:hAnsi="Calibri Light" w:cs="Calibri Light"/>
          <w:noProof/>
          <w:sz w:val="22"/>
          <w:szCs w:val="22"/>
          <w:lang w:val="ro-RO"/>
        </w:rPr>
        <w:t xml:space="preserve">2. Toate câmpurile din tabel trebuie completate explicit de ofertanţi. </w:t>
      </w:r>
    </w:p>
    <w:p w14:paraId="76600C14"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p w14:paraId="5DBC4058"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p w14:paraId="19FD4B29" w14:textId="77777777" w:rsidR="007C12FD" w:rsidRPr="00C02DBD" w:rsidRDefault="007C12FD" w:rsidP="00C02DBD">
      <w:pPr>
        <w:pStyle w:val="DefaultText1"/>
        <w:spacing w:line="276" w:lineRule="auto"/>
        <w:jc w:val="right"/>
        <w:rPr>
          <w:rFonts w:ascii="Calibri Light" w:hAnsi="Calibri Light" w:cs="Calibri Light"/>
          <w:noProof/>
          <w:sz w:val="22"/>
          <w:szCs w:val="22"/>
          <w:lang w:val="ro-RO"/>
        </w:rPr>
      </w:pPr>
    </w:p>
    <w:p w14:paraId="2539198C" w14:textId="77777777" w:rsidR="007C12FD" w:rsidRPr="00C02DBD" w:rsidRDefault="007C12FD" w:rsidP="00C02DBD">
      <w:pPr>
        <w:pStyle w:val="DefaultText1"/>
        <w:spacing w:line="276" w:lineRule="auto"/>
        <w:jc w:val="center"/>
        <w:rPr>
          <w:rFonts w:ascii="Calibri Light" w:hAnsi="Calibri Light" w:cs="Calibri Light"/>
          <w:noProof/>
          <w:sz w:val="22"/>
          <w:szCs w:val="22"/>
          <w:lang w:val="ro-RO"/>
        </w:rPr>
      </w:pPr>
      <w:r w:rsidRPr="00C02DBD">
        <w:rPr>
          <w:rFonts w:ascii="Calibri Light" w:hAnsi="Calibri Light" w:cs="Calibri Light"/>
          <w:noProof/>
          <w:sz w:val="22"/>
          <w:szCs w:val="22"/>
          <w:lang w:val="ro-RO"/>
        </w:rPr>
        <w:t>Operator economic,</w:t>
      </w:r>
    </w:p>
    <w:p w14:paraId="1A95C570" w14:textId="77777777" w:rsidR="007C12FD" w:rsidRPr="00C02DBD" w:rsidRDefault="007C12FD" w:rsidP="00C02DBD">
      <w:pPr>
        <w:pStyle w:val="DefaultText1"/>
        <w:spacing w:line="276" w:lineRule="auto"/>
        <w:jc w:val="center"/>
        <w:rPr>
          <w:rFonts w:ascii="Calibri Light" w:hAnsi="Calibri Light" w:cs="Calibri Light"/>
          <w:noProof/>
          <w:sz w:val="22"/>
          <w:szCs w:val="22"/>
          <w:lang w:val="ro-RO"/>
        </w:rPr>
      </w:pPr>
      <w:r w:rsidRPr="00C02DBD">
        <w:rPr>
          <w:rFonts w:ascii="Calibri Light" w:hAnsi="Calibri Light" w:cs="Calibri Light"/>
          <w:noProof/>
          <w:sz w:val="22"/>
          <w:szCs w:val="22"/>
          <w:lang w:val="ro-RO"/>
        </w:rPr>
        <w:t>..................................</w:t>
      </w:r>
    </w:p>
    <w:p w14:paraId="7EC4084A" w14:textId="77777777" w:rsidR="007C12FD" w:rsidRPr="00C02DBD" w:rsidRDefault="007C12FD" w:rsidP="00C02DBD">
      <w:pPr>
        <w:pStyle w:val="DefaultText1"/>
        <w:spacing w:line="276" w:lineRule="auto"/>
        <w:jc w:val="center"/>
        <w:rPr>
          <w:rFonts w:ascii="Calibri Light" w:hAnsi="Calibri Light" w:cs="Calibri Light"/>
          <w:noProof/>
          <w:sz w:val="22"/>
          <w:szCs w:val="22"/>
          <w:lang w:val="ro-RO"/>
        </w:rPr>
      </w:pPr>
      <w:r w:rsidRPr="00C02DBD">
        <w:rPr>
          <w:rFonts w:ascii="Calibri Light" w:hAnsi="Calibri Light" w:cs="Calibri Light"/>
          <w:noProof/>
          <w:sz w:val="22"/>
          <w:szCs w:val="22"/>
          <w:lang w:val="ro-RO"/>
        </w:rPr>
        <w:t>(semnătură autorizată)</w:t>
      </w:r>
    </w:p>
    <w:sectPr w:rsidR="007C12FD" w:rsidRPr="00C02DBD" w:rsidSect="0011207F">
      <w:pgSz w:w="11906" w:h="16838"/>
      <w:pgMar w:top="562" w:right="562" w:bottom="677" w:left="1267" w:header="0" w:footer="36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91D8C" w14:textId="77777777" w:rsidR="00D82389" w:rsidRDefault="00D82389">
      <w:r>
        <w:separator/>
      </w:r>
    </w:p>
  </w:endnote>
  <w:endnote w:type="continuationSeparator" w:id="0">
    <w:p w14:paraId="357534BE" w14:textId="77777777" w:rsidR="00D82389" w:rsidRDefault="00D8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1"/>
    <w:family w:val="auto"/>
    <w:pitch w:val="default"/>
  </w:font>
  <w:font w:name="OpenSymbol, 'Arial Unicode M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es">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FF3A" w14:textId="77777777" w:rsidR="00B10856" w:rsidRDefault="00B10856">
    <w:pPr>
      <w:pStyle w:val="llb"/>
      <w:jc w:val="center"/>
      <w:rPr>
        <w:sz w:val="16"/>
        <w:szCs w:val="16"/>
      </w:rPr>
    </w:pPr>
  </w:p>
  <w:p w14:paraId="2C1428AA" w14:textId="77777777" w:rsidR="00B10856" w:rsidRPr="00121690" w:rsidRDefault="00B10856" w:rsidP="00121690">
    <w:pPr>
      <w:pStyle w:val="llb"/>
      <w:jc w:val="right"/>
      <w:rPr>
        <w:rFonts w:ascii="Calibri Light" w:hAnsi="Calibri Light" w:cs="Calibri Light"/>
        <w:b/>
        <w:bCs/>
      </w:rPr>
    </w:pPr>
    <w:r w:rsidRPr="00C02DBD">
      <w:rPr>
        <w:rFonts w:ascii="Calibri Light" w:hAnsi="Calibri Light" w:cs="Calibri Light"/>
        <w:b/>
        <w:bCs/>
        <w:highlight w:val="darkGray"/>
        <w:shd w:val="clear" w:color="auto" w:fill="F4B083" w:themeFill="accent2" w:themeFillTint="99"/>
      </w:rPr>
      <w:fldChar w:fldCharType="begin"/>
    </w:r>
    <w:r w:rsidRPr="00C02DBD">
      <w:rPr>
        <w:rFonts w:ascii="Calibri Light" w:hAnsi="Calibri Light" w:cs="Calibri Light"/>
        <w:b/>
        <w:bCs/>
        <w:highlight w:val="darkGray"/>
        <w:shd w:val="clear" w:color="auto" w:fill="F4B083" w:themeFill="accent2" w:themeFillTint="99"/>
      </w:rPr>
      <w:instrText>PAGE</w:instrText>
    </w:r>
    <w:r w:rsidRPr="00C02DBD">
      <w:rPr>
        <w:rFonts w:ascii="Calibri Light" w:hAnsi="Calibri Light" w:cs="Calibri Light"/>
        <w:b/>
        <w:bCs/>
        <w:highlight w:val="darkGray"/>
        <w:shd w:val="clear" w:color="auto" w:fill="F4B083" w:themeFill="accent2" w:themeFillTint="99"/>
      </w:rPr>
      <w:fldChar w:fldCharType="separate"/>
    </w:r>
    <w:r w:rsidR="00C922EE" w:rsidRPr="00C02DBD">
      <w:rPr>
        <w:rFonts w:ascii="Calibri Light" w:hAnsi="Calibri Light" w:cs="Calibri Light"/>
        <w:b/>
        <w:bCs/>
        <w:noProof/>
        <w:highlight w:val="darkGray"/>
        <w:shd w:val="clear" w:color="auto" w:fill="F4B083" w:themeFill="accent2" w:themeFillTint="99"/>
      </w:rPr>
      <w:t>63</w:t>
    </w:r>
    <w:r w:rsidRPr="00C02DBD">
      <w:rPr>
        <w:rFonts w:ascii="Calibri Light" w:hAnsi="Calibri Light" w:cs="Calibri Light"/>
        <w:b/>
        <w:bCs/>
        <w:highlight w:val="darkGray"/>
        <w:shd w:val="clear" w:color="auto" w:fill="F4B083" w:themeFill="accent2" w:themeFillTint="99"/>
      </w:rPr>
      <w:fldChar w:fldCharType="end"/>
    </w:r>
    <w:r w:rsidRPr="00C02DBD">
      <w:rPr>
        <w:rFonts w:ascii="Calibri Light" w:hAnsi="Calibri Light" w:cs="Calibri Light"/>
        <w:b/>
        <w:bCs/>
        <w:highlight w:val="darkGray"/>
        <w:shd w:val="clear" w:color="auto" w:fill="F4B083" w:themeFill="accent2" w:themeFillTint="99"/>
      </w:rPr>
      <w:t xml:space="preserve"> / </w:t>
    </w:r>
    <w:r w:rsidRPr="00C02DBD">
      <w:rPr>
        <w:rFonts w:ascii="Calibri Light" w:hAnsi="Calibri Light" w:cs="Calibri Light"/>
        <w:b/>
        <w:bCs/>
        <w:highlight w:val="darkGray"/>
        <w:shd w:val="clear" w:color="auto" w:fill="F4B083" w:themeFill="accent2" w:themeFillTint="99"/>
      </w:rPr>
      <w:fldChar w:fldCharType="begin"/>
    </w:r>
    <w:r w:rsidRPr="00C02DBD">
      <w:rPr>
        <w:rFonts w:ascii="Calibri Light" w:hAnsi="Calibri Light" w:cs="Calibri Light"/>
        <w:b/>
        <w:bCs/>
        <w:highlight w:val="darkGray"/>
        <w:shd w:val="clear" w:color="auto" w:fill="F4B083" w:themeFill="accent2" w:themeFillTint="99"/>
      </w:rPr>
      <w:instrText>NUMPAGES</w:instrText>
    </w:r>
    <w:r w:rsidRPr="00C02DBD">
      <w:rPr>
        <w:rFonts w:ascii="Calibri Light" w:hAnsi="Calibri Light" w:cs="Calibri Light"/>
        <w:b/>
        <w:bCs/>
        <w:highlight w:val="darkGray"/>
        <w:shd w:val="clear" w:color="auto" w:fill="F4B083" w:themeFill="accent2" w:themeFillTint="99"/>
      </w:rPr>
      <w:fldChar w:fldCharType="separate"/>
    </w:r>
    <w:r w:rsidR="00C922EE" w:rsidRPr="00C02DBD">
      <w:rPr>
        <w:rFonts w:ascii="Calibri Light" w:hAnsi="Calibri Light" w:cs="Calibri Light"/>
        <w:b/>
        <w:bCs/>
        <w:noProof/>
        <w:highlight w:val="darkGray"/>
        <w:shd w:val="clear" w:color="auto" w:fill="F4B083" w:themeFill="accent2" w:themeFillTint="99"/>
      </w:rPr>
      <w:t>63</w:t>
    </w:r>
    <w:r w:rsidRPr="00C02DBD">
      <w:rPr>
        <w:rFonts w:ascii="Calibri Light" w:hAnsi="Calibri Light" w:cs="Calibri Light"/>
        <w:b/>
        <w:bCs/>
        <w:highlight w:val="darkGray"/>
        <w:shd w:val="clear" w:color="auto" w:fill="F4B083" w:themeFill="accent2" w:themeFillTint="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9299" w14:textId="77777777" w:rsidR="00D82389" w:rsidRDefault="00D82389">
      <w:r>
        <w:separator/>
      </w:r>
    </w:p>
  </w:footnote>
  <w:footnote w:type="continuationSeparator" w:id="0">
    <w:p w14:paraId="7BA94D16" w14:textId="77777777" w:rsidR="00D82389" w:rsidRDefault="00D82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48" w:hanging="360"/>
      </w:pPr>
      <w:rPr>
        <w:rFonts w:cs="Times New Roman" w:hint="default"/>
        <w:b/>
        <w:bCs/>
        <w:sz w:val="22"/>
        <w:szCs w:val="22"/>
      </w:rPr>
    </w:lvl>
  </w:abstractNum>
  <w:abstractNum w:abstractNumId="1" w15:restartNumberingAfterBreak="0">
    <w:nsid w:val="0000000E"/>
    <w:multiLevelType w:val="multilevel"/>
    <w:tmpl w:val="0000000E"/>
    <w:lvl w:ilvl="0">
      <w:start w:val="1"/>
      <w:numFmt w:val="bullet"/>
      <w:lvlText w:val="-"/>
      <w:lvlJc w:val="left"/>
      <w:pPr>
        <w:tabs>
          <w:tab w:val="num" w:pos="0"/>
        </w:tabs>
        <w:ind w:left="109" w:hanging="158"/>
      </w:pPr>
      <w:rPr>
        <w:rFonts w:ascii="OpenSymbol" w:hAnsi="OpenSymbol" w:cs="Trebuchet MS"/>
        <w:b/>
        <w:bCs/>
      </w:rPr>
    </w:lvl>
    <w:lvl w:ilvl="1">
      <w:start w:val="1"/>
      <w:numFmt w:val="bullet"/>
      <w:lvlText w:val="-"/>
      <w:lvlJc w:val="left"/>
      <w:pPr>
        <w:tabs>
          <w:tab w:val="num" w:pos="0"/>
        </w:tabs>
        <w:ind w:left="116" w:hanging="146"/>
      </w:pPr>
      <w:rPr>
        <w:rFonts w:ascii="OpenSymbol" w:hAnsi="OpenSymbol" w:cs="OpenSymbol"/>
      </w:rPr>
    </w:lvl>
    <w:lvl w:ilvl="2">
      <w:start w:val="1"/>
      <w:numFmt w:val="bullet"/>
      <w:lvlText w:val=""/>
      <w:lvlJc w:val="left"/>
      <w:pPr>
        <w:tabs>
          <w:tab w:val="num" w:pos="0"/>
        </w:tabs>
        <w:ind w:left="1268" w:hanging="146"/>
      </w:pPr>
      <w:rPr>
        <w:rFonts w:ascii="Symbol" w:hAnsi="Symbol" w:cs="Symbol"/>
      </w:rPr>
    </w:lvl>
    <w:lvl w:ilvl="3">
      <w:start w:val="1"/>
      <w:numFmt w:val="bullet"/>
      <w:lvlText w:val=""/>
      <w:lvlJc w:val="left"/>
      <w:pPr>
        <w:tabs>
          <w:tab w:val="num" w:pos="0"/>
        </w:tabs>
        <w:ind w:left="2417" w:hanging="146"/>
      </w:pPr>
      <w:rPr>
        <w:rFonts w:ascii="Symbol" w:hAnsi="Symbol" w:cs="Symbol"/>
      </w:rPr>
    </w:lvl>
    <w:lvl w:ilvl="4">
      <w:start w:val="1"/>
      <w:numFmt w:val="bullet"/>
      <w:lvlText w:val=""/>
      <w:lvlJc w:val="left"/>
      <w:pPr>
        <w:tabs>
          <w:tab w:val="num" w:pos="0"/>
        </w:tabs>
        <w:ind w:left="3566" w:hanging="146"/>
      </w:pPr>
      <w:rPr>
        <w:rFonts w:ascii="Symbol" w:hAnsi="Symbol" w:cs="Symbol"/>
      </w:rPr>
    </w:lvl>
    <w:lvl w:ilvl="5">
      <w:start w:val="1"/>
      <w:numFmt w:val="bullet"/>
      <w:lvlText w:val=""/>
      <w:lvlJc w:val="left"/>
      <w:pPr>
        <w:tabs>
          <w:tab w:val="num" w:pos="0"/>
        </w:tabs>
        <w:ind w:left="4715" w:hanging="146"/>
      </w:pPr>
      <w:rPr>
        <w:rFonts w:ascii="Symbol" w:hAnsi="Symbol" w:cs="Symbol"/>
      </w:rPr>
    </w:lvl>
    <w:lvl w:ilvl="6">
      <w:start w:val="1"/>
      <w:numFmt w:val="bullet"/>
      <w:lvlText w:val=""/>
      <w:lvlJc w:val="left"/>
      <w:pPr>
        <w:tabs>
          <w:tab w:val="num" w:pos="0"/>
        </w:tabs>
        <w:ind w:left="5864" w:hanging="146"/>
      </w:pPr>
      <w:rPr>
        <w:rFonts w:ascii="Symbol" w:hAnsi="Symbol" w:cs="Symbol"/>
      </w:rPr>
    </w:lvl>
    <w:lvl w:ilvl="7">
      <w:start w:val="1"/>
      <w:numFmt w:val="bullet"/>
      <w:lvlText w:val=""/>
      <w:lvlJc w:val="left"/>
      <w:pPr>
        <w:tabs>
          <w:tab w:val="num" w:pos="0"/>
        </w:tabs>
        <w:ind w:left="7013" w:hanging="146"/>
      </w:pPr>
      <w:rPr>
        <w:rFonts w:ascii="Symbol" w:hAnsi="Symbol" w:cs="Symbol"/>
      </w:rPr>
    </w:lvl>
    <w:lvl w:ilvl="8">
      <w:start w:val="1"/>
      <w:numFmt w:val="bullet"/>
      <w:lvlText w:val=""/>
      <w:lvlJc w:val="left"/>
      <w:pPr>
        <w:tabs>
          <w:tab w:val="num" w:pos="0"/>
        </w:tabs>
        <w:ind w:left="8162" w:hanging="146"/>
      </w:pPr>
      <w:rPr>
        <w:rFonts w:ascii="Symbol" w:hAnsi="Symbol" w:cs="Symbol"/>
      </w:rPr>
    </w:lvl>
  </w:abstractNum>
  <w:abstractNum w:abstractNumId="2" w15:restartNumberingAfterBreak="0">
    <w:nsid w:val="0000000F"/>
    <w:multiLevelType w:val="multilevel"/>
    <w:tmpl w:val="0000000F"/>
    <w:name w:val="WW8Num15"/>
    <w:lvl w:ilvl="0">
      <w:start w:val="1"/>
      <w:numFmt w:val="decimal"/>
      <w:lvlText w:val="%1."/>
      <w:lvlJc w:val="left"/>
      <w:pPr>
        <w:tabs>
          <w:tab w:val="num" w:pos="0"/>
        </w:tabs>
        <w:ind w:left="502" w:hanging="360"/>
      </w:pPr>
      <w:rPr>
        <w:rFonts w:ascii="Calibri Light" w:hAnsi="Calibri Light" w:cs="Calibri Light" w:hint="default"/>
        <w:b/>
        <w:bCs/>
        <w:i/>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0"/>
    <w:multiLevelType w:val="multilevel"/>
    <w:tmpl w:val="00000010"/>
    <w:name w:val="WW8Num16"/>
    <w:lvl w:ilvl="0">
      <w:start w:val="10"/>
      <w:numFmt w:val="bullet"/>
      <w:lvlText w:val="–"/>
      <w:lvlJc w:val="left"/>
      <w:pPr>
        <w:tabs>
          <w:tab w:val="num" w:pos="0"/>
        </w:tabs>
        <w:ind w:left="720" w:hanging="360"/>
      </w:pPr>
      <w:rPr>
        <w:rFonts w:ascii="Times New Roman" w:hAnsi="Times New Roman" w:cs="Times New Roman"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12"/>
    <w:multiLevelType w:val="multilevel"/>
    <w:tmpl w:val="00000012"/>
    <w:name w:val="WW8Num18"/>
    <w:lvl w:ilvl="0">
      <w:start w:val="3"/>
      <w:numFmt w:val="decimal"/>
      <w:lvlText w:val="%1"/>
      <w:lvlJc w:val="left"/>
      <w:pPr>
        <w:tabs>
          <w:tab w:val="num" w:pos="0"/>
        </w:tabs>
        <w:ind w:left="600" w:hanging="600"/>
      </w:pPr>
      <w:rPr>
        <w:rFonts w:ascii="Calibri" w:hAnsi="Calibri" w:cs="Calibri" w:hint="default"/>
        <w:b/>
        <w:color w:val="00000A"/>
        <w:sz w:val="22"/>
        <w:szCs w:val="24"/>
        <w:u w:val="none"/>
        <w:lang w:val="en-US" w:eastAsia="en-US"/>
      </w:rPr>
    </w:lvl>
    <w:lvl w:ilvl="1">
      <w:start w:val="4"/>
      <w:numFmt w:val="decimal"/>
      <w:lvlText w:val="%1.%2"/>
      <w:lvlJc w:val="left"/>
      <w:pPr>
        <w:tabs>
          <w:tab w:val="num" w:pos="0"/>
        </w:tabs>
        <w:ind w:left="600" w:hanging="600"/>
      </w:pPr>
      <w:rPr>
        <w:rFonts w:ascii="Calibri" w:hAnsi="Calibri" w:cs="Calibri" w:hint="default"/>
        <w:b/>
        <w:color w:val="00000A"/>
        <w:sz w:val="22"/>
        <w:szCs w:val="24"/>
        <w:u w:val="none"/>
        <w:lang w:val="en-US" w:eastAsia="en-US"/>
      </w:rPr>
    </w:lvl>
    <w:lvl w:ilvl="2">
      <w:start w:val="1"/>
      <w:numFmt w:val="decimal"/>
      <w:lvlText w:val="%1.%2.%3"/>
      <w:lvlJc w:val="left"/>
      <w:pPr>
        <w:tabs>
          <w:tab w:val="num" w:pos="0"/>
        </w:tabs>
        <w:ind w:left="720" w:hanging="720"/>
      </w:pPr>
      <w:rPr>
        <w:rFonts w:ascii="Calibri" w:hAnsi="Calibri" w:cs="Calibri" w:hint="default"/>
        <w:b/>
        <w:color w:val="00000A"/>
        <w:sz w:val="22"/>
        <w:szCs w:val="24"/>
        <w:u w:val="none"/>
        <w:lang w:val="en-US" w:eastAsia="en-US"/>
      </w:rPr>
    </w:lvl>
    <w:lvl w:ilvl="3">
      <w:start w:val="2"/>
      <w:numFmt w:val="decimal"/>
      <w:lvlText w:val="%1.%2.%3.%4"/>
      <w:lvlJc w:val="left"/>
      <w:pPr>
        <w:tabs>
          <w:tab w:val="num" w:pos="0"/>
        </w:tabs>
        <w:ind w:left="720" w:hanging="720"/>
      </w:pPr>
      <w:rPr>
        <w:rFonts w:ascii="Calibri" w:hAnsi="Calibri" w:cs="Calibri" w:hint="default"/>
        <w:b/>
        <w:color w:val="00000A"/>
        <w:sz w:val="22"/>
        <w:szCs w:val="24"/>
        <w:u w:val="none"/>
        <w:lang w:val="en-US" w:eastAsia="en-US"/>
      </w:rPr>
    </w:lvl>
    <w:lvl w:ilvl="4">
      <w:start w:val="1"/>
      <w:numFmt w:val="decimal"/>
      <w:lvlText w:val="%1.%2.%3.%4.%5"/>
      <w:lvlJc w:val="left"/>
      <w:pPr>
        <w:tabs>
          <w:tab w:val="num" w:pos="0"/>
        </w:tabs>
        <w:ind w:left="1080" w:hanging="1080"/>
      </w:pPr>
      <w:rPr>
        <w:rFonts w:ascii="Calibri" w:hAnsi="Calibri" w:cs="Calibri" w:hint="default"/>
        <w:b/>
        <w:color w:val="00000A"/>
        <w:sz w:val="22"/>
        <w:szCs w:val="24"/>
        <w:u w:val="none"/>
        <w:lang w:val="en-US" w:eastAsia="en-US"/>
      </w:rPr>
    </w:lvl>
    <w:lvl w:ilvl="5">
      <w:start w:val="1"/>
      <w:numFmt w:val="decimal"/>
      <w:lvlText w:val="%1.%2.%3.%4.%5.%6"/>
      <w:lvlJc w:val="left"/>
      <w:pPr>
        <w:tabs>
          <w:tab w:val="num" w:pos="0"/>
        </w:tabs>
        <w:ind w:left="1080" w:hanging="1080"/>
      </w:pPr>
      <w:rPr>
        <w:rFonts w:ascii="Calibri" w:hAnsi="Calibri" w:cs="Calibri" w:hint="default"/>
        <w:b/>
        <w:color w:val="00000A"/>
        <w:sz w:val="22"/>
        <w:szCs w:val="24"/>
        <w:u w:val="none"/>
        <w:lang w:val="en-US" w:eastAsia="en-US"/>
      </w:rPr>
    </w:lvl>
    <w:lvl w:ilvl="6">
      <w:start w:val="1"/>
      <w:numFmt w:val="decimal"/>
      <w:lvlText w:val="%1.%2.%3.%4.%5.%6.%7"/>
      <w:lvlJc w:val="left"/>
      <w:pPr>
        <w:tabs>
          <w:tab w:val="num" w:pos="0"/>
        </w:tabs>
        <w:ind w:left="1440" w:hanging="1440"/>
      </w:pPr>
      <w:rPr>
        <w:rFonts w:ascii="Calibri" w:hAnsi="Calibri" w:cs="Calibri" w:hint="default"/>
        <w:b/>
        <w:color w:val="00000A"/>
        <w:sz w:val="22"/>
        <w:szCs w:val="24"/>
        <w:u w:val="none"/>
        <w:lang w:val="en-US" w:eastAsia="en-US"/>
      </w:rPr>
    </w:lvl>
    <w:lvl w:ilvl="7">
      <w:start w:val="1"/>
      <w:numFmt w:val="decimal"/>
      <w:lvlText w:val="%1.%2.%3.%4.%5.%6.%7.%8"/>
      <w:lvlJc w:val="left"/>
      <w:pPr>
        <w:tabs>
          <w:tab w:val="num" w:pos="0"/>
        </w:tabs>
        <w:ind w:left="1440" w:hanging="1440"/>
      </w:pPr>
      <w:rPr>
        <w:rFonts w:ascii="Calibri" w:hAnsi="Calibri" w:cs="Calibri" w:hint="default"/>
        <w:b/>
        <w:color w:val="00000A"/>
        <w:sz w:val="22"/>
        <w:szCs w:val="24"/>
        <w:u w:val="none"/>
        <w:lang w:val="en-US" w:eastAsia="en-US"/>
      </w:rPr>
    </w:lvl>
    <w:lvl w:ilvl="8">
      <w:start w:val="1"/>
      <w:numFmt w:val="decimal"/>
      <w:lvlText w:val="%1.%2.%3.%4.%5.%6.%7.%8.%9"/>
      <w:lvlJc w:val="left"/>
      <w:pPr>
        <w:tabs>
          <w:tab w:val="num" w:pos="0"/>
        </w:tabs>
        <w:ind w:left="1440" w:hanging="1440"/>
      </w:pPr>
      <w:rPr>
        <w:rFonts w:ascii="Calibri" w:hAnsi="Calibri" w:cs="Calibri" w:hint="default"/>
        <w:b/>
        <w:color w:val="00000A"/>
        <w:sz w:val="22"/>
        <w:szCs w:val="24"/>
        <w:u w:val="none"/>
        <w:lang w:val="en-US" w:eastAsia="en-US"/>
      </w:rPr>
    </w:lvl>
  </w:abstractNum>
  <w:abstractNum w:abstractNumId="5" w15:restartNumberingAfterBreak="0">
    <w:nsid w:val="02DF6238"/>
    <w:multiLevelType w:val="hybridMultilevel"/>
    <w:tmpl w:val="DBEA4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55058"/>
    <w:multiLevelType w:val="multilevel"/>
    <w:tmpl w:val="0352C11A"/>
    <w:lvl w:ilvl="0">
      <w:start w:val="5"/>
      <w:numFmt w:val="decimal"/>
      <w:lvlText w:val="%1."/>
      <w:lvlJc w:val="left"/>
      <w:pPr>
        <w:ind w:left="341" w:hanging="240"/>
      </w:pPr>
      <w:rPr>
        <w:rFonts w:eastAsia="Times New Roman" w:cs="Times New Roman"/>
        <w:sz w:val="24"/>
        <w:szCs w:val="24"/>
      </w:rPr>
    </w:lvl>
    <w:lvl w:ilvl="1">
      <w:start w:val="1"/>
      <w:numFmt w:val="none"/>
      <w:suff w:val="nothing"/>
      <w:lvlText w:val=""/>
      <w:lvlJc w:val="left"/>
      <w:pPr>
        <w:tabs>
          <w:tab w:val="num" w:pos="360"/>
        </w:tabs>
        <w:ind w:left="1080" w:hanging="360"/>
      </w:pPr>
    </w:lvl>
    <w:lvl w:ilvl="2">
      <w:start w:val="1"/>
      <w:numFmt w:val="lowerLetter"/>
      <w:lvlText w:val="%3)"/>
      <w:lvlJc w:val="left"/>
      <w:pPr>
        <w:ind w:left="782" w:hanging="341"/>
      </w:pPr>
      <w:rPr>
        <w:rFonts w:ascii="Trebuchet MS" w:eastAsia="Times New Roman" w:hAnsi="Trebuchet MS" w:cs="Times New Roman"/>
        <w:w w:val="99"/>
        <w:sz w:val="24"/>
        <w:szCs w:val="24"/>
      </w:rPr>
    </w:lvl>
    <w:lvl w:ilvl="3">
      <w:start w:val="1"/>
      <w:numFmt w:val="bullet"/>
      <w:lvlText w:val=""/>
      <w:lvlJc w:val="left"/>
      <w:pPr>
        <w:ind w:left="1872" w:hanging="341"/>
      </w:pPr>
      <w:rPr>
        <w:rFonts w:ascii="Symbol" w:hAnsi="Symbol" w:cs="Symbol" w:hint="default"/>
      </w:rPr>
    </w:lvl>
    <w:lvl w:ilvl="4">
      <w:start w:val="1"/>
      <w:numFmt w:val="bullet"/>
      <w:lvlText w:val=""/>
      <w:lvlJc w:val="left"/>
      <w:pPr>
        <w:ind w:left="2962" w:hanging="341"/>
      </w:pPr>
      <w:rPr>
        <w:rFonts w:ascii="Symbol" w:hAnsi="Symbol" w:cs="Symbol" w:hint="default"/>
      </w:rPr>
    </w:lvl>
    <w:lvl w:ilvl="5">
      <w:start w:val="1"/>
      <w:numFmt w:val="bullet"/>
      <w:lvlText w:val=""/>
      <w:lvlJc w:val="left"/>
      <w:pPr>
        <w:ind w:left="4052" w:hanging="341"/>
      </w:pPr>
      <w:rPr>
        <w:rFonts w:ascii="Symbol" w:hAnsi="Symbol" w:cs="Symbol" w:hint="default"/>
      </w:rPr>
    </w:lvl>
    <w:lvl w:ilvl="6">
      <w:start w:val="1"/>
      <w:numFmt w:val="bullet"/>
      <w:lvlText w:val=""/>
      <w:lvlJc w:val="left"/>
      <w:pPr>
        <w:ind w:left="5143" w:hanging="341"/>
      </w:pPr>
      <w:rPr>
        <w:rFonts w:ascii="Symbol" w:hAnsi="Symbol" w:cs="Symbol" w:hint="default"/>
      </w:rPr>
    </w:lvl>
    <w:lvl w:ilvl="7">
      <w:start w:val="1"/>
      <w:numFmt w:val="bullet"/>
      <w:lvlText w:val=""/>
      <w:lvlJc w:val="left"/>
      <w:pPr>
        <w:ind w:left="6233" w:hanging="341"/>
      </w:pPr>
      <w:rPr>
        <w:rFonts w:ascii="Symbol" w:hAnsi="Symbol" w:cs="Symbol" w:hint="default"/>
      </w:rPr>
    </w:lvl>
    <w:lvl w:ilvl="8">
      <w:start w:val="1"/>
      <w:numFmt w:val="bullet"/>
      <w:lvlText w:val=""/>
      <w:lvlJc w:val="left"/>
      <w:pPr>
        <w:ind w:left="7323" w:hanging="341"/>
      </w:pPr>
      <w:rPr>
        <w:rFonts w:ascii="Symbol" w:hAnsi="Symbol" w:cs="Symbol" w:hint="default"/>
      </w:rPr>
    </w:lvl>
  </w:abstractNum>
  <w:abstractNum w:abstractNumId="7" w15:restartNumberingAfterBreak="0">
    <w:nsid w:val="0E260637"/>
    <w:multiLevelType w:val="multilevel"/>
    <w:tmpl w:val="5A088036"/>
    <w:lvl w:ilvl="0">
      <w:start w:val="1"/>
      <w:numFmt w:val="bullet"/>
      <w:lvlText w:val="-"/>
      <w:lvlJc w:val="left"/>
      <w:pPr>
        <w:ind w:left="720" w:hanging="360"/>
      </w:pPr>
      <w:rPr>
        <w:rFonts w:ascii="Times New Roman" w:hAnsi="Times New Roman" w:cs="Times New Roman" w:hint="default"/>
        <w:b w:val="0"/>
        <w:sz w:val="24"/>
      </w:rPr>
    </w:lvl>
    <w:lvl w:ilvl="1">
      <w:start w:val="1"/>
      <w:numFmt w:val="bullet"/>
      <w:lvlText w:val="o"/>
      <w:lvlJc w:val="left"/>
      <w:pPr>
        <w:ind w:left="1440" w:hanging="360"/>
      </w:pPr>
      <w:rPr>
        <w:rFonts w:ascii="Courier New" w:hAnsi="Courier New" w:cs="Courier New" w:hint="default"/>
        <w:b w:val="0"/>
        <w:sz w:val="24"/>
      </w:rPr>
    </w:lvl>
    <w:lvl w:ilvl="2">
      <w:start w:val="1"/>
      <w:numFmt w:val="bullet"/>
      <w:lvlText w:val="▪"/>
      <w:lvlJc w:val="left"/>
      <w:pPr>
        <w:ind w:left="2160" w:hanging="360"/>
      </w:pPr>
      <w:rPr>
        <w:rFonts w:ascii="Noto Sans Symbols" w:hAnsi="Noto Sans Symbols" w:cs="Noto Sans Symbols" w:hint="default"/>
        <w:b w:val="0"/>
        <w:sz w:val="24"/>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0F585551"/>
    <w:multiLevelType w:val="multilevel"/>
    <w:tmpl w:val="0F585551"/>
    <w:lvl w:ilvl="0">
      <w:numFmt w:val="bullet"/>
      <w:lvlText w:val="*"/>
      <w:lvlJc w:val="left"/>
      <w:pPr>
        <w:ind w:left="720" w:hanging="360"/>
      </w:pPr>
      <w:rPr>
        <w:rFonts w:ascii="OpenSymbol, 'Arial Unicode MS'" w:hAnsi="OpenSymbol, 'Arial Unicode MS'"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27B35E2"/>
    <w:multiLevelType w:val="hybridMultilevel"/>
    <w:tmpl w:val="9A8C8C30"/>
    <w:lvl w:ilvl="0" w:tplc="8B3AB83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5A5134A"/>
    <w:multiLevelType w:val="hybridMultilevel"/>
    <w:tmpl w:val="002E2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CFA485A"/>
    <w:multiLevelType w:val="hybridMultilevel"/>
    <w:tmpl w:val="BBD8EF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20679BC"/>
    <w:multiLevelType w:val="hybridMultilevel"/>
    <w:tmpl w:val="C25E04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DB589A"/>
    <w:multiLevelType w:val="hybridMultilevel"/>
    <w:tmpl w:val="BD026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17" w15:restartNumberingAfterBreak="0">
    <w:nsid w:val="3E4E6FC5"/>
    <w:multiLevelType w:val="multilevel"/>
    <w:tmpl w:val="3004740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15:restartNumberingAfterBreak="0">
    <w:nsid w:val="416617DF"/>
    <w:multiLevelType w:val="multilevel"/>
    <w:tmpl w:val="5B204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5C7115"/>
    <w:multiLevelType w:val="hybridMultilevel"/>
    <w:tmpl w:val="DBEA4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46825"/>
    <w:multiLevelType w:val="multilevel"/>
    <w:tmpl w:val="2BF81D54"/>
    <w:lvl w:ilvl="0">
      <w:start w:val="1"/>
      <w:numFmt w:val="lowerLetter"/>
      <w:lvlText w:val="%1)"/>
      <w:lvlJc w:val="left"/>
      <w:pPr>
        <w:ind w:left="101" w:hanging="247"/>
      </w:pPr>
      <w:rPr>
        <w:rFonts w:ascii="Trebuchet MS" w:eastAsia="Times New Roman" w:hAnsi="Trebuchet MS" w:cs="Times New Roman"/>
        <w:w w:val="99"/>
        <w:sz w:val="24"/>
        <w:szCs w:val="24"/>
      </w:rPr>
    </w:lvl>
    <w:lvl w:ilvl="1">
      <w:start w:val="1"/>
      <w:numFmt w:val="bullet"/>
      <w:lvlText w:val=""/>
      <w:lvlJc w:val="left"/>
      <w:pPr>
        <w:ind w:left="1041" w:hanging="247"/>
      </w:pPr>
      <w:rPr>
        <w:rFonts w:ascii="Symbol" w:hAnsi="Symbol" w:cs="Symbol" w:hint="default"/>
      </w:rPr>
    </w:lvl>
    <w:lvl w:ilvl="2">
      <w:start w:val="1"/>
      <w:numFmt w:val="bullet"/>
      <w:lvlText w:val=""/>
      <w:lvlJc w:val="left"/>
      <w:pPr>
        <w:ind w:left="1982" w:hanging="247"/>
      </w:pPr>
      <w:rPr>
        <w:rFonts w:ascii="Symbol" w:hAnsi="Symbol" w:cs="Symbol" w:hint="default"/>
      </w:rPr>
    </w:lvl>
    <w:lvl w:ilvl="3">
      <w:start w:val="1"/>
      <w:numFmt w:val="bullet"/>
      <w:lvlText w:val=""/>
      <w:lvlJc w:val="left"/>
      <w:pPr>
        <w:ind w:left="2922" w:hanging="247"/>
      </w:pPr>
      <w:rPr>
        <w:rFonts w:ascii="Symbol" w:hAnsi="Symbol" w:cs="Symbol" w:hint="default"/>
      </w:rPr>
    </w:lvl>
    <w:lvl w:ilvl="4">
      <w:start w:val="1"/>
      <w:numFmt w:val="bullet"/>
      <w:lvlText w:val=""/>
      <w:lvlJc w:val="left"/>
      <w:pPr>
        <w:ind w:left="3862" w:hanging="247"/>
      </w:pPr>
      <w:rPr>
        <w:rFonts w:ascii="Symbol" w:hAnsi="Symbol" w:cs="Symbol" w:hint="default"/>
      </w:rPr>
    </w:lvl>
    <w:lvl w:ilvl="5">
      <w:start w:val="1"/>
      <w:numFmt w:val="bullet"/>
      <w:lvlText w:val=""/>
      <w:lvlJc w:val="left"/>
      <w:pPr>
        <w:ind w:left="4803" w:hanging="247"/>
      </w:pPr>
      <w:rPr>
        <w:rFonts w:ascii="Symbol" w:hAnsi="Symbol" w:cs="Symbol" w:hint="default"/>
      </w:rPr>
    </w:lvl>
    <w:lvl w:ilvl="6">
      <w:start w:val="1"/>
      <w:numFmt w:val="bullet"/>
      <w:lvlText w:val=""/>
      <w:lvlJc w:val="left"/>
      <w:pPr>
        <w:ind w:left="5743" w:hanging="247"/>
      </w:pPr>
      <w:rPr>
        <w:rFonts w:ascii="Symbol" w:hAnsi="Symbol" w:cs="Symbol" w:hint="default"/>
      </w:rPr>
    </w:lvl>
    <w:lvl w:ilvl="7">
      <w:start w:val="1"/>
      <w:numFmt w:val="bullet"/>
      <w:lvlText w:val=""/>
      <w:lvlJc w:val="left"/>
      <w:pPr>
        <w:ind w:left="6683" w:hanging="247"/>
      </w:pPr>
      <w:rPr>
        <w:rFonts w:ascii="Symbol" w:hAnsi="Symbol" w:cs="Symbol" w:hint="default"/>
      </w:rPr>
    </w:lvl>
    <w:lvl w:ilvl="8">
      <w:start w:val="1"/>
      <w:numFmt w:val="bullet"/>
      <w:lvlText w:val=""/>
      <w:lvlJc w:val="left"/>
      <w:pPr>
        <w:ind w:left="7623" w:hanging="247"/>
      </w:pPr>
      <w:rPr>
        <w:rFonts w:ascii="Symbol" w:hAnsi="Symbol" w:cs="Symbol" w:hint="default"/>
      </w:rPr>
    </w:lvl>
  </w:abstractNum>
  <w:abstractNum w:abstractNumId="21" w15:restartNumberingAfterBreak="0">
    <w:nsid w:val="49CD03D1"/>
    <w:multiLevelType w:val="hybridMultilevel"/>
    <w:tmpl w:val="D938E19A"/>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15:restartNumberingAfterBreak="0">
    <w:nsid w:val="4A1014D0"/>
    <w:multiLevelType w:val="hybridMultilevel"/>
    <w:tmpl w:val="D938E19A"/>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4D9F05D0"/>
    <w:multiLevelType w:val="multilevel"/>
    <w:tmpl w:val="38CAFA1E"/>
    <w:lvl w:ilvl="0">
      <w:start w:val="8"/>
      <w:numFmt w:val="decimal"/>
      <w:lvlText w:val="%1."/>
      <w:lvlJc w:val="left"/>
      <w:pPr>
        <w:ind w:left="101" w:hanging="240"/>
      </w:pPr>
      <w:rPr>
        <w:rFonts w:ascii="Trebuchet MS" w:eastAsia="Times New Roman" w:hAnsi="Trebuchet MS" w:cs="Times New Roman"/>
        <w:sz w:val="24"/>
        <w:szCs w:val="24"/>
      </w:rPr>
    </w:lvl>
    <w:lvl w:ilvl="1">
      <w:start w:val="1"/>
      <w:numFmt w:val="decimal"/>
      <w:lvlText w:val="%2."/>
      <w:lvlJc w:val="left"/>
      <w:pPr>
        <w:ind w:left="101" w:hanging="364"/>
      </w:pPr>
      <w:rPr>
        <w:rFonts w:eastAsia="Times New Roman" w:cs="Times New Roman"/>
        <w:spacing w:val="-1"/>
        <w:sz w:val="24"/>
        <w:szCs w:val="24"/>
      </w:rPr>
    </w:lvl>
    <w:lvl w:ilvl="2">
      <w:start w:val="1"/>
      <w:numFmt w:val="bullet"/>
      <w:lvlText w:val=""/>
      <w:lvlJc w:val="left"/>
      <w:pPr>
        <w:ind w:left="1146" w:hanging="364"/>
      </w:pPr>
      <w:rPr>
        <w:rFonts w:ascii="Symbol" w:hAnsi="Symbol" w:cs="Symbol" w:hint="default"/>
      </w:rPr>
    </w:lvl>
    <w:lvl w:ilvl="3">
      <w:start w:val="1"/>
      <w:numFmt w:val="bullet"/>
      <w:lvlText w:val=""/>
      <w:lvlJc w:val="left"/>
      <w:pPr>
        <w:ind w:left="2191" w:hanging="364"/>
      </w:pPr>
      <w:rPr>
        <w:rFonts w:ascii="Symbol" w:hAnsi="Symbol" w:cs="Symbol" w:hint="default"/>
      </w:rPr>
    </w:lvl>
    <w:lvl w:ilvl="4">
      <w:start w:val="1"/>
      <w:numFmt w:val="bullet"/>
      <w:lvlText w:val=""/>
      <w:lvlJc w:val="left"/>
      <w:pPr>
        <w:ind w:left="3235" w:hanging="364"/>
      </w:pPr>
      <w:rPr>
        <w:rFonts w:ascii="Symbol" w:hAnsi="Symbol" w:cs="Symbol" w:hint="default"/>
      </w:rPr>
    </w:lvl>
    <w:lvl w:ilvl="5">
      <w:start w:val="1"/>
      <w:numFmt w:val="bullet"/>
      <w:lvlText w:val=""/>
      <w:lvlJc w:val="left"/>
      <w:pPr>
        <w:ind w:left="4280" w:hanging="364"/>
      </w:pPr>
      <w:rPr>
        <w:rFonts w:ascii="Symbol" w:hAnsi="Symbol" w:cs="Symbol" w:hint="default"/>
      </w:rPr>
    </w:lvl>
    <w:lvl w:ilvl="6">
      <w:start w:val="1"/>
      <w:numFmt w:val="bullet"/>
      <w:lvlText w:val=""/>
      <w:lvlJc w:val="left"/>
      <w:pPr>
        <w:ind w:left="5325" w:hanging="364"/>
      </w:pPr>
      <w:rPr>
        <w:rFonts w:ascii="Symbol" w:hAnsi="Symbol" w:cs="Symbol" w:hint="default"/>
      </w:rPr>
    </w:lvl>
    <w:lvl w:ilvl="7">
      <w:start w:val="1"/>
      <w:numFmt w:val="bullet"/>
      <w:lvlText w:val=""/>
      <w:lvlJc w:val="left"/>
      <w:pPr>
        <w:ind w:left="6370" w:hanging="364"/>
      </w:pPr>
      <w:rPr>
        <w:rFonts w:ascii="Symbol" w:hAnsi="Symbol" w:cs="Symbol" w:hint="default"/>
      </w:rPr>
    </w:lvl>
    <w:lvl w:ilvl="8">
      <w:start w:val="1"/>
      <w:numFmt w:val="bullet"/>
      <w:lvlText w:val=""/>
      <w:lvlJc w:val="left"/>
      <w:pPr>
        <w:ind w:left="7414" w:hanging="364"/>
      </w:pPr>
      <w:rPr>
        <w:rFonts w:ascii="Symbol" w:hAnsi="Symbol" w:cs="Symbol" w:hint="default"/>
      </w:rPr>
    </w:lvl>
  </w:abstractNum>
  <w:abstractNum w:abstractNumId="24" w15:restartNumberingAfterBreak="0">
    <w:nsid w:val="4F930B58"/>
    <w:multiLevelType w:val="multilevel"/>
    <w:tmpl w:val="A67EE1DE"/>
    <w:lvl w:ilvl="0">
      <w:start w:val="1"/>
      <w:numFmt w:val="upperRoman"/>
      <w:lvlText w:val="Article %1."/>
      <w:lvlJc w:val="left"/>
      <w:pPr>
        <w:ind w:left="0" w:firstLine="0"/>
      </w:pPr>
      <w:rPr>
        <w:lang w:val="en-US"/>
      </w:r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11009C8"/>
    <w:multiLevelType w:val="multilevel"/>
    <w:tmpl w:val="C92ADDD0"/>
    <w:lvl w:ilvl="0">
      <w:start w:val="2"/>
      <w:numFmt w:val="decimal"/>
      <w:lvlText w:val="%1"/>
      <w:lvlJc w:val="left"/>
      <w:pPr>
        <w:ind w:left="461" w:hanging="361"/>
      </w:pPr>
      <w:rPr>
        <w:rFonts w:cs="Times New Roman"/>
      </w:rPr>
    </w:lvl>
    <w:lvl w:ilvl="1">
      <w:start w:val="1"/>
      <w:numFmt w:val="none"/>
      <w:suff w:val="nothing"/>
      <w:lvlText w:val=""/>
      <w:lvlJc w:val="left"/>
      <w:pPr>
        <w:tabs>
          <w:tab w:val="num" w:pos="360"/>
        </w:tabs>
        <w:ind w:left="1080" w:hanging="360"/>
      </w:pPr>
    </w:lvl>
    <w:lvl w:ilvl="2">
      <w:start w:val="1"/>
      <w:numFmt w:val="bullet"/>
      <w:lvlText w:val=""/>
      <w:lvlJc w:val="left"/>
      <w:pPr>
        <w:ind w:left="1466" w:hanging="361"/>
      </w:pPr>
      <w:rPr>
        <w:rFonts w:ascii="Symbol" w:hAnsi="Symbol" w:cs="Symbol" w:hint="default"/>
      </w:rPr>
    </w:lvl>
    <w:lvl w:ilvl="3">
      <w:start w:val="1"/>
      <w:numFmt w:val="bullet"/>
      <w:lvlText w:val=""/>
      <w:lvlJc w:val="left"/>
      <w:pPr>
        <w:ind w:left="2471" w:hanging="361"/>
      </w:pPr>
      <w:rPr>
        <w:rFonts w:ascii="Symbol" w:hAnsi="Symbol" w:cs="Symbol" w:hint="default"/>
      </w:rPr>
    </w:lvl>
    <w:lvl w:ilvl="4">
      <w:start w:val="1"/>
      <w:numFmt w:val="bullet"/>
      <w:lvlText w:val=""/>
      <w:lvlJc w:val="left"/>
      <w:pPr>
        <w:ind w:left="3476" w:hanging="361"/>
      </w:pPr>
      <w:rPr>
        <w:rFonts w:ascii="Symbol" w:hAnsi="Symbol" w:cs="Symbol" w:hint="default"/>
      </w:rPr>
    </w:lvl>
    <w:lvl w:ilvl="5">
      <w:start w:val="1"/>
      <w:numFmt w:val="bullet"/>
      <w:lvlText w:val=""/>
      <w:lvlJc w:val="left"/>
      <w:pPr>
        <w:ind w:left="4480" w:hanging="361"/>
      </w:pPr>
      <w:rPr>
        <w:rFonts w:ascii="Symbol" w:hAnsi="Symbol" w:cs="Symbol" w:hint="default"/>
      </w:rPr>
    </w:lvl>
    <w:lvl w:ilvl="6">
      <w:start w:val="1"/>
      <w:numFmt w:val="bullet"/>
      <w:lvlText w:val=""/>
      <w:lvlJc w:val="left"/>
      <w:pPr>
        <w:ind w:left="5485" w:hanging="361"/>
      </w:pPr>
      <w:rPr>
        <w:rFonts w:ascii="Symbol" w:hAnsi="Symbol" w:cs="Symbol" w:hint="default"/>
      </w:rPr>
    </w:lvl>
    <w:lvl w:ilvl="7">
      <w:start w:val="1"/>
      <w:numFmt w:val="bullet"/>
      <w:lvlText w:val=""/>
      <w:lvlJc w:val="left"/>
      <w:pPr>
        <w:ind w:left="6490" w:hanging="361"/>
      </w:pPr>
      <w:rPr>
        <w:rFonts w:ascii="Symbol" w:hAnsi="Symbol" w:cs="Symbol" w:hint="default"/>
      </w:rPr>
    </w:lvl>
    <w:lvl w:ilvl="8">
      <w:start w:val="1"/>
      <w:numFmt w:val="bullet"/>
      <w:lvlText w:val=""/>
      <w:lvlJc w:val="left"/>
      <w:pPr>
        <w:ind w:left="7494" w:hanging="361"/>
      </w:pPr>
      <w:rPr>
        <w:rFonts w:ascii="Symbol" w:hAnsi="Symbol" w:cs="Symbol" w:hint="default"/>
      </w:rPr>
    </w:lvl>
  </w:abstractNum>
  <w:abstractNum w:abstractNumId="26"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27" w15:restartNumberingAfterBreak="0">
    <w:nsid w:val="60CF3C2C"/>
    <w:multiLevelType w:val="hybridMultilevel"/>
    <w:tmpl w:val="27B0E0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3C720CD"/>
    <w:multiLevelType w:val="hybridMultilevel"/>
    <w:tmpl w:val="3030F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F41E34"/>
    <w:multiLevelType w:val="hybridMultilevel"/>
    <w:tmpl w:val="C1847EEC"/>
    <w:lvl w:ilvl="0" w:tplc="416639AE">
      <w:start w:val="1"/>
      <w:numFmt w:val="bullet"/>
      <w:lvlText w:val="-"/>
      <w:lvlJc w:val="left"/>
      <w:pPr>
        <w:ind w:left="360" w:hanging="353"/>
      </w:pPr>
      <w:rPr>
        <w:rFonts w:ascii="Arial Narrow" w:eastAsia="Times New Roman" w:hAnsi="Arial Narrow" w:hint="default"/>
      </w:rPr>
    </w:lvl>
    <w:lvl w:ilvl="1" w:tplc="4DEA85FC">
      <w:start w:val="1"/>
      <w:numFmt w:val="bullet"/>
      <w:lvlText w:val="o"/>
      <w:lvlJc w:val="left"/>
      <w:pPr>
        <w:ind w:left="1080" w:hanging="353"/>
      </w:pPr>
      <w:rPr>
        <w:rFonts w:ascii="Courier New" w:hAnsi="Courier New" w:hint="default"/>
      </w:rPr>
    </w:lvl>
    <w:lvl w:ilvl="2" w:tplc="7A9297C2">
      <w:start w:val="1"/>
      <w:numFmt w:val="bullet"/>
      <w:lvlText w:val=""/>
      <w:lvlJc w:val="left"/>
      <w:pPr>
        <w:ind w:left="1800" w:hanging="353"/>
      </w:pPr>
      <w:rPr>
        <w:rFonts w:ascii="Wingdings" w:hAnsi="Wingdings" w:hint="default"/>
      </w:rPr>
    </w:lvl>
    <w:lvl w:ilvl="3" w:tplc="61A0D318">
      <w:start w:val="1"/>
      <w:numFmt w:val="bullet"/>
      <w:lvlText w:val=""/>
      <w:lvlJc w:val="left"/>
      <w:pPr>
        <w:ind w:left="2520" w:hanging="353"/>
      </w:pPr>
      <w:rPr>
        <w:rFonts w:ascii="Symbol" w:hAnsi="Symbol" w:hint="default"/>
      </w:rPr>
    </w:lvl>
    <w:lvl w:ilvl="4" w:tplc="F97EEE84">
      <w:start w:val="1"/>
      <w:numFmt w:val="bullet"/>
      <w:lvlText w:val="o"/>
      <w:lvlJc w:val="left"/>
      <w:pPr>
        <w:ind w:left="3240" w:hanging="353"/>
      </w:pPr>
      <w:rPr>
        <w:rFonts w:ascii="Courier New" w:hAnsi="Courier New" w:hint="default"/>
      </w:rPr>
    </w:lvl>
    <w:lvl w:ilvl="5" w:tplc="E674806A">
      <w:start w:val="1"/>
      <w:numFmt w:val="bullet"/>
      <w:lvlText w:val=""/>
      <w:lvlJc w:val="left"/>
      <w:pPr>
        <w:ind w:left="3960" w:hanging="353"/>
      </w:pPr>
      <w:rPr>
        <w:rFonts w:ascii="Wingdings" w:hAnsi="Wingdings" w:hint="default"/>
      </w:rPr>
    </w:lvl>
    <w:lvl w:ilvl="6" w:tplc="FF089B8C">
      <w:start w:val="1"/>
      <w:numFmt w:val="bullet"/>
      <w:lvlText w:val=""/>
      <w:lvlJc w:val="left"/>
      <w:pPr>
        <w:ind w:left="4680" w:hanging="353"/>
      </w:pPr>
      <w:rPr>
        <w:rFonts w:ascii="Symbol" w:hAnsi="Symbol" w:hint="default"/>
      </w:rPr>
    </w:lvl>
    <w:lvl w:ilvl="7" w:tplc="D3364D3A">
      <w:start w:val="1"/>
      <w:numFmt w:val="bullet"/>
      <w:lvlText w:val="o"/>
      <w:lvlJc w:val="left"/>
      <w:pPr>
        <w:ind w:left="5400" w:hanging="353"/>
      </w:pPr>
      <w:rPr>
        <w:rFonts w:ascii="Courier New" w:hAnsi="Courier New" w:hint="default"/>
      </w:rPr>
    </w:lvl>
    <w:lvl w:ilvl="8" w:tplc="0010D31A">
      <w:start w:val="1"/>
      <w:numFmt w:val="bullet"/>
      <w:lvlText w:val=""/>
      <w:lvlJc w:val="left"/>
      <w:pPr>
        <w:ind w:left="6120" w:hanging="353"/>
      </w:pPr>
      <w:rPr>
        <w:rFonts w:ascii="Wingdings" w:hAnsi="Wingdings" w:hint="default"/>
      </w:rPr>
    </w:lvl>
  </w:abstractNum>
  <w:abstractNum w:abstractNumId="30" w15:restartNumberingAfterBreak="0">
    <w:nsid w:val="66422D0C"/>
    <w:multiLevelType w:val="multilevel"/>
    <w:tmpl w:val="AB72E110"/>
    <w:lvl w:ilvl="0">
      <w:start w:val="1"/>
      <w:numFmt w:val="upperRoman"/>
      <w:pStyle w:val="Cmsor1"/>
      <w:lvlText w:val="Article %1."/>
      <w:lvlJc w:val="left"/>
      <w:pPr>
        <w:ind w:left="0" w:firstLine="0"/>
      </w:pPr>
      <w:rPr>
        <w:lang w:val="en-US"/>
      </w:rPr>
    </w:lvl>
    <w:lvl w:ilvl="1">
      <w:start w:val="1"/>
      <w:numFmt w:val="decimal"/>
      <w:pStyle w:val="Cmsor2"/>
      <w:lvlText w:val="Section %1.%2"/>
      <w:lvlJc w:val="left"/>
      <w:pPr>
        <w:ind w:left="0" w:firstLine="0"/>
      </w:pPr>
    </w:lvl>
    <w:lvl w:ilvl="2">
      <w:start w:val="1"/>
      <w:numFmt w:val="decimal"/>
      <w:pStyle w:val="Cmsor3"/>
      <w:lvlText w:val="%3."/>
      <w:lvlJc w:val="left"/>
      <w:pPr>
        <w:tabs>
          <w:tab w:val="num" w:pos="2160"/>
        </w:tabs>
        <w:ind w:left="216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B7C1CA6"/>
    <w:multiLevelType w:val="multilevel"/>
    <w:tmpl w:val="A8B0F0F4"/>
    <w:lvl w:ilvl="0">
      <w:start w:val="19"/>
      <w:numFmt w:val="upperLetter"/>
      <w:lvlText w:val="%1"/>
      <w:lvlJc w:val="left"/>
      <w:pPr>
        <w:ind w:left="575" w:hanging="474"/>
      </w:pPr>
      <w:rPr>
        <w:rFonts w:cs="Times New Roman"/>
      </w:rPr>
    </w:lvl>
    <w:lvl w:ilvl="1">
      <w:start w:val="1"/>
      <w:numFmt w:val="none"/>
      <w:suff w:val="nothing"/>
      <w:lvlText w:val=""/>
      <w:lvlJc w:val="left"/>
      <w:pPr>
        <w:tabs>
          <w:tab w:val="num" w:pos="360"/>
        </w:tabs>
        <w:ind w:left="1080" w:hanging="360"/>
      </w:pPr>
    </w:lvl>
    <w:lvl w:ilvl="2">
      <w:start w:val="1"/>
      <w:numFmt w:val="decimal"/>
      <w:lvlText w:val="%3."/>
      <w:lvlJc w:val="left"/>
      <w:pPr>
        <w:ind w:left="821" w:hanging="360"/>
      </w:pPr>
      <w:rPr>
        <w:rFonts w:eastAsia="Times New Roman" w:cs="Times New Roman"/>
        <w:b/>
        <w:bCs/>
        <w:sz w:val="24"/>
        <w:szCs w:val="24"/>
      </w:rPr>
    </w:lvl>
    <w:lvl w:ilvl="3">
      <w:start w:val="1"/>
      <w:numFmt w:val="none"/>
      <w:suff w:val="nothing"/>
      <w:lvlText w:val=""/>
      <w:lvlJc w:val="left"/>
      <w:pPr>
        <w:tabs>
          <w:tab w:val="num" w:pos="360"/>
        </w:tabs>
        <w:ind w:left="1800" w:hanging="360"/>
      </w:pPr>
    </w:lvl>
    <w:lvl w:ilvl="4">
      <w:start w:val="1"/>
      <w:numFmt w:val="bullet"/>
      <w:lvlText w:val=""/>
      <w:lvlJc w:val="left"/>
      <w:pPr>
        <w:ind w:left="1753" w:hanging="428"/>
      </w:pPr>
      <w:rPr>
        <w:rFonts w:ascii="Symbol" w:hAnsi="Symbol" w:cs="Symbol" w:hint="default"/>
      </w:rPr>
    </w:lvl>
    <w:lvl w:ilvl="5">
      <w:start w:val="1"/>
      <w:numFmt w:val="bullet"/>
      <w:lvlText w:val=""/>
      <w:lvlJc w:val="left"/>
      <w:pPr>
        <w:ind w:left="2685" w:hanging="428"/>
      </w:pPr>
      <w:rPr>
        <w:rFonts w:ascii="Symbol" w:hAnsi="Symbol" w:cs="Symbol" w:hint="default"/>
      </w:rPr>
    </w:lvl>
    <w:lvl w:ilvl="6">
      <w:start w:val="1"/>
      <w:numFmt w:val="bullet"/>
      <w:lvlText w:val=""/>
      <w:lvlJc w:val="left"/>
      <w:pPr>
        <w:ind w:left="3617" w:hanging="428"/>
      </w:pPr>
      <w:rPr>
        <w:rFonts w:ascii="Symbol" w:hAnsi="Symbol" w:cs="Symbol" w:hint="default"/>
      </w:rPr>
    </w:lvl>
    <w:lvl w:ilvl="7">
      <w:start w:val="1"/>
      <w:numFmt w:val="bullet"/>
      <w:lvlText w:val=""/>
      <w:lvlJc w:val="left"/>
      <w:pPr>
        <w:ind w:left="4548" w:hanging="428"/>
      </w:pPr>
      <w:rPr>
        <w:rFonts w:ascii="Symbol" w:hAnsi="Symbol" w:cs="Symbol" w:hint="default"/>
      </w:rPr>
    </w:lvl>
    <w:lvl w:ilvl="8">
      <w:start w:val="1"/>
      <w:numFmt w:val="bullet"/>
      <w:lvlText w:val=""/>
      <w:lvlJc w:val="left"/>
      <w:pPr>
        <w:ind w:left="5480" w:hanging="428"/>
      </w:pPr>
      <w:rPr>
        <w:rFonts w:ascii="Symbol" w:hAnsi="Symbol" w:cs="Symbol" w:hint="default"/>
      </w:rPr>
    </w:lvl>
  </w:abstractNum>
  <w:abstractNum w:abstractNumId="32" w15:restartNumberingAfterBreak="0">
    <w:nsid w:val="7D0D2F6A"/>
    <w:multiLevelType w:val="multilevel"/>
    <w:tmpl w:val="75966D7E"/>
    <w:lvl w:ilvl="0">
      <w:start w:val="6"/>
      <w:numFmt w:val="decimal"/>
      <w:lvlText w:val="%1"/>
      <w:lvlJc w:val="left"/>
      <w:pPr>
        <w:ind w:left="281" w:hanging="180"/>
      </w:pPr>
      <w:rPr>
        <w:rFonts w:eastAsia="Times New Roman" w:cs="Times New Roman"/>
        <w:b/>
        <w:bCs/>
        <w:sz w:val="24"/>
        <w:szCs w:val="24"/>
      </w:rPr>
    </w:lvl>
    <w:lvl w:ilvl="1">
      <w:start w:val="1"/>
      <w:numFmt w:val="none"/>
      <w:suff w:val="nothing"/>
      <w:lvlText w:val=""/>
      <w:lvlJc w:val="left"/>
      <w:pPr>
        <w:tabs>
          <w:tab w:val="num" w:pos="360"/>
        </w:tabs>
        <w:ind w:left="1080" w:hanging="360"/>
      </w:pPr>
    </w:lvl>
    <w:lvl w:ilvl="2">
      <w:start w:val="1"/>
      <w:numFmt w:val="bullet"/>
      <w:lvlText w:val=""/>
      <w:lvlJc w:val="left"/>
      <w:pPr>
        <w:ind w:left="281" w:hanging="363"/>
      </w:pPr>
      <w:rPr>
        <w:rFonts w:ascii="Symbol" w:hAnsi="Symbol" w:cs="Symbol" w:hint="default"/>
      </w:rPr>
    </w:lvl>
    <w:lvl w:ilvl="3">
      <w:start w:val="1"/>
      <w:numFmt w:val="bullet"/>
      <w:lvlText w:val=""/>
      <w:lvlJc w:val="left"/>
      <w:pPr>
        <w:ind w:left="1434" w:hanging="363"/>
      </w:pPr>
      <w:rPr>
        <w:rFonts w:ascii="Symbol" w:hAnsi="Symbol" w:cs="Symbol" w:hint="default"/>
      </w:rPr>
    </w:lvl>
    <w:lvl w:ilvl="4">
      <w:start w:val="1"/>
      <w:numFmt w:val="bullet"/>
      <w:lvlText w:val=""/>
      <w:lvlJc w:val="left"/>
      <w:pPr>
        <w:ind w:left="2587" w:hanging="363"/>
      </w:pPr>
      <w:rPr>
        <w:rFonts w:ascii="Symbol" w:hAnsi="Symbol" w:cs="Symbol" w:hint="default"/>
      </w:rPr>
    </w:lvl>
    <w:lvl w:ilvl="5">
      <w:start w:val="1"/>
      <w:numFmt w:val="bullet"/>
      <w:lvlText w:val=""/>
      <w:lvlJc w:val="left"/>
      <w:pPr>
        <w:ind w:left="3740" w:hanging="363"/>
      </w:pPr>
      <w:rPr>
        <w:rFonts w:ascii="Symbol" w:hAnsi="Symbol" w:cs="Symbol" w:hint="default"/>
      </w:rPr>
    </w:lvl>
    <w:lvl w:ilvl="6">
      <w:start w:val="1"/>
      <w:numFmt w:val="bullet"/>
      <w:lvlText w:val=""/>
      <w:lvlJc w:val="left"/>
      <w:pPr>
        <w:ind w:left="4893" w:hanging="363"/>
      </w:pPr>
      <w:rPr>
        <w:rFonts w:ascii="Symbol" w:hAnsi="Symbol" w:cs="Symbol" w:hint="default"/>
      </w:rPr>
    </w:lvl>
    <w:lvl w:ilvl="7">
      <w:start w:val="1"/>
      <w:numFmt w:val="bullet"/>
      <w:lvlText w:val=""/>
      <w:lvlJc w:val="left"/>
      <w:pPr>
        <w:ind w:left="6045" w:hanging="363"/>
      </w:pPr>
      <w:rPr>
        <w:rFonts w:ascii="Symbol" w:hAnsi="Symbol" w:cs="Symbol" w:hint="default"/>
      </w:rPr>
    </w:lvl>
    <w:lvl w:ilvl="8">
      <w:start w:val="1"/>
      <w:numFmt w:val="bullet"/>
      <w:lvlText w:val=""/>
      <w:lvlJc w:val="left"/>
      <w:pPr>
        <w:ind w:left="7198" w:hanging="363"/>
      </w:pPr>
      <w:rPr>
        <w:rFonts w:ascii="Symbol" w:hAnsi="Symbol" w:cs="Symbol" w:hint="default"/>
      </w:rPr>
    </w:lvl>
  </w:abstractNum>
  <w:num w:numId="1" w16cid:durableId="1213620069">
    <w:abstractNumId w:val="30"/>
  </w:num>
  <w:num w:numId="2" w16cid:durableId="1129594485">
    <w:abstractNumId w:val="24"/>
  </w:num>
  <w:num w:numId="3" w16cid:durableId="1715427895">
    <w:abstractNumId w:val="17"/>
  </w:num>
  <w:num w:numId="4" w16cid:durableId="759840291">
    <w:abstractNumId w:val="23"/>
  </w:num>
  <w:num w:numId="5" w16cid:durableId="1895575810">
    <w:abstractNumId w:val="32"/>
  </w:num>
  <w:num w:numId="6" w16cid:durableId="1969697865">
    <w:abstractNumId w:val="6"/>
  </w:num>
  <w:num w:numId="7" w16cid:durableId="1748574056">
    <w:abstractNumId w:val="20"/>
  </w:num>
  <w:num w:numId="8" w16cid:durableId="653073058">
    <w:abstractNumId w:val="25"/>
  </w:num>
  <w:num w:numId="9" w16cid:durableId="1309556015">
    <w:abstractNumId w:val="31"/>
  </w:num>
  <w:num w:numId="10" w16cid:durableId="1184246050">
    <w:abstractNumId w:val="11"/>
  </w:num>
  <w:num w:numId="11" w16cid:durableId="840046687">
    <w:abstractNumId w:val="27"/>
  </w:num>
  <w:num w:numId="12" w16cid:durableId="762066188">
    <w:abstractNumId w:val="10"/>
  </w:num>
  <w:num w:numId="13" w16cid:durableId="1148715485">
    <w:abstractNumId w:val="14"/>
  </w:num>
  <w:num w:numId="14" w16cid:durableId="1797288723">
    <w:abstractNumId w:val="16"/>
  </w:num>
  <w:num w:numId="15" w16cid:durableId="1691757821">
    <w:abstractNumId w:val="26"/>
  </w:num>
  <w:num w:numId="16" w16cid:durableId="1355109541">
    <w:abstractNumId w:val="29"/>
  </w:num>
  <w:num w:numId="17" w16cid:durableId="491481691">
    <w:abstractNumId w:val="12"/>
  </w:num>
  <w:num w:numId="18" w16cid:durableId="1160388855">
    <w:abstractNumId w:val="15"/>
  </w:num>
  <w:num w:numId="19" w16cid:durableId="622226692">
    <w:abstractNumId w:val="22"/>
  </w:num>
  <w:num w:numId="20" w16cid:durableId="3754869">
    <w:abstractNumId w:val="28"/>
  </w:num>
  <w:num w:numId="21" w16cid:durableId="1260871781">
    <w:abstractNumId w:val="13"/>
  </w:num>
  <w:num w:numId="22" w16cid:durableId="705830682">
    <w:abstractNumId w:val="0"/>
  </w:num>
  <w:num w:numId="23" w16cid:durableId="1544319960">
    <w:abstractNumId w:val="21"/>
  </w:num>
  <w:num w:numId="24" w16cid:durableId="445538758">
    <w:abstractNumId w:val="1"/>
  </w:num>
  <w:num w:numId="25" w16cid:durableId="1542934161">
    <w:abstractNumId w:val="19"/>
  </w:num>
  <w:num w:numId="26" w16cid:durableId="1980039430">
    <w:abstractNumId w:val="5"/>
  </w:num>
  <w:num w:numId="27" w16cid:durableId="1497040022">
    <w:abstractNumId w:val="18"/>
  </w:num>
  <w:num w:numId="28" w16cid:durableId="91627914">
    <w:abstractNumId w:val="7"/>
  </w:num>
  <w:num w:numId="29" w16cid:durableId="1826357535">
    <w:abstractNumId w:val="2"/>
  </w:num>
  <w:num w:numId="30" w16cid:durableId="683898613">
    <w:abstractNumId w:val="4"/>
  </w:num>
  <w:num w:numId="31" w16cid:durableId="403727487">
    <w:abstractNumId w:val="3"/>
  </w:num>
  <w:num w:numId="32" w16cid:durableId="1389650325">
    <w:abstractNumId w:val="8"/>
  </w:num>
  <w:num w:numId="33" w16cid:durableId="1259102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59"/>
    <w:rsid w:val="00001845"/>
    <w:rsid w:val="000119D8"/>
    <w:rsid w:val="00020637"/>
    <w:rsid w:val="00075F3C"/>
    <w:rsid w:val="0008061B"/>
    <w:rsid w:val="0009057E"/>
    <w:rsid w:val="0009588E"/>
    <w:rsid w:val="000A1D1A"/>
    <w:rsid w:val="000B6A00"/>
    <w:rsid w:val="000C0D92"/>
    <w:rsid w:val="000C2F9E"/>
    <w:rsid w:val="000C7153"/>
    <w:rsid w:val="000F1BAE"/>
    <w:rsid w:val="00102300"/>
    <w:rsid w:val="0011169F"/>
    <w:rsid w:val="0011207F"/>
    <w:rsid w:val="00121690"/>
    <w:rsid w:val="00147008"/>
    <w:rsid w:val="00173777"/>
    <w:rsid w:val="001A093F"/>
    <w:rsid w:val="001B2743"/>
    <w:rsid w:val="001F59F2"/>
    <w:rsid w:val="00205F8D"/>
    <w:rsid w:val="00232A25"/>
    <w:rsid w:val="00245F70"/>
    <w:rsid w:val="00256F55"/>
    <w:rsid w:val="00273EC9"/>
    <w:rsid w:val="00274378"/>
    <w:rsid w:val="00286979"/>
    <w:rsid w:val="002B15C8"/>
    <w:rsid w:val="002B2C05"/>
    <w:rsid w:val="002D10D3"/>
    <w:rsid w:val="002D2359"/>
    <w:rsid w:val="002E1C37"/>
    <w:rsid w:val="0030633C"/>
    <w:rsid w:val="00306E4A"/>
    <w:rsid w:val="00355843"/>
    <w:rsid w:val="00356938"/>
    <w:rsid w:val="0036191F"/>
    <w:rsid w:val="00370747"/>
    <w:rsid w:val="003807FC"/>
    <w:rsid w:val="003A74FF"/>
    <w:rsid w:val="003B3CA0"/>
    <w:rsid w:val="003B68AA"/>
    <w:rsid w:val="003C6CAE"/>
    <w:rsid w:val="003D33D3"/>
    <w:rsid w:val="003D4C9D"/>
    <w:rsid w:val="003F0ADC"/>
    <w:rsid w:val="003F148B"/>
    <w:rsid w:val="003F365B"/>
    <w:rsid w:val="003F581D"/>
    <w:rsid w:val="003F612F"/>
    <w:rsid w:val="00427620"/>
    <w:rsid w:val="00435A8F"/>
    <w:rsid w:val="00474456"/>
    <w:rsid w:val="00491B23"/>
    <w:rsid w:val="004A3F95"/>
    <w:rsid w:val="004B5E6E"/>
    <w:rsid w:val="004D2489"/>
    <w:rsid w:val="004D7B51"/>
    <w:rsid w:val="004E413D"/>
    <w:rsid w:val="005726FB"/>
    <w:rsid w:val="00594B01"/>
    <w:rsid w:val="005A5DB1"/>
    <w:rsid w:val="005B3B93"/>
    <w:rsid w:val="005B40B5"/>
    <w:rsid w:val="005C3748"/>
    <w:rsid w:val="005E553A"/>
    <w:rsid w:val="006201FB"/>
    <w:rsid w:val="00622C44"/>
    <w:rsid w:val="00623AF6"/>
    <w:rsid w:val="00625424"/>
    <w:rsid w:val="00626DD3"/>
    <w:rsid w:val="00627515"/>
    <w:rsid w:val="00636907"/>
    <w:rsid w:val="0063767E"/>
    <w:rsid w:val="00654915"/>
    <w:rsid w:val="00655CCE"/>
    <w:rsid w:val="00683CF8"/>
    <w:rsid w:val="00696936"/>
    <w:rsid w:val="006A547E"/>
    <w:rsid w:val="006A7137"/>
    <w:rsid w:val="006C5EFB"/>
    <w:rsid w:val="006D57D4"/>
    <w:rsid w:val="006F08AD"/>
    <w:rsid w:val="00727D2B"/>
    <w:rsid w:val="00764431"/>
    <w:rsid w:val="00775DB3"/>
    <w:rsid w:val="007825F8"/>
    <w:rsid w:val="007A084B"/>
    <w:rsid w:val="007A14DB"/>
    <w:rsid w:val="007A6B18"/>
    <w:rsid w:val="007B02C5"/>
    <w:rsid w:val="007C12FD"/>
    <w:rsid w:val="007C2A13"/>
    <w:rsid w:val="007E18AA"/>
    <w:rsid w:val="007E2CF9"/>
    <w:rsid w:val="008039F1"/>
    <w:rsid w:val="00811373"/>
    <w:rsid w:val="008333D4"/>
    <w:rsid w:val="0085215B"/>
    <w:rsid w:val="008548BC"/>
    <w:rsid w:val="008636F0"/>
    <w:rsid w:val="00866B6C"/>
    <w:rsid w:val="0088113E"/>
    <w:rsid w:val="00886407"/>
    <w:rsid w:val="008C1908"/>
    <w:rsid w:val="008E117A"/>
    <w:rsid w:val="008F69B6"/>
    <w:rsid w:val="00905F1C"/>
    <w:rsid w:val="00907F32"/>
    <w:rsid w:val="00921654"/>
    <w:rsid w:val="009328E5"/>
    <w:rsid w:val="0094137F"/>
    <w:rsid w:val="009511AA"/>
    <w:rsid w:val="009542A6"/>
    <w:rsid w:val="00974AD8"/>
    <w:rsid w:val="00986FB5"/>
    <w:rsid w:val="00990E1E"/>
    <w:rsid w:val="00993C0F"/>
    <w:rsid w:val="009D4AF3"/>
    <w:rsid w:val="009D5DA4"/>
    <w:rsid w:val="009F02A2"/>
    <w:rsid w:val="009F0F08"/>
    <w:rsid w:val="009F3B8F"/>
    <w:rsid w:val="00A01809"/>
    <w:rsid w:val="00A06052"/>
    <w:rsid w:val="00A405BF"/>
    <w:rsid w:val="00A46B29"/>
    <w:rsid w:val="00A7003C"/>
    <w:rsid w:val="00A764DA"/>
    <w:rsid w:val="00AB1D0D"/>
    <w:rsid w:val="00AB7BBE"/>
    <w:rsid w:val="00AC2EE3"/>
    <w:rsid w:val="00AE7C93"/>
    <w:rsid w:val="00AF6A0F"/>
    <w:rsid w:val="00B10856"/>
    <w:rsid w:val="00B155F6"/>
    <w:rsid w:val="00B15870"/>
    <w:rsid w:val="00B34B31"/>
    <w:rsid w:val="00B52764"/>
    <w:rsid w:val="00B703F6"/>
    <w:rsid w:val="00B7650A"/>
    <w:rsid w:val="00B91360"/>
    <w:rsid w:val="00BB1926"/>
    <w:rsid w:val="00BB4004"/>
    <w:rsid w:val="00BC4F75"/>
    <w:rsid w:val="00BD300C"/>
    <w:rsid w:val="00BF7A35"/>
    <w:rsid w:val="00C02DBD"/>
    <w:rsid w:val="00C11F00"/>
    <w:rsid w:val="00C15F27"/>
    <w:rsid w:val="00C174DB"/>
    <w:rsid w:val="00C25F00"/>
    <w:rsid w:val="00C55467"/>
    <w:rsid w:val="00C712AD"/>
    <w:rsid w:val="00C7665C"/>
    <w:rsid w:val="00C81D06"/>
    <w:rsid w:val="00C922EE"/>
    <w:rsid w:val="00C943D0"/>
    <w:rsid w:val="00CA4882"/>
    <w:rsid w:val="00CB5660"/>
    <w:rsid w:val="00CD3D3A"/>
    <w:rsid w:val="00CF11A1"/>
    <w:rsid w:val="00D00391"/>
    <w:rsid w:val="00D01DC5"/>
    <w:rsid w:val="00D1492A"/>
    <w:rsid w:val="00D150A7"/>
    <w:rsid w:val="00D2144C"/>
    <w:rsid w:val="00D24A01"/>
    <w:rsid w:val="00D47026"/>
    <w:rsid w:val="00D47626"/>
    <w:rsid w:val="00D66DA2"/>
    <w:rsid w:val="00D70503"/>
    <w:rsid w:val="00D76CDB"/>
    <w:rsid w:val="00D77D1B"/>
    <w:rsid w:val="00D82389"/>
    <w:rsid w:val="00D916F7"/>
    <w:rsid w:val="00D93F1F"/>
    <w:rsid w:val="00DA0A18"/>
    <w:rsid w:val="00DC5035"/>
    <w:rsid w:val="00DC67EE"/>
    <w:rsid w:val="00DE1216"/>
    <w:rsid w:val="00DE1845"/>
    <w:rsid w:val="00E10D18"/>
    <w:rsid w:val="00E350C0"/>
    <w:rsid w:val="00E53223"/>
    <w:rsid w:val="00E74D2D"/>
    <w:rsid w:val="00E94E55"/>
    <w:rsid w:val="00E9678E"/>
    <w:rsid w:val="00EA130E"/>
    <w:rsid w:val="00EB0CAC"/>
    <w:rsid w:val="00EB7F29"/>
    <w:rsid w:val="00ED7620"/>
    <w:rsid w:val="00F1112C"/>
    <w:rsid w:val="00F44091"/>
    <w:rsid w:val="00F503DE"/>
    <w:rsid w:val="00F96F61"/>
    <w:rsid w:val="00FA74F5"/>
    <w:rsid w:val="00FB121D"/>
    <w:rsid w:val="00FC17C9"/>
    <w:rsid w:val="00FC7535"/>
    <w:rsid w:val="00FD24A9"/>
    <w:rsid w:val="00FF2E2E"/>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BA53D"/>
  <w15:docId w15:val="{D101DF69-FC0B-4FA7-8CA1-7A78BE24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122BB"/>
    <w:rPr>
      <w:sz w:val="24"/>
      <w:szCs w:val="24"/>
      <w:lang w:val="ro-RO"/>
    </w:rPr>
  </w:style>
  <w:style w:type="paragraph" w:styleId="Cmsor1">
    <w:name w:val="heading 1"/>
    <w:basedOn w:val="Norml"/>
    <w:next w:val="Norml"/>
    <w:link w:val="Cmsor1Char"/>
    <w:qFormat/>
    <w:rsid w:val="00110A2B"/>
    <w:pPr>
      <w:keepNext/>
      <w:numPr>
        <w:numId w:val="1"/>
      </w:numPr>
      <w:spacing w:line="240" w:lineRule="exact"/>
      <w:jc w:val="both"/>
      <w:outlineLvl w:val="0"/>
    </w:pPr>
    <w:rPr>
      <w:rFonts w:ascii="Bookman Old Style" w:hAnsi="Bookman Old Style" w:cs="Arial"/>
      <w:b/>
      <w:bCs/>
      <w:lang w:val="en-US" w:eastAsia="ro-RO"/>
    </w:rPr>
  </w:style>
  <w:style w:type="paragraph" w:styleId="Cmsor2">
    <w:name w:val="heading 2"/>
    <w:basedOn w:val="Norml"/>
    <w:next w:val="Norml"/>
    <w:qFormat/>
    <w:rsid w:val="00110A2B"/>
    <w:pPr>
      <w:keepNext/>
      <w:numPr>
        <w:ilvl w:val="1"/>
        <w:numId w:val="1"/>
      </w:numPr>
      <w:spacing w:before="240" w:after="60"/>
      <w:outlineLvl w:val="1"/>
    </w:pPr>
    <w:rPr>
      <w:rFonts w:ascii="Arial" w:hAnsi="Arial" w:cs="Arial"/>
      <w:b/>
      <w:bCs/>
      <w:i/>
      <w:iCs/>
      <w:sz w:val="28"/>
      <w:szCs w:val="28"/>
      <w:lang w:val="en-US"/>
    </w:rPr>
  </w:style>
  <w:style w:type="paragraph" w:styleId="Cmsor3">
    <w:name w:val="heading 3"/>
    <w:basedOn w:val="Norml"/>
    <w:next w:val="Norml"/>
    <w:link w:val="Cmsor3Char"/>
    <w:qFormat/>
    <w:rsid w:val="0009600E"/>
    <w:pPr>
      <w:keepNext/>
      <w:numPr>
        <w:ilvl w:val="2"/>
        <w:numId w:val="1"/>
      </w:numPr>
      <w:tabs>
        <w:tab w:val="left" w:pos="720"/>
      </w:tabs>
      <w:suppressAutoHyphens/>
      <w:jc w:val="both"/>
      <w:textAlignment w:val="baseline"/>
      <w:outlineLvl w:val="2"/>
    </w:pPr>
    <w:rPr>
      <w:iCs/>
      <w:szCs w:val="20"/>
      <w:lang w:val="en-US" w:eastAsia="ar-SA"/>
    </w:rPr>
  </w:style>
  <w:style w:type="paragraph" w:styleId="Cmsor4">
    <w:name w:val="heading 4"/>
    <w:basedOn w:val="Norml"/>
    <w:next w:val="Norml"/>
    <w:link w:val="Cmsor4Char"/>
    <w:semiHidden/>
    <w:unhideWhenUsed/>
    <w:qFormat/>
    <w:rsid w:val="00A83413"/>
    <w:pPr>
      <w:keepNext/>
      <w:spacing w:before="240" w:after="60"/>
      <w:outlineLvl w:val="3"/>
    </w:pPr>
    <w:rPr>
      <w:rFonts w:ascii="Calibri" w:hAnsi="Calibri"/>
      <w:b/>
      <w:bCs/>
      <w:sz w:val="28"/>
      <w:szCs w:val="28"/>
    </w:rPr>
  </w:style>
  <w:style w:type="paragraph" w:styleId="Cmsor8">
    <w:name w:val="heading 8"/>
    <w:basedOn w:val="Norml"/>
    <w:next w:val="Norml"/>
    <w:link w:val="Cmsor8Char"/>
    <w:qFormat/>
    <w:rsid w:val="0009600E"/>
    <w:pPr>
      <w:suppressAutoHyphens/>
      <w:spacing w:before="240" w:after="60"/>
      <w:outlineLvl w:val="7"/>
    </w:pPr>
    <w:rPr>
      <w:i/>
      <w:iCs/>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tabel1">
    <w:name w:val="tabel1"/>
    <w:qFormat/>
    <w:rsid w:val="00E708A2"/>
    <w:rPr>
      <w:rFonts w:ascii="Courier New" w:hAnsi="Courier New" w:cs="Courier New"/>
      <w:color w:val="000000"/>
      <w:sz w:val="20"/>
      <w:szCs w:val="20"/>
    </w:rPr>
  </w:style>
  <w:style w:type="character" w:customStyle="1" w:styleId="litera1">
    <w:name w:val="litera1"/>
    <w:qFormat/>
    <w:rsid w:val="00E708A2"/>
    <w:rPr>
      <w:b/>
      <w:bCs/>
      <w:color w:val="000000"/>
    </w:rPr>
  </w:style>
  <w:style w:type="character" w:customStyle="1" w:styleId="nota1">
    <w:name w:val="nota1"/>
    <w:qFormat/>
    <w:rsid w:val="00E708A2"/>
    <w:rPr>
      <w:b/>
      <w:bCs/>
      <w:color w:val="000000"/>
    </w:rPr>
  </w:style>
  <w:style w:type="character" w:customStyle="1" w:styleId="Cmsor1Char">
    <w:name w:val="Címsor 1 Char"/>
    <w:link w:val="Cmsor1"/>
    <w:qFormat/>
    <w:rsid w:val="00110A2B"/>
    <w:rPr>
      <w:rFonts w:ascii="Bookman Old Style" w:hAnsi="Bookman Old Style" w:cs="Arial"/>
      <w:b/>
      <w:bCs/>
      <w:sz w:val="24"/>
      <w:szCs w:val="24"/>
      <w:lang w:val="en-US" w:eastAsia="ro-RO" w:bidi="ar-SA"/>
    </w:rPr>
  </w:style>
  <w:style w:type="character" w:styleId="Lbjegyzet-hivatkozs">
    <w:name w:val="footnote reference"/>
    <w:semiHidden/>
    <w:qFormat/>
    <w:rsid w:val="00110A2B"/>
    <w:rPr>
      <w:vertAlign w:val="superscript"/>
    </w:rPr>
  </w:style>
  <w:style w:type="character" w:customStyle="1" w:styleId="FontStyle15">
    <w:name w:val="Font Style15"/>
    <w:qFormat/>
    <w:rsid w:val="009E1F91"/>
    <w:rPr>
      <w:rFonts w:ascii="Times New Roman" w:hAnsi="Times New Roman" w:cs="Times New Roman"/>
      <w:sz w:val="14"/>
      <w:szCs w:val="14"/>
    </w:rPr>
  </w:style>
  <w:style w:type="character" w:customStyle="1" w:styleId="FontStyle16">
    <w:name w:val="Font Style16"/>
    <w:qFormat/>
    <w:rsid w:val="009E1F91"/>
    <w:rPr>
      <w:rFonts w:ascii="Times New Roman" w:hAnsi="Times New Roman" w:cs="Times New Roman"/>
      <w:i/>
      <w:iCs/>
      <w:sz w:val="14"/>
      <w:szCs w:val="14"/>
    </w:rPr>
  </w:style>
  <w:style w:type="character" w:customStyle="1" w:styleId="tpa1">
    <w:name w:val="tpa1"/>
    <w:basedOn w:val="Bekezdsalapbettpusa"/>
    <w:qFormat/>
    <w:rsid w:val="00D019E2"/>
  </w:style>
  <w:style w:type="character" w:customStyle="1" w:styleId="tax1">
    <w:name w:val="tax1"/>
    <w:qFormat/>
    <w:rsid w:val="00D019E2"/>
    <w:rPr>
      <w:b/>
      <w:bCs/>
      <w:sz w:val="26"/>
      <w:szCs w:val="26"/>
    </w:rPr>
  </w:style>
  <w:style w:type="character" w:customStyle="1" w:styleId="pt1">
    <w:name w:val="pt1"/>
    <w:qFormat/>
    <w:rsid w:val="00D019E2"/>
    <w:rPr>
      <w:b/>
      <w:bCs/>
      <w:color w:val="8F0000"/>
    </w:rPr>
  </w:style>
  <w:style w:type="character" w:customStyle="1" w:styleId="tpt1">
    <w:name w:val="tpt1"/>
    <w:basedOn w:val="Bekezdsalapbettpusa"/>
    <w:qFormat/>
    <w:rsid w:val="00D019E2"/>
  </w:style>
  <w:style w:type="character" w:customStyle="1" w:styleId="DefaultTextChar">
    <w:name w:val="Default Text Char"/>
    <w:link w:val="DefaultText"/>
    <w:uiPriority w:val="99"/>
    <w:qFormat/>
    <w:rsid w:val="00A0376E"/>
    <w:rPr>
      <w:sz w:val="24"/>
      <w:szCs w:val="24"/>
      <w:lang w:val="en-US" w:eastAsia="en-US"/>
    </w:rPr>
  </w:style>
  <w:style w:type="character" w:customStyle="1" w:styleId="Cmsor4Char">
    <w:name w:val="Címsor 4 Char"/>
    <w:link w:val="Cmsor4"/>
    <w:semiHidden/>
    <w:qFormat/>
    <w:rsid w:val="00A83413"/>
    <w:rPr>
      <w:rFonts w:ascii="Calibri" w:eastAsia="Times New Roman" w:hAnsi="Calibri" w:cs="Times New Roman"/>
      <w:b/>
      <w:bCs/>
      <w:sz w:val="28"/>
      <w:szCs w:val="28"/>
      <w:lang w:eastAsia="en-US"/>
    </w:rPr>
  </w:style>
  <w:style w:type="character" w:customStyle="1" w:styleId="InternetLink">
    <w:name w:val="Internet Link"/>
    <w:rsid w:val="00A83413"/>
    <w:rPr>
      <w:color w:val="0000FF"/>
      <w:u w:val="single"/>
    </w:rPr>
  </w:style>
  <w:style w:type="character" w:styleId="Oldalszm">
    <w:name w:val="page number"/>
    <w:basedOn w:val="Bekezdsalapbettpusa"/>
    <w:qFormat/>
    <w:rsid w:val="00A83413"/>
  </w:style>
  <w:style w:type="character" w:customStyle="1" w:styleId="lfejChar">
    <w:name w:val="Élőfej Char"/>
    <w:link w:val="lfej"/>
    <w:qFormat/>
    <w:rsid w:val="00A83413"/>
    <w:rPr>
      <w:sz w:val="24"/>
      <w:szCs w:val="24"/>
      <w:lang w:eastAsia="en-US"/>
    </w:rPr>
  </w:style>
  <w:style w:type="character" w:customStyle="1" w:styleId="llbChar">
    <w:name w:val="Élőláb Char"/>
    <w:link w:val="llb"/>
    <w:qFormat/>
    <w:rsid w:val="00A83413"/>
    <w:rPr>
      <w:sz w:val="24"/>
      <w:szCs w:val="24"/>
      <w:lang w:eastAsia="en-US"/>
    </w:rPr>
  </w:style>
  <w:style w:type="character" w:customStyle="1" w:styleId="Cmsor3Char">
    <w:name w:val="Címsor 3 Char"/>
    <w:basedOn w:val="Bekezdsalapbettpusa"/>
    <w:link w:val="Cmsor3"/>
    <w:qFormat/>
    <w:rsid w:val="0009600E"/>
    <w:rPr>
      <w:iCs/>
      <w:sz w:val="24"/>
      <w:lang w:eastAsia="ar-SA"/>
    </w:rPr>
  </w:style>
  <w:style w:type="character" w:customStyle="1" w:styleId="Cmsor8Char">
    <w:name w:val="Címsor 8 Char"/>
    <w:basedOn w:val="Bekezdsalapbettpusa"/>
    <w:link w:val="Cmsor8"/>
    <w:qFormat/>
    <w:rsid w:val="0009600E"/>
    <w:rPr>
      <w:i/>
      <w:iCs/>
      <w:sz w:val="24"/>
      <w:szCs w:val="24"/>
      <w:lang w:val="ro-RO" w:eastAsia="ar-SA"/>
    </w:rPr>
  </w:style>
  <w:style w:type="character" w:customStyle="1" w:styleId="WW8Num1z0">
    <w:name w:val="WW8Num1z0"/>
    <w:qFormat/>
    <w:rsid w:val="0009600E"/>
  </w:style>
  <w:style w:type="character" w:customStyle="1" w:styleId="WW8Num1z1">
    <w:name w:val="WW8Num1z1"/>
    <w:qFormat/>
    <w:rsid w:val="0009600E"/>
  </w:style>
  <w:style w:type="character" w:customStyle="1" w:styleId="WW8Num1z2">
    <w:name w:val="WW8Num1z2"/>
    <w:qFormat/>
    <w:rsid w:val="0009600E"/>
  </w:style>
  <w:style w:type="character" w:customStyle="1" w:styleId="WW8Num1z3">
    <w:name w:val="WW8Num1z3"/>
    <w:qFormat/>
    <w:rsid w:val="0009600E"/>
  </w:style>
  <w:style w:type="character" w:customStyle="1" w:styleId="WW8Num1z4">
    <w:name w:val="WW8Num1z4"/>
    <w:qFormat/>
    <w:rsid w:val="0009600E"/>
  </w:style>
  <w:style w:type="character" w:customStyle="1" w:styleId="WW8Num1z5">
    <w:name w:val="WW8Num1z5"/>
    <w:qFormat/>
    <w:rsid w:val="0009600E"/>
  </w:style>
  <w:style w:type="character" w:customStyle="1" w:styleId="WW8Num1z6">
    <w:name w:val="WW8Num1z6"/>
    <w:qFormat/>
    <w:rsid w:val="0009600E"/>
  </w:style>
  <w:style w:type="character" w:customStyle="1" w:styleId="WW8Num1z7">
    <w:name w:val="WW8Num1z7"/>
    <w:qFormat/>
    <w:rsid w:val="0009600E"/>
  </w:style>
  <w:style w:type="character" w:customStyle="1" w:styleId="WW8Num1z8">
    <w:name w:val="WW8Num1z8"/>
    <w:qFormat/>
    <w:rsid w:val="0009600E"/>
  </w:style>
  <w:style w:type="character" w:customStyle="1" w:styleId="DefaultParagraphFont1">
    <w:name w:val="Default Paragraph Font1"/>
    <w:qFormat/>
    <w:rsid w:val="0009600E"/>
  </w:style>
  <w:style w:type="character" w:customStyle="1" w:styleId="yiv679653513labeldatatext">
    <w:name w:val="yiv679653513labeldatatext"/>
    <w:basedOn w:val="Bekezdsalapbettpusa"/>
    <w:qFormat/>
    <w:rsid w:val="0009600E"/>
  </w:style>
  <w:style w:type="character" w:customStyle="1" w:styleId="NincstrkzChar">
    <w:name w:val="Nincs térköz Char"/>
    <w:link w:val="Nincstrkz"/>
    <w:uiPriority w:val="1"/>
    <w:qFormat/>
    <w:rsid w:val="00E102F0"/>
    <w:rPr>
      <w:rFonts w:ascii="Arial Unicode MS" w:eastAsia="Arial Unicode MS" w:hAnsi="Arial Unicode MS" w:cs="Arial Unicode MS"/>
      <w:color w:val="000000"/>
      <w:sz w:val="24"/>
      <w:szCs w:val="24"/>
      <w:lang w:val="ro-RO" w:eastAsia="ro-RO" w:bidi="ro-RO"/>
    </w:rPr>
  </w:style>
  <w:style w:type="character" w:customStyle="1" w:styleId="ListLabel1">
    <w:name w:val="ListLabel 1"/>
    <w:qFormat/>
    <w:rsid w:val="005A5DB1"/>
    <w:rPr>
      <w:i w:val="0"/>
    </w:rPr>
  </w:style>
  <w:style w:type="character" w:customStyle="1" w:styleId="ListLabel2">
    <w:name w:val="ListLabel 2"/>
    <w:qFormat/>
    <w:rsid w:val="005A5DB1"/>
    <w:rPr>
      <w:i w:val="0"/>
    </w:rPr>
  </w:style>
  <w:style w:type="character" w:customStyle="1" w:styleId="ListLabel3">
    <w:name w:val="ListLabel 3"/>
    <w:qFormat/>
    <w:rsid w:val="005A5DB1"/>
    <w:rPr>
      <w:rFonts w:cs="Courier New"/>
    </w:rPr>
  </w:style>
  <w:style w:type="character" w:customStyle="1" w:styleId="ListLabel4">
    <w:name w:val="ListLabel 4"/>
    <w:qFormat/>
    <w:rsid w:val="005A5DB1"/>
    <w:rPr>
      <w:rFonts w:cs="Courier New"/>
    </w:rPr>
  </w:style>
  <w:style w:type="character" w:customStyle="1" w:styleId="ListLabel5">
    <w:name w:val="ListLabel 5"/>
    <w:qFormat/>
    <w:rsid w:val="005A5DB1"/>
    <w:rPr>
      <w:rFonts w:cs="Courier New"/>
    </w:rPr>
  </w:style>
  <w:style w:type="character" w:customStyle="1" w:styleId="ListLabel6">
    <w:name w:val="ListLabel 6"/>
    <w:qFormat/>
    <w:rsid w:val="005A5DB1"/>
    <w:rPr>
      <w:lang w:val="en-US"/>
    </w:rPr>
  </w:style>
  <w:style w:type="character" w:customStyle="1" w:styleId="ListLabel7">
    <w:name w:val="ListLabel 7"/>
    <w:qFormat/>
    <w:rsid w:val="005A5DB1"/>
    <w:rPr>
      <w:rFonts w:cs="Courier New"/>
    </w:rPr>
  </w:style>
  <w:style w:type="character" w:customStyle="1" w:styleId="ListLabel8">
    <w:name w:val="ListLabel 8"/>
    <w:qFormat/>
    <w:rsid w:val="005A5DB1"/>
    <w:rPr>
      <w:rFonts w:cs="Courier New"/>
    </w:rPr>
  </w:style>
  <w:style w:type="character" w:customStyle="1" w:styleId="ListLabel9">
    <w:name w:val="ListLabel 9"/>
    <w:qFormat/>
    <w:rsid w:val="005A5DB1"/>
    <w:rPr>
      <w:rFonts w:cs="Courier New"/>
    </w:rPr>
  </w:style>
  <w:style w:type="character" w:customStyle="1" w:styleId="ListLabel10">
    <w:name w:val="ListLabel 10"/>
    <w:qFormat/>
    <w:rsid w:val="005A5DB1"/>
    <w:rPr>
      <w:rFonts w:cs="Courier New"/>
    </w:rPr>
  </w:style>
  <w:style w:type="character" w:customStyle="1" w:styleId="ListLabel11">
    <w:name w:val="ListLabel 11"/>
    <w:qFormat/>
    <w:rsid w:val="005A5DB1"/>
    <w:rPr>
      <w:rFonts w:eastAsia="Times New Roman" w:cs="Arial"/>
    </w:rPr>
  </w:style>
  <w:style w:type="character" w:customStyle="1" w:styleId="ListLabel12">
    <w:name w:val="ListLabel 12"/>
    <w:qFormat/>
    <w:rsid w:val="005A5DB1"/>
    <w:rPr>
      <w:rFonts w:cs="Courier New"/>
    </w:rPr>
  </w:style>
  <w:style w:type="character" w:customStyle="1" w:styleId="ListLabel13">
    <w:name w:val="ListLabel 13"/>
    <w:qFormat/>
    <w:rsid w:val="005A5DB1"/>
    <w:rPr>
      <w:rFonts w:cs="Courier New"/>
    </w:rPr>
  </w:style>
  <w:style w:type="character" w:customStyle="1" w:styleId="ListLabel14">
    <w:name w:val="ListLabel 14"/>
    <w:qFormat/>
    <w:rsid w:val="005A5DB1"/>
    <w:rPr>
      <w:rFonts w:cs="Courier New"/>
    </w:rPr>
  </w:style>
  <w:style w:type="character" w:customStyle="1" w:styleId="ListLabel15">
    <w:name w:val="ListLabel 15"/>
    <w:qFormat/>
    <w:rsid w:val="005A5DB1"/>
    <w:rPr>
      <w:rFonts w:cs="Courier New"/>
    </w:rPr>
  </w:style>
  <w:style w:type="character" w:customStyle="1" w:styleId="ListLabel16">
    <w:name w:val="ListLabel 16"/>
    <w:qFormat/>
    <w:rsid w:val="005A5DB1"/>
    <w:rPr>
      <w:rFonts w:cs="Courier New"/>
    </w:rPr>
  </w:style>
  <w:style w:type="character" w:customStyle="1" w:styleId="ListLabel17">
    <w:name w:val="ListLabel 17"/>
    <w:qFormat/>
    <w:rsid w:val="005A5DB1"/>
    <w:rPr>
      <w:rFonts w:cs="Courier New"/>
    </w:rPr>
  </w:style>
  <w:style w:type="character" w:customStyle="1" w:styleId="ListLabel18">
    <w:name w:val="ListLabel 18"/>
    <w:qFormat/>
    <w:rsid w:val="005A5DB1"/>
    <w:rPr>
      <w:rFonts w:cs="Times New Roman"/>
    </w:rPr>
  </w:style>
  <w:style w:type="character" w:customStyle="1" w:styleId="ListLabel19">
    <w:name w:val="ListLabel 19"/>
    <w:qFormat/>
    <w:rsid w:val="005A5DB1"/>
    <w:rPr>
      <w:rFonts w:eastAsia="Times New Roman" w:cs="Times New Roman"/>
      <w:color w:val="181818"/>
      <w:sz w:val="24"/>
      <w:szCs w:val="24"/>
    </w:rPr>
  </w:style>
  <w:style w:type="character" w:customStyle="1" w:styleId="ListLabel20">
    <w:name w:val="ListLabel 20"/>
    <w:qFormat/>
    <w:rsid w:val="005A5DB1"/>
    <w:rPr>
      <w:rFonts w:ascii="Trebuchet MS" w:eastAsia="Times New Roman" w:hAnsi="Trebuchet MS" w:cs="Times New Roman"/>
      <w:sz w:val="24"/>
      <w:szCs w:val="24"/>
    </w:rPr>
  </w:style>
  <w:style w:type="character" w:customStyle="1" w:styleId="ListLabel21">
    <w:name w:val="ListLabel 21"/>
    <w:qFormat/>
    <w:rsid w:val="005A5DB1"/>
    <w:rPr>
      <w:rFonts w:eastAsia="Times New Roman" w:cs="Times New Roman"/>
      <w:spacing w:val="-1"/>
      <w:sz w:val="24"/>
      <w:szCs w:val="24"/>
    </w:rPr>
  </w:style>
  <w:style w:type="character" w:customStyle="1" w:styleId="ListLabel22">
    <w:name w:val="ListLabel 22"/>
    <w:qFormat/>
    <w:rsid w:val="005A5DB1"/>
    <w:rPr>
      <w:rFonts w:eastAsia="Times New Roman" w:cs="Times New Roman"/>
      <w:b/>
      <w:bCs/>
      <w:sz w:val="24"/>
      <w:szCs w:val="24"/>
    </w:rPr>
  </w:style>
  <w:style w:type="character" w:customStyle="1" w:styleId="ListLabel23">
    <w:name w:val="ListLabel 23"/>
    <w:qFormat/>
    <w:rsid w:val="005A5DB1"/>
    <w:rPr>
      <w:rFonts w:eastAsia="Times New Roman" w:cs="Times New Roman"/>
      <w:sz w:val="24"/>
      <w:szCs w:val="24"/>
    </w:rPr>
  </w:style>
  <w:style w:type="character" w:customStyle="1" w:styleId="ListLabel24">
    <w:name w:val="ListLabel 24"/>
    <w:qFormat/>
    <w:rsid w:val="005A5DB1"/>
    <w:rPr>
      <w:rFonts w:ascii="Trebuchet MS" w:eastAsia="Times New Roman" w:hAnsi="Trebuchet MS" w:cs="Times New Roman"/>
      <w:w w:val="99"/>
      <w:sz w:val="24"/>
      <w:szCs w:val="24"/>
    </w:rPr>
  </w:style>
  <w:style w:type="character" w:customStyle="1" w:styleId="ListLabel25">
    <w:name w:val="ListLabel 25"/>
    <w:qFormat/>
    <w:rsid w:val="005A5DB1"/>
    <w:rPr>
      <w:rFonts w:ascii="Trebuchet MS" w:eastAsia="Times New Roman" w:hAnsi="Trebuchet MS" w:cs="Times New Roman"/>
      <w:w w:val="99"/>
      <w:sz w:val="24"/>
      <w:szCs w:val="24"/>
    </w:rPr>
  </w:style>
  <w:style w:type="character" w:customStyle="1" w:styleId="ListLabel26">
    <w:name w:val="ListLabel 26"/>
    <w:qFormat/>
    <w:rsid w:val="005A5DB1"/>
    <w:rPr>
      <w:rFonts w:cs="Times New Roman"/>
    </w:rPr>
  </w:style>
  <w:style w:type="character" w:customStyle="1" w:styleId="ListLabel27">
    <w:name w:val="ListLabel 27"/>
    <w:qFormat/>
    <w:rsid w:val="005A5DB1"/>
    <w:rPr>
      <w:rFonts w:cs="Times New Roman"/>
    </w:rPr>
  </w:style>
  <w:style w:type="character" w:customStyle="1" w:styleId="ListLabel28">
    <w:name w:val="ListLabel 28"/>
    <w:qFormat/>
    <w:rsid w:val="005A5DB1"/>
    <w:rPr>
      <w:rFonts w:eastAsia="Times New Roman" w:cs="Times New Roman"/>
      <w:b/>
      <w:bCs/>
      <w:sz w:val="24"/>
      <w:szCs w:val="24"/>
    </w:rPr>
  </w:style>
  <w:style w:type="paragraph" w:customStyle="1" w:styleId="Heading">
    <w:name w:val="Heading"/>
    <w:basedOn w:val="Norml"/>
    <w:next w:val="Szvegtrzs"/>
    <w:qFormat/>
    <w:rsid w:val="0009600E"/>
    <w:pPr>
      <w:keepNext/>
      <w:suppressAutoHyphens/>
      <w:spacing w:before="240" w:after="120"/>
    </w:pPr>
    <w:rPr>
      <w:rFonts w:ascii="Arial" w:eastAsia="Microsoft YaHei" w:hAnsi="Arial" w:cs="Mangal"/>
      <w:sz w:val="28"/>
      <w:szCs w:val="28"/>
      <w:lang w:eastAsia="ar-SA"/>
    </w:rPr>
  </w:style>
  <w:style w:type="paragraph" w:styleId="Szvegtrzs">
    <w:name w:val="Body Text"/>
    <w:basedOn w:val="Norml"/>
    <w:rsid w:val="00F122BB"/>
    <w:pPr>
      <w:spacing w:after="120"/>
    </w:pPr>
  </w:style>
  <w:style w:type="paragraph" w:styleId="Lista">
    <w:name w:val="List"/>
    <w:basedOn w:val="Szvegtrzs"/>
    <w:rsid w:val="0009600E"/>
    <w:pPr>
      <w:suppressAutoHyphens/>
    </w:pPr>
    <w:rPr>
      <w:rFonts w:cs="Mangal"/>
      <w:lang w:eastAsia="ar-SA"/>
    </w:rPr>
  </w:style>
  <w:style w:type="paragraph" w:styleId="Kpalrs">
    <w:name w:val="caption"/>
    <w:basedOn w:val="Norml"/>
    <w:qFormat/>
    <w:rsid w:val="005A5DB1"/>
    <w:pPr>
      <w:suppressLineNumbers/>
      <w:spacing w:before="120" w:after="120"/>
    </w:pPr>
    <w:rPr>
      <w:rFonts w:cs="Lucida Sans"/>
      <w:i/>
      <w:iCs/>
    </w:rPr>
  </w:style>
  <w:style w:type="paragraph" w:customStyle="1" w:styleId="Index">
    <w:name w:val="Index"/>
    <w:basedOn w:val="Norml"/>
    <w:qFormat/>
    <w:rsid w:val="0009600E"/>
    <w:pPr>
      <w:suppressLineNumbers/>
      <w:suppressAutoHyphens/>
    </w:pPr>
    <w:rPr>
      <w:rFonts w:cs="Mangal"/>
      <w:lang w:eastAsia="ar-SA"/>
    </w:rPr>
  </w:style>
  <w:style w:type="paragraph" w:customStyle="1" w:styleId="DefaultText">
    <w:name w:val="Default Text"/>
    <w:basedOn w:val="Norml"/>
    <w:link w:val="DefaultTextChar"/>
    <w:uiPriority w:val="99"/>
    <w:qFormat/>
    <w:rsid w:val="00F122BB"/>
    <w:rPr>
      <w:lang w:val="en-US"/>
    </w:rPr>
  </w:style>
  <w:style w:type="paragraph" w:styleId="HTML-kntformzott">
    <w:name w:val="HTML Preformatted"/>
    <w:basedOn w:val="Norml"/>
    <w:qFormat/>
    <w:rsid w:val="00E7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styleId="Lbjegyzetszveg">
    <w:name w:val="footnote text"/>
    <w:basedOn w:val="Norml"/>
    <w:semiHidden/>
    <w:qFormat/>
    <w:rsid w:val="00110A2B"/>
    <w:rPr>
      <w:sz w:val="20"/>
      <w:szCs w:val="20"/>
      <w:lang w:val="en-US"/>
    </w:rPr>
  </w:style>
  <w:style w:type="paragraph" w:styleId="lfej">
    <w:name w:val="header"/>
    <w:basedOn w:val="Norml"/>
    <w:link w:val="lfejChar"/>
    <w:rsid w:val="00F72283"/>
    <w:pPr>
      <w:tabs>
        <w:tab w:val="center" w:pos="4320"/>
        <w:tab w:val="right" w:pos="8640"/>
      </w:tabs>
    </w:pPr>
  </w:style>
  <w:style w:type="paragraph" w:styleId="llb">
    <w:name w:val="footer"/>
    <w:basedOn w:val="Norml"/>
    <w:link w:val="llbChar"/>
    <w:rsid w:val="00F72283"/>
    <w:pPr>
      <w:tabs>
        <w:tab w:val="center" w:pos="4320"/>
        <w:tab w:val="right" w:pos="8640"/>
      </w:tabs>
    </w:pPr>
  </w:style>
  <w:style w:type="paragraph" w:customStyle="1" w:styleId="CharChar">
    <w:name w:val="Char Char"/>
    <w:basedOn w:val="Norml"/>
    <w:qFormat/>
    <w:rsid w:val="004C7869"/>
    <w:pPr>
      <w:spacing w:after="160" w:line="240" w:lineRule="exact"/>
    </w:pPr>
    <w:rPr>
      <w:rFonts w:ascii="Tahoma" w:hAnsi="Tahoma"/>
      <w:sz w:val="20"/>
      <w:szCs w:val="20"/>
      <w:lang w:val="en-US"/>
    </w:rPr>
  </w:style>
  <w:style w:type="paragraph" w:customStyle="1" w:styleId="Style10">
    <w:name w:val="Style10"/>
    <w:basedOn w:val="Norml"/>
    <w:qFormat/>
    <w:rsid w:val="009E1F91"/>
    <w:pPr>
      <w:widowControl w:val="0"/>
    </w:pPr>
    <w:rPr>
      <w:lang w:eastAsia="ro-RO"/>
    </w:rPr>
  </w:style>
  <w:style w:type="paragraph" w:styleId="Nincstrkz">
    <w:name w:val="No Spacing"/>
    <w:link w:val="NincstrkzChar"/>
    <w:qFormat/>
    <w:rsid w:val="00493DED"/>
    <w:pPr>
      <w:widowControl w:val="0"/>
    </w:pPr>
    <w:rPr>
      <w:rFonts w:ascii="Arial Unicode MS" w:eastAsia="Arial Unicode MS" w:hAnsi="Arial Unicode MS" w:cs="Arial Unicode MS"/>
      <w:color w:val="000000"/>
      <w:sz w:val="24"/>
      <w:szCs w:val="24"/>
      <w:lang w:val="ro-RO" w:eastAsia="ro-RO" w:bidi="ro-RO"/>
    </w:rPr>
  </w:style>
  <w:style w:type="paragraph" w:customStyle="1" w:styleId="text">
    <w:name w:val="text"/>
    <w:qFormat/>
    <w:rsid w:val="00961479"/>
    <w:pPr>
      <w:widowControl w:val="0"/>
      <w:suppressAutoHyphens/>
      <w:spacing w:before="240" w:line="240" w:lineRule="exact"/>
      <w:jc w:val="both"/>
    </w:pPr>
    <w:rPr>
      <w:rFonts w:ascii="Arial" w:eastAsia="Arial" w:hAnsi="Arial" w:cs="Arial"/>
      <w:sz w:val="24"/>
      <w:szCs w:val="24"/>
      <w:lang w:val="cs-CZ" w:eastAsia="ar-SA"/>
    </w:rPr>
  </w:style>
  <w:style w:type="paragraph" w:customStyle="1" w:styleId="Caption1">
    <w:name w:val="Caption1"/>
    <w:basedOn w:val="Norml"/>
    <w:qFormat/>
    <w:rsid w:val="0009600E"/>
    <w:pPr>
      <w:suppressLineNumbers/>
      <w:suppressAutoHyphens/>
      <w:spacing w:before="120" w:after="120"/>
    </w:pPr>
    <w:rPr>
      <w:rFonts w:cs="Mangal"/>
      <w:i/>
      <w:iCs/>
      <w:lang w:eastAsia="ar-SA"/>
    </w:rPr>
  </w:style>
  <w:style w:type="paragraph" w:customStyle="1" w:styleId="DefaultText1">
    <w:name w:val="Default Text:1"/>
    <w:basedOn w:val="Norml"/>
    <w:link w:val="DefaultText1Char1"/>
    <w:uiPriority w:val="99"/>
    <w:qFormat/>
    <w:rsid w:val="0009600E"/>
    <w:pPr>
      <w:suppressAutoHyphens/>
    </w:pPr>
    <w:rPr>
      <w:szCs w:val="20"/>
      <w:lang w:val="en-US" w:eastAsia="ar-SA"/>
    </w:rPr>
  </w:style>
  <w:style w:type="paragraph" w:customStyle="1" w:styleId="HTMLPreformatted1">
    <w:name w:val="HTML Preformatted1"/>
    <w:basedOn w:val="Norml"/>
    <w:qFormat/>
    <w:rsid w:val="0009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paragraph" w:customStyle="1" w:styleId="WW-Default">
    <w:name w:val="WW-Default"/>
    <w:qFormat/>
    <w:rsid w:val="0009600E"/>
    <w:pPr>
      <w:suppressAutoHyphens/>
    </w:pPr>
    <w:rPr>
      <w:rFonts w:eastAsia="Arial"/>
      <w:color w:val="000000"/>
      <w:sz w:val="24"/>
      <w:szCs w:val="24"/>
      <w:lang w:eastAsia="ar-SA"/>
    </w:rPr>
  </w:style>
  <w:style w:type="paragraph" w:customStyle="1" w:styleId="WW-Default1">
    <w:name w:val="WW-Default1"/>
    <w:qFormat/>
    <w:rsid w:val="0009600E"/>
    <w:pPr>
      <w:suppressAutoHyphens/>
    </w:pPr>
    <w:rPr>
      <w:color w:val="000000"/>
      <w:sz w:val="24"/>
      <w:szCs w:val="24"/>
      <w:lang w:eastAsia="ar-SA"/>
    </w:rPr>
  </w:style>
  <w:style w:type="paragraph" w:customStyle="1" w:styleId="CaracterCaracterCaracter">
    <w:name w:val="Caracter Caracter Caracter"/>
    <w:basedOn w:val="Norml"/>
    <w:qFormat/>
    <w:rsid w:val="0009600E"/>
    <w:pPr>
      <w:spacing w:after="160" w:line="240" w:lineRule="exact"/>
    </w:pPr>
    <w:rPr>
      <w:rFonts w:ascii="Tahoma" w:hAnsi="Tahoma" w:cs="Tahoma"/>
      <w:sz w:val="20"/>
      <w:szCs w:val="20"/>
      <w:lang w:val="en-US" w:eastAsia="ar-SA"/>
    </w:rPr>
  </w:style>
  <w:style w:type="paragraph" w:customStyle="1" w:styleId="FrameContents">
    <w:name w:val="Frame Contents"/>
    <w:basedOn w:val="Szvegtrzs"/>
    <w:qFormat/>
    <w:rsid w:val="0009600E"/>
    <w:pPr>
      <w:suppressAutoHyphens/>
    </w:pPr>
    <w:rPr>
      <w:lang w:eastAsia="ar-SA"/>
    </w:rPr>
  </w:style>
  <w:style w:type="paragraph" w:customStyle="1" w:styleId="TableContents">
    <w:name w:val="Table Contents"/>
    <w:basedOn w:val="Norml"/>
    <w:qFormat/>
    <w:rsid w:val="0009600E"/>
    <w:pPr>
      <w:suppressLineNumbers/>
      <w:suppressAutoHyphens/>
    </w:pPr>
    <w:rPr>
      <w:lang w:eastAsia="ar-SA"/>
    </w:rPr>
  </w:style>
  <w:style w:type="paragraph" w:customStyle="1" w:styleId="TableHeading">
    <w:name w:val="Table Heading"/>
    <w:basedOn w:val="TableContents"/>
    <w:qFormat/>
    <w:rsid w:val="0009600E"/>
    <w:pPr>
      <w:jc w:val="center"/>
    </w:pPr>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l"/>
    <w:qFormat/>
    <w:rsid w:val="0009600E"/>
    <w:rPr>
      <w:rFonts w:ascii="Arial" w:hAnsi="Arial"/>
      <w:lang w:val="pl-PL" w:eastAsia="pl-PL"/>
    </w:rPr>
  </w:style>
  <w:style w:type="table" w:styleId="Rcsostblzat">
    <w:name w:val="Table Grid"/>
    <w:basedOn w:val="Normltblzat"/>
    <w:uiPriority w:val="59"/>
    <w:rsid w:val="0003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rsid w:val="008C1908"/>
    <w:rPr>
      <w:color w:val="0563C1" w:themeColor="hyperlink"/>
      <w:u w:val="single"/>
    </w:rPr>
  </w:style>
  <w:style w:type="character" w:customStyle="1" w:styleId="UnresolvedMention1">
    <w:name w:val="Unresolved Mention1"/>
    <w:basedOn w:val="Bekezdsalapbettpusa"/>
    <w:uiPriority w:val="99"/>
    <w:semiHidden/>
    <w:unhideWhenUsed/>
    <w:rsid w:val="008C1908"/>
    <w:rPr>
      <w:color w:val="605E5C"/>
      <w:shd w:val="clear" w:color="auto" w:fill="E1DFDD"/>
    </w:rPr>
  </w:style>
  <w:style w:type="paragraph" w:customStyle="1" w:styleId="TableText">
    <w:name w:val="Table Text"/>
    <w:basedOn w:val="Norml"/>
    <w:rsid w:val="00921654"/>
    <w:pPr>
      <w:tabs>
        <w:tab w:val="decimal" w:pos="0"/>
      </w:tabs>
    </w:pPr>
    <w:rPr>
      <w:szCs w:val="20"/>
      <w:lang w:eastAsia="ro-RO"/>
    </w:rPr>
  </w:style>
  <w:style w:type="character" w:customStyle="1" w:styleId="DefaultText1Char1">
    <w:name w:val="Default Text:1 Char1"/>
    <w:link w:val="DefaultText1"/>
    <w:uiPriority w:val="99"/>
    <w:locked/>
    <w:rsid w:val="00921654"/>
    <w:rPr>
      <w:sz w:val="24"/>
      <w:lang w:eastAsia="ar-SA"/>
    </w:rPr>
  </w:style>
  <w:style w:type="paragraph" w:styleId="Szvegtrzsbehzssal">
    <w:name w:val="Body Text Indent"/>
    <w:basedOn w:val="Norml"/>
    <w:link w:val="SzvegtrzsbehzssalChar"/>
    <w:rsid w:val="003D4C9D"/>
    <w:pPr>
      <w:spacing w:after="120"/>
      <w:ind w:left="360"/>
    </w:pPr>
  </w:style>
  <w:style w:type="character" w:customStyle="1" w:styleId="SzvegtrzsbehzssalChar">
    <w:name w:val="Szövegtörzs behúzással Char"/>
    <w:basedOn w:val="Bekezdsalapbettpusa"/>
    <w:link w:val="Szvegtrzsbehzssal"/>
    <w:rsid w:val="003D4C9D"/>
    <w:rPr>
      <w:sz w:val="24"/>
      <w:szCs w:val="24"/>
      <w:lang w:val="ro-RO"/>
    </w:rPr>
  </w:style>
  <w:style w:type="character" w:styleId="Kiemels">
    <w:name w:val="Emphasis"/>
    <w:basedOn w:val="Bekezdsalapbettpusa"/>
    <w:qFormat/>
    <w:rsid w:val="003D4C9D"/>
    <w:rPr>
      <w:i/>
      <w:iCs/>
    </w:rPr>
  </w:style>
  <w:style w:type="paragraph" w:styleId="Listaszerbekezds">
    <w:name w:val="List Paragraph"/>
    <w:aliases w:val="body 2,lp1,Heading x1,Bullet list,1st level - Bullet List Paragraph,Lettre d'introduction,Paragrafo elenco,List Paragraph11,Normal bullet 21,List Paragraph111,Bullet list1,Bullet Points,Liste Paragraf,Paragraph,Bullet EY,Liste 1,lp11"/>
    <w:basedOn w:val="Norml"/>
    <w:link w:val="ListaszerbekezdsChar"/>
    <w:qFormat/>
    <w:rsid w:val="003D4C9D"/>
    <w:pPr>
      <w:ind w:left="720"/>
      <w:contextualSpacing/>
    </w:pPr>
    <w:rPr>
      <w:rFonts w:ascii="Arial" w:hAnsi="Arial"/>
      <w:sz w:val="20"/>
      <w:lang w:val="de-DE" w:eastAsia="de-DE"/>
    </w:rPr>
  </w:style>
  <w:style w:type="paragraph" w:customStyle="1" w:styleId="Style11">
    <w:name w:val="Style 11"/>
    <w:basedOn w:val="Norml"/>
    <w:uiPriority w:val="99"/>
    <w:rsid w:val="003D4C9D"/>
    <w:pPr>
      <w:widowControl w:val="0"/>
      <w:autoSpaceDE w:val="0"/>
      <w:autoSpaceDN w:val="0"/>
      <w:spacing w:line="384" w:lineRule="atLeast"/>
    </w:pPr>
    <w:rPr>
      <w:lang w:val="en-US"/>
    </w:rPr>
  </w:style>
  <w:style w:type="character" w:customStyle="1" w:styleId="ListaszerbekezdsChar">
    <w:name w:val="Listaszerű bekezdés Char"/>
    <w:aliases w:val="body 2 Char,lp1 Char,Heading x1 Char,Bullet list Char,1st level - Bullet List Paragraph Char,Lettre d'introduction Char,Paragrafo elenco Char,List Paragraph11 Char,Normal bullet 21 Char,List Paragraph111 Char,Bullet list1 Char"/>
    <w:link w:val="Listaszerbekezds"/>
    <w:qFormat/>
    <w:locked/>
    <w:rsid w:val="003D4C9D"/>
    <w:rPr>
      <w:rFonts w:ascii="Arial" w:hAnsi="Arial"/>
      <w:szCs w:val="24"/>
      <w:lang w:val="de-DE" w:eastAsia="de-DE"/>
    </w:rPr>
  </w:style>
  <w:style w:type="character" w:styleId="Mrltotthiperhivatkozs">
    <w:name w:val="FollowedHyperlink"/>
    <w:basedOn w:val="Bekezdsalapbettpusa"/>
    <w:uiPriority w:val="99"/>
    <w:rsid w:val="00E9678E"/>
    <w:rPr>
      <w:color w:val="954F72" w:themeColor="followedHyperlink"/>
      <w:u w:val="single"/>
    </w:rPr>
  </w:style>
  <w:style w:type="paragraph" w:customStyle="1" w:styleId="ListParagraph1">
    <w:name w:val="List Paragraph1"/>
    <w:basedOn w:val="Norml"/>
    <w:uiPriority w:val="7"/>
    <w:rsid w:val="00BB4004"/>
    <w:pPr>
      <w:suppressAutoHyphens/>
      <w:spacing w:after="160" w:line="252" w:lineRule="auto"/>
      <w:ind w:left="720"/>
    </w:pPr>
    <w:rPr>
      <w:rFonts w:ascii="Calibri" w:eastAsia="SimSun" w:hAnsi="Calibri"/>
      <w:color w:val="00000A"/>
      <w:sz w:val="22"/>
      <w:szCs w:val="22"/>
      <w:lang w:eastAsia="zh-CN"/>
    </w:rPr>
  </w:style>
  <w:style w:type="paragraph" w:customStyle="1" w:styleId="Standard">
    <w:name w:val="Standard"/>
    <w:rsid w:val="00A01809"/>
    <w:pPr>
      <w:suppressAutoHyphens/>
      <w:spacing w:before="120" w:line="300" w:lineRule="exact"/>
      <w:jc w:val="both"/>
      <w:textAlignment w:val="baseline"/>
    </w:pPr>
    <w:rPr>
      <w:kern w:val="1"/>
      <w:sz w:val="24"/>
      <w:szCs w:val="24"/>
      <w:lang w:val="ro-RO" w:eastAsia="zh-CN"/>
    </w:rPr>
  </w:style>
  <w:style w:type="character" w:customStyle="1" w:styleId="WW8Num9z6">
    <w:name w:val="WW8Num9z6"/>
    <w:rsid w:val="00355843"/>
  </w:style>
  <w:style w:type="character" w:customStyle="1" w:styleId="WW8Num17z1">
    <w:name w:val="WW8Num17z1"/>
    <w:rsid w:val="00EB7F29"/>
    <w:rPr>
      <w:rFonts w:ascii="Symbol" w:hAnsi="Symbol" w:cs="Symbol"/>
      <w:lang w:val="ro-RO" w:eastAsia="ro-RO" w:bidi="ro-RO"/>
    </w:rPr>
  </w:style>
  <w:style w:type="paragraph" w:customStyle="1" w:styleId="Default">
    <w:name w:val="Default"/>
    <w:rsid w:val="004A3F95"/>
    <w:pPr>
      <w:suppressAutoHyphens/>
    </w:pPr>
    <w:rPr>
      <w:rFonts w:ascii="Andes" w:eastAsia="Calibri" w:hAnsi="Andes" w:cs="Andes"/>
      <w:color w:val="000000"/>
      <w:sz w:val="24"/>
      <w:szCs w:val="24"/>
      <w:lang w:val="ro-RO" w:eastAsia="zh-CN"/>
    </w:rPr>
  </w:style>
  <w:style w:type="paragraph" w:customStyle="1" w:styleId="CharChar2">
    <w:name w:val="Char Char2"/>
    <w:basedOn w:val="Norml"/>
    <w:rsid w:val="007C12FD"/>
    <w:rPr>
      <w:rFonts w:ascii="Arial" w:hAnsi="Arial"/>
      <w:lang w:val="pl-PL" w:eastAsia="pl-PL"/>
    </w:rPr>
  </w:style>
  <w:style w:type="character" w:styleId="Jegyzethivatkozs">
    <w:name w:val="annotation reference"/>
    <w:rsid w:val="00C81D06"/>
    <w:rPr>
      <w:sz w:val="16"/>
      <w:szCs w:val="16"/>
    </w:rPr>
  </w:style>
  <w:style w:type="paragraph" w:customStyle="1" w:styleId="BodyText1">
    <w:name w:val="Body Text1"/>
    <w:rsid w:val="00C81D06"/>
    <w:pPr>
      <w:suppressAutoHyphens/>
      <w:ind w:firstLine="480"/>
    </w:pPr>
    <w:rPr>
      <w:rFonts w:ascii="Arial" w:eastAsia="Arial" w:hAnsi="Arial" w:cs="Arial"/>
      <w:color w:val="000000"/>
      <w:sz w:val="24"/>
      <w:lang w:val="en-AU" w:eastAsia="zh-CN"/>
    </w:rPr>
  </w:style>
  <w:style w:type="paragraph" w:styleId="Szvegtrzs2">
    <w:name w:val="Body Text 2"/>
    <w:basedOn w:val="Norml"/>
    <w:link w:val="Szvegtrzs2Char"/>
    <w:rsid w:val="00C81D06"/>
    <w:pPr>
      <w:suppressAutoHyphens/>
      <w:spacing w:after="120" w:line="480" w:lineRule="auto"/>
    </w:pPr>
    <w:rPr>
      <w:rFonts w:ascii="Calibri" w:eastAsia="SimSun" w:hAnsi="Calibri" w:cs="Calibri"/>
      <w:color w:val="00000A"/>
      <w:sz w:val="22"/>
      <w:szCs w:val="22"/>
      <w:lang w:eastAsia="zh-CN"/>
    </w:rPr>
  </w:style>
  <w:style w:type="character" w:customStyle="1" w:styleId="Szvegtrzs2Char">
    <w:name w:val="Szövegtörzs 2 Char"/>
    <w:basedOn w:val="Bekezdsalapbettpusa"/>
    <w:link w:val="Szvegtrzs2"/>
    <w:rsid w:val="00C81D06"/>
    <w:rPr>
      <w:rFonts w:ascii="Calibri" w:eastAsia="SimSun" w:hAnsi="Calibri" w:cs="Calibri"/>
      <w:color w:val="00000A"/>
      <w:sz w:val="22"/>
      <w:szCs w:val="22"/>
      <w:lang w:val="ro-RO" w:eastAsia="zh-CN"/>
    </w:rPr>
  </w:style>
  <w:style w:type="character" w:customStyle="1" w:styleId="WW8Num19z5">
    <w:name w:val="WW8Num19z5"/>
    <w:rsid w:val="00075F3C"/>
  </w:style>
  <w:style w:type="character" w:customStyle="1" w:styleId="WW8Num19z4">
    <w:name w:val="WW8Num19z4"/>
    <w:rsid w:val="00075F3C"/>
  </w:style>
  <w:style w:type="character" w:customStyle="1" w:styleId="WW8Num19z1">
    <w:name w:val="WW8Num19z1"/>
    <w:rsid w:val="00D2144C"/>
  </w:style>
  <w:style w:type="character" w:customStyle="1" w:styleId="WW8Num18z6">
    <w:name w:val="WW8Num18z6"/>
    <w:rsid w:val="00D2144C"/>
  </w:style>
  <w:style w:type="character" w:customStyle="1" w:styleId="BodyText2Char1">
    <w:name w:val="Body Text 2 Char1"/>
    <w:basedOn w:val="Bekezdsalapbettpusa"/>
    <w:rsid w:val="00EB0CAC"/>
    <w:rPr>
      <w:rFonts w:ascii="Calibri" w:eastAsia="SimSun" w:hAnsi="Calibri" w:cs="Calibri"/>
      <w:color w:val="00000A"/>
      <w:sz w:val="22"/>
      <w:szCs w:val="22"/>
      <w:lang w:val="ro-RO" w:eastAsia="zh-CN"/>
    </w:rPr>
  </w:style>
  <w:style w:type="paragraph" w:customStyle="1" w:styleId="msonormal0">
    <w:name w:val="msonormal"/>
    <w:basedOn w:val="Norml"/>
    <w:rsid w:val="0009588E"/>
    <w:pPr>
      <w:spacing w:before="100" w:beforeAutospacing="1" w:after="100" w:afterAutospacing="1"/>
    </w:pPr>
    <w:rPr>
      <w:lang w:val="en-US"/>
    </w:rPr>
  </w:style>
  <w:style w:type="paragraph" w:customStyle="1" w:styleId="font5">
    <w:name w:val="font5"/>
    <w:basedOn w:val="Norml"/>
    <w:rsid w:val="0009588E"/>
    <w:pPr>
      <w:spacing w:before="100" w:beforeAutospacing="1" w:after="100" w:afterAutospacing="1"/>
    </w:pPr>
    <w:rPr>
      <w:rFonts w:ascii="Calibri Light" w:hAnsi="Calibri Light" w:cs="Calibri Light"/>
      <w:b/>
      <w:bCs/>
      <w:sz w:val="22"/>
      <w:szCs w:val="22"/>
      <w:lang w:val="en-US"/>
    </w:rPr>
  </w:style>
  <w:style w:type="paragraph" w:customStyle="1" w:styleId="font6">
    <w:name w:val="font6"/>
    <w:basedOn w:val="Norml"/>
    <w:rsid w:val="0009588E"/>
    <w:pPr>
      <w:spacing w:before="100" w:beforeAutospacing="1" w:after="100" w:afterAutospacing="1"/>
    </w:pPr>
    <w:rPr>
      <w:rFonts w:ascii="Calibri Light" w:hAnsi="Calibri Light" w:cs="Calibri Light"/>
      <w:sz w:val="22"/>
      <w:szCs w:val="22"/>
      <w:lang w:val="en-US"/>
    </w:rPr>
  </w:style>
  <w:style w:type="paragraph" w:customStyle="1" w:styleId="xl69">
    <w:name w:val="xl69"/>
    <w:basedOn w:val="Norml"/>
    <w:rsid w:val="000958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cs="Calibri Light"/>
      <w:b/>
      <w:bCs/>
      <w:lang w:val="en-US"/>
    </w:rPr>
  </w:style>
  <w:style w:type="paragraph" w:customStyle="1" w:styleId="xl70">
    <w:name w:val="xl70"/>
    <w:basedOn w:val="Norml"/>
    <w:rsid w:val="0009588E"/>
    <w:pPr>
      <w:spacing w:before="100" w:beforeAutospacing="1" w:after="100" w:afterAutospacing="1"/>
    </w:pPr>
    <w:rPr>
      <w:rFonts w:ascii="Calibri Light" w:hAnsi="Calibri Light" w:cs="Calibri Light"/>
      <w:lang w:val="en-US"/>
    </w:rPr>
  </w:style>
  <w:style w:type="paragraph" w:customStyle="1" w:styleId="xl71">
    <w:name w:val="xl71"/>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val="en-US"/>
    </w:rPr>
  </w:style>
  <w:style w:type="paragraph" w:customStyle="1" w:styleId="xl72">
    <w:name w:val="xl72"/>
    <w:basedOn w:val="Norml"/>
    <w:rsid w:val="00095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lang w:val="en-US"/>
    </w:rPr>
  </w:style>
  <w:style w:type="paragraph" w:customStyle="1" w:styleId="xl73">
    <w:name w:val="xl73"/>
    <w:basedOn w:val="Norml"/>
    <w:rsid w:val="0009588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lang w:val="en-US"/>
    </w:rPr>
  </w:style>
  <w:style w:type="paragraph" w:customStyle="1" w:styleId="xl74">
    <w:name w:val="xl74"/>
    <w:basedOn w:val="Norml"/>
    <w:rsid w:val="000958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val="en-US"/>
    </w:rPr>
  </w:style>
  <w:style w:type="paragraph" w:customStyle="1" w:styleId="xl75">
    <w:name w:val="xl75"/>
    <w:basedOn w:val="Norml"/>
    <w:rsid w:val="0009588E"/>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right"/>
    </w:pPr>
    <w:rPr>
      <w:rFonts w:ascii="Calibri Light" w:hAnsi="Calibri Light" w:cs="Calibri Light"/>
      <w:lang w:val="en-US"/>
    </w:rPr>
  </w:style>
  <w:style w:type="paragraph" w:customStyle="1" w:styleId="xl76">
    <w:name w:val="xl76"/>
    <w:basedOn w:val="Norml"/>
    <w:rsid w:val="000958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Light" w:hAnsi="Calibri Light" w:cs="Calibri Light"/>
      <w:lang w:val="en-US"/>
    </w:rPr>
  </w:style>
  <w:style w:type="paragraph" w:customStyle="1" w:styleId="xl77">
    <w:name w:val="xl77"/>
    <w:basedOn w:val="Norml"/>
    <w:rsid w:val="000958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b/>
      <w:bCs/>
      <w:lang w:val="en-US"/>
    </w:rPr>
  </w:style>
  <w:style w:type="paragraph" w:customStyle="1" w:styleId="xl78">
    <w:name w:val="xl78"/>
    <w:basedOn w:val="Norml"/>
    <w:rsid w:val="0009588E"/>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Calibri Light" w:hAnsi="Calibri Light" w:cs="Calibri Light"/>
      <w:lang w:val="en-US"/>
    </w:rPr>
  </w:style>
  <w:style w:type="paragraph" w:customStyle="1" w:styleId="xl79">
    <w:name w:val="xl79"/>
    <w:basedOn w:val="Norml"/>
    <w:rsid w:val="0009588E"/>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Calibri Light" w:hAnsi="Calibri Light" w:cs="Calibri Light"/>
      <w:lang w:val="en-US"/>
    </w:rPr>
  </w:style>
  <w:style w:type="paragraph" w:customStyle="1" w:styleId="xl80">
    <w:name w:val="xl80"/>
    <w:basedOn w:val="Norml"/>
    <w:rsid w:val="0009588E"/>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Calibri Light" w:hAnsi="Calibri Light" w:cs="Calibri Light"/>
      <w:lang w:val="en-US"/>
    </w:rPr>
  </w:style>
  <w:style w:type="paragraph" w:customStyle="1" w:styleId="xl81">
    <w:name w:val="xl81"/>
    <w:basedOn w:val="Norml"/>
    <w:rsid w:val="0009588E"/>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Calibri Light" w:hAnsi="Calibri Light" w:cs="Calibri Light"/>
      <w:lang w:val="en-US"/>
    </w:rPr>
  </w:style>
  <w:style w:type="paragraph" w:customStyle="1" w:styleId="xl82">
    <w:name w:val="xl82"/>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lang w:val="en-US"/>
    </w:rPr>
  </w:style>
  <w:style w:type="paragraph" w:customStyle="1" w:styleId="xl83">
    <w:name w:val="xl83"/>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val="en-US"/>
    </w:rPr>
  </w:style>
  <w:style w:type="paragraph" w:customStyle="1" w:styleId="xl84">
    <w:name w:val="xl84"/>
    <w:basedOn w:val="Norml"/>
    <w:rsid w:val="0009588E"/>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right"/>
    </w:pPr>
    <w:rPr>
      <w:rFonts w:ascii="Calibri Light" w:hAnsi="Calibri Light" w:cs="Calibri Light"/>
      <w:lang w:val="en-US"/>
    </w:rPr>
  </w:style>
  <w:style w:type="paragraph" w:customStyle="1" w:styleId="xl85">
    <w:name w:val="xl85"/>
    <w:basedOn w:val="Norml"/>
    <w:rsid w:val="000958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Light" w:hAnsi="Calibri Light" w:cs="Calibri Light"/>
      <w:lang w:val="en-US"/>
    </w:rPr>
  </w:style>
  <w:style w:type="paragraph" w:customStyle="1" w:styleId="xl86">
    <w:name w:val="xl86"/>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b/>
      <w:bCs/>
      <w:lang w:val="en-US"/>
    </w:rPr>
  </w:style>
  <w:style w:type="paragraph" w:customStyle="1" w:styleId="xl87">
    <w:name w:val="xl87"/>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Light" w:hAnsi="Calibri Light" w:cs="Calibri Light"/>
      <w:lang w:val="en-US"/>
    </w:rPr>
  </w:style>
  <w:style w:type="paragraph" w:customStyle="1" w:styleId="xl88">
    <w:name w:val="xl88"/>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Light" w:hAnsi="Calibri Light" w:cs="Calibri Light"/>
      <w:lang w:val="en-US"/>
    </w:rPr>
  </w:style>
  <w:style w:type="paragraph" w:customStyle="1" w:styleId="xl89">
    <w:name w:val="xl89"/>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Light" w:hAnsi="Calibri Light" w:cs="Calibri Light"/>
      <w:lang w:val="en-US"/>
    </w:rPr>
  </w:style>
  <w:style w:type="paragraph" w:customStyle="1" w:styleId="xl90">
    <w:name w:val="xl90"/>
    <w:basedOn w:val="Norml"/>
    <w:rsid w:val="0009588E"/>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Calibri Light" w:hAnsi="Calibri Light" w:cs="Calibri Light"/>
      <w:lang w:val="en-US"/>
    </w:rPr>
  </w:style>
  <w:style w:type="paragraph" w:customStyle="1" w:styleId="xl91">
    <w:name w:val="xl91"/>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lang w:val="en-US"/>
    </w:rPr>
  </w:style>
  <w:style w:type="paragraph" w:customStyle="1" w:styleId="xl92">
    <w:name w:val="xl92"/>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val="en-US"/>
    </w:rPr>
  </w:style>
  <w:style w:type="paragraph" w:customStyle="1" w:styleId="xl93">
    <w:name w:val="xl93"/>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lang w:val="en-US"/>
    </w:rPr>
  </w:style>
  <w:style w:type="paragraph" w:customStyle="1" w:styleId="xl94">
    <w:name w:val="xl94"/>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val="en-US"/>
    </w:rPr>
  </w:style>
  <w:style w:type="paragraph" w:customStyle="1" w:styleId="xl95">
    <w:name w:val="xl95"/>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b/>
      <w:bCs/>
      <w:lang w:val="en-US"/>
    </w:rPr>
  </w:style>
  <w:style w:type="paragraph" w:customStyle="1" w:styleId="xl96">
    <w:name w:val="xl96"/>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lang w:val="en-US"/>
    </w:rPr>
  </w:style>
  <w:style w:type="paragraph" w:customStyle="1" w:styleId="xl97">
    <w:name w:val="xl97"/>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val="en-US"/>
    </w:rPr>
  </w:style>
  <w:style w:type="paragraph" w:customStyle="1" w:styleId="xl98">
    <w:name w:val="xl98"/>
    <w:basedOn w:val="Norml"/>
    <w:rsid w:val="000958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hAnsi="Calibri Light" w:cs="Calibri Light"/>
      <w:lang w:val="en-US"/>
    </w:rPr>
  </w:style>
  <w:style w:type="paragraph" w:customStyle="1" w:styleId="xl99">
    <w:name w:val="xl99"/>
    <w:basedOn w:val="Norml"/>
    <w:rsid w:val="0009588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Light" w:hAnsi="Calibri Light" w:cs="Calibri Light"/>
      <w:lang w:val="en-US"/>
    </w:rPr>
  </w:style>
  <w:style w:type="paragraph" w:customStyle="1" w:styleId="xl100">
    <w:name w:val="xl100"/>
    <w:basedOn w:val="Norml"/>
    <w:rsid w:val="000958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Light" w:hAnsi="Calibri Light" w:cs="Calibri Light"/>
      <w:lang w:val="en-US"/>
    </w:rPr>
  </w:style>
  <w:style w:type="paragraph" w:customStyle="1" w:styleId="xl101">
    <w:name w:val="xl101"/>
    <w:basedOn w:val="Norml"/>
    <w:rsid w:val="0009588E"/>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jc w:val="right"/>
    </w:pPr>
    <w:rPr>
      <w:rFonts w:ascii="Calibri Light" w:hAnsi="Calibri Light" w:cs="Calibri Light"/>
      <w:lang w:val="en-US"/>
    </w:rPr>
  </w:style>
  <w:style w:type="paragraph" w:customStyle="1" w:styleId="xl102">
    <w:name w:val="xl102"/>
    <w:basedOn w:val="Norml"/>
    <w:rsid w:val="000958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Calibri Light" w:hAnsi="Calibri Light" w:cs="Calibri Light"/>
      <w:lang w:val="en-US"/>
    </w:rPr>
  </w:style>
  <w:style w:type="paragraph" w:customStyle="1" w:styleId="xl103">
    <w:name w:val="xl103"/>
    <w:basedOn w:val="Norml"/>
    <w:rsid w:val="000958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Light" w:hAnsi="Calibri Light" w:cs="Calibri Light"/>
      <w:b/>
      <w:bCs/>
      <w:lang w:val="en-US"/>
    </w:rPr>
  </w:style>
  <w:style w:type="paragraph" w:customStyle="1" w:styleId="xl104">
    <w:name w:val="xl104"/>
    <w:basedOn w:val="Norml"/>
    <w:rsid w:val="0009588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Calibri Light" w:hAnsi="Calibri Light" w:cs="Calibri Light"/>
      <w:lang w:val="en-US"/>
    </w:rPr>
  </w:style>
  <w:style w:type="paragraph" w:customStyle="1" w:styleId="xl105">
    <w:name w:val="xl105"/>
    <w:basedOn w:val="Norml"/>
    <w:rsid w:val="0009588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Calibri Light" w:hAnsi="Calibri Light" w:cs="Calibri Light"/>
      <w:lang w:val="en-US"/>
    </w:rPr>
  </w:style>
  <w:style w:type="paragraph" w:customStyle="1" w:styleId="xl106">
    <w:name w:val="xl106"/>
    <w:basedOn w:val="Norml"/>
    <w:rsid w:val="0009588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Calibri Light" w:hAnsi="Calibri Light" w:cs="Calibri Light"/>
      <w:lang w:val="en-US"/>
    </w:rPr>
  </w:style>
  <w:style w:type="paragraph" w:customStyle="1" w:styleId="xl107">
    <w:name w:val="xl107"/>
    <w:basedOn w:val="Norml"/>
    <w:rsid w:val="0009588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Calibri Light" w:hAnsi="Calibri Light" w:cs="Calibri Light"/>
      <w:lang w:val="en-US"/>
    </w:rPr>
  </w:style>
  <w:style w:type="paragraph" w:customStyle="1" w:styleId="xl108">
    <w:name w:val="xl108"/>
    <w:basedOn w:val="Norml"/>
    <w:rsid w:val="0009588E"/>
    <w:pPr>
      <w:pBdr>
        <w:top w:val="single" w:sz="8" w:space="0" w:color="auto"/>
        <w:left w:val="single" w:sz="8" w:space="0" w:color="auto"/>
      </w:pBdr>
      <w:shd w:val="clear" w:color="000000" w:fill="FFFFFF"/>
      <w:spacing w:before="100" w:beforeAutospacing="1" w:after="100" w:afterAutospacing="1"/>
      <w:jc w:val="center"/>
      <w:textAlignment w:val="center"/>
    </w:pPr>
    <w:rPr>
      <w:rFonts w:ascii="Calibri Light" w:hAnsi="Calibri Light" w:cs="Calibri Light"/>
      <w:b/>
      <w:bCs/>
      <w:lang w:val="en-US"/>
    </w:rPr>
  </w:style>
  <w:style w:type="paragraph" w:customStyle="1" w:styleId="xl109">
    <w:name w:val="xl109"/>
    <w:basedOn w:val="Norml"/>
    <w:rsid w:val="0009588E"/>
    <w:pPr>
      <w:pBdr>
        <w:top w:val="single" w:sz="8" w:space="0" w:color="auto"/>
        <w:right w:val="single" w:sz="4" w:space="0" w:color="000000"/>
      </w:pBdr>
      <w:shd w:val="clear" w:color="000000" w:fill="FFFFFF"/>
      <w:spacing w:before="100" w:beforeAutospacing="1" w:after="100" w:afterAutospacing="1"/>
      <w:jc w:val="center"/>
      <w:textAlignment w:val="center"/>
    </w:pPr>
    <w:rPr>
      <w:rFonts w:ascii="Calibri Light" w:hAnsi="Calibri Light" w:cs="Calibri Light"/>
      <w:b/>
      <w:bCs/>
      <w:lang w:val="en-US"/>
    </w:rPr>
  </w:style>
  <w:style w:type="paragraph" w:customStyle="1" w:styleId="xl110">
    <w:name w:val="xl110"/>
    <w:basedOn w:val="Norml"/>
    <w:rsid w:val="0009588E"/>
    <w:pPr>
      <w:pBdr>
        <w:top w:val="single" w:sz="8" w:space="0" w:color="auto"/>
        <w:left w:val="single" w:sz="8" w:space="0" w:color="000000"/>
        <w:right w:val="single" w:sz="4" w:space="0" w:color="000000"/>
      </w:pBdr>
      <w:shd w:val="clear" w:color="FFFF00" w:fill="FFFFFF"/>
      <w:spacing w:before="100" w:beforeAutospacing="1" w:after="100" w:afterAutospacing="1"/>
      <w:jc w:val="center"/>
      <w:textAlignment w:val="center"/>
    </w:pPr>
    <w:rPr>
      <w:rFonts w:ascii="Calibri Light" w:hAnsi="Calibri Light" w:cs="Calibri Light"/>
      <w:b/>
      <w:bCs/>
      <w:lang w:val="en-US"/>
    </w:rPr>
  </w:style>
  <w:style w:type="paragraph" w:customStyle="1" w:styleId="xl111">
    <w:name w:val="xl111"/>
    <w:basedOn w:val="Norml"/>
    <w:rsid w:val="0009588E"/>
    <w:pPr>
      <w:pBdr>
        <w:top w:val="single" w:sz="8" w:space="0" w:color="auto"/>
        <w:left w:val="single" w:sz="4" w:space="0" w:color="000000"/>
        <w:right w:val="single" w:sz="4" w:space="0" w:color="000000"/>
      </w:pBdr>
      <w:shd w:val="clear" w:color="FFFF00" w:fill="FFFFFF"/>
      <w:spacing w:before="100" w:beforeAutospacing="1" w:after="100" w:afterAutospacing="1"/>
      <w:jc w:val="center"/>
      <w:textAlignment w:val="center"/>
    </w:pPr>
    <w:rPr>
      <w:rFonts w:ascii="Calibri Light" w:hAnsi="Calibri Light" w:cs="Calibri Light"/>
      <w:b/>
      <w:bCs/>
      <w:lang w:val="en-US"/>
    </w:rPr>
  </w:style>
  <w:style w:type="paragraph" w:customStyle="1" w:styleId="xl112">
    <w:name w:val="xl112"/>
    <w:basedOn w:val="Norml"/>
    <w:rsid w:val="0009588E"/>
    <w:pPr>
      <w:pBdr>
        <w:top w:val="single" w:sz="8"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Calibri Light" w:hAnsi="Calibri Light" w:cs="Calibri Light"/>
      <w:b/>
      <w:bCs/>
      <w:lang w:val="en-US"/>
    </w:rPr>
  </w:style>
  <w:style w:type="paragraph" w:customStyle="1" w:styleId="xl113">
    <w:name w:val="xl113"/>
    <w:basedOn w:val="Norml"/>
    <w:rsid w:val="0009588E"/>
    <w:pPr>
      <w:pBdr>
        <w:top w:val="single" w:sz="8" w:space="0" w:color="auto"/>
        <w:left w:val="single" w:sz="4"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cs="Calibri Light"/>
      <w:b/>
      <w:bCs/>
      <w:lang w:val="en-US"/>
    </w:rPr>
  </w:style>
  <w:style w:type="paragraph" w:customStyle="1" w:styleId="xl114">
    <w:name w:val="xl114"/>
    <w:basedOn w:val="Norml"/>
    <w:rsid w:val="0009588E"/>
    <w:pPr>
      <w:pBdr>
        <w:top w:val="single" w:sz="8" w:space="0" w:color="auto"/>
        <w:right w:val="single" w:sz="4" w:space="0" w:color="000000"/>
      </w:pBdr>
      <w:shd w:val="clear" w:color="000000" w:fill="FFFFFF"/>
      <w:spacing w:before="100" w:beforeAutospacing="1" w:after="100" w:afterAutospacing="1"/>
      <w:jc w:val="center"/>
      <w:textAlignment w:val="center"/>
    </w:pPr>
    <w:rPr>
      <w:rFonts w:ascii="Calibri Light" w:hAnsi="Calibri Light" w:cs="Calibri Light"/>
      <w:b/>
      <w:bCs/>
      <w:lang w:val="en-US"/>
    </w:rPr>
  </w:style>
  <w:style w:type="paragraph" w:customStyle="1" w:styleId="xl115">
    <w:name w:val="xl115"/>
    <w:basedOn w:val="Norml"/>
    <w:rsid w:val="0009588E"/>
    <w:pPr>
      <w:pBdr>
        <w:top w:val="single" w:sz="8" w:space="0" w:color="auto"/>
        <w:left w:val="single" w:sz="4" w:space="0" w:color="000000"/>
        <w:right w:val="single" w:sz="8" w:space="0" w:color="auto"/>
      </w:pBdr>
      <w:shd w:val="clear" w:color="000000" w:fill="FFFFFF"/>
      <w:spacing w:before="100" w:beforeAutospacing="1" w:after="100" w:afterAutospacing="1"/>
      <w:jc w:val="center"/>
      <w:textAlignment w:val="center"/>
    </w:pPr>
    <w:rPr>
      <w:rFonts w:ascii="Calibri Light" w:hAnsi="Calibri Light" w:cs="Calibri Light"/>
      <w:b/>
      <w:bCs/>
      <w:lang w:val="en-US"/>
    </w:rPr>
  </w:style>
  <w:style w:type="paragraph" w:customStyle="1" w:styleId="xl116">
    <w:name w:val="xl116"/>
    <w:basedOn w:val="Norml"/>
    <w:rsid w:val="0009588E"/>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Light" w:hAnsi="Calibri Light" w:cs="Calibri Light"/>
      <w:lang w:val="en-US"/>
    </w:rPr>
  </w:style>
  <w:style w:type="paragraph" w:customStyle="1" w:styleId="xl117">
    <w:name w:val="xl117"/>
    <w:basedOn w:val="Norml"/>
    <w:rsid w:val="000958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cs="Calibri Light"/>
      <w:lang w:val="en-US"/>
    </w:rPr>
  </w:style>
  <w:style w:type="paragraph" w:customStyle="1" w:styleId="xl118">
    <w:name w:val="xl118"/>
    <w:basedOn w:val="Norml"/>
    <w:rsid w:val="000958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Light" w:hAnsi="Calibri Light" w:cs="Calibri Light"/>
      <w:lang w:val="en-US"/>
    </w:rPr>
  </w:style>
  <w:style w:type="paragraph" w:customStyle="1" w:styleId="xl119">
    <w:name w:val="xl119"/>
    <w:basedOn w:val="Norml"/>
    <w:rsid w:val="0009588E"/>
    <w:pPr>
      <w:pBdr>
        <w:top w:val="single" w:sz="8" w:space="0" w:color="auto"/>
        <w:left w:val="single" w:sz="8" w:space="0" w:color="auto"/>
        <w:bottom w:val="single" w:sz="8" w:space="0" w:color="auto"/>
        <w:right w:val="single" w:sz="4" w:space="0" w:color="000000"/>
      </w:pBdr>
      <w:shd w:val="clear" w:color="000000" w:fill="FFFFFF"/>
      <w:spacing w:before="100" w:beforeAutospacing="1" w:after="100" w:afterAutospacing="1"/>
      <w:jc w:val="right"/>
    </w:pPr>
    <w:rPr>
      <w:rFonts w:ascii="Calibri Light" w:hAnsi="Calibri Light" w:cs="Calibri Light"/>
      <w:b/>
      <w:bCs/>
      <w:lang w:val="en-US"/>
    </w:rPr>
  </w:style>
  <w:style w:type="paragraph" w:customStyle="1" w:styleId="xl120">
    <w:name w:val="xl120"/>
    <w:basedOn w:val="Norml"/>
    <w:rsid w:val="0009588E"/>
    <w:pPr>
      <w:pBdr>
        <w:top w:val="single" w:sz="8" w:space="0" w:color="auto"/>
        <w:left w:val="single" w:sz="4" w:space="0" w:color="000000"/>
        <w:bottom w:val="single" w:sz="8" w:space="0" w:color="auto"/>
        <w:right w:val="single" w:sz="8" w:space="0" w:color="auto"/>
      </w:pBdr>
      <w:shd w:val="clear" w:color="000000" w:fill="FFFFFF"/>
      <w:spacing w:before="100" w:beforeAutospacing="1" w:after="100" w:afterAutospacing="1"/>
      <w:jc w:val="right"/>
    </w:pPr>
    <w:rPr>
      <w:rFonts w:ascii="Calibri Light" w:hAnsi="Calibri Light" w:cs="Calibri Light"/>
      <w:b/>
      <w:bCs/>
      <w:lang w:val="en-US"/>
    </w:rPr>
  </w:style>
  <w:style w:type="paragraph" w:customStyle="1" w:styleId="xl121">
    <w:name w:val="xl121"/>
    <w:basedOn w:val="Norml"/>
    <w:rsid w:val="0009588E"/>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Calibri Light" w:hAnsi="Calibri Light" w:cs="Calibri Light"/>
      <w:b/>
      <w:bCs/>
      <w:lang w:val="en-US"/>
    </w:rPr>
  </w:style>
  <w:style w:type="paragraph" w:customStyle="1" w:styleId="xl122">
    <w:name w:val="xl122"/>
    <w:basedOn w:val="Norml"/>
    <w:rsid w:val="0009588E"/>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Calibri Light" w:hAnsi="Calibri Light" w:cs="Calibri Light"/>
      <w:b/>
      <w:bCs/>
      <w:lang w:val="en-US"/>
    </w:rPr>
  </w:style>
  <w:style w:type="paragraph" w:customStyle="1" w:styleId="xl123">
    <w:name w:val="xl123"/>
    <w:basedOn w:val="Norml"/>
    <w:rsid w:val="0009588E"/>
    <w:pPr>
      <w:pBdr>
        <w:left w:val="single" w:sz="8" w:space="0" w:color="auto"/>
        <w:bottom w:val="single" w:sz="8" w:space="0" w:color="auto"/>
      </w:pBdr>
      <w:shd w:val="clear" w:color="FFFFCC" w:fill="FFFFFF"/>
      <w:spacing w:before="100" w:beforeAutospacing="1" w:after="100" w:afterAutospacing="1"/>
      <w:jc w:val="center"/>
    </w:pPr>
    <w:rPr>
      <w:rFonts w:ascii="Calibri Light" w:hAnsi="Calibri Light" w:cs="Calibri Light"/>
      <w:color w:val="000000"/>
      <w:lang w:val="en-US"/>
    </w:rPr>
  </w:style>
  <w:style w:type="paragraph" w:customStyle="1" w:styleId="xl124">
    <w:name w:val="xl124"/>
    <w:basedOn w:val="Norml"/>
    <w:rsid w:val="0009588E"/>
    <w:pPr>
      <w:pBdr>
        <w:bottom w:val="single" w:sz="8" w:space="0" w:color="auto"/>
      </w:pBdr>
      <w:shd w:val="clear" w:color="FFFFCC" w:fill="FFFFFF"/>
      <w:spacing w:before="100" w:beforeAutospacing="1" w:after="100" w:afterAutospacing="1"/>
      <w:jc w:val="center"/>
    </w:pPr>
    <w:rPr>
      <w:rFonts w:ascii="Calibri Light" w:hAnsi="Calibri Light" w:cs="Calibri Light"/>
      <w:color w:val="000000"/>
      <w:lang w:val="en-US"/>
    </w:rPr>
  </w:style>
  <w:style w:type="paragraph" w:customStyle="1" w:styleId="xl125">
    <w:name w:val="xl125"/>
    <w:basedOn w:val="Norml"/>
    <w:rsid w:val="0009588E"/>
    <w:pPr>
      <w:pBdr>
        <w:bottom w:val="single" w:sz="8" w:space="0" w:color="auto"/>
        <w:right w:val="single" w:sz="4" w:space="0" w:color="auto"/>
      </w:pBdr>
      <w:spacing w:before="100" w:beforeAutospacing="1" w:after="100" w:afterAutospacing="1"/>
      <w:jc w:val="center"/>
    </w:pPr>
    <w:rPr>
      <w:rFonts w:ascii="Calibri Light" w:hAnsi="Calibri Light" w:cs="Calibri Light"/>
      <w:color w:val="000000"/>
      <w:lang w:val="en-US"/>
    </w:rPr>
  </w:style>
  <w:style w:type="paragraph" w:customStyle="1" w:styleId="xl126">
    <w:name w:val="xl126"/>
    <w:basedOn w:val="Norml"/>
    <w:rsid w:val="0009588E"/>
    <w:pPr>
      <w:pBdr>
        <w:left w:val="single" w:sz="4" w:space="0" w:color="auto"/>
        <w:bottom w:val="single" w:sz="8" w:space="0" w:color="auto"/>
        <w:right w:val="single" w:sz="4" w:space="0" w:color="auto"/>
      </w:pBdr>
      <w:spacing w:before="100" w:beforeAutospacing="1" w:after="100" w:afterAutospacing="1"/>
      <w:jc w:val="center"/>
    </w:pPr>
    <w:rPr>
      <w:rFonts w:ascii="Calibri Light" w:hAnsi="Calibri Light" w:cs="Calibri Light"/>
      <w:color w:val="000000"/>
      <w:lang w:val="en-US"/>
    </w:rPr>
  </w:style>
  <w:style w:type="paragraph" w:customStyle="1" w:styleId="xl127">
    <w:name w:val="xl127"/>
    <w:basedOn w:val="Norml"/>
    <w:rsid w:val="0009588E"/>
    <w:pPr>
      <w:pBdr>
        <w:left w:val="single" w:sz="4" w:space="0" w:color="auto"/>
        <w:bottom w:val="single" w:sz="8" w:space="0" w:color="auto"/>
      </w:pBdr>
      <w:spacing w:before="100" w:beforeAutospacing="1" w:after="100" w:afterAutospacing="1"/>
      <w:jc w:val="center"/>
    </w:pPr>
    <w:rPr>
      <w:rFonts w:ascii="Calibri Light" w:hAnsi="Calibri Light" w:cs="Calibri Light"/>
      <w:color w:val="000000"/>
      <w:lang w:val="en-US"/>
    </w:rPr>
  </w:style>
  <w:style w:type="paragraph" w:customStyle="1" w:styleId="xl128">
    <w:name w:val="xl128"/>
    <w:basedOn w:val="Norml"/>
    <w:rsid w:val="000958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cs="Calibri Light"/>
      <w:lang w:val="en-US"/>
    </w:rPr>
  </w:style>
  <w:style w:type="paragraph" w:customStyle="1" w:styleId="xl129">
    <w:name w:val="xl129"/>
    <w:basedOn w:val="Norml"/>
    <w:rsid w:val="000958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cs="Calibri Light"/>
      <w:lang w:val="en-US"/>
    </w:rPr>
  </w:style>
  <w:style w:type="paragraph" w:customStyle="1" w:styleId="xl130">
    <w:name w:val="xl130"/>
    <w:basedOn w:val="Norml"/>
    <w:rsid w:val="000958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5929">
      <w:bodyDiv w:val="1"/>
      <w:marLeft w:val="0"/>
      <w:marRight w:val="0"/>
      <w:marTop w:val="0"/>
      <w:marBottom w:val="0"/>
      <w:divBdr>
        <w:top w:val="none" w:sz="0" w:space="0" w:color="auto"/>
        <w:left w:val="none" w:sz="0" w:space="0" w:color="auto"/>
        <w:bottom w:val="none" w:sz="0" w:space="0" w:color="auto"/>
        <w:right w:val="none" w:sz="0" w:space="0" w:color="auto"/>
      </w:divBdr>
    </w:div>
    <w:div w:id="361325803">
      <w:bodyDiv w:val="1"/>
      <w:marLeft w:val="0"/>
      <w:marRight w:val="0"/>
      <w:marTop w:val="0"/>
      <w:marBottom w:val="0"/>
      <w:divBdr>
        <w:top w:val="none" w:sz="0" w:space="0" w:color="auto"/>
        <w:left w:val="none" w:sz="0" w:space="0" w:color="auto"/>
        <w:bottom w:val="none" w:sz="0" w:space="0" w:color="auto"/>
        <w:right w:val="none" w:sz="0" w:space="0" w:color="auto"/>
      </w:divBdr>
    </w:div>
    <w:div w:id="365252332">
      <w:bodyDiv w:val="1"/>
      <w:marLeft w:val="0"/>
      <w:marRight w:val="0"/>
      <w:marTop w:val="0"/>
      <w:marBottom w:val="0"/>
      <w:divBdr>
        <w:top w:val="none" w:sz="0" w:space="0" w:color="auto"/>
        <w:left w:val="none" w:sz="0" w:space="0" w:color="auto"/>
        <w:bottom w:val="none" w:sz="0" w:space="0" w:color="auto"/>
        <w:right w:val="none" w:sz="0" w:space="0" w:color="auto"/>
      </w:divBdr>
    </w:div>
    <w:div w:id="381444071">
      <w:bodyDiv w:val="1"/>
      <w:marLeft w:val="0"/>
      <w:marRight w:val="0"/>
      <w:marTop w:val="0"/>
      <w:marBottom w:val="0"/>
      <w:divBdr>
        <w:top w:val="none" w:sz="0" w:space="0" w:color="auto"/>
        <w:left w:val="none" w:sz="0" w:space="0" w:color="auto"/>
        <w:bottom w:val="none" w:sz="0" w:space="0" w:color="auto"/>
        <w:right w:val="none" w:sz="0" w:space="0" w:color="auto"/>
      </w:divBdr>
    </w:div>
    <w:div w:id="554239888">
      <w:bodyDiv w:val="1"/>
      <w:marLeft w:val="0"/>
      <w:marRight w:val="0"/>
      <w:marTop w:val="0"/>
      <w:marBottom w:val="0"/>
      <w:divBdr>
        <w:top w:val="none" w:sz="0" w:space="0" w:color="auto"/>
        <w:left w:val="none" w:sz="0" w:space="0" w:color="auto"/>
        <w:bottom w:val="none" w:sz="0" w:space="0" w:color="auto"/>
        <w:right w:val="none" w:sz="0" w:space="0" w:color="auto"/>
      </w:divBdr>
    </w:div>
    <w:div w:id="772700516">
      <w:bodyDiv w:val="1"/>
      <w:marLeft w:val="0"/>
      <w:marRight w:val="0"/>
      <w:marTop w:val="0"/>
      <w:marBottom w:val="0"/>
      <w:divBdr>
        <w:top w:val="none" w:sz="0" w:space="0" w:color="auto"/>
        <w:left w:val="none" w:sz="0" w:space="0" w:color="auto"/>
        <w:bottom w:val="none" w:sz="0" w:space="0" w:color="auto"/>
        <w:right w:val="none" w:sz="0" w:space="0" w:color="auto"/>
      </w:divBdr>
    </w:div>
    <w:div w:id="1010793733">
      <w:bodyDiv w:val="1"/>
      <w:marLeft w:val="0"/>
      <w:marRight w:val="0"/>
      <w:marTop w:val="0"/>
      <w:marBottom w:val="0"/>
      <w:divBdr>
        <w:top w:val="none" w:sz="0" w:space="0" w:color="auto"/>
        <w:left w:val="none" w:sz="0" w:space="0" w:color="auto"/>
        <w:bottom w:val="none" w:sz="0" w:space="0" w:color="auto"/>
        <w:right w:val="none" w:sz="0" w:space="0" w:color="auto"/>
      </w:divBdr>
    </w:div>
    <w:div w:id="1027298273">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51098435">
      <w:bodyDiv w:val="1"/>
      <w:marLeft w:val="0"/>
      <w:marRight w:val="0"/>
      <w:marTop w:val="0"/>
      <w:marBottom w:val="0"/>
      <w:divBdr>
        <w:top w:val="none" w:sz="0" w:space="0" w:color="auto"/>
        <w:left w:val="none" w:sz="0" w:space="0" w:color="auto"/>
        <w:bottom w:val="none" w:sz="0" w:space="0" w:color="auto"/>
        <w:right w:val="none" w:sz="0" w:space="0" w:color="auto"/>
      </w:divBdr>
    </w:div>
    <w:div w:id="1715159551">
      <w:bodyDiv w:val="1"/>
      <w:marLeft w:val="0"/>
      <w:marRight w:val="0"/>
      <w:marTop w:val="0"/>
      <w:marBottom w:val="0"/>
      <w:divBdr>
        <w:top w:val="none" w:sz="0" w:space="0" w:color="auto"/>
        <w:left w:val="none" w:sz="0" w:space="0" w:color="auto"/>
        <w:bottom w:val="none" w:sz="0" w:space="0" w:color="auto"/>
        <w:right w:val="none" w:sz="0" w:space="0" w:color="auto"/>
      </w:divBdr>
    </w:div>
    <w:div w:id="1847281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pectiamuncii.ro/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A0B4-BB3E-44CD-9AEA-B887A522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20</Pages>
  <Words>6977</Words>
  <Characters>39772</Characters>
  <Application>Microsoft Office Word</Application>
  <DocSecurity>0</DocSecurity>
  <Lines>331</Lines>
  <Paragraphs>93</Paragraphs>
  <ScaleCrop>false</ScaleCrop>
  <HeadingPairs>
    <vt:vector size="6" baseType="variant">
      <vt:variant>
        <vt:lpstr>Cím</vt:lpstr>
      </vt:variant>
      <vt:variant>
        <vt:i4>1</vt:i4>
      </vt:variant>
      <vt:variant>
        <vt:lpstr>Titlu</vt:lpstr>
      </vt:variant>
      <vt:variant>
        <vt:i4>1</vt:i4>
      </vt:variant>
      <vt:variant>
        <vt:lpstr>Title</vt:lpstr>
      </vt:variant>
      <vt:variant>
        <vt:i4>1</vt:i4>
      </vt:variant>
    </vt:vector>
  </HeadingPairs>
  <TitlesOfParts>
    <vt:vector size="3" baseType="lpstr">
      <vt:lpstr>SECTIUNEA D</vt:lpstr>
      <vt:lpstr>SECTIUNEA D</vt:lpstr>
      <vt:lpstr>SECTIUNEA D</vt:lpstr>
    </vt:vector>
  </TitlesOfParts>
  <Company>Grizli777</Company>
  <LinksUpToDate>false</LinksUpToDate>
  <CharactersWithSpaces>46656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D</dc:title>
  <dc:creator>market3</dc:creator>
  <cp:lastModifiedBy>Achizitii Publice</cp:lastModifiedBy>
  <cp:revision>16</cp:revision>
  <cp:lastPrinted>2020-02-06T10:48:00Z</cp:lastPrinted>
  <dcterms:created xsi:type="dcterms:W3CDTF">2024-04-25T09:07:00Z</dcterms:created>
  <dcterms:modified xsi:type="dcterms:W3CDTF">2026-05-26T10:28:00Z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