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45F8" w14:textId="77777777" w:rsidR="00873478" w:rsidRPr="00327B14" w:rsidRDefault="00873478" w:rsidP="00873478">
      <w:pPr>
        <w:tabs>
          <w:tab w:val="left" w:pos="0"/>
        </w:tabs>
        <w:spacing w:line="276" w:lineRule="auto"/>
        <w:ind w:left="-274"/>
        <w:jc w:val="center"/>
        <w:rPr>
          <w:rFonts w:asciiTheme="majorHAnsi" w:hAnsiTheme="majorHAnsi" w:cstheme="majorBidi"/>
          <w:b/>
          <w:sz w:val="25"/>
          <w:szCs w:val="25"/>
        </w:rPr>
      </w:pPr>
      <w:r w:rsidRPr="00327B14">
        <w:rPr>
          <w:rFonts w:asciiTheme="majorHAnsi" w:hAnsiTheme="majorHAnsi" w:cstheme="majorBidi"/>
          <w:b/>
          <w:sz w:val="25"/>
          <w:szCs w:val="25"/>
        </w:rPr>
        <w:t>CUPRINS</w:t>
      </w:r>
    </w:p>
    <w:p w14:paraId="5303FBD5" w14:textId="77777777" w:rsidR="00873478" w:rsidRPr="00327B14" w:rsidRDefault="00873478" w:rsidP="00873478">
      <w:pPr>
        <w:tabs>
          <w:tab w:val="left" w:pos="0"/>
        </w:tabs>
        <w:spacing w:line="276" w:lineRule="auto"/>
        <w:ind w:left="-274"/>
        <w:jc w:val="both"/>
        <w:rPr>
          <w:rFonts w:asciiTheme="majorHAnsi" w:hAnsiTheme="majorHAnsi" w:cstheme="majorBidi"/>
          <w:sz w:val="25"/>
          <w:szCs w:val="25"/>
        </w:rPr>
      </w:pPr>
    </w:p>
    <w:p w14:paraId="5AE0F1D2" w14:textId="77777777" w:rsidR="00873478" w:rsidRPr="00327B14" w:rsidRDefault="00873478" w:rsidP="00873478">
      <w:pPr>
        <w:tabs>
          <w:tab w:val="left" w:pos="0"/>
        </w:tabs>
        <w:spacing w:line="276" w:lineRule="auto"/>
        <w:ind w:left="-274"/>
        <w:jc w:val="both"/>
        <w:rPr>
          <w:rFonts w:asciiTheme="majorHAnsi" w:hAnsiTheme="majorHAnsi" w:cstheme="majorBidi"/>
          <w:sz w:val="25"/>
          <w:szCs w:val="25"/>
        </w:rPr>
      </w:pPr>
    </w:p>
    <w:p w14:paraId="02A9DE28" w14:textId="77777777" w:rsidR="00873478" w:rsidRPr="00327B14" w:rsidRDefault="00873478" w:rsidP="00873478">
      <w:pPr>
        <w:tabs>
          <w:tab w:val="left" w:pos="0"/>
        </w:tabs>
        <w:spacing w:line="276" w:lineRule="auto"/>
        <w:ind w:left="-274"/>
        <w:jc w:val="both"/>
        <w:rPr>
          <w:rFonts w:asciiTheme="majorHAnsi" w:hAnsiTheme="majorHAnsi" w:cstheme="majorBidi"/>
          <w:sz w:val="25"/>
          <w:szCs w:val="25"/>
        </w:rPr>
      </w:pPr>
    </w:p>
    <w:p w14:paraId="49BC6857" w14:textId="77777777" w:rsidR="00873478" w:rsidRPr="00E8457F" w:rsidRDefault="00873478" w:rsidP="00873478">
      <w:pPr>
        <w:numPr>
          <w:ilvl w:val="0"/>
          <w:numId w:val="1"/>
        </w:numPr>
        <w:tabs>
          <w:tab w:val="left" w:pos="0"/>
        </w:tabs>
        <w:spacing w:line="276" w:lineRule="auto"/>
        <w:ind w:left="86"/>
        <w:jc w:val="both"/>
        <w:rPr>
          <w:rFonts w:ascii="Arial" w:hAnsi="Arial" w:cs="Arial"/>
          <w:sz w:val="25"/>
          <w:szCs w:val="25"/>
        </w:rPr>
      </w:pPr>
      <w:r w:rsidRPr="00E8457F">
        <w:rPr>
          <w:rFonts w:ascii="Arial" w:hAnsi="Arial" w:cs="Arial"/>
          <w:b/>
          <w:sz w:val="25"/>
          <w:szCs w:val="25"/>
        </w:rPr>
        <w:t>Formular 1 -</w:t>
      </w:r>
      <w:r w:rsidRPr="00E8457F">
        <w:rPr>
          <w:rFonts w:ascii="Arial" w:hAnsi="Arial" w:cs="Arial"/>
          <w:sz w:val="25"/>
          <w:szCs w:val="25"/>
        </w:rPr>
        <w:t xml:space="preserve"> Scrisoare de înaintare</w:t>
      </w:r>
    </w:p>
    <w:p w14:paraId="695ACD7A" w14:textId="77777777" w:rsidR="0011505B" w:rsidRPr="00E8457F" w:rsidRDefault="0011505B" w:rsidP="0011505B">
      <w:pPr>
        <w:numPr>
          <w:ilvl w:val="0"/>
          <w:numId w:val="1"/>
        </w:numPr>
        <w:tabs>
          <w:tab w:val="left" w:pos="0"/>
        </w:tabs>
        <w:spacing w:line="276" w:lineRule="auto"/>
        <w:ind w:left="86"/>
        <w:jc w:val="both"/>
        <w:rPr>
          <w:rFonts w:ascii="Arial" w:hAnsi="Arial" w:cs="Arial"/>
          <w:sz w:val="25"/>
          <w:szCs w:val="25"/>
        </w:rPr>
      </w:pPr>
      <w:r w:rsidRPr="00E8457F">
        <w:rPr>
          <w:rFonts w:ascii="Arial" w:hAnsi="Arial" w:cs="Arial"/>
          <w:b/>
          <w:sz w:val="25"/>
          <w:szCs w:val="25"/>
        </w:rPr>
        <w:t>Formular 2 –</w:t>
      </w:r>
      <w:r w:rsidRPr="00E8457F">
        <w:rPr>
          <w:rFonts w:ascii="Arial" w:hAnsi="Arial" w:cs="Arial"/>
          <w:sz w:val="25"/>
          <w:szCs w:val="25"/>
        </w:rPr>
        <w:t xml:space="preserve"> Informații despre ofertant</w:t>
      </w:r>
    </w:p>
    <w:p w14:paraId="09FCB243" w14:textId="77777777" w:rsidR="005F78EA" w:rsidRPr="00E8457F" w:rsidRDefault="005F78EA" w:rsidP="005F78EA">
      <w:pPr>
        <w:numPr>
          <w:ilvl w:val="0"/>
          <w:numId w:val="1"/>
        </w:numPr>
        <w:tabs>
          <w:tab w:val="left" w:pos="0"/>
        </w:tabs>
        <w:spacing w:line="276" w:lineRule="auto"/>
        <w:ind w:left="86"/>
        <w:jc w:val="both"/>
        <w:rPr>
          <w:rFonts w:ascii="Arial" w:hAnsi="Arial" w:cs="Arial"/>
          <w:sz w:val="25"/>
          <w:szCs w:val="25"/>
        </w:rPr>
      </w:pPr>
      <w:r w:rsidRPr="00E8457F">
        <w:rPr>
          <w:rFonts w:ascii="Arial" w:hAnsi="Arial" w:cs="Arial"/>
          <w:b/>
          <w:sz w:val="25"/>
          <w:szCs w:val="25"/>
        </w:rPr>
        <w:t>Formular 3 –</w:t>
      </w:r>
      <w:r w:rsidRPr="00E8457F">
        <w:rPr>
          <w:rFonts w:ascii="Arial" w:hAnsi="Arial" w:cs="Arial"/>
          <w:sz w:val="25"/>
          <w:szCs w:val="25"/>
        </w:rPr>
        <w:t xml:space="preserve"> Model instrument de garantare - garanție de participare</w:t>
      </w:r>
    </w:p>
    <w:p w14:paraId="3E4F5BE7" w14:textId="77777777" w:rsidR="005F78EA" w:rsidRPr="00E8457F" w:rsidRDefault="005F78EA" w:rsidP="005F78EA">
      <w:pPr>
        <w:numPr>
          <w:ilvl w:val="0"/>
          <w:numId w:val="1"/>
        </w:numPr>
        <w:tabs>
          <w:tab w:val="left" w:pos="0"/>
        </w:tabs>
        <w:spacing w:line="276" w:lineRule="auto"/>
        <w:ind w:left="90"/>
        <w:jc w:val="both"/>
        <w:rPr>
          <w:rFonts w:ascii="Arial" w:hAnsi="Arial" w:cs="Arial"/>
          <w:sz w:val="25"/>
          <w:szCs w:val="25"/>
        </w:rPr>
      </w:pPr>
      <w:r w:rsidRPr="00E8457F">
        <w:rPr>
          <w:rFonts w:ascii="Arial" w:hAnsi="Arial" w:cs="Arial"/>
          <w:b/>
          <w:sz w:val="25"/>
          <w:szCs w:val="25"/>
        </w:rPr>
        <w:t xml:space="preserve">Formular 4 </w:t>
      </w:r>
      <w:r w:rsidRPr="00E8457F">
        <w:rPr>
          <w:rFonts w:ascii="Arial" w:hAnsi="Arial" w:cs="Arial"/>
          <w:sz w:val="25"/>
          <w:szCs w:val="25"/>
        </w:rPr>
        <w:t>– Împuternicire</w:t>
      </w:r>
    </w:p>
    <w:p w14:paraId="0585832A" w14:textId="77777777" w:rsidR="005F78EA" w:rsidRPr="00E8457F" w:rsidRDefault="005F78EA" w:rsidP="005F78EA">
      <w:pPr>
        <w:numPr>
          <w:ilvl w:val="0"/>
          <w:numId w:val="1"/>
        </w:numPr>
        <w:tabs>
          <w:tab w:val="left" w:pos="0"/>
        </w:tabs>
        <w:spacing w:line="276" w:lineRule="auto"/>
        <w:ind w:left="90"/>
        <w:jc w:val="both"/>
        <w:rPr>
          <w:rFonts w:ascii="Arial" w:hAnsi="Arial" w:cs="Arial"/>
          <w:sz w:val="25"/>
          <w:szCs w:val="25"/>
        </w:rPr>
      </w:pPr>
      <w:r w:rsidRPr="00E8457F">
        <w:rPr>
          <w:rFonts w:ascii="Arial" w:hAnsi="Arial" w:cs="Arial"/>
          <w:b/>
          <w:sz w:val="25"/>
          <w:szCs w:val="25"/>
        </w:rPr>
        <w:t xml:space="preserve">Formular 5 </w:t>
      </w:r>
      <w:r w:rsidRPr="00E8457F">
        <w:rPr>
          <w:rFonts w:ascii="Arial" w:hAnsi="Arial" w:cs="Arial"/>
          <w:sz w:val="25"/>
          <w:szCs w:val="25"/>
        </w:rPr>
        <w:t>–  Acord de asociere</w:t>
      </w:r>
    </w:p>
    <w:p w14:paraId="702DD9FB" w14:textId="77777777" w:rsidR="005F78EA" w:rsidRPr="00E8457F" w:rsidRDefault="005F78EA" w:rsidP="005F78EA">
      <w:pPr>
        <w:numPr>
          <w:ilvl w:val="0"/>
          <w:numId w:val="1"/>
        </w:numPr>
        <w:tabs>
          <w:tab w:val="left" w:pos="0"/>
        </w:tabs>
        <w:spacing w:line="276" w:lineRule="auto"/>
        <w:ind w:left="90"/>
        <w:jc w:val="both"/>
        <w:rPr>
          <w:rFonts w:ascii="Arial" w:hAnsi="Arial" w:cs="Arial"/>
          <w:sz w:val="25"/>
          <w:szCs w:val="25"/>
        </w:rPr>
      </w:pPr>
      <w:bookmarkStart w:id="0" w:name="_Hlk533002482"/>
      <w:r w:rsidRPr="00E8457F">
        <w:rPr>
          <w:rFonts w:ascii="Arial" w:hAnsi="Arial" w:cs="Arial"/>
          <w:b/>
          <w:sz w:val="25"/>
          <w:szCs w:val="25"/>
        </w:rPr>
        <w:t xml:space="preserve">Formular 6 </w:t>
      </w:r>
      <w:r w:rsidRPr="00E8457F">
        <w:rPr>
          <w:rFonts w:ascii="Arial" w:hAnsi="Arial" w:cs="Arial"/>
          <w:sz w:val="25"/>
          <w:szCs w:val="25"/>
        </w:rPr>
        <w:t>– Declarație privind neîncadrarea în prevederile art. 79 din Legea 100/2016</w:t>
      </w:r>
    </w:p>
    <w:p w14:paraId="2A105278" w14:textId="77777777" w:rsidR="005F78EA" w:rsidRPr="00E8457F" w:rsidRDefault="005F78EA" w:rsidP="005F78EA">
      <w:pPr>
        <w:numPr>
          <w:ilvl w:val="0"/>
          <w:numId w:val="1"/>
        </w:numPr>
        <w:tabs>
          <w:tab w:val="left" w:pos="0"/>
        </w:tabs>
        <w:spacing w:line="276" w:lineRule="auto"/>
        <w:ind w:left="90"/>
        <w:jc w:val="both"/>
        <w:rPr>
          <w:rFonts w:ascii="Arial" w:hAnsi="Arial" w:cs="Arial"/>
          <w:sz w:val="25"/>
          <w:szCs w:val="25"/>
        </w:rPr>
      </w:pPr>
      <w:r w:rsidRPr="00E8457F">
        <w:rPr>
          <w:rFonts w:ascii="Arial" w:hAnsi="Arial" w:cs="Arial"/>
          <w:b/>
          <w:sz w:val="25"/>
          <w:szCs w:val="25"/>
        </w:rPr>
        <w:t xml:space="preserve">Formular 7 </w:t>
      </w:r>
      <w:r w:rsidRPr="00E8457F">
        <w:rPr>
          <w:rFonts w:ascii="Arial" w:hAnsi="Arial" w:cs="Arial"/>
          <w:sz w:val="25"/>
          <w:szCs w:val="25"/>
        </w:rPr>
        <w:t>– Declarație privind neîncadrarea în prevederile art. 80 din Legea 100/2016</w:t>
      </w:r>
    </w:p>
    <w:p w14:paraId="4F3888CE" w14:textId="77777777" w:rsidR="005F78EA" w:rsidRPr="00E8457F" w:rsidRDefault="005F78EA" w:rsidP="005F78EA">
      <w:pPr>
        <w:numPr>
          <w:ilvl w:val="0"/>
          <w:numId w:val="1"/>
        </w:numPr>
        <w:tabs>
          <w:tab w:val="left" w:pos="0"/>
        </w:tabs>
        <w:spacing w:line="276" w:lineRule="auto"/>
        <w:ind w:left="90"/>
        <w:jc w:val="both"/>
        <w:rPr>
          <w:rFonts w:ascii="Arial" w:hAnsi="Arial" w:cs="Arial"/>
          <w:sz w:val="25"/>
          <w:szCs w:val="25"/>
        </w:rPr>
      </w:pPr>
      <w:r w:rsidRPr="00E8457F">
        <w:rPr>
          <w:rFonts w:ascii="Arial" w:hAnsi="Arial" w:cs="Arial"/>
          <w:b/>
          <w:sz w:val="25"/>
          <w:szCs w:val="25"/>
        </w:rPr>
        <w:t xml:space="preserve">Formular 8 </w:t>
      </w:r>
      <w:r w:rsidRPr="00E8457F">
        <w:rPr>
          <w:rFonts w:ascii="Arial" w:hAnsi="Arial" w:cs="Arial"/>
          <w:sz w:val="25"/>
          <w:szCs w:val="25"/>
        </w:rPr>
        <w:t>– Declarație privind neîncadrarea în prevederile art. 81 din Legea 100/2016</w:t>
      </w:r>
    </w:p>
    <w:p w14:paraId="46E51E0D" w14:textId="77777777" w:rsidR="005F78EA" w:rsidRPr="00E8457F" w:rsidRDefault="005F78EA" w:rsidP="005F78EA">
      <w:pPr>
        <w:numPr>
          <w:ilvl w:val="0"/>
          <w:numId w:val="1"/>
        </w:numPr>
        <w:tabs>
          <w:tab w:val="left" w:pos="0"/>
        </w:tabs>
        <w:spacing w:line="276" w:lineRule="auto"/>
        <w:ind w:left="90"/>
        <w:jc w:val="both"/>
        <w:rPr>
          <w:rFonts w:ascii="Arial" w:hAnsi="Arial" w:cs="Arial"/>
          <w:sz w:val="25"/>
          <w:szCs w:val="25"/>
        </w:rPr>
      </w:pPr>
      <w:r w:rsidRPr="00E8457F">
        <w:rPr>
          <w:rFonts w:ascii="Arial" w:hAnsi="Arial" w:cs="Arial"/>
          <w:b/>
          <w:sz w:val="25"/>
          <w:szCs w:val="25"/>
        </w:rPr>
        <w:t xml:space="preserve">Formular 9 </w:t>
      </w:r>
      <w:r w:rsidRPr="00E8457F">
        <w:rPr>
          <w:rFonts w:ascii="Arial" w:hAnsi="Arial" w:cs="Arial"/>
          <w:sz w:val="25"/>
          <w:szCs w:val="25"/>
        </w:rPr>
        <w:t>– Declarație privind neîncadrarea în prevederile art. 43 și 44 din Legea 100/2016</w:t>
      </w:r>
    </w:p>
    <w:p w14:paraId="7E5A4E7F" w14:textId="77777777" w:rsidR="005F78EA" w:rsidRPr="00E8457F" w:rsidRDefault="005F78EA" w:rsidP="005F78EA">
      <w:pPr>
        <w:numPr>
          <w:ilvl w:val="0"/>
          <w:numId w:val="1"/>
        </w:numPr>
        <w:tabs>
          <w:tab w:val="left" w:pos="0"/>
        </w:tabs>
        <w:spacing w:line="276" w:lineRule="auto"/>
        <w:ind w:left="90"/>
        <w:jc w:val="both"/>
        <w:rPr>
          <w:rFonts w:ascii="Arial" w:hAnsi="Arial" w:cs="Arial"/>
          <w:sz w:val="25"/>
          <w:szCs w:val="25"/>
        </w:rPr>
      </w:pPr>
      <w:bookmarkStart w:id="1" w:name="_Hlk533002554"/>
      <w:bookmarkEnd w:id="0"/>
      <w:r w:rsidRPr="00E8457F">
        <w:rPr>
          <w:rFonts w:ascii="Arial" w:hAnsi="Arial" w:cs="Arial"/>
          <w:b/>
          <w:sz w:val="25"/>
          <w:szCs w:val="25"/>
        </w:rPr>
        <w:t>Formular 10</w:t>
      </w:r>
      <w:r w:rsidRPr="00E8457F">
        <w:rPr>
          <w:rFonts w:ascii="Arial" w:hAnsi="Arial" w:cs="Arial"/>
          <w:sz w:val="25"/>
          <w:szCs w:val="25"/>
        </w:rPr>
        <w:t xml:space="preserve"> - Angajament </w:t>
      </w:r>
      <w:proofErr w:type="spellStart"/>
      <w:r w:rsidRPr="00E8457F">
        <w:rPr>
          <w:rFonts w:ascii="Arial" w:hAnsi="Arial" w:cs="Arial"/>
          <w:sz w:val="25"/>
          <w:szCs w:val="25"/>
        </w:rPr>
        <w:t>terţ</w:t>
      </w:r>
      <w:proofErr w:type="spellEnd"/>
      <w:r w:rsidRPr="00E8457F">
        <w:rPr>
          <w:rFonts w:ascii="Arial" w:hAnsi="Arial" w:cs="Arial"/>
          <w:sz w:val="25"/>
          <w:szCs w:val="25"/>
        </w:rPr>
        <w:t xml:space="preserve"> </w:t>
      </w:r>
      <w:proofErr w:type="spellStart"/>
      <w:r w:rsidRPr="00E8457F">
        <w:rPr>
          <w:rFonts w:ascii="Arial" w:hAnsi="Arial" w:cs="Arial"/>
          <w:sz w:val="25"/>
          <w:szCs w:val="25"/>
        </w:rPr>
        <w:t>susţinător</w:t>
      </w:r>
      <w:proofErr w:type="spellEnd"/>
      <w:r w:rsidRPr="00E8457F">
        <w:rPr>
          <w:rFonts w:ascii="Arial" w:hAnsi="Arial" w:cs="Arial"/>
          <w:sz w:val="25"/>
          <w:szCs w:val="25"/>
        </w:rPr>
        <w:t xml:space="preserve"> financiar și Anexa la Formularul 10 - </w:t>
      </w:r>
      <w:proofErr w:type="spellStart"/>
      <w:r w:rsidRPr="00E8457F">
        <w:rPr>
          <w:rFonts w:ascii="Arial" w:hAnsi="Arial" w:cs="Arial"/>
          <w:sz w:val="25"/>
          <w:szCs w:val="25"/>
        </w:rPr>
        <w:t>Declaraţie</w:t>
      </w:r>
      <w:proofErr w:type="spellEnd"/>
      <w:r w:rsidRPr="00E8457F">
        <w:rPr>
          <w:rFonts w:ascii="Arial" w:hAnsi="Arial" w:cs="Arial"/>
          <w:sz w:val="25"/>
          <w:szCs w:val="25"/>
        </w:rPr>
        <w:t xml:space="preserve"> </w:t>
      </w:r>
      <w:proofErr w:type="spellStart"/>
      <w:r w:rsidRPr="00E8457F">
        <w:rPr>
          <w:rFonts w:ascii="Arial" w:hAnsi="Arial" w:cs="Arial"/>
          <w:sz w:val="25"/>
          <w:szCs w:val="25"/>
        </w:rPr>
        <w:t>terţ</w:t>
      </w:r>
      <w:proofErr w:type="spellEnd"/>
      <w:r w:rsidRPr="00E8457F">
        <w:rPr>
          <w:rFonts w:ascii="Arial" w:hAnsi="Arial" w:cs="Arial"/>
          <w:sz w:val="25"/>
          <w:szCs w:val="25"/>
        </w:rPr>
        <w:t xml:space="preserve"> </w:t>
      </w:r>
      <w:proofErr w:type="spellStart"/>
      <w:r w:rsidRPr="00E8457F">
        <w:rPr>
          <w:rFonts w:ascii="Arial" w:hAnsi="Arial" w:cs="Arial"/>
          <w:sz w:val="25"/>
          <w:szCs w:val="25"/>
        </w:rPr>
        <w:t>susţinător</w:t>
      </w:r>
      <w:proofErr w:type="spellEnd"/>
      <w:r w:rsidRPr="00E8457F">
        <w:rPr>
          <w:rFonts w:ascii="Arial" w:hAnsi="Arial" w:cs="Arial"/>
          <w:sz w:val="25"/>
          <w:szCs w:val="25"/>
        </w:rPr>
        <w:t xml:space="preserve"> economic </w:t>
      </w:r>
      <w:proofErr w:type="spellStart"/>
      <w:r w:rsidRPr="00E8457F">
        <w:rPr>
          <w:rFonts w:ascii="Arial" w:hAnsi="Arial" w:cs="Arial"/>
          <w:sz w:val="25"/>
          <w:szCs w:val="25"/>
        </w:rPr>
        <w:t>şi</w:t>
      </w:r>
      <w:proofErr w:type="spellEnd"/>
      <w:r w:rsidRPr="00E8457F">
        <w:rPr>
          <w:rFonts w:ascii="Arial" w:hAnsi="Arial" w:cs="Arial"/>
          <w:sz w:val="25"/>
          <w:szCs w:val="25"/>
        </w:rPr>
        <w:t xml:space="preserve"> financiar</w:t>
      </w:r>
    </w:p>
    <w:p w14:paraId="5C89BC61" w14:textId="64ECB6B0" w:rsidR="003405AB" w:rsidRPr="00E8457F" w:rsidRDefault="003405AB" w:rsidP="003405AB">
      <w:pPr>
        <w:numPr>
          <w:ilvl w:val="0"/>
          <w:numId w:val="1"/>
        </w:numPr>
        <w:tabs>
          <w:tab w:val="left" w:pos="0"/>
        </w:tabs>
        <w:spacing w:line="276" w:lineRule="auto"/>
        <w:ind w:left="90"/>
        <w:jc w:val="both"/>
        <w:rPr>
          <w:rFonts w:ascii="Arial" w:hAnsi="Arial" w:cs="Arial"/>
          <w:sz w:val="25"/>
          <w:szCs w:val="25"/>
        </w:rPr>
      </w:pPr>
      <w:bookmarkStart w:id="2" w:name="_Hlk533002575"/>
      <w:bookmarkEnd w:id="1"/>
      <w:r w:rsidRPr="00E8457F">
        <w:rPr>
          <w:rFonts w:ascii="Arial" w:hAnsi="Arial" w:cs="Arial"/>
          <w:b/>
          <w:sz w:val="25"/>
          <w:szCs w:val="25"/>
        </w:rPr>
        <w:t xml:space="preserve">Formular 11 - </w:t>
      </w:r>
      <w:proofErr w:type="spellStart"/>
      <w:r w:rsidRPr="00E8457F">
        <w:rPr>
          <w:rFonts w:ascii="Arial" w:hAnsi="Arial" w:cs="Arial"/>
          <w:sz w:val="25"/>
          <w:szCs w:val="25"/>
        </w:rPr>
        <w:t>Declaraţie</w:t>
      </w:r>
      <w:proofErr w:type="spellEnd"/>
      <w:r w:rsidRPr="00E8457F">
        <w:rPr>
          <w:rFonts w:ascii="Arial" w:hAnsi="Arial" w:cs="Arial"/>
          <w:sz w:val="25"/>
          <w:szCs w:val="25"/>
        </w:rPr>
        <w:t xml:space="preserve"> privind lista principalelor </w:t>
      </w:r>
      <w:proofErr w:type="spellStart"/>
      <w:r w:rsidRPr="00E8457F">
        <w:rPr>
          <w:rFonts w:ascii="Arial" w:hAnsi="Arial" w:cs="Arial"/>
          <w:sz w:val="25"/>
          <w:szCs w:val="25"/>
        </w:rPr>
        <w:t>prestari</w:t>
      </w:r>
      <w:proofErr w:type="spellEnd"/>
      <w:r w:rsidRPr="00E8457F">
        <w:rPr>
          <w:rFonts w:ascii="Arial" w:hAnsi="Arial" w:cs="Arial"/>
          <w:sz w:val="25"/>
          <w:szCs w:val="25"/>
        </w:rPr>
        <w:t xml:space="preserve"> de servicii în ultimii </w:t>
      </w:r>
      <w:r w:rsidR="002E555C">
        <w:rPr>
          <w:rFonts w:ascii="Arial" w:hAnsi="Arial" w:cs="Arial"/>
          <w:sz w:val="25"/>
          <w:szCs w:val="25"/>
        </w:rPr>
        <w:t>5</w:t>
      </w:r>
      <w:r w:rsidRPr="00E8457F">
        <w:rPr>
          <w:rFonts w:ascii="Arial" w:hAnsi="Arial" w:cs="Arial"/>
          <w:sz w:val="25"/>
          <w:szCs w:val="25"/>
        </w:rPr>
        <w:t xml:space="preserve"> ani și Anexele 1 și 2 la Formularul 1</w:t>
      </w:r>
      <w:r w:rsidR="00950415" w:rsidRPr="00E8457F">
        <w:rPr>
          <w:rFonts w:ascii="Arial" w:hAnsi="Arial" w:cs="Arial"/>
          <w:sz w:val="25"/>
          <w:szCs w:val="25"/>
        </w:rPr>
        <w:t>1</w:t>
      </w:r>
    </w:p>
    <w:p w14:paraId="6500E599" w14:textId="391AC3ED" w:rsidR="00D92042" w:rsidRPr="00E8457F" w:rsidRDefault="00D92042" w:rsidP="00D92042">
      <w:pPr>
        <w:numPr>
          <w:ilvl w:val="0"/>
          <w:numId w:val="1"/>
        </w:numPr>
        <w:tabs>
          <w:tab w:val="left" w:pos="0"/>
        </w:tabs>
        <w:spacing w:line="276" w:lineRule="auto"/>
        <w:ind w:left="90"/>
        <w:jc w:val="both"/>
        <w:rPr>
          <w:rFonts w:ascii="Arial" w:hAnsi="Arial" w:cs="Arial"/>
          <w:sz w:val="25"/>
          <w:szCs w:val="25"/>
        </w:rPr>
      </w:pPr>
      <w:bookmarkStart w:id="3" w:name="_Hlk533003134"/>
      <w:bookmarkEnd w:id="2"/>
      <w:r w:rsidRPr="00E8457F">
        <w:rPr>
          <w:rFonts w:ascii="Arial" w:hAnsi="Arial" w:cs="Arial"/>
          <w:b/>
          <w:sz w:val="25"/>
          <w:szCs w:val="25"/>
        </w:rPr>
        <w:t>Formular 12</w:t>
      </w:r>
      <w:r w:rsidRPr="00E8457F">
        <w:rPr>
          <w:rFonts w:ascii="Arial" w:hAnsi="Arial" w:cs="Arial"/>
          <w:sz w:val="25"/>
          <w:szCs w:val="25"/>
        </w:rPr>
        <w:t xml:space="preserve"> - Angajament Ferm privind </w:t>
      </w:r>
      <w:proofErr w:type="spellStart"/>
      <w:r w:rsidRPr="00E8457F">
        <w:rPr>
          <w:rFonts w:ascii="Arial" w:hAnsi="Arial" w:cs="Arial"/>
          <w:sz w:val="25"/>
          <w:szCs w:val="25"/>
        </w:rPr>
        <w:t>susţinerea</w:t>
      </w:r>
      <w:proofErr w:type="spellEnd"/>
      <w:r w:rsidRPr="00E8457F">
        <w:rPr>
          <w:rFonts w:ascii="Arial" w:hAnsi="Arial" w:cs="Arial"/>
          <w:sz w:val="25"/>
          <w:szCs w:val="25"/>
        </w:rPr>
        <w:t xml:space="preserve"> tehnic</w:t>
      </w:r>
      <w:r w:rsidR="00950415" w:rsidRPr="00E8457F">
        <w:rPr>
          <w:rFonts w:ascii="Arial" w:hAnsi="Arial" w:cs="Arial"/>
          <w:sz w:val="25"/>
          <w:szCs w:val="25"/>
        </w:rPr>
        <w:t>ă</w:t>
      </w:r>
      <w:r w:rsidRPr="00E8457F">
        <w:rPr>
          <w:rFonts w:ascii="Arial" w:hAnsi="Arial" w:cs="Arial"/>
          <w:sz w:val="25"/>
          <w:szCs w:val="25"/>
        </w:rPr>
        <w:t xml:space="preserve"> </w:t>
      </w:r>
      <w:proofErr w:type="spellStart"/>
      <w:r w:rsidRPr="00E8457F">
        <w:rPr>
          <w:rFonts w:ascii="Arial" w:hAnsi="Arial" w:cs="Arial"/>
          <w:sz w:val="25"/>
          <w:szCs w:val="25"/>
        </w:rPr>
        <w:t>şi</w:t>
      </w:r>
      <w:proofErr w:type="spellEnd"/>
      <w:r w:rsidRPr="00E8457F">
        <w:rPr>
          <w:rFonts w:ascii="Arial" w:hAnsi="Arial" w:cs="Arial"/>
          <w:sz w:val="25"/>
          <w:szCs w:val="25"/>
        </w:rPr>
        <w:t xml:space="preserve"> profesională a ofertantului și Anexa la Formularul 12 - </w:t>
      </w:r>
      <w:proofErr w:type="spellStart"/>
      <w:r w:rsidRPr="00E8457F">
        <w:rPr>
          <w:rFonts w:ascii="Arial" w:hAnsi="Arial" w:cs="Arial"/>
          <w:sz w:val="25"/>
          <w:szCs w:val="25"/>
        </w:rPr>
        <w:t>Declaraţie</w:t>
      </w:r>
      <w:proofErr w:type="spellEnd"/>
      <w:r w:rsidRPr="00E8457F">
        <w:rPr>
          <w:rFonts w:ascii="Arial" w:hAnsi="Arial" w:cs="Arial"/>
          <w:sz w:val="25"/>
          <w:szCs w:val="25"/>
        </w:rPr>
        <w:t xml:space="preserve"> </w:t>
      </w:r>
      <w:proofErr w:type="spellStart"/>
      <w:r w:rsidRPr="00E8457F">
        <w:rPr>
          <w:rFonts w:ascii="Arial" w:hAnsi="Arial" w:cs="Arial"/>
          <w:sz w:val="25"/>
          <w:szCs w:val="25"/>
        </w:rPr>
        <w:t>terţ</w:t>
      </w:r>
      <w:proofErr w:type="spellEnd"/>
      <w:r w:rsidRPr="00E8457F">
        <w:rPr>
          <w:rFonts w:ascii="Arial" w:hAnsi="Arial" w:cs="Arial"/>
          <w:sz w:val="25"/>
          <w:szCs w:val="25"/>
        </w:rPr>
        <w:t xml:space="preserve"> </w:t>
      </w:r>
      <w:proofErr w:type="spellStart"/>
      <w:r w:rsidRPr="00E8457F">
        <w:rPr>
          <w:rFonts w:ascii="Arial" w:hAnsi="Arial" w:cs="Arial"/>
          <w:sz w:val="25"/>
          <w:szCs w:val="25"/>
        </w:rPr>
        <w:t>susţinător</w:t>
      </w:r>
      <w:proofErr w:type="spellEnd"/>
      <w:r w:rsidRPr="00E8457F">
        <w:rPr>
          <w:rFonts w:ascii="Arial" w:hAnsi="Arial" w:cs="Arial"/>
          <w:sz w:val="25"/>
          <w:szCs w:val="25"/>
        </w:rPr>
        <w:t xml:space="preserve"> capacitatea tehnică și profesională</w:t>
      </w:r>
    </w:p>
    <w:bookmarkEnd w:id="3"/>
    <w:p w14:paraId="65323815" w14:textId="2BEECE19" w:rsidR="007648E3" w:rsidRPr="00E8457F" w:rsidRDefault="007648E3" w:rsidP="007648E3">
      <w:pPr>
        <w:numPr>
          <w:ilvl w:val="0"/>
          <w:numId w:val="1"/>
        </w:numPr>
        <w:tabs>
          <w:tab w:val="left" w:pos="0"/>
        </w:tabs>
        <w:spacing w:line="276" w:lineRule="auto"/>
        <w:ind w:left="90"/>
        <w:jc w:val="both"/>
        <w:rPr>
          <w:rFonts w:ascii="Arial" w:hAnsi="Arial" w:cs="Arial"/>
          <w:sz w:val="25"/>
          <w:szCs w:val="25"/>
        </w:rPr>
      </w:pPr>
      <w:r w:rsidRPr="00E8457F">
        <w:rPr>
          <w:rFonts w:ascii="Arial" w:hAnsi="Arial" w:cs="Arial"/>
          <w:b/>
          <w:sz w:val="25"/>
          <w:szCs w:val="25"/>
        </w:rPr>
        <w:t>Formular 13</w:t>
      </w:r>
      <w:r w:rsidRPr="00E8457F">
        <w:rPr>
          <w:rFonts w:ascii="Arial" w:hAnsi="Arial" w:cs="Arial"/>
          <w:sz w:val="25"/>
          <w:szCs w:val="25"/>
        </w:rPr>
        <w:t xml:space="preserve"> - </w:t>
      </w:r>
      <w:proofErr w:type="spellStart"/>
      <w:r w:rsidRPr="00E8457F">
        <w:rPr>
          <w:rFonts w:ascii="Arial" w:hAnsi="Arial" w:cs="Arial"/>
          <w:sz w:val="25"/>
          <w:szCs w:val="25"/>
        </w:rPr>
        <w:t>Declaraţie</w:t>
      </w:r>
      <w:proofErr w:type="spellEnd"/>
      <w:r w:rsidRPr="00E8457F">
        <w:rPr>
          <w:rFonts w:ascii="Arial" w:hAnsi="Arial" w:cs="Arial"/>
          <w:sz w:val="25"/>
          <w:szCs w:val="25"/>
        </w:rPr>
        <w:t xml:space="preserve"> privind </w:t>
      </w:r>
      <w:proofErr w:type="spellStart"/>
      <w:r w:rsidRPr="00E8457F">
        <w:rPr>
          <w:rFonts w:ascii="Arial" w:hAnsi="Arial" w:cs="Arial"/>
          <w:sz w:val="25"/>
          <w:szCs w:val="25"/>
        </w:rPr>
        <w:t>informaţii</w:t>
      </w:r>
      <w:proofErr w:type="spellEnd"/>
      <w:r w:rsidRPr="00E8457F">
        <w:rPr>
          <w:rFonts w:ascii="Arial" w:hAnsi="Arial" w:cs="Arial"/>
          <w:sz w:val="25"/>
          <w:szCs w:val="25"/>
        </w:rPr>
        <w:t xml:space="preserve"> despre </w:t>
      </w:r>
      <w:proofErr w:type="spellStart"/>
      <w:r w:rsidRPr="00E8457F">
        <w:rPr>
          <w:rFonts w:ascii="Arial" w:hAnsi="Arial" w:cs="Arial"/>
          <w:sz w:val="25"/>
          <w:szCs w:val="25"/>
        </w:rPr>
        <w:t>subcontractanţi</w:t>
      </w:r>
      <w:proofErr w:type="spellEnd"/>
      <w:r w:rsidRPr="00E8457F">
        <w:rPr>
          <w:rFonts w:ascii="Arial" w:hAnsi="Arial" w:cs="Arial"/>
          <w:sz w:val="25"/>
          <w:szCs w:val="25"/>
        </w:rPr>
        <w:t xml:space="preserve"> </w:t>
      </w:r>
    </w:p>
    <w:p w14:paraId="136373B6" w14:textId="64717B83" w:rsidR="0011505B" w:rsidRPr="00E8457F" w:rsidRDefault="007648E3" w:rsidP="007648E3">
      <w:pPr>
        <w:numPr>
          <w:ilvl w:val="0"/>
          <w:numId w:val="1"/>
        </w:numPr>
        <w:tabs>
          <w:tab w:val="left" w:pos="0"/>
        </w:tabs>
        <w:spacing w:line="276" w:lineRule="auto"/>
        <w:ind w:left="86"/>
        <w:jc w:val="both"/>
        <w:rPr>
          <w:rFonts w:ascii="Arial" w:hAnsi="Arial" w:cs="Arial"/>
          <w:sz w:val="25"/>
          <w:szCs w:val="25"/>
        </w:rPr>
      </w:pPr>
      <w:r w:rsidRPr="00E8457F">
        <w:rPr>
          <w:rFonts w:ascii="Arial" w:hAnsi="Arial" w:cs="Arial"/>
          <w:b/>
          <w:sz w:val="25"/>
          <w:szCs w:val="25"/>
        </w:rPr>
        <w:t xml:space="preserve">Formular 14 </w:t>
      </w:r>
      <w:r w:rsidRPr="00E8457F">
        <w:rPr>
          <w:rFonts w:ascii="Arial" w:hAnsi="Arial" w:cs="Arial"/>
          <w:sz w:val="25"/>
          <w:szCs w:val="25"/>
        </w:rPr>
        <w:t>– Acord de subcontractare</w:t>
      </w:r>
    </w:p>
    <w:p w14:paraId="62D05C92" w14:textId="01BB9EF7" w:rsidR="007648E3" w:rsidRPr="002E555C" w:rsidRDefault="007648E3" w:rsidP="007648E3">
      <w:pPr>
        <w:numPr>
          <w:ilvl w:val="0"/>
          <w:numId w:val="1"/>
        </w:numPr>
        <w:tabs>
          <w:tab w:val="left" w:pos="0"/>
        </w:tabs>
        <w:spacing w:line="276" w:lineRule="auto"/>
        <w:ind w:left="90"/>
        <w:jc w:val="both"/>
        <w:rPr>
          <w:rFonts w:ascii="Arial" w:hAnsi="Arial" w:cs="Arial"/>
          <w:sz w:val="24"/>
          <w:szCs w:val="24"/>
        </w:rPr>
      </w:pPr>
      <w:r w:rsidRPr="00E8457F">
        <w:rPr>
          <w:rFonts w:ascii="Arial" w:hAnsi="Arial" w:cs="Arial"/>
          <w:b/>
          <w:sz w:val="25"/>
          <w:szCs w:val="25"/>
        </w:rPr>
        <w:t xml:space="preserve">Formular </w:t>
      </w:r>
      <w:r w:rsidRPr="002E555C">
        <w:rPr>
          <w:rFonts w:ascii="Arial" w:hAnsi="Arial" w:cs="Arial"/>
          <w:b/>
          <w:sz w:val="24"/>
          <w:szCs w:val="24"/>
        </w:rPr>
        <w:t>15</w:t>
      </w:r>
      <w:r w:rsidRPr="002E555C">
        <w:rPr>
          <w:rFonts w:ascii="Arial" w:hAnsi="Arial" w:cs="Arial"/>
          <w:sz w:val="24"/>
          <w:szCs w:val="24"/>
        </w:rPr>
        <w:t xml:space="preserve"> – Declarație mediu, social, muncă</w:t>
      </w:r>
    </w:p>
    <w:p w14:paraId="6E7C490B" w14:textId="0A7E4970" w:rsidR="007648E3" w:rsidRPr="002E555C" w:rsidRDefault="007648E3" w:rsidP="007648E3">
      <w:pPr>
        <w:numPr>
          <w:ilvl w:val="0"/>
          <w:numId w:val="1"/>
        </w:numPr>
        <w:tabs>
          <w:tab w:val="left" w:pos="0"/>
        </w:tabs>
        <w:spacing w:line="276" w:lineRule="auto"/>
        <w:ind w:left="90"/>
        <w:jc w:val="both"/>
        <w:rPr>
          <w:rFonts w:ascii="Arial" w:hAnsi="Arial" w:cs="Arial"/>
          <w:sz w:val="24"/>
          <w:szCs w:val="24"/>
        </w:rPr>
      </w:pPr>
      <w:r w:rsidRPr="002E555C">
        <w:rPr>
          <w:rFonts w:ascii="Arial" w:hAnsi="Arial" w:cs="Arial"/>
          <w:b/>
          <w:sz w:val="24"/>
          <w:szCs w:val="24"/>
        </w:rPr>
        <w:t>Formular 16</w:t>
      </w:r>
      <w:r w:rsidRPr="002E555C">
        <w:rPr>
          <w:rFonts w:ascii="Arial" w:hAnsi="Arial" w:cs="Arial"/>
          <w:sz w:val="24"/>
          <w:szCs w:val="24"/>
        </w:rPr>
        <w:t xml:space="preserve"> – </w:t>
      </w:r>
      <w:proofErr w:type="spellStart"/>
      <w:r w:rsidRPr="002E555C">
        <w:rPr>
          <w:rFonts w:ascii="Arial" w:hAnsi="Arial" w:cs="Arial"/>
          <w:sz w:val="24"/>
          <w:szCs w:val="24"/>
        </w:rPr>
        <w:t>Declaraţie</w:t>
      </w:r>
      <w:proofErr w:type="spellEnd"/>
      <w:r w:rsidRPr="002E555C">
        <w:rPr>
          <w:rFonts w:ascii="Arial" w:hAnsi="Arial" w:cs="Arial"/>
          <w:sz w:val="24"/>
          <w:szCs w:val="24"/>
        </w:rPr>
        <w:t xml:space="preserve"> de acceptare a </w:t>
      </w:r>
      <w:proofErr w:type="spellStart"/>
      <w:r w:rsidRPr="002E555C">
        <w:rPr>
          <w:rFonts w:ascii="Arial" w:hAnsi="Arial" w:cs="Arial"/>
          <w:sz w:val="24"/>
          <w:szCs w:val="24"/>
        </w:rPr>
        <w:t>condiţiilor</w:t>
      </w:r>
      <w:proofErr w:type="spellEnd"/>
      <w:r w:rsidRPr="002E555C">
        <w:rPr>
          <w:rFonts w:ascii="Arial" w:hAnsi="Arial" w:cs="Arial"/>
          <w:sz w:val="24"/>
          <w:szCs w:val="24"/>
        </w:rPr>
        <w:t xml:space="preserve"> contractuale</w:t>
      </w:r>
    </w:p>
    <w:p w14:paraId="0408E7F7" w14:textId="77777777" w:rsidR="00A21186" w:rsidRPr="002E555C" w:rsidRDefault="007648E3" w:rsidP="00A21186">
      <w:pPr>
        <w:numPr>
          <w:ilvl w:val="0"/>
          <w:numId w:val="1"/>
        </w:numPr>
        <w:tabs>
          <w:tab w:val="left" w:pos="0"/>
        </w:tabs>
        <w:spacing w:line="276" w:lineRule="auto"/>
        <w:ind w:left="90"/>
        <w:jc w:val="both"/>
        <w:rPr>
          <w:rFonts w:ascii="Arial" w:hAnsi="Arial" w:cs="Arial"/>
          <w:bCs/>
          <w:sz w:val="24"/>
          <w:szCs w:val="24"/>
        </w:rPr>
      </w:pPr>
      <w:r w:rsidRPr="002E555C">
        <w:rPr>
          <w:rFonts w:ascii="Arial" w:hAnsi="Arial" w:cs="Arial"/>
          <w:b/>
          <w:sz w:val="24"/>
          <w:szCs w:val="24"/>
        </w:rPr>
        <w:t xml:space="preserve">Formular 17 – </w:t>
      </w:r>
      <w:r w:rsidRPr="002E555C">
        <w:rPr>
          <w:rFonts w:ascii="Arial" w:hAnsi="Arial" w:cs="Arial"/>
          <w:bCs/>
          <w:sz w:val="24"/>
          <w:szCs w:val="24"/>
        </w:rPr>
        <w:t>Declarație privind informațiile considerate confidențiale</w:t>
      </w:r>
    </w:p>
    <w:p w14:paraId="3F94F63C" w14:textId="69935A66" w:rsidR="00D674AF" w:rsidRPr="002E555C" w:rsidRDefault="00D674AF" w:rsidP="00A21186">
      <w:pPr>
        <w:numPr>
          <w:ilvl w:val="0"/>
          <w:numId w:val="1"/>
        </w:numPr>
        <w:tabs>
          <w:tab w:val="left" w:pos="0"/>
        </w:tabs>
        <w:spacing w:line="276" w:lineRule="auto"/>
        <w:ind w:left="90"/>
        <w:jc w:val="both"/>
        <w:rPr>
          <w:rFonts w:ascii="Arial" w:hAnsi="Arial" w:cs="Arial"/>
          <w:b/>
          <w:sz w:val="24"/>
          <w:szCs w:val="24"/>
        </w:rPr>
      </w:pPr>
      <w:r w:rsidRPr="002E555C">
        <w:rPr>
          <w:rFonts w:ascii="Arial" w:hAnsi="Arial" w:cs="Arial"/>
          <w:b/>
          <w:sz w:val="24"/>
          <w:szCs w:val="24"/>
        </w:rPr>
        <w:t xml:space="preserve">Formularul 18 – </w:t>
      </w:r>
      <w:r w:rsidRPr="002E555C">
        <w:rPr>
          <w:rFonts w:ascii="Arial" w:hAnsi="Arial" w:cs="Arial"/>
          <w:bCs/>
          <w:sz w:val="24"/>
          <w:szCs w:val="24"/>
        </w:rPr>
        <w:t>Formular ofert</w:t>
      </w:r>
      <w:r w:rsidR="00E46D40" w:rsidRPr="002E555C">
        <w:rPr>
          <w:rFonts w:ascii="Arial" w:hAnsi="Arial" w:cs="Arial"/>
          <w:bCs/>
          <w:sz w:val="24"/>
          <w:szCs w:val="24"/>
        </w:rPr>
        <w:t>ă</w:t>
      </w:r>
    </w:p>
    <w:p w14:paraId="1FA866BE" w14:textId="607FEB70" w:rsidR="00D674AF" w:rsidRPr="002E555C" w:rsidRDefault="00A21186" w:rsidP="00D674AF">
      <w:pPr>
        <w:numPr>
          <w:ilvl w:val="0"/>
          <w:numId w:val="1"/>
        </w:numPr>
        <w:tabs>
          <w:tab w:val="left" w:pos="0"/>
        </w:tabs>
        <w:spacing w:line="276" w:lineRule="auto"/>
        <w:ind w:left="90"/>
        <w:jc w:val="both"/>
        <w:rPr>
          <w:rFonts w:ascii="Arial" w:hAnsi="Arial" w:cs="Arial"/>
          <w:b/>
          <w:sz w:val="24"/>
          <w:szCs w:val="24"/>
        </w:rPr>
      </w:pPr>
      <w:r w:rsidRPr="002E555C">
        <w:rPr>
          <w:rFonts w:ascii="Arial" w:hAnsi="Arial" w:cs="Arial"/>
          <w:b/>
          <w:sz w:val="24"/>
          <w:szCs w:val="24"/>
          <w:lang w:val="pt-BR"/>
        </w:rPr>
        <w:t>Formular</w:t>
      </w:r>
      <w:r w:rsidR="00191CD7" w:rsidRPr="002E555C">
        <w:rPr>
          <w:rFonts w:ascii="Arial" w:hAnsi="Arial" w:cs="Arial"/>
          <w:b/>
          <w:sz w:val="24"/>
          <w:szCs w:val="24"/>
          <w:lang w:val="pt-BR"/>
        </w:rPr>
        <w:t>ul</w:t>
      </w:r>
      <w:r w:rsidRPr="002E555C">
        <w:rPr>
          <w:rFonts w:ascii="Arial" w:hAnsi="Arial" w:cs="Arial"/>
          <w:b/>
          <w:sz w:val="24"/>
          <w:szCs w:val="24"/>
          <w:lang w:val="pt-BR"/>
        </w:rPr>
        <w:t xml:space="preserve"> 1</w:t>
      </w:r>
      <w:r w:rsidR="00D674AF" w:rsidRPr="002E555C">
        <w:rPr>
          <w:rFonts w:ascii="Arial" w:hAnsi="Arial" w:cs="Arial"/>
          <w:b/>
          <w:sz w:val="24"/>
          <w:szCs w:val="24"/>
          <w:lang w:val="pt-BR"/>
        </w:rPr>
        <w:t>9</w:t>
      </w:r>
      <w:r w:rsidRPr="002E555C">
        <w:rPr>
          <w:rFonts w:ascii="Arial" w:hAnsi="Arial" w:cs="Arial"/>
          <w:b/>
          <w:sz w:val="24"/>
          <w:szCs w:val="24"/>
          <w:lang w:val="pt-BR"/>
        </w:rPr>
        <w:t xml:space="preserve"> -  </w:t>
      </w:r>
      <w:r w:rsidR="00871F84" w:rsidRPr="002E555C">
        <w:rPr>
          <w:rFonts w:ascii="Arial" w:hAnsi="Arial" w:cs="Arial"/>
          <w:bCs/>
          <w:sz w:val="24"/>
          <w:szCs w:val="24"/>
          <w:lang w:val="pt-BR"/>
        </w:rPr>
        <w:t>Declaratie pt echipamentele tehnice</w:t>
      </w:r>
      <w:r w:rsidR="00E46D40" w:rsidRPr="002E555C">
        <w:rPr>
          <w:rFonts w:ascii="Arial" w:hAnsi="Arial" w:cs="Arial"/>
          <w:bCs/>
          <w:sz w:val="24"/>
          <w:szCs w:val="24"/>
          <w:lang w:val="pt-BR"/>
        </w:rPr>
        <w:t>/utilije</w:t>
      </w:r>
      <w:r w:rsidR="00871F84" w:rsidRPr="002E555C">
        <w:rPr>
          <w:rFonts w:ascii="Arial" w:hAnsi="Arial" w:cs="Arial"/>
          <w:bCs/>
          <w:sz w:val="24"/>
          <w:szCs w:val="24"/>
          <w:lang w:val="pt-BR"/>
        </w:rPr>
        <w:t xml:space="preserve"> necesare realizarii contractului</w:t>
      </w:r>
    </w:p>
    <w:p w14:paraId="03736004" w14:textId="5359DBB6" w:rsidR="00191CD7" w:rsidRPr="002E555C" w:rsidRDefault="00D674AF" w:rsidP="00191CD7">
      <w:pPr>
        <w:numPr>
          <w:ilvl w:val="0"/>
          <w:numId w:val="1"/>
        </w:numPr>
        <w:tabs>
          <w:tab w:val="left" w:pos="0"/>
        </w:tabs>
        <w:spacing w:line="276" w:lineRule="auto"/>
        <w:ind w:left="90"/>
        <w:jc w:val="both"/>
        <w:rPr>
          <w:rFonts w:ascii="Arial" w:hAnsi="Arial" w:cs="Arial"/>
          <w:b/>
          <w:sz w:val="24"/>
          <w:szCs w:val="24"/>
        </w:rPr>
      </w:pPr>
      <w:r w:rsidRPr="002E555C">
        <w:rPr>
          <w:rFonts w:ascii="Arial" w:hAnsi="Arial" w:cs="Arial"/>
          <w:b/>
          <w:sz w:val="24"/>
          <w:szCs w:val="24"/>
          <w:lang w:val="pt-BR"/>
        </w:rPr>
        <w:t>Formular</w:t>
      </w:r>
      <w:r w:rsidR="00191CD7" w:rsidRPr="002E555C">
        <w:rPr>
          <w:rFonts w:ascii="Arial" w:hAnsi="Arial" w:cs="Arial"/>
          <w:b/>
          <w:sz w:val="24"/>
          <w:szCs w:val="24"/>
          <w:lang w:val="pt-BR"/>
        </w:rPr>
        <w:t>ul</w:t>
      </w:r>
      <w:r w:rsidRPr="002E555C">
        <w:rPr>
          <w:rFonts w:ascii="Arial" w:hAnsi="Arial" w:cs="Arial"/>
          <w:b/>
          <w:sz w:val="24"/>
          <w:szCs w:val="24"/>
          <w:lang w:val="pt-BR"/>
        </w:rPr>
        <w:t xml:space="preserve"> 20</w:t>
      </w:r>
      <w:r w:rsidR="00316C09" w:rsidRPr="002E555C">
        <w:rPr>
          <w:rFonts w:ascii="Arial" w:hAnsi="Arial" w:cs="Arial"/>
          <w:b/>
          <w:sz w:val="24"/>
          <w:szCs w:val="24"/>
          <w:lang w:val="pt-BR"/>
        </w:rPr>
        <w:t xml:space="preserve"> -</w:t>
      </w:r>
      <w:r w:rsidR="00EF0E13" w:rsidRPr="002E555C">
        <w:rPr>
          <w:rFonts w:ascii="Arial" w:hAnsi="Arial" w:cs="Arial"/>
          <w:b/>
          <w:sz w:val="24"/>
          <w:szCs w:val="24"/>
          <w:lang w:val="pt-BR"/>
        </w:rPr>
        <w:t xml:space="preserve"> </w:t>
      </w:r>
      <w:r w:rsidRPr="002E555C">
        <w:rPr>
          <w:rFonts w:ascii="Arial" w:hAnsi="Arial" w:cs="Arial"/>
          <w:bCs/>
          <w:sz w:val="24"/>
          <w:szCs w:val="24"/>
          <w:lang w:val="pt-BR"/>
        </w:rPr>
        <w:t>TABEL CENTRALIZATOR cu mijloacele de transport / autospecialele disponibile angajate prin ofertă pentru colectarea şi transportul deşeurilor</w:t>
      </w:r>
    </w:p>
    <w:p w14:paraId="2E6AE62E" w14:textId="28890FB1" w:rsidR="00191CD7" w:rsidRPr="002E555C" w:rsidRDefault="00191CD7" w:rsidP="00191CD7">
      <w:pPr>
        <w:numPr>
          <w:ilvl w:val="0"/>
          <w:numId w:val="1"/>
        </w:numPr>
        <w:tabs>
          <w:tab w:val="left" w:pos="0"/>
        </w:tabs>
        <w:spacing w:line="276" w:lineRule="auto"/>
        <w:ind w:left="90"/>
        <w:jc w:val="both"/>
        <w:rPr>
          <w:rFonts w:ascii="Arial" w:hAnsi="Arial" w:cs="Arial"/>
          <w:b/>
          <w:sz w:val="24"/>
          <w:szCs w:val="24"/>
        </w:rPr>
      </w:pPr>
      <w:r w:rsidRPr="002E555C">
        <w:rPr>
          <w:rFonts w:ascii="Arial" w:hAnsi="Arial" w:cs="Arial"/>
          <w:b/>
          <w:sz w:val="24"/>
          <w:szCs w:val="24"/>
          <w:lang w:val="pt-BR"/>
        </w:rPr>
        <w:t xml:space="preserve">Formularul 21 -  </w:t>
      </w:r>
      <w:r w:rsidRPr="002E555C">
        <w:rPr>
          <w:rFonts w:ascii="Arial" w:hAnsi="Arial" w:cs="Arial"/>
          <w:sz w:val="24"/>
          <w:szCs w:val="24"/>
          <w:lang w:val="es-ES_tradnl"/>
        </w:rPr>
        <w:t>Formular Propunere Tehnică</w:t>
      </w:r>
    </w:p>
    <w:p w14:paraId="7E44BF46" w14:textId="77777777" w:rsidR="00191CD7" w:rsidRPr="00D674AF" w:rsidRDefault="00191CD7" w:rsidP="00191CD7">
      <w:pPr>
        <w:tabs>
          <w:tab w:val="left" w:pos="0"/>
        </w:tabs>
        <w:spacing w:line="276" w:lineRule="auto"/>
        <w:ind w:left="90"/>
        <w:jc w:val="both"/>
        <w:rPr>
          <w:rFonts w:asciiTheme="majorHAnsi" w:hAnsiTheme="majorHAnsi" w:cstheme="majorBidi"/>
          <w:b/>
          <w:sz w:val="25"/>
          <w:szCs w:val="25"/>
        </w:rPr>
      </w:pPr>
    </w:p>
    <w:p w14:paraId="216B77E1" w14:textId="77777777" w:rsidR="00873478" w:rsidRDefault="00873478"/>
    <w:p w14:paraId="7861A95F" w14:textId="77777777" w:rsidR="007648E3" w:rsidRDefault="007648E3"/>
    <w:p w14:paraId="40848A4F" w14:textId="77777777" w:rsidR="00873478" w:rsidRDefault="00873478"/>
    <w:p w14:paraId="2E0C2018" w14:textId="77777777" w:rsidR="00873478" w:rsidRPr="00327B14" w:rsidRDefault="00873478" w:rsidP="00873478">
      <w:pPr>
        <w:widowControl w:val="0"/>
        <w:autoSpaceDE w:val="0"/>
        <w:autoSpaceDN w:val="0"/>
        <w:adjustRightInd w:val="0"/>
        <w:spacing w:before="120" w:after="120"/>
        <w:ind w:left="7371"/>
        <w:rPr>
          <w:rFonts w:asciiTheme="majorHAnsi" w:hAnsiTheme="majorHAnsi" w:cstheme="majorBidi"/>
          <w:b/>
          <w:sz w:val="25"/>
          <w:szCs w:val="25"/>
        </w:rPr>
      </w:pPr>
      <w:r w:rsidRPr="00327B14">
        <w:rPr>
          <w:rFonts w:asciiTheme="majorHAnsi" w:hAnsiTheme="majorHAnsi" w:cstheme="majorBidi"/>
          <w:b/>
          <w:sz w:val="25"/>
          <w:szCs w:val="25"/>
        </w:rPr>
        <w:lastRenderedPageBreak/>
        <w:t>Formularul 1</w:t>
      </w:r>
    </w:p>
    <w:p w14:paraId="2237FBC8" w14:textId="77777777" w:rsidR="00873478" w:rsidRPr="00327B14" w:rsidRDefault="00873478" w:rsidP="00873478">
      <w:pPr>
        <w:rPr>
          <w:rFonts w:asciiTheme="majorHAnsi" w:hAnsiTheme="majorHAnsi" w:cstheme="majorBidi"/>
          <w:b/>
          <w:sz w:val="25"/>
          <w:szCs w:val="25"/>
        </w:rPr>
      </w:pPr>
    </w:p>
    <w:tbl>
      <w:tblPr>
        <w:tblW w:w="9863" w:type="dxa"/>
        <w:tblInd w:w="-5" w:type="dxa"/>
        <w:tblLayout w:type="fixed"/>
        <w:tblLook w:val="0000" w:firstRow="0" w:lastRow="0" w:firstColumn="0" w:lastColumn="0" w:noHBand="0" w:noVBand="0"/>
      </w:tblPr>
      <w:tblGrid>
        <w:gridCol w:w="4068"/>
        <w:gridCol w:w="610"/>
        <w:gridCol w:w="5185"/>
      </w:tblGrid>
      <w:tr w:rsidR="00873478" w:rsidRPr="00327B14" w14:paraId="41F33E45" w14:textId="77777777" w:rsidTr="00C00696">
        <w:tc>
          <w:tcPr>
            <w:tcW w:w="4068" w:type="dxa"/>
            <w:vMerge w:val="restart"/>
            <w:tcBorders>
              <w:top w:val="single" w:sz="4" w:space="0" w:color="000000"/>
              <w:left w:val="single" w:sz="4" w:space="0" w:color="000000"/>
            </w:tcBorders>
            <w:vAlign w:val="center"/>
          </w:tcPr>
          <w:p w14:paraId="58C2F0EF" w14:textId="77777777" w:rsidR="00873478" w:rsidRPr="00327B14" w:rsidRDefault="00873478" w:rsidP="00C00696">
            <w:pPr>
              <w:snapToGrid w:val="0"/>
              <w:jc w:val="center"/>
              <w:rPr>
                <w:rFonts w:asciiTheme="majorHAnsi" w:hAnsiTheme="majorHAnsi" w:cstheme="majorBidi"/>
                <w:sz w:val="25"/>
                <w:szCs w:val="25"/>
              </w:rPr>
            </w:pPr>
            <w:r w:rsidRPr="00327B14">
              <w:rPr>
                <w:rFonts w:asciiTheme="majorHAnsi" w:hAnsiTheme="majorHAnsi" w:cstheme="majorBidi"/>
                <w:i/>
                <w:sz w:val="25"/>
                <w:szCs w:val="25"/>
              </w:rPr>
              <w:t>Denumirea (numele ofertantului)</w:t>
            </w:r>
          </w:p>
        </w:tc>
        <w:tc>
          <w:tcPr>
            <w:tcW w:w="610" w:type="dxa"/>
            <w:tcBorders>
              <w:left w:val="single" w:sz="4" w:space="0" w:color="000000"/>
            </w:tcBorders>
          </w:tcPr>
          <w:p w14:paraId="49A1F364" w14:textId="77777777" w:rsidR="00873478" w:rsidRPr="00327B14" w:rsidRDefault="00873478" w:rsidP="00C00696">
            <w:pPr>
              <w:snapToGrid w:val="0"/>
              <w:jc w:val="center"/>
              <w:rPr>
                <w:rFonts w:asciiTheme="majorHAnsi" w:hAnsiTheme="majorHAnsi" w:cstheme="majorBidi"/>
                <w:sz w:val="25"/>
                <w:szCs w:val="25"/>
              </w:rPr>
            </w:pPr>
          </w:p>
        </w:tc>
        <w:tc>
          <w:tcPr>
            <w:tcW w:w="5185" w:type="dxa"/>
            <w:tcBorders>
              <w:top w:val="single" w:sz="4" w:space="0" w:color="000000"/>
              <w:left w:val="single" w:sz="4" w:space="0" w:color="000000"/>
              <w:bottom w:val="single" w:sz="4" w:space="0" w:color="000000"/>
              <w:right w:val="single" w:sz="4" w:space="0" w:color="000000"/>
            </w:tcBorders>
          </w:tcPr>
          <w:p w14:paraId="650312C0" w14:textId="77777777" w:rsidR="00873478" w:rsidRPr="00327B14" w:rsidRDefault="00873478" w:rsidP="00C00696">
            <w:pPr>
              <w:snapToGrid w:val="0"/>
              <w:rPr>
                <w:rFonts w:asciiTheme="majorHAnsi" w:hAnsiTheme="majorHAnsi" w:cstheme="majorBidi"/>
                <w:sz w:val="25"/>
                <w:szCs w:val="25"/>
              </w:rPr>
            </w:pPr>
            <w:r w:rsidRPr="00327B14">
              <w:rPr>
                <w:rFonts w:asciiTheme="majorHAnsi" w:hAnsiTheme="majorHAnsi" w:cstheme="majorBidi"/>
                <w:sz w:val="25"/>
                <w:szCs w:val="25"/>
              </w:rPr>
              <w:t>Autoritatea Contractantă</w:t>
            </w:r>
          </w:p>
        </w:tc>
      </w:tr>
      <w:tr w:rsidR="00873478" w:rsidRPr="00327B14" w14:paraId="195D35D3" w14:textId="77777777" w:rsidTr="00C00696">
        <w:tc>
          <w:tcPr>
            <w:tcW w:w="4068" w:type="dxa"/>
            <w:vMerge/>
            <w:tcBorders>
              <w:left w:val="single" w:sz="4" w:space="0" w:color="000000"/>
              <w:bottom w:val="single" w:sz="4" w:space="0" w:color="000000"/>
            </w:tcBorders>
          </w:tcPr>
          <w:p w14:paraId="2BA8B3D6" w14:textId="77777777" w:rsidR="00873478" w:rsidRPr="00327B14" w:rsidRDefault="00873478" w:rsidP="00C00696">
            <w:pPr>
              <w:snapToGrid w:val="0"/>
              <w:rPr>
                <w:rFonts w:asciiTheme="majorHAnsi" w:hAnsiTheme="majorHAnsi" w:cstheme="majorBidi"/>
                <w:i/>
                <w:sz w:val="25"/>
                <w:szCs w:val="25"/>
              </w:rPr>
            </w:pPr>
          </w:p>
        </w:tc>
        <w:tc>
          <w:tcPr>
            <w:tcW w:w="610" w:type="dxa"/>
            <w:tcBorders>
              <w:left w:val="single" w:sz="4" w:space="0" w:color="000000"/>
            </w:tcBorders>
          </w:tcPr>
          <w:p w14:paraId="0207D942" w14:textId="77777777" w:rsidR="00873478" w:rsidRPr="00327B14" w:rsidRDefault="00873478" w:rsidP="00C00696">
            <w:pPr>
              <w:snapToGrid w:val="0"/>
              <w:jc w:val="center"/>
              <w:rPr>
                <w:rFonts w:asciiTheme="majorHAnsi" w:hAnsiTheme="majorHAnsi" w:cstheme="majorBidi"/>
                <w:sz w:val="25"/>
                <w:szCs w:val="25"/>
              </w:rPr>
            </w:pPr>
          </w:p>
        </w:tc>
        <w:tc>
          <w:tcPr>
            <w:tcW w:w="5185" w:type="dxa"/>
            <w:tcBorders>
              <w:top w:val="single" w:sz="4" w:space="0" w:color="000000"/>
              <w:left w:val="single" w:sz="4" w:space="0" w:color="000000"/>
              <w:bottom w:val="single" w:sz="4" w:space="0" w:color="000000"/>
              <w:right w:val="single" w:sz="4" w:space="0" w:color="000000"/>
            </w:tcBorders>
          </w:tcPr>
          <w:p w14:paraId="02267B84" w14:textId="3FD0AB49" w:rsidR="00873478" w:rsidRPr="00EF0E13" w:rsidRDefault="00EF0E13" w:rsidP="00C00696">
            <w:pPr>
              <w:snapToGrid w:val="0"/>
              <w:rPr>
                <w:rFonts w:asciiTheme="majorHAnsi" w:hAnsiTheme="majorHAnsi" w:cstheme="majorBidi"/>
                <w:sz w:val="24"/>
                <w:szCs w:val="24"/>
              </w:rPr>
            </w:pPr>
            <w:r w:rsidRPr="00EF0E13">
              <w:rPr>
                <w:rFonts w:asciiTheme="majorHAnsi" w:hAnsiTheme="majorHAnsi"/>
                <w:sz w:val="24"/>
                <w:szCs w:val="24"/>
              </w:rPr>
              <w:t>U.A.T. Mihăilești – Jud Buzău</w:t>
            </w:r>
          </w:p>
        </w:tc>
      </w:tr>
      <w:tr w:rsidR="00873478" w:rsidRPr="00327B14" w14:paraId="28E92C7B" w14:textId="77777777" w:rsidTr="00C00696">
        <w:tc>
          <w:tcPr>
            <w:tcW w:w="4068" w:type="dxa"/>
            <w:tcBorders>
              <w:top w:val="single" w:sz="4" w:space="0" w:color="000000"/>
              <w:left w:val="single" w:sz="4" w:space="0" w:color="000000"/>
              <w:bottom w:val="single" w:sz="4" w:space="0" w:color="000000"/>
            </w:tcBorders>
          </w:tcPr>
          <w:p w14:paraId="27E692FA" w14:textId="77777777" w:rsidR="00873478" w:rsidRPr="00327B14" w:rsidRDefault="00873478" w:rsidP="00C00696">
            <w:pPr>
              <w:snapToGrid w:val="0"/>
              <w:rPr>
                <w:rFonts w:asciiTheme="majorHAnsi" w:hAnsiTheme="majorHAnsi" w:cstheme="majorBidi"/>
                <w:i/>
                <w:sz w:val="25"/>
                <w:szCs w:val="25"/>
              </w:rPr>
            </w:pPr>
            <w:r w:rsidRPr="00327B14">
              <w:rPr>
                <w:rFonts w:asciiTheme="majorHAnsi" w:hAnsiTheme="majorHAnsi" w:cstheme="majorBidi"/>
                <w:sz w:val="25"/>
                <w:szCs w:val="25"/>
              </w:rPr>
              <w:t>……………………………..</w:t>
            </w:r>
          </w:p>
        </w:tc>
        <w:tc>
          <w:tcPr>
            <w:tcW w:w="610" w:type="dxa"/>
            <w:tcBorders>
              <w:left w:val="single" w:sz="4" w:space="0" w:color="000000"/>
            </w:tcBorders>
          </w:tcPr>
          <w:p w14:paraId="53A13CEE" w14:textId="77777777" w:rsidR="00873478" w:rsidRPr="00327B14" w:rsidRDefault="00873478" w:rsidP="00C00696">
            <w:pPr>
              <w:snapToGrid w:val="0"/>
              <w:jc w:val="center"/>
              <w:rPr>
                <w:rFonts w:asciiTheme="majorHAnsi" w:hAnsiTheme="majorHAnsi" w:cstheme="majorBidi"/>
                <w:sz w:val="25"/>
                <w:szCs w:val="25"/>
              </w:rPr>
            </w:pPr>
          </w:p>
        </w:tc>
        <w:tc>
          <w:tcPr>
            <w:tcW w:w="5185" w:type="dxa"/>
            <w:tcBorders>
              <w:top w:val="single" w:sz="4" w:space="0" w:color="000000"/>
              <w:left w:val="single" w:sz="4" w:space="0" w:color="000000"/>
              <w:bottom w:val="single" w:sz="4" w:space="0" w:color="000000"/>
              <w:right w:val="single" w:sz="4" w:space="0" w:color="000000"/>
            </w:tcBorders>
          </w:tcPr>
          <w:p w14:paraId="6BAB625B" w14:textId="77777777" w:rsidR="00873478" w:rsidRPr="00327B14" w:rsidRDefault="00873478" w:rsidP="00C00696">
            <w:pPr>
              <w:snapToGrid w:val="0"/>
              <w:rPr>
                <w:rFonts w:asciiTheme="majorHAnsi" w:hAnsiTheme="majorHAnsi" w:cstheme="majorBidi"/>
                <w:sz w:val="25"/>
                <w:szCs w:val="25"/>
              </w:rPr>
            </w:pPr>
          </w:p>
        </w:tc>
      </w:tr>
      <w:tr w:rsidR="00873478" w:rsidRPr="00327B14" w14:paraId="7A6D9418" w14:textId="77777777" w:rsidTr="00C00696">
        <w:tc>
          <w:tcPr>
            <w:tcW w:w="4068" w:type="dxa"/>
            <w:tcBorders>
              <w:top w:val="single" w:sz="4" w:space="0" w:color="000000"/>
              <w:left w:val="single" w:sz="4" w:space="0" w:color="000000"/>
              <w:bottom w:val="single" w:sz="4" w:space="0" w:color="000000"/>
            </w:tcBorders>
          </w:tcPr>
          <w:p w14:paraId="145C220F" w14:textId="77777777" w:rsidR="00873478" w:rsidRPr="00327B14" w:rsidRDefault="00873478" w:rsidP="00C00696">
            <w:pPr>
              <w:snapToGrid w:val="0"/>
              <w:rPr>
                <w:rFonts w:asciiTheme="majorHAnsi" w:hAnsiTheme="majorHAnsi" w:cstheme="majorBidi"/>
                <w:i/>
                <w:sz w:val="25"/>
                <w:szCs w:val="25"/>
              </w:rPr>
            </w:pPr>
            <w:r w:rsidRPr="00327B14">
              <w:rPr>
                <w:rFonts w:asciiTheme="majorHAnsi" w:hAnsiTheme="majorHAnsi" w:cstheme="majorBidi"/>
                <w:sz w:val="25"/>
                <w:szCs w:val="25"/>
              </w:rPr>
              <w:t xml:space="preserve">Nr. ………din …………… </w:t>
            </w:r>
            <w:r w:rsidRPr="00327B14">
              <w:rPr>
                <w:rFonts w:asciiTheme="majorHAnsi" w:hAnsiTheme="majorHAnsi" w:cstheme="majorBidi"/>
                <w:i/>
                <w:sz w:val="25"/>
                <w:szCs w:val="25"/>
              </w:rPr>
              <w:t>(data)</w:t>
            </w:r>
          </w:p>
        </w:tc>
        <w:tc>
          <w:tcPr>
            <w:tcW w:w="610" w:type="dxa"/>
            <w:tcBorders>
              <w:left w:val="single" w:sz="4" w:space="0" w:color="000000"/>
            </w:tcBorders>
          </w:tcPr>
          <w:p w14:paraId="2D9355D8" w14:textId="77777777" w:rsidR="00873478" w:rsidRPr="00327B14" w:rsidRDefault="00873478" w:rsidP="00C00696">
            <w:pPr>
              <w:snapToGrid w:val="0"/>
              <w:jc w:val="center"/>
              <w:rPr>
                <w:rFonts w:asciiTheme="majorHAnsi" w:hAnsiTheme="majorHAnsi" w:cstheme="majorBidi"/>
                <w:sz w:val="25"/>
                <w:szCs w:val="25"/>
              </w:rPr>
            </w:pPr>
          </w:p>
        </w:tc>
        <w:tc>
          <w:tcPr>
            <w:tcW w:w="5185" w:type="dxa"/>
            <w:tcBorders>
              <w:top w:val="single" w:sz="4" w:space="0" w:color="000000"/>
              <w:left w:val="single" w:sz="4" w:space="0" w:color="000000"/>
              <w:bottom w:val="single" w:sz="4" w:space="0" w:color="000000"/>
              <w:right w:val="single" w:sz="4" w:space="0" w:color="000000"/>
            </w:tcBorders>
          </w:tcPr>
          <w:p w14:paraId="08510262" w14:textId="77777777" w:rsidR="00873478" w:rsidRPr="00327B14" w:rsidRDefault="00873478" w:rsidP="00C00696">
            <w:pPr>
              <w:snapToGrid w:val="0"/>
              <w:rPr>
                <w:rFonts w:asciiTheme="majorHAnsi" w:hAnsiTheme="majorHAnsi" w:cstheme="majorBidi"/>
                <w:sz w:val="25"/>
                <w:szCs w:val="25"/>
              </w:rPr>
            </w:pPr>
          </w:p>
          <w:p w14:paraId="26D524F2" w14:textId="77777777" w:rsidR="00873478" w:rsidRPr="00327B14" w:rsidRDefault="00873478" w:rsidP="00C00696">
            <w:pPr>
              <w:rPr>
                <w:rFonts w:asciiTheme="majorHAnsi" w:hAnsiTheme="majorHAnsi" w:cstheme="majorBidi"/>
                <w:sz w:val="25"/>
                <w:szCs w:val="25"/>
              </w:rPr>
            </w:pPr>
            <w:r w:rsidRPr="00327B14">
              <w:rPr>
                <w:rFonts w:asciiTheme="majorHAnsi" w:hAnsiTheme="majorHAnsi" w:cstheme="majorBidi"/>
                <w:sz w:val="25"/>
                <w:szCs w:val="25"/>
              </w:rPr>
              <w:t xml:space="preserve">Nr. …….din ……….…, ora……... </w:t>
            </w:r>
          </w:p>
          <w:p w14:paraId="59F72C5B" w14:textId="76E181B9" w:rsidR="00873478" w:rsidRPr="00327B14" w:rsidRDefault="00873478" w:rsidP="00C00696">
            <w:pPr>
              <w:jc w:val="both"/>
              <w:rPr>
                <w:rFonts w:asciiTheme="majorHAnsi" w:hAnsiTheme="majorHAnsi" w:cstheme="majorBidi"/>
                <w:i/>
                <w:sz w:val="25"/>
                <w:szCs w:val="25"/>
              </w:rPr>
            </w:pPr>
            <w:r w:rsidRPr="00327B14">
              <w:rPr>
                <w:rFonts w:asciiTheme="majorHAnsi" w:hAnsiTheme="majorHAnsi" w:cstheme="majorBidi"/>
                <w:i/>
                <w:sz w:val="25"/>
                <w:szCs w:val="25"/>
              </w:rPr>
              <w:t xml:space="preserve">(se va completa la </w:t>
            </w:r>
            <w:r w:rsidR="00EF0E13" w:rsidRPr="00EF0E13">
              <w:rPr>
                <w:rFonts w:asciiTheme="majorHAnsi" w:hAnsiTheme="majorHAnsi"/>
                <w:i/>
                <w:iCs/>
                <w:sz w:val="24"/>
                <w:szCs w:val="24"/>
              </w:rPr>
              <w:t>U.A.T. Mihăilești</w:t>
            </w:r>
            <w:r w:rsidRPr="00EF0E13">
              <w:rPr>
                <w:rFonts w:asciiTheme="majorHAnsi" w:hAnsiTheme="majorHAnsi" w:cstheme="majorBidi"/>
                <w:i/>
                <w:iCs/>
                <w:sz w:val="25"/>
                <w:szCs w:val="25"/>
              </w:rPr>
              <w:t>,</w:t>
            </w:r>
            <w:r w:rsidRPr="00327B14">
              <w:rPr>
                <w:rFonts w:asciiTheme="majorHAnsi" w:hAnsiTheme="majorHAnsi" w:cstheme="majorBidi"/>
                <w:i/>
                <w:sz w:val="25"/>
                <w:szCs w:val="25"/>
              </w:rPr>
              <w:t xml:space="preserve"> la depunerea ofertei) </w:t>
            </w:r>
          </w:p>
        </w:tc>
      </w:tr>
    </w:tbl>
    <w:p w14:paraId="577C6DD8" w14:textId="77777777" w:rsidR="00873478" w:rsidRPr="00327B14" w:rsidRDefault="00873478" w:rsidP="00873478">
      <w:pPr>
        <w:rPr>
          <w:rFonts w:asciiTheme="majorHAnsi" w:hAnsiTheme="majorHAnsi" w:cstheme="majorBidi"/>
          <w:sz w:val="25"/>
          <w:szCs w:val="25"/>
        </w:rPr>
      </w:pPr>
    </w:p>
    <w:p w14:paraId="5B8EE191" w14:textId="77777777" w:rsidR="00873478" w:rsidRPr="00327B14" w:rsidRDefault="00873478" w:rsidP="00873478">
      <w:pPr>
        <w:rPr>
          <w:rFonts w:asciiTheme="majorHAnsi" w:hAnsiTheme="majorHAnsi" w:cstheme="majorBidi"/>
          <w:sz w:val="25"/>
          <w:szCs w:val="25"/>
        </w:rPr>
      </w:pPr>
    </w:p>
    <w:p w14:paraId="1370594F" w14:textId="77777777" w:rsidR="00873478" w:rsidRPr="00327B14" w:rsidRDefault="00873478" w:rsidP="00873478">
      <w:pPr>
        <w:rPr>
          <w:rFonts w:asciiTheme="majorHAnsi" w:hAnsiTheme="majorHAnsi" w:cstheme="majorBidi"/>
          <w:sz w:val="25"/>
          <w:szCs w:val="25"/>
        </w:rPr>
      </w:pPr>
    </w:p>
    <w:p w14:paraId="581EF92D" w14:textId="77777777" w:rsidR="00873478" w:rsidRPr="00610D27" w:rsidRDefault="00873478" w:rsidP="00873478">
      <w:pPr>
        <w:pStyle w:val="Titlu1"/>
        <w:jc w:val="center"/>
        <w:rPr>
          <w:color w:val="auto"/>
          <w:sz w:val="25"/>
          <w:szCs w:val="25"/>
        </w:rPr>
      </w:pPr>
      <w:bookmarkStart w:id="4" w:name="_Toc306205325"/>
      <w:r w:rsidRPr="00610D27">
        <w:rPr>
          <w:color w:val="auto"/>
          <w:sz w:val="25"/>
          <w:szCs w:val="25"/>
        </w:rPr>
        <w:t>SCRISOARE DE ÎNAINTARE</w:t>
      </w:r>
      <w:bookmarkEnd w:id="4"/>
    </w:p>
    <w:p w14:paraId="374A0625" w14:textId="77777777" w:rsidR="00873478" w:rsidRPr="00327B14" w:rsidRDefault="00873478" w:rsidP="00873478">
      <w:pPr>
        <w:pStyle w:val="PlainText1"/>
        <w:rPr>
          <w:rFonts w:asciiTheme="majorHAnsi" w:hAnsiTheme="majorHAnsi" w:cstheme="majorBidi"/>
          <w:sz w:val="25"/>
          <w:szCs w:val="25"/>
        </w:rPr>
      </w:pPr>
    </w:p>
    <w:p w14:paraId="2DDA8844" w14:textId="77777777" w:rsidR="00873478" w:rsidRPr="00327B14" w:rsidRDefault="00873478" w:rsidP="00873478">
      <w:pPr>
        <w:jc w:val="both"/>
        <w:rPr>
          <w:rFonts w:asciiTheme="majorHAnsi" w:hAnsiTheme="majorHAnsi" w:cstheme="majorBidi"/>
          <w:sz w:val="25"/>
          <w:szCs w:val="25"/>
        </w:rPr>
      </w:pPr>
      <w:r w:rsidRPr="00327B14">
        <w:rPr>
          <w:rFonts w:asciiTheme="majorHAnsi" w:hAnsiTheme="majorHAnsi" w:cstheme="majorBidi"/>
          <w:sz w:val="25"/>
          <w:szCs w:val="25"/>
        </w:rPr>
        <w:t xml:space="preserve">Ca urmare a </w:t>
      </w:r>
      <w:proofErr w:type="spellStart"/>
      <w:r w:rsidRPr="00327B14">
        <w:rPr>
          <w:rFonts w:asciiTheme="majorHAnsi" w:hAnsiTheme="majorHAnsi" w:cstheme="majorBidi"/>
          <w:sz w:val="25"/>
          <w:szCs w:val="25"/>
        </w:rPr>
        <w:t>anunţului</w:t>
      </w:r>
      <w:proofErr w:type="spellEnd"/>
      <w:r w:rsidRPr="00327B14">
        <w:rPr>
          <w:rFonts w:asciiTheme="majorHAnsi" w:hAnsiTheme="majorHAnsi" w:cstheme="majorBidi"/>
          <w:sz w:val="25"/>
          <w:szCs w:val="25"/>
        </w:rPr>
        <w:t xml:space="preserve"> de concesiune publicat în SEAP privind aplicarea procedurii pentru atribuirea contractului de concesiune având ca obiect</w:t>
      </w:r>
      <w:r w:rsidRPr="00327B14">
        <w:rPr>
          <w:rFonts w:asciiTheme="majorHAnsi" w:hAnsiTheme="majorHAnsi" w:cstheme="majorBidi"/>
          <w:b/>
          <w:sz w:val="25"/>
          <w:szCs w:val="25"/>
          <w:lang w:eastAsia="en-US"/>
        </w:rPr>
        <w:t>.........................</w:t>
      </w:r>
      <w:r w:rsidRPr="00327B14">
        <w:rPr>
          <w:rFonts w:asciiTheme="majorHAnsi" w:hAnsiTheme="majorHAnsi" w:cstheme="majorBidi"/>
          <w:sz w:val="25"/>
          <w:szCs w:val="25"/>
        </w:rPr>
        <w:t>noi .............................................</w:t>
      </w:r>
      <w:r w:rsidRPr="00327B14">
        <w:rPr>
          <w:rFonts w:asciiTheme="majorHAnsi" w:hAnsiTheme="majorHAnsi" w:cstheme="majorBidi"/>
          <w:i/>
          <w:sz w:val="25"/>
          <w:szCs w:val="25"/>
        </w:rPr>
        <w:t xml:space="preserve"> (denumirea/numele ofertantului)</w:t>
      </w:r>
      <w:r w:rsidRPr="00327B14">
        <w:rPr>
          <w:rFonts w:asciiTheme="majorHAnsi" w:hAnsiTheme="majorHAnsi" w:cstheme="majorBidi"/>
          <w:sz w:val="25"/>
          <w:szCs w:val="25"/>
        </w:rPr>
        <w:t xml:space="preserve"> vă transmitem alăturat următoarele:</w:t>
      </w:r>
    </w:p>
    <w:p w14:paraId="33AA75D7" w14:textId="77777777" w:rsidR="00873478" w:rsidRPr="00327B14" w:rsidRDefault="00873478" w:rsidP="00873478">
      <w:pPr>
        <w:rPr>
          <w:rFonts w:asciiTheme="majorHAnsi" w:hAnsiTheme="majorHAnsi" w:cstheme="majorBidi"/>
          <w:sz w:val="25"/>
          <w:szCs w:val="25"/>
        </w:rPr>
      </w:pPr>
    </w:p>
    <w:p w14:paraId="2D778A7B" w14:textId="77777777" w:rsidR="00873478" w:rsidRPr="00327B14" w:rsidRDefault="00873478" w:rsidP="00873478">
      <w:pPr>
        <w:numPr>
          <w:ilvl w:val="0"/>
          <w:numId w:val="3"/>
        </w:numPr>
        <w:tabs>
          <w:tab w:val="clear" w:pos="360"/>
          <w:tab w:val="num" w:pos="720"/>
        </w:tabs>
        <w:suppressAutoHyphens/>
        <w:autoSpaceDE w:val="0"/>
        <w:ind w:left="720"/>
        <w:jc w:val="both"/>
        <w:rPr>
          <w:rFonts w:asciiTheme="majorHAnsi" w:hAnsiTheme="majorHAnsi" w:cstheme="majorBidi"/>
          <w:sz w:val="25"/>
          <w:szCs w:val="25"/>
        </w:rPr>
      </w:pPr>
      <w:r w:rsidRPr="00327B14">
        <w:rPr>
          <w:rFonts w:asciiTheme="majorHAnsi" w:hAnsiTheme="majorHAnsi" w:cstheme="majorBidi"/>
          <w:sz w:val="25"/>
          <w:szCs w:val="25"/>
        </w:rPr>
        <w:t xml:space="preserve">Documentul ................................... privind </w:t>
      </w:r>
      <w:proofErr w:type="spellStart"/>
      <w:r w:rsidRPr="00327B14">
        <w:rPr>
          <w:rFonts w:asciiTheme="majorHAnsi" w:hAnsiTheme="majorHAnsi" w:cstheme="majorBidi"/>
          <w:sz w:val="25"/>
          <w:szCs w:val="25"/>
        </w:rPr>
        <w:t>garanţia</w:t>
      </w:r>
      <w:proofErr w:type="spellEnd"/>
      <w:r w:rsidRPr="00327B14">
        <w:rPr>
          <w:rFonts w:asciiTheme="majorHAnsi" w:hAnsiTheme="majorHAnsi" w:cstheme="majorBidi"/>
          <w:sz w:val="25"/>
          <w:szCs w:val="25"/>
        </w:rPr>
        <w:t xml:space="preserve"> pentru participare (tipul, seria/numărul, emitentul) în valoare de ………………..lei.</w:t>
      </w:r>
    </w:p>
    <w:p w14:paraId="5E084E33" w14:textId="77777777" w:rsidR="00873478" w:rsidRPr="00327B14" w:rsidRDefault="00873478" w:rsidP="00873478">
      <w:pPr>
        <w:numPr>
          <w:ilvl w:val="0"/>
          <w:numId w:val="3"/>
        </w:numPr>
        <w:tabs>
          <w:tab w:val="clear" w:pos="360"/>
          <w:tab w:val="num" w:pos="720"/>
        </w:tabs>
        <w:suppressAutoHyphens/>
        <w:autoSpaceDE w:val="0"/>
        <w:ind w:left="720"/>
        <w:jc w:val="both"/>
        <w:rPr>
          <w:rFonts w:asciiTheme="majorHAnsi" w:hAnsiTheme="majorHAnsi" w:cstheme="majorBidi"/>
          <w:sz w:val="25"/>
          <w:szCs w:val="25"/>
        </w:rPr>
      </w:pPr>
      <w:r w:rsidRPr="00327B14">
        <w:rPr>
          <w:rFonts w:asciiTheme="majorHAnsi" w:hAnsiTheme="majorHAnsi" w:cstheme="majorBidi"/>
          <w:sz w:val="25"/>
          <w:szCs w:val="25"/>
        </w:rPr>
        <w:t xml:space="preserve">Coletul </w:t>
      </w:r>
      <w:proofErr w:type="spellStart"/>
      <w:r w:rsidRPr="00327B14">
        <w:rPr>
          <w:rFonts w:asciiTheme="majorHAnsi" w:hAnsiTheme="majorHAnsi" w:cstheme="majorBidi"/>
          <w:sz w:val="25"/>
          <w:szCs w:val="25"/>
        </w:rPr>
        <w:t>conţinând</w:t>
      </w:r>
      <w:proofErr w:type="spellEnd"/>
      <w:r w:rsidRPr="00327B14">
        <w:rPr>
          <w:rFonts w:asciiTheme="majorHAnsi" w:hAnsiTheme="majorHAnsi" w:cstheme="majorBidi"/>
          <w:sz w:val="25"/>
          <w:szCs w:val="25"/>
        </w:rPr>
        <w:t xml:space="preserve"> oferta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documentele care o </w:t>
      </w:r>
      <w:proofErr w:type="spellStart"/>
      <w:r w:rsidRPr="00327B14">
        <w:rPr>
          <w:rFonts w:asciiTheme="majorHAnsi" w:hAnsiTheme="majorHAnsi" w:cstheme="majorBidi"/>
          <w:sz w:val="25"/>
          <w:szCs w:val="25"/>
        </w:rPr>
        <w:t>însoţesc</w:t>
      </w:r>
      <w:proofErr w:type="spellEnd"/>
      <w:r w:rsidRPr="00327B14">
        <w:rPr>
          <w:rFonts w:asciiTheme="majorHAnsi" w:hAnsiTheme="majorHAnsi" w:cstheme="majorBidi"/>
          <w:sz w:val="25"/>
          <w:szCs w:val="25"/>
        </w:rPr>
        <w:t>.</w:t>
      </w:r>
    </w:p>
    <w:p w14:paraId="7FACD93C" w14:textId="77777777" w:rsidR="00873478" w:rsidRPr="00327B14" w:rsidRDefault="00873478" w:rsidP="00873478">
      <w:pPr>
        <w:numPr>
          <w:ilvl w:val="0"/>
          <w:numId w:val="3"/>
        </w:numPr>
        <w:tabs>
          <w:tab w:val="clear" w:pos="360"/>
          <w:tab w:val="num" w:pos="720"/>
        </w:tabs>
        <w:suppressAutoHyphens/>
        <w:autoSpaceDE w:val="0"/>
        <w:ind w:left="720"/>
        <w:rPr>
          <w:rFonts w:asciiTheme="majorHAnsi" w:hAnsiTheme="majorHAnsi" w:cstheme="majorBidi"/>
          <w:sz w:val="25"/>
          <w:szCs w:val="25"/>
        </w:rPr>
      </w:pPr>
      <w:proofErr w:type="spellStart"/>
      <w:r w:rsidRPr="00327B14">
        <w:rPr>
          <w:rFonts w:asciiTheme="majorHAnsi" w:hAnsiTheme="majorHAnsi" w:cstheme="majorBidi"/>
          <w:sz w:val="25"/>
          <w:szCs w:val="25"/>
        </w:rPr>
        <w:t>Informaţii</w:t>
      </w:r>
      <w:proofErr w:type="spellEnd"/>
      <w:r w:rsidRPr="00327B14">
        <w:rPr>
          <w:rFonts w:asciiTheme="majorHAnsi" w:hAnsiTheme="majorHAnsi" w:cstheme="majorBidi"/>
          <w:sz w:val="25"/>
          <w:szCs w:val="25"/>
        </w:rPr>
        <w:t xml:space="preserve"> în legătură cu procedura de atribuire a contractului mai sus </w:t>
      </w:r>
      <w:proofErr w:type="spellStart"/>
      <w:r w:rsidRPr="00327B14">
        <w:rPr>
          <w:rFonts w:asciiTheme="majorHAnsi" w:hAnsiTheme="majorHAnsi" w:cstheme="majorBidi"/>
          <w:sz w:val="25"/>
          <w:szCs w:val="25"/>
        </w:rPr>
        <w:t>menţionat</w:t>
      </w:r>
      <w:proofErr w:type="spellEnd"/>
      <w:r w:rsidRPr="00327B14">
        <w:rPr>
          <w:rFonts w:asciiTheme="majorHAnsi" w:hAnsiTheme="majorHAnsi" w:cstheme="majorBidi"/>
          <w:sz w:val="25"/>
          <w:szCs w:val="25"/>
        </w:rPr>
        <w:t>:</w:t>
      </w:r>
    </w:p>
    <w:p w14:paraId="2516C36B" w14:textId="77777777" w:rsidR="00873478" w:rsidRPr="00327B14" w:rsidRDefault="00873478" w:rsidP="00873478">
      <w:pPr>
        <w:numPr>
          <w:ilvl w:val="1"/>
          <w:numId w:val="2"/>
        </w:numPr>
        <w:tabs>
          <w:tab w:val="clear" w:pos="720"/>
          <w:tab w:val="num" w:pos="1320"/>
        </w:tabs>
        <w:suppressAutoHyphens/>
        <w:autoSpaceDE w:val="0"/>
        <w:ind w:left="1320"/>
        <w:rPr>
          <w:rFonts w:asciiTheme="majorHAnsi" w:hAnsiTheme="majorHAnsi" w:cstheme="majorBidi"/>
          <w:sz w:val="25"/>
          <w:szCs w:val="25"/>
        </w:rPr>
      </w:pPr>
      <w:r w:rsidRPr="00327B14">
        <w:rPr>
          <w:rFonts w:asciiTheme="majorHAnsi" w:hAnsiTheme="majorHAnsi" w:cstheme="majorBidi"/>
          <w:sz w:val="25"/>
          <w:szCs w:val="25"/>
        </w:rPr>
        <w:t xml:space="preserve">numele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prenumele persoanei/persoanelor împuternicite să semneze documentele pentru prezenta procedură de atribuire: …………………..</w:t>
      </w:r>
    </w:p>
    <w:p w14:paraId="755393A5" w14:textId="77777777" w:rsidR="00873478" w:rsidRPr="00327B14" w:rsidRDefault="00873478" w:rsidP="00873478">
      <w:pPr>
        <w:numPr>
          <w:ilvl w:val="1"/>
          <w:numId w:val="2"/>
        </w:numPr>
        <w:tabs>
          <w:tab w:val="clear" w:pos="720"/>
          <w:tab w:val="num" w:pos="1320"/>
        </w:tabs>
        <w:suppressAutoHyphens/>
        <w:autoSpaceDE w:val="0"/>
        <w:ind w:left="1320"/>
        <w:rPr>
          <w:rFonts w:asciiTheme="majorHAnsi" w:hAnsiTheme="majorHAnsi" w:cstheme="majorBidi"/>
          <w:sz w:val="25"/>
          <w:szCs w:val="25"/>
        </w:rPr>
      </w:pPr>
      <w:r w:rsidRPr="00327B14">
        <w:rPr>
          <w:rFonts w:asciiTheme="majorHAnsi" w:hAnsiTheme="majorHAnsi" w:cstheme="majorBidi"/>
          <w:sz w:val="25"/>
          <w:szCs w:val="25"/>
        </w:rPr>
        <w:t xml:space="preserve">numele persoanei împuternicite să reprezinte ofertantul la </w:t>
      </w:r>
      <w:proofErr w:type="spellStart"/>
      <w:r w:rsidRPr="00327B14">
        <w:rPr>
          <w:rFonts w:asciiTheme="majorHAnsi" w:hAnsiTheme="majorHAnsi" w:cstheme="majorBidi"/>
          <w:sz w:val="25"/>
          <w:szCs w:val="25"/>
        </w:rPr>
        <w:t>şedinţa</w:t>
      </w:r>
      <w:proofErr w:type="spellEnd"/>
      <w:r w:rsidRPr="00327B14">
        <w:rPr>
          <w:rFonts w:asciiTheme="majorHAnsi" w:hAnsiTheme="majorHAnsi" w:cstheme="majorBidi"/>
          <w:sz w:val="25"/>
          <w:szCs w:val="25"/>
        </w:rPr>
        <w:t xml:space="preserve"> de deschidere a ofertelor: ……………………</w:t>
      </w:r>
    </w:p>
    <w:p w14:paraId="22540E7D" w14:textId="77777777" w:rsidR="00873478" w:rsidRPr="00327B14" w:rsidRDefault="00873478" w:rsidP="00873478">
      <w:pPr>
        <w:numPr>
          <w:ilvl w:val="1"/>
          <w:numId w:val="2"/>
        </w:numPr>
        <w:tabs>
          <w:tab w:val="clear" w:pos="720"/>
          <w:tab w:val="num" w:pos="1320"/>
        </w:tabs>
        <w:suppressAutoHyphens/>
        <w:autoSpaceDE w:val="0"/>
        <w:ind w:left="1320"/>
        <w:rPr>
          <w:rFonts w:asciiTheme="majorHAnsi" w:hAnsiTheme="majorHAnsi" w:cstheme="majorBidi"/>
          <w:sz w:val="25"/>
          <w:szCs w:val="25"/>
        </w:rPr>
      </w:pPr>
      <w:r w:rsidRPr="00327B14">
        <w:rPr>
          <w:rFonts w:asciiTheme="majorHAnsi" w:hAnsiTheme="majorHAnsi" w:cstheme="majorBidi"/>
          <w:sz w:val="25"/>
          <w:szCs w:val="25"/>
        </w:rPr>
        <w:t xml:space="preserve">adresa pentru </w:t>
      </w:r>
      <w:proofErr w:type="spellStart"/>
      <w:r w:rsidRPr="00327B14">
        <w:rPr>
          <w:rFonts w:asciiTheme="majorHAnsi" w:hAnsiTheme="majorHAnsi" w:cstheme="majorBidi"/>
          <w:sz w:val="25"/>
          <w:szCs w:val="25"/>
        </w:rPr>
        <w:t>corespondenţă</w:t>
      </w:r>
      <w:proofErr w:type="spellEnd"/>
      <w:r w:rsidRPr="00327B14">
        <w:rPr>
          <w:rFonts w:asciiTheme="majorHAnsi" w:hAnsiTheme="majorHAnsi" w:cstheme="majorBidi"/>
          <w:sz w:val="25"/>
          <w:szCs w:val="25"/>
        </w:rPr>
        <w:t xml:space="preserve"> valabilă pentru comunicare privind prezenta procedură: ……………….</w:t>
      </w:r>
    </w:p>
    <w:p w14:paraId="0DBC9A78" w14:textId="77777777" w:rsidR="00873478" w:rsidRPr="00327B14" w:rsidRDefault="00873478" w:rsidP="00873478">
      <w:pPr>
        <w:numPr>
          <w:ilvl w:val="1"/>
          <w:numId w:val="2"/>
        </w:numPr>
        <w:tabs>
          <w:tab w:val="clear" w:pos="720"/>
          <w:tab w:val="num" w:pos="1320"/>
        </w:tabs>
        <w:suppressAutoHyphens/>
        <w:autoSpaceDE w:val="0"/>
        <w:ind w:left="1320"/>
        <w:rPr>
          <w:rFonts w:asciiTheme="majorHAnsi" w:hAnsiTheme="majorHAnsi" w:cstheme="majorBidi"/>
          <w:sz w:val="25"/>
          <w:szCs w:val="25"/>
        </w:rPr>
      </w:pPr>
      <w:r w:rsidRPr="00327B14">
        <w:rPr>
          <w:rFonts w:asciiTheme="majorHAnsi" w:hAnsiTheme="majorHAnsi" w:cstheme="majorBidi"/>
          <w:sz w:val="25"/>
          <w:szCs w:val="25"/>
        </w:rPr>
        <w:t>telefon: …………..</w:t>
      </w:r>
    </w:p>
    <w:p w14:paraId="177EA4E5" w14:textId="77777777" w:rsidR="00873478" w:rsidRPr="00327B14" w:rsidRDefault="00873478" w:rsidP="00873478">
      <w:pPr>
        <w:numPr>
          <w:ilvl w:val="1"/>
          <w:numId w:val="2"/>
        </w:numPr>
        <w:tabs>
          <w:tab w:val="clear" w:pos="720"/>
          <w:tab w:val="num" w:pos="1320"/>
        </w:tabs>
        <w:suppressAutoHyphens/>
        <w:autoSpaceDE w:val="0"/>
        <w:ind w:left="1320"/>
        <w:rPr>
          <w:rFonts w:asciiTheme="majorHAnsi" w:hAnsiTheme="majorHAnsi" w:cstheme="majorBidi"/>
          <w:sz w:val="25"/>
          <w:szCs w:val="25"/>
        </w:rPr>
      </w:pPr>
      <w:r w:rsidRPr="00327B14">
        <w:rPr>
          <w:rFonts w:asciiTheme="majorHAnsi" w:hAnsiTheme="majorHAnsi" w:cstheme="majorBidi"/>
          <w:sz w:val="25"/>
          <w:szCs w:val="25"/>
        </w:rPr>
        <w:t>fax valabil pentru comunicarea privind prezenta procedură: ……………….</w:t>
      </w:r>
    </w:p>
    <w:p w14:paraId="70889A9D" w14:textId="77777777" w:rsidR="00873478" w:rsidRPr="00327B14" w:rsidRDefault="00873478" w:rsidP="00873478">
      <w:pPr>
        <w:numPr>
          <w:ilvl w:val="1"/>
          <w:numId w:val="2"/>
        </w:numPr>
        <w:tabs>
          <w:tab w:val="clear" w:pos="720"/>
          <w:tab w:val="num" w:pos="1320"/>
        </w:tabs>
        <w:suppressAutoHyphens/>
        <w:autoSpaceDE w:val="0"/>
        <w:ind w:left="1320"/>
        <w:rPr>
          <w:rFonts w:asciiTheme="majorHAnsi" w:hAnsiTheme="majorHAnsi" w:cstheme="majorBidi"/>
          <w:sz w:val="25"/>
          <w:szCs w:val="25"/>
        </w:rPr>
      </w:pPr>
      <w:r w:rsidRPr="00327B14">
        <w:rPr>
          <w:rFonts w:asciiTheme="majorHAnsi" w:hAnsiTheme="majorHAnsi" w:cstheme="majorBidi"/>
          <w:sz w:val="25"/>
          <w:szCs w:val="25"/>
        </w:rPr>
        <w:t>e-mail: ……………</w:t>
      </w:r>
    </w:p>
    <w:p w14:paraId="43A0666E" w14:textId="77777777" w:rsidR="00873478" w:rsidRPr="00327B14" w:rsidRDefault="00873478" w:rsidP="00873478">
      <w:pPr>
        <w:rPr>
          <w:rFonts w:asciiTheme="majorHAnsi" w:hAnsiTheme="majorHAnsi" w:cstheme="majorBidi"/>
          <w:sz w:val="25"/>
          <w:szCs w:val="25"/>
        </w:rPr>
      </w:pPr>
    </w:p>
    <w:p w14:paraId="7B866B4A" w14:textId="77777777" w:rsidR="00873478" w:rsidRPr="00327B14" w:rsidRDefault="00873478" w:rsidP="00873478">
      <w:pPr>
        <w:rPr>
          <w:rFonts w:asciiTheme="majorHAnsi" w:hAnsiTheme="majorHAnsi" w:cstheme="majorBidi"/>
          <w:sz w:val="25"/>
          <w:szCs w:val="25"/>
        </w:rPr>
      </w:pPr>
      <w:r w:rsidRPr="00327B14">
        <w:rPr>
          <w:rFonts w:asciiTheme="majorHAnsi" w:hAnsiTheme="majorHAnsi" w:cstheme="majorBidi"/>
          <w:sz w:val="25"/>
          <w:szCs w:val="25"/>
        </w:rPr>
        <w:t xml:space="preserve">    Data completării ...............</w:t>
      </w:r>
    </w:p>
    <w:p w14:paraId="6ECEF436" w14:textId="77777777" w:rsidR="00873478" w:rsidRPr="00327B14" w:rsidRDefault="00873478" w:rsidP="00873478">
      <w:pPr>
        <w:jc w:val="center"/>
        <w:rPr>
          <w:rFonts w:asciiTheme="majorHAnsi" w:hAnsiTheme="majorHAnsi" w:cstheme="majorBidi"/>
          <w:sz w:val="25"/>
          <w:szCs w:val="25"/>
        </w:rPr>
      </w:pPr>
    </w:p>
    <w:p w14:paraId="147B9F0D" w14:textId="77777777" w:rsidR="00873478" w:rsidRPr="00327B14" w:rsidRDefault="00873478" w:rsidP="00873478">
      <w:pPr>
        <w:jc w:val="center"/>
        <w:rPr>
          <w:rFonts w:asciiTheme="majorHAnsi" w:hAnsiTheme="majorHAnsi" w:cstheme="majorBidi"/>
          <w:sz w:val="25"/>
          <w:szCs w:val="25"/>
        </w:rPr>
      </w:pPr>
    </w:p>
    <w:p w14:paraId="65916AB2" w14:textId="77777777" w:rsidR="00873478" w:rsidRPr="00327B14" w:rsidRDefault="00873478" w:rsidP="00873478">
      <w:pPr>
        <w:jc w:val="center"/>
        <w:rPr>
          <w:rFonts w:asciiTheme="majorHAnsi" w:hAnsiTheme="majorHAnsi" w:cstheme="majorBidi"/>
          <w:sz w:val="25"/>
          <w:szCs w:val="25"/>
        </w:rPr>
      </w:pPr>
      <w:r w:rsidRPr="00327B14">
        <w:rPr>
          <w:rFonts w:asciiTheme="majorHAnsi" w:hAnsiTheme="majorHAnsi" w:cstheme="majorBidi"/>
          <w:sz w:val="25"/>
          <w:szCs w:val="25"/>
        </w:rPr>
        <w:t>Ofertant / Lider de asociere,</w:t>
      </w:r>
    </w:p>
    <w:p w14:paraId="16B7189E" w14:textId="77777777" w:rsidR="00873478" w:rsidRPr="00327B14" w:rsidRDefault="00873478" w:rsidP="00873478">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093812BC" w14:textId="77777777" w:rsidR="00873478" w:rsidRPr="00327B14" w:rsidRDefault="00873478" w:rsidP="00873478">
      <w:pPr>
        <w:jc w:val="center"/>
        <w:rPr>
          <w:rFonts w:asciiTheme="majorHAnsi" w:hAnsiTheme="majorHAnsi" w:cstheme="majorBidi"/>
          <w:i/>
          <w:sz w:val="25"/>
          <w:szCs w:val="25"/>
        </w:rPr>
      </w:pPr>
      <w:r w:rsidRPr="00327B14">
        <w:rPr>
          <w:rFonts w:asciiTheme="majorHAnsi" w:hAnsiTheme="majorHAnsi" w:cstheme="majorBidi"/>
          <w:i/>
          <w:sz w:val="25"/>
          <w:szCs w:val="25"/>
        </w:rPr>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w:t>
      </w:r>
      <w:proofErr w:type="spellStart"/>
      <w:r w:rsidRPr="00327B14">
        <w:rPr>
          <w:rFonts w:asciiTheme="majorHAnsi" w:hAnsiTheme="majorHAnsi" w:cstheme="majorBidi"/>
          <w:i/>
          <w:sz w:val="25"/>
          <w:szCs w:val="25"/>
        </w:rPr>
        <w:t>şi</w:t>
      </w:r>
      <w:proofErr w:type="spellEnd"/>
      <w:r w:rsidRPr="00327B14">
        <w:rPr>
          <w:rFonts w:asciiTheme="majorHAnsi" w:hAnsiTheme="majorHAnsi" w:cstheme="majorBidi"/>
          <w:i/>
          <w:sz w:val="25"/>
          <w:szCs w:val="25"/>
        </w:rPr>
        <w:t xml:space="preserve"> semnătura)</w:t>
      </w:r>
    </w:p>
    <w:p w14:paraId="473365A7" w14:textId="77777777" w:rsidR="00873478" w:rsidRPr="00327B14" w:rsidRDefault="00873478" w:rsidP="00873478">
      <w:pPr>
        <w:jc w:val="both"/>
        <w:rPr>
          <w:rFonts w:asciiTheme="majorHAnsi" w:hAnsiTheme="majorHAnsi" w:cstheme="majorBidi"/>
          <w:sz w:val="25"/>
          <w:szCs w:val="25"/>
        </w:rPr>
      </w:pPr>
    </w:p>
    <w:p w14:paraId="3B79F0FA" w14:textId="77777777" w:rsidR="00031B73" w:rsidRDefault="00031B73" w:rsidP="0011505B">
      <w:pPr>
        <w:jc w:val="right"/>
        <w:rPr>
          <w:rFonts w:asciiTheme="majorHAnsi" w:hAnsiTheme="majorHAnsi" w:cstheme="majorBidi"/>
          <w:b/>
          <w:sz w:val="25"/>
          <w:szCs w:val="25"/>
        </w:rPr>
      </w:pPr>
    </w:p>
    <w:p w14:paraId="3E8DD5CE" w14:textId="77777777" w:rsidR="00031B73" w:rsidRDefault="00031B73" w:rsidP="0011505B">
      <w:pPr>
        <w:jc w:val="right"/>
        <w:rPr>
          <w:rFonts w:asciiTheme="majorHAnsi" w:hAnsiTheme="majorHAnsi" w:cstheme="majorBidi"/>
          <w:b/>
          <w:sz w:val="25"/>
          <w:szCs w:val="25"/>
        </w:rPr>
      </w:pPr>
    </w:p>
    <w:p w14:paraId="37C1BED4" w14:textId="77777777" w:rsidR="00031B73" w:rsidRDefault="00031B73" w:rsidP="0011505B">
      <w:pPr>
        <w:jc w:val="right"/>
        <w:rPr>
          <w:rFonts w:asciiTheme="majorHAnsi" w:hAnsiTheme="majorHAnsi" w:cstheme="majorBidi"/>
          <w:b/>
          <w:sz w:val="25"/>
          <w:szCs w:val="25"/>
        </w:rPr>
      </w:pPr>
    </w:p>
    <w:p w14:paraId="2B16046C" w14:textId="77777777" w:rsidR="00031B73" w:rsidRDefault="00031B73" w:rsidP="0011505B">
      <w:pPr>
        <w:jc w:val="right"/>
        <w:rPr>
          <w:rFonts w:asciiTheme="majorHAnsi" w:hAnsiTheme="majorHAnsi" w:cstheme="majorBidi"/>
          <w:b/>
          <w:sz w:val="25"/>
          <w:szCs w:val="25"/>
        </w:rPr>
      </w:pPr>
    </w:p>
    <w:p w14:paraId="54DE9732" w14:textId="77777777" w:rsidR="00031B73" w:rsidRDefault="00031B73" w:rsidP="0011505B">
      <w:pPr>
        <w:jc w:val="right"/>
        <w:rPr>
          <w:rFonts w:asciiTheme="majorHAnsi" w:hAnsiTheme="majorHAnsi" w:cstheme="majorBidi"/>
          <w:b/>
          <w:sz w:val="25"/>
          <w:szCs w:val="25"/>
        </w:rPr>
      </w:pPr>
    </w:p>
    <w:p w14:paraId="3A332AE4" w14:textId="06B47AFB" w:rsidR="0011505B" w:rsidRPr="00327B14" w:rsidRDefault="0011505B" w:rsidP="0011505B">
      <w:pPr>
        <w:jc w:val="right"/>
        <w:rPr>
          <w:rFonts w:asciiTheme="majorHAnsi" w:hAnsiTheme="majorHAnsi" w:cstheme="majorBidi"/>
          <w:b/>
          <w:sz w:val="25"/>
          <w:szCs w:val="25"/>
        </w:rPr>
      </w:pPr>
      <w:r w:rsidRPr="00327B14">
        <w:rPr>
          <w:rFonts w:asciiTheme="majorHAnsi" w:hAnsiTheme="majorHAnsi" w:cstheme="majorBidi"/>
          <w:b/>
          <w:sz w:val="25"/>
          <w:szCs w:val="25"/>
        </w:rPr>
        <w:lastRenderedPageBreak/>
        <w:t>Formularul 2</w:t>
      </w:r>
    </w:p>
    <w:p w14:paraId="580144A5" w14:textId="77777777" w:rsidR="0011505B" w:rsidRPr="00327B14" w:rsidRDefault="0011505B" w:rsidP="0011505B">
      <w:pPr>
        <w:jc w:val="right"/>
        <w:rPr>
          <w:rFonts w:asciiTheme="majorHAnsi" w:hAnsiTheme="majorHAnsi" w:cstheme="majorBidi"/>
          <w:b/>
          <w:sz w:val="25"/>
          <w:szCs w:val="25"/>
        </w:rPr>
      </w:pPr>
    </w:p>
    <w:p w14:paraId="43B34349" w14:textId="77777777" w:rsidR="0011505B" w:rsidRPr="00327B14" w:rsidRDefault="0011505B" w:rsidP="0011505B">
      <w:pPr>
        <w:jc w:val="right"/>
        <w:rPr>
          <w:rFonts w:asciiTheme="majorHAnsi" w:hAnsiTheme="majorHAnsi" w:cstheme="majorBidi"/>
          <w:b/>
          <w:sz w:val="25"/>
          <w:szCs w:val="25"/>
        </w:rPr>
      </w:pPr>
    </w:p>
    <w:p w14:paraId="4F291D16" w14:textId="77777777" w:rsidR="0011505B" w:rsidRPr="00327B14" w:rsidRDefault="0011505B" w:rsidP="0011505B">
      <w:pPr>
        <w:jc w:val="right"/>
        <w:rPr>
          <w:rFonts w:asciiTheme="majorHAnsi" w:hAnsiTheme="majorHAnsi" w:cstheme="majorBidi"/>
          <w:b/>
          <w:sz w:val="25"/>
          <w:szCs w:val="25"/>
        </w:rPr>
      </w:pPr>
    </w:p>
    <w:p w14:paraId="774DBF76" w14:textId="77777777" w:rsidR="0011505B" w:rsidRPr="00327B14" w:rsidRDefault="0011505B" w:rsidP="0011505B">
      <w:pPr>
        <w:jc w:val="center"/>
        <w:rPr>
          <w:rFonts w:asciiTheme="majorHAnsi" w:hAnsiTheme="majorHAnsi" w:cstheme="majorBidi"/>
          <w:b/>
          <w:sz w:val="25"/>
          <w:szCs w:val="25"/>
        </w:rPr>
      </w:pPr>
      <w:r w:rsidRPr="00327B14">
        <w:rPr>
          <w:rFonts w:asciiTheme="majorHAnsi" w:hAnsiTheme="majorHAnsi" w:cstheme="majorBidi"/>
          <w:b/>
          <w:sz w:val="25"/>
          <w:szCs w:val="25"/>
        </w:rPr>
        <w:t>INFORMAȚII DESPRE OFERTANT</w:t>
      </w:r>
    </w:p>
    <w:p w14:paraId="7CB71656" w14:textId="77777777" w:rsidR="0011505B" w:rsidRPr="00327B14" w:rsidRDefault="0011505B" w:rsidP="0011505B">
      <w:pPr>
        <w:jc w:val="right"/>
        <w:rPr>
          <w:rFonts w:asciiTheme="majorHAnsi" w:hAnsiTheme="majorHAnsi" w:cstheme="majorBidi"/>
          <w:b/>
          <w:sz w:val="25"/>
          <w:szCs w:val="25"/>
        </w:rPr>
      </w:pPr>
    </w:p>
    <w:p w14:paraId="16E0E6D8" w14:textId="77777777" w:rsidR="0011505B" w:rsidRPr="00327B14" w:rsidRDefault="0011505B" w:rsidP="0011505B">
      <w:pPr>
        <w:jc w:val="right"/>
        <w:rPr>
          <w:rFonts w:asciiTheme="majorHAnsi" w:hAnsiTheme="majorHAnsi" w:cstheme="majorBidi"/>
          <w:b/>
          <w:sz w:val="25"/>
          <w:szCs w:val="25"/>
        </w:rPr>
      </w:pPr>
    </w:p>
    <w:p w14:paraId="4D049AD9" w14:textId="77777777" w:rsidR="0011505B" w:rsidRPr="00327B14" w:rsidRDefault="0011505B" w:rsidP="0011505B">
      <w:pPr>
        <w:jc w:val="right"/>
        <w:rPr>
          <w:rFonts w:asciiTheme="majorHAnsi" w:hAnsiTheme="majorHAnsi" w:cstheme="majorBidi"/>
          <w:b/>
          <w:sz w:val="25"/>
          <w:szCs w:val="25"/>
        </w:rPr>
      </w:pPr>
    </w:p>
    <w:tbl>
      <w:tblPr>
        <w:tblW w:w="1092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946"/>
        <w:gridCol w:w="1317"/>
        <w:gridCol w:w="1649"/>
        <w:gridCol w:w="1568"/>
        <w:gridCol w:w="1012"/>
        <w:gridCol w:w="1076"/>
        <w:gridCol w:w="614"/>
        <w:gridCol w:w="718"/>
      </w:tblGrid>
      <w:tr w:rsidR="0011505B" w:rsidRPr="00327B14" w14:paraId="5AA158DE" w14:textId="77777777" w:rsidTr="00E46D40">
        <w:tc>
          <w:tcPr>
            <w:tcW w:w="2017" w:type="dxa"/>
            <w:vAlign w:val="center"/>
          </w:tcPr>
          <w:p w14:paraId="44B56161" w14:textId="77777777" w:rsidR="0011505B" w:rsidRPr="00327B14" w:rsidRDefault="0011505B" w:rsidP="00C00696">
            <w:pPr>
              <w:jc w:val="center"/>
              <w:rPr>
                <w:rFonts w:asciiTheme="majorHAnsi" w:hAnsiTheme="majorHAnsi" w:cstheme="majorBidi"/>
                <w:b/>
                <w:sz w:val="25"/>
                <w:szCs w:val="25"/>
              </w:rPr>
            </w:pPr>
            <w:r w:rsidRPr="00327B14">
              <w:rPr>
                <w:rFonts w:asciiTheme="majorHAnsi" w:hAnsiTheme="majorHAnsi" w:cstheme="majorBidi"/>
                <w:b/>
                <w:sz w:val="25"/>
                <w:szCs w:val="25"/>
              </w:rPr>
              <w:t>Denumire ofertant</w:t>
            </w:r>
          </w:p>
        </w:tc>
        <w:tc>
          <w:tcPr>
            <w:tcW w:w="948" w:type="dxa"/>
            <w:vAlign w:val="center"/>
          </w:tcPr>
          <w:p w14:paraId="7D65AB50" w14:textId="77777777" w:rsidR="0011505B" w:rsidRPr="00327B14" w:rsidRDefault="0011505B" w:rsidP="00C00696">
            <w:pPr>
              <w:jc w:val="center"/>
              <w:rPr>
                <w:rFonts w:asciiTheme="majorHAnsi" w:hAnsiTheme="majorHAnsi" w:cstheme="majorBidi"/>
                <w:b/>
                <w:sz w:val="25"/>
                <w:szCs w:val="25"/>
              </w:rPr>
            </w:pPr>
            <w:r w:rsidRPr="00327B14">
              <w:rPr>
                <w:rFonts w:asciiTheme="majorHAnsi" w:hAnsiTheme="majorHAnsi" w:cstheme="majorBidi"/>
                <w:b/>
                <w:sz w:val="25"/>
                <w:szCs w:val="25"/>
              </w:rPr>
              <w:t>Cod fiscal</w:t>
            </w:r>
          </w:p>
        </w:tc>
        <w:tc>
          <w:tcPr>
            <w:tcW w:w="1321" w:type="dxa"/>
          </w:tcPr>
          <w:p w14:paraId="406A1D8A" w14:textId="77777777" w:rsidR="0011505B" w:rsidRPr="00327B14" w:rsidRDefault="0011505B" w:rsidP="00C00696">
            <w:pPr>
              <w:jc w:val="center"/>
              <w:rPr>
                <w:rFonts w:asciiTheme="majorHAnsi" w:hAnsiTheme="majorHAnsi" w:cstheme="majorBidi"/>
                <w:b/>
                <w:sz w:val="25"/>
                <w:szCs w:val="25"/>
              </w:rPr>
            </w:pPr>
            <w:r w:rsidRPr="00327B14">
              <w:rPr>
                <w:rFonts w:asciiTheme="majorHAnsi" w:hAnsiTheme="majorHAnsi" w:cstheme="majorBidi"/>
                <w:b/>
                <w:sz w:val="25"/>
                <w:szCs w:val="25"/>
              </w:rPr>
              <w:t>cont IBAN, deschis la</w:t>
            </w:r>
          </w:p>
        </w:tc>
        <w:tc>
          <w:tcPr>
            <w:tcW w:w="1649" w:type="dxa"/>
          </w:tcPr>
          <w:p w14:paraId="41FC0C2D" w14:textId="77777777" w:rsidR="0011505B" w:rsidRPr="00327B14" w:rsidRDefault="0011505B" w:rsidP="00C00696">
            <w:pPr>
              <w:jc w:val="center"/>
              <w:rPr>
                <w:rFonts w:asciiTheme="majorHAnsi" w:hAnsiTheme="majorHAnsi" w:cstheme="majorBidi"/>
                <w:b/>
                <w:sz w:val="25"/>
                <w:szCs w:val="25"/>
              </w:rPr>
            </w:pPr>
            <w:r w:rsidRPr="00327B14">
              <w:rPr>
                <w:rFonts w:asciiTheme="majorHAnsi" w:hAnsiTheme="majorHAnsi" w:cstheme="majorBidi"/>
                <w:b/>
                <w:sz w:val="25"/>
                <w:szCs w:val="25"/>
              </w:rPr>
              <w:t>Reprezentant legal</w:t>
            </w:r>
          </w:p>
        </w:tc>
        <w:tc>
          <w:tcPr>
            <w:tcW w:w="1570" w:type="dxa"/>
            <w:vAlign w:val="center"/>
          </w:tcPr>
          <w:p w14:paraId="7D6BFA67" w14:textId="77777777" w:rsidR="0011505B" w:rsidRPr="00327B14" w:rsidRDefault="0011505B" w:rsidP="00C00696">
            <w:pPr>
              <w:jc w:val="center"/>
              <w:rPr>
                <w:rFonts w:asciiTheme="majorHAnsi" w:hAnsiTheme="majorHAnsi" w:cstheme="majorBidi"/>
                <w:b/>
                <w:sz w:val="25"/>
                <w:szCs w:val="25"/>
              </w:rPr>
            </w:pPr>
            <w:r w:rsidRPr="00327B14">
              <w:rPr>
                <w:rFonts w:asciiTheme="majorHAnsi" w:hAnsiTheme="majorHAnsi" w:cstheme="majorBidi"/>
                <w:b/>
                <w:sz w:val="25"/>
                <w:szCs w:val="25"/>
              </w:rPr>
              <w:t xml:space="preserve">Nr. înregistrare în </w:t>
            </w:r>
            <w:proofErr w:type="spellStart"/>
            <w:r w:rsidRPr="00327B14">
              <w:rPr>
                <w:rFonts w:asciiTheme="majorHAnsi" w:hAnsiTheme="majorHAnsi" w:cstheme="majorBidi"/>
                <w:b/>
                <w:sz w:val="25"/>
                <w:szCs w:val="25"/>
              </w:rPr>
              <w:t>Regsirtul</w:t>
            </w:r>
            <w:proofErr w:type="spellEnd"/>
            <w:r w:rsidRPr="00327B14">
              <w:rPr>
                <w:rFonts w:asciiTheme="majorHAnsi" w:hAnsiTheme="majorHAnsi" w:cstheme="majorBidi"/>
                <w:b/>
                <w:sz w:val="25"/>
                <w:szCs w:val="25"/>
              </w:rPr>
              <w:t xml:space="preserve"> Comerțului</w:t>
            </w:r>
          </w:p>
        </w:tc>
        <w:tc>
          <w:tcPr>
            <w:tcW w:w="1013" w:type="dxa"/>
            <w:vAlign w:val="center"/>
          </w:tcPr>
          <w:p w14:paraId="32723C60" w14:textId="77777777" w:rsidR="0011505B" w:rsidRPr="00327B14" w:rsidRDefault="0011505B" w:rsidP="00C00696">
            <w:pPr>
              <w:jc w:val="center"/>
              <w:rPr>
                <w:rFonts w:asciiTheme="majorHAnsi" w:hAnsiTheme="majorHAnsi" w:cstheme="majorBidi"/>
                <w:b/>
                <w:sz w:val="25"/>
                <w:szCs w:val="25"/>
              </w:rPr>
            </w:pPr>
            <w:r w:rsidRPr="00327B14">
              <w:rPr>
                <w:rFonts w:asciiTheme="majorHAnsi" w:hAnsiTheme="majorHAnsi" w:cstheme="majorBidi"/>
                <w:b/>
                <w:sz w:val="25"/>
                <w:szCs w:val="25"/>
              </w:rPr>
              <w:t>Adresa</w:t>
            </w:r>
          </w:p>
        </w:tc>
        <w:tc>
          <w:tcPr>
            <w:tcW w:w="1077" w:type="dxa"/>
            <w:vAlign w:val="center"/>
          </w:tcPr>
          <w:p w14:paraId="63830B8F" w14:textId="77777777" w:rsidR="0011505B" w:rsidRPr="00327B14" w:rsidRDefault="0011505B" w:rsidP="00C00696">
            <w:pPr>
              <w:jc w:val="center"/>
              <w:rPr>
                <w:rFonts w:asciiTheme="majorHAnsi" w:hAnsiTheme="majorHAnsi" w:cstheme="majorBidi"/>
                <w:b/>
                <w:sz w:val="25"/>
                <w:szCs w:val="25"/>
              </w:rPr>
            </w:pPr>
            <w:r w:rsidRPr="00327B14">
              <w:rPr>
                <w:rFonts w:asciiTheme="majorHAnsi" w:hAnsiTheme="majorHAnsi" w:cstheme="majorBidi"/>
                <w:b/>
                <w:sz w:val="25"/>
                <w:szCs w:val="25"/>
              </w:rPr>
              <w:t>Telefon</w:t>
            </w:r>
          </w:p>
        </w:tc>
        <w:tc>
          <w:tcPr>
            <w:tcW w:w="614" w:type="dxa"/>
            <w:vAlign w:val="center"/>
          </w:tcPr>
          <w:p w14:paraId="355F613D" w14:textId="77777777" w:rsidR="0011505B" w:rsidRPr="00327B14" w:rsidRDefault="0011505B" w:rsidP="00C00696">
            <w:pPr>
              <w:jc w:val="center"/>
              <w:rPr>
                <w:rFonts w:asciiTheme="majorHAnsi" w:hAnsiTheme="majorHAnsi" w:cstheme="majorBidi"/>
                <w:b/>
                <w:sz w:val="25"/>
                <w:szCs w:val="25"/>
              </w:rPr>
            </w:pPr>
          </w:p>
          <w:p w14:paraId="27223768" w14:textId="77777777" w:rsidR="0011505B" w:rsidRPr="00327B14" w:rsidRDefault="0011505B" w:rsidP="00C00696">
            <w:pPr>
              <w:jc w:val="center"/>
              <w:rPr>
                <w:rFonts w:asciiTheme="majorHAnsi" w:hAnsiTheme="majorHAnsi" w:cstheme="majorBidi"/>
                <w:b/>
                <w:sz w:val="25"/>
                <w:szCs w:val="25"/>
              </w:rPr>
            </w:pPr>
            <w:r w:rsidRPr="00327B14">
              <w:rPr>
                <w:rFonts w:asciiTheme="majorHAnsi" w:hAnsiTheme="majorHAnsi" w:cstheme="majorBidi"/>
                <w:b/>
                <w:sz w:val="25"/>
                <w:szCs w:val="25"/>
              </w:rPr>
              <w:t>Fax</w:t>
            </w:r>
          </w:p>
          <w:p w14:paraId="66B446E1" w14:textId="77777777" w:rsidR="0011505B" w:rsidRPr="00327B14" w:rsidRDefault="0011505B" w:rsidP="00C00696">
            <w:pPr>
              <w:jc w:val="center"/>
              <w:rPr>
                <w:rFonts w:asciiTheme="majorHAnsi" w:hAnsiTheme="majorHAnsi" w:cstheme="majorBidi"/>
                <w:b/>
                <w:sz w:val="25"/>
                <w:szCs w:val="25"/>
              </w:rPr>
            </w:pPr>
          </w:p>
        </w:tc>
        <w:tc>
          <w:tcPr>
            <w:tcW w:w="719" w:type="dxa"/>
            <w:vAlign w:val="center"/>
          </w:tcPr>
          <w:p w14:paraId="2D100520" w14:textId="77777777" w:rsidR="0011505B" w:rsidRPr="00327B14" w:rsidRDefault="0011505B" w:rsidP="00C00696">
            <w:pPr>
              <w:jc w:val="center"/>
              <w:rPr>
                <w:rFonts w:asciiTheme="majorHAnsi" w:hAnsiTheme="majorHAnsi" w:cstheme="majorBidi"/>
                <w:b/>
                <w:sz w:val="25"/>
                <w:szCs w:val="25"/>
              </w:rPr>
            </w:pPr>
            <w:r w:rsidRPr="00327B14">
              <w:rPr>
                <w:rFonts w:asciiTheme="majorHAnsi" w:hAnsiTheme="majorHAnsi" w:cstheme="majorBidi"/>
                <w:b/>
                <w:sz w:val="25"/>
                <w:szCs w:val="25"/>
              </w:rPr>
              <w:t>E-mail</w:t>
            </w:r>
          </w:p>
        </w:tc>
      </w:tr>
      <w:tr w:rsidR="0011505B" w:rsidRPr="00327B14" w14:paraId="4DDCDB11" w14:textId="77777777" w:rsidTr="00E46D40">
        <w:trPr>
          <w:trHeight w:val="440"/>
        </w:trPr>
        <w:tc>
          <w:tcPr>
            <w:tcW w:w="2017" w:type="dxa"/>
            <w:vAlign w:val="center"/>
          </w:tcPr>
          <w:p w14:paraId="7ADB17FC" w14:textId="77777777" w:rsidR="0011505B" w:rsidRPr="00327B14" w:rsidRDefault="0011505B" w:rsidP="00C00696">
            <w:pPr>
              <w:spacing w:line="360" w:lineRule="auto"/>
              <w:rPr>
                <w:rFonts w:asciiTheme="majorHAnsi" w:hAnsiTheme="majorHAnsi" w:cstheme="majorBidi"/>
                <w:b/>
                <w:sz w:val="25"/>
                <w:szCs w:val="25"/>
              </w:rPr>
            </w:pPr>
            <w:r w:rsidRPr="00327B14">
              <w:rPr>
                <w:rFonts w:asciiTheme="majorHAnsi" w:hAnsiTheme="majorHAnsi" w:cstheme="majorBidi"/>
                <w:b/>
                <w:sz w:val="25"/>
                <w:szCs w:val="25"/>
              </w:rPr>
              <w:t>Ofertant/Lider</w:t>
            </w:r>
          </w:p>
        </w:tc>
        <w:tc>
          <w:tcPr>
            <w:tcW w:w="948" w:type="dxa"/>
          </w:tcPr>
          <w:p w14:paraId="4234087F" w14:textId="77777777" w:rsidR="0011505B" w:rsidRPr="00327B14" w:rsidRDefault="0011505B" w:rsidP="00C00696">
            <w:pPr>
              <w:jc w:val="right"/>
              <w:rPr>
                <w:rFonts w:asciiTheme="majorHAnsi" w:hAnsiTheme="majorHAnsi" w:cstheme="majorBidi"/>
                <w:b/>
                <w:sz w:val="25"/>
                <w:szCs w:val="25"/>
              </w:rPr>
            </w:pPr>
          </w:p>
        </w:tc>
        <w:tc>
          <w:tcPr>
            <w:tcW w:w="1321" w:type="dxa"/>
          </w:tcPr>
          <w:p w14:paraId="6136C3FB" w14:textId="77777777" w:rsidR="0011505B" w:rsidRPr="00327B14" w:rsidRDefault="0011505B" w:rsidP="00C00696">
            <w:pPr>
              <w:jc w:val="right"/>
              <w:rPr>
                <w:rFonts w:asciiTheme="majorHAnsi" w:hAnsiTheme="majorHAnsi" w:cstheme="majorBidi"/>
                <w:b/>
                <w:sz w:val="25"/>
                <w:szCs w:val="25"/>
              </w:rPr>
            </w:pPr>
          </w:p>
        </w:tc>
        <w:tc>
          <w:tcPr>
            <w:tcW w:w="1649" w:type="dxa"/>
          </w:tcPr>
          <w:p w14:paraId="0D0957D7" w14:textId="77777777" w:rsidR="0011505B" w:rsidRPr="00327B14" w:rsidRDefault="0011505B" w:rsidP="00C00696">
            <w:pPr>
              <w:jc w:val="right"/>
              <w:rPr>
                <w:rFonts w:asciiTheme="majorHAnsi" w:hAnsiTheme="majorHAnsi" w:cstheme="majorBidi"/>
                <w:b/>
                <w:sz w:val="25"/>
                <w:szCs w:val="25"/>
              </w:rPr>
            </w:pPr>
          </w:p>
        </w:tc>
        <w:tc>
          <w:tcPr>
            <w:tcW w:w="1570" w:type="dxa"/>
          </w:tcPr>
          <w:p w14:paraId="3A7B9CE9" w14:textId="77777777" w:rsidR="0011505B" w:rsidRPr="00327B14" w:rsidRDefault="0011505B" w:rsidP="00C00696">
            <w:pPr>
              <w:jc w:val="right"/>
              <w:rPr>
                <w:rFonts w:asciiTheme="majorHAnsi" w:hAnsiTheme="majorHAnsi" w:cstheme="majorBidi"/>
                <w:b/>
                <w:sz w:val="25"/>
                <w:szCs w:val="25"/>
              </w:rPr>
            </w:pPr>
          </w:p>
        </w:tc>
        <w:tc>
          <w:tcPr>
            <w:tcW w:w="1013" w:type="dxa"/>
          </w:tcPr>
          <w:p w14:paraId="333F6D43" w14:textId="77777777" w:rsidR="0011505B" w:rsidRPr="00327B14" w:rsidRDefault="0011505B" w:rsidP="00C00696">
            <w:pPr>
              <w:jc w:val="right"/>
              <w:rPr>
                <w:rFonts w:asciiTheme="majorHAnsi" w:hAnsiTheme="majorHAnsi" w:cstheme="majorBidi"/>
                <w:b/>
                <w:sz w:val="25"/>
                <w:szCs w:val="25"/>
              </w:rPr>
            </w:pPr>
          </w:p>
        </w:tc>
        <w:tc>
          <w:tcPr>
            <w:tcW w:w="1077" w:type="dxa"/>
          </w:tcPr>
          <w:p w14:paraId="234F7C48" w14:textId="77777777" w:rsidR="0011505B" w:rsidRPr="00327B14" w:rsidRDefault="0011505B" w:rsidP="00C00696">
            <w:pPr>
              <w:jc w:val="right"/>
              <w:rPr>
                <w:rFonts w:asciiTheme="majorHAnsi" w:hAnsiTheme="majorHAnsi" w:cstheme="majorBidi"/>
                <w:b/>
                <w:sz w:val="25"/>
                <w:szCs w:val="25"/>
              </w:rPr>
            </w:pPr>
          </w:p>
        </w:tc>
        <w:tc>
          <w:tcPr>
            <w:tcW w:w="614" w:type="dxa"/>
          </w:tcPr>
          <w:p w14:paraId="3B5FA0EF" w14:textId="77777777" w:rsidR="0011505B" w:rsidRPr="00327B14" w:rsidRDefault="0011505B" w:rsidP="00C00696">
            <w:pPr>
              <w:jc w:val="right"/>
              <w:rPr>
                <w:rFonts w:asciiTheme="majorHAnsi" w:hAnsiTheme="majorHAnsi" w:cstheme="majorBidi"/>
                <w:b/>
                <w:sz w:val="25"/>
                <w:szCs w:val="25"/>
              </w:rPr>
            </w:pPr>
          </w:p>
        </w:tc>
        <w:tc>
          <w:tcPr>
            <w:tcW w:w="719" w:type="dxa"/>
          </w:tcPr>
          <w:p w14:paraId="5EADD54D" w14:textId="77777777" w:rsidR="0011505B" w:rsidRPr="00327B14" w:rsidRDefault="0011505B" w:rsidP="00C00696">
            <w:pPr>
              <w:jc w:val="right"/>
              <w:rPr>
                <w:rFonts w:asciiTheme="majorHAnsi" w:hAnsiTheme="majorHAnsi" w:cstheme="majorBidi"/>
                <w:b/>
                <w:sz w:val="25"/>
                <w:szCs w:val="25"/>
              </w:rPr>
            </w:pPr>
          </w:p>
        </w:tc>
      </w:tr>
      <w:tr w:rsidR="0011505B" w:rsidRPr="00327B14" w14:paraId="4F5A20DD" w14:textId="77777777" w:rsidTr="00E46D40">
        <w:tc>
          <w:tcPr>
            <w:tcW w:w="2017" w:type="dxa"/>
          </w:tcPr>
          <w:p w14:paraId="2CCCEAD3" w14:textId="77777777" w:rsidR="0011505B" w:rsidRPr="00327B14" w:rsidRDefault="0011505B" w:rsidP="00C00696">
            <w:pPr>
              <w:spacing w:line="360" w:lineRule="auto"/>
              <w:rPr>
                <w:rFonts w:asciiTheme="majorHAnsi" w:hAnsiTheme="majorHAnsi" w:cstheme="majorBidi"/>
                <w:b/>
                <w:sz w:val="25"/>
                <w:szCs w:val="25"/>
                <w:lang w:val="it-IT"/>
              </w:rPr>
            </w:pPr>
            <w:r w:rsidRPr="00327B14">
              <w:rPr>
                <w:rFonts w:asciiTheme="majorHAnsi" w:hAnsiTheme="majorHAnsi" w:cstheme="majorBidi"/>
                <w:b/>
                <w:sz w:val="25"/>
                <w:szCs w:val="25"/>
                <w:lang w:val="it-IT"/>
              </w:rPr>
              <w:t xml:space="preserve">Ofertant asociat </w:t>
            </w:r>
            <w:r w:rsidRPr="00327B14">
              <w:rPr>
                <w:rFonts w:asciiTheme="majorHAnsi" w:hAnsiTheme="majorHAnsi" w:cstheme="majorBidi"/>
                <w:sz w:val="25"/>
                <w:szCs w:val="25"/>
                <w:lang w:val="it-IT"/>
              </w:rPr>
              <w:t>(daca este cazul)</w:t>
            </w:r>
          </w:p>
        </w:tc>
        <w:tc>
          <w:tcPr>
            <w:tcW w:w="948" w:type="dxa"/>
          </w:tcPr>
          <w:p w14:paraId="4C597DB6" w14:textId="77777777" w:rsidR="0011505B" w:rsidRPr="00327B14" w:rsidRDefault="0011505B" w:rsidP="00C00696">
            <w:pPr>
              <w:jc w:val="right"/>
              <w:rPr>
                <w:rFonts w:asciiTheme="majorHAnsi" w:hAnsiTheme="majorHAnsi" w:cstheme="majorBidi"/>
                <w:b/>
                <w:sz w:val="25"/>
                <w:szCs w:val="25"/>
                <w:lang w:val="it-IT"/>
              </w:rPr>
            </w:pPr>
          </w:p>
        </w:tc>
        <w:tc>
          <w:tcPr>
            <w:tcW w:w="1321" w:type="dxa"/>
          </w:tcPr>
          <w:p w14:paraId="20389FE3" w14:textId="77777777" w:rsidR="0011505B" w:rsidRPr="00327B14" w:rsidRDefault="0011505B" w:rsidP="00C00696">
            <w:pPr>
              <w:jc w:val="right"/>
              <w:rPr>
                <w:rFonts w:asciiTheme="majorHAnsi" w:hAnsiTheme="majorHAnsi" w:cstheme="majorBidi"/>
                <w:b/>
                <w:sz w:val="25"/>
                <w:szCs w:val="25"/>
                <w:lang w:val="it-IT"/>
              </w:rPr>
            </w:pPr>
          </w:p>
        </w:tc>
        <w:tc>
          <w:tcPr>
            <w:tcW w:w="1649" w:type="dxa"/>
          </w:tcPr>
          <w:p w14:paraId="375A891A" w14:textId="77777777" w:rsidR="0011505B" w:rsidRPr="00327B14" w:rsidRDefault="0011505B" w:rsidP="00C00696">
            <w:pPr>
              <w:jc w:val="right"/>
              <w:rPr>
                <w:rFonts w:asciiTheme="majorHAnsi" w:hAnsiTheme="majorHAnsi" w:cstheme="majorBidi"/>
                <w:b/>
                <w:sz w:val="25"/>
                <w:szCs w:val="25"/>
                <w:lang w:val="it-IT"/>
              </w:rPr>
            </w:pPr>
          </w:p>
        </w:tc>
        <w:tc>
          <w:tcPr>
            <w:tcW w:w="1570" w:type="dxa"/>
          </w:tcPr>
          <w:p w14:paraId="274A88C8" w14:textId="77777777" w:rsidR="0011505B" w:rsidRPr="00327B14" w:rsidRDefault="0011505B" w:rsidP="00C00696">
            <w:pPr>
              <w:jc w:val="right"/>
              <w:rPr>
                <w:rFonts w:asciiTheme="majorHAnsi" w:hAnsiTheme="majorHAnsi" w:cstheme="majorBidi"/>
                <w:b/>
                <w:sz w:val="25"/>
                <w:szCs w:val="25"/>
                <w:lang w:val="it-IT"/>
              </w:rPr>
            </w:pPr>
          </w:p>
        </w:tc>
        <w:tc>
          <w:tcPr>
            <w:tcW w:w="1013" w:type="dxa"/>
          </w:tcPr>
          <w:p w14:paraId="716E2E6E" w14:textId="77777777" w:rsidR="0011505B" w:rsidRPr="00327B14" w:rsidRDefault="0011505B" w:rsidP="00C00696">
            <w:pPr>
              <w:jc w:val="right"/>
              <w:rPr>
                <w:rFonts w:asciiTheme="majorHAnsi" w:hAnsiTheme="majorHAnsi" w:cstheme="majorBidi"/>
                <w:b/>
                <w:sz w:val="25"/>
                <w:szCs w:val="25"/>
                <w:lang w:val="it-IT"/>
              </w:rPr>
            </w:pPr>
          </w:p>
        </w:tc>
        <w:tc>
          <w:tcPr>
            <w:tcW w:w="1077" w:type="dxa"/>
          </w:tcPr>
          <w:p w14:paraId="2AF820A2" w14:textId="77777777" w:rsidR="0011505B" w:rsidRPr="00327B14" w:rsidRDefault="0011505B" w:rsidP="00C00696">
            <w:pPr>
              <w:jc w:val="right"/>
              <w:rPr>
                <w:rFonts w:asciiTheme="majorHAnsi" w:hAnsiTheme="majorHAnsi" w:cstheme="majorBidi"/>
                <w:b/>
                <w:sz w:val="25"/>
                <w:szCs w:val="25"/>
                <w:lang w:val="it-IT"/>
              </w:rPr>
            </w:pPr>
          </w:p>
        </w:tc>
        <w:tc>
          <w:tcPr>
            <w:tcW w:w="614" w:type="dxa"/>
          </w:tcPr>
          <w:p w14:paraId="0C08A545" w14:textId="77777777" w:rsidR="0011505B" w:rsidRPr="00327B14" w:rsidRDefault="0011505B" w:rsidP="00C00696">
            <w:pPr>
              <w:jc w:val="right"/>
              <w:rPr>
                <w:rFonts w:asciiTheme="majorHAnsi" w:hAnsiTheme="majorHAnsi" w:cstheme="majorBidi"/>
                <w:b/>
                <w:sz w:val="25"/>
                <w:szCs w:val="25"/>
                <w:lang w:val="it-IT"/>
              </w:rPr>
            </w:pPr>
          </w:p>
        </w:tc>
        <w:tc>
          <w:tcPr>
            <w:tcW w:w="719" w:type="dxa"/>
          </w:tcPr>
          <w:p w14:paraId="42B9074E" w14:textId="77777777" w:rsidR="0011505B" w:rsidRPr="00327B14" w:rsidRDefault="0011505B" w:rsidP="00C00696">
            <w:pPr>
              <w:jc w:val="right"/>
              <w:rPr>
                <w:rFonts w:asciiTheme="majorHAnsi" w:hAnsiTheme="majorHAnsi" w:cstheme="majorBidi"/>
                <w:b/>
                <w:sz w:val="25"/>
                <w:szCs w:val="25"/>
                <w:lang w:val="it-IT"/>
              </w:rPr>
            </w:pPr>
          </w:p>
        </w:tc>
      </w:tr>
      <w:tr w:rsidR="0011505B" w:rsidRPr="00327B14" w14:paraId="7D44A857" w14:textId="77777777" w:rsidTr="00E46D40">
        <w:tc>
          <w:tcPr>
            <w:tcW w:w="2017" w:type="dxa"/>
          </w:tcPr>
          <w:p w14:paraId="4FAB9CD8" w14:textId="77777777" w:rsidR="0011505B" w:rsidRPr="00327B14" w:rsidRDefault="0011505B" w:rsidP="00C00696">
            <w:pPr>
              <w:spacing w:line="360" w:lineRule="auto"/>
              <w:rPr>
                <w:rFonts w:asciiTheme="majorHAnsi" w:hAnsiTheme="majorHAnsi" w:cstheme="majorBidi"/>
                <w:b/>
                <w:sz w:val="25"/>
                <w:szCs w:val="25"/>
                <w:lang w:val="it-IT"/>
              </w:rPr>
            </w:pPr>
            <w:r w:rsidRPr="00327B14">
              <w:rPr>
                <w:rFonts w:asciiTheme="majorHAnsi" w:hAnsiTheme="majorHAnsi" w:cstheme="majorBidi"/>
                <w:b/>
                <w:sz w:val="25"/>
                <w:szCs w:val="25"/>
                <w:lang w:val="it-IT"/>
              </w:rPr>
              <w:t xml:space="preserve">Subcontractant/i </w:t>
            </w:r>
            <w:r w:rsidRPr="00327B14">
              <w:rPr>
                <w:rFonts w:asciiTheme="majorHAnsi" w:hAnsiTheme="majorHAnsi" w:cstheme="majorBidi"/>
                <w:sz w:val="25"/>
                <w:szCs w:val="25"/>
                <w:lang w:val="it-IT"/>
              </w:rPr>
              <w:t>(daca este cazul)</w:t>
            </w:r>
            <w:r w:rsidRPr="00327B14">
              <w:rPr>
                <w:rFonts w:asciiTheme="majorHAnsi" w:hAnsiTheme="majorHAnsi" w:cstheme="majorBidi"/>
                <w:b/>
                <w:sz w:val="25"/>
                <w:szCs w:val="25"/>
                <w:lang w:val="it-IT"/>
              </w:rPr>
              <w:t xml:space="preserve"> </w:t>
            </w:r>
          </w:p>
        </w:tc>
        <w:tc>
          <w:tcPr>
            <w:tcW w:w="948" w:type="dxa"/>
          </w:tcPr>
          <w:p w14:paraId="05ACED27" w14:textId="77777777" w:rsidR="0011505B" w:rsidRPr="00327B14" w:rsidRDefault="0011505B" w:rsidP="00C00696">
            <w:pPr>
              <w:jc w:val="right"/>
              <w:rPr>
                <w:rFonts w:asciiTheme="majorHAnsi" w:hAnsiTheme="majorHAnsi" w:cstheme="majorBidi"/>
                <w:b/>
                <w:sz w:val="25"/>
                <w:szCs w:val="25"/>
                <w:lang w:val="it-IT"/>
              </w:rPr>
            </w:pPr>
          </w:p>
        </w:tc>
        <w:tc>
          <w:tcPr>
            <w:tcW w:w="1321" w:type="dxa"/>
          </w:tcPr>
          <w:p w14:paraId="5612AD1C" w14:textId="77777777" w:rsidR="0011505B" w:rsidRPr="00327B14" w:rsidRDefault="0011505B" w:rsidP="00C00696">
            <w:pPr>
              <w:jc w:val="right"/>
              <w:rPr>
                <w:rFonts w:asciiTheme="majorHAnsi" w:hAnsiTheme="majorHAnsi" w:cstheme="majorBidi"/>
                <w:b/>
                <w:sz w:val="25"/>
                <w:szCs w:val="25"/>
                <w:lang w:val="it-IT"/>
              </w:rPr>
            </w:pPr>
          </w:p>
        </w:tc>
        <w:tc>
          <w:tcPr>
            <w:tcW w:w="1649" w:type="dxa"/>
          </w:tcPr>
          <w:p w14:paraId="2587F100" w14:textId="77777777" w:rsidR="0011505B" w:rsidRPr="00327B14" w:rsidRDefault="0011505B" w:rsidP="00C00696">
            <w:pPr>
              <w:jc w:val="right"/>
              <w:rPr>
                <w:rFonts w:asciiTheme="majorHAnsi" w:hAnsiTheme="majorHAnsi" w:cstheme="majorBidi"/>
                <w:b/>
                <w:sz w:val="25"/>
                <w:szCs w:val="25"/>
                <w:lang w:val="it-IT"/>
              </w:rPr>
            </w:pPr>
          </w:p>
        </w:tc>
        <w:tc>
          <w:tcPr>
            <w:tcW w:w="1570" w:type="dxa"/>
          </w:tcPr>
          <w:p w14:paraId="6B356111" w14:textId="77777777" w:rsidR="0011505B" w:rsidRPr="00327B14" w:rsidRDefault="0011505B" w:rsidP="00C00696">
            <w:pPr>
              <w:jc w:val="right"/>
              <w:rPr>
                <w:rFonts w:asciiTheme="majorHAnsi" w:hAnsiTheme="majorHAnsi" w:cstheme="majorBidi"/>
                <w:b/>
                <w:sz w:val="25"/>
                <w:szCs w:val="25"/>
                <w:lang w:val="it-IT"/>
              </w:rPr>
            </w:pPr>
          </w:p>
        </w:tc>
        <w:tc>
          <w:tcPr>
            <w:tcW w:w="1013" w:type="dxa"/>
          </w:tcPr>
          <w:p w14:paraId="79D9C1BB" w14:textId="77777777" w:rsidR="0011505B" w:rsidRPr="00327B14" w:rsidRDefault="0011505B" w:rsidP="00C00696">
            <w:pPr>
              <w:jc w:val="right"/>
              <w:rPr>
                <w:rFonts w:asciiTheme="majorHAnsi" w:hAnsiTheme="majorHAnsi" w:cstheme="majorBidi"/>
                <w:b/>
                <w:sz w:val="25"/>
                <w:szCs w:val="25"/>
                <w:lang w:val="it-IT"/>
              </w:rPr>
            </w:pPr>
          </w:p>
        </w:tc>
        <w:tc>
          <w:tcPr>
            <w:tcW w:w="1077" w:type="dxa"/>
          </w:tcPr>
          <w:p w14:paraId="31EA2D2D" w14:textId="77777777" w:rsidR="0011505B" w:rsidRPr="00327B14" w:rsidRDefault="0011505B" w:rsidP="00C00696">
            <w:pPr>
              <w:jc w:val="right"/>
              <w:rPr>
                <w:rFonts w:asciiTheme="majorHAnsi" w:hAnsiTheme="majorHAnsi" w:cstheme="majorBidi"/>
                <w:b/>
                <w:sz w:val="25"/>
                <w:szCs w:val="25"/>
                <w:lang w:val="it-IT"/>
              </w:rPr>
            </w:pPr>
          </w:p>
        </w:tc>
        <w:tc>
          <w:tcPr>
            <w:tcW w:w="614" w:type="dxa"/>
          </w:tcPr>
          <w:p w14:paraId="7FD3F621" w14:textId="77777777" w:rsidR="0011505B" w:rsidRPr="00327B14" w:rsidRDefault="0011505B" w:rsidP="00C00696">
            <w:pPr>
              <w:jc w:val="right"/>
              <w:rPr>
                <w:rFonts w:asciiTheme="majorHAnsi" w:hAnsiTheme="majorHAnsi" w:cstheme="majorBidi"/>
                <w:b/>
                <w:sz w:val="25"/>
                <w:szCs w:val="25"/>
                <w:lang w:val="it-IT"/>
              </w:rPr>
            </w:pPr>
          </w:p>
        </w:tc>
        <w:tc>
          <w:tcPr>
            <w:tcW w:w="719" w:type="dxa"/>
          </w:tcPr>
          <w:p w14:paraId="01964794" w14:textId="77777777" w:rsidR="0011505B" w:rsidRPr="00327B14" w:rsidRDefault="0011505B" w:rsidP="00C00696">
            <w:pPr>
              <w:jc w:val="right"/>
              <w:rPr>
                <w:rFonts w:asciiTheme="majorHAnsi" w:hAnsiTheme="majorHAnsi" w:cstheme="majorBidi"/>
                <w:b/>
                <w:sz w:val="25"/>
                <w:szCs w:val="25"/>
                <w:lang w:val="it-IT"/>
              </w:rPr>
            </w:pPr>
          </w:p>
        </w:tc>
      </w:tr>
      <w:tr w:rsidR="0011505B" w:rsidRPr="00327B14" w14:paraId="3590F2D0" w14:textId="77777777" w:rsidTr="00E46D40">
        <w:tc>
          <w:tcPr>
            <w:tcW w:w="2017" w:type="dxa"/>
          </w:tcPr>
          <w:p w14:paraId="4DFB1EEC" w14:textId="77777777" w:rsidR="0011505B" w:rsidRPr="00327B14" w:rsidRDefault="0011505B" w:rsidP="00C00696">
            <w:pPr>
              <w:spacing w:line="360" w:lineRule="auto"/>
              <w:rPr>
                <w:rFonts w:asciiTheme="majorHAnsi" w:hAnsiTheme="majorHAnsi" w:cstheme="majorBidi"/>
                <w:b/>
                <w:sz w:val="25"/>
                <w:szCs w:val="25"/>
                <w:lang w:val="it-IT"/>
              </w:rPr>
            </w:pPr>
            <w:r w:rsidRPr="00327B14">
              <w:rPr>
                <w:rFonts w:asciiTheme="majorHAnsi" w:hAnsiTheme="majorHAnsi" w:cstheme="majorBidi"/>
                <w:b/>
                <w:sz w:val="25"/>
                <w:szCs w:val="25"/>
                <w:lang w:val="it-IT"/>
              </w:rPr>
              <w:t xml:space="preserve">Tert/i sustinatori </w:t>
            </w:r>
            <w:r w:rsidRPr="00327B14">
              <w:rPr>
                <w:rFonts w:asciiTheme="majorHAnsi" w:hAnsiTheme="majorHAnsi" w:cstheme="majorBidi"/>
                <w:sz w:val="25"/>
                <w:szCs w:val="25"/>
                <w:lang w:val="it-IT"/>
              </w:rPr>
              <w:t>(daca este cazul)</w:t>
            </w:r>
          </w:p>
        </w:tc>
        <w:tc>
          <w:tcPr>
            <w:tcW w:w="948" w:type="dxa"/>
          </w:tcPr>
          <w:p w14:paraId="35DE18C7" w14:textId="77777777" w:rsidR="0011505B" w:rsidRPr="00327B14" w:rsidRDefault="0011505B" w:rsidP="00C00696">
            <w:pPr>
              <w:jc w:val="right"/>
              <w:rPr>
                <w:rFonts w:asciiTheme="majorHAnsi" w:hAnsiTheme="majorHAnsi" w:cstheme="majorBidi"/>
                <w:b/>
                <w:sz w:val="25"/>
                <w:szCs w:val="25"/>
                <w:lang w:val="it-IT"/>
              </w:rPr>
            </w:pPr>
          </w:p>
        </w:tc>
        <w:tc>
          <w:tcPr>
            <w:tcW w:w="1321" w:type="dxa"/>
          </w:tcPr>
          <w:p w14:paraId="24696A5A" w14:textId="77777777" w:rsidR="0011505B" w:rsidRPr="00327B14" w:rsidRDefault="0011505B" w:rsidP="00C00696">
            <w:pPr>
              <w:jc w:val="right"/>
              <w:rPr>
                <w:rFonts w:asciiTheme="majorHAnsi" w:hAnsiTheme="majorHAnsi" w:cstheme="majorBidi"/>
                <w:b/>
                <w:sz w:val="25"/>
                <w:szCs w:val="25"/>
                <w:lang w:val="it-IT"/>
              </w:rPr>
            </w:pPr>
          </w:p>
        </w:tc>
        <w:tc>
          <w:tcPr>
            <w:tcW w:w="1649" w:type="dxa"/>
          </w:tcPr>
          <w:p w14:paraId="7B21D349" w14:textId="77777777" w:rsidR="0011505B" w:rsidRPr="00327B14" w:rsidRDefault="0011505B" w:rsidP="00C00696">
            <w:pPr>
              <w:jc w:val="right"/>
              <w:rPr>
                <w:rFonts w:asciiTheme="majorHAnsi" w:hAnsiTheme="majorHAnsi" w:cstheme="majorBidi"/>
                <w:b/>
                <w:sz w:val="25"/>
                <w:szCs w:val="25"/>
                <w:lang w:val="it-IT"/>
              </w:rPr>
            </w:pPr>
          </w:p>
        </w:tc>
        <w:tc>
          <w:tcPr>
            <w:tcW w:w="1570" w:type="dxa"/>
          </w:tcPr>
          <w:p w14:paraId="5BB39A7E" w14:textId="77777777" w:rsidR="0011505B" w:rsidRPr="00327B14" w:rsidRDefault="0011505B" w:rsidP="00C00696">
            <w:pPr>
              <w:jc w:val="right"/>
              <w:rPr>
                <w:rFonts w:asciiTheme="majorHAnsi" w:hAnsiTheme="majorHAnsi" w:cstheme="majorBidi"/>
                <w:b/>
                <w:sz w:val="25"/>
                <w:szCs w:val="25"/>
                <w:lang w:val="it-IT"/>
              </w:rPr>
            </w:pPr>
          </w:p>
        </w:tc>
        <w:tc>
          <w:tcPr>
            <w:tcW w:w="1013" w:type="dxa"/>
          </w:tcPr>
          <w:p w14:paraId="143AC119" w14:textId="77777777" w:rsidR="0011505B" w:rsidRPr="00327B14" w:rsidRDefault="0011505B" w:rsidP="00C00696">
            <w:pPr>
              <w:jc w:val="right"/>
              <w:rPr>
                <w:rFonts w:asciiTheme="majorHAnsi" w:hAnsiTheme="majorHAnsi" w:cstheme="majorBidi"/>
                <w:b/>
                <w:sz w:val="25"/>
                <w:szCs w:val="25"/>
                <w:lang w:val="it-IT"/>
              </w:rPr>
            </w:pPr>
          </w:p>
        </w:tc>
        <w:tc>
          <w:tcPr>
            <w:tcW w:w="1077" w:type="dxa"/>
          </w:tcPr>
          <w:p w14:paraId="2D0E9015" w14:textId="77777777" w:rsidR="0011505B" w:rsidRPr="00327B14" w:rsidRDefault="0011505B" w:rsidP="00C00696">
            <w:pPr>
              <w:jc w:val="right"/>
              <w:rPr>
                <w:rFonts w:asciiTheme="majorHAnsi" w:hAnsiTheme="majorHAnsi" w:cstheme="majorBidi"/>
                <w:b/>
                <w:sz w:val="25"/>
                <w:szCs w:val="25"/>
                <w:lang w:val="it-IT"/>
              </w:rPr>
            </w:pPr>
          </w:p>
        </w:tc>
        <w:tc>
          <w:tcPr>
            <w:tcW w:w="614" w:type="dxa"/>
          </w:tcPr>
          <w:p w14:paraId="22BA51B8" w14:textId="77777777" w:rsidR="0011505B" w:rsidRPr="00327B14" w:rsidRDefault="0011505B" w:rsidP="00C00696">
            <w:pPr>
              <w:jc w:val="right"/>
              <w:rPr>
                <w:rFonts w:asciiTheme="majorHAnsi" w:hAnsiTheme="majorHAnsi" w:cstheme="majorBidi"/>
                <w:b/>
                <w:sz w:val="25"/>
                <w:szCs w:val="25"/>
                <w:lang w:val="it-IT"/>
              </w:rPr>
            </w:pPr>
          </w:p>
        </w:tc>
        <w:tc>
          <w:tcPr>
            <w:tcW w:w="719" w:type="dxa"/>
          </w:tcPr>
          <w:p w14:paraId="60DDBC62" w14:textId="77777777" w:rsidR="0011505B" w:rsidRPr="00327B14" w:rsidRDefault="0011505B" w:rsidP="00C00696">
            <w:pPr>
              <w:jc w:val="right"/>
              <w:rPr>
                <w:rFonts w:asciiTheme="majorHAnsi" w:hAnsiTheme="majorHAnsi" w:cstheme="majorBidi"/>
                <w:b/>
                <w:sz w:val="25"/>
                <w:szCs w:val="25"/>
                <w:lang w:val="it-IT"/>
              </w:rPr>
            </w:pPr>
          </w:p>
        </w:tc>
      </w:tr>
    </w:tbl>
    <w:p w14:paraId="14BFEF08" w14:textId="77777777" w:rsidR="0011505B" w:rsidRPr="00327B14" w:rsidRDefault="0011505B" w:rsidP="0011505B">
      <w:pPr>
        <w:jc w:val="right"/>
        <w:rPr>
          <w:rFonts w:asciiTheme="majorHAnsi" w:hAnsiTheme="majorHAnsi" w:cstheme="majorBidi"/>
          <w:b/>
          <w:sz w:val="25"/>
          <w:szCs w:val="25"/>
          <w:lang w:val="it-IT"/>
        </w:rPr>
      </w:pPr>
    </w:p>
    <w:p w14:paraId="2241B4BD" w14:textId="77777777" w:rsidR="0011505B" w:rsidRPr="00327B14" w:rsidRDefault="0011505B" w:rsidP="0011505B">
      <w:pPr>
        <w:keepNext/>
        <w:tabs>
          <w:tab w:val="left" w:pos="0"/>
        </w:tabs>
        <w:jc w:val="center"/>
        <w:outlineLvl w:val="0"/>
        <w:rPr>
          <w:rFonts w:asciiTheme="majorHAnsi" w:hAnsiTheme="majorHAnsi" w:cstheme="majorBidi"/>
          <w:b/>
          <w:iCs/>
          <w:kern w:val="32"/>
          <w:sz w:val="25"/>
          <w:szCs w:val="25"/>
          <w:lang w:val="it-IT" w:eastAsia="en-GB"/>
        </w:rPr>
      </w:pPr>
    </w:p>
    <w:p w14:paraId="4DBF7E4B" w14:textId="77777777" w:rsidR="0011505B" w:rsidRPr="00327B14" w:rsidRDefault="0011505B" w:rsidP="0011505B">
      <w:pPr>
        <w:spacing w:after="120"/>
        <w:jc w:val="right"/>
        <w:rPr>
          <w:rFonts w:asciiTheme="majorHAnsi" w:hAnsiTheme="majorHAnsi" w:cstheme="majorBidi"/>
          <w:b/>
          <w:iCs/>
          <w:sz w:val="25"/>
          <w:szCs w:val="25"/>
          <w:lang w:val="it-IT"/>
        </w:rPr>
      </w:pPr>
    </w:p>
    <w:p w14:paraId="465CCF99" w14:textId="77777777" w:rsidR="0011505B" w:rsidRPr="00327B14" w:rsidRDefault="0011505B" w:rsidP="0011505B">
      <w:pPr>
        <w:spacing w:after="120"/>
        <w:jc w:val="right"/>
        <w:rPr>
          <w:rFonts w:asciiTheme="majorHAnsi" w:hAnsiTheme="majorHAnsi" w:cstheme="majorBidi"/>
          <w:b/>
          <w:iCs/>
          <w:sz w:val="25"/>
          <w:szCs w:val="25"/>
          <w:lang w:val="it-IT"/>
        </w:rPr>
      </w:pPr>
    </w:p>
    <w:p w14:paraId="7194FDF1" w14:textId="77777777" w:rsidR="0011505B" w:rsidRPr="00327B14" w:rsidRDefault="0011505B" w:rsidP="0011505B">
      <w:pPr>
        <w:spacing w:line="360" w:lineRule="auto"/>
        <w:rPr>
          <w:rFonts w:asciiTheme="majorHAnsi" w:hAnsiTheme="majorHAnsi" w:cstheme="majorBidi"/>
          <w:sz w:val="25"/>
          <w:szCs w:val="25"/>
          <w:lang w:val="it-IT"/>
        </w:rPr>
      </w:pPr>
      <w:r w:rsidRPr="00327B14">
        <w:rPr>
          <w:rFonts w:asciiTheme="majorHAnsi" w:hAnsiTheme="majorHAnsi" w:cstheme="majorBidi"/>
          <w:sz w:val="25"/>
          <w:szCs w:val="25"/>
          <w:lang w:val="it-IT"/>
        </w:rPr>
        <w:t xml:space="preserve">Data completării ................................ </w:t>
      </w:r>
    </w:p>
    <w:p w14:paraId="7BDEECD3" w14:textId="77777777" w:rsidR="0011505B" w:rsidRPr="00327B14" w:rsidRDefault="0011505B" w:rsidP="0011505B">
      <w:pPr>
        <w:jc w:val="center"/>
        <w:rPr>
          <w:rFonts w:asciiTheme="majorHAnsi" w:hAnsiTheme="majorHAnsi" w:cstheme="majorBidi"/>
          <w:sz w:val="25"/>
          <w:szCs w:val="25"/>
        </w:rPr>
      </w:pPr>
      <w:r w:rsidRPr="00327B14">
        <w:rPr>
          <w:rFonts w:asciiTheme="majorHAnsi" w:hAnsiTheme="majorHAnsi" w:cstheme="majorBidi"/>
          <w:sz w:val="25"/>
          <w:szCs w:val="25"/>
          <w:lang w:val="it-IT"/>
        </w:rPr>
        <w:br/>
      </w:r>
    </w:p>
    <w:p w14:paraId="3230589C" w14:textId="77777777" w:rsidR="0011505B" w:rsidRPr="00327B14" w:rsidRDefault="0011505B" w:rsidP="0011505B">
      <w:pPr>
        <w:jc w:val="right"/>
        <w:rPr>
          <w:rFonts w:asciiTheme="majorHAnsi" w:hAnsiTheme="majorHAnsi" w:cstheme="majorBidi"/>
          <w:sz w:val="25"/>
          <w:szCs w:val="25"/>
        </w:rPr>
      </w:pPr>
    </w:p>
    <w:p w14:paraId="03C41930" w14:textId="77777777" w:rsidR="0011505B" w:rsidRPr="00327B14" w:rsidRDefault="0011505B" w:rsidP="0011505B">
      <w:pPr>
        <w:tabs>
          <w:tab w:val="left" w:pos="1890"/>
        </w:tabs>
        <w:rPr>
          <w:rFonts w:asciiTheme="majorHAnsi" w:hAnsiTheme="majorHAnsi" w:cstheme="majorBidi"/>
          <w:sz w:val="25"/>
          <w:szCs w:val="25"/>
        </w:rPr>
      </w:pPr>
      <w:r w:rsidRPr="00327B14">
        <w:rPr>
          <w:rFonts w:asciiTheme="majorHAnsi" w:hAnsiTheme="majorHAnsi" w:cstheme="majorBidi"/>
          <w:sz w:val="25"/>
          <w:szCs w:val="25"/>
        </w:rPr>
        <w:tab/>
      </w:r>
    </w:p>
    <w:p w14:paraId="150708FA" w14:textId="77777777" w:rsidR="0011505B" w:rsidRPr="00327B14" w:rsidRDefault="0011505B" w:rsidP="0011505B">
      <w:pPr>
        <w:tabs>
          <w:tab w:val="left" w:pos="1890"/>
        </w:tabs>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49F01DAF" w14:textId="77777777" w:rsidR="0011505B" w:rsidRPr="00327B14" w:rsidRDefault="0011505B" w:rsidP="0011505B">
      <w:pPr>
        <w:tabs>
          <w:tab w:val="left" w:pos="1890"/>
        </w:tabs>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19CF89B8" w14:textId="1BAFABA0" w:rsidR="00873478" w:rsidRDefault="0011505B" w:rsidP="0011505B">
      <w:pPr>
        <w:rPr>
          <w:rFonts w:asciiTheme="majorHAnsi" w:hAnsiTheme="majorHAnsi" w:cstheme="majorBidi"/>
          <w:sz w:val="25"/>
          <w:szCs w:val="25"/>
        </w:rPr>
      </w:pPr>
      <w:r w:rsidRPr="00327B14">
        <w:rPr>
          <w:rFonts w:asciiTheme="majorHAnsi" w:hAnsiTheme="majorHAnsi" w:cstheme="majorBidi"/>
          <w:sz w:val="25"/>
          <w:szCs w:val="25"/>
        </w:rPr>
        <w:br w:type="page"/>
      </w:r>
    </w:p>
    <w:p w14:paraId="12E58F3D" w14:textId="77777777" w:rsidR="005F78EA" w:rsidRPr="00327B14" w:rsidRDefault="005F78EA" w:rsidP="005F78EA">
      <w:pPr>
        <w:jc w:val="right"/>
        <w:rPr>
          <w:rFonts w:asciiTheme="majorHAnsi" w:hAnsiTheme="majorHAnsi" w:cstheme="majorBidi"/>
          <w:b/>
          <w:sz w:val="25"/>
          <w:szCs w:val="25"/>
        </w:rPr>
      </w:pPr>
      <w:bookmarkStart w:id="5" w:name="_Toc269743577"/>
      <w:bookmarkStart w:id="6" w:name="_Toc269743737"/>
      <w:bookmarkStart w:id="7" w:name="_Toc269743781"/>
      <w:bookmarkStart w:id="8" w:name="_Toc269743910"/>
      <w:bookmarkStart w:id="9" w:name="_Toc269797247"/>
      <w:bookmarkStart w:id="10" w:name="_Toc269801422"/>
      <w:bookmarkStart w:id="11" w:name="_Toc269901685"/>
      <w:bookmarkStart w:id="12" w:name="_Toc269912129"/>
      <w:bookmarkStart w:id="13" w:name="_Toc269915162"/>
      <w:bookmarkStart w:id="14" w:name="_Toc269915257"/>
      <w:bookmarkStart w:id="15" w:name="_Toc269975654"/>
      <w:bookmarkStart w:id="16" w:name="_Toc269985480"/>
      <w:bookmarkStart w:id="17" w:name="_Toc269985709"/>
      <w:bookmarkStart w:id="18" w:name="_Toc270000477"/>
      <w:bookmarkStart w:id="19" w:name="_Toc279489488"/>
      <w:r w:rsidRPr="00327B14">
        <w:rPr>
          <w:rFonts w:asciiTheme="majorHAnsi" w:hAnsiTheme="majorHAnsi" w:cstheme="majorBidi"/>
          <w:b/>
          <w:sz w:val="25"/>
          <w:szCs w:val="25"/>
        </w:rPr>
        <w:lastRenderedPageBreak/>
        <w:t xml:space="preserve">Formularul 3 </w:t>
      </w:r>
    </w:p>
    <w:p w14:paraId="0BB4CE9C" w14:textId="77777777" w:rsidR="005F78EA" w:rsidRPr="00327B14" w:rsidRDefault="005F78EA" w:rsidP="005F78EA">
      <w:pPr>
        <w:jc w:val="both"/>
        <w:rPr>
          <w:rFonts w:asciiTheme="majorHAnsi" w:hAnsiTheme="majorHAnsi" w:cstheme="majorBidi"/>
          <w:b/>
          <w:sz w:val="25"/>
          <w:szCs w:val="25"/>
        </w:rPr>
      </w:pPr>
      <w:r w:rsidRPr="00327B14">
        <w:rPr>
          <w:rFonts w:asciiTheme="majorHAnsi" w:hAnsiTheme="majorHAnsi" w:cstheme="majorBidi"/>
          <w:b/>
          <w:sz w:val="25"/>
          <w:szCs w:val="25"/>
        </w:rPr>
        <w:t>BANCA / SOCIETATEA DE ASIGURARI</w:t>
      </w:r>
    </w:p>
    <w:p w14:paraId="3266FA09" w14:textId="77777777" w:rsidR="005F78EA" w:rsidRPr="00327B14" w:rsidRDefault="005F78EA" w:rsidP="005F78EA">
      <w:pPr>
        <w:jc w:val="both"/>
        <w:rPr>
          <w:rFonts w:asciiTheme="majorHAnsi" w:hAnsiTheme="majorHAnsi" w:cstheme="majorBidi"/>
          <w:sz w:val="25"/>
          <w:szCs w:val="25"/>
        </w:rPr>
      </w:pPr>
      <w:r w:rsidRPr="00327B14">
        <w:rPr>
          <w:rFonts w:asciiTheme="majorHAnsi" w:hAnsiTheme="majorHAnsi" w:cstheme="majorBidi"/>
          <w:sz w:val="25"/>
          <w:szCs w:val="25"/>
        </w:rPr>
        <w:t>______________________________________</w:t>
      </w:r>
    </w:p>
    <w:p w14:paraId="3392EA0F" w14:textId="77777777" w:rsidR="005F78EA" w:rsidRPr="00327B14" w:rsidRDefault="005F78EA" w:rsidP="005F78EA">
      <w:pPr>
        <w:jc w:val="both"/>
        <w:rPr>
          <w:rFonts w:asciiTheme="majorHAnsi" w:hAnsiTheme="majorHAnsi" w:cstheme="majorBidi"/>
          <w:sz w:val="25"/>
          <w:szCs w:val="25"/>
        </w:rPr>
      </w:pPr>
      <w:r w:rsidRPr="00327B14">
        <w:rPr>
          <w:rFonts w:asciiTheme="majorHAnsi" w:hAnsiTheme="majorHAnsi" w:cstheme="majorBidi"/>
          <w:sz w:val="25"/>
          <w:szCs w:val="25"/>
        </w:rPr>
        <w:tab/>
      </w:r>
      <w:r w:rsidRPr="00327B14">
        <w:rPr>
          <w:rFonts w:asciiTheme="majorHAnsi" w:hAnsiTheme="majorHAnsi" w:cstheme="majorBidi"/>
          <w:sz w:val="25"/>
          <w:szCs w:val="25"/>
        </w:rPr>
        <w:tab/>
        <w:t>(denumire)</w:t>
      </w:r>
    </w:p>
    <w:p w14:paraId="262A2388" w14:textId="77777777" w:rsidR="005F78EA" w:rsidRPr="00327B14" w:rsidRDefault="005F78EA" w:rsidP="005F78EA">
      <w:pPr>
        <w:jc w:val="both"/>
        <w:rPr>
          <w:rFonts w:asciiTheme="majorHAnsi" w:hAnsiTheme="majorHAnsi" w:cstheme="majorBidi"/>
          <w:sz w:val="25"/>
          <w:szCs w:val="25"/>
        </w:rPr>
      </w:pPr>
    </w:p>
    <w:p w14:paraId="39A1E954" w14:textId="77777777" w:rsidR="005F78EA" w:rsidRPr="00327B14" w:rsidRDefault="005F78EA" w:rsidP="005F78EA">
      <w:pPr>
        <w:jc w:val="center"/>
        <w:rPr>
          <w:rFonts w:asciiTheme="majorHAnsi" w:hAnsiTheme="majorHAnsi" w:cstheme="majorBidi"/>
          <w:b/>
          <w:sz w:val="25"/>
          <w:szCs w:val="25"/>
        </w:rPr>
      </w:pPr>
      <w:r w:rsidRPr="00327B14">
        <w:rPr>
          <w:rFonts w:asciiTheme="majorHAnsi" w:hAnsiTheme="majorHAnsi" w:cstheme="majorBidi"/>
          <w:b/>
          <w:sz w:val="25"/>
          <w:szCs w:val="25"/>
        </w:rPr>
        <w:t>GARANTIE DE PARTICIPARE</w:t>
      </w:r>
    </w:p>
    <w:p w14:paraId="13811BF4" w14:textId="77777777" w:rsidR="005F78EA" w:rsidRPr="00327B14" w:rsidRDefault="005F78EA" w:rsidP="005F78EA">
      <w:pPr>
        <w:jc w:val="center"/>
        <w:rPr>
          <w:rFonts w:asciiTheme="majorHAnsi" w:hAnsiTheme="majorHAnsi" w:cstheme="majorBidi"/>
          <w:sz w:val="25"/>
          <w:szCs w:val="25"/>
        </w:rPr>
      </w:pPr>
      <w:r w:rsidRPr="00327B14">
        <w:rPr>
          <w:rFonts w:asciiTheme="majorHAnsi" w:hAnsiTheme="majorHAnsi" w:cstheme="majorBidi"/>
          <w:sz w:val="25"/>
          <w:szCs w:val="25"/>
        </w:rPr>
        <w:t>la procedura de atribuire a contractului de concesiune având ca obiect:</w:t>
      </w:r>
    </w:p>
    <w:p w14:paraId="5B1A0A59" w14:textId="77777777" w:rsidR="005F78EA" w:rsidRPr="00327B14" w:rsidRDefault="005F78EA" w:rsidP="005F78EA">
      <w:pPr>
        <w:jc w:val="center"/>
        <w:rPr>
          <w:rFonts w:asciiTheme="majorHAnsi" w:hAnsiTheme="majorHAnsi" w:cstheme="majorBidi"/>
          <w:b/>
          <w:bCs/>
          <w:sz w:val="25"/>
          <w:szCs w:val="25"/>
        </w:rPr>
      </w:pPr>
      <w:r w:rsidRPr="00327B14">
        <w:rPr>
          <w:rFonts w:asciiTheme="majorHAnsi" w:hAnsiTheme="majorHAnsi" w:cstheme="majorBidi"/>
          <w:b/>
          <w:sz w:val="25"/>
          <w:szCs w:val="25"/>
        </w:rPr>
        <w:t>„</w:t>
      </w:r>
      <w:r w:rsidRPr="00327B14">
        <w:rPr>
          <w:rFonts w:asciiTheme="majorHAnsi" w:hAnsiTheme="majorHAnsi" w:cstheme="majorBidi"/>
          <w:b/>
          <w:bCs/>
          <w:sz w:val="25"/>
          <w:szCs w:val="25"/>
        </w:rPr>
        <w:t>_____________________________________________________"</w:t>
      </w:r>
    </w:p>
    <w:p w14:paraId="110BE6B4" w14:textId="77777777" w:rsidR="005F78EA" w:rsidRPr="00327B14" w:rsidRDefault="005F78EA" w:rsidP="005F78EA">
      <w:pPr>
        <w:jc w:val="both"/>
        <w:rPr>
          <w:rFonts w:asciiTheme="majorHAnsi" w:hAnsiTheme="majorHAnsi" w:cstheme="majorBidi"/>
          <w:sz w:val="25"/>
          <w:szCs w:val="25"/>
        </w:rPr>
      </w:pPr>
    </w:p>
    <w:p w14:paraId="7E0B965B" w14:textId="77777777" w:rsidR="00800E79" w:rsidRDefault="005F78EA" w:rsidP="005F78EA">
      <w:pPr>
        <w:jc w:val="both"/>
        <w:rPr>
          <w:rFonts w:asciiTheme="majorHAnsi" w:hAnsiTheme="majorHAnsi"/>
          <w:sz w:val="24"/>
          <w:szCs w:val="24"/>
        </w:rPr>
      </w:pPr>
      <w:r w:rsidRPr="00327B14">
        <w:rPr>
          <w:rFonts w:asciiTheme="majorHAnsi" w:hAnsiTheme="majorHAnsi" w:cstheme="majorBidi"/>
          <w:b/>
          <w:sz w:val="25"/>
          <w:szCs w:val="25"/>
        </w:rPr>
        <w:t>CĂTRE</w:t>
      </w:r>
      <w:r w:rsidRPr="00327B14">
        <w:rPr>
          <w:rFonts w:asciiTheme="majorHAnsi" w:hAnsiTheme="majorHAnsi" w:cstheme="majorBidi"/>
          <w:sz w:val="25"/>
          <w:szCs w:val="25"/>
        </w:rPr>
        <w:t xml:space="preserve">: </w:t>
      </w:r>
      <w:r w:rsidRPr="00327B14">
        <w:rPr>
          <w:rFonts w:asciiTheme="majorHAnsi" w:hAnsiTheme="majorHAnsi" w:cstheme="majorBidi"/>
          <w:sz w:val="25"/>
          <w:szCs w:val="25"/>
        </w:rPr>
        <w:tab/>
      </w:r>
      <w:r w:rsidR="00800E79" w:rsidRPr="00EF0E13">
        <w:rPr>
          <w:rFonts w:asciiTheme="majorHAnsi" w:hAnsiTheme="majorHAnsi"/>
          <w:sz w:val="24"/>
          <w:szCs w:val="24"/>
        </w:rPr>
        <w:t xml:space="preserve">U.A.T. Mihăilești </w:t>
      </w:r>
    </w:p>
    <w:p w14:paraId="24786377" w14:textId="24E4F158" w:rsidR="005F78EA" w:rsidRPr="00327B14" w:rsidRDefault="005F78EA" w:rsidP="005F78EA">
      <w:pPr>
        <w:jc w:val="both"/>
        <w:rPr>
          <w:rFonts w:asciiTheme="majorHAnsi" w:hAnsiTheme="majorHAnsi" w:cstheme="majorBidi"/>
          <w:sz w:val="25"/>
          <w:szCs w:val="25"/>
        </w:rPr>
      </w:pPr>
      <w:r w:rsidRPr="00327B14">
        <w:rPr>
          <w:rFonts w:asciiTheme="majorHAnsi" w:hAnsiTheme="majorHAnsi" w:cstheme="majorBidi"/>
          <w:b/>
          <w:sz w:val="25"/>
          <w:szCs w:val="25"/>
        </w:rPr>
        <w:t>Adresa</w:t>
      </w:r>
      <w:r w:rsidRPr="00327B14">
        <w:rPr>
          <w:rFonts w:asciiTheme="majorHAnsi" w:hAnsiTheme="majorHAnsi" w:cstheme="majorBidi"/>
          <w:sz w:val="25"/>
          <w:szCs w:val="25"/>
        </w:rPr>
        <w:t>:</w:t>
      </w:r>
      <w:r w:rsidRPr="00327B14">
        <w:rPr>
          <w:rFonts w:asciiTheme="majorHAnsi" w:hAnsiTheme="majorHAnsi" w:cstheme="majorBidi"/>
          <w:sz w:val="25"/>
          <w:szCs w:val="25"/>
        </w:rPr>
        <w:tab/>
      </w:r>
    </w:p>
    <w:p w14:paraId="398C8E05" w14:textId="77777777" w:rsidR="005F78EA" w:rsidRPr="00327B14" w:rsidRDefault="005F78EA" w:rsidP="005F78EA">
      <w:pPr>
        <w:jc w:val="both"/>
        <w:rPr>
          <w:rFonts w:asciiTheme="majorHAnsi" w:hAnsiTheme="majorHAnsi" w:cstheme="majorBidi"/>
          <w:sz w:val="25"/>
          <w:szCs w:val="25"/>
        </w:rPr>
      </w:pPr>
    </w:p>
    <w:p w14:paraId="60311BB9" w14:textId="77777777" w:rsidR="005F78EA" w:rsidRPr="00327B14" w:rsidRDefault="005F78EA" w:rsidP="005F78EA">
      <w:pPr>
        <w:jc w:val="both"/>
        <w:rPr>
          <w:rFonts w:asciiTheme="majorHAnsi" w:hAnsiTheme="majorHAnsi" w:cstheme="majorBidi"/>
          <w:sz w:val="25"/>
          <w:szCs w:val="25"/>
        </w:rPr>
      </w:pPr>
      <w:r w:rsidRPr="00327B14">
        <w:rPr>
          <w:rFonts w:asciiTheme="majorHAnsi" w:hAnsiTheme="majorHAnsi" w:cstheme="majorBidi"/>
          <w:b/>
          <w:sz w:val="25"/>
          <w:szCs w:val="25"/>
        </w:rPr>
        <w:t xml:space="preserve">Numărul/ </w:t>
      </w:r>
      <w:proofErr w:type="spellStart"/>
      <w:r w:rsidRPr="00327B14">
        <w:rPr>
          <w:rFonts w:asciiTheme="majorHAnsi" w:hAnsiTheme="majorHAnsi" w:cstheme="majorBidi"/>
          <w:b/>
          <w:sz w:val="25"/>
          <w:szCs w:val="25"/>
        </w:rPr>
        <w:t>Referinta</w:t>
      </w:r>
      <w:proofErr w:type="spellEnd"/>
      <w:r w:rsidRPr="00327B14">
        <w:rPr>
          <w:rFonts w:asciiTheme="majorHAnsi" w:hAnsiTheme="majorHAnsi" w:cstheme="majorBidi"/>
          <w:b/>
          <w:sz w:val="25"/>
          <w:szCs w:val="25"/>
        </w:rPr>
        <w:t xml:space="preserve"> </w:t>
      </w:r>
      <w:proofErr w:type="spellStart"/>
      <w:r w:rsidRPr="00327B14">
        <w:rPr>
          <w:rFonts w:asciiTheme="majorHAnsi" w:hAnsiTheme="majorHAnsi" w:cstheme="majorBidi"/>
          <w:b/>
          <w:sz w:val="25"/>
          <w:szCs w:val="25"/>
        </w:rPr>
        <w:t>garantiei</w:t>
      </w:r>
      <w:proofErr w:type="spellEnd"/>
      <w:r w:rsidRPr="00327B14">
        <w:rPr>
          <w:rFonts w:asciiTheme="majorHAnsi" w:hAnsiTheme="majorHAnsi" w:cstheme="majorBidi"/>
          <w:b/>
          <w:sz w:val="25"/>
          <w:szCs w:val="25"/>
        </w:rPr>
        <w:t xml:space="preserve"> de participare: _______________________________</w:t>
      </w:r>
    </w:p>
    <w:p w14:paraId="5701741A" w14:textId="77777777" w:rsidR="005F78EA" w:rsidRPr="00327B14" w:rsidRDefault="005F78EA" w:rsidP="005F78EA">
      <w:pPr>
        <w:jc w:val="both"/>
        <w:rPr>
          <w:rFonts w:asciiTheme="majorHAnsi" w:hAnsiTheme="majorHAnsi" w:cstheme="majorBidi"/>
          <w:sz w:val="25"/>
          <w:szCs w:val="25"/>
        </w:rPr>
      </w:pPr>
    </w:p>
    <w:p w14:paraId="6DCFF8DC"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ab/>
        <w:t>Cu privire la procedura pentru atribuirea contractului de concesiune având ca obiect</w:t>
      </w:r>
      <w:r w:rsidRPr="00327B14">
        <w:rPr>
          <w:rFonts w:asciiTheme="majorHAnsi" w:hAnsiTheme="majorHAnsi" w:cstheme="majorBidi"/>
          <w:sz w:val="25"/>
          <w:szCs w:val="25"/>
          <w:bdr w:val="single" w:sz="4" w:space="0" w:color="auto"/>
        </w:rPr>
        <w:t xml:space="preserve">                                                               </w:t>
      </w:r>
      <w:r w:rsidRPr="00327B14">
        <w:rPr>
          <w:rFonts w:asciiTheme="majorHAnsi" w:hAnsiTheme="majorHAnsi" w:cstheme="majorBidi"/>
          <w:sz w:val="25"/>
          <w:szCs w:val="25"/>
        </w:rPr>
        <w:t xml:space="preserve"> ,</w:t>
      </w:r>
    </w:p>
    <w:p w14:paraId="5E8B13F2"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bdr w:val="single" w:sz="4" w:space="0" w:color="auto"/>
        </w:rPr>
        <w:t xml:space="preserve">             </w:t>
      </w:r>
      <w:r w:rsidRPr="00327B14">
        <w:rPr>
          <w:rFonts w:asciiTheme="majorHAnsi" w:hAnsiTheme="majorHAnsi" w:cstheme="majorBidi"/>
          <w:sz w:val="25"/>
          <w:szCs w:val="25"/>
          <w:bdr w:val="single" w:sz="4" w:space="0" w:color="auto"/>
        </w:rPr>
        <w:tab/>
      </w:r>
      <w:r w:rsidRPr="00327B14">
        <w:rPr>
          <w:rFonts w:asciiTheme="majorHAnsi" w:hAnsiTheme="majorHAnsi" w:cstheme="majorBidi"/>
          <w:sz w:val="25"/>
          <w:szCs w:val="25"/>
          <w:bdr w:val="single" w:sz="4" w:space="0" w:color="auto"/>
        </w:rPr>
        <w:tab/>
      </w:r>
      <w:r w:rsidRPr="00327B14">
        <w:rPr>
          <w:rFonts w:asciiTheme="majorHAnsi" w:hAnsiTheme="majorHAnsi" w:cstheme="majorBidi"/>
          <w:sz w:val="25"/>
          <w:szCs w:val="25"/>
          <w:bdr w:val="single" w:sz="4" w:space="0" w:color="auto"/>
        </w:rPr>
        <w:tab/>
      </w:r>
      <w:r w:rsidRPr="00327B14">
        <w:rPr>
          <w:rFonts w:asciiTheme="majorHAnsi" w:hAnsiTheme="majorHAnsi" w:cstheme="majorBidi"/>
          <w:sz w:val="25"/>
          <w:szCs w:val="25"/>
          <w:bdr w:val="single" w:sz="4" w:space="0" w:color="auto"/>
        </w:rPr>
        <w:tab/>
      </w:r>
      <w:r w:rsidRPr="00327B14">
        <w:rPr>
          <w:rFonts w:asciiTheme="majorHAnsi" w:hAnsiTheme="majorHAnsi" w:cstheme="majorBidi"/>
          <w:sz w:val="25"/>
          <w:szCs w:val="25"/>
          <w:bdr w:val="single" w:sz="4" w:space="0" w:color="auto"/>
        </w:rPr>
        <w:tab/>
      </w:r>
      <w:r w:rsidRPr="00327B14">
        <w:rPr>
          <w:rFonts w:asciiTheme="majorHAnsi" w:hAnsiTheme="majorHAnsi" w:cstheme="majorBidi"/>
          <w:sz w:val="25"/>
          <w:szCs w:val="25"/>
        </w:rPr>
        <w:t xml:space="preserve">            (denumirea contractului de </w:t>
      </w:r>
      <w:proofErr w:type="spellStart"/>
      <w:r w:rsidRPr="00327B14">
        <w:rPr>
          <w:rFonts w:asciiTheme="majorHAnsi" w:hAnsiTheme="majorHAnsi" w:cstheme="majorBidi"/>
          <w:sz w:val="25"/>
          <w:szCs w:val="25"/>
        </w:rPr>
        <w:t>achizitie</w:t>
      </w:r>
      <w:proofErr w:type="spellEnd"/>
      <w:r w:rsidRPr="00327B14">
        <w:rPr>
          <w:rFonts w:asciiTheme="majorHAnsi" w:hAnsiTheme="majorHAnsi" w:cstheme="majorBidi"/>
          <w:sz w:val="25"/>
          <w:szCs w:val="25"/>
        </w:rPr>
        <w:t xml:space="preserve"> publica)</w:t>
      </w:r>
    </w:p>
    <w:p w14:paraId="188906DB"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noi ____________________, având sediul înregistrat în                                                            ,</w:t>
      </w:r>
    </w:p>
    <w:p w14:paraId="5BD8AE2A"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(denumirea </w:t>
      </w:r>
      <w:proofErr w:type="spellStart"/>
      <w:r w:rsidRPr="00327B14">
        <w:rPr>
          <w:rFonts w:asciiTheme="majorHAnsi" w:hAnsiTheme="majorHAnsi" w:cstheme="majorBidi"/>
          <w:sz w:val="25"/>
          <w:szCs w:val="25"/>
        </w:rPr>
        <w:t>bancii</w:t>
      </w:r>
      <w:proofErr w:type="spellEnd"/>
      <w:r w:rsidRPr="00327B14">
        <w:rPr>
          <w:rFonts w:asciiTheme="majorHAnsi" w:hAnsiTheme="majorHAnsi" w:cstheme="majorBidi"/>
          <w:sz w:val="25"/>
          <w:szCs w:val="25"/>
        </w:rPr>
        <w:t>/</w:t>
      </w:r>
      <w:proofErr w:type="spellStart"/>
      <w:r w:rsidRPr="00327B14">
        <w:rPr>
          <w:rFonts w:asciiTheme="majorHAnsi" w:hAnsiTheme="majorHAnsi" w:cstheme="majorBidi"/>
          <w:sz w:val="25"/>
          <w:szCs w:val="25"/>
        </w:rPr>
        <w:t>societăţii</w:t>
      </w:r>
      <w:proofErr w:type="spellEnd"/>
      <w:r w:rsidRPr="00327B14">
        <w:rPr>
          <w:rFonts w:asciiTheme="majorHAnsi" w:hAnsiTheme="majorHAnsi" w:cstheme="majorBidi"/>
          <w:sz w:val="25"/>
          <w:szCs w:val="25"/>
        </w:rPr>
        <w:t xml:space="preserve"> de asigurări)                      (adresa </w:t>
      </w:r>
      <w:proofErr w:type="spellStart"/>
      <w:r w:rsidRPr="00327B14">
        <w:rPr>
          <w:rFonts w:asciiTheme="majorHAnsi" w:hAnsiTheme="majorHAnsi" w:cstheme="majorBidi"/>
          <w:sz w:val="25"/>
          <w:szCs w:val="25"/>
        </w:rPr>
        <w:t>bancii</w:t>
      </w:r>
      <w:proofErr w:type="spellEnd"/>
      <w:r w:rsidRPr="00327B14">
        <w:rPr>
          <w:rFonts w:asciiTheme="majorHAnsi" w:hAnsiTheme="majorHAnsi" w:cstheme="majorBidi"/>
          <w:sz w:val="25"/>
          <w:szCs w:val="25"/>
        </w:rPr>
        <w:t>/</w:t>
      </w:r>
      <w:proofErr w:type="spellStart"/>
      <w:r w:rsidRPr="00327B14">
        <w:rPr>
          <w:rFonts w:asciiTheme="majorHAnsi" w:hAnsiTheme="majorHAnsi" w:cstheme="majorBidi"/>
          <w:sz w:val="25"/>
          <w:szCs w:val="25"/>
        </w:rPr>
        <w:t>societăţii</w:t>
      </w:r>
      <w:proofErr w:type="spellEnd"/>
      <w:r w:rsidRPr="00327B14">
        <w:rPr>
          <w:rFonts w:asciiTheme="majorHAnsi" w:hAnsiTheme="majorHAnsi" w:cstheme="majorBidi"/>
          <w:sz w:val="25"/>
          <w:szCs w:val="25"/>
        </w:rPr>
        <w:t xml:space="preserve"> de asigurări) </w:t>
      </w:r>
    </w:p>
    <w:p w14:paraId="229E5A5A"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reprezentată prin ____________________, în calitate de                                                        ,</w:t>
      </w:r>
    </w:p>
    <w:p w14:paraId="2FFCE10C"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                            (nume, prenume)                                             (</w:t>
      </w:r>
      <w:proofErr w:type="spellStart"/>
      <w:r w:rsidRPr="00327B14">
        <w:rPr>
          <w:rFonts w:asciiTheme="majorHAnsi" w:hAnsiTheme="majorHAnsi" w:cstheme="majorBidi"/>
          <w:sz w:val="25"/>
          <w:szCs w:val="25"/>
        </w:rPr>
        <w:t>funcţie</w:t>
      </w:r>
      <w:proofErr w:type="spellEnd"/>
      <w:r w:rsidRPr="00327B14">
        <w:rPr>
          <w:rFonts w:asciiTheme="majorHAnsi" w:hAnsiTheme="majorHAnsi" w:cstheme="majorBidi"/>
          <w:sz w:val="25"/>
          <w:szCs w:val="25"/>
        </w:rPr>
        <w:t xml:space="preserve">) </w:t>
      </w:r>
    </w:p>
    <w:p w14:paraId="13526599" w14:textId="550F4D0E"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ne obligăm în mod </w:t>
      </w:r>
      <w:r w:rsidRPr="00327B14">
        <w:rPr>
          <w:rFonts w:asciiTheme="majorHAnsi" w:hAnsiTheme="majorHAnsi" w:cstheme="majorBidi"/>
          <w:b/>
          <w:sz w:val="25"/>
          <w:szCs w:val="25"/>
        </w:rPr>
        <w:t xml:space="preserve">irevocabil </w:t>
      </w:r>
      <w:proofErr w:type="spellStart"/>
      <w:r w:rsidRPr="00327B14">
        <w:rPr>
          <w:rFonts w:asciiTheme="majorHAnsi" w:hAnsiTheme="majorHAnsi" w:cstheme="majorBidi"/>
          <w:b/>
          <w:sz w:val="25"/>
          <w:szCs w:val="25"/>
        </w:rPr>
        <w:t>şi</w:t>
      </w:r>
      <w:proofErr w:type="spellEnd"/>
      <w:r w:rsidRPr="00327B14">
        <w:rPr>
          <w:rFonts w:asciiTheme="majorHAnsi" w:hAnsiTheme="majorHAnsi" w:cstheme="majorBidi"/>
          <w:b/>
          <w:sz w:val="25"/>
          <w:szCs w:val="25"/>
        </w:rPr>
        <w:t xml:space="preserve"> </w:t>
      </w:r>
      <w:proofErr w:type="spellStart"/>
      <w:r w:rsidRPr="00327B14">
        <w:rPr>
          <w:rFonts w:asciiTheme="majorHAnsi" w:hAnsiTheme="majorHAnsi" w:cstheme="majorBidi"/>
          <w:b/>
          <w:sz w:val="25"/>
          <w:szCs w:val="25"/>
        </w:rPr>
        <w:t>necondiţionat</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faţa</w:t>
      </w:r>
      <w:proofErr w:type="spellEnd"/>
      <w:r w:rsidRPr="00327B14">
        <w:rPr>
          <w:rFonts w:asciiTheme="majorHAnsi" w:hAnsiTheme="majorHAnsi" w:cstheme="majorBidi"/>
          <w:sz w:val="25"/>
          <w:szCs w:val="25"/>
        </w:rPr>
        <w:t xml:space="preserve"> de </w:t>
      </w:r>
      <w:r w:rsidR="00800E79" w:rsidRPr="00EF0E13">
        <w:rPr>
          <w:rFonts w:asciiTheme="majorHAnsi" w:hAnsiTheme="majorHAnsi"/>
          <w:sz w:val="24"/>
          <w:szCs w:val="24"/>
        </w:rPr>
        <w:t xml:space="preserve">U.A.T. Mihăilești </w:t>
      </w:r>
      <w:r w:rsidRPr="00327B14">
        <w:rPr>
          <w:rFonts w:asciiTheme="majorHAnsi" w:hAnsiTheme="majorHAnsi" w:cstheme="majorBidi"/>
          <w:sz w:val="25"/>
          <w:szCs w:val="25"/>
        </w:rPr>
        <w:t xml:space="preserve">să </w:t>
      </w:r>
      <w:proofErr w:type="spellStart"/>
      <w:r w:rsidRPr="00327B14">
        <w:rPr>
          <w:rFonts w:asciiTheme="majorHAnsi" w:hAnsiTheme="majorHAnsi" w:cstheme="majorBidi"/>
          <w:sz w:val="25"/>
          <w:szCs w:val="25"/>
        </w:rPr>
        <w:t>platim</w:t>
      </w:r>
      <w:proofErr w:type="spellEnd"/>
      <w:r w:rsidRPr="00327B14">
        <w:rPr>
          <w:rFonts w:asciiTheme="majorHAnsi" w:hAnsiTheme="majorHAnsi" w:cstheme="majorBidi"/>
          <w:sz w:val="25"/>
          <w:szCs w:val="25"/>
        </w:rPr>
        <w:t xml:space="preserve"> suma de</w:t>
      </w:r>
    </w:p>
    <w:p w14:paraId="5B10690F"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ajorHAnsi" w:hAnsiTheme="majorHAnsi" w:cstheme="majorBidi"/>
          <w:sz w:val="25"/>
          <w:szCs w:val="25"/>
        </w:rPr>
      </w:pPr>
      <w:r w:rsidRPr="00327B14">
        <w:rPr>
          <w:rFonts w:asciiTheme="majorHAnsi" w:hAnsiTheme="majorHAnsi" w:cstheme="majorBidi"/>
          <w:sz w:val="25"/>
          <w:szCs w:val="25"/>
        </w:rPr>
        <w:t xml:space="preserve"> (__________________________),</w:t>
      </w:r>
    </w:p>
    <w:p w14:paraId="1F9B536C"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ajorHAnsi" w:hAnsiTheme="majorHAnsi" w:cstheme="majorBidi"/>
          <w:sz w:val="25"/>
          <w:szCs w:val="25"/>
        </w:rPr>
      </w:pPr>
      <w:r w:rsidRPr="00327B14">
        <w:rPr>
          <w:rFonts w:asciiTheme="majorHAnsi" w:hAnsiTheme="majorHAnsi" w:cstheme="majorBidi"/>
          <w:sz w:val="25"/>
          <w:szCs w:val="25"/>
        </w:rPr>
        <w:t>(in litere si in cifre)</w:t>
      </w:r>
    </w:p>
    <w:p w14:paraId="24DC0A16"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la prima sa cerere scrisă, pe baza </w:t>
      </w:r>
      <w:proofErr w:type="spellStart"/>
      <w:r w:rsidRPr="00327B14">
        <w:rPr>
          <w:rFonts w:asciiTheme="majorHAnsi" w:hAnsiTheme="majorHAnsi" w:cstheme="majorBidi"/>
          <w:sz w:val="25"/>
          <w:szCs w:val="25"/>
        </w:rPr>
        <w:t>declaraţiei</w:t>
      </w:r>
      <w:proofErr w:type="spellEnd"/>
      <w:r w:rsidRPr="00327B14">
        <w:rPr>
          <w:rFonts w:asciiTheme="majorHAnsi" w:hAnsiTheme="majorHAnsi" w:cstheme="majorBidi"/>
          <w:sz w:val="25"/>
          <w:szCs w:val="25"/>
        </w:rPr>
        <w:t xml:space="preserve"> acesteia cu privire la culpa Ofertantului. </w:t>
      </w:r>
    </w:p>
    <w:p w14:paraId="287BBC25" w14:textId="3312AA7B"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În cererea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în </w:t>
      </w:r>
      <w:proofErr w:type="spellStart"/>
      <w:r w:rsidRPr="00327B14">
        <w:rPr>
          <w:rFonts w:asciiTheme="majorHAnsi" w:hAnsiTheme="majorHAnsi" w:cstheme="majorBidi"/>
          <w:sz w:val="25"/>
          <w:szCs w:val="25"/>
        </w:rPr>
        <w:t>declaraţia</w:t>
      </w:r>
      <w:proofErr w:type="spellEnd"/>
      <w:r w:rsidRPr="00327B14">
        <w:rPr>
          <w:rFonts w:asciiTheme="majorHAnsi" w:hAnsiTheme="majorHAnsi" w:cstheme="majorBidi"/>
          <w:sz w:val="25"/>
          <w:szCs w:val="25"/>
        </w:rPr>
        <w:t xml:space="preserve"> sa </w:t>
      </w:r>
      <w:r w:rsidR="00800E79" w:rsidRPr="00EF0E13">
        <w:rPr>
          <w:rFonts w:asciiTheme="majorHAnsi" w:hAnsiTheme="majorHAnsi"/>
          <w:sz w:val="24"/>
          <w:szCs w:val="24"/>
        </w:rPr>
        <w:t xml:space="preserve">U.A.T. Mihăilești </w:t>
      </w:r>
      <w:r w:rsidRPr="00327B14">
        <w:rPr>
          <w:rFonts w:asciiTheme="majorHAnsi" w:hAnsiTheme="majorHAnsi" w:cstheme="majorBidi"/>
          <w:sz w:val="25"/>
          <w:szCs w:val="25"/>
        </w:rPr>
        <w:t xml:space="preserve">va preciza că suma cerută de ea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datorată ei este din cauza </w:t>
      </w:r>
      <w:proofErr w:type="spellStart"/>
      <w:r w:rsidRPr="00327B14">
        <w:rPr>
          <w:rFonts w:asciiTheme="majorHAnsi" w:hAnsiTheme="majorHAnsi" w:cstheme="majorBidi"/>
          <w:sz w:val="25"/>
          <w:szCs w:val="25"/>
        </w:rPr>
        <w:t>existenţei</w:t>
      </w:r>
      <w:proofErr w:type="spellEnd"/>
      <w:r w:rsidRPr="00327B14">
        <w:rPr>
          <w:rFonts w:asciiTheme="majorHAnsi" w:hAnsiTheme="majorHAnsi" w:cstheme="majorBidi"/>
          <w:sz w:val="25"/>
          <w:szCs w:val="25"/>
        </w:rPr>
        <w:t xml:space="preserve"> uneia sau mai multora dintre </w:t>
      </w:r>
      <w:proofErr w:type="spellStart"/>
      <w:r w:rsidRPr="00327B14">
        <w:rPr>
          <w:rFonts w:asciiTheme="majorHAnsi" w:hAnsiTheme="majorHAnsi" w:cstheme="majorBidi"/>
          <w:sz w:val="25"/>
          <w:szCs w:val="25"/>
        </w:rPr>
        <w:t>situaţiile</w:t>
      </w:r>
      <w:proofErr w:type="spellEnd"/>
      <w:r w:rsidRPr="00327B14">
        <w:rPr>
          <w:rFonts w:asciiTheme="majorHAnsi" w:hAnsiTheme="majorHAnsi" w:cstheme="majorBidi"/>
          <w:sz w:val="25"/>
          <w:szCs w:val="25"/>
        </w:rPr>
        <w:t xml:space="preserve"> următoare:</w:t>
      </w:r>
    </w:p>
    <w:p w14:paraId="2DED9C3A"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p>
    <w:p w14:paraId="0F8F2D2C"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a) Ofertantul ___________________________ (numele complet, adresa si datele de identificare fiscala ale Ofertantului, in cazul unei Asocieri, se va completa denumirea </w:t>
      </w:r>
      <w:proofErr w:type="spellStart"/>
      <w:r w:rsidRPr="00327B14">
        <w:rPr>
          <w:rFonts w:asciiTheme="majorHAnsi" w:hAnsiTheme="majorHAnsi" w:cstheme="majorBidi"/>
          <w:sz w:val="25"/>
          <w:szCs w:val="25"/>
        </w:rPr>
        <w:t>intregii</w:t>
      </w:r>
      <w:proofErr w:type="spellEnd"/>
      <w:r w:rsidRPr="00327B14">
        <w:rPr>
          <w:rFonts w:asciiTheme="majorHAnsi" w:hAnsiTheme="majorHAnsi" w:cstheme="majorBidi"/>
          <w:sz w:val="25"/>
          <w:szCs w:val="25"/>
        </w:rPr>
        <w:t xml:space="preserve"> Asocieri)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-a retras oferta în perioada de valabilitate a acesteia;</w:t>
      </w:r>
    </w:p>
    <w:p w14:paraId="02C4AB22"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b) Oferta sa fiind stabilită </w:t>
      </w:r>
      <w:proofErr w:type="spellStart"/>
      <w:r w:rsidRPr="00327B14">
        <w:rPr>
          <w:rFonts w:asciiTheme="majorHAnsi" w:hAnsiTheme="majorHAnsi" w:cstheme="majorBidi"/>
          <w:sz w:val="25"/>
          <w:szCs w:val="25"/>
        </w:rPr>
        <w:t>câştigătoare</w:t>
      </w:r>
      <w:proofErr w:type="spellEnd"/>
      <w:r w:rsidRPr="00327B14">
        <w:rPr>
          <w:rFonts w:asciiTheme="majorHAnsi" w:hAnsiTheme="majorHAnsi" w:cstheme="majorBidi"/>
          <w:sz w:val="25"/>
          <w:szCs w:val="25"/>
        </w:rPr>
        <w:t xml:space="preserve">, Ofertantul ___________________________ (numele complet adresa si datele de identificare fiscala ale Ofertantului, in cazul unei Asocieri, se va completa denumirea </w:t>
      </w:r>
      <w:proofErr w:type="spellStart"/>
      <w:r w:rsidRPr="00327B14">
        <w:rPr>
          <w:rFonts w:asciiTheme="majorHAnsi" w:hAnsiTheme="majorHAnsi" w:cstheme="majorBidi"/>
          <w:sz w:val="25"/>
          <w:szCs w:val="25"/>
        </w:rPr>
        <w:t>intregii</w:t>
      </w:r>
      <w:proofErr w:type="spellEnd"/>
      <w:r w:rsidRPr="00327B14">
        <w:rPr>
          <w:rFonts w:asciiTheme="majorHAnsi" w:hAnsiTheme="majorHAnsi" w:cstheme="majorBidi"/>
          <w:sz w:val="25"/>
          <w:szCs w:val="25"/>
        </w:rPr>
        <w:t xml:space="preserve"> Asocieri) a refuzat să semneze contractul în perioada de valabilitate a ofertei.</w:t>
      </w:r>
    </w:p>
    <w:p w14:paraId="4DE5E907"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p>
    <w:p w14:paraId="08299BCC" w14:textId="108F5FED"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Plata se va face de către noi în termenul </w:t>
      </w:r>
      <w:proofErr w:type="spellStart"/>
      <w:r w:rsidRPr="00327B14">
        <w:rPr>
          <w:rFonts w:asciiTheme="majorHAnsi" w:hAnsiTheme="majorHAnsi" w:cstheme="majorBidi"/>
          <w:sz w:val="25"/>
          <w:szCs w:val="25"/>
        </w:rPr>
        <w:t>menţionat</w:t>
      </w:r>
      <w:proofErr w:type="spellEnd"/>
      <w:r w:rsidRPr="00327B14">
        <w:rPr>
          <w:rFonts w:asciiTheme="majorHAnsi" w:hAnsiTheme="majorHAnsi" w:cstheme="majorBidi"/>
          <w:sz w:val="25"/>
          <w:szCs w:val="25"/>
        </w:rPr>
        <w:t xml:space="preserve"> în cererea de plata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fără nicio alta formalitate suplimentară din partea </w:t>
      </w:r>
      <w:r w:rsidR="00800E79" w:rsidRPr="00EF0E13">
        <w:rPr>
          <w:rFonts w:asciiTheme="majorHAnsi" w:hAnsiTheme="majorHAnsi"/>
          <w:sz w:val="24"/>
          <w:szCs w:val="24"/>
        </w:rPr>
        <w:t>U.A.T. Mihăilești</w:t>
      </w:r>
      <w:r w:rsidR="00800E79">
        <w:rPr>
          <w:rFonts w:asciiTheme="majorHAnsi" w:hAnsiTheme="majorHAnsi"/>
          <w:sz w:val="24"/>
          <w:szCs w:val="24"/>
        </w:rPr>
        <w:t>.</w:t>
      </w:r>
    </w:p>
    <w:p w14:paraId="3F4A9AF4"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p>
    <w:p w14:paraId="2C27652C"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În scopul identificării cererii dvs. de plată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a </w:t>
      </w:r>
      <w:proofErr w:type="spellStart"/>
      <w:r w:rsidRPr="00327B14">
        <w:rPr>
          <w:rFonts w:asciiTheme="majorHAnsi" w:hAnsiTheme="majorHAnsi" w:cstheme="majorBidi"/>
          <w:sz w:val="25"/>
          <w:szCs w:val="25"/>
        </w:rPr>
        <w:t>declaratiei</w:t>
      </w:r>
      <w:proofErr w:type="spellEnd"/>
      <w:r w:rsidRPr="00327B14">
        <w:rPr>
          <w:rFonts w:asciiTheme="majorHAnsi" w:hAnsiTheme="majorHAnsi" w:cstheme="majorBidi"/>
          <w:sz w:val="25"/>
          <w:szCs w:val="25"/>
        </w:rPr>
        <w:t xml:space="preserve"> mai sus </w:t>
      </w:r>
      <w:proofErr w:type="spellStart"/>
      <w:r w:rsidRPr="00327B14">
        <w:rPr>
          <w:rFonts w:asciiTheme="majorHAnsi" w:hAnsiTheme="majorHAnsi" w:cstheme="majorBidi"/>
          <w:sz w:val="25"/>
          <w:szCs w:val="25"/>
        </w:rPr>
        <w:t>menţionate</w:t>
      </w:r>
      <w:proofErr w:type="spellEnd"/>
      <w:r w:rsidRPr="00327B14">
        <w:rPr>
          <w:rFonts w:asciiTheme="majorHAnsi" w:hAnsiTheme="majorHAnsi" w:cstheme="majorBidi"/>
          <w:sz w:val="25"/>
          <w:szCs w:val="25"/>
        </w:rPr>
        <w:t xml:space="preserve">, acestea ne vor fi transmise prin intermediul băncii dumneavoastră, care urmează să certifice autenticitatea semnăturilor ce angajează legal </w:t>
      </w:r>
      <w:proofErr w:type="spellStart"/>
      <w:r w:rsidRPr="00327B14">
        <w:rPr>
          <w:rFonts w:asciiTheme="majorHAnsi" w:hAnsiTheme="majorHAnsi" w:cstheme="majorBidi"/>
          <w:sz w:val="25"/>
          <w:szCs w:val="25"/>
        </w:rPr>
        <w:t>instituţia</w:t>
      </w:r>
      <w:proofErr w:type="spellEnd"/>
      <w:r w:rsidRPr="00327B14">
        <w:rPr>
          <w:rFonts w:asciiTheme="majorHAnsi" w:hAnsiTheme="majorHAnsi" w:cstheme="majorBidi"/>
          <w:sz w:val="25"/>
          <w:szCs w:val="25"/>
        </w:rPr>
        <w:t xml:space="preserve"> dumneavoastră.</w:t>
      </w:r>
    </w:p>
    <w:p w14:paraId="7E611D5A"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p>
    <w:p w14:paraId="6EAFF3C3" w14:textId="5F967EC9"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Prezenta </w:t>
      </w:r>
      <w:proofErr w:type="spellStart"/>
      <w:r w:rsidRPr="00327B14">
        <w:rPr>
          <w:rFonts w:asciiTheme="majorHAnsi" w:hAnsiTheme="majorHAnsi" w:cstheme="majorBidi"/>
          <w:sz w:val="25"/>
          <w:szCs w:val="25"/>
        </w:rPr>
        <w:t>garanţie</w:t>
      </w:r>
      <w:proofErr w:type="spellEnd"/>
      <w:r w:rsidRPr="00327B14">
        <w:rPr>
          <w:rFonts w:asciiTheme="majorHAnsi" w:hAnsiTheme="majorHAnsi" w:cstheme="majorBidi"/>
          <w:sz w:val="25"/>
          <w:szCs w:val="25"/>
        </w:rPr>
        <w:t xml:space="preserve"> de participare este valabilă până la data de ___________________(data de expirare), data la care aceasta expiră automat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în totalitate, daca până la această dată nu </w:t>
      </w:r>
      <w:r w:rsidRPr="00327B14">
        <w:rPr>
          <w:rFonts w:asciiTheme="majorHAnsi" w:hAnsiTheme="majorHAnsi" w:cstheme="majorBidi"/>
          <w:sz w:val="25"/>
          <w:szCs w:val="25"/>
        </w:rPr>
        <w:lastRenderedPageBreak/>
        <w:t xml:space="preserve">s-a primit la </w:t>
      </w:r>
      <w:proofErr w:type="spellStart"/>
      <w:r w:rsidRPr="00327B14">
        <w:rPr>
          <w:rFonts w:asciiTheme="majorHAnsi" w:hAnsiTheme="majorHAnsi" w:cstheme="majorBidi"/>
          <w:sz w:val="25"/>
          <w:szCs w:val="25"/>
        </w:rPr>
        <w:t>ghişeele</w:t>
      </w:r>
      <w:proofErr w:type="spellEnd"/>
      <w:r w:rsidRPr="00327B14">
        <w:rPr>
          <w:rFonts w:asciiTheme="majorHAnsi" w:hAnsiTheme="majorHAnsi" w:cstheme="majorBidi"/>
          <w:sz w:val="25"/>
          <w:szCs w:val="25"/>
        </w:rPr>
        <w:t xml:space="preserve"> noastre din partea </w:t>
      </w:r>
      <w:r w:rsidR="00800E79" w:rsidRPr="00EF0E13">
        <w:rPr>
          <w:rFonts w:asciiTheme="majorHAnsi" w:hAnsiTheme="majorHAnsi"/>
          <w:sz w:val="24"/>
          <w:szCs w:val="24"/>
        </w:rPr>
        <w:t>U.A.T. Mihăilești</w:t>
      </w:r>
      <w:r w:rsidRPr="00327B14">
        <w:rPr>
          <w:rFonts w:asciiTheme="majorHAnsi" w:hAnsiTheme="majorHAnsi" w:cstheme="majorBidi"/>
          <w:sz w:val="25"/>
          <w:szCs w:val="25"/>
        </w:rPr>
        <w:t xml:space="preserve">, nicio cerere scrisă de executare în conformitate cu termenii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condiţiile</w:t>
      </w:r>
      <w:proofErr w:type="spellEnd"/>
      <w:r w:rsidRPr="00327B14">
        <w:rPr>
          <w:rFonts w:asciiTheme="majorHAnsi" w:hAnsiTheme="majorHAnsi" w:cstheme="majorBidi"/>
          <w:sz w:val="25"/>
          <w:szCs w:val="25"/>
        </w:rPr>
        <w:t xml:space="preserve"> specificate mai sus; această </w:t>
      </w:r>
      <w:proofErr w:type="spellStart"/>
      <w:r w:rsidRPr="00327B14">
        <w:rPr>
          <w:rFonts w:asciiTheme="majorHAnsi" w:hAnsiTheme="majorHAnsi" w:cstheme="majorBidi"/>
          <w:sz w:val="25"/>
          <w:szCs w:val="25"/>
        </w:rPr>
        <w:t>garantie</w:t>
      </w:r>
      <w:proofErr w:type="spellEnd"/>
      <w:r w:rsidRPr="00327B14">
        <w:rPr>
          <w:rFonts w:asciiTheme="majorHAnsi" w:hAnsiTheme="majorHAnsi" w:cstheme="majorBidi"/>
          <w:sz w:val="25"/>
          <w:szCs w:val="25"/>
        </w:rPr>
        <w:t xml:space="preserve"> de participare devine, în mod automat, nulă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neavenită </w:t>
      </w:r>
      <w:proofErr w:type="spellStart"/>
      <w:r w:rsidRPr="00327B14">
        <w:rPr>
          <w:rFonts w:asciiTheme="majorHAnsi" w:hAnsiTheme="majorHAnsi" w:cstheme="majorBidi"/>
          <w:sz w:val="25"/>
          <w:szCs w:val="25"/>
        </w:rPr>
        <w:t>dupa</w:t>
      </w:r>
      <w:proofErr w:type="spellEnd"/>
      <w:r w:rsidRPr="00327B14">
        <w:rPr>
          <w:rFonts w:asciiTheme="majorHAnsi" w:hAnsiTheme="majorHAnsi" w:cstheme="majorBidi"/>
          <w:sz w:val="25"/>
          <w:szCs w:val="25"/>
        </w:rPr>
        <w:t xml:space="preserve"> data </w:t>
      </w:r>
      <w:proofErr w:type="spellStart"/>
      <w:r w:rsidRPr="00327B14">
        <w:rPr>
          <w:rFonts w:asciiTheme="majorHAnsi" w:hAnsiTheme="majorHAnsi" w:cstheme="majorBidi"/>
          <w:sz w:val="25"/>
          <w:szCs w:val="25"/>
        </w:rPr>
        <w:t>expirarii</w:t>
      </w:r>
      <w:proofErr w:type="spellEnd"/>
      <w:r w:rsidRPr="00327B14">
        <w:rPr>
          <w:rFonts w:asciiTheme="majorHAnsi" w:hAnsiTheme="majorHAnsi" w:cstheme="majorBidi"/>
          <w:sz w:val="25"/>
          <w:szCs w:val="25"/>
        </w:rPr>
        <w:t>, indiferent dacă ne este sau nu restituită.</w:t>
      </w:r>
    </w:p>
    <w:p w14:paraId="6F277999"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p>
    <w:p w14:paraId="5870C2DD" w14:textId="09497BBD"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De asemenea, daca, </w:t>
      </w:r>
      <w:r w:rsidR="00800E79" w:rsidRPr="00EF0E13">
        <w:rPr>
          <w:rFonts w:asciiTheme="majorHAnsi" w:hAnsiTheme="majorHAnsi"/>
          <w:sz w:val="24"/>
          <w:szCs w:val="24"/>
        </w:rPr>
        <w:t xml:space="preserve">U.A.T. Mihăilești </w:t>
      </w:r>
      <w:r w:rsidRPr="00327B14">
        <w:rPr>
          <w:rFonts w:asciiTheme="majorHAnsi" w:hAnsiTheme="majorHAnsi" w:cstheme="majorBidi"/>
          <w:sz w:val="25"/>
          <w:szCs w:val="25"/>
        </w:rPr>
        <w:t xml:space="preserve">si Ofertantul sunt de acord sa </w:t>
      </w:r>
      <w:proofErr w:type="spellStart"/>
      <w:r w:rsidRPr="00327B14">
        <w:rPr>
          <w:rFonts w:asciiTheme="majorHAnsi" w:hAnsiTheme="majorHAnsi" w:cstheme="majorBidi"/>
          <w:sz w:val="25"/>
          <w:szCs w:val="25"/>
        </w:rPr>
        <w:t>prelungeasca</w:t>
      </w:r>
      <w:proofErr w:type="spellEnd"/>
      <w:r w:rsidRPr="00327B14">
        <w:rPr>
          <w:rFonts w:asciiTheme="majorHAnsi" w:hAnsiTheme="majorHAnsi" w:cstheme="majorBidi"/>
          <w:sz w:val="25"/>
          <w:szCs w:val="25"/>
        </w:rPr>
        <w:t xml:space="preserve"> perioada de valabilitate a </w:t>
      </w:r>
      <w:proofErr w:type="spellStart"/>
      <w:r w:rsidRPr="00327B14">
        <w:rPr>
          <w:rFonts w:asciiTheme="majorHAnsi" w:hAnsiTheme="majorHAnsi" w:cstheme="majorBidi"/>
          <w:sz w:val="25"/>
          <w:szCs w:val="25"/>
        </w:rPr>
        <w:t>garanţiei</w:t>
      </w:r>
      <w:proofErr w:type="spellEnd"/>
      <w:r w:rsidRPr="00327B14">
        <w:rPr>
          <w:rFonts w:asciiTheme="majorHAnsi" w:hAnsiTheme="majorHAnsi" w:cstheme="majorBidi"/>
          <w:sz w:val="25"/>
          <w:szCs w:val="25"/>
        </w:rPr>
        <w:t xml:space="preserve"> de participare, aceasta se va realiza înainte de data </w:t>
      </w:r>
      <w:proofErr w:type="spellStart"/>
      <w:r w:rsidRPr="00327B14">
        <w:rPr>
          <w:rFonts w:asciiTheme="majorHAnsi" w:hAnsiTheme="majorHAnsi" w:cstheme="majorBidi"/>
          <w:sz w:val="25"/>
          <w:szCs w:val="25"/>
        </w:rPr>
        <w:t>expirarii</w:t>
      </w:r>
      <w:proofErr w:type="spellEnd"/>
      <w:r w:rsidRPr="00327B14">
        <w:rPr>
          <w:rFonts w:asciiTheme="majorHAnsi" w:hAnsiTheme="majorHAnsi" w:cstheme="majorBidi"/>
          <w:sz w:val="25"/>
          <w:szCs w:val="25"/>
        </w:rPr>
        <w:t xml:space="preserve"> cu acordul prealabil al băncii/ </w:t>
      </w:r>
      <w:proofErr w:type="spellStart"/>
      <w:r w:rsidRPr="00327B14">
        <w:rPr>
          <w:rFonts w:asciiTheme="majorHAnsi" w:hAnsiTheme="majorHAnsi" w:cstheme="majorBidi"/>
          <w:sz w:val="25"/>
          <w:szCs w:val="25"/>
        </w:rPr>
        <w:t>societatii</w:t>
      </w:r>
      <w:proofErr w:type="spellEnd"/>
      <w:r w:rsidRPr="00327B14">
        <w:rPr>
          <w:rFonts w:asciiTheme="majorHAnsi" w:hAnsiTheme="majorHAnsi" w:cstheme="majorBidi"/>
          <w:sz w:val="25"/>
          <w:szCs w:val="25"/>
        </w:rPr>
        <w:t xml:space="preserve"> de asigurări.</w:t>
      </w:r>
    </w:p>
    <w:p w14:paraId="78F081DB"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p>
    <w:p w14:paraId="3DB2AC24"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Legea aplicabila prezentei </w:t>
      </w:r>
      <w:proofErr w:type="spellStart"/>
      <w:r w:rsidRPr="00327B14">
        <w:rPr>
          <w:rFonts w:asciiTheme="majorHAnsi" w:hAnsiTheme="majorHAnsi" w:cstheme="majorBidi"/>
          <w:sz w:val="25"/>
          <w:szCs w:val="25"/>
        </w:rPr>
        <w:t>garantii</w:t>
      </w:r>
      <w:proofErr w:type="spellEnd"/>
      <w:r w:rsidRPr="00327B14">
        <w:rPr>
          <w:rFonts w:asciiTheme="majorHAnsi" w:hAnsiTheme="majorHAnsi" w:cstheme="majorBidi"/>
          <w:sz w:val="25"/>
          <w:szCs w:val="25"/>
        </w:rPr>
        <w:t xml:space="preserve"> de participare este legea română.</w:t>
      </w:r>
    </w:p>
    <w:p w14:paraId="0A82A50B" w14:textId="77777777" w:rsidR="005F78EA" w:rsidRPr="00327B14" w:rsidRDefault="005F78EA" w:rsidP="005F78E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Competente să </w:t>
      </w:r>
      <w:proofErr w:type="spellStart"/>
      <w:r w:rsidRPr="00327B14">
        <w:rPr>
          <w:rFonts w:asciiTheme="majorHAnsi" w:hAnsiTheme="majorHAnsi" w:cstheme="majorBidi"/>
          <w:sz w:val="25"/>
          <w:szCs w:val="25"/>
        </w:rPr>
        <w:t>soluţioneze</w:t>
      </w:r>
      <w:proofErr w:type="spellEnd"/>
      <w:r w:rsidRPr="00327B14">
        <w:rPr>
          <w:rFonts w:asciiTheme="majorHAnsi" w:hAnsiTheme="majorHAnsi" w:cstheme="majorBidi"/>
          <w:sz w:val="25"/>
          <w:szCs w:val="25"/>
        </w:rPr>
        <w:t xml:space="preserve"> orice dispută izvorâtă în </w:t>
      </w:r>
      <w:proofErr w:type="spellStart"/>
      <w:r w:rsidRPr="00327B14">
        <w:rPr>
          <w:rFonts w:asciiTheme="majorHAnsi" w:hAnsiTheme="majorHAnsi" w:cstheme="majorBidi"/>
          <w:sz w:val="25"/>
          <w:szCs w:val="25"/>
        </w:rPr>
        <w:t>legatură</w:t>
      </w:r>
      <w:proofErr w:type="spellEnd"/>
      <w:r w:rsidRPr="00327B14">
        <w:rPr>
          <w:rFonts w:asciiTheme="majorHAnsi" w:hAnsiTheme="majorHAnsi" w:cstheme="majorBidi"/>
          <w:sz w:val="25"/>
          <w:szCs w:val="25"/>
        </w:rPr>
        <w:t xml:space="preserve"> cu prezenta </w:t>
      </w:r>
      <w:proofErr w:type="spellStart"/>
      <w:r w:rsidRPr="00327B14">
        <w:rPr>
          <w:rFonts w:asciiTheme="majorHAnsi" w:hAnsiTheme="majorHAnsi" w:cstheme="majorBidi"/>
          <w:sz w:val="25"/>
          <w:szCs w:val="25"/>
        </w:rPr>
        <w:t>garanţie</w:t>
      </w:r>
      <w:proofErr w:type="spellEnd"/>
      <w:r w:rsidRPr="00327B14">
        <w:rPr>
          <w:rFonts w:asciiTheme="majorHAnsi" w:hAnsiTheme="majorHAnsi" w:cstheme="majorBidi"/>
          <w:sz w:val="25"/>
          <w:szCs w:val="25"/>
        </w:rPr>
        <w:t xml:space="preserve"> de participare sunt </w:t>
      </w:r>
      <w:proofErr w:type="spellStart"/>
      <w:r w:rsidRPr="00327B14">
        <w:rPr>
          <w:rFonts w:asciiTheme="majorHAnsi" w:hAnsiTheme="majorHAnsi" w:cstheme="majorBidi"/>
          <w:sz w:val="25"/>
          <w:szCs w:val="25"/>
        </w:rPr>
        <w:t>instanţele</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judecătoreşti</w:t>
      </w:r>
      <w:proofErr w:type="spellEnd"/>
      <w:r w:rsidRPr="00327B14">
        <w:rPr>
          <w:rFonts w:asciiTheme="majorHAnsi" w:hAnsiTheme="majorHAnsi" w:cstheme="majorBidi"/>
          <w:sz w:val="25"/>
          <w:szCs w:val="25"/>
        </w:rPr>
        <w:t xml:space="preserve"> române.</w:t>
      </w:r>
    </w:p>
    <w:p w14:paraId="510240CE" w14:textId="77777777" w:rsidR="005F78EA" w:rsidRPr="00327B14" w:rsidRDefault="005F78EA" w:rsidP="005F78EA">
      <w:pPr>
        <w:jc w:val="both"/>
        <w:rPr>
          <w:rFonts w:asciiTheme="majorHAnsi" w:hAnsiTheme="majorHAnsi" w:cstheme="majorBidi"/>
          <w:sz w:val="25"/>
          <w:szCs w:val="25"/>
        </w:rPr>
      </w:pPr>
    </w:p>
    <w:p w14:paraId="5E7D064F" w14:textId="77777777" w:rsidR="005F78EA" w:rsidRPr="00327B14" w:rsidRDefault="005F78EA" w:rsidP="005F78EA">
      <w:pPr>
        <w:jc w:val="both"/>
        <w:rPr>
          <w:rFonts w:asciiTheme="majorHAnsi" w:hAnsiTheme="majorHAnsi" w:cstheme="majorBidi"/>
          <w:sz w:val="25"/>
          <w:szCs w:val="25"/>
        </w:rPr>
      </w:pPr>
    </w:p>
    <w:p w14:paraId="7D67FEFB" w14:textId="77777777" w:rsidR="005F78EA" w:rsidRPr="00327B14" w:rsidRDefault="005F78EA" w:rsidP="005F78EA">
      <w:pPr>
        <w:rPr>
          <w:rFonts w:asciiTheme="majorHAnsi" w:hAnsiTheme="majorHAnsi" w:cstheme="majorBidi"/>
          <w:sz w:val="25"/>
          <w:szCs w:val="25"/>
        </w:rPr>
      </w:pPr>
    </w:p>
    <w:p w14:paraId="19ADCDCF" w14:textId="77777777" w:rsidR="005F78EA" w:rsidRPr="00327B14" w:rsidRDefault="005F78EA" w:rsidP="005F78EA">
      <w:pPr>
        <w:jc w:val="center"/>
        <w:rPr>
          <w:rFonts w:asciiTheme="majorHAnsi" w:hAnsiTheme="majorHAnsi" w:cstheme="majorBidi"/>
          <w:sz w:val="25"/>
          <w:szCs w:val="25"/>
        </w:rPr>
      </w:pPr>
    </w:p>
    <w:p w14:paraId="3BBD43F5" w14:textId="77777777" w:rsidR="005F78EA" w:rsidRPr="00327B14" w:rsidRDefault="005F78EA" w:rsidP="005F78EA">
      <w:pPr>
        <w:jc w:val="center"/>
        <w:rPr>
          <w:rFonts w:asciiTheme="majorHAnsi" w:hAnsiTheme="majorHAnsi" w:cstheme="majorBidi"/>
          <w:sz w:val="25"/>
          <w:szCs w:val="25"/>
        </w:rPr>
      </w:pPr>
      <w:r w:rsidRPr="00327B14">
        <w:rPr>
          <w:rFonts w:asciiTheme="majorHAnsi" w:hAnsiTheme="majorHAnsi" w:cstheme="majorBidi"/>
          <w:sz w:val="25"/>
          <w:szCs w:val="25"/>
        </w:rPr>
        <w:t xml:space="preserve">Parafata de Banca/ Societatea de </w:t>
      </w:r>
      <w:proofErr w:type="spellStart"/>
      <w:r w:rsidRPr="00327B14">
        <w:rPr>
          <w:rFonts w:asciiTheme="majorHAnsi" w:hAnsiTheme="majorHAnsi" w:cstheme="majorBidi"/>
          <w:sz w:val="25"/>
          <w:szCs w:val="25"/>
        </w:rPr>
        <w:t>Asigurari</w:t>
      </w:r>
      <w:proofErr w:type="spellEnd"/>
      <w:r w:rsidRPr="00327B14">
        <w:rPr>
          <w:rFonts w:asciiTheme="majorHAnsi" w:hAnsiTheme="majorHAnsi" w:cstheme="majorBidi"/>
          <w:sz w:val="25"/>
          <w:szCs w:val="25"/>
        </w:rPr>
        <w:t xml:space="preserve"> _________ în ziua ____ luna ____ anul __________</w:t>
      </w:r>
    </w:p>
    <w:p w14:paraId="66E4EBF6" w14:textId="77777777" w:rsidR="005F78EA" w:rsidRPr="00327B14" w:rsidRDefault="005F78EA" w:rsidP="005F78EA">
      <w:pPr>
        <w:jc w:val="center"/>
        <w:rPr>
          <w:rFonts w:asciiTheme="majorHAnsi" w:hAnsiTheme="majorHAnsi" w:cstheme="majorBidi"/>
          <w:sz w:val="25"/>
          <w:szCs w:val="25"/>
        </w:rPr>
      </w:pPr>
      <w:r w:rsidRPr="00327B14">
        <w:rPr>
          <w:rFonts w:asciiTheme="majorHAnsi" w:hAnsiTheme="majorHAnsi" w:cstheme="majorBidi"/>
          <w:sz w:val="25"/>
          <w:szCs w:val="25"/>
        </w:rPr>
        <w:t xml:space="preserve">(semnătura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ştampila</w:t>
      </w:r>
      <w:proofErr w:type="spellEnd"/>
      <w:r w:rsidRPr="00327B14">
        <w:rPr>
          <w:rFonts w:asciiTheme="majorHAnsi" w:hAnsiTheme="majorHAnsi" w:cstheme="majorBidi"/>
          <w:sz w:val="25"/>
          <w:szCs w:val="25"/>
        </w:rPr>
        <w:t xml:space="preserve"> organismului care </w:t>
      </w:r>
      <w:proofErr w:type="spellStart"/>
      <w:r w:rsidRPr="00327B14">
        <w:rPr>
          <w:rFonts w:asciiTheme="majorHAnsi" w:hAnsiTheme="majorHAnsi" w:cstheme="majorBidi"/>
          <w:sz w:val="25"/>
          <w:szCs w:val="25"/>
        </w:rPr>
        <w:t>elibereaza</w:t>
      </w:r>
      <w:proofErr w:type="spellEnd"/>
      <w:r w:rsidRPr="00327B14">
        <w:rPr>
          <w:rFonts w:asciiTheme="majorHAnsi" w:hAnsiTheme="majorHAnsi" w:cstheme="majorBidi"/>
          <w:sz w:val="25"/>
          <w:szCs w:val="25"/>
        </w:rPr>
        <w:t xml:space="preserve"> aceasta </w:t>
      </w:r>
      <w:proofErr w:type="spellStart"/>
      <w:r w:rsidRPr="00327B14">
        <w:rPr>
          <w:rFonts w:asciiTheme="majorHAnsi" w:hAnsiTheme="majorHAnsi" w:cstheme="majorBidi"/>
          <w:sz w:val="25"/>
          <w:szCs w:val="25"/>
        </w:rPr>
        <w:t>garantie</w:t>
      </w:r>
      <w:proofErr w:type="spellEnd"/>
      <w:r w:rsidRPr="00327B14">
        <w:rPr>
          <w:rFonts w:asciiTheme="majorHAnsi" w:hAnsiTheme="majorHAnsi" w:cstheme="majorBidi"/>
          <w:sz w:val="25"/>
          <w:szCs w:val="25"/>
        </w:rPr>
        <w:t xml:space="preserve"> de participare)</w:t>
      </w:r>
    </w:p>
    <w:p w14:paraId="773D3406" w14:textId="77777777" w:rsidR="005F78EA" w:rsidRPr="00327B14" w:rsidRDefault="005F78EA" w:rsidP="005F78EA">
      <w:pPr>
        <w:rPr>
          <w:rFonts w:asciiTheme="majorHAnsi" w:hAnsiTheme="majorHAnsi" w:cstheme="majorBidi"/>
          <w:sz w:val="25"/>
          <w:szCs w:val="25"/>
        </w:rPr>
      </w:pPr>
    </w:p>
    <w:p w14:paraId="0201CD75" w14:textId="77777777" w:rsidR="005F78EA" w:rsidRPr="00327B14" w:rsidRDefault="005F78EA" w:rsidP="005F78EA">
      <w:pPr>
        <w:rPr>
          <w:rFonts w:asciiTheme="majorHAnsi" w:hAnsiTheme="majorHAnsi" w:cstheme="majorBidi"/>
          <w:sz w:val="25"/>
          <w:szCs w:val="25"/>
        </w:rPr>
      </w:pPr>
    </w:p>
    <w:p w14:paraId="1A33BDF9" w14:textId="77777777" w:rsidR="005F78EA" w:rsidRPr="00327B14" w:rsidRDefault="005F78EA" w:rsidP="005F78EA">
      <w:pPr>
        <w:rPr>
          <w:rFonts w:asciiTheme="majorHAnsi" w:hAnsiTheme="majorHAnsi" w:cstheme="majorBidi"/>
          <w:sz w:val="25"/>
          <w:szCs w:val="25"/>
        </w:rPr>
      </w:pPr>
    </w:p>
    <w:p w14:paraId="344D41E4" w14:textId="4E0BC357" w:rsidR="005F78EA" w:rsidRPr="00327B14" w:rsidRDefault="005F78EA" w:rsidP="005F78EA">
      <w:pPr>
        <w:rPr>
          <w:rFonts w:asciiTheme="majorHAnsi" w:hAnsiTheme="majorHAnsi" w:cstheme="majorBidi"/>
          <w:sz w:val="25"/>
          <w:szCs w:val="25"/>
        </w:rPr>
      </w:pPr>
      <w:r w:rsidRPr="00327B14">
        <w:rPr>
          <w:rFonts w:asciiTheme="majorHAnsi" w:hAnsiTheme="majorHAnsi" w:cstheme="majorBidi"/>
          <w:b/>
          <w:sz w:val="25"/>
          <w:szCs w:val="25"/>
        </w:rPr>
        <w:br w:type="page"/>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963F81B" w14:textId="77777777" w:rsidR="005F78EA" w:rsidRPr="00327B14" w:rsidRDefault="005F78EA" w:rsidP="005F78EA">
      <w:pPr>
        <w:jc w:val="right"/>
        <w:rPr>
          <w:rFonts w:asciiTheme="majorHAnsi" w:hAnsiTheme="majorHAnsi" w:cstheme="majorBidi"/>
          <w:b/>
          <w:sz w:val="25"/>
          <w:szCs w:val="25"/>
        </w:rPr>
      </w:pPr>
      <w:bookmarkStart w:id="20" w:name="_Toc269743578"/>
      <w:bookmarkStart w:id="21" w:name="_Toc269743738"/>
      <w:bookmarkStart w:id="22" w:name="_Toc269743782"/>
      <w:bookmarkStart w:id="23" w:name="_Toc269743911"/>
      <w:bookmarkStart w:id="24" w:name="_Toc269797248"/>
      <w:bookmarkStart w:id="25" w:name="_Toc269801423"/>
      <w:bookmarkStart w:id="26" w:name="_Toc269901686"/>
      <w:bookmarkStart w:id="27" w:name="_Toc269912130"/>
      <w:bookmarkStart w:id="28" w:name="_Toc269915163"/>
      <w:bookmarkStart w:id="29" w:name="_Toc269915258"/>
      <w:bookmarkStart w:id="30" w:name="_Toc269975655"/>
      <w:bookmarkStart w:id="31" w:name="_Toc269985481"/>
      <w:bookmarkStart w:id="32" w:name="_Toc269985710"/>
      <w:bookmarkStart w:id="33" w:name="_Toc270000478"/>
      <w:bookmarkStart w:id="34" w:name="_Toc279489489"/>
      <w:r w:rsidRPr="00327B14">
        <w:rPr>
          <w:rFonts w:asciiTheme="majorHAnsi" w:hAnsiTheme="majorHAnsi" w:cstheme="majorBidi"/>
          <w:b/>
          <w:sz w:val="25"/>
          <w:szCs w:val="25"/>
        </w:rPr>
        <w:lastRenderedPageBreak/>
        <w:t>Formularul 4</w:t>
      </w:r>
    </w:p>
    <w:p w14:paraId="0B320FA2" w14:textId="77777777" w:rsidR="005F78EA" w:rsidRPr="00327B14" w:rsidRDefault="005F78EA" w:rsidP="005F78EA">
      <w:pPr>
        <w:rPr>
          <w:rFonts w:asciiTheme="majorHAnsi" w:hAnsiTheme="majorHAnsi" w:cstheme="majorBidi"/>
          <w:sz w:val="25"/>
          <w:szCs w:val="25"/>
        </w:rPr>
      </w:pPr>
    </w:p>
    <w:p w14:paraId="1A8E7C04" w14:textId="77777777" w:rsidR="005F78EA" w:rsidRPr="00031B73" w:rsidRDefault="005F78EA" w:rsidP="005F78EA">
      <w:pPr>
        <w:pStyle w:val="Titlu1"/>
        <w:jc w:val="center"/>
        <w:rPr>
          <w:b/>
          <w:color w:val="auto"/>
          <w:sz w:val="25"/>
          <w:szCs w:val="25"/>
        </w:rPr>
      </w:pPr>
      <w:r w:rsidRPr="00031B73">
        <w:rPr>
          <w:b/>
          <w:color w:val="auto"/>
          <w:sz w:val="25"/>
          <w:szCs w:val="25"/>
        </w:rPr>
        <w:t>IMPUTERNICIRE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73867D6" w14:textId="77777777" w:rsidR="005F78EA" w:rsidRPr="00327B14" w:rsidRDefault="005F78EA" w:rsidP="005F78EA">
      <w:pPr>
        <w:spacing w:before="120" w:after="120"/>
        <w:jc w:val="right"/>
        <w:rPr>
          <w:rFonts w:asciiTheme="majorHAnsi" w:hAnsiTheme="majorHAnsi" w:cstheme="majorBidi"/>
          <w:b/>
          <w:bCs/>
          <w:i/>
          <w:sz w:val="25"/>
          <w:szCs w:val="25"/>
        </w:rPr>
      </w:pPr>
    </w:p>
    <w:p w14:paraId="79F47A65" w14:textId="5EDC7734" w:rsidR="005F78EA" w:rsidRPr="00327B14" w:rsidRDefault="005F78EA" w:rsidP="005F78EA">
      <w:pPr>
        <w:jc w:val="both"/>
        <w:rPr>
          <w:rFonts w:asciiTheme="majorHAnsi" w:eastAsia="TTE23DB998t00" w:hAnsiTheme="majorHAnsi" w:cstheme="majorBidi"/>
          <w:sz w:val="25"/>
          <w:szCs w:val="25"/>
        </w:rPr>
      </w:pPr>
      <w:r w:rsidRPr="00327B14">
        <w:rPr>
          <w:rFonts w:asciiTheme="majorHAnsi" w:eastAsia="TTE23DB998t00" w:hAnsiTheme="majorHAnsi" w:cstheme="majorBidi"/>
          <w:sz w:val="25"/>
          <w:szCs w:val="25"/>
        </w:rPr>
        <w:t>Subscrisa …………………………………………………………………. (</w:t>
      </w:r>
      <w:r w:rsidRPr="00327B14">
        <w:rPr>
          <w:rFonts w:asciiTheme="majorHAnsi" w:eastAsia="TTE23DB998t00" w:hAnsiTheme="majorHAnsi" w:cstheme="majorBidi"/>
          <w:i/>
          <w:sz w:val="25"/>
          <w:szCs w:val="25"/>
        </w:rPr>
        <w:t>nume/denumire</w:t>
      </w:r>
      <w:r w:rsidRPr="00327B14">
        <w:rPr>
          <w:rFonts w:asciiTheme="majorHAnsi" w:eastAsia="TTE23DB998t00" w:hAnsiTheme="majorHAnsi" w:cstheme="majorBidi"/>
          <w:sz w:val="25"/>
          <w:szCs w:val="25"/>
        </w:rPr>
        <w:t>), cu sediul în ……………………………..(</w:t>
      </w:r>
      <w:r w:rsidRPr="00327B14">
        <w:rPr>
          <w:rFonts w:asciiTheme="majorHAnsi" w:eastAsia="TTE23DB998t00" w:hAnsiTheme="majorHAnsi" w:cstheme="majorBidi"/>
          <w:i/>
          <w:sz w:val="25"/>
          <w:szCs w:val="25"/>
        </w:rPr>
        <w:t>adresa operatorului economic</w:t>
      </w:r>
      <w:r w:rsidRPr="00327B14">
        <w:rPr>
          <w:rFonts w:asciiTheme="majorHAnsi" w:eastAsia="TTE23DB998t00" w:hAnsiTheme="majorHAnsi" w:cstheme="majorBidi"/>
          <w:sz w:val="25"/>
          <w:szCs w:val="25"/>
        </w:rPr>
        <w:t xml:space="preserve">),  înmatriculata la Registrul </w:t>
      </w:r>
      <w:proofErr w:type="spellStart"/>
      <w:r w:rsidRPr="00327B14">
        <w:rPr>
          <w:rFonts w:asciiTheme="majorHAnsi" w:eastAsia="TTE23DB998t00" w:hAnsiTheme="majorHAnsi" w:cstheme="majorBidi"/>
          <w:sz w:val="25"/>
          <w:szCs w:val="25"/>
        </w:rPr>
        <w:t>Comerţului</w:t>
      </w:r>
      <w:proofErr w:type="spellEnd"/>
      <w:r w:rsidRPr="00327B14">
        <w:rPr>
          <w:rFonts w:asciiTheme="majorHAnsi" w:eastAsia="TTE23DB998t00" w:hAnsiTheme="majorHAnsi" w:cstheme="majorBidi"/>
          <w:sz w:val="25"/>
          <w:szCs w:val="25"/>
        </w:rPr>
        <w:t xml:space="preserve"> sub nr.…, CIF ………, reprezentată prin………………………, în calitate de ………………………………., împuternicim prin prezenta pe Dl/Dna………………….……, domiciliat în ……………………………………………, identificat cu B.I./C.I. seria ……, nr. ………, CNP …………………………., eliberat de ……............................., la data de …………, având </w:t>
      </w:r>
      <w:proofErr w:type="spellStart"/>
      <w:r w:rsidRPr="00327B14">
        <w:rPr>
          <w:rFonts w:asciiTheme="majorHAnsi" w:eastAsia="TTE23DB998t00" w:hAnsiTheme="majorHAnsi" w:cstheme="majorBidi"/>
          <w:sz w:val="25"/>
          <w:szCs w:val="25"/>
        </w:rPr>
        <w:t>funcţia</w:t>
      </w:r>
      <w:proofErr w:type="spellEnd"/>
      <w:r w:rsidRPr="00327B14">
        <w:rPr>
          <w:rFonts w:asciiTheme="majorHAnsi" w:eastAsia="TTE23DB998t00" w:hAnsiTheme="majorHAnsi" w:cstheme="majorBidi"/>
          <w:sz w:val="25"/>
          <w:szCs w:val="25"/>
        </w:rPr>
        <w:t xml:space="preserve"> de ………………………………………………, să ne reprezinte la procedura de atribuire </w:t>
      </w:r>
      <w:r w:rsidRPr="00327B14">
        <w:rPr>
          <w:rFonts w:asciiTheme="majorHAnsi" w:hAnsiTheme="majorHAnsi" w:cstheme="majorBidi"/>
          <w:sz w:val="25"/>
          <w:szCs w:val="25"/>
        </w:rPr>
        <w:t xml:space="preserve"> ….........................(</w:t>
      </w:r>
      <w:r w:rsidRPr="00327B14">
        <w:rPr>
          <w:rFonts w:asciiTheme="majorHAnsi" w:hAnsiTheme="majorHAnsi" w:cstheme="majorBidi"/>
          <w:i/>
          <w:sz w:val="25"/>
          <w:szCs w:val="25"/>
        </w:rPr>
        <w:t>se va completa denumirea contractului</w:t>
      </w:r>
      <w:r w:rsidRPr="00327B14">
        <w:rPr>
          <w:rFonts w:asciiTheme="majorHAnsi" w:hAnsiTheme="majorHAnsi" w:cstheme="majorBidi"/>
          <w:sz w:val="25"/>
          <w:szCs w:val="25"/>
        </w:rPr>
        <w:t xml:space="preserve">), </w:t>
      </w:r>
      <w:r w:rsidRPr="00327B14">
        <w:rPr>
          <w:rFonts w:asciiTheme="majorHAnsi" w:eastAsia="TTE23DB998t00" w:hAnsiTheme="majorHAnsi" w:cstheme="majorBidi"/>
          <w:sz w:val="25"/>
          <w:szCs w:val="25"/>
        </w:rPr>
        <w:t>organizată de</w:t>
      </w:r>
      <w:r w:rsidRPr="00327B14">
        <w:rPr>
          <w:rFonts w:asciiTheme="majorHAnsi" w:hAnsiTheme="majorHAnsi" w:cstheme="majorBidi"/>
          <w:sz w:val="25"/>
          <w:szCs w:val="25"/>
        </w:rPr>
        <w:t xml:space="preserve"> </w:t>
      </w:r>
      <w:r w:rsidR="00800E79" w:rsidRPr="00EF0E13">
        <w:rPr>
          <w:rFonts w:asciiTheme="majorHAnsi" w:hAnsiTheme="majorHAnsi"/>
          <w:sz w:val="24"/>
          <w:szCs w:val="24"/>
        </w:rPr>
        <w:t xml:space="preserve">U.A.T. Mihăilești </w:t>
      </w:r>
      <w:r w:rsidRPr="00327B14">
        <w:rPr>
          <w:rFonts w:asciiTheme="majorHAnsi" w:hAnsiTheme="majorHAnsi" w:cstheme="majorBidi"/>
          <w:sz w:val="25"/>
          <w:szCs w:val="25"/>
        </w:rPr>
        <w:t>în</w:t>
      </w:r>
      <w:r w:rsidRPr="00327B14">
        <w:rPr>
          <w:rFonts w:asciiTheme="majorHAnsi" w:eastAsia="TTE23DB998t00" w:hAnsiTheme="majorHAnsi" w:cstheme="majorBidi"/>
          <w:sz w:val="25"/>
          <w:szCs w:val="25"/>
        </w:rPr>
        <w:t xml:space="preserve"> scopul atribuirii contractului de concesiune.</w:t>
      </w:r>
    </w:p>
    <w:p w14:paraId="330865FC" w14:textId="77777777" w:rsidR="005F78EA" w:rsidRPr="00327B14" w:rsidRDefault="005F78EA" w:rsidP="005F78EA">
      <w:pPr>
        <w:autoSpaceDE w:val="0"/>
        <w:ind w:firstLine="708"/>
        <w:jc w:val="both"/>
        <w:rPr>
          <w:rFonts w:asciiTheme="majorHAnsi" w:eastAsia="TTE23DB998t00" w:hAnsiTheme="majorHAnsi" w:cstheme="majorBidi"/>
          <w:sz w:val="25"/>
          <w:szCs w:val="25"/>
        </w:rPr>
      </w:pPr>
    </w:p>
    <w:p w14:paraId="643D4099" w14:textId="77777777" w:rsidR="005F78EA" w:rsidRPr="00327B14" w:rsidRDefault="005F78EA" w:rsidP="005F78EA">
      <w:pPr>
        <w:autoSpaceDE w:val="0"/>
        <w:jc w:val="both"/>
        <w:rPr>
          <w:rFonts w:asciiTheme="majorHAnsi" w:eastAsia="TTE23DB998t00" w:hAnsiTheme="majorHAnsi" w:cstheme="majorBidi"/>
          <w:sz w:val="25"/>
          <w:szCs w:val="25"/>
        </w:rPr>
      </w:pPr>
      <w:r w:rsidRPr="00327B14">
        <w:rPr>
          <w:rFonts w:asciiTheme="majorHAnsi" w:eastAsia="TTE23DB998t00" w:hAnsiTheme="majorHAnsi" w:cstheme="majorBidi"/>
          <w:sz w:val="25"/>
          <w:szCs w:val="25"/>
        </w:rPr>
        <w:t xml:space="preserve">           În îndeplinirea mandatului său, împuternicitul va avea următoarele drepturi </w:t>
      </w:r>
      <w:proofErr w:type="spellStart"/>
      <w:r w:rsidRPr="00327B14">
        <w:rPr>
          <w:rFonts w:asciiTheme="majorHAnsi" w:eastAsia="TTE23DB998t00" w:hAnsiTheme="majorHAnsi" w:cstheme="majorBidi"/>
          <w:sz w:val="25"/>
          <w:szCs w:val="25"/>
        </w:rPr>
        <w:t>şi</w:t>
      </w:r>
      <w:proofErr w:type="spellEnd"/>
      <w:r w:rsidRPr="00327B14">
        <w:rPr>
          <w:rFonts w:asciiTheme="majorHAnsi" w:eastAsia="TTE23DB998t00" w:hAnsiTheme="majorHAnsi" w:cstheme="majorBidi"/>
          <w:sz w:val="25"/>
          <w:szCs w:val="25"/>
        </w:rPr>
        <w:t xml:space="preserve"> </w:t>
      </w:r>
      <w:proofErr w:type="spellStart"/>
      <w:r w:rsidRPr="00327B14">
        <w:rPr>
          <w:rFonts w:asciiTheme="majorHAnsi" w:eastAsia="TTE23DB998t00" w:hAnsiTheme="majorHAnsi" w:cstheme="majorBidi"/>
          <w:sz w:val="25"/>
          <w:szCs w:val="25"/>
        </w:rPr>
        <w:t>obligaţii</w:t>
      </w:r>
      <w:proofErr w:type="spellEnd"/>
      <w:r w:rsidRPr="00327B14">
        <w:rPr>
          <w:rFonts w:asciiTheme="majorHAnsi" w:eastAsia="TTE23DB998t00" w:hAnsiTheme="majorHAnsi" w:cstheme="majorBidi"/>
          <w:sz w:val="25"/>
          <w:szCs w:val="25"/>
        </w:rPr>
        <w:t>:</w:t>
      </w:r>
    </w:p>
    <w:p w14:paraId="1CE4156F" w14:textId="77777777" w:rsidR="005F78EA" w:rsidRPr="00327B14" w:rsidRDefault="005F78EA" w:rsidP="005F78EA">
      <w:pPr>
        <w:autoSpaceDE w:val="0"/>
        <w:jc w:val="both"/>
        <w:rPr>
          <w:rFonts w:asciiTheme="majorHAnsi" w:eastAsia="TTE23DB998t00" w:hAnsiTheme="majorHAnsi" w:cstheme="majorBidi"/>
          <w:sz w:val="25"/>
          <w:szCs w:val="25"/>
        </w:rPr>
      </w:pPr>
      <w:r w:rsidRPr="00327B14">
        <w:rPr>
          <w:rFonts w:asciiTheme="majorHAnsi" w:eastAsia="Arial" w:hAnsiTheme="majorHAnsi" w:cstheme="majorBidi"/>
          <w:sz w:val="25"/>
          <w:szCs w:val="25"/>
          <w:lang w:eastAsia="ar-SA"/>
        </w:rPr>
        <w:t>□</w:t>
      </w:r>
      <w:r w:rsidRPr="00327B14">
        <w:rPr>
          <w:rFonts w:asciiTheme="majorHAnsi" w:eastAsia="TTE23DB998t00" w:hAnsiTheme="majorHAnsi" w:cstheme="majorBidi"/>
          <w:sz w:val="25"/>
          <w:szCs w:val="25"/>
        </w:rPr>
        <w:t xml:space="preserve"> Să semneze toate actele </w:t>
      </w:r>
      <w:proofErr w:type="spellStart"/>
      <w:r w:rsidRPr="00327B14">
        <w:rPr>
          <w:rFonts w:asciiTheme="majorHAnsi" w:eastAsia="TTE23DB998t00" w:hAnsiTheme="majorHAnsi" w:cstheme="majorBidi"/>
          <w:sz w:val="25"/>
          <w:szCs w:val="25"/>
        </w:rPr>
        <w:t>şi</w:t>
      </w:r>
      <w:proofErr w:type="spellEnd"/>
      <w:r w:rsidRPr="00327B14">
        <w:rPr>
          <w:rFonts w:asciiTheme="majorHAnsi" w:eastAsia="TTE23DB998t00" w:hAnsiTheme="majorHAnsi" w:cstheme="majorBidi"/>
          <w:sz w:val="25"/>
          <w:szCs w:val="25"/>
        </w:rPr>
        <w:t xml:space="preserve"> documentele care emană de la subscrisa în legătură cu participarea la prezenta procedură;</w:t>
      </w:r>
    </w:p>
    <w:p w14:paraId="751713B8" w14:textId="77777777" w:rsidR="005F78EA" w:rsidRPr="00327B14" w:rsidRDefault="005F78EA" w:rsidP="005F78EA">
      <w:pPr>
        <w:autoSpaceDE w:val="0"/>
        <w:jc w:val="both"/>
        <w:rPr>
          <w:rFonts w:asciiTheme="majorHAnsi" w:eastAsia="TTE23DB998t00" w:hAnsiTheme="majorHAnsi" w:cstheme="majorBidi"/>
          <w:sz w:val="25"/>
          <w:szCs w:val="25"/>
        </w:rPr>
      </w:pPr>
      <w:r w:rsidRPr="00327B14">
        <w:rPr>
          <w:rFonts w:asciiTheme="majorHAnsi" w:eastAsia="Arial" w:hAnsiTheme="majorHAnsi" w:cstheme="majorBidi"/>
          <w:sz w:val="25"/>
          <w:szCs w:val="25"/>
          <w:lang w:eastAsia="ar-SA"/>
        </w:rPr>
        <w:t xml:space="preserve">□ </w:t>
      </w:r>
      <w:r w:rsidRPr="00327B14">
        <w:rPr>
          <w:rFonts w:asciiTheme="majorHAnsi" w:eastAsia="TTE23DB998t00" w:hAnsiTheme="majorHAnsi" w:cstheme="majorBidi"/>
          <w:sz w:val="25"/>
          <w:szCs w:val="25"/>
        </w:rPr>
        <w:t xml:space="preserve">Să participe în numele subscrisei la procedură </w:t>
      </w:r>
      <w:proofErr w:type="spellStart"/>
      <w:r w:rsidRPr="00327B14">
        <w:rPr>
          <w:rFonts w:asciiTheme="majorHAnsi" w:eastAsia="TTE23DB998t00" w:hAnsiTheme="majorHAnsi" w:cstheme="majorBidi"/>
          <w:sz w:val="25"/>
          <w:szCs w:val="25"/>
        </w:rPr>
        <w:t>şi</w:t>
      </w:r>
      <w:proofErr w:type="spellEnd"/>
      <w:r w:rsidRPr="00327B14">
        <w:rPr>
          <w:rFonts w:asciiTheme="majorHAnsi" w:eastAsia="TTE23DB998t00" w:hAnsiTheme="majorHAnsi" w:cstheme="majorBidi"/>
          <w:sz w:val="25"/>
          <w:szCs w:val="25"/>
        </w:rPr>
        <w:t xml:space="preserve"> să semneze toate documentele rezultate pe parcursul </w:t>
      </w:r>
      <w:proofErr w:type="spellStart"/>
      <w:r w:rsidRPr="00327B14">
        <w:rPr>
          <w:rFonts w:asciiTheme="majorHAnsi" w:eastAsia="TTE23DB998t00" w:hAnsiTheme="majorHAnsi" w:cstheme="majorBidi"/>
          <w:sz w:val="25"/>
          <w:szCs w:val="25"/>
        </w:rPr>
        <w:t>şi</w:t>
      </w:r>
      <w:proofErr w:type="spellEnd"/>
      <w:r w:rsidRPr="00327B14">
        <w:rPr>
          <w:rFonts w:asciiTheme="majorHAnsi" w:eastAsia="TTE23DB998t00" w:hAnsiTheme="majorHAnsi" w:cstheme="majorBidi"/>
          <w:sz w:val="25"/>
          <w:szCs w:val="25"/>
        </w:rPr>
        <w:t xml:space="preserve">/sau în urma </w:t>
      </w:r>
      <w:proofErr w:type="spellStart"/>
      <w:r w:rsidRPr="00327B14">
        <w:rPr>
          <w:rFonts w:asciiTheme="majorHAnsi" w:eastAsia="TTE23DB998t00" w:hAnsiTheme="majorHAnsi" w:cstheme="majorBidi"/>
          <w:sz w:val="25"/>
          <w:szCs w:val="25"/>
        </w:rPr>
        <w:t>desfăşurării</w:t>
      </w:r>
      <w:proofErr w:type="spellEnd"/>
      <w:r w:rsidRPr="00327B14">
        <w:rPr>
          <w:rFonts w:asciiTheme="majorHAnsi" w:eastAsia="TTE23DB998t00" w:hAnsiTheme="majorHAnsi" w:cstheme="majorBidi"/>
          <w:sz w:val="25"/>
          <w:szCs w:val="25"/>
        </w:rPr>
        <w:t xml:space="preserve"> procedurii.</w:t>
      </w:r>
    </w:p>
    <w:p w14:paraId="115C763A" w14:textId="77777777" w:rsidR="005F78EA" w:rsidRPr="00327B14" w:rsidRDefault="005F78EA" w:rsidP="005F78EA">
      <w:pPr>
        <w:autoSpaceDE w:val="0"/>
        <w:jc w:val="both"/>
        <w:rPr>
          <w:rFonts w:asciiTheme="majorHAnsi" w:eastAsia="TTE23DB998t00" w:hAnsiTheme="majorHAnsi" w:cstheme="majorBidi"/>
          <w:sz w:val="25"/>
          <w:szCs w:val="25"/>
        </w:rPr>
      </w:pPr>
      <w:r w:rsidRPr="00327B14">
        <w:rPr>
          <w:rFonts w:asciiTheme="majorHAnsi" w:eastAsia="Arial" w:hAnsiTheme="majorHAnsi" w:cstheme="majorBidi"/>
          <w:sz w:val="25"/>
          <w:szCs w:val="25"/>
          <w:lang w:eastAsia="ar-SA"/>
        </w:rPr>
        <w:t xml:space="preserve">□ </w:t>
      </w:r>
      <w:r w:rsidRPr="00327B14">
        <w:rPr>
          <w:rFonts w:asciiTheme="majorHAnsi" w:eastAsia="TTE23DB998t00" w:hAnsiTheme="majorHAnsi" w:cstheme="majorBidi"/>
          <w:sz w:val="25"/>
          <w:szCs w:val="25"/>
        </w:rPr>
        <w:t xml:space="preserve">Să răspundă solicitărilor de clarificare formulate de către comisia de evaluare în timpul </w:t>
      </w:r>
      <w:proofErr w:type="spellStart"/>
      <w:r w:rsidRPr="00327B14">
        <w:rPr>
          <w:rFonts w:asciiTheme="majorHAnsi" w:eastAsia="TTE23DB998t00" w:hAnsiTheme="majorHAnsi" w:cstheme="majorBidi"/>
          <w:sz w:val="25"/>
          <w:szCs w:val="25"/>
        </w:rPr>
        <w:t>desfăşurării</w:t>
      </w:r>
      <w:proofErr w:type="spellEnd"/>
      <w:r w:rsidRPr="00327B14">
        <w:rPr>
          <w:rFonts w:asciiTheme="majorHAnsi" w:eastAsia="TTE23DB998t00" w:hAnsiTheme="majorHAnsi" w:cstheme="majorBidi"/>
          <w:sz w:val="25"/>
          <w:szCs w:val="25"/>
        </w:rPr>
        <w:t xml:space="preserve"> procedurii.</w:t>
      </w:r>
    </w:p>
    <w:p w14:paraId="233056A1" w14:textId="77777777" w:rsidR="005F78EA" w:rsidRPr="00327B14" w:rsidRDefault="005F78EA" w:rsidP="005F78EA">
      <w:pPr>
        <w:autoSpaceDE w:val="0"/>
        <w:jc w:val="both"/>
        <w:rPr>
          <w:rFonts w:asciiTheme="majorHAnsi" w:eastAsia="TTE23DB998t00" w:hAnsiTheme="majorHAnsi" w:cstheme="majorBidi"/>
          <w:sz w:val="25"/>
          <w:szCs w:val="25"/>
        </w:rPr>
      </w:pPr>
      <w:r w:rsidRPr="00327B14">
        <w:rPr>
          <w:rFonts w:asciiTheme="majorHAnsi" w:eastAsia="Arial" w:hAnsiTheme="majorHAnsi" w:cstheme="majorBidi"/>
          <w:sz w:val="25"/>
          <w:szCs w:val="25"/>
          <w:lang w:eastAsia="ar-SA"/>
        </w:rPr>
        <w:t xml:space="preserve">□ </w:t>
      </w:r>
      <w:r w:rsidRPr="00327B14">
        <w:rPr>
          <w:rFonts w:asciiTheme="majorHAnsi" w:eastAsia="TTE23DB998t00" w:hAnsiTheme="majorHAnsi" w:cstheme="majorBidi"/>
          <w:sz w:val="25"/>
          <w:szCs w:val="25"/>
        </w:rPr>
        <w:t xml:space="preserve">Să depună în numele subscrisei </w:t>
      </w:r>
      <w:proofErr w:type="spellStart"/>
      <w:r w:rsidRPr="00327B14">
        <w:rPr>
          <w:rFonts w:asciiTheme="majorHAnsi" w:eastAsia="TTE23DB998t00" w:hAnsiTheme="majorHAnsi" w:cstheme="majorBidi"/>
          <w:sz w:val="25"/>
          <w:szCs w:val="25"/>
        </w:rPr>
        <w:t>contestaţiile</w:t>
      </w:r>
      <w:proofErr w:type="spellEnd"/>
      <w:r w:rsidRPr="00327B14">
        <w:rPr>
          <w:rFonts w:asciiTheme="majorHAnsi" w:eastAsia="TTE23DB998t00" w:hAnsiTheme="majorHAnsi" w:cstheme="majorBidi"/>
          <w:sz w:val="25"/>
          <w:szCs w:val="25"/>
        </w:rPr>
        <w:t xml:space="preserve"> cu privire la procedură.</w:t>
      </w:r>
    </w:p>
    <w:p w14:paraId="107823E0" w14:textId="77777777" w:rsidR="005F78EA" w:rsidRPr="00327B14" w:rsidRDefault="005F78EA" w:rsidP="005F78EA">
      <w:pPr>
        <w:autoSpaceDE w:val="0"/>
        <w:jc w:val="both"/>
        <w:rPr>
          <w:rFonts w:asciiTheme="majorHAnsi" w:eastAsia="TTE23DB998t00" w:hAnsiTheme="majorHAnsi" w:cstheme="majorBidi"/>
          <w:sz w:val="25"/>
          <w:szCs w:val="25"/>
        </w:rPr>
      </w:pPr>
      <w:r w:rsidRPr="00327B14">
        <w:rPr>
          <w:rFonts w:asciiTheme="majorHAnsi" w:eastAsia="TTE23DB998t00" w:hAnsiTheme="majorHAnsi" w:cstheme="majorBidi"/>
          <w:sz w:val="25"/>
          <w:szCs w:val="25"/>
        </w:rPr>
        <w:t xml:space="preserve">Prin prezenta, împuternicitul nostru este pe deplin autorizat să angajeze răspunderea subscrisei cu privire la toate actele </w:t>
      </w:r>
      <w:proofErr w:type="spellStart"/>
      <w:r w:rsidRPr="00327B14">
        <w:rPr>
          <w:rFonts w:asciiTheme="majorHAnsi" w:eastAsia="TTE23DB998t00" w:hAnsiTheme="majorHAnsi" w:cstheme="majorBidi"/>
          <w:sz w:val="25"/>
          <w:szCs w:val="25"/>
        </w:rPr>
        <w:t>şi</w:t>
      </w:r>
      <w:proofErr w:type="spellEnd"/>
      <w:r w:rsidRPr="00327B14">
        <w:rPr>
          <w:rFonts w:asciiTheme="majorHAnsi" w:eastAsia="TTE23DB998t00" w:hAnsiTheme="majorHAnsi" w:cstheme="majorBidi"/>
          <w:sz w:val="25"/>
          <w:szCs w:val="25"/>
        </w:rPr>
        <w:t xml:space="preserve"> faptele ce decurg din participarea la procedură.</w:t>
      </w:r>
    </w:p>
    <w:p w14:paraId="6C05037E" w14:textId="77777777" w:rsidR="005F78EA" w:rsidRPr="00327B14" w:rsidRDefault="005F78EA" w:rsidP="005F78EA">
      <w:pPr>
        <w:pStyle w:val="DefaultText"/>
        <w:spacing w:line="276" w:lineRule="auto"/>
        <w:jc w:val="both"/>
        <w:rPr>
          <w:rFonts w:asciiTheme="majorHAnsi" w:hAnsiTheme="majorHAnsi" w:cstheme="majorBidi"/>
          <w:sz w:val="25"/>
          <w:szCs w:val="25"/>
        </w:rPr>
      </w:pPr>
      <w:r w:rsidRPr="00327B14">
        <w:rPr>
          <w:rFonts w:asciiTheme="majorHAnsi" w:hAnsiTheme="majorHAnsi" w:cstheme="majorBidi"/>
          <w:sz w:val="25"/>
          <w:szCs w:val="25"/>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1763DEAE" w14:textId="77777777" w:rsidR="005F78EA" w:rsidRPr="00327B14" w:rsidRDefault="005F78EA" w:rsidP="005F78EA">
      <w:pPr>
        <w:autoSpaceDE w:val="0"/>
        <w:jc w:val="both"/>
        <w:rPr>
          <w:rFonts w:asciiTheme="majorHAnsi" w:eastAsia="TTE23E2F20t00" w:hAnsiTheme="majorHAnsi" w:cstheme="majorBidi"/>
          <w:sz w:val="25"/>
          <w:szCs w:val="25"/>
        </w:rPr>
      </w:pPr>
    </w:p>
    <w:p w14:paraId="6D626DE2" w14:textId="77777777" w:rsidR="005F78EA" w:rsidRPr="00327B14" w:rsidRDefault="005F78EA" w:rsidP="005F78EA">
      <w:pPr>
        <w:autoSpaceDE w:val="0"/>
        <w:rPr>
          <w:rFonts w:asciiTheme="majorHAnsi" w:eastAsia="TTE23E2F20t00" w:hAnsiTheme="majorHAnsi" w:cstheme="majorBidi"/>
          <w:sz w:val="25"/>
          <w:szCs w:val="25"/>
        </w:rPr>
      </w:pPr>
      <w:r w:rsidRPr="00327B14">
        <w:rPr>
          <w:rFonts w:asciiTheme="majorHAnsi" w:eastAsia="TTE23E2F20t00" w:hAnsiTheme="majorHAnsi" w:cstheme="majorBidi"/>
          <w:sz w:val="25"/>
          <w:szCs w:val="25"/>
        </w:rPr>
        <w:t>Denumirea mandantului</w:t>
      </w:r>
    </w:p>
    <w:p w14:paraId="741E6B8A" w14:textId="77777777" w:rsidR="005F78EA" w:rsidRPr="00327B14" w:rsidRDefault="005F78EA" w:rsidP="005F78EA">
      <w:pPr>
        <w:autoSpaceDE w:val="0"/>
        <w:rPr>
          <w:rFonts w:asciiTheme="majorHAnsi" w:eastAsia="TTE23DB998t00" w:hAnsiTheme="majorHAnsi" w:cstheme="majorBidi"/>
          <w:sz w:val="25"/>
          <w:szCs w:val="25"/>
        </w:rPr>
      </w:pPr>
      <w:r w:rsidRPr="00327B14">
        <w:rPr>
          <w:rFonts w:asciiTheme="majorHAnsi" w:eastAsia="TTE23DB998t00" w:hAnsiTheme="majorHAnsi" w:cstheme="majorBidi"/>
          <w:sz w:val="25"/>
          <w:szCs w:val="25"/>
        </w:rPr>
        <w:t>S.C. ………………………………</w:t>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p>
    <w:p w14:paraId="4E107176" w14:textId="77777777" w:rsidR="005F78EA" w:rsidRPr="00327B14" w:rsidRDefault="005F78EA" w:rsidP="005F78EA">
      <w:pPr>
        <w:autoSpaceDE w:val="0"/>
        <w:rPr>
          <w:rFonts w:asciiTheme="majorHAnsi" w:eastAsia="SimSun" w:hAnsiTheme="majorHAnsi" w:cstheme="majorBidi"/>
          <w:sz w:val="25"/>
          <w:szCs w:val="25"/>
        </w:rPr>
      </w:pPr>
      <w:r w:rsidRPr="00327B14">
        <w:rPr>
          <w:rFonts w:asciiTheme="majorHAnsi" w:eastAsia="TTE23DB998t00" w:hAnsiTheme="majorHAnsi" w:cstheme="majorBidi"/>
          <w:sz w:val="25"/>
          <w:szCs w:val="25"/>
        </w:rPr>
        <w:t>reprezentată legal prin_____________________</w:t>
      </w:r>
      <w:r w:rsidRPr="00327B14">
        <w:rPr>
          <w:rFonts w:asciiTheme="majorHAnsi" w:eastAsia="SimSun" w:hAnsiTheme="majorHAnsi" w:cstheme="majorBidi"/>
          <w:sz w:val="25"/>
          <w:szCs w:val="25"/>
        </w:rPr>
        <w:t xml:space="preserve">(Nume, prenume, </w:t>
      </w:r>
      <w:proofErr w:type="spellStart"/>
      <w:r w:rsidRPr="00327B14">
        <w:rPr>
          <w:rFonts w:asciiTheme="majorHAnsi" w:eastAsia="SimSun" w:hAnsiTheme="majorHAnsi" w:cstheme="majorBidi"/>
          <w:sz w:val="25"/>
          <w:szCs w:val="25"/>
        </w:rPr>
        <w:t>funcţie</w:t>
      </w:r>
      <w:proofErr w:type="spellEnd"/>
      <w:r w:rsidRPr="00327B14">
        <w:rPr>
          <w:rFonts w:asciiTheme="majorHAnsi" w:eastAsia="SimSun" w:hAnsiTheme="majorHAnsi" w:cstheme="majorBidi"/>
          <w:sz w:val="25"/>
          <w:szCs w:val="25"/>
        </w:rPr>
        <w:t>)</w:t>
      </w:r>
    </w:p>
    <w:p w14:paraId="67DD9E19" w14:textId="77777777" w:rsidR="005F78EA" w:rsidRPr="00327B14" w:rsidRDefault="005F78EA" w:rsidP="005F78EA">
      <w:pPr>
        <w:rPr>
          <w:rFonts w:asciiTheme="majorHAnsi" w:eastAsia="TTE23DB998t00" w:hAnsiTheme="majorHAnsi" w:cstheme="majorBidi"/>
          <w:sz w:val="25"/>
          <w:szCs w:val="25"/>
        </w:rPr>
      </w:pP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SimSun" w:hAnsiTheme="majorHAnsi" w:cstheme="majorBidi"/>
          <w:sz w:val="25"/>
          <w:szCs w:val="25"/>
        </w:rPr>
        <w:t xml:space="preserve">                                                                         (</w:t>
      </w:r>
      <w:r w:rsidRPr="00327B14">
        <w:rPr>
          <w:rFonts w:asciiTheme="majorHAnsi" w:eastAsia="SimSun" w:hAnsiTheme="majorHAnsi" w:cstheme="majorBidi"/>
          <w:i/>
          <w:sz w:val="25"/>
          <w:szCs w:val="25"/>
        </w:rPr>
        <w:t>Specimenul de semnătura  al</w:t>
      </w:r>
      <w:r w:rsidRPr="00327B14">
        <w:rPr>
          <w:rFonts w:asciiTheme="majorHAnsi" w:eastAsia="TTE23DB998t00" w:hAnsiTheme="majorHAnsi" w:cstheme="majorBidi"/>
          <w:i/>
          <w:sz w:val="25"/>
          <w:szCs w:val="25"/>
        </w:rPr>
        <w:t xml:space="preserve">  persoanei împuternicite</w:t>
      </w:r>
      <w:r w:rsidRPr="00327B14">
        <w:rPr>
          <w:rFonts w:asciiTheme="majorHAnsi" w:eastAsia="TTE23DB998t00" w:hAnsiTheme="majorHAnsi" w:cstheme="majorBidi"/>
          <w:sz w:val="25"/>
          <w:szCs w:val="25"/>
        </w:rPr>
        <w:t xml:space="preserve">)                  </w:t>
      </w:r>
    </w:p>
    <w:p w14:paraId="3C0703F1" w14:textId="77777777" w:rsidR="005F78EA" w:rsidRPr="00327B14" w:rsidRDefault="005F78EA" w:rsidP="005F78EA">
      <w:pPr>
        <w:autoSpaceDE w:val="0"/>
        <w:rPr>
          <w:rFonts w:asciiTheme="majorHAnsi" w:eastAsia="TTE23DB998t00" w:hAnsiTheme="majorHAnsi" w:cstheme="majorBidi"/>
          <w:sz w:val="25"/>
          <w:szCs w:val="25"/>
        </w:rPr>
      </w:pPr>
      <w:r w:rsidRPr="00327B14">
        <w:rPr>
          <w:rFonts w:asciiTheme="majorHAnsi" w:eastAsia="TTE23DB998t00" w:hAnsiTheme="majorHAnsi" w:cstheme="majorBidi"/>
          <w:sz w:val="25"/>
          <w:szCs w:val="25"/>
        </w:rPr>
        <w:t xml:space="preserve">........................................ </w:t>
      </w:r>
    </w:p>
    <w:p w14:paraId="742F0CBD" w14:textId="77777777" w:rsidR="005F78EA" w:rsidRPr="00327B14" w:rsidRDefault="005F78EA" w:rsidP="005F78EA">
      <w:pPr>
        <w:autoSpaceDE w:val="0"/>
        <w:rPr>
          <w:rFonts w:asciiTheme="majorHAnsi" w:eastAsia="TTE23DB998t00" w:hAnsiTheme="majorHAnsi" w:cstheme="majorBidi"/>
          <w:sz w:val="25"/>
          <w:szCs w:val="25"/>
        </w:rPr>
      </w:pPr>
    </w:p>
    <w:p w14:paraId="4C08A6D8" w14:textId="77777777" w:rsidR="005F78EA" w:rsidRPr="00327B14" w:rsidRDefault="005F78EA" w:rsidP="005F78EA">
      <w:pPr>
        <w:rPr>
          <w:rFonts w:asciiTheme="majorHAnsi" w:eastAsia="TTE23DB998t00" w:hAnsiTheme="majorHAnsi" w:cstheme="majorBidi"/>
          <w:sz w:val="25"/>
          <w:szCs w:val="25"/>
        </w:rPr>
      </w:pPr>
    </w:p>
    <w:p w14:paraId="02F593CD" w14:textId="77777777" w:rsidR="005F78EA" w:rsidRPr="00327B14" w:rsidRDefault="005F78EA" w:rsidP="005F78EA">
      <w:pPr>
        <w:rPr>
          <w:rFonts w:asciiTheme="majorHAnsi" w:eastAsia="SimSun" w:hAnsiTheme="majorHAnsi" w:cstheme="majorBidi"/>
          <w:sz w:val="25"/>
          <w:szCs w:val="25"/>
        </w:rPr>
      </w:pPr>
      <w:r w:rsidRPr="00327B14">
        <w:rPr>
          <w:rFonts w:asciiTheme="majorHAnsi" w:eastAsia="SimSun" w:hAnsiTheme="majorHAnsi" w:cstheme="majorBidi"/>
          <w:sz w:val="25"/>
          <w:szCs w:val="25"/>
        </w:rPr>
        <w:t>(</w:t>
      </w:r>
      <w:r w:rsidRPr="00327B14">
        <w:rPr>
          <w:rFonts w:asciiTheme="majorHAnsi" w:eastAsia="SimSun" w:hAnsiTheme="majorHAnsi" w:cstheme="majorBidi"/>
          <w:i/>
          <w:sz w:val="25"/>
          <w:szCs w:val="25"/>
        </w:rPr>
        <w:t xml:space="preserve">Semnătura autorizată </w:t>
      </w:r>
      <w:proofErr w:type="spellStart"/>
      <w:r w:rsidRPr="00327B14">
        <w:rPr>
          <w:rFonts w:asciiTheme="majorHAnsi" w:eastAsia="SimSun" w:hAnsiTheme="majorHAnsi" w:cstheme="majorBidi"/>
          <w:i/>
          <w:sz w:val="25"/>
          <w:szCs w:val="25"/>
        </w:rPr>
        <w:t>şi</w:t>
      </w:r>
      <w:proofErr w:type="spellEnd"/>
      <w:r w:rsidRPr="00327B14">
        <w:rPr>
          <w:rFonts w:asciiTheme="majorHAnsi" w:eastAsia="SimSun" w:hAnsiTheme="majorHAnsi" w:cstheme="majorBidi"/>
          <w:i/>
          <w:sz w:val="25"/>
          <w:szCs w:val="25"/>
        </w:rPr>
        <w:t xml:space="preserve"> stampila</w:t>
      </w:r>
      <w:r w:rsidRPr="00327B14">
        <w:rPr>
          <w:rFonts w:asciiTheme="majorHAnsi" w:eastAsia="SimSun" w:hAnsiTheme="majorHAnsi" w:cstheme="majorBidi"/>
          <w:sz w:val="25"/>
          <w:szCs w:val="25"/>
        </w:rPr>
        <w:t>)</w:t>
      </w:r>
    </w:p>
    <w:p w14:paraId="2233BF18" w14:textId="77777777" w:rsidR="005F78EA" w:rsidRPr="00327B14" w:rsidRDefault="005F78EA" w:rsidP="005F78EA">
      <w:pPr>
        <w:autoSpaceDE w:val="0"/>
        <w:rPr>
          <w:rFonts w:asciiTheme="majorHAnsi" w:eastAsia="TTE23DB998t00" w:hAnsiTheme="majorHAnsi" w:cstheme="majorBidi"/>
          <w:sz w:val="25"/>
          <w:szCs w:val="25"/>
        </w:rPr>
      </w:pPr>
      <w:r w:rsidRPr="00327B14">
        <w:rPr>
          <w:rFonts w:asciiTheme="majorHAnsi" w:eastAsia="TTE23DB998t00" w:hAnsiTheme="majorHAnsi" w:cstheme="majorBidi"/>
          <w:sz w:val="25"/>
          <w:szCs w:val="25"/>
        </w:rPr>
        <w:t>..............................................</w:t>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p>
    <w:p w14:paraId="3636C839" w14:textId="77777777" w:rsidR="005F78EA" w:rsidRPr="00327B14" w:rsidRDefault="005F78EA" w:rsidP="005F78EA">
      <w:pPr>
        <w:rPr>
          <w:rFonts w:asciiTheme="majorHAnsi" w:hAnsiTheme="majorHAnsi" w:cstheme="majorBidi"/>
          <w:sz w:val="25"/>
          <w:szCs w:val="25"/>
        </w:rPr>
      </w:pPr>
    </w:p>
    <w:p w14:paraId="6EAC0EA4" w14:textId="77777777" w:rsidR="005F78EA" w:rsidRPr="00327B14" w:rsidRDefault="005F78EA" w:rsidP="005F78EA">
      <w:pPr>
        <w:rPr>
          <w:rFonts w:asciiTheme="majorHAnsi" w:hAnsiTheme="majorHAnsi" w:cstheme="majorBidi"/>
          <w:sz w:val="25"/>
          <w:szCs w:val="25"/>
        </w:rPr>
      </w:pPr>
      <w:r w:rsidRPr="00327B14">
        <w:rPr>
          <w:rFonts w:asciiTheme="majorHAnsi" w:hAnsiTheme="majorHAnsi" w:cstheme="majorBidi"/>
          <w:sz w:val="25"/>
          <w:szCs w:val="25"/>
        </w:rPr>
        <w:t xml:space="preserve">Data completării ................................ </w:t>
      </w:r>
    </w:p>
    <w:p w14:paraId="685557E2" w14:textId="77777777" w:rsidR="005F78EA" w:rsidRPr="00327B14" w:rsidRDefault="005F78EA" w:rsidP="005F78EA">
      <w:pPr>
        <w:spacing w:before="120" w:after="120"/>
        <w:rPr>
          <w:rFonts w:asciiTheme="majorHAnsi" w:hAnsiTheme="majorHAnsi" w:cstheme="majorBidi"/>
          <w:sz w:val="25"/>
          <w:szCs w:val="25"/>
        </w:rPr>
      </w:pPr>
    </w:p>
    <w:p w14:paraId="417B431C" w14:textId="343073C0" w:rsidR="005F78EA" w:rsidRPr="00694F77" w:rsidRDefault="005F78EA" w:rsidP="008062A2">
      <w:pPr>
        <w:spacing w:before="120" w:after="120"/>
        <w:rPr>
          <w:rFonts w:asciiTheme="majorHAnsi" w:hAnsiTheme="majorHAnsi" w:cstheme="majorBidi"/>
          <w:sz w:val="20"/>
          <w:szCs w:val="20"/>
        </w:rPr>
      </w:pPr>
      <w:r w:rsidRPr="00694F77">
        <w:rPr>
          <w:rFonts w:asciiTheme="majorHAnsi" w:hAnsiTheme="majorHAnsi" w:cstheme="majorBidi"/>
          <w:sz w:val="20"/>
          <w:szCs w:val="20"/>
        </w:rPr>
        <w:t xml:space="preserve">Nota: Împuternicirea va fi </w:t>
      </w:r>
      <w:proofErr w:type="spellStart"/>
      <w:r w:rsidRPr="00694F77">
        <w:rPr>
          <w:rFonts w:asciiTheme="majorHAnsi" w:hAnsiTheme="majorHAnsi" w:cstheme="majorBidi"/>
          <w:sz w:val="20"/>
          <w:szCs w:val="20"/>
        </w:rPr>
        <w:t>însoţită</w:t>
      </w:r>
      <w:proofErr w:type="spellEnd"/>
      <w:r w:rsidRPr="00694F77">
        <w:rPr>
          <w:rFonts w:asciiTheme="majorHAnsi" w:hAnsiTheme="majorHAnsi" w:cstheme="majorBidi"/>
          <w:sz w:val="20"/>
          <w:szCs w:val="20"/>
        </w:rPr>
        <w:t xml:space="preserve"> de o copie după actul de identitate al persoanei împuternicite (buletin de identitate, carte de identitate etc)</w:t>
      </w:r>
      <w:r w:rsidRPr="00694F77">
        <w:rPr>
          <w:rFonts w:asciiTheme="majorHAnsi" w:hAnsiTheme="majorHAnsi" w:cstheme="majorBidi"/>
          <w:sz w:val="20"/>
          <w:szCs w:val="20"/>
        </w:rPr>
        <w:br w:type="page"/>
      </w:r>
    </w:p>
    <w:p w14:paraId="30CA5467" w14:textId="77777777" w:rsidR="005F78EA" w:rsidRPr="00327B14" w:rsidRDefault="005F78EA" w:rsidP="005F78EA">
      <w:pPr>
        <w:pStyle w:val="StyleFormularItalic"/>
        <w:spacing w:line="276" w:lineRule="auto"/>
        <w:jc w:val="right"/>
        <w:rPr>
          <w:rFonts w:asciiTheme="majorHAnsi" w:hAnsiTheme="majorHAnsi" w:cstheme="majorBidi"/>
          <w:b w:val="0"/>
          <w:sz w:val="25"/>
          <w:szCs w:val="25"/>
          <w:lang w:val="ro-RO"/>
        </w:rPr>
      </w:pPr>
      <w:r w:rsidRPr="00327B14">
        <w:rPr>
          <w:rFonts w:asciiTheme="majorHAnsi" w:hAnsiTheme="majorHAnsi" w:cstheme="majorBidi"/>
          <w:sz w:val="25"/>
          <w:szCs w:val="25"/>
          <w:lang w:val="ro-RO"/>
        </w:rPr>
        <w:lastRenderedPageBreak/>
        <w:t>Formularul 5</w:t>
      </w:r>
    </w:p>
    <w:p w14:paraId="5D14B4FB" w14:textId="77777777" w:rsidR="005F78EA" w:rsidRPr="00327B14" w:rsidRDefault="005F78EA" w:rsidP="005F78EA">
      <w:pPr>
        <w:pStyle w:val="Antet"/>
        <w:widowControl w:val="0"/>
        <w:tabs>
          <w:tab w:val="left" w:pos="3420"/>
        </w:tabs>
        <w:jc w:val="center"/>
        <w:rPr>
          <w:rFonts w:asciiTheme="majorHAnsi" w:hAnsiTheme="majorHAnsi" w:cstheme="majorBidi"/>
          <w:b/>
          <w:bCs/>
          <w:sz w:val="25"/>
          <w:szCs w:val="25"/>
        </w:rPr>
      </w:pPr>
      <w:r w:rsidRPr="00327B14">
        <w:rPr>
          <w:rFonts w:asciiTheme="majorHAnsi" w:hAnsiTheme="majorHAnsi" w:cstheme="majorBidi"/>
          <w:b/>
          <w:bCs/>
          <w:sz w:val="25"/>
          <w:szCs w:val="25"/>
        </w:rPr>
        <w:t xml:space="preserve">ACORD DE ASOCIERE </w:t>
      </w:r>
      <w:r w:rsidRPr="00327B14">
        <w:rPr>
          <w:rStyle w:val="Referinnotdesubsol"/>
          <w:rFonts w:asciiTheme="majorHAnsi" w:hAnsiTheme="majorHAnsi" w:cstheme="majorBidi"/>
          <w:b/>
          <w:bCs/>
          <w:sz w:val="25"/>
          <w:szCs w:val="25"/>
        </w:rPr>
        <w:footnoteReference w:id="1"/>
      </w:r>
    </w:p>
    <w:p w14:paraId="7E6FD88C" w14:textId="77777777" w:rsidR="005F78EA" w:rsidRPr="00327B14" w:rsidRDefault="005F78EA" w:rsidP="005F78EA">
      <w:pPr>
        <w:pStyle w:val="Antet"/>
        <w:widowControl w:val="0"/>
        <w:tabs>
          <w:tab w:val="left" w:pos="3420"/>
        </w:tabs>
        <w:jc w:val="center"/>
        <w:rPr>
          <w:rFonts w:asciiTheme="majorHAnsi" w:hAnsiTheme="majorHAnsi" w:cstheme="majorBidi"/>
          <w:b/>
          <w:bCs/>
          <w:sz w:val="25"/>
          <w:szCs w:val="25"/>
          <w:vertAlign w:val="superscript"/>
        </w:rPr>
      </w:pPr>
    </w:p>
    <w:p w14:paraId="23D36B1F" w14:textId="77777777" w:rsidR="005F78EA" w:rsidRPr="00327B14" w:rsidRDefault="005F78EA" w:rsidP="005F78EA">
      <w:pPr>
        <w:pStyle w:val="Antet"/>
        <w:widowControl w:val="0"/>
        <w:tabs>
          <w:tab w:val="left" w:pos="3420"/>
        </w:tabs>
        <w:ind w:firstLine="567"/>
        <w:jc w:val="both"/>
        <w:rPr>
          <w:rFonts w:asciiTheme="majorHAnsi" w:hAnsiTheme="majorHAnsi" w:cstheme="majorBidi"/>
          <w:b/>
          <w:bCs/>
          <w:sz w:val="25"/>
          <w:szCs w:val="25"/>
        </w:rPr>
      </w:pPr>
      <w:r w:rsidRPr="00327B14">
        <w:rPr>
          <w:rFonts w:asciiTheme="majorHAnsi" w:hAnsiTheme="majorHAnsi" w:cstheme="majorBidi"/>
          <w:bCs/>
          <w:sz w:val="25"/>
          <w:szCs w:val="25"/>
        </w:rPr>
        <w:t>Încheiat în vederea participării la procedura de atribuire a contractului de concesiune având ca obiect</w:t>
      </w:r>
      <w:r w:rsidRPr="00327B14">
        <w:rPr>
          <w:rFonts w:asciiTheme="majorHAnsi" w:hAnsiTheme="majorHAnsi" w:cstheme="majorBidi"/>
          <w:sz w:val="25"/>
          <w:szCs w:val="25"/>
        </w:rPr>
        <w:t xml:space="preserve"> ..........................................</w:t>
      </w:r>
      <w:r w:rsidRPr="00327B14">
        <w:rPr>
          <w:rFonts w:asciiTheme="majorHAnsi" w:hAnsiTheme="majorHAnsi" w:cstheme="majorBidi"/>
          <w:b/>
          <w:bCs/>
          <w:sz w:val="25"/>
          <w:szCs w:val="25"/>
        </w:rPr>
        <w:t xml:space="preserve">  </w:t>
      </w:r>
    </w:p>
    <w:p w14:paraId="00C14C46" w14:textId="77777777" w:rsidR="005F78EA" w:rsidRPr="00327B14" w:rsidRDefault="005F78EA" w:rsidP="005F78EA">
      <w:pPr>
        <w:pStyle w:val="Antet"/>
        <w:widowControl w:val="0"/>
        <w:tabs>
          <w:tab w:val="left" w:pos="3420"/>
        </w:tabs>
        <w:ind w:firstLine="567"/>
        <w:jc w:val="both"/>
        <w:rPr>
          <w:rFonts w:asciiTheme="majorHAnsi" w:hAnsiTheme="majorHAnsi" w:cstheme="majorBidi"/>
          <w:sz w:val="25"/>
          <w:szCs w:val="25"/>
        </w:rPr>
      </w:pPr>
    </w:p>
    <w:p w14:paraId="1297BBE6" w14:textId="77777777" w:rsidR="005F78EA" w:rsidRPr="00327B14" w:rsidRDefault="005F78EA" w:rsidP="005F78EA">
      <w:pPr>
        <w:pStyle w:val="Antet"/>
        <w:jc w:val="both"/>
        <w:rPr>
          <w:rFonts w:asciiTheme="majorHAnsi" w:hAnsiTheme="majorHAnsi" w:cstheme="majorBidi"/>
          <w:b/>
          <w:i/>
          <w:sz w:val="25"/>
          <w:szCs w:val="25"/>
        </w:rPr>
      </w:pPr>
      <w:r w:rsidRPr="00327B14">
        <w:rPr>
          <w:rFonts w:asciiTheme="majorHAnsi" w:hAnsiTheme="majorHAnsi" w:cstheme="majorBidi"/>
          <w:b/>
          <w:i/>
          <w:sz w:val="25"/>
          <w:szCs w:val="25"/>
        </w:rPr>
        <w:t>Art. 1. Părți semnatare</w:t>
      </w:r>
    </w:p>
    <w:p w14:paraId="62102F4F" w14:textId="77777777" w:rsidR="005F78EA" w:rsidRPr="00327B14" w:rsidRDefault="005F78EA" w:rsidP="005F78EA">
      <w:pPr>
        <w:pStyle w:val="Antet"/>
        <w:jc w:val="both"/>
        <w:rPr>
          <w:rFonts w:asciiTheme="majorHAnsi" w:hAnsiTheme="majorHAnsi" w:cstheme="majorBidi"/>
          <w:sz w:val="25"/>
          <w:szCs w:val="25"/>
        </w:rPr>
      </w:pPr>
    </w:p>
    <w:p w14:paraId="21F3DD5A" w14:textId="77777777" w:rsidR="005F78EA" w:rsidRPr="00327B14" w:rsidRDefault="005F78EA" w:rsidP="005F78EA">
      <w:pPr>
        <w:pStyle w:val="Antet"/>
        <w:ind w:firstLine="567"/>
        <w:jc w:val="both"/>
        <w:rPr>
          <w:rFonts w:asciiTheme="majorHAnsi" w:hAnsiTheme="majorHAnsi" w:cstheme="majorBidi"/>
          <w:sz w:val="25"/>
          <w:szCs w:val="25"/>
        </w:rPr>
      </w:pPr>
      <w:r w:rsidRPr="00327B14">
        <w:rPr>
          <w:rFonts w:asciiTheme="majorHAnsi" w:hAnsiTheme="majorHAnsi" w:cstheme="majorBidi"/>
          <w:sz w:val="25"/>
          <w:szCs w:val="25"/>
        </w:rPr>
        <w:t xml:space="preserve">S.C. .......................................................................................................................... (denumire, sediul, C.U.I., O.R.C., reprezentant legal) denumită în continuare lider de asociere. </w:t>
      </w:r>
    </w:p>
    <w:p w14:paraId="237F9A37" w14:textId="77777777" w:rsidR="005F78EA" w:rsidRPr="00327B14" w:rsidRDefault="005F78EA" w:rsidP="005F78EA">
      <w:pPr>
        <w:pStyle w:val="Antet"/>
        <w:jc w:val="both"/>
        <w:rPr>
          <w:rFonts w:asciiTheme="majorHAnsi" w:hAnsiTheme="majorHAnsi" w:cstheme="majorBidi"/>
          <w:sz w:val="25"/>
          <w:szCs w:val="25"/>
        </w:rPr>
      </w:pPr>
    </w:p>
    <w:p w14:paraId="714C059F" w14:textId="77777777" w:rsidR="005F78EA" w:rsidRPr="00327B14" w:rsidRDefault="005F78EA" w:rsidP="005F78EA">
      <w:pPr>
        <w:pStyle w:val="Antet"/>
        <w:jc w:val="both"/>
        <w:rPr>
          <w:rFonts w:asciiTheme="majorHAnsi" w:hAnsiTheme="majorHAnsi" w:cstheme="majorBidi"/>
          <w:sz w:val="25"/>
          <w:szCs w:val="25"/>
        </w:rPr>
      </w:pPr>
      <w:r w:rsidRPr="00327B14">
        <w:rPr>
          <w:rFonts w:asciiTheme="majorHAnsi" w:hAnsiTheme="majorHAnsi" w:cstheme="majorBidi"/>
          <w:sz w:val="25"/>
          <w:szCs w:val="25"/>
        </w:rPr>
        <w:t>și</w:t>
      </w:r>
    </w:p>
    <w:p w14:paraId="0C809635" w14:textId="77777777" w:rsidR="005F78EA" w:rsidRPr="00327B14" w:rsidRDefault="005F78EA" w:rsidP="005F78EA">
      <w:pPr>
        <w:pStyle w:val="Antet"/>
        <w:jc w:val="both"/>
        <w:rPr>
          <w:rFonts w:asciiTheme="majorHAnsi" w:hAnsiTheme="majorHAnsi" w:cstheme="majorBidi"/>
          <w:sz w:val="25"/>
          <w:szCs w:val="25"/>
        </w:rPr>
      </w:pPr>
    </w:p>
    <w:p w14:paraId="3C0F2308" w14:textId="77777777" w:rsidR="005F78EA" w:rsidRPr="00327B14" w:rsidRDefault="005F78EA" w:rsidP="005F78EA">
      <w:pPr>
        <w:pStyle w:val="Antet"/>
        <w:ind w:firstLine="567"/>
        <w:jc w:val="both"/>
        <w:rPr>
          <w:rFonts w:asciiTheme="majorHAnsi" w:hAnsiTheme="majorHAnsi" w:cstheme="majorBidi"/>
          <w:sz w:val="25"/>
          <w:szCs w:val="25"/>
        </w:rPr>
      </w:pPr>
      <w:r w:rsidRPr="00327B14">
        <w:rPr>
          <w:rFonts w:asciiTheme="majorHAnsi" w:hAnsiTheme="majorHAnsi" w:cstheme="majorBidi"/>
          <w:sz w:val="25"/>
          <w:szCs w:val="25"/>
        </w:rPr>
        <w:t>S.C. .......................................................................................................................... (denumire, sediul, C.U.I., O.R.C., reprezentant legal) denumită în continuare asociat.</w:t>
      </w:r>
    </w:p>
    <w:p w14:paraId="2BBFB117" w14:textId="77777777" w:rsidR="005F78EA" w:rsidRPr="00327B14" w:rsidRDefault="005F78EA" w:rsidP="005F78EA">
      <w:pPr>
        <w:pStyle w:val="Antet"/>
        <w:jc w:val="both"/>
        <w:rPr>
          <w:rFonts w:asciiTheme="majorHAnsi" w:hAnsiTheme="majorHAnsi" w:cstheme="majorBidi"/>
          <w:sz w:val="25"/>
          <w:szCs w:val="25"/>
        </w:rPr>
      </w:pPr>
    </w:p>
    <w:p w14:paraId="73F98842" w14:textId="77777777" w:rsidR="005F78EA" w:rsidRPr="00327B14" w:rsidRDefault="005F78EA" w:rsidP="005F78EA">
      <w:pPr>
        <w:pStyle w:val="Antet"/>
        <w:jc w:val="both"/>
        <w:rPr>
          <w:rFonts w:asciiTheme="majorHAnsi" w:hAnsiTheme="majorHAnsi" w:cstheme="majorBidi"/>
          <w:b/>
          <w:i/>
          <w:sz w:val="25"/>
          <w:szCs w:val="25"/>
        </w:rPr>
      </w:pPr>
      <w:r w:rsidRPr="00327B14">
        <w:rPr>
          <w:rFonts w:asciiTheme="majorHAnsi" w:hAnsiTheme="majorHAnsi" w:cstheme="majorBidi"/>
          <w:b/>
          <w:i/>
          <w:sz w:val="25"/>
          <w:szCs w:val="25"/>
        </w:rPr>
        <w:t>Art. 2. Obiectul acordului de asociere</w:t>
      </w:r>
    </w:p>
    <w:p w14:paraId="46ED4210" w14:textId="77777777" w:rsidR="005F78EA" w:rsidRPr="00327B14" w:rsidRDefault="005F78EA" w:rsidP="005F78EA">
      <w:pPr>
        <w:widowControl w:val="0"/>
        <w:jc w:val="both"/>
        <w:rPr>
          <w:rFonts w:asciiTheme="majorHAnsi" w:hAnsiTheme="majorHAnsi" w:cstheme="majorBidi"/>
          <w:sz w:val="25"/>
          <w:szCs w:val="25"/>
        </w:rPr>
      </w:pPr>
    </w:p>
    <w:p w14:paraId="170C43D8" w14:textId="77777777" w:rsidR="005F78EA" w:rsidRPr="00327B14" w:rsidRDefault="005F78EA" w:rsidP="005F78EA">
      <w:pPr>
        <w:widowControl w:val="0"/>
        <w:ind w:firstLine="567"/>
        <w:jc w:val="both"/>
        <w:rPr>
          <w:rFonts w:asciiTheme="majorHAnsi" w:hAnsiTheme="majorHAnsi" w:cstheme="majorBidi"/>
          <w:sz w:val="25"/>
          <w:szCs w:val="25"/>
        </w:rPr>
      </w:pPr>
      <w:r w:rsidRPr="00327B14">
        <w:rPr>
          <w:rFonts w:asciiTheme="majorHAnsi" w:hAnsiTheme="majorHAnsi" w:cstheme="majorBidi"/>
          <w:sz w:val="25"/>
          <w:szCs w:val="25"/>
        </w:rPr>
        <w:t>Noi, părțile semnatare, ne asociem pentru a realiza în comun ………………………………………………..............................................................................</w:t>
      </w:r>
    </w:p>
    <w:p w14:paraId="4C937BC0" w14:textId="77777777" w:rsidR="005F78EA" w:rsidRPr="00327B14" w:rsidRDefault="005F78EA" w:rsidP="005F78EA">
      <w:pPr>
        <w:widowControl w:val="0"/>
        <w:ind w:right="-35"/>
        <w:jc w:val="both"/>
        <w:rPr>
          <w:rFonts w:asciiTheme="majorHAnsi" w:hAnsiTheme="majorHAnsi" w:cstheme="majorBidi"/>
          <w:sz w:val="25"/>
          <w:szCs w:val="25"/>
        </w:rPr>
      </w:pPr>
      <w:r w:rsidRPr="00327B14">
        <w:rPr>
          <w:rFonts w:asciiTheme="majorHAnsi" w:hAnsiTheme="majorHAnsi" w:cstheme="majorBidi"/>
          <w:sz w:val="25"/>
          <w:szCs w:val="25"/>
        </w:rPr>
        <w:t>…………………………………………………………………………………………………………………………………</w:t>
      </w:r>
    </w:p>
    <w:p w14:paraId="50FF5D20" w14:textId="77777777" w:rsidR="005F78EA" w:rsidRPr="00327B14" w:rsidRDefault="005F78EA" w:rsidP="005F78EA">
      <w:pPr>
        <w:widowControl w:val="0"/>
        <w:jc w:val="both"/>
        <w:rPr>
          <w:rFonts w:asciiTheme="majorHAnsi" w:hAnsiTheme="majorHAnsi" w:cstheme="majorBidi"/>
          <w:sz w:val="25"/>
          <w:szCs w:val="25"/>
        </w:rPr>
      </w:pPr>
    </w:p>
    <w:p w14:paraId="6FA46F6F" w14:textId="77777777" w:rsidR="005F78EA" w:rsidRPr="00327B14" w:rsidRDefault="005F78EA" w:rsidP="005F78EA">
      <w:pPr>
        <w:widowControl w:val="0"/>
        <w:ind w:firstLine="567"/>
        <w:jc w:val="both"/>
        <w:rPr>
          <w:rFonts w:asciiTheme="majorHAnsi" w:hAnsiTheme="majorHAnsi" w:cstheme="majorBidi"/>
          <w:sz w:val="25"/>
          <w:szCs w:val="25"/>
        </w:rPr>
      </w:pPr>
      <w:r w:rsidRPr="00327B14">
        <w:rPr>
          <w:rFonts w:asciiTheme="majorHAnsi" w:hAnsiTheme="majorHAnsi" w:cstheme="majorBidi"/>
          <w:sz w:val="25"/>
          <w:szCs w:val="25"/>
        </w:rPr>
        <w:t>Contribuția fiecărei părți la realizarea sarcinilor ce fac obiectul prezentului contract de achiziție publică este de:</w:t>
      </w:r>
    </w:p>
    <w:p w14:paraId="1253FB39" w14:textId="77777777" w:rsidR="005F78EA" w:rsidRPr="00327B14" w:rsidRDefault="005F78EA" w:rsidP="005F78EA">
      <w:pPr>
        <w:widowControl w:val="0"/>
        <w:jc w:val="both"/>
        <w:rPr>
          <w:rFonts w:asciiTheme="majorHAnsi" w:hAnsiTheme="majorHAnsi" w:cstheme="majorBidi"/>
          <w:sz w:val="25"/>
          <w:szCs w:val="25"/>
        </w:rPr>
      </w:pPr>
    </w:p>
    <w:p w14:paraId="3AD983F6" w14:textId="77777777" w:rsidR="005F78EA" w:rsidRPr="00327B14" w:rsidRDefault="005F78EA" w:rsidP="005F78EA">
      <w:pPr>
        <w:widowControl w:val="0"/>
        <w:jc w:val="both"/>
        <w:rPr>
          <w:rFonts w:asciiTheme="majorHAnsi" w:hAnsiTheme="majorHAnsi" w:cstheme="majorBidi"/>
          <w:sz w:val="25"/>
          <w:szCs w:val="25"/>
        </w:rPr>
      </w:pPr>
      <w:r w:rsidRPr="00327B14">
        <w:rPr>
          <w:rFonts w:asciiTheme="majorHAnsi" w:hAnsiTheme="majorHAnsi" w:cstheme="majorBidi"/>
          <w:sz w:val="25"/>
          <w:szCs w:val="25"/>
        </w:rPr>
        <w:t>.............. % S.C. .................................................</w:t>
      </w:r>
    </w:p>
    <w:p w14:paraId="45A84E6E" w14:textId="77777777" w:rsidR="005F78EA" w:rsidRPr="00327B14" w:rsidRDefault="005F78EA" w:rsidP="005F78EA">
      <w:pPr>
        <w:widowControl w:val="0"/>
        <w:jc w:val="both"/>
        <w:rPr>
          <w:rFonts w:asciiTheme="majorHAnsi" w:hAnsiTheme="majorHAnsi" w:cstheme="majorBidi"/>
          <w:sz w:val="25"/>
          <w:szCs w:val="25"/>
        </w:rPr>
      </w:pPr>
      <w:r w:rsidRPr="00327B14">
        <w:rPr>
          <w:rFonts w:asciiTheme="majorHAnsi" w:hAnsiTheme="majorHAnsi" w:cstheme="majorBidi"/>
          <w:sz w:val="25"/>
          <w:szCs w:val="25"/>
        </w:rPr>
        <w:t>.............. % S.C. .................................................</w:t>
      </w:r>
      <w:r w:rsidRPr="00327B14">
        <w:rPr>
          <w:rStyle w:val="Referinnotdesubsol"/>
          <w:rFonts w:asciiTheme="majorHAnsi" w:hAnsiTheme="majorHAnsi" w:cstheme="majorBidi"/>
          <w:sz w:val="25"/>
          <w:szCs w:val="25"/>
        </w:rPr>
        <w:footnoteReference w:id="2"/>
      </w:r>
    </w:p>
    <w:p w14:paraId="64D5B889" w14:textId="77777777" w:rsidR="005F78EA" w:rsidRPr="00327B14" w:rsidRDefault="005F78EA" w:rsidP="005F78EA">
      <w:pPr>
        <w:widowControl w:val="0"/>
        <w:jc w:val="both"/>
        <w:rPr>
          <w:rFonts w:asciiTheme="majorHAnsi" w:hAnsiTheme="majorHAnsi" w:cstheme="majorBidi"/>
          <w:sz w:val="25"/>
          <w:szCs w:val="25"/>
        </w:rPr>
      </w:pPr>
    </w:p>
    <w:p w14:paraId="76155328" w14:textId="77777777" w:rsidR="005F78EA" w:rsidRPr="00327B14" w:rsidRDefault="005F78EA" w:rsidP="005F78EA">
      <w:pPr>
        <w:widowControl w:val="0"/>
        <w:jc w:val="both"/>
        <w:rPr>
          <w:rFonts w:asciiTheme="majorHAnsi" w:hAnsiTheme="majorHAnsi" w:cstheme="majorBidi"/>
          <w:sz w:val="25"/>
          <w:szCs w:val="25"/>
        </w:rPr>
      </w:pPr>
      <w:r w:rsidRPr="00327B14">
        <w:rPr>
          <w:rFonts w:asciiTheme="majorHAnsi" w:hAnsiTheme="majorHAnsi" w:cstheme="majorBidi"/>
          <w:sz w:val="25"/>
          <w:szCs w:val="25"/>
        </w:rPr>
        <w:t xml:space="preserve">sau, după caz, </w:t>
      </w:r>
      <w:r w:rsidRPr="00327B14">
        <w:rPr>
          <w:rStyle w:val="Referinnotdesubsol"/>
          <w:rFonts w:asciiTheme="majorHAnsi" w:hAnsiTheme="majorHAnsi" w:cstheme="majorBidi"/>
          <w:sz w:val="25"/>
          <w:szCs w:val="25"/>
        </w:rPr>
        <w:footnoteReference w:id="3"/>
      </w:r>
    </w:p>
    <w:p w14:paraId="2B241B3F" w14:textId="77777777" w:rsidR="005F78EA" w:rsidRPr="00327B14" w:rsidRDefault="005F78EA" w:rsidP="005F78EA">
      <w:pPr>
        <w:widowControl w:val="0"/>
        <w:jc w:val="both"/>
        <w:rPr>
          <w:rFonts w:asciiTheme="majorHAnsi" w:hAnsiTheme="majorHAnsi" w:cstheme="majorBidi"/>
          <w:sz w:val="25"/>
          <w:szCs w:val="25"/>
        </w:rPr>
      </w:pPr>
    </w:p>
    <w:p w14:paraId="23360127" w14:textId="77777777" w:rsidR="005F78EA" w:rsidRPr="00327B14" w:rsidRDefault="005F78EA" w:rsidP="005F78EA">
      <w:pPr>
        <w:widowControl w:val="0"/>
        <w:ind w:firstLine="567"/>
        <w:jc w:val="both"/>
        <w:rPr>
          <w:rFonts w:asciiTheme="majorHAnsi" w:hAnsiTheme="majorHAnsi" w:cstheme="majorBidi"/>
          <w:sz w:val="25"/>
          <w:szCs w:val="25"/>
        </w:rPr>
      </w:pPr>
      <w:r w:rsidRPr="00327B14">
        <w:rPr>
          <w:rFonts w:asciiTheme="majorHAnsi" w:hAnsiTheme="majorHAnsi" w:cstheme="majorBidi"/>
          <w:sz w:val="25"/>
          <w:szCs w:val="25"/>
        </w:rPr>
        <w:t>S.C. .............................................. va realiza .................................................................... (se menționează activitățile efectuate de operatorul economic respectiv), reprezentând ............ % din valoarea totală ofertată.</w:t>
      </w:r>
      <w:r w:rsidRPr="00327B14">
        <w:rPr>
          <w:rStyle w:val="Referinnotdesubsol"/>
          <w:rFonts w:asciiTheme="majorHAnsi" w:hAnsiTheme="majorHAnsi" w:cstheme="majorBidi"/>
          <w:sz w:val="25"/>
          <w:szCs w:val="25"/>
        </w:rPr>
        <w:footnoteReference w:id="4"/>
      </w:r>
    </w:p>
    <w:p w14:paraId="69D6F0A9" w14:textId="77777777" w:rsidR="005F78EA" w:rsidRPr="00327B14" w:rsidRDefault="005F78EA" w:rsidP="005F78EA">
      <w:pPr>
        <w:pStyle w:val="Antet"/>
        <w:jc w:val="both"/>
        <w:rPr>
          <w:rFonts w:asciiTheme="majorHAnsi" w:hAnsiTheme="majorHAnsi" w:cstheme="majorBidi"/>
          <w:sz w:val="25"/>
          <w:szCs w:val="25"/>
        </w:rPr>
      </w:pPr>
    </w:p>
    <w:p w14:paraId="75DB65C6" w14:textId="77777777" w:rsidR="005F78EA" w:rsidRPr="00327B14" w:rsidRDefault="005F78EA" w:rsidP="005F78EA">
      <w:pPr>
        <w:pStyle w:val="Antet"/>
        <w:jc w:val="both"/>
        <w:rPr>
          <w:rFonts w:asciiTheme="majorHAnsi" w:hAnsiTheme="majorHAnsi" w:cstheme="majorBidi"/>
          <w:sz w:val="25"/>
          <w:szCs w:val="25"/>
        </w:rPr>
      </w:pPr>
      <w:r w:rsidRPr="00327B14">
        <w:rPr>
          <w:rFonts w:asciiTheme="majorHAnsi" w:hAnsiTheme="majorHAnsi" w:cstheme="majorBidi"/>
          <w:b/>
          <w:i/>
          <w:sz w:val="25"/>
          <w:szCs w:val="25"/>
        </w:rPr>
        <w:t>Art. 3. Administrarea și conducerea asocierii</w:t>
      </w:r>
    </w:p>
    <w:p w14:paraId="7CDC49B9" w14:textId="77777777" w:rsidR="005F78EA" w:rsidRPr="00327B14" w:rsidRDefault="005F78EA" w:rsidP="005F78EA">
      <w:pPr>
        <w:widowControl w:val="0"/>
        <w:jc w:val="both"/>
        <w:rPr>
          <w:rFonts w:asciiTheme="majorHAnsi" w:hAnsiTheme="majorHAnsi" w:cstheme="majorBidi"/>
          <w:sz w:val="25"/>
          <w:szCs w:val="25"/>
        </w:rPr>
      </w:pPr>
    </w:p>
    <w:p w14:paraId="2A053485" w14:textId="77777777" w:rsidR="005F78EA" w:rsidRPr="00327B14" w:rsidRDefault="005F78EA" w:rsidP="005F78EA">
      <w:pPr>
        <w:widowControl w:val="0"/>
        <w:jc w:val="both"/>
        <w:rPr>
          <w:rFonts w:asciiTheme="majorHAnsi" w:hAnsiTheme="majorHAnsi" w:cstheme="majorBidi"/>
          <w:sz w:val="25"/>
          <w:szCs w:val="25"/>
        </w:rPr>
      </w:pPr>
      <w:r w:rsidRPr="00327B14">
        <w:rPr>
          <w:rFonts w:asciiTheme="majorHAnsi" w:hAnsiTheme="majorHAnsi" w:cstheme="majorBidi"/>
          <w:sz w:val="25"/>
          <w:szCs w:val="25"/>
        </w:rPr>
        <w:t>Condițiile de administrare și conducere a asociației:</w:t>
      </w:r>
    </w:p>
    <w:p w14:paraId="24BCA4F7" w14:textId="77777777" w:rsidR="005F78EA" w:rsidRPr="00327B14" w:rsidRDefault="005F78EA" w:rsidP="005F78EA">
      <w:pPr>
        <w:widowControl w:val="0"/>
        <w:jc w:val="both"/>
        <w:rPr>
          <w:rFonts w:asciiTheme="majorHAnsi" w:hAnsiTheme="majorHAnsi" w:cstheme="majorBidi"/>
          <w:sz w:val="25"/>
          <w:szCs w:val="25"/>
        </w:rPr>
      </w:pPr>
    </w:p>
    <w:p w14:paraId="7411589E" w14:textId="77777777" w:rsidR="005F78EA" w:rsidRPr="00327B14" w:rsidRDefault="005F78EA" w:rsidP="005F78EA">
      <w:pPr>
        <w:widowControl w:val="0"/>
        <w:numPr>
          <w:ilvl w:val="0"/>
          <w:numId w:val="4"/>
        </w:numPr>
        <w:tabs>
          <w:tab w:val="clear" w:pos="720"/>
          <w:tab w:val="num" w:pos="284"/>
        </w:tabs>
        <w:ind w:left="284" w:hanging="284"/>
        <w:jc w:val="both"/>
        <w:rPr>
          <w:rFonts w:asciiTheme="majorHAnsi" w:hAnsiTheme="majorHAnsi" w:cstheme="majorBidi"/>
          <w:sz w:val="25"/>
          <w:szCs w:val="25"/>
        </w:rPr>
      </w:pPr>
      <w:r w:rsidRPr="00327B14">
        <w:rPr>
          <w:rFonts w:asciiTheme="majorHAnsi" w:hAnsiTheme="majorHAnsi" w:cstheme="majorBidi"/>
          <w:sz w:val="25"/>
          <w:szCs w:val="25"/>
        </w:rPr>
        <w:t>liderul asocierii este S.C. ……………………………………………………………...</w:t>
      </w:r>
    </w:p>
    <w:p w14:paraId="58818AC6" w14:textId="77777777" w:rsidR="005F78EA" w:rsidRPr="00327B14" w:rsidRDefault="005F78EA" w:rsidP="005F78EA">
      <w:pPr>
        <w:widowControl w:val="0"/>
        <w:numPr>
          <w:ilvl w:val="0"/>
          <w:numId w:val="4"/>
        </w:numPr>
        <w:tabs>
          <w:tab w:val="clear" w:pos="720"/>
          <w:tab w:val="num" w:pos="284"/>
        </w:tabs>
        <w:ind w:left="284" w:hanging="284"/>
        <w:jc w:val="both"/>
        <w:rPr>
          <w:rFonts w:asciiTheme="majorHAnsi" w:hAnsiTheme="majorHAnsi" w:cstheme="majorBidi"/>
          <w:sz w:val="25"/>
          <w:szCs w:val="25"/>
        </w:rPr>
      </w:pPr>
      <w:r w:rsidRPr="00327B14">
        <w:rPr>
          <w:rFonts w:asciiTheme="majorHAnsi" w:hAnsiTheme="majorHAnsi" w:cstheme="majorBidi"/>
          <w:sz w:val="25"/>
          <w:szCs w:val="25"/>
        </w:rPr>
        <w:t>liderul asocierii preia responsabilitatea și primește instrucțiuni de la achizitor în folosul partenerilor.</w:t>
      </w:r>
    </w:p>
    <w:p w14:paraId="7CB5C4FD" w14:textId="77777777" w:rsidR="005F78EA" w:rsidRPr="00327B14" w:rsidRDefault="005F78EA" w:rsidP="005F78EA">
      <w:pPr>
        <w:widowControl w:val="0"/>
        <w:ind w:left="284"/>
        <w:jc w:val="both"/>
        <w:rPr>
          <w:rFonts w:asciiTheme="majorHAnsi" w:hAnsiTheme="majorHAnsi" w:cstheme="majorBidi"/>
          <w:sz w:val="25"/>
          <w:szCs w:val="25"/>
        </w:rPr>
      </w:pPr>
    </w:p>
    <w:p w14:paraId="64530FCD" w14:textId="77777777" w:rsidR="005F78EA" w:rsidRPr="00327B14" w:rsidRDefault="005F78EA" w:rsidP="005F78EA">
      <w:pPr>
        <w:pStyle w:val="Antet"/>
        <w:ind w:left="993" w:hanging="993"/>
        <w:jc w:val="both"/>
        <w:rPr>
          <w:rFonts w:asciiTheme="majorHAnsi" w:hAnsiTheme="majorHAnsi" w:cstheme="majorBidi"/>
          <w:sz w:val="25"/>
          <w:szCs w:val="25"/>
        </w:rPr>
      </w:pPr>
      <w:r w:rsidRPr="00327B14">
        <w:rPr>
          <w:rFonts w:asciiTheme="majorHAnsi" w:hAnsiTheme="majorHAnsi" w:cstheme="majorBidi"/>
          <w:b/>
          <w:i/>
          <w:sz w:val="25"/>
          <w:szCs w:val="25"/>
        </w:rPr>
        <w:t>Art. 4. Obligațiile și răspunderea asociaților față de achizitor</w:t>
      </w:r>
    </w:p>
    <w:p w14:paraId="619208E8" w14:textId="77777777" w:rsidR="005F78EA" w:rsidRPr="00327B14" w:rsidRDefault="005F78EA" w:rsidP="005F78EA">
      <w:pPr>
        <w:pStyle w:val="Antet"/>
        <w:tabs>
          <w:tab w:val="left" w:pos="426"/>
        </w:tabs>
        <w:jc w:val="both"/>
        <w:rPr>
          <w:rFonts w:asciiTheme="majorHAnsi" w:hAnsiTheme="majorHAnsi" w:cstheme="majorBidi"/>
          <w:sz w:val="25"/>
          <w:szCs w:val="25"/>
        </w:rPr>
      </w:pPr>
    </w:p>
    <w:p w14:paraId="3A6C9987" w14:textId="77777777" w:rsidR="005F78EA" w:rsidRPr="00327B14" w:rsidRDefault="005F78EA" w:rsidP="005F78EA">
      <w:pPr>
        <w:pStyle w:val="Antet"/>
        <w:numPr>
          <w:ilvl w:val="1"/>
          <w:numId w:val="5"/>
        </w:numPr>
        <w:tabs>
          <w:tab w:val="clear" w:pos="4153"/>
          <w:tab w:val="clear" w:pos="8306"/>
          <w:tab w:val="left" w:pos="426"/>
          <w:tab w:val="center" w:pos="4536"/>
          <w:tab w:val="right" w:pos="9072"/>
        </w:tabs>
        <w:ind w:left="0" w:firstLine="0"/>
        <w:jc w:val="both"/>
        <w:rPr>
          <w:rFonts w:asciiTheme="majorHAnsi" w:hAnsiTheme="majorHAnsi" w:cstheme="majorBidi"/>
          <w:sz w:val="25"/>
          <w:szCs w:val="25"/>
        </w:rPr>
      </w:pPr>
      <w:r w:rsidRPr="00327B14">
        <w:rPr>
          <w:rFonts w:asciiTheme="majorHAnsi" w:hAnsiTheme="majorHAnsi" w:cstheme="majorBidi"/>
          <w:sz w:val="25"/>
          <w:szCs w:val="25"/>
        </w:rPr>
        <w:t>Pentru activitățile realizate de ei, asociații se angajează să răspundă față de autoritatea contractantă pentru orice pagube produse acesteia prin acțiunile și/sau inacțiunile lor, pentru nerealizarea sau realizarea necorespunzătoare a obligațiilor ce le revin conform prezentului acord de asociere și dispozițiilor legale aplicabile.</w:t>
      </w:r>
    </w:p>
    <w:p w14:paraId="734AA36F" w14:textId="77777777" w:rsidR="005F78EA" w:rsidRPr="00327B14" w:rsidRDefault="005F78EA" w:rsidP="005F78EA">
      <w:pPr>
        <w:pStyle w:val="Antet"/>
        <w:numPr>
          <w:ilvl w:val="1"/>
          <w:numId w:val="5"/>
        </w:numPr>
        <w:tabs>
          <w:tab w:val="clear" w:pos="4153"/>
          <w:tab w:val="clear" w:pos="8306"/>
          <w:tab w:val="left" w:pos="426"/>
          <w:tab w:val="center" w:pos="4536"/>
          <w:tab w:val="right" w:pos="9072"/>
        </w:tabs>
        <w:ind w:left="0" w:firstLine="0"/>
        <w:jc w:val="both"/>
        <w:rPr>
          <w:rFonts w:asciiTheme="majorHAnsi" w:hAnsiTheme="majorHAnsi" w:cstheme="majorBidi"/>
          <w:sz w:val="25"/>
          <w:szCs w:val="25"/>
        </w:rPr>
      </w:pPr>
      <w:r w:rsidRPr="00327B14">
        <w:rPr>
          <w:rFonts w:asciiTheme="majorHAnsi" w:hAnsiTheme="majorHAnsi" w:cstheme="majorBidi"/>
          <w:sz w:val="25"/>
          <w:szCs w:val="25"/>
        </w:rPr>
        <w:t xml:space="preserve">Asociații se angajează că vor repara integral orice prejudiciu produs autorității contractante și, dacă este cazul, vor despăgubi achizitorul pentru amenzile, corecțiile financiare, daunele interese, penalitățile, dobânzile etc. rezultate din nerespectarea de către ei a obligațiilor ce le revin. </w:t>
      </w:r>
    </w:p>
    <w:p w14:paraId="116CDFE6" w14:textId="77777777" w:rsidR="005F78EA" w:rsidRPr="00327B14" w:rsidRDefault="005F78EA" w:rsidP="005F78EA">
      <w:pPr>
        <w:widowControl w:val="0"/>
        <w:ind w:firstLine="567"/>
        <w:jc w:val="both"/>
        <w:rPr>
          <w:rFonts w:asciiTheme="majorHAnsi" w:hAnsiTheme="majorHAnsi" w:cstheme="majorBidi"/>
          <w:sz w:val="25"/>
          <w:szCs w:val="25"/>
        </w:rPr>
      </w:pPr>
    </w:p>
    <w:p w14:paraId="18D636BA" w14:textId="77777777" w:rsidR="005F78EA" w:rsidRPr="00327B14" w:rsidRDefault="005F78EA" w:rsidP="00694F77">
      <w:pPr>
        <w:widowControl w:val="0"/>
        <w:ind w:firstLine="567"/>
        <w:rPr>
          <w:rFonts w:asciiTheme="majorHAnsi" w:hAnsiTheme="majorHAnsi" w:cstheme="majorBidi"/>
          <w:sz w:val="25"/>
          <w:szCs w:val="25"/>
        </w:rPr>
      </w:pPr>
      <w:r w:rsidRPr="00327B14">
        <w:rPr>
          <w:rFonts w:asciiTheme="majorHAnsi" w:hAnsiTheme="majorHAnsi" w:cstheme="majorBidi"/>
          <w:sz w:val="25"/>
          <w:szCs w:val="25"/>
        </w:rPr>
        <w:t>Alte clauze: …………………………………………………………………………………..............................</w:t>
      </w:r>
    </w:p>
    <w:p w14:paraId="6CFE2B93" w14:textId="77777777" w:rsidR="005F78EA" w:rsidRPr="00327B14" w:rsidRDefault="005F78EA" w:rsidP="005F78EA">
      <w:pPr>
        <w:widowControl w:val="0"/>
        <w:jc w:val="both"/>
        <w:rPr>
          <w:rFonts w:asciiTheme="majorHAnsi" w:hAnsiTheme="majorHAnsi" w:cstheme="majorBidi"/>
          <w:sz w:val="25"/>
          <w:szCs w:val="25"/>
        </w:rPr>
      </w:pPr>
      <w:r w:rsidRPr="00327B14">
        <w:rPr>
          <w:rFonts w:asciiTheme="majorHAnsi" w:hAnsiTheme="majorHAnsi" w:cstheme="majorBidi"/>
          <w:sz w:val="25"/>
          <w:szCs w:val="25"/>
        </w:rPr>
        <w:t>………………………………………………………………………………………………...……………………………....……..........................................................................................................................................................................</w:t>
      </w:r>
      <w:r w:rsidRPr="00327B14">
        <w:rPr>
          <w:rStyle w:val="Referinnotdesubsol"/>
          <w:rFonts w:asciiTheme="majorHAnsi" w:hAnsiTheme="majorHAnsi" w:cstheme="majorBidi"/>
          <w:sz w:val="25"/>
          <w:szCs w:val="25"/>
        </w:rPr>
        <w:footnoteReference w:id="5"/>
      </w:r>
    </w:p>
    <w:p w14:paraId="6DDA9478" w14:textId="77777777" w:rsidR="005F78EA" w:rsidRPr="00327B14" w:rsidRDefault="005F78EA" w:rsidP="005F78EA">
      <w:pPr>
        <w:widowControl w:val="0"/>
        <w:rPr>
          <w:rFonts w:asciiTheme="majorHAnsi" w:hAnsiTheme="majorHAnsi" w:cstheme="majorBidi"/>
          <w:sz w:val="25"/>
          <w:szCs w:val="25"/>
        </w:rPr>
      </w:pPr>
    </w:p>
    <w:p w14:paraId="757EB959" w14:textId="77777777" w:rsidR="005F78EA" w:rsidRPr="00327B14" w:rsidRDefault="005F78EA" w:rsidP="005F78EA">
      <w:pPr>
        <w:widowControl w:val="0"/>
        <w:rPr>
          <w:rFonts w:asciiTheme="majorHAnsi" w:hAnsiTheme="majorHAnsi" w:cstheme="majorBidi"/>
          <w:sz w:val="25"/>
          <w:szCs w:val="25"/>
        </w:rPr>
      </w:pPr>
      <w:r w:rsidRPr="00327B14">
        <w:rPr>
          <w:rFonts w:asciiTheme="majorHAnsi" w:hAnsiTheme="majorHAnsi" w:cstheme="majorBidi"/>
          <w:sz w:val="25"/>
          <w:szCs w:val="25"/>
        </w:rPr>
        <w:t>Data ………/………………….</w:t>
      </w:r>
    </w:p>
    <w:p w14:paraId="199991FB" w14:textId="77777777" w:rsidR="005F78EA" w:rsidRPr="00327B14" w:rsidRDefault="005F78EA" w:rsidP="005F78EA">
      <w:pPr>
        <w:widowControl w:val="0"/>
        <w:rPr>
          <w:rFonts w:asciiTheme="majorHAnsi" w:hAnsiTheme="majorHAnsi" w:cstheme="majorBidi"/>
          <w:sz w:val="25"/>
          <w:szCs w:val="25"/>
        </w:rPr>
      </w:pPr>
    </w:p>
    <w:p w14:paraId="33820D65" w14:textId="77777777" w:rsidR="005F78EA" w:rsidRPr="00327B14" w:rsidRDefault="005F78EA" w:rsidP="005F78EA">
      <w:pPr>
        <w:widowControl w:val="0"/>
        <w:rPr>
          <w:rFonts w:asciiTheme="majorHAnsi" w:hAnsiTheme="majorHAnsi" w:cstheme="majorBidi"/>
          <w:sz w:val="25"/>
          <w:szCs w:val="25"/>
        </w:rPr>
      </w:pPr>
    </w:p>
    <w:p w14:paraId="1F48B2E9" w14:textId="77777777" w:rsidR="005F78EA" w:rsidRPr="00327B14" w:rsidRDefault="005F78EA" w:rsidP="005F78EA">
      <w:pPr>
        <w:widowControl w:val="0"/>
        <w:jc w:val="center"/>
        <w:rPr>
          <w:rFonts w:asciiTheme="majorHAnsi" w:hAnsiTheme="majorHAnsi" w:cstheme="majorBidi"/>
          <w:sz w:val="25"/>
          <w:szCs w:val="25"/>
        </w:rPr>
      </w:pPr>
      <w:r w:rsidRPr="00327B14">
        <w:rPr>
          <w:rFonts w:asciiTheme="majorHAnsi" w:hAnsiTheme="majorHAnsi" w:cstheme="majorBidi"/>
          <w:sz w:val="25"/>
          <w:szCs w:val="25"/>
        </w:rPr>
        <w:t>Liderul asociației,</w:t>
      </w:r>
    </w:p>
    <w:p w14:paraId="4304589B" w14:textId="77777777" w:rsidR="005F78EA" w:rsidRPr="00327B14" w:rsidRDefault="005F78EA" w:rsidP="005F78EA">
      <w:pPr>
        <w:jc w:val="center"/>
        <w:rPr>
          <w:rFonts w:asciiTheme="majorHAnsi" w:hAnsiTheme="majorHAnsi" w:cstheme="majorBidi"/>
          <w:sz w:val="25"/>
          <w:szCs w:val="25"/>
        </w:rPr>
      </w:pPr>
      <w:bookmarkStart w:id="36" w:name="_Hlk521410009"/>
      <w:r w:rsidRPr="00327B14">
        <w:rPr>
          <w:rFonts w:asciiTheme="majorHAnsi" w:hAnsiTheme="majorHAnsi" w:cstheme="majorBidi"/>
          <w:sz w:val="25"/>
          <w:szCs w:val="25"/>
        </w:rPr>
        <w:t>Semnez ……………….. (nume și semnătură) în calitate de ……………………, legal autorizat să angajez răspunderea ………………………………………….........................................</w:t>
      </w:r>
    </w:p>
    <w:p w14:paraId="18C8027C" w14:textId="77777777" w:rsidR="005F78EA" w:rsidRPr="00327B14" w:rsidRDefault="005F78EA" w:rsidP="005F78EA">
      <w:pPr>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bookmarkEnd w:id="36"/>
    <w:p w14:paraId="4C141029" w14:textId="77777777" w:rsidR="005F78EA" w:rsidRPr="00327B14" w:rsidRDefault="005F78EA" w:rsidP="005F78EA">
      <w:pPr>
        <w:widowControl w:val="0"/>
        <w:jc w:val="center"/>
        <w:rPr>
          <w:rFonts w:asciiTheme="majorHAnsi" w:hAnsiTheme="majorHAnsi" w:cstheme="majorBidi"/>
          <w:sz w:val="25"/>
          <w:szCs w:val="25"/>
        </w:rPr>
      </w:pPr>
    </w:p>
    <w:p w14:paraId="38BCC8D1" w14:textId="77777777" w:rsidR="005F78EA" w:rsidRPr="00327B14" w:rsidRDefault="005F78EA" w:rsidP="005F78EA">
      <w:pPr>
        <w:widowControl w:val="0"/>
        <w:jc w:val="center"/>
        <w:rPr>
          <w:rFonts w:asciiTheme="majorHAnsi" w:hAnsiTheme="majorHAnsi" w:cstheme="majorBidi"/>
          <w:sz w:val="25"/>
          <w:szCs w:val="25"/>
        </w:rPr>
      </w:pPr>
    </w:p>
    <w:p w14:paraId="3D70BE30" w14:textId="77777777" w:rsidR="005F78EA" w:rsidRPr="00327B14" w:rsidRDefault="005F78EA" w:rsidP="005F78EA">
      <w:pPr>
        <w:widowControl w:val="0"/>
        <w:jc w:val="center"/>
        <w:rPr>
          <w:rFonts w:asciiTheme="majorHAnsi" w:hAnsiTheme="majorHAnsi" w:cstheme="majorBidi"/>
          <w:sz w:val="25"/>
          <w:szCs w:val="25"/>
        </w:rPr>
      </w:pPr>
    </w:p>
    <w:p w14:paraId="293CFD1F" w14:textId="77777777" w:rsidR="005F78EA" w:rsidRPr="00327B14" w:rsidRDefault="005F78EA" w:rsidP="005F78EA">
      <w:pPr>
        <w:widowControl w:val="0"/>
        <w:jc w:val="center"/>
        <w:rPr>
          <w:rFonts w:asciiTheme="majorHAnsi" w:hAnsiTheme="majorHAnsi" w:cstheme="majorBidi"/>
          <w:sz w:val="25"/>
          <w:szCs w:val="25"/>
        </w:rPr>
      </w:pPr>
      <w:r w:rsidRPr="00327B14">
        <w:rPr>
          <w:rFonts w:asciiTheme="majorHAnsi" w:hAnsiTheme="majorHAnsi" w:cstheme="majorBidi"/>
          <w:sz w:val="25"/>
          <w:szCs w:val="25"/>
        </w:rPr>
        <w:t>Asociat,</w:t>
      </w:r>
    </w:p>
    <w:p w14:paraId="23C76541" w14:textId="77777777" w:rsidR="005F78EA" w:rsidRPr="00327B14" w:rsidRDefault="005F78EA" w:rsidP="005F78EA">
      <w:pPr>
        <w:jc w:val="center"/>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33844408" w14:textId="77777777" w:rsidR="005F78EA" w:rsidRPr="00327B14" w:rsidRDefault="005F78EA" w:rsidP="005F78EA">
      <w:pPr>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7432C371" w14:textId="77777777" w:rsidR="005F78EA" w:rsidRPr="00327B14" w:rsidRDefault="005F78EA" w:rsidP="005F78EA">
      <w:pPr>
        <w:rPr>
          <w:rFonts w:asciiTheme="majorHAnsi" w:hAnsiTheme="majorHAnsi" w:cstheme="majorBidi"/>
          <w:sz w:val="25"/>
          <w:szCs w:val="25"/>
        </w:rPr>
      </w:pPr>
      <w:r w:rsidRPr="00327B14">
        <w:rPr>
          <w:rFonts w:asciiTheme="majorHAnsi" w:hAnsiTheme="majorHAnsi" w:cstheme="majorBidi"/>
          <w:sz w:val="25"/>
          <w:szCs w:val="25"/>
        </w:rPr>
        <w:br w:type="page"/>
      </w:r>
    </w:p>
    <w:p w14:paraId="5A80AC67" w14:textId="77777777" w:rsidR="005F78EA" w:rsidRPr="00327B14" w:rsidRDefault="005F78EA" w:rsidP="005F78EA">
      <w:pPr>
        <w:jc w:val="right"/>
        <w:rPr>
          <w:rFonts w:asciiTheme="majorHAnsi" w:hAnsiTheme="majorHAnsi" w:cstheme="majorBidi"/>
          <w:sz w:val="25"/>
          <w:szCs w:val="25"/>
        </w:rPr>
      </w:pPr>
      <w:r w:rsidRPr="00327B14">
        <w:rPr>
          <w:rFonts w:asciiTheme="majorHAnsi" w:hAnsiTheme="majorHAnsi" w:cstheme="majorBidi"/>
          <w:b/>
          <w:sz w:val="25"/>
          <w:szCs w:val="25"/>
        </w:rPr>
        <w:lastRenderedPageBreak/>
        <w:t>Formularul 6</w:t>
      </w:r>
    </w:p>
    <w:p w14:paraId="1562CA0E" w14:textId="77777777" w:rsidR="005F78EA" w:rsidRPr="00327B14" w:rsidRDefault="005F78EA" w:rsidP="005F78EA">
      <w:pPr>
        <w:rPr>
          <w:rFonts w:asciiTheme="majorHAnsi" w:hAnsiTheme="majorHAnsi" w:cstheme="majorBidi"/>
          <w:sz w:val="25"/>
          <w:szCs w:val="25"/>
        </w:rPr>
      </w:pPr>
      <w:r w:rsidRPr="00327B14">
        <w:rPr>
          <w:rFonts w:asciiTheme="majorHAnsi" w:hAnsiTheme="majorHAnsi" w:cstheme="majorBidi"/>
          <w:sz w:val="25"/>
          <w:szCs w:val="25"/>
        </w:rPr>
        <w:t>OPERATOR ECONOMIC</w:t>
      </w:r>
    </w:p>
    <w:p w14:paraId="09EE3E60" w14:textId="77777777" w:rsidR="005F78EA" w:rsidRPr="00327B14" w:rsidRDefault="005F78EA" w:rsidP="005F78EA">
      <w:pPr>
        <w:rPr>
          <w:rFonts w:asciiTheme="majorHAnsi" w:hAnsiTheme="majorHAnsi" w:cstheme="majorBidi"/>
          <w:sz w:val="25"/>
          <w:szCs w:val="25"/>
        </w:rPr>
      </w:pPr>
      <w:r w:rsidRPr="00327B14">
        <w:rPr>
          <w:rFonts w:asciiTheme="majorHAnsi" w:hAnsiTheme="majorHAnsi" w:cstheme="majorBidi"/>
          <w:sz w:val="25"/>
          <w:szCs w:val="25"/>
        </w:rPr>
        <w:t>______________________</w:t>
      </w:r>
    </w:p>
    <w:p w14:paraId="13DBA0B3" w14:textId="77777777" w:rsidR="005F78EA" w:rsidRPr="00327B14" w:rsidRDefault="005F78EA" w:rsidP="005F78EA">
      <w:pPr>
        <w:rPr>
          <w:rFonts w:asciiTheme="majorHAnsi" w:hAnsiTheme="majorHAnsi" w:cstheme="majorBidi"/>
          <w:sz w:val="25"/>
          <w:szCs w:val="25"/>
        </w:rPr>
      </w:pPr>
    </w:p>
    <w:p w14:paraId="6BB0B2DD" w14:textId="77777777" w:rsidR="005F78EA" w:rsidRPr="00327B14" w:rsidRDefault="005F78EA" w:rsidP="005F78EA">
      <w:pPr>
        <w:jc w:val="center"/>
        <w:rPr>
          <w:rFonts w:asciiTheme="majorHAnsi" w:hAnsiTheme="majorHAnsi" w:cstheme="majorBidi"/>
          <w:b/>
          <w:sz w:val="25"/>
          <w:szCs w:val="25"/>
        </w:rPr>
      </w:pPr>
      <w:r w:rsidRPr="00327B14">
        <w:rPr>
          <w:rFonts w:asciiTheme="majorHAnsi" w:hAnsiTheme="majorHAnsi" w:cstheme="majorBidi"/>
          <w:b/>
          <w:sz w:val="25"/>
          <w:szCs w:val="25"/>
        </w:rPr>
        <w:t>DECLARAŢIE PRIVIND NEÎNCADRAREA ÎN SITUAȚIILE PREVĂZUTE</w:t>
      </w:r>
    </w:p>
    <w:p w14:paraId="74CABF32" w14:textId="77777777" w:rsidR="005F78EA" w:rsidRPr="00327B14" w:rsidRDefault="005F78EA" w:rsidP="005F78EA">
      <w:pPr>
        <w:jc w:val="center"/>
        <w:rPr>
          <w:rFonts w:asciiTheme="majorHAnsi" w:hAnsiTheme="majorHAnsi" w:cstheme="majorBidi"/>
          <w:b/>
          <w:sz w:val="25"/>
          <w:szCs w:val="25"/>
        </w:rPr>
      </w:pPr>
      <w:r w:rsidRPr="00327B14">
        <w:rPr>
          <w:rFonts w:asciiTheme="majorHAnsi" w:hAnsiTheme="majorHAnsi" w:cstheme="majorBidi"/>
          <w:b/>
          <w:sz w:val="25"/>
          <w:szCs w:val="25"/>
        </w:rPr>
        <w:t>LA ART.79 DIN LEGEA NR. 100/2016</w:t>
      </w:r>
    </w:p>
    <w:p w14:paraId="2115C532" w14:textId="77777777" w:rsidR="005F78EA" w:rsidRPr="00327B14" w:rsidRDefault="005F78EA" w:rsidP="005F78EA">
      <w:pPr>
        <w:rPr>
          <w:rFonts w:asciiTheme="majorHAnsi" w:hAnsiTheme="majorHAnsi" w:cstheme="majorBidi"/>
          <w:sz w:val="25"/>
          <w:szCs w:val="25"/>
        </w:rPr>
      </w:pPr>
    </w:p>
    <w:p w14:paraId="5B3AD585"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Subsemnatul, ________________, în calitatea de reprezentant legal al ______________________, în calitate de ofertant, declar pe propria răspundere, sub </w:t>
      </w:r>
      <w:proofErr w:type="spellStart"/>
      <w:r w:rsidRPr="00327B14">
        <w:rPr>
          <w:rFonts w:asciiTheme="majorHAnsi" w:hAnsiTheme="majorHAnsi" w:cstheme="majorBidi"/>
          <w:sz w:val="25"/>
          <w:szCs w:val="25"/>
        </w:rPr>
        <w:t>sancţiunea</w:t>
      </w:r>
      <w:proofErr w:type="spellEnd"/>
      <w:r w:rsidRPr="00327B14">
        <w:rPr>
          <w:rFonts w:asciiTheme="majorHAnsi" w:hAnsiTheme="majorHAnsi" w:cstheme="majorBidi"/>
          <w:sz w:val="25"/>
          <w:szCs w:val="25"/>
        </w:rPr>
        <w:t xml:space="preserve"> excluderii din procedură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a </w:t>
      </w:r>
      <w:proofErr w:type="spellStart"/>
      <w:r w:rsidRPr="00327B14">
        <w:rPr>
          <w:rFonts w:asciiTheme="majorHAnsi" w:hAnsiTheme="majorHAnsi" w:cstheme="majorBidi"/>
          <w:sz w:val="25"/>
          <w:szCs w:val="25"/>
        </w:rPr>
        <w:t>sancţiunilor</w:t>
      </w:r>
      <w:proofErr w:type="spellEnd"/>
      <w:r w:rsidRPr="00327B14">
        <w:rPr>
          <w:rFonts w:asciiTheme="majorHAnsi" w:hAnsiTheme="majorHAnsi" w:cstheme="majorBidi"/>
          <w:sz w:val="25"/>
          <w:szCs w:val="25"/>
        </w:rPr>
        <w:t xml:space="preserve"> aplicate faptei de fals în acte publice, că nu mă aflu în situația prevăzută la art. 79 din Legea nr.100/2016 privind concesiunile de lucrări și concesiunile de servicii, respectiv, nu am fost condamnat prin hotărâre definitivă a unei </w:t>
      </w:r>
      <w:proofErr w:type="spellStart"/>
      <w:r w:rsidRPr="00327B14">
        <w:rPr>
          <w:rFonts w:asciiTheme="majorHAnsi" w:hAnsiTheme="majorHAnsi" w:cstheme="majorBidi"/>
          <w:sz w:val="25"/>
          <w:szCs w:val="25"/>
        </w:rPr>
        <w:t>instanţe</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judecătoreşti</w:t>
      </w:r>
      <w:proofErr w:type="spellEnd"/>
      <w:r w:rsidRPr="00327B14">
        <w:rPr>
          <w:rFonts w:asciiTheme="majorHAnsi" w:hAnsiTheme="majorHAnsi" w:cstheme="majorBidi"/>
          <w:sz w:val="25"/>
          <w:szCs w:val="25"/>
        </w:rPr>
        <w:t xml:space="preserve">, pentru comiterea uneia dintre următoarele </w:t>
      </w:r>
      <w:proofErr w:type="spellStart"/>
      <w:r w:rsidRPr="00327B14">
        <w:rPr>
          <w:rFonts w:asciiTheme="majorHAnsi" w:hAnsiTheme="majorHAnsi" w:cstheme="majorBidi"/>
          <w:sz w:val="25"/>
          <w:szCs w:val="25"/>
        </w:rPr>
        <w:t>infracţiuni</w:t>
      </w:r>
      <w:proofErr w:type="spellEnd"/>
      <w:r w:rsidRPr="00327B14">
        <w:rPr>
          <w:rFonts w:asciiTheme="majorHAnsi" w:hAnsiTheme="majorHAnsi" w:cstheme="majorBidi"/>
          <w:sz w:val="25"/>
          <w:szCs w:val="25"/>
        </w:rPr>
        <w:t>:</w:t>
      </w:r>
    </w:p>
    <w:p w14:paraId="7B1E3EA8"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a) constituirea unui grup </w:t>
      </w:r>
      <w:proofErr w:type="spellStart"/>
      <w:r w:rsidRPr="00327B14">
        <w:rPr>
          <w:rFonts w:asciiTheme="majorHAnsi" w:hAnsiTheme="majorHAnsi" w:cstheme="majorBidi"/>
          <w:sz w:val="25"/>
          <w:szCs w:val="25"/>
        </w:rPr>
        <w:t>infracţional</w:t>
      </w:r>
      <w:proofErr w:type="spellEnd"/>
      <w:r w:rsidRPr="00327B14">
        <w:rPr>
          <w:rFonts w:asciiTheme="majorHAnsi" w:hAnsiTheme="majorHAnsi" w:cstheme="majorBidi"/>
          <w:sz w:val="25"/>
          <w:szCs w:val="25"/>
        </w:rPr>
        <w:t xml:space="preserve"> organizat, prevăzută de art. 367 din Legea nr. 286/2009 privind Codul penal, cu modificările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completările ulterioare, sau de </w:t>
      </w:r>
      <w:proofErr w:type="spellStart"/>
      <w:r w:rsidRPr="00327B14">
        <w:rPr>
          <w:rFonts w:asciiTheme="majorHAnsi" w:hAnsiTheme="majorHAnsi" w:cstheme="majorBidi"/>
          <w:sz w:val="25"/>
          <w:szCs w:val="25"/>
        </w:rPr>
        <w:t>dispoziţiile</w:t>
      </w:r>
      <w:proofErr w:type="spellEnd"/>
      <w:r w:rsidRPr="00327B14">
        <w:rPr>
          <w:rFonts w:asciiTheme="majorHAnsi" w:hAnsiTheme="majorHAnsi" w:cstheme="majorBidi"/>
          <w:sz w:val="25"/>
          <w:szCs w:val="25"/>
        </w:rPr>
        <w:t xml:space="preserve"> corespunzătoare ale </w:t>
      </w:r>
      <w:proofErr w:type="spellStart"/>
      <w:r w:rsidRPr="00327B14">
        <w:rPr>
          <w:rFonts w:asciiTheme="majorHAnsi" w:hAnsiTheme="majorHAnsi" w:cstheme="majorBidi"/>
          <w:sz w:val="25"/>
          <w:szCs w:val="25"/>
        </w:rPr>
        <w:t>legislaţiei</w:t>
      </w:r>
      <w:proofErr w:type="spellEnd"/>
      <w:r w:rsidRPr="00327B14">
        <w:rPr>
          <w:rFonts w:asciiTheme="majorHAnsi" w:hAnsiTheme="majorHAnsi" w:cstheme="majorBidi"/>
          <w:sz w:val="25"/>
          <w:szCs w:val="25"/>
        </w:rPr>
        <w:t xml:space="preserve"> penale a statului în care respectivul operator economic a fost condamnat;</w:t>
      </w:r>
    </w:p>
    <w:p w14:paraId="5256B016"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b) </w:t>
      </w:r>
      <w:proofErr w:type="spellStart"/>
      <w:r w:rsidRPr="00327B14">
        <w:rPr>
          <w:rFonts w:asciiTheme="majorHAnsi" w:hAnsiTheme="majorHAnsi" w:cstheme="majorBidi"/>
          <w:sz w:val="25"/>
          <w:szCs w:val="25"/>
        </w:rPr>
        <w:t>infracţiuni</w:t>
      </w:r>
      <w:proofErr w:type="spellEnd"/>
      <w:r w:rsidRPr="00327B14">
        <w:rPr>
          <w:rFonts w:asciiTheme="majorHAnsi" w:hAnsiTheme="majorHAnsi" w:cstheme="majorBidi"/>
          <w:sz w:val="25"/>
          <w:szCs w:val="25"/>
        </w:rPr>
        <w:t xml:space="preserve"> de </w:t>
      </w:r>
      <w:proofErr w:type="spellStart"/>
      <w:r w:rsidRPr="00327B14">
        <w:rPr>
          <w:rFonts w:asciiTheme="majorHAnsi" w:hAnsiTheme="majorHAnsi" w:cstheme="majorBidi"/>
          <w:sz w:val="25"/>
          <w:szCs w:val="25"/>
        </w:rPr>
        <w:t>corupţie</w:t>
      </w:r>
      <w:proofErr w:type="spellEnd"/>
      <w:r w:rsidRPr="00327B14">
        <w:rPr>
          <w:rFonts w:asciiTheme="majorHAnsi" w:hAnsiTheme="majorHAnsi" w:cstheme="majorBidi"/>
          <w:sz w:val="25"/>
          <w:szCs w:val="25"/>
        </w:rPr>
        <w:t xml:space="preserve">, prevăzute de art. 289-294 din Legea nr. 286/2009, cu modificările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completările ulterioare,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infracţiuni</w:t>
      </w:r>
      <w:proofErr w:type="spellEnd"/>
      <w:r w:rsidRPr="00327B14">
        <w:rPr>
          <w:rFonts w:asciiTheme="majorHAnsi" w:hAnsiTheme="majorHAnsi" w:cstheme="majorBidi"/>
          <w:sz w:val="25"/>
          <w:szCs w:val="25"/>
        </w:rPr>
        <w:t xml:space="preserve"> asimilate </w:t>
      </w:r>
      <w:proofErr w:type="spellStart"/>
      <w:r w:rsidRPr="00327B14">
        <w:rPr>
          <w:rFonts w:asciiTheme="majorHAnsi" w:hAnsiTheme="majorHAnsi" w:cstheme="majorBidi"/>
          <w:sz w:val="25"/>
          <w:szCs w:val="25"/>
        </w:rPr>
        <w:t>infracţiunilor</w:t>
      </w:r>
      <w:proofErr w:type="spellEnd"/>
      <w:r w:rsidRPr="00327B14">
        <w:rPr>
          <w:rFonts w:asciiTheme="majorHAnsi" w:hAnsiTheme="majorHAnsi" w:cstheme="majorBidi"/>
          <w:sz w:val="25"/>
          <w:szCs w:val="25"/>
        </w:rPr>
        <w:t xml:space="preserve"> de </w:t>
      </w:r>
      <w:proofErr w:type="spellStart"/>
      <w:r w:rsidRPr="00327B14">
        <w:rPr>
          <w:rFonts w:asciiTheme="majorHAnsi" w:hAnsiTheme="majorHAnsi" w:cstheme="majorBidi"/>
          <w:sz w:val="25"/>
          <w:szCs w:val="25"/>
        </w:rPr>
        <w:t>corupţie</w:t>
      </w:r>
      <w:proofErr w:type="spellEnd"/>
      <w:r w:rsidRPr="00327B14">
        <w:rPr>
          <w:rFonts w:asciiTheme="majorHAnsi" w:hAnsiTheme="majorHAnsi" w:cstheme="majorBidi"/>
          <w:sz w:val="25"/>
          <w:szCs w:val="25"/>
        </w:rPr>
        <w:t xml:space="preserve"> prevăzute de art. 10-13 din Legea nr. 78/2000 pentru prevenirea, descoperirea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sancţionarea</w:t>
      </w:r>
      <w:proofErr w:type="spellEnd"/>
      <w:r w:rsidRPr="00327B14">
        <w:rPr>
          <w:rFonts w:asciiTheme="majorHAnsi" w:hAnsiTheme="majorHAnsi" w:cstheme="majorBidi"/>
          <w:sz w:val="25"/>
          <w:szCs w:val="25"/>
        </w:rPr>
        <w:t xml:space="preserve"> faptelor de </w:t>
      </w:r>
      <w:proofErr w:type="spellStart"/>
      <w:r w:rsidRPr="00327B14">
        <w:rPr>
          <w:rFonts w:asciiTheme="majorHAnsi" w:hAnsiTheme="majorHAnsi" w:cstheme="majorBidi"/>
          <w:sz w:val="25"/>
          <w:szCs w:val="25"/>
        </w:rPr>
        <w:t>corupţie</w:t>
      </w:r>
      <w:proofErr w:type="spellEnd"/>
      <w:r w:rsidRPr="00327B14">
        <w:rPr>
          <w:rFonts w:asciiTheme="majorHAnsi" w:hAnsiTheme="majorHAnsi" w:cstheme="majorBidi"/>
          <w:sz w:val="25"/>
          <w:szCs w:val="25"/>
        </w:rPr>
        <w:t xml:space="preserve">, cu modificările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completările ulterioare, sau de </w:t>
      </w:r>
      <w:proofErr w:type="spellStart"/>
      <w:r w:rsidRPr="00327B14">
        <w:rPr>
          <w:rFonts w:asciiTheme="majorHAnsi" w:hAnsiTheme="majorHAnsi" w:cstheme="majorBidi"/>
          <w:sz w:val="25"/>
          <w:szCs w:val="25"/>
        </w:rPr>
        <w:t>dispoziţiile</w:t>
      </w:r>
      <w:proofErr w:type="spellEnd"/>
      <w:r w:rsidRPr="00327B14">
        <w:rPr>
          <w:rFonts w:asciiTheme="majorHAnsi" w:hAnsiTheme="majorHAnsi" w:cstheme="majorBidi"/>
          <w:sz w:val="25"/>
          <w:szCs w:val="25"/>
        </w:rPr>
        <w:t xml:space="preserve"> corespunzătoare ale </w:t>
      </w:r>
      <w:proofErr w:type="spellStart"/>
      <w:r w:rsidRPr="00327B14">
        <w:rPr>
          <w:rFonts w:asciiTheme="majorHAnsi" w:hAnsiTheme="majorHAnsi" w:cstheme="majorBidi"/>
          <w:sz w:val="25"/>
          <w:szCs w:val="25"/>
        </w:rPr>
        <w:t>legislaţiei</w:t>
      </w:r>
      <w:proofErr w:type="spellEnd"/>
      <w:r w:rsidRPr="00327B14">
        <w:rPr>
          <w:rFonts w:asciiTheme="majorHAnsi" w:hAnsiTheme="majorHAnsi" w:cstheme="majorBidi"/>
          <w:sz w:val="25"/>
          <w:szCs w:val="25"/>
        </w:rPr>
        <w:t xml:space="preserve"> penale a statului în care respectivul operator economic a fost condamnat;</w:t>
      </w:r>
    </w:p>
    <w:p w14:paraId="62AE1BF9"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c) </w:t>
      </w:r>
      <w:proofErr w:type="spellStart"/>
      <w:r w:rsidRPr="00327B14">
        <w:rPr>
          <w:rFonts w:asciiTheme="majorHAnsi" w:hAnsiTheme="majorHAnsi" w:cstheme="majorBidi"/>
          <w:sz w:val="25"/>
          <w:szCs w:val="25"/>
        </w:rPr>
        <w:t>infracţiuni</w:t>
      </w:r>
      <w:proofErr w:type="spellEnd"/>
      <w:r w:rsidRPr="00327B14">
        <w:rPr>
          <w:rFonts w:asciiTheme="majorHAnsi" w:hAnsiTheme="majorHAnsi" w:cstheme="majorBidi"/>
          <w:sz w:val="25"/>
          <w:szCs w:val="25"/>
        </w:rPr>
        <w:t xml:space="preserve"> împotriva intereselor financiare ale Uniunii Europene, prevăzute de art. 181-185 din Legea nr. 78/2000, cu modificările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completările ulterioare, sau de </w:t>
      </w:r>
      <w:proofErr w:type="spellStart"/>
      <w:r w:rsidRPr="00327B14">
        <w:rPr>
          <w:rFonts w:asciiTheme="majorHAnsi" w:hAnsiTheme="majorHAnsi" w:cstheme="majorBidi"/>
          <w:sz w:val="25"/>
          <w:szCs w:val="25"/>
        </w:rPr>
        <w:t>dispoziţiile</w:t>
      </w:r>
      <w:proofErr w:type="spellEnd"/>
      <w:r w:rsidRPr="00327B14">
        <w:rPr>
          <w:rFonts w:asciiTheme="majorHAnsi" w:hAnsiTheme="majorHAnsi" w:cstheme="majorBidi"/>
          <w:sz w:val="25"/>
          <w:szCs w:val="25"/>
        </w:rPr>
        <w:t xml:space="preserve"> corespunzătoare ale </w:t>
      </w:r>
      <w:proofErr w:type="spellStart"/>
      <w:r w:rsidRPr="00327B14">
        <w:rPr>
          <w:rFonts w:asciiTheme="majorHAnsi" w:hAnsiTheme="majorHAnsi" w:cstheme="majorBidi"/>
          <w:sz w:val="25"/>
          <w:szCs w:val="25"/>
        </w:rPr>
        <w:t>legislaţiei</w:t>
      </w:r>
      <w:proofErr w:type="spellEnd"/>
      <w:r w:rsidRPr="00327B14">
        <w:rPr>
          <w:rFonts w:asciiTheme="majorHAnsi" w:hAnsiTheme="majorHAnsi" w:cstheme="majorBidi"/>
          <w:sz w:val="25"/>
          <w:szCs w:val="25"/>
        </w:rPr>
        <w:t xml:space="preserve"> penale a statului în care respectivul operator economic a fost condamnat;</w:t>
      </w:r>
    </w:p>
    <w:p w14:paraId="4C741372"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d) acte de terorism prevăzute de art. 32-35, art. 37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38 din Legea nr. 535/2004 privind prevenirea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combaterea terorismului, cu modificările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completările ulterioare, sau de </w:t>
      </w:r>
      <w:proofErr w:type="spellStart"/>
      <w:r w:rsidRPr="00327B14">
        <w:rPr>
          <w:rFonts w:asciiTheme="majorHAnsi" w:hAnsiTheme="majorHAnsi" w:cstheme="majorBidi"/>
          <w:sz w:val="25"/>
          <w:szCs w:val="25"/>
        </w:rPr>
        <w:t>dispoziţiile</w:t>
      </w:r>
      <w:proofErr w:type="spellEnd"/>
      <w:r w:rsidRPr="00327B14">
        <w:rPr>
          <w:rFonts w:asciiTheme="majorHAnsi" w:hAnsiTheme="majorHAnsi" w:cstheme="majorBidi"/>
          <w:sz w:val="25"/>
          <w:szCs w:val="25"/>
        </w:rPr>
        <w:t xml:space="preserve"> corespunzătoare ale </w:t>
      </w:r>
      <w:proofErr w:type="spellStart"/>
      <w:r w:rsidRPr="00327B14">
        <w:rPr>
          <w:rFonts w:asciiTheme="majorHAnsi" w:hAnsiTheme="majorHAnsi" w:cstheme="majorBidi"/>
          <w:sz w:val="25"/>
          <w:szCs w:val="25"/>
        </w:rPr>
        <w:t>legislaţiei</w:t>
      </w:r>
      <w:proofErr w:type="spellEnd"/>
      <w:r w:rsidRPr="00327B14">
        <w:rPr>
          <w:rFonts w:asciiTheme="majorHAnsi" w:hAnsiTheme="majorHAnsi" w:cstheme="majorBidi"/>
          <w:sz w:val="25"/>
          <w:szCs w:val="25"/>
        </w:rPr>
        <w:t xml:space="preserve"> penale a statului în care respectivul operator economic a fost condamnat;</w:t>
      </w:r>
    </w:p>
    <w:p w14:paraId="1C1ADD26"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e) spălarea banilor, prevăzută de art. 29 din Legea nr. 656/2002 pentru prevenirea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sancţionarea</w:t>
      </w:r>
      <w:proofErr w:type="spellEnd"/>
      <w:r w:rsidRPr="00327B14">
        <w:rPr>
          <w:rFonts w:asciiTheme="majorHAnsi" w:hAnsiTheme="majorHAnsi" w:cstheme="majorBidi"/>
          <w:sz w:val="25"/>
          <w:szCs w:val="25"/>
        </w:rPr>
        <w:t xml:space="preserve"> spălării banilor, precum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pentru instituirea unor măsuri de prevenire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combatere a </w:t>
      </w:r>
      <w:proofErr w:type="spellStart"/>
      <w:r w:rsidRPr="00327B14">
        <w:rPr>
          <w:rFonts w:asciiTheme="majorHAnsi" w:hAnsiTheme="majorHAnsi" w:cstheme="majorBidi"/>
          <w:sz w:val="25"/>
          <w:szCs w:val="25"/>
        </w:rPr>
        <w:t>finanţării</w:t>
      </w:r>
      <w:proofErr w:type="spellEnd"/>
      <w:r w:rsidRPr="00327B14">
        <w:rPr>
          <w:rFonts w:asciiTheme="majorHAnsi" w:hAnsiTheme="majorHAnsi" w:cstheme="majorBidi"/>
          <w:sz w:val="25"/>
          <w:szCs w:val="25"/>
        </w:rPr>
        <w:t xml:space="preserve"> terorismului, republicată, cu modificările ulterioare, sau </w:t>
      </w:r>
      <w:proofErr w:type="spellStart"/>
      <w:r w:rsidRPr="00327B14">
        <w:rPr>
          <w:rFonts w:asciiTheme="majorHAnsi" w:hAnsiTheme="majorHAnsi" w:cstheme="majorBidi"/>
          <w:sz w:val="25"/>
          <w:szCs w:val="25"/>
        </w:rPr>
        <w:t>finanţarea</w:t>
      </w:r>
      <w:proofErr w:type="spellEnd"/>
      <w:r w:rsidRPr="00327B14">
        <w:rPr>
          <w:rFonts w:asciiTheme="majorHAnsi" w:hAnsiTheme="majorHAnsi" w:cstheme="majorBidi"/>
          <w:sz w:val="25"/>
          <w:szCs w:val="25"/>
        </w:rPr>
        <w:t xml:space="preserve"> terorismului, prevăzută de art. 36 din Legea nr. 535/2004, cu modificările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completările ulterioare, sau de </w:t>
      </w:r>
      <w:proofErr w:type="spellStart"/>
      <w:r w:rsidRPr="00327B14">
        <w:rPr>
          <w:rFonts w:asciiTheme="majorHAnsi" w:hAnsiTheme="majorHAnsi" w:cstheme="majorBidi"/>
          <w:sz w:val="25"/>
          <w:szCs w:val="25"/>
        </w:rPr>
        <w:t>dispoziţiile</w:t>
      </w:r>
      <w:proofErr w:type="spellEnd"/>
      <w:r w:rsidRPr="00327B14">
        <w:rPr>
          <w:rFonts w:asciiTheme="majorHAnsi" w:hAnsiTheme="majorHAnsi" w:cstheme="majorBidi"/>
          <w:sz w:val="25"/>
          <w:szCs w:val="25"/>
        </w:rPr>
        <w:t xml:space="preserve"> corespunzătoare ale </w:t>
      </w:r>
      <w:proofErr w:type="spellStart"/>
      <w:r w:rsidRPr="00327B14">
        <w:rPr>
          <w:rFonts w:asciiTheme="majorHAnsi" w:hAnsiTheme="majorHAnsi" w:cstheme="majorBidi"/>
          <w:sz w:val="25"/>
          <w:szCs w:val="25"/>
        </w:rPr>
        <w:t>legislaţiei</w:t>
      </w:r>
      <w:proofErr w:type="spellEnd"/>
      <w:r w:rsidRPr="00327B14">
        <w:rPr>
          <w:rFonts w:asciiTheme="majorHAnsi" w:hAnsiTheme="majorHAnsi" w:cstheme="majorBidi"/>
          <w:sz w:val="25"/>
          <w:szCs w:val="25"/>
        </w:rPr>
        <w:t xml:space="preserve"> penale a statului în care respectivul operator economic a fost condamnat;</w:t>
      </w:r>
    </w:p>
    <w:p w14:paraId="4DA2C163"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f) traficul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exploatarea persoanelor vulnerabile, prevăzute de art. 209-217 din Legea nr. 286/2009, cu modificările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completările ulterioare, sau de </w:t>
      </w:r>
      <w:proofErr w:type="spellStart"/>
      <w:r w:rsidRPr="00327B14">
        <w:rPr>
          <w:rFonts w:asciiTheme="majorHAnsi" w:hAnsiTheme="majorHAnsi" w:cstheme="majorBidi"/>
          <w:sz w:val="25"/>
          <w:szCs w:val="25"/>
        </w:rPr>
        <w:t>dispoziţiile</w:t>
      </w:r>
      <w:proofErr w:type="spellEnd"/>
      <w:r w:rsidRPr="00327B14">
        <w:rPr>
          <w:rFonts w:asciiTheme="majorHAnsi" w:hAnsiTheme="majorHAnsi" w:cstheme="majorBidi"/>
          <w:sz w:val="25"/>
          <w:szCs w:val="25"/>
        </w:rPr>
        <w:t xml:space="preserve"> corespunzătoare ale </w:t>
      </w:r>
      <w:proofErr w:type="spellStart"/>
      <w:r w:rsidRPr="00327B14">
        <w:rPr>
          <w:rFonts w:asciiTheme="majorHAnsi" w:hAnsiTheme="majorHAnsi" w:cstheme="majorBidi"/>
          <w:sz w:val="25"/>
          <w:szCs w:val="25"/>
        </w:rPr>
        <w:t>legislaţiei</w:t>
      </w:r>
      <w:proofErr w:type="spellEnd"/>
      <w:r w:rsidRPr="00327B14">
        <w:rPr>
          <w:rFonts w:asciiTheme="majorHAnsi" w:hAnsiTheme="majorHAnsi" w:cstheme="majorBidi"/>
          <w:sz w:val="25"/>
          <w:szCs w:val="25"/>
        </w:rPr>
        <w:t xml:space="preserve"> penale a statului în care respectivul operator economic a fost condamnat;</w:t>
      </w:r>
    </w:p>
    <w:p w14:paraId="77E1D0D9"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g) fraudă, în sensul art. 1 din </w:t>
      </w:r>
      <w:proofErr w:type="spellStart"/>
      <w:r w:rsidRPr="00327B14">
        <w:rPr>
          <w:rFonts w:asciiTheme="majorHAnsi" w:hAnsiTheme="majorHAnsi" w:cstheme="majorBidi"/>
          <w:sz w:val="25"/>
          <w:szCs w:val="25"/>
        </w:rPr>
        <w:t>Convenţia</w:t>
      </w:r>
      <w:proofErr w:type="spellEnd"/>
      <w:r w:rsidRPr="00327B14">
        <w:rPr>
          <w:rFonts w:asciiTheme="majorHAnsi" w:hAnsiTheme="majorHAnsi" w:cstheme="majorBidi"/>
          <w:sz w:val="25"/>
          <w:szCs w:val="25"/>
        </w:rPr>
        <w:t xml:space="preserve"> privind protejarea intereselor financiare ale </w:t>
      </w:r>
      <w:proofErr w:type="spellStart"/>
      <w:r w:rsidRPr="00327B14">
        <w:rPr>
          <w:rFonts w:asciiTheme="majorHAnsi" w:hAnsiTheme="majorHAnsi" w:cstheme="majorBidi"/>
          <w:sz w:val="25"/>
          <w:szCs w:val="25"/>
        </w:rPr>
        <w:t>Comunităţilor</w:t>
      </w:r>
      <w:proofErr w:type="spellEnd"/>
      <w:r w:rsidRPr="00327B14">
        <w:rPr>
          <w:rFonts w:asciiTheme="majorHAnsi" w:hAnsiTheme="majorHAnsi" w:cstheme="majorBidi"/>
          <w:sz w:val="25"/>
          <w:szCs w:val="25"/>
        </w:rPr>
        <w:t xml:space="preserve"> Europene - combaterea fraudei.</w:t>
      </w:r>
    </w:p>
    <w:p w14:paraId="2D160587"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Declar de asemenea că nici un membru al organului de administrare, de conducere sau de supraveghere, sau care are putere de reprezentare, de decizie sau de control nu a fost condamnat definitiv pentru infracțiunile sus menționate.</w:t>
      </w:r>
    </w:p>
    <w:p w14:paraId="40DEC6B6"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Subsemnatul declar că </w:t>
      </w:r>
      <w:proofErr w:type="spellStart"/>
      <w:r w:rsidRPr="00327B14">
        <w:rPr>
          <w:rFonts w:asciiTheme="majorHAnsi" w:hAnsiTheme="majorHAnsi" w:cstheme="majorBidi"/>
          <w:sz w:val="25"/>
          <w:szCs w:val="25"/>
        </w:rPr>
        <w:t>informaţiile</w:t>
      </w:r>
      <w:proofErr w:type="spellEnd"/>
      <w:r w:rsidRPr="00327B14">
        <w:rPr>
          <w:rFonts w:asciiTheme="majorHAnsi" w:hAnsiTheme="majorHAnsi" w:cstheme="majorBidi"/>
          <w:sz w:val="25"/>
          <w:szCs w:val="25"/>
        </w:rPr>
        <w:t xml:space="preserve"> furnizate sunt complete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corecte în fiecare detaliu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înţeleg</w:t>
      </w:r>
      <w:proofErr w:type="spellEnd"/>
      <w:r w:rsidRPr="00327B14">
        <w:rPr>
          <w:rFonts w:asciiTheme="majorHAnsi" w:hAnsiTheme="majorHAnsi" w:cstheme="majorBidi"/>
          <w:sz w:val="25"/>
          <w:szCs w:val="25"/>
        </w:rPr>
        <w:t xml:space="preserve"> că autoritatea contractantă are dreptul de a solicita, în scopul verificării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confirmării </w:t>
      </w:r>
      <w:proofErr w:type="spellStart"/>
      <w:r w:rsidRPr="00327B14">
        <w:rPr>
          <w:rFonts w:asciiTheme="majorHAnsi" w:hAnsiTheme="majorHAnsi" w:cstheme="majorBidi"/>
          <w:sz w:val="25"/>
          <w:szCs w:val="25"/>
        </w:rPr>
        <w:t>declaraţiilor</w:t>
      </w:r>
      <w:proofErr w:type="spellEnd"/>
      <w:r w:rsidRPr="00327B14">
        <w:rPr>
          <w:rFonts w:asciiTheme="majorHAnsi" w:hAnsiTheme="majorHAnsi" w:cstheme="majorBidi"/>
          <w:sz w:val="25"/>
          <w:szCs w:val="25"/>
        </w:rPr>
        <w:t xml:space="preserve"> orice documente doveditoare de care dispunem.</w:t>
      </w:r>
    </w:p>
    <w:p w14:paraId="3D7A1693"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lastRenderedPageBreak/>
        <w:t xml:space="preserve">Totodată, declar că am luat la cunoștință de prevederile </w:t>
      </w:r>
      <w:proofErr w:type="spellStart"/>
      <w:r w:rsidRPr="00327B14">
        <w:rPr>
          <w:rFonts w:asciiTheme="majorHAnsi" w:hAnsiTheme="majorHAnsi" w:cstheme="majorBidi"/>
          <w:sz w:val="25"/>
          <w:szCs w:val="25"/>
        </w:rPr>
        <w:t>art</w:t>
      </w:r>
      <w:proofErr w:type="spellEnd"/>
      <w:r w:rsidRPr="00327B14">
        <w:rPr>
          <w:rFonts w:asciiTheme="majorHAnsi" w:hAnsiTheme="majorHAnsi" w:cstheme="majorBidi"/>
          <w:sz w:val="25"/>
          <w:szCs w:val="25"/>
        </w:rPr>
        <w:t xml:space="preserve"> 326 « Falsul în Declarații » din Codul Penal referitor la «Declararea necorespunzătoare a adevărului, făcută unei persoane dintre cele prevăzute în art. 175 sau unei </w:t>
      </w:r>
      <w:proofErr w:type="spellStart"/>
      <w:r w:rsidRPr="00327B14">
        <w:rPr>
          <w:rFonts w:asciiTheme="majorHAnsi" w:hAnsiTheme="majorHAnsi" w:cstheme="majorBidi"/>
          <w:sz w:val="25"/>
          <w:szCs w:val="25"/>
        </w:rPr>
        <w:t>unităţi</w:t>
      </w:r>
      <w:proofErr w:type="spellEnd"/>
      <w:r w:rsidRPr="00327B14">
        <w:rPr>
          <w:rFonts w:asciiTheme="majorHAnsi" w:hAnsiTheme="majorHAnsi" w:cstheme="majorBidi"/>
          <w:sz w:val="25"/>
          <w:szCs w:val="25"/>
        </w:rPr>
        <w:t xml:space="preserve"> în care aceasta </w:t>
      </w:r>
      <w:proofErr w:type="spellStart"/>
      <w:r w:rsidRPr="00327B14">
        <w:rPr>
          <w:rFonts w:asciiTheme="majorHAnsi" w:hAnsiTheme="majorHAnsi" w:cstheme="majorBidi"/>
          <w:sz w:val="25"/>
          <w:szCs w:val="25"/>
        </w:rPr>
        <w:t>îşi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desfăşoară</w:t>
      </w:r>
      <w:proofErr w:type="spellEnd"/>
      <w:r w:rsidRPr="00327B14">
        <w:rPr>
          <w:rFonts w:asciiTheme="majorHAnsi" w:hAnsiTheme="majorHAnsi" w:cstheme="majorBidi"/>
          <w:sz w:val="25"/>
          <w:szCs w:val="25"/>
        </w:rPr>
        <w:t xml:space="preserve"> activitatea în vederea producerii unei </w:t>
      </w:r>
      <w:proofErr w:type="spellStart"/>
      <w:r w:rsidRPr="00327B14">
        <w:rPr>
          <w:rFonts w:asciiTheme="majorHAnsi" w:hAnsiTheme="majorHAnsi" w:cstheme="majorBidi"/>
          <w:sz w:val="25"/>
          <w:szCs w:val="25"/>
        </w:rPr>
        <w:t>consecinţe</w:t>
      </w:r>
      <w:proofErr w:type="spellEnd"/>
      <w:r w:rsidRPr="00327B14">
        <w:rPr>
          <w:rFonts w:asciiTheme="majorHAnsi" w:hAnsiTheme="majorHAnsi" w:cstheme="majorBidi"/>
          <w:sz w:val="25"/>
          <w:szCs w:val="25"/>
        </w:rPr>
        <w:t xml:space="preserve"> juridice, pentru sine sau pentru altul, atunci când, potrivit legii ori împrejurărilor, </w:t>
      </w:r>
      <w:proofErr w:type="spellStart"/>
      <w:r w:rsidRPr="00327B14">
        <w:rPr>
          <w:rFonts w:asciiTheme="majorHAnsi" w:hAnsiTheme="majorHAnsi" w:cstheme="majorBidi"/>
          <w:sz w:val="25"/>
          <w:szCs w:val="25"/>
        </w:rPr>
        <w:t>declaraţia</w:t>
      </w:r>
      <w:proofErr w:type="spellEnd"/>
      <w:r w:rsidRPr="00327B14">
        <w:rPr>
          <w:rFonts w:asciiTheme="majorHAnsi" w:hAnsiTheme="majorHAnsi" w:cstheme="majorBidi"/>
          <w:sz w:val="25"/>
          <w:szCs w:val="25"/>
        </w:rPr>
        <w:t xml:space="preserve"> făcută </w:t>
      </w:r>
      <w:proofErr w:type="spellStart"/>
      <w:r w:rsidRPr="00327B14">
        <w:rPr>
          <w:rFonts w:asciiTheme="majorHAnsi" w:hAnsiTheme="majorHAnsi" w:cstheme="majorBidi"/>
          <w:sz w:val="25"/>
          <w:szCs w:val="25"/>
        </w:rPr>
        <w:t>serveşte</w:t>
      </w:r>
      <w:proofErr w:type="spellEnd"/>
      <w:r w:rsidRPr="00327B14">
        <w:rPr>
          <w:rFonts w:asciiTheme="majorHAnsi" w:hAnsiTheme="majorHAnsi" w:cstheme="majorBidi"/>
          <w:sz w:val="25"/>
          <w:szCs w:val="25"/>
        </w:rPr>
        <w:t xml:space="preserve"> la producerea acelei </w:t>
      </w:r>
      <w:proofErr w:type="spellStart"/>
      <w:r w:rsidRPr="00327B14">
        <w:rPr>
          <w:rFonts w:asciiTheme="majorHAnsi" w:hAnsiTheme="majorHAnsi" w:cstheme="majorBidi"/>
          <w:sz w:val="25"/>
          <w:szCs w:val="25"/>
        </w:rPr>
        <w:t>consecinţe</w:t>
      </w:r>
      <w:proofErr w:type="spellEnd"/>
      <w:r w:rsidRPr="00327B14">
        <w:rPr>
          <w:rFonts w:asciiTheme="majorHAnsi" w:hAnsiTheme="majorHAnsi" w:cstheme="majorBidi"/>
          <w:sz w:val="25"/>
          <w:szCs w:val="25"/>
        </w:rPr>
        <w:t xml:space="preserve">, se </w:t>
      </w:r>
      <w:proofErr w:type="spellStart"/>
      <w:r w:rsidRPr="00327B14">
        <w:rPr>
          <w:rFonts w:asciiTheme="majorHAnsi" w:hAnsiTheme="majorHAnsi" w:cstheme="majorBidi"/>
          <w:sz w:val="25"/>
          <w:szCs w:val="25"/>
        </w:rPr>
        <w:t>pedepseşte</w:t>
      </w:r>
      <w:proofErr w:type="spellEnd"/>
      <w:r w:rsidRPr="00327B14">
        <w:rPr>
          <w:rFonts w:asciiTheme="majorHAnsi" w:hAnsiTheme="majorHAnsi" w:cstheme="majorBidi"/>
          <w:sz w:val="25"/>
          <w:szCs w:val="25"/>
        </w:rPr>
        <w:t xml:space="preserve"> cu închisoare de la 3 luni la 2 ani sau cu amendă»</w:t>
      </w:r>
    </w:p>
    <w:p w14:paraId="0FC0D2CE" w14:textId="77777777" w:rsidR="005F78EA" w:rsidRPr="00327B14" w:rsidRDefault="005F78EA" w:rsidP="005F78EA">
      <w:pPr>
        <w:rPr>
          <w:rFonts w:asciiTheme="majorHAnsi" w:hAnsiTheme="majorHAnsi" w:cstheme="majorBidi"/>
          <w:sz w:val="25"/>
          <w:szCs w:val="25"/>
        </w:rPr>
      </w:pPr>
    </w:p>
    <w:p w14:paraId="7363F4A9" w14:textId="77777777" w:rsidR="005F78EA" w:rsidRPr="00327B14" w:rsidRDefault="005F78EA" w:rsidP="005F78EA">
      <w:pPr>
        <w:rPr>
          <w:rFonts w:asciiTheme="majorHAnsi" w:hAnsiTheme="majorHAnsi" w:cstheme="majorBidi"/>
          <w:sz w:val="25"/>
          <w:szCs w:val="25"/>
        </w:rPr>
      </w:pPr>
    </w:p>
    <w:p w14:paraId="5CADF0B4" w14:textId="77777777" w:rsidR="005F78EA" w:rsidRPr="00327B14" w:rsidRDefault="005F78EA" w:rsidP="005F78EA">
      <w:pPr>
        <w:spacing w:before="120" w:after="120"/>
        <w:rPr>
          <w:rFonts w:asciiTheme="majorHAnsi" w:hAnsiTheme="majorHAnsi" w:cstheme="majorBidi"/>
          <w:sz w:val="25"/>
          <w:szCs w:val="25"/>
        </w:rPr>
      </w:pPr>
      <w:r w:rsidRPr="00327B14">
        <w:rPr>
          <w:rFonts w:asciiTheme="majorHAnsi" w:hAnsiTheme="majorHAnsi" w:cstheme="majorBidi"/>
          <w:sz w:val="25"/>
          <w:szCs w:val="25"/>
        </w:rPr>
        <w:t xml:space="preserve">Data completării ................................ </w:t>
      </w:r>
    </w:p>
    <w:p w14:paraId="17F8063B" w14:textId="77777777" w:rsidR="005F78EA" w:rsidRPr="00327B14" w:rsidRDefault="005F78EA" w:rsidP="005F78EA">
      <w:pPr>
        <w:spacing w:before="120" w:after="120"/>
        <w:rPr>
          <w:rFonts w:asciiTheme="majorHAnsi" w:hAnsiTheme="majorHAnsi" w:cstheme="majorBidi"/>
          <w:sz w:val="25"/>
          <w:szCs w:val="25"/>
        </w:rPr>
      </w:pPr>
    </w:p>
    <w:p w14:paraId="2113BAEF" w14:textId="77777777" w:rsidR="005F78EA" w:rsidRPr="00327B14" w:rsidRDefault="005F78EA" w:rsidP="005F78EA">
      <w:pPr>
        <w:spacing w:before="120" w:after="120"/>
        <w:rPr>
          <w:rFonts w:asciiTheme="majorHAnsi" w:hAnsiTheme="majorHAnsi" w:cstheme="majorBidi"/>
          <w:sz w:val="25"/>
          <w:szCs w:val="25"/>
        </w:rPr>
      </w:pPr>
      <w:r w:rsidRPr="00327B14">
        <w:rPr>
          <w:rFonts w:asciiTheme="majorHAnsi" w:hAnsiTheme="majorHAnsi" w:cstheme="majorBidi"/>
          <w:sz w:val="25"/>
          <w:szCs w:val="25"/>
        </w:rPr>
        <w:tab/>
      </w:r>
    </w:p>
    <w:p w14:paraId="0CF730D4" w14:textId="77777777" w:rsidR="005F78EA" w:rsidRPr="00327B14" w:rsidRDefault="005F78EA" w:rsidP="005F78EA">
      <w:pPr>
        <w:spacing w:before="120" w:after="120"/>
        <w:jc w:val="center"/>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0218EBDE" w14:textId="77777777" w:rsidR="005F78EA" w:rsidRPr="00327B14" w:rsidRDefault="005F78EA" w:rsidP="005F78EA">
      <w:pPr>
        <w:spacing w:before="120" w:after="120"/>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111D55A1" w14:textId="77777777" w:rsidR="005F78EA" w:rsidRPr="00327B14" w:rsidRDefault="005F78EA" w:rsidP="005F78EA">
      <w:pPr>
        <w:spacing w:before="120" w:after="120"/>
        <w:rPr>
          <w:rFonts w:asciiTheme="majorHAnsi" w:hAnsiTheme="majorHAnsi" w:cstheme="majorBidi"/>
          <w:sz w:val="25"/>
          <w:szCs w:val="25"/>
        </w:rPr>
      </w:pPr>
    </w:p>
    <w:p w14:paraId="2D6ABAE3" w14:textId="77777777" w:rsidR="005F78EA" w:rsidRPr="00694F77" w:rsidRDefault="005F78EA" w:rsidP="005F78EA">
      <w:pPr>
        <w:autoSpaceDE w:val="0"/>
        <w:autoSpaceDN w:val="0"/>
        <w:adjustRightInd w:val="0"/>
        <w:jc w:val="both"/>
        <w:rPr>
          <w:rFonts w:asciiTheme="majorHAnsi" w:hAnsiTheme="majorHAnsi" w:cstheme="majorBidi"/>
          <w:b/>
          <w:sz w:val="20"/>
          <w:szCs w:val="20"/>
          <w:lang w:val="fr-FR"/>
        </w:rPr>
      </w:pPr>
      <w:proofErr w:type="gramStart"/>
      <w:r w:rsidRPr="00694F77">
        <w:rPr>
          <w:rFonts w:asciiTheme="majorHAnsi" w:hAnsiTheme="majorHAnsi" w:cstheme="majorBidi"/>
          <w:sz w:val="20"/>
          <w:szCs w:val="20"/>
          <w:lang w:val="fr-FR"/>
        </w:rPr>
        <w:t>Nota:</w:t>
      </w:r>
      <w:proofErr w:type="gramEnd"/>
      <w:r w:rsidRPr="00694F77">
        <w:rPr>
          <w:rFonts w:asciiTheme="majorHAnsi" w:hAnsiTheme="majorHAnsi" w:cstheme="majorBidi"/>
          <w:sz w:val="20"/>
          <w:szCs w:val="20"/>
          <w:lang w:val="fr-FR"/>
        </w:rPr>
        <w:t xml:space="preserve"> se </w:t>
      </w:r>
      <w:proofErr w:type="spellStart"/>
      <w:r w:rsidRPr="00694F77">
        <w:rPr>
          <w:rFonts w:asciiTheme="majorHAnsi" w:hAnsiTheme="majorHAnsi" w:cstheme="majorBidi"/>
          <w:sz w:val="20"/>
          <w:szCs w:val="20"/>
          <w:lang w:val="fr-FR"/>
        </w:rPr>
        <w:t>completează</w:t>
      </w:r>
      <w:proofErr w:type="spellEnd"/>
      <w:r w:rsidRPr="00694F77">
        <w:rPr>
          <w:rFonts w:asciiTheme="majorHAnsi" w:hAnsiTheme="majorHAnsi" w:cstheme="majorBidi"/>
          <w:sz w:val="20"/>
          <w:szCs w:val="20"/>
          <w:lang w:val="fr-FR"/>
        </w:rPr>
        <w:t xml:space="preserve"> </w:t>
      </w:r>
      <w:proofErr w:type="spellStart"/>
      <w:r w:rsidRPr="00694F77">
        <w:rPr>
          <w:rFonts w:asciiTheme="majorHAnsi" w:hAnsiTheme="majorHAnsi" w:cstheme="majorBidi"/>
          <w:sz w:val="20"/>
          <w:szCs w:val="20"/>
          <w:lang w:val="fr-FR"/>
        </w:rPr>
        <w:t>și</w:t>
      </w:r>
      <w:proofErr w:type="spellEnd"/>
      <w:r w:rsidRPr="00694F77">
        <w:rPr>
          <w:rFonts w:asciiTheme="majorHAnsi" w:hAnsiTheme="majorHAnsi" w:cstheme="majorBidi"/>
          <w:sz w:val="20"/>
          <w:szCs w:val="20"/>
          <w:lang w:val="fr-FR"/>
        </w:rPr>
        <w:t xml:space="preserve"> se </w:t>
      </w:r>
      <w:proofErr w:type="spellStart"/>
      <w:r w:rsidRPr="00694F77">
        <w:rPr>
          <w:rFonts w:asciiTheme="majorHAnsi" w:hAnsiTheme="majorHAnsi" w:cstheme="majorBidi"/>
          <w:sz w:val="20"/>
          <w:szCs w:val="20"/>
          <w:lang w:val="fr-FR"/>
        </w:rPr>
        <w:t>depune</w:t>
      </w:r>
      <w:proofErr w:type="spellEnd"/>
      <w:r w:rsidRPr="00694F77">
        <w:rPr>
          <w:rFonts w:asciiTheme="majorHAnsi" w:hAnsiTheme="majorHAnsi" w:cstheme="majorBidi"/>
          <w:sz w:val="20"/>
          <w:szCs w:val="20"/>
          <w:lang w:val="fr-FR"/>
        </w:rPr>
        <w:t xml:space="preserve"> de </w:t>
      </w:r>
      <w:proofErr w:type="spellStart"/>
      <w:r w:rsidRPr="00694F77">
        <w:rPr>
          <w:rFonts w:asciiTheme="majorHAnsi" w:hAnsiTheme="majorHAnsi" w:cstheme="majorBidi"/>
          <w:sz w:val="20"/>
          <w:szCs w:val="20"/>
          <w:lang w:val="fr-FR"/>
        </w:rPr>
        <w:t>ofertantul</w:t>
      </w:r>
      <w:proofErr w:type="spellEnd"/>
      <w:r w:rsidRPr="00694F77">
        <w:rPr>
          <w:rFonts w:asciiTheme="majorHAnsi" w:hAnsiTheme="majorHAnsi" w:cstheme="majorBidi"/>
          <w:sz w:val="20"/>
          <w:szCs w:val="20"/>
          <w:lang w:val="fr-FR"/>
        </w:rPr>
        <w:t xml:space="preserve"> </w:t>
      </w:r>
      <w:proofErr w:type="spellStart"/>
      <w:r w:rsidRPr="00694F77">
        <w:rPr>
          <w:rFonts w:asciiTheme="majorHAnsi" w:hAnsiTheme="majorHAnsi" w:cstheme="majorBidi"/>
          <w:sz w:val="20"/>
          <w:szCs w:val="20"/>
          <w:lang w:val="fr-FR"/>
        </w:rPr>
        <w:t>unic</w:t>
      </w:r>
      <w:proofErr w:type="spellEnd"/>
      <w:r w:rsidRPr="00694F77">
        <w:rPr>
          <w:rFonts w:asciiTheme="majorHAnsi" w:hAnsiTheme="majorHAnsi" w:cstheme="majorBidi"/>
          <w:sz w:val="20"/>
          <w:szCs w:val="20"/>
          <w:lang w:val="fr-FR"/>
        </w:rPr>
        <w:t xml:space="preserve">, </w:t>
      </w:r>
      <w:proofErr w:type="spellStart"/>
      <w:r w:rsidRPr="00694F77">
        <w:rPr>
          <w:rFonts w:asciiTheme="majorHAnsi" w:hAnsiTheme="majorHAnsi" w:cstheme="majorBidi"/>
          <w:sz w:val="20"/>
          <w:szCs w:val="20"/>
          <w:lang w:val="fr-FR"/>
        </w:rPr>
        <w:t>ofertantul</w:t>
      </w:r>
      <w:proofErr w:type="spellEnd"/>
      <w:r w:rsidRPr="00694F77">
        <w:rPr>
          <w:rFonts w:asciiTheme="majorHAnsi" w:hAnsiTheme="majorHAnsi" w:cstheme="majorBidi"/>
          <w:sz w:val="20"/>
          <w:szCs w:val="20"/>
          <w:lang w:val="fr-FR"/>
        </w:rPr>
        <w:t xml:space="preserve"> </w:t>
      </w:r>
      <w:proofErr w:type="spellStart"/>
      <w:r w:rsidRPr="00694F77">
        <w:rPr>
          <w:rFonts w:asciiTheme="majorHAnsi" w:hAnsiTheme="majorHAnsi" w:cstheme="majorBidi"/>
          <w:sz w:val="20"/>
          <w:szCs w:val="20"/>
          <w:lang w:val="fr-FR"/>
        </w:rPr>
        <w:t>asociat</w:t>
      </w:r>
      <w:proofErr w:type="spellEnd"/>
      <w:r w:rsidRPr="00694F77">
        <w:rPr>
          <w:rFonts w:asciiTheme="majorHAnsi" w:hAnsiTheme="majorHAnsi" w:cstheme="majorBidi"/>
          <w:sz w:val="20"/>
          <w:szCs w:val="20"/>
          <w:lang w:val="fr-FR"/>
        </w:rPr>
        <w:t xml:space="preserve">, </w:t>
      </w:r>
      <w:proofErr w:type="spellStart"/>
      <w:r w:rsidRPr="00694F77">
        <w:rPr>
          <w:rFonts w:asciiTheme="majorHAnsi" w:hAnsiTheme="majorHAnsi" w:cstheme="majorBidi"/>
          <w:sz w:val="20"/>
          <w:szCs w:val="20"/>
          <w:lang w:val="fr-FR"/>
        </w:rPr>
        <w:t>subcontractant</w:t>
      </w:r>
      <w:proofErr w:type="spellEnd"/>
      <w:r w:rsidRPr="00694F77">
        <w:rPr>
          <w:rFonts w:asciiTheme="majorHAnsi" w:hAnsiTheme="majorHAnsi" w:cstheme="majorBidi"/>
          <w:sz w:val="20"/>
          <w:szCs w:val="20"/>
          <w:lang w:val="fr-FR"/>
        </w:rPr>
        <w:t xml:space="preserve"> si </w:t>
      </w:r>
      <w:proofErr w:type="spellStart"/>
      <w:r w:rsidRPr="00694F77">
        <w:rPr>
          <w:rFonts w:asciiTheme="majorHAnsi" w:hAnsiTheme="majorHAnsi" w:cstheme="majorBidi"/>
          <w:sz w:val="20"/>
          <w:szCs w:val="20"/>
          <w:lang w:val="fr-FR"/>
        </w:rPr>
        <w:t>tertul</w:t>
      </w:r>
      <w:proofErr w:type="spellEnd"/>
      <w:r w:rsidRPr="00694F77">
        <w:rPr>
          <w:rFonts w:asciiTheme="majorHAnsi" w:hAnsiTheme="majorHAnsi" w:cstheme="majorBidi"/>
          <w:sz w:val="20"/>
          <w:szCs w:val="20"/>
          <w:lang w:val="fr-FR"/>
        </w:rPr>
        <w:t xml:space="preserve"> </w:t>
      </w:r>
      <w:proofErr w:type="spellStart"/>
      <w:r w:rsidRPr="00694F77">
        <w:rPr>
          <w:rFonts w:asciiTheme="majorHAnsi" w:hAnsiTheme="majorHAnsi" w:cstheme="majorBidi"/>
          <w:sz w:val="20"/>
          <w:szCs w:val="20"/>
          <w:lang w:val="fr-FR"/>
        </w:rPr>
        <w:t>sustinator</w:t>
      </w:r>
      <w:proofErr w:type="spellEnd"/>
      <w:r w:rsidRPr="00694F77">
        <w:rPr>
          <w:rFonts w:asciiTheme="majorHAnsi" w:hAnsiTheme="majorHAnsi" w:cstheme="majorBidi"/>
          <w:sz w:val="20"/>
          <w:szCs w:val="20"/>
          <w:lang w:val="fr-FR"/>
        </w:rPr>
        <w:t>.</w:t>
      </w:r>
    </w:p>
    <w:p w14:paraId="72906630" w14:textId="77777777" w:rsidR="005F78EA" w:rsidRPr="00327B14" w:rsidRDefault="005F78EA" w:rsidP="005F78EA">
      <w:pPr>
        <w:rPr>
          <w:rFonts w:asciiTheme="majorHAnsi" w:hAnsiTheme="majorHAnsi" w:cstheme="majorBidi"/>
          <w:sz w:val="25"/>
          <w:szCs w:val="25"/>
        </w:rPr>
      </w:pPr>
    </w:p>
    <w:p w14:paraId="28AD2378" w14:textId="77777777" w:rsidR="005F78EA" w:rsidRPr="00327B14" w:rsidRDefault="005F78EA" w:rsidP="005F78EA">
      <w:pPr>
        <w:rPr>
          <w:rFonts w:asciiTheme="majorHAnsi" w:hAnsiTheme="majorHAnsi" w:cstheme="majorBidi"/>
          <w:sz w:val="25"/>
          <w:szCs w:val="25"/>
        </w:rPr>
      </w:pPr>
      <w:r w:rsidRPr="00327B14">
        <w:rPr>
          <w:rFonts w:asciiTheme="majorHAnsi" w:hAnsiTheme="majorHAnsi" w:cstheme="majorBidi"/>
          <w:sz w:val="25"/>
          <w:szCs w:val="25"/>
        </w:rPr>
        <w:br w:type="page"/>
      </w:r>
    </w:p>
    <w:p w14:paraId="153678F4" w14:textId="0FEE0232" w:rsidR="005F78EA" w:rsidRPr="00327B14" w:rsidRDefault="005F78EA" w:rsidP="005F78EA">
      <w:pPr>
        <w:rPr>
          <w:rFonts w:asciiTheme="majorHAnsi" w:hAnsiTheme="majorHAnsi" w:cstheme="majorBidi"/>
          <w:sz w:val="25"/>
          <w:szCs w:val="25"/>
        </w:rPr>
      </w:pPr>
      <w:r w:rsidRPr="00327B14">
        <w:rPr>
          <w:rFonts w:asciiTheme="majorHAnsi" w:hAnsiTheme="majorHAnsi" w:cstheme="majorBidi"/>
          <w:sz w:val="25"/>
          <w:szCs w:val="25"/>
        </w:rPr>
        <w:lastRenderedPageBreak/>
        <w:t xml:space="preserve">OPERATOR ECONOMIC                                                                            </w:t>
      </w:r>
      <w:r w:rsidR="00800E79">
        <w:rPr>
          <w:rFonts w:asciiTheme="majorHAnsi" w:hAnsiTheme="majorHAnsi" w:cstheme="majorBidi"/>
          <w:sz w:val="25"/>
          <w:szCs w:val="25"/>
        </w:rPr>
        <w:t xml:space="preserve">                               </w:t>
      </w:r>
      <w:r w:rsidR="00800E79" w:rsidRPr="00327B14">
        <w:rPr>
          <w:rFonts w:asciiTheme="majorHAnsi" w:hAnsiTheme="majorHAnsi" w:cstheme="majorBidi"/>
          <w:b/>
          <w:sz w:val="25"/>
          <w:szCs w:val="25"/>
        </w:rPr>
        <w:t>Formularul 7</w:t>
      </w:r>
    </w:p>
    <w:p w14:paraId="65CAF19E" w14:textId="77777777" w:rsidR="005F78EA" w:rsidRPr="00327B14" w:rsidRDefault="005F78EA" w:rsidP="005F78EA">
      <w:pPr>
        <w:rPr>
          <w:rFonts w:asciiTheme="majorHAnsi" w:hAnsiTheme="majorHAnsi" w:cstheme="majorBidi"/>
          <w:sz w:val="25"/>
          <w:szCs w:val="25"/>
        </w:rPr>
      </w:pPr>
      <w:r w:rsidRPr="00327B14">
        <w:rPr>
          <w:rFonts w:asciiTheme="majorHAnsi" w:hAnsiTheme="majorHAnsi" w:cstheme="majorBidi"/>
          <w:sz w:val="25"/>
          <w:szCs w:val="25"/>
        </w:rPr>
        <w:t>________________________</w:t>
      </w:r>
    </w:p>
    <w:p w14:paraId="35A43774" w14:textId="77777777" w:rsidR="005F78EA" w:rsidRPr="00327B14" w:rsidRDefault="005F78EA" w:rsidP="005F78EA">
      <w:pPr>
        <w:rPr>
          <w:rFonts w:asciiTheme="majorHAnsi" w:hAnsiTheme="majorHAnsi" w:cstheme="majorBidi"/>
          <w:sz w:val="25"/>
          <w:szCs w:val="25"/>
        </w:rPr>
      </w:pPr>
    </w:p>
    <w:p w14:paraId="77F03D0C" w14:textId="77777777" w:rsidR="005F78EA" w:rsidRPr="00327B14" w:rsidRDefault="005F78EA" w:rsidP="005F78EA">
      <w:pPr>
        <w:jc w:val="center"/>
        <w:rPr>
          <w:rFonts w:asciiTheme="majorHAnsi" w:hAnsiTheme="majorHAnsi" w:cstheme="majorBidi"/>
          <w:b/>
          <w:sz w:val="25"/>
          <w:szCs w:val="25"/>
        </w:rPr>
      </w:pPr>
      <w:r w:rsidRPr="00327B14">
        <w:rPr>
          <w:rFonts w:asciiTheme="majorHAnsi" w:hAnsiTheme="majorHAnsi" w:cstheme="majorBidi"/>
          <w:b/>
          <w:sz w:val="25"/>
          <w:szCs w:val="25"/>
        </w:rPr>
        <w:t>DECLARAŢIE PRIVIND NEÎNCADRAREA ÎN SITUAȚIILE PREVĂZUTE</w:t>
      </w:r>
    </w:p>
    <w:p w14:paraId="5662E261" w14:textId="77777777" w:rsidR="005F78EA" w:rsidRPr="00327B14" w:rsidRDefault="005F78EA" w:rsidP="005F78EA">
      <w:pPr>
        <w:jc w:val="center"/>
        <w:rPr>
          <w:rFonts w:asciiTheme="majorHAnsi" w:hAnsiTheme="majorHAnsi" w:cstheme="majorBidi"/>
          <w:b/>
          <w:sz w:val="25"/>
          <w:szCs w:val="25"/>
        </w:rPr>
      </w:pPr>
      <w:r w:rsidRPr="00327B14">
        <w:rPr>
          <w:rFonts w:asciiTheme="majorHAnsi" w:hAnsiTheme="majorHAnsi" w:cstheme="majorBidi"/>
          <w:b/>
          <w:sz w:val="25"/>
          <w:szCs w:val="25"/>
        </w:rPr>
        <w:t>LA ART. 80 DIN LEGEA NR. 100/2016</w:t>
      </w:r>
    </w:p>
    <w:p w14:paraId="2A93882B" w14:textId="77777777" w:rsidR="005F78EA" w:rsidRPr="00327B14" w:rsidRDefault="005F78EA" w:rsidP="005F78EA">
      <w:pPr>
        <w:rPr>
          <w:rFonts w:asciiTheme="majorHAnsi" w:hAnsiTheme="majorHAnsi" w:cstheme="majorBidi"/>
          <w:sz w:val="25"/>
          <w:szCs w:val="25"/>
        </w:rPr>
      </w:pPr>
    </w:p>
    <w:p w14:paraId="78DBA6CB"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Subsemnatul, ________________, în calitatea de reprezentant legal al ______________________, în calitate de ofertant, declar pe propria răspundere, sub </w:t>
      </w:r>
      <w:proofErr w:type="spellStart"/>
      <w:r w:rsidRPr="00327B14">
        <w:rPr>
          <w:rFonts w:asciiTheme="majorHAnsi" w:hAnsiTheme="majorHAnsi" w:cstheme="majorBidi"/>
          <w:sz w:val="25"/>
          <w:szCs w:val="25"/>
        </w:rPr>
        <w:t>sancţiunea</w:t>
      </w:r>
      <w:proofErr w:type="spellEnd"/>
      <w:r w:rsidRPr="00327B14">
        <w:rPr>
          <w:rFonts w:asciiTheme="majorHAnsi" w:hAnsiTheme="majorHAnsi" w:cstheme="majorBidi"/>
          <w:sz w:val="25"/>
          <w:szCs w:val="25"/>
        </w:rPr>
        <w:t xml:space="preserve"> excluderii din procedură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a </w:t>
      </w:r>
      <w:proofErr w:type="spellStart"/>
      <w:r w:rsidRPr="00327B14">
        <w:rPr>
          <w:rFonts w:asciiTheme="majorHAnsi" w:hAnsiTheme="majorHAnsi" w:cstheme="majorBidi"/>
          <w:sz w:val="25"/>
          <w:szCs w:val="25"/>
        </w:rPr>
        <w:t>sancţiunilor</w:t>
      </w:r>
      <w:proofErr w:type="spellEnd"/>
      <w:r w:rsidRPr="00327B14">
        <w:rPr>
          <w:rFonts w:asciiTheme="majorHAnsi" w:hAnsiTheme="majorHAnsi" w:cstheme="majorBidi"/>
          <w:sz w:val="25"/>
          <w:szCs w:val="25"/>
        </w:rPr>
        <w:t xml:space="preserve"> aplicate faptei de fals în acte publice, că nu mă aflu în </w:t>
      </w:r>
      <w:proofErr w:type="spellStart"/>
      <w:r w:rsidRPr="00327B14">
        <w:rPr>
          <w:rFonts w:asciiTheme="majorHAnsi" w:hAnsiTheme="majorHAnsi" w:cstheme="majorBidi"/>
          <w:sz w:val="25"/>
          <w:szCs w:val="25"/>
        </w:rPr>
        <w:t>situaţia</w:t>
      </w:r>
      <w:proofErr w:type="spellEnd"/>
      <w:r w:rsidRPr="00327B14">
        <w:rPr>
          <w:rFonts w:asciiTheme="majorHAnsi" w:hAnsiTheme="majorHAnsi" w:cstheme="majorBidi"/>
          <w:sz w:val="25"/>
          <w:szCs w:val="25"/>
        </w:rPr>
        <w:t xml:space="preserve"> prevăzută la art. 80 din Legea nr.100/2016 privind concesiunile de lucrări și concesiunile de servicii, respectiv nu mi-am încălcat </w:t>
      </w:r>
      <w:proofErr w:type="spellStart"/>
      <w:r w:rsidRPr="00327B14">
        <w:rPr>
          <w:rFonts w:asciiTheme="majorHAnsi" w:hAnsiTheme="majorHAnsi" w:cstheme="majorBidi"/>
          <w:sz w:val="25"/>
          <w:szCs w:val="25"/>
        </w:rPr>
        <w:t>obligaţiile</w:t>
      </w:r>
      <w:proofErr w:type="spellEnd"/>
      <w:r w:rsidRPr="00327B14">
        <w:rPr>
          <w:rFonts w:asciiTheme="majorHAnsi" w:hAnsiTheme="majorHAnsi" w:cstheme="majorBidi"/>
          <w:sz w:val="25"/>
          <w:szCs w:val="25"/>
        </w:rPr>
        <w:t xml:space="preserve"> privind plata impozitelor, taxelor sau a </w:t>
      </w:r>
      <w:proofErr w:type="spellStart"/>
      <w:r w:rsidRPr="00327B14">
        <w:rPr>
          <w:rFonts w:asciiTheme="majorHAnsi" w:hAnsiTheme="majorHAnsi" w:cstheme="majorBidi"/>
          <w:sz w:val="25"/>
          <w:szCs w:val="25"/>
        </w:rPr>
        <w:t>contribuţiilor</w:t>
      </w:r>
      <w:proofErr w:type="spellEnd"/>
      <w:r w:rsidRPr="00327B14">
        <w:rPr>
          <w:rFonts w:asciiTheme="majorHAnsi" w:hAnsiTheme="majorHAnsi" w:cstheme="majorBidi"/>
          <w:sz w:val="25"/>
          <w:szCs w:val="25"/>
        </w:rPr>
        <w:t xml:space="preserve"> la bugetul general consolidat. </w:t>
      </w:r>
    </w:p>
    <w:p w14:paraId="1D9ABD66"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Subsemnatul declar că </w:t>
      </w:r>
      <w:proofErr w:type="spellStart"/>
      <w:r w:rsidRPr="00327B14">
        <w:rPr>
          <w:rFonts w:asciiTheme="majorHAnsi" w:hAnsiTheme="majorHAnsi" w:cstheme="majorBidi"/>
          <w:sz w:val="25"/>
          <w:szCs w:val="25"/>
        </w:rPr>
        <w:t>informaţiile</w:t>
      </w:r>
      <w:proofErr w:type="spellEnd"/>
      <w:r w:rsidRPr="00327B14">
        <w:rPr>
          <w:rFonts w:asciiTheme="majorHAnsi" w:hAnsiTheme="majorHAnsi" w:cstheme="majorBidi"/>
          <w:sz w:val="25"/>
          <w:szCs w:val="25"/>
        </w:rPr>
        <w:t xml:space="preserve"> furnizate sunt complete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corecte în fiecare detaliu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înteleg</w:t>
      </w:r>
      <w:proofErr w:type="spellEnd"/>
      <w:r w:rsidRPr="00327B14">
        <w:rPr>
          <w:rFonts w:asciiTheme="majorHAnsi" w:hAnsiTheme="majorHAnsi" w:cstheme="majorBidi"/>
          <w:sz w:val="25"/>
          <w:szCs w:val="25"/>
        </w:rPr>
        <w:t xml:space="preserve"> că autoritatea contractantă are dreptul de a solicita, în scopul verificării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confirmării </w:t>
      </w:r>
      <w:proofErr w:type="spellStart"/>
      <w:r w:rsidRPr="00327B14">
        <w:rPr>
          <w:rFonts w:asciiTheme="majorHAnsi" w:hAnsiTheme="majorHAnsi" w:cstheme="majorBidi"/>
          <w:sz w:val="25"/>
          <w:szCs w:val="25"/>
        </w:rPr>
        <w:t>declaraţiilor</w:t>
      </w:r>
      <w:proofErr w:type="spellEnd"/>
      <w:r w:rsidRPr="00327B14">
        <w:rPr>
          <w:rFonts w:asciiTheme="majorHAnsi" w:hAnsiTheme="majorHAnsi" w:cstheme="majorBidi"/>
          <w:sz w:val="25"/>
          <w:szCs w:val="25"/>
        </w:rPr>
        <w:t xml:space="preserve"> orice documente doveditoare de care dispunem.</w:t>
      </w:r>
    </w:p>
    <w:p w14:paraId="5460AB13"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Totodată, declar că am luat la </w:t>
      </w:r>
      <w:proofErr w:type="spellStart"/>
      <w:r w:rsidRPr="00327B14">
        <w:rPr>
          <w:rFonts w:asciiTheme="majorHAnsi" w:hAnsiTheme="majorHAnsi" w:cstheme="majorBidi"/>
          <w:sz w:val="25"/>
          <w:szCs w:val="25"/>
        </w:rPr>
        <w:t>cunostință</w:t>
      </w:r>
      <w:proofErr w:type="spellEnd"/>
      <w:r w:rsidRPr="00327B14">
        <w:rPr>
          <w:rFonts w:asciiTheme="majorHAnsi" w:hAnsiTheme="majorHAnsi" w:cstheme="majorBidi"/>
          <w:sz w:val="25"/>
          <w:szCs w:val="25"/>
        </w:rPr>
        <w:t xml:space="preserve"> de prevederile </w:t>
      </w:r>
      <w:proofErr w:type="spellStart"/>
      <w:r w:rsidRPr="00327B14">
        <w:rPr>
          <w:rFonts w:asciiTheme="majorHAnsi" w:hAnsiTheme="majorHAnsi" w:cstheme="majorBidi"/>
          <w:sz w:val="25"/>
          <w:szCs w:val="25"/>
        </w:rPr>
        <w:t>art</w:t>
      </w:r>
      <w:proofErr w:type="spellEnd"/>
      <w:r w:rsidRPr="00327B14">
        <w:rPr>
          <w:rFonts w:asciiTheme="majorHAnsi" w:hAnsiTheme="majorHAnsi" w:cstheme="majorBidi"/>
          <w:sz w:val="25"/>
          <w:szCs w:val="25"/>
        </w:rPr>
        <w:t xml:space="preserve"> 326 «Falsul în Declarații» din Codul Penal referitor la «Declararea necorespunzătoare a adevărului, făcută unei persoane dintre cele prevăzute în art. 175 sau unei </w:t>
      </w:r>
      <w:proofErr w:type="spellStart"/>
      <w:r w:rsidRPr="00327B14">
        <w:rPr>
          <w:rFonts w:asciiTheme="majorHAnsi" w:hAnsiTheme="majorHAnsi" w:cstheme="majorBidi"/>
          <w:sz w:val="25"/>
          <w:szCs w:val="25"/>
        </w:rPr>
        <w:t>unităţi</w:t>
      </w:r>
      <w:proofErr w:type="spellEnd"/>
      <w:r w:rsidRPr="00327B14">
        <w:rPr>
          <w:rFonts w:asciiTheme="majorHAnsi" w:hAnsiTheme="majorHAnsi" w:cstheme="majorBidi"/>
          <w:sz w:val="25"/>
          <w:szCs w:val="25"/>
        </w:rPr>
        <w:t xml:space="preserve"> în care aceasta </w:t>
      </w:r>
      <w:proofErr w:type="spellStart"/>
      <w:r w:rsidRPr="00327B14">
        <w:rPr>
          <w:rFonts w:asciiTheme="majorHAnsi" w:hAnsiTheme="majorHAnsi" w:cstheme="majorBidi"/>
          <w:sz w:val="25"/>
          <w:szCs w:val="25"/>
        </w:rPr>
        <w:t>îşi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desfăşoară</w:t>
      </w:r>
      <w:proofErr w:type="spellEnd"/>
      <w:r w:rsidRPr="00327B14">
        <w:rPr>
          <w:rFonts w:asciiTheme="majorHAnsi" w:hAnsiTheme="majorHAnsi" w:cstheme="majorBidi"/>
          <w:sz w:val="25"/>
          <w:szCs w:val="25"/>
        </w:rPr>
        <w:t xml:space="preserve"> activitatea în vederea producerii unei </w:t>
      </w:r>
      <w:proofErr w:type="spellStart"/>
      <w:r w:rsidRPr="00327B14">
        <w:rPr>
          <w:rFonts w:asciiTheme="majorHAnsi" w:hAnsiTheme="majorHAnsi" w:cstheme="majorBidi"/>
          <w:sz w:val="25"/>
          <w:szCs w:val="25"/>
        </w:rPr>
        <w:t>consecinţe</w:t>
      </w:r>
      <w:proofErr w:type="spellEnd"/>
      <w:r w:rsidRPr="00327B14">
        <w:rPr>
          <w:rFonts w:asciiTheme="majorHAnsi" w:hAnsiTheme="majorHAnsi" w:cstheme="majorBidi"/>
          <w:sz w:val="25"/>
          <w:szCs w:val="25"/>
        </w:rPr>
        <w:t xml:space="preserve"> juridice, pentru sine sau pentru altul, atunci când, potrivit legii ori împrejurărilor, </w:t>
      </w:r>
      <w:proofErr w:type="spellStart"/>
      <w:r w:rsidRPr="00327B14">
        <w:rPr>
          <w:rFonts w:asciiTheme="majorHAnsi" w:hAnsiTheme="majorHAnsi" w:cstheme="majorBidi"/>
          <w:sz w:val="25"/>
          <w:szCs w:val="25"/>
        </w:rPr>
        <w:t>declaraţia</w:t>
      </w:r>
      <w:proofErr w:type="spellEnd"/>
      <w:r w:rsidRPr="00327B14">
        <w:rPr>
          <w:rFonts w:asciiTheme="majorHAnsi" w:hAnsiTheme="majorHAnsi" w:cstheme="majorBidi"/>
          <w:sz w:val="25"/>
          <w:szCs w:val="25"/>
        </w:rPr>
        <w:t xml:space="preserve"> făcută </w:t>
      </w:r>
      <w:proofErr w:type="spellStart"/>
      <w:r w:rsidRPr="00327B14">
        <w:rPr>
          <w:rFonts w:asciiTheme="majorHAnsi" w:hAnsiTheme="majorHAnsi" w:cstheme="majorBidi"/>
          <w:sz w:val="25"/>
          <w:szCs w:val="25"/>
        </w:rPr>
        <w:t>serveşte</w:t>
      </w:r>
      <w:proofErr w:type="spellEnd"/>
      <w:r w:rsidRPr="00327B14">
        <w:rPr>
          <w:rFonts w:asciiTheme="majorHAnsi" w:hAnsiTheme="majorHAnsi" w:cstheme="majorBidi"/>
          <w:sz w:val="25"/>
          <w:szCs w:val="25"/>
        </w:rPr>
        <w:t xml:space="preserve"> la producerea acelei </w:t>
      </w:r>
      <w:proofErr w:type="spellStart"/>
      <w:r w:rsidRPr="00327B14">
        <w:rPr>
          <w:rFonts w:asciiTheme="majorHAnsi" w:hAnsiTheme="majorHAnsi" w:cstheme="majorBidi"/>
          <w:sz w:val="25"/>
          <w:szCs w:val="25"/>
        </w:rPr>
        <w:t>consecinţe</w:t>
      </w:r>
      <w:proofErr w:type="spellEnd"/>
      <w:r w:rsidRPr="00327B14">
        <w:rPr>
          <w:rFonts w:asciiTheme="majorHAnsi" w:hAnsiTheme="majorHAnsi" w:cstheme="majorBidi"/>
          <w:sz w:val="25"/>
          <w:szCs w:val="25"/>
        </w:rPr>
        <w:t xml:space="preserve">, se </w:t>
      </w:r>
      <w:proofErr w:type="spellStart"/>
      <w:r w:rsidRPr="00327B14">
        <w:rPr>
          <w:rFonts w:asciiTheme="majorHAnsi" w:hAnsiTheme="majorHAnsi" w:cstheme="majorBidi"/>
          <w:sz w:val="25"/>
          <w:szCs w:val="25"/>
        </w:rPr>
        <w:t>pedepseşte</w:t>
      </w:r>
      <w:proofErr w:type="spellEnd"/>
      <w:r w:rsidRPr="00327B14">
        <w:rPr>
          <w:rFonts w:asciiTheme="majorHAnsi" w:hAnsiTheme="majorHAnsi" w:cstheme="majorBidi"/>
          <w:sz w:val="25"/>
          <w:szCs w:val="25"/>
        </w:rPr>
        <w:t xml:space="preserve"> cu închisoare de la 3 luni la 2 ani sau cu amendă».</w:t>
      </w:r>
    </w:p>
    <w:p w14:paraId="1B8FDA83" w14:textId="77777777" w:rsidR="005F78EA" w:rsidRPr="00327B14" w:rsidRDefault="005F78EA" w:rsidP="005F78EA">
      <w:pPr>
        <w:rPr>
          <w:rFonts w:asciiTheme="majorHAnsi" w:hAnsiTheme="majorHAnsi" w:cstheme="majorBidi"/>
          <w:sz w:val="25"/>
          <w:szCs w:val="25"/>
        </w:rPr>
      </w:pPr>
    </w:p>
    <w:p w14:paraId="78BE8890" w14:textId="77777777" w:rsidR="005F78EA" w:rsidRPr="00327B14" w:rsidRDefault="005F78EA" w:rsidP="005F78EA">
      <w:pPr>
        <w:spacing w:before="120" w:after="120"/>
        <w:rPr>
          <w:rFonts w:asciiTheme="majorHAnsi" w:hAnsiTheme="majorHAnsi" w:cstheme="majorBidi"/>
          <w:sz w:val="25"/>
          <w:szCs w:val="25"/>
        </w:rPr>
      </w:pPr>
      <w:r w:rsidRPr="00327B14">
        <w:rPr>
          <w:rFonts w:asciiTheme="majorHAnsi" w:hAnsiTheme="majorHAnsi" w:cstheme="majorBidi"/>
          <w:sz w:val="25"/>
          <w:szCs w:val="25"/>
        </w:rPr>
        <w:t xml:space="preserve">Data completării ................................ </w:t>
      </w:r>
    </w:p>
    <w:p w14:paraId="4089E643" w14:textId="77777777" w:rsidR="005F78EA" w:rsidRPr="00327B14" w:rsidRDefault="005F78EA" w:rsidP="005F78EA">
      <w:pPr>
        <w:spacing w:before="120" w:after="120"/>
        <w:rPr>
          <w:rFonts w:asciiTheme="majorHAnsi" w:hAnsiTheme="majorHAnsi" w:cstheme="majorBidi"/>
          <w:sz w:val="25"/>
          <w:szCs w:val="25"/>
        </w:rPr>
      </w:pPr>
    </w:p>
    <w:p w14:paraId="05536C30" w14:textId="77777777" w:rsidR="005F78EA" w:rsidRPr="00327B14" w:rsidRDefault="005F78EA" w:rsidP="005F78EA">
      <w:pPr>
        <w:spacing w:before="120" w:after="120"/>
        <w:rPr>
          <w:rFonts w:asciiTheme="majorHAnsi" w:hAnsiTheme="majorHAnsi" w:cstheme="majorBidi"/>
          <w:sz w:val="25"/>
          <w:szCs w:val="25"/>
        </w:rPr>
      </w:pPr>
      <w:r w:rsidRPr="00327B14">
        <w:rPr>
          <w:rFonts w:asciiTheme="majorHAnsi" w:hAnsiTheme="majorHAnsi" w:cstheme="majorBidi"/>
          <w:sz w:val="25"/>
          <w:szCs w:val="25"/>
        </w:rPr>
        <w:tab/>
      </w:r>
    </w:p>
    <w:p w14:paraId="6C6A2ABA" w14:textId="77777777" w:rsidR="005F78EA" w:rsidRPr="00327B14" w:rsidRDefault="005F78EA" w:rsidP="005F78EA">
      <w:pPr>
        <w:spacing w:before="120" w:after="120"/>
        <w:jc w:val="center"/>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3FF611BD" w14:textId="77777777" w:rsidR="005F78EA" w:rsidRPr="00327B14" w:rsidRDefault="005F78EA" w:rsidP="005F78EA">
      <w:pPr>
        <w:spacing w:before="120" w:after="120"/>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5E13565A" w14:textId="77777777" w:rsidR="005F78EA" w:rsidRPr="00327B14" w:rsidRDefault="005F78EA" w:rsidP="005F78EA">
      <w:pPr>
        <w:spacing w:before="120" w:after="120"/>
        <w:rPr>
          <w:rFonts w:asciiTheme="majorHAnsi" w:hAnsiTheme="majorHAnsi" w:cstheme="majorBidi"/>
          <w:sz w:val="25"/>
          <w:szCs w:val="25"/>
        </w:rPr>
      </w:pPr>
    </w:p>
    <w:p w14:paraId="26E49A9B" w14:textId="77777777" w:rsidR="005F78EA" w:rsidRPr="00FD055B" w:rsidRDefault="005F78EA" w:rsidP="005F78EA">
      <w:pPr>
        <w:autoSpaceDE w:val="0"/>
        <w:autoSpaceDN w:val="0"/>
        <w:adjustRightInd w:val="0"/>
        <w:jc w:val="both"/>
        <w:rPr>
          <w:rFonts w:asciiTheme="majorHAnsi" w:hAnsiTheme="majorHAnsi" w:cstheme="majorBidi"/>
          <w:b/>
          <w:sz w:val="20"/>
          <w:szCs w:val="20"/>
          <w:lang w:val="fr-FR"/>
        </w:rPr>
      </w:pPr>
      <w:proofErr w:type="gramStart"/>
      <w:r w:rsidRPr="00FD055B">
        <w:rPr>
          <w:rFonts w:asciiTheme="majorHAnsi" w:hAnsiTheme="majorHAnsi" w:cstheme="majorBidi"/>
          <w:sz w:val="20"/>
          <w:szCs w:val="20"/>
          <w:lang w:val="fr-FR"/>
        </w:rPr>
        <w:t>Nota:</w:t>
      </w:r>
      <w:proofErr w:type="gramEnd"/>
      <w:r w:rsidRPr="00FD055B">
        <w:rPr>
          <w:rFonts w:asciiTheme="majorHAnsi" w:hAnsiTheme="majorHAnsi" w:cstheme="majorBidi"/>
          <w:sz w:val="20"/>
          <w:szCs w:val="20"/>
          <w:lang w:val="fr-FR"/>
        </w:rPr>
        <w:t xml:space="preserve"> se </w:t>
      </w:r>
      <w:proofErr w:type="spellStart"/>
      <w:r w:rsidRPr="00FD055B">
        <w:rPr>
          <w:rFonts w:asciiTheme="majorHAnsi" w:hAnsiTheme="majorHAnsi" w:cstheme="majorBidi"/>
          <w:sz w:val="20"/>
          <w:szCs w:val="20"/>
          <w:lang w:val="fr-FR"/>
        </w:rPr>
        <w:t>completează</w:t>
      </w:r>
      <w:proofErr w:type="spellEnd"/>
      <w:r w:rsidRPr="00FD055B">
        <w:rPr>
          <w:rFonts w:asciiTheme="majorHAnsi" w:hAnsiTheme="majorHAnsi" w:cstheme="majorBidi"/>
          <w:sz w:val="20"/>
          <w:szCs w:val="20"/>
          <w:lang w:val="fr-FR"/>
        </w:rPr>
        <w:t xml:space="preserve"> </w:t>
      </w:r>
      <w:proofErr w:type="spellStart"/>
      <w:r w:rsidRPr="00FD055B">
        <w:rPr>
          <w:rFonts w:asciiTheme="majorHAnsi" w:hAnsiTheme="majorHAnsi" w:cstheme="majorBidi"/>
          <w:sz w:val="20"/>
          <w:szCs w:val="20"/>
          <w:lang w:val="fr-FR"/>
        </w:rPr>
        <w:t>și</w:t>
      </w:r>
      <w:proofErr w:type="spellEnd"/>
      <w:r w:rsidRPr="00FD055B">
        <w:rPr>
          <w:rFonts w:asciiTheme="majorHAnsi" w:hAnsiTheme="majorHAnsi" w:cstheme="majorBidi"/>
          <w:sz w:val="20"/>
          <w:szCs w:val="20"/>
          <w:lang w:val="fr-FR"/>
        </w:rPr>
        <w:t xml:space="preserve"> se </w:t>
      </w:r>
      <w:proofErr w:type="spellStart"/>
      <w:r w:rsidRPr="00FD055B">
        <w:rPr>
          <w:rFonts w:asciiTheme="majorHAnsi" w:hAnsiTheme="majorHAnsi" w:cstheme="majorBidi"/>
          <w:sz w:val="20"/>
          <w:szCs w:val="20"/>
          <w:lang w:val="fr-FR"/>
        </w:rPr>
        <w:t>depune</w:t>
      </w:r>
      <w:proofErr w:type="spellEnd"/>
      <w:r w:rsidRPr="00FD055B">
        <w:rPr>
          <w:rFonts w:asciiTheme="majorHAnsi" w:hAnsiTheme="majorHAnsi" w:cstheme="majorBidi"/>
          <w:sz w:val="20"/>
          <w:szCs w:val="20"/>
          <w:lang w:val="fr-FR"/>
        </w:rPr>
        <w:t xml:space="preserve"> de </w:t>
      </w:r>
      <w:proofErr w:type="spellStart"/>
      <w:r w:rsidRPr="00FD055B">
        <w:rPr>
          <w:rFonts w:asciiTheme="majorHAnsi" w:hAnsiTheme="majorHAnsi" w:cstheme="majorBidi"/>
          <w:sz w:val="20"/>
          <w:szCs w:val="20"/>
          <w:lang w:val="fr-FR"/>
        </w:rPr>
        <w:t>ofertantul</w:t>
      </w:r>
      <w:proofErr w:type="spellEnd"/>
      <w:r w:rsidRPr="00FD055B">
        <w:rPr>
          <w:rFonts w:asciiTheme="majorHAnsi" w:hAnsiTheme="majorHAnsi" w:cstheme="majorBidi"/>
          <w:sz w:val="20"/>
          <w:szCs w:val="20"/>
          <w:lang w:val="fr-FR"/>
        </w:rPr>
        <w:t xml:space="preserve"> </w:t>
      </w:r>
      <w:proofErr w:type="spellStart"/>
      <w:r w:rsidRPr="00FD055B">
        <w:rPr>
          <w:rFonts w:asciiTheme="majorHAnsi" w:hAnsiTheme="majorHAnsi" w:cstheme="majorBidi"/>
          <w:sz w:val="20"/>
          <w:szCs w:val="20"/>
          <w:lang w:val="fr-FR"/>
        </w:rPr>
        <w:t>unic</w:t>
      </w:r>
      <w:proofErr w:type="spellEnd"/>
      <w:r w:rsidRPr="00FD055B">
        <w:rPr>
          <w:rFonts w:asciiTheme="majorHAnsi" w:hAnsiTheme="majorHAnsi" w:cstheme="majorBidi"/>
          <w:sz w:val="20"/>
          <w:szCs w:val="20"/>
          <w:lang w:val="fr-FR"/>
        </w:rPr>
        <w:t xml:space="preserve">, </w:t>
      </w:r>
      <w:proofErr w:type="spellStart"/>
      <w:r w:rsidRPr="00FD055B">
        <w:rPr>
          <w:rFonts w:asciiTheme="majorHAnsi" w:hAnsiTheme="majorHAnsi" w:cstheme="majorBidi"/>
          <w:sz w:val="20"/>
          <w:szCs w:val="20"/>
          <w:lang w:val="fr-FR"/>
        </w:rPr>
        <w:t>ofertantul</w:t>
      </w:r>
      <w:proofErr w:type="spellEnd"/>
      <w:r w:rsidRPr="00FD055B">
        <w:rPr>
          <w:rFonts w:asciiTheme="majorHAnsi" w:hAnsiTheme="majorHAnsi" w:cstheme="majorBidi"/>
          <w:sz w:val="20"/>
          <w:szCs w:val="20"/>
          <w:lang w:val="fr-FR"/>
        </w:rPr>
        <w:t xml:space="preserve"> </w:t>
      </w:r>
      <w:proofErr w:type="spellStart"/>
      <w:r w:rsidRPr="00FD055B">
        <w:rPr>
          <w:rFonts w:asciiTheme="majorHAnsi" w:hAnsiTheme="majorHAnsi" w:cstheme="majorBidi"/>
          <w:sz w:val="20"/>
          <w:szCs w:val="20"/>
          <w:lang w:val="fr-FR"/>
        </w:rPr>
        <w:t>asociat</w:t>
      </w:r>
      <w:proofErr w:type="spellEnd"/>
      <w:r w:rsidRPr="00FD055B">
        <w:rPr>
          <w:rFonts w:asciiTheme="majorHAnsi" w:hAnsiTheme="majorHAnsi" w:cstheme="majorBidi"/>
          <w:sz w:val="20"/>
          <w:szCs w:val="20"/>
          <w:lang w:val="fr-FR"/>
        </w:rPr>
        <w:t xml:space="preserve">, </w:t>
      </w:r>
      <w:proofErr w:type="spellStart"/>
      <w:r w:rsidRPr="00FD055B">
        <w:rPr>
          <w:rFonts w:asciiTheme="majorHAnsi" w:hAnsiTheme="majorHAnsi" w:cstheme="majorBidi"/>
          <w:sz w:val="20"/>
          <w:szCs w:val="20"/>
          <w:lang w:val="fr-FR"/>
        </w:rPr>
        <w:t>subcontractant</w:t>
      </w:r>
      <w:proofErr w:type="spellEnd"/>
      <w:r w:rsidRPr="00FD055B">
        <w:rPr>
          <w:rFonts w:asciiTheme="majorHAnsi" w:hAnsiTheme="majorHAnsi" w:cstheme="majorBidi"/>
          <w:sz w:val="20"/>
          <w:szCs w:val="20"/>
          <w:lang w:val="fr-FR"/>
        </w:rPr>
        <w:t xml:space="preserve"> si </w:t>
      </w:r>
      <w:proofErr w:type="spellStart"/>
      <w:r w:rsidRPr="00FD055B">
        <w:rPr>
          <w:rFonts w:asciiTheme="majorHAnsi" w:hAnsiTheme="majorHAnsi" w:cstheme="majorBidi"/>
          <w:sz w:val="20"/>
          <w:szCs w:val="20"/>
          <w:lang w:val="fr-FR"/>
        </w:rPr>
        <w:t>tertul</w:t>
      </w:r>
      <w:proofErr w:type="spellEnd"/>
      <w:r w:rsidRPr="00FD055B">
        <w:rPr>
          <w:rFonts w:asciiTheme="majorHAnsi" w:hAnsiTheme="majorHAnsi" w:cstheme="majorBidi"/>
          <w:sz w:val="20"/>
          <w:szCs w:val="20"/>
          <w:lang w:val="fr-FR"/>
        </w:rPr>
        <w:t xml:space="preserve"> </w:t>
      </w:r>
      <w:proofErr w:type="spellStart"/>
      <w:r w:rsidRPr="00FD055B">
        <w:rPr>
          <w:rFonts w:asciiTheme="majorHAnsi" w:hAnsiTheme="majorHAnsi" w:cstheme="majorBidi"/>
          <w:sz w:val="20"/>
          <w:szCs w:val="20"/>
          <w:lang w:val="fr-FR"/>
        </w:rPr>
        <w:t>sustinator</w:t>
      </w:r>
      <w:proofErr w:type="spellEnd"/>
      <w:r w:rsidRPr="00FD055B">
        <w:rPr>
          <w:rFonts w:asciiTheme="majorHAnsi" w:hAnsiTheme="majorHAnsi" w:cstheme="majorBidi"/>
          <w:sz w:val="20"/>
          <w:szCs w:val="20"/>
          <w:lang w:val="fr-FR"/>
        </w:rPr>
        <w:t>.</w:t>
      </w:r>
    </w:p>
    <w:p w14:paraId="2B0BF2F8" w14:textId="7B08517C" w:rsidR="005F78EA" w:rsidRPr="00327B14" w:rsidRDefault="005F78EA" w:rsidP="005F78EA">
      <w:pPr>
        <w:rPr>
          <w:rFonts w:asciiTheme="majorHAnsi" w:hAnsiTheme="majorHAnsi" w:cstheme="majorBidi"/>
          <w:sz w:val="25"/>
          <w:szCs w:val="25"/>
        </w:rPr>
      </w:pPr>
      <w:r w:rsidRPr="00327B14">
        <w:rPr>
          <w:rFonts w:asciiTheme="majorHAnsi" w:hAnsiTheme="majorHAnsi" w:cstheme="majorBidi"/>
          <w:sz w:val="25"/>
          <w:szCs w:val="25"/>
        </w:rPr>
        <w:br w:type="page"/>
      </w:r>
      <w:r w:rsidRPr="00327B14">
        <w:rPr>
          <w:rFonts w:asciiTheme="majorHAnsi" w:hAnsiTheme="majorHAnsi" w:cstheme="majorBidi"/>
          <w:sz w:val="25"/>
          <w:szCs w:val="25"/>
        </w:rPr>
        <w:lastRenderedPageBreak/>
        <w:t xml:space="preserve">OPERATOR ECONOMIC                                                                             </w:t>
      </w:r>
      <w:r>
        <w:rPr>
          <w:rFonts w:asciiTheme="majorHAnsi" w:hAnsiTheme="majorHAnsi" w:cstheme="majorBidi"/>
          <w:sz w:val="25"/>
          <w:szCs w:val="25"/>
        </w:rPr>
        <w:tab/>
      </w:r>
      <w:r>
        <w:rPr>
          <w:rFonts w:asciiTheme="majorHAnsi" w:hAnsiTheme="majorHAnsi" w:cstheme="majorBidi"/>
          <w:sz w:val="25"/>
          <w:szCs w:val="25"/>
        </w:rPr>
        <w:tab/>
      </w:r>
      <w:r w:rsidR="00800E79" w:rsidRPr="00327B14">
        <w:rPr>
          <w:rFonts w:asciiTheme="majorHAnsi" w:hAnsiTheme="majorHAnsi" w:cstheme="majorBidi"/>
          <w:b/>
          <w:sz w:val="25"/>
          <w:szCs w:val="25"/>
        </w:rPr>
        <w:t>Formularul 8</w:t>
      </w:r>
      <w:r w:rsidR="00800E79" w:rsidRPr="00327B14">
        <w:rPr>
          <w:rFonts w:asciiTheme="majorHAnsi" w:hAnsiTheme="majorHAnsi" w:cstheme="majorBidi"/>
          <w:sz w:val="25"/>
          <w:szCs w:val="25"/>
        </w:rPr>
        <w:t xml:space="preserve">     </w:t>
      </w:r>
    </w:p>
    <w:p w14:paraId="0474D297" w14:textId="77777777" w:rsidR="005F78EA" w:rsidRPr="00327B14" w:rsidRDefault="005F78EA" w:rsidP="005F78EA">
      <w:pPr>
        <w:jc w:val="both"/>
        <w:rPr>
          <w:rFonts w:asciiTheme="majorHAnsi" w:hAnsiTheme="majorHAnsi" w:cstheme="majorBidi"/>
          <w:sz w:val="25"/>
          <w:szCs w:val="25"/>
        </w:rPr>
      </w:pPr>
      <w:r w:rsidRPr="00327B14">
        <w:rPr>
          <w:rFonts w:asciiTheme="majorHAnsi" w:hAnsiTheme="majorHAnsi" w:cstheme="majorBidi"/>
          <w:sz w:val="25"/>
          <w:szCs w:val="25"/>
        </w:rPr>
        <w:t>______________________</w:t>
      </w:r>
    </w:p>
    <w:p w14:paraId="10BF8AB4" w14:textId="77777777" w:rsidR="005F78EA" w:rsidRPr="00327B14" w:rsidRDefault="005F78EA" w:rsidP="005F78EA">
      <w:pPr>
        <w:jc w:val="both"/>
        <w:rPr>
          <w:rFonts w:asciiTheme="majorHAnsi" w:hAnsiTheme="majorHAnsi" w:cstheme="majorBidi"/>
          <w:sz w:val="25"/>
          <w:szCs w:val="25"/>
        </w:rPr>
      </w:pPr>
    </w:p>
    <w:p w14:paraId="1F38D670" w14:textId="77777777" w:rsidR="005F78EA" w:rsidRPr="00327B14" w:rsidRDefault="005F78EA" w:rsidP="005F78EA">
      <w:pPr>
        <w:jc w:val="both"/>
        <w:rPr>
          <w:rFonts w:asciiTheme="majorHAnsi" w:hAnsiTheme="majorHAnsi" w:cstheme="majorBidi"/>
          <w:sz w:val="25"/>
          <w:szCs w:val="25"/>
        </w:rPr>
      </w:pPr>
    </w:p>
    <w:p w14:paraId="62873F42" w14:textId="77777777" w:rsidR="005F78EA" w:rsidRPr="00327B14" w:rsidRDefault="005F78EA" w:rsidP="005F78EA">
      <w:pPr>
        <w:jc w:val="center"/>
        <w:rPr>
          <w:rFonts w:asciiTheme="majorHAnsi" w:hAnsiTheme="majorHAnsi" w:cstheme="majorBidi"/>
          <w:b/>
          <w:sz w:val="25"/>
          <w:szCs w:val="25"/>
        </w:rPr>
      </w:pPr>
      <w:r w:rsidRPr="00327B14">
        <w:rPr>
          <w:rFonts w:asciiTheme="majorHAnsi" w:hAnsiTheme="majorHAnsi" w:cstheme="majorBidi"/>
          <w:b/>
          <w:sz w:val="25"/>
          <w:szCs w:val="25"/>
        </w:rPr>
        <w:t xml:space="preserve">DECLARAŢIE PRIVIND NEÎNCADRAREA ÎN SITUAŢIILE PREVĂZUTE LA ART. 81 DIN LEGEA NR. 100/2016 </w:t>
      </w:r>
    </w:p>
    <w:p w14:paraId="7992A622" w14:textId="77777777" w:rsidR="005F78EA" w:rsidRPr="00327B14" w:rsidRDefault="005F78EA" w:rsidP="005F78EA">
      <w:pPr>
        <w:jc w:val="center"/>
        <w:rPr>
          <w:rFonts w:asciiTheme="majorHAnsi" w:hAnsiTheme="majorHAnsi" w:cstheme="majorBidi"/>
          <w:b/>
          <w:sz w:val="25"/>
          <w:szCs w:val="25"/>
        </w:rPr>
      </w:pPr>
    </w:p>
    <w:p w14:paraId="09FC5A6B"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Subsemnatul, _________________, în calitatea de reprezentant legal al ______________________, în calitate de ofertant, la procedura pentru achiziția de</w:t>
      </w:r>
      <w:r w:rsidRPr="00327B14">
        <w:rPr>
          <w:rFonts w:asciiTheme="majorHAnsi" w:hAnsiTheme="majorHAnsi" w:cstheme="majorBidi"/>
          <w:b/>
          <w:sz w:val="25"/>
          <w:szCs w:val="25"/>
        </w:rPr>
        <w:t xml:space="preserve"> ________________________________</w:t>
      </w:r>
      <w:r w:rsidRPr="00327B14">
        <w:rPr>
          <w:rFonts w:asciiTheme="majorHAnsi" w:hAnsiTheme="majorHAnsi" w:cstheme="majorBidi"/>
          <w:sz w:val="25"/>
          <w:szCs w:val="25"/>
        </w:rPr>
        <w:t>, declar pe proprie răspundere că nu mă aflu în următoarele situații:</w:t>
      </w:r>
    </w:p>
    <w:p w14:paraId="31257C49"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a) nu am încălcat </w:t>
      </w:r>
      <w:proofErr w:type="spellStart"/>
      <w:r w:rsidRPr="00327B14">
        <w:rPr>
          <w:rFonts w:asciiTheme="majorHAnsi" w:hAnsiTheme="majorHAnsi" w:cstheme="majorBidi"/>
          <w:sz w:val="25"/>
          <w:szCs w:val="25"/>
        </w:rPr>
        <w:t>obligaţiile</w:t>
      </w:r>
      <w:proofErr w:type="spellEnd"/>
      <w:r w:rsidRPr="00327B14">
        <w:rPr>
          <w:rFonts w:asciiTheme="majorHAnsi" w:hAnsiTheme="majorHAnsi" w:cstheme="majorBidi"/>
          <w:sz w:val="25"/>
          <w:szCs w:val="25"/>
        </w:rPr>
        <w:t xml:space="preserve"> stabilite potrivit art. 38 din Legea nr.100/2016, respectiv, la elaborarea ofertei am </w:t>
      </w:r>
      <w:proofErr w:type="spellStart"/>
      <w:r w:rsidRPr="00327B14">
        <w:rPr>
          <w:rFonts w:asciiTheme="majorHAnsi" w:hAnsiTheme="majorHAnsi" w:cstheme="majorBidi"/>
          <w:sz w:val="25"/>
          <w:szCs w:val="25"/>
        </w:rPr>
        <w:t>ţinut</w:t>
      </w:r>
      <w:proofErr w:type="spellEnd"/>
      <w:r w:rsidRPr="00327B14">
        <w:rPr>
          <w:rFonts w:asciiTheme="majorHAnsi" w:hAnsiTheme="majorHAnsi" w:cstheme="majorBidi"/>
          <w:sz w:val="25"/>
          <w:szCs w:val="25"/>
        </w:rPr>
        <w:t xml:space="preserve"> cont de </w:t>
      </w:r>
      <w:proofErr w:type="spellStart"/>
      <w:r w:rsidRPr="00327B14">
        <w:rPr>
          <w:rFonts w:asciiTheme="majorHAnsi" w:hAnsiTheme="majorHAnsi" w:cstheme="majorBidi"/>
          <w:sz w:val="25"/>
          <w:szCs w:val="25"/>
        </w:rPr>
        <w:t>obligaţiile</w:t>
      </w:r>
      <w:proofErr w:type="spellEnd"/>
      <w:r w:rsidRPr="00327B14">
        <w:rPr>
          <w:rFonts w:asciiTheme="majorHAnsi" w:hAnsiTheme="majorHAnsi" w:cstheme="majorBidi"/>
          <w:sz w:val="25"/>
          <w:szCs w:val="25"/>
        </w:rPr>
        <w:t xml:space="preserve"> relevante din domeniile mediului, social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al </w:t>
      </w:r>
      <w:proofErr w:type="spellStart"/>
      <w:r w:rsidRPr="00327B14">
        <w:rPr>
          <w:rFonts w:asciiTheme="majorHAnsi" w:hAnsiTheme="majorHAnsi" w:cstheme="majorBidi"/>
          <w:sz w:val="25"/>
          <w:szCs w:val="25"/>
        </w:rPr>
        <w:t>relaţiilor</w:t>
      </w:r>
      <w:proofErr w:type="spellEnd"/>
      <w:r w:rsidRPr="00327B14">
        <w:rPr>
          <w:rFonts w:asciiTheme="majorHAnsi" w:hAnsiTheme="majorHAnsi" w:cstheme="majorBidi"/>
          <w:sz w:val="25"/>
          <w:szCs w:val="25"/>
        </w:rPr>
        <w:t xml:space="preserve"> de muncă;</w:t>
      </w:r>
    </w:p>
    <w:p w14:paraId="061DC5F4" w14:textId="77777777" w:rsidR="005F78EA" w:rsidRPr="00327B14" w:rsidRDefault="005F78EA" w:rsidP="005F78EA">
      <w:pPr>
        <w:ind w:firstLine="708"/>
        <w:rPr>
          <w:rFonts w:asciiTheme="majorHAnsi" w:eastAsia="Times New Roman" w:hAnsiTheme="majorHAnsi" w:cstheme="majorBidi"/>
          <w:sz w:val="25"/>
          <w:szCs w:val="25"/>
          <w:shd w:val="clear" w:color="auto" w:fill="FFFFFF"/>
          <w:lang w:val="en-US" w:eastAsia="en-US"/>
        </w:rPr>
      </w:pPr>
      <w:r w:rsidRPr="00327B14">
        <w:rPr>
          <w:rFonts w:asciiTheme="majorHAnsi" w:hAnsiTheme="majorHAnsi" w:cstheme="majorBidi"/>
          <w:sz w:val="25"/>
          <w:szCs w:val="25"/>
        </w:rPr>
        <w:t xml:space="preserve">b) nu mă aflu în procedura </w:t>
      </w:r>
      <w:proofErr w:type="spellStart"/>
      <w:r w:rsidRPr="00327B14">
        <w:rPr>
          <w:rFonts w:asciiTheme="majorHAnsi" w:hAnsiTheme="majorHAnsi" w:cstheme="majorBidi"/>
          <w:sz w:val="25"/>
          <w:szCs w:val="25"/>
        </w:rPr>
        <w:t>insolvenţei</w:t>
      </w:r>
      <w:proofErr w:type="spellEnd"/>
      <w:r w:rsidRPr="00327B14">
        <w:rPr>
          <w:rFonts w:asciiTheme="majorHAnsi" w:hAnsiTheme="majorHAnsi" w:cstheme="majorBidi"/>
          <w:sz w:val="25"/>
          <w:szCs w:val="25"/>
        </w:rPr>
        <w:t xml:space="preserve"> (</w:t>
      </w:r>
      <w:r w:rsidRPr="00327B14">
        <w:rPr>
          <w:rFonts w:asciiTheme="majorHAnsi" w:eastAsia="Times New Roman" w:hAnsiTheme="majorHAnsi" w:cstheme="majorBidi"/>
          <w:sz w:val="25"/>
          <w:szCs w:val="25"/>
          <w:shd w:val="clear" w:color="auto" w:fill="FFFFFF"/>
          <w:lang w:val="en-US" w:eastAsia="en-US"/>
        </w:rPr>
        <w:t xml:space="preserve">cu </w:t>
      </w:r>
      <w:proofErr w:type="spellStart"/>
      <w:r w:rsidRPr="00327B14">
        <w:rPr>
          <w:rFonts w:asciiTheme="majorHAnsi" w:eastAsia="Times New Roman" w:hAnsiTheme="majorHAnsi" w:cstheme="majorBidi"/>
          <w:sz w:val="25"/>
          <w:szCs w:val="25"/>
          <w:shd w:val="clear" w:color="auto" w:fill="FFFFFF"/>
          <w:lang w:val="en-US" w:eastAsia="en-US"/>
        </w:rPr>
        <w:t>excepţia</w:t>
      </w:r>
      <w:proofErr w:type="spellEnd"/>
      <w:r w:rsidRPr="00327B14">
        <w:rPr>
          <w:rFonts w:asciiTheme="majorHAnsi" w:eastAsia="Times New Roman" w:hAnsiTheme="majorHAnsi" w:cstheme="majorBidi"/>
          <w:sz w:val="25"/>
          <w:szCs w:val="25"/>
          <w:shd w:val="clear" w:color="auto" w:fill="FFFFFF"/>
          <w:lang w:val="en-US" w:eastAsia="en-US"/>
        </w:rPr>
        <w:t xml:space="preserve"> </w:t>
      </w:r>
      <w:proofErr w:type="spellStart"/>
      <w:r w:rsidRPr="00327B14">
        <w:rPr>
          <w:rFonts w:asciiTheme="majorHAnsi" w:eastAsia="Times New Roman" w:hAnsiTheme="majorHAnsi" w:cstheme="majorBidi"/>
          <w:sz w:val="25"/>
          <w:szCs w:val="25"/>
          <w:shd w:val="clear" w:color="auto" w:fill="FFFFFF"/>
          <w:lang w:val="en-US" w:eastAsia="en-US"/>
        </w:rPr>
        <w:t>reorganizarii</w:t>
      </w:r>
      <w:proofErr w:type="spellEnd"/>
      <w:r w:rsidRPr="00327B14">
        <w:rPr>
          <w:rFonts w:asciiTheme="majorHAnsi" w:eastAsia="Times New Roman" w:hAnsiTheme="majorHAnsi" w:cstheme="majorBidi"/>
          <w:sz w:val="25"/>
          <w:szCs w:val="25"/>
          <w:shd w:val="clear" w:color="auto" w:fill="FFFFFF"/>
          <w:lang w:val="en-US" w:eastAsia="en-US"/>
        </w:rPr>
        <w:t xml:space="preserve"> </w:t>
      </w:r>
      <w:proofErr w:type="spellStart"/>
      <w:r w:rsidRPr="00327B14">
        <w:rPr>
          <w:rFonts w:asciiTheme="majorHAnsi" w:eastAsia="Times New Roman" w:hAnsiTheme="majorHAnsi" w:cstheme="majorBidi"/>
          <w:sz w:val="25"/>
          <w:szCs w:val="25"/>
          <w:shd w:val="clear" w:color="auto" w:fill="FFFFFF"/>
          <w:lang w:val="en-US" w:eastAsia="en-US"/>
        </w:rPr>
        <w:t>judiciare</w:t>
      </w:r>
      <w:proofErr w:type="spellEnd"/>
      <w:r w:rsidRPr="00327B14">
        <w:rPr>
          <w:rFonts w:asciiTheme="majorHAnsi" w:eastAsia="Times New Roman" w:hAnsiTheme="majorHAnsi" w:cstheme="majorBidi"/>
          <w:sz w:val="25"/>
          <w:szCs w:val="25"/>
          <w:shd w:val="clear" w:color="auto" w:fill="FFFFFF"/>
          <w:lang w:val="en-US" w:eastAsia="en-US"/>
        </w:rPr>
        <w:t>);</w:t>
      </w:r>
    </w:p>
    <w:p w14:paraId="3F3FD56B"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c) nu am comis o abatere profesională gravă care să-mi pună în </w:t>
      </w:r>
      <w:proofErr w:type="spellStart"/>
      <w:r w:rsidRPr="00327B14">
        <w:rPr>
          <w:rFonts w:asciiTheme="majorHAnsi" w:hAnsiTheme="majorHAnsi" w:cstheme="majorBidi"/>
          <w:sz w:val="25"/>
          <w:szCs w:val="25"/>
        </w:rPr>
        <w:t>discuţie</w:t>
      </w:r>
      <w:proofErr w:type="spellEnd"/>
      <w:r w:rsidRPr="00327B14">
        <w:rPr>
          <w:rFonts w:asciiTheme="majorHAnsi" w:hAnsiTheme="majorHAnsi" w:cstheme="majorBidi"/>
          <w:sz w:val="25"/>
          <w:szCs w:val="25"/>
        </w:rPr>
        <w:t xml:space="preserve"> integritatea și nu există în acest sens o decizie a unei </w:t>
      </w:r>
      <w:proofErr w:type="spellStart"/>
      <w:r w:rsidRPr="00327B14">
        <w:rPr>
          <w:rFonts w:asciiTheme="majorHAnsi" w:hAnsiTheme="majorHAnsi" w:cstheme="majorBidi"/>
          <w:sz w:val="25"/>
          <w:szCs w:val="25"/>
        </w:rPr>
        <w:t>instanţe</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judecătoreşti</w:t>
      </w:r>
      <w:proofErr w:type="spellEnd"/>
      <w:r w:rsidRPr="00327B14">
        <w:rPr>
          <w:rFonts w:asciiTheme="majorHAnsi" w:hAnsiTheme="majorHAnsi" w:cstheme="majorBidi"/>
          <w:sz w:val="25"/>
          <w:szCs w:val="25"/>
        </w:rPr>
        <w:t xml:space="preserve"> sau a unei </w:t>
      </w:r>
      <w:proofErr w:type="spellStart"/>
      <w:r w:rsidRPr="00327B14">
        <w:rPr>
          <w:rFonts w:asciiTheme="majorHAnsi" w:hAnsiTheme="majorHAnsi" w:cstheme="majorBidi"/>
          <w:sz w:val="25"/>
          <w:szCs w:val="25"/>
        </w:rPr>
        <w:t>autorităţi</w:t>
      </w:r>
      <w:proofErr w:type="spellEnd"/>
      <w:r w:rsidRPr="00327B14">
        <w:rPr>
          <w:rFonts w:asciiTheme="majorHAnsi" w:hAnsiTheme="majorHAnsi" w:cstheme="majorBidi"/>
          <w:sz w:val="25"/>
          <w:szCs w:val="25"/>
        </w:rPr>
        <w:t xml:space="preserve"> administrative;</w:t>
      </w:r>
    </w:p>
    <w:p w14:paraId="0EEB310E"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d) nu am încheiat cu </w:t>
      </w:r>
      <w:proofErr w:type="spellStart"/>
      <w:r w:rsidRPr="00327B14">
        <w:rPr>
          <w:rFonts w:asciiTheme="majorHAnsi" w:hAnsiTheme="majorHAnsi" w:cstheme="majorBidi"/>
          <w:sz w:val="25"/>
          <w:szCs w:val="25"/>
        </w:rPr>
        <w:t>alţi</w:t>
      </w:r>
      <w:proofErr w:type="spellEnd"/>
      <w:r w:rsidRPr="00327B14">
        <w:rPr>
          <w:rFonts w:asciiTheme="majorHAnsi" w:hAnsiTheme="majorHAnsi" w:cstheme="majorBidi"/>
          <w:sz w:val="25"/>
          <w:szCs w:val="25"/>
        </w:rPr>
        <w:t xml:space="preserve"> operatori economici acorduri care vizează denaturarea </w:t>
      </w:r>
      <w:proofErr w:type="spellStart"/>
      <w:r w:rsidRPr="00327B14">
        <w:rPr>
          <w:rFonts w:asciiTheme="majorHAnsi" w:hAnsiTheme="majorHAnsi" w:cstheme="majorBidi"/>
          <w:sz w:val="25"/>
          <w:szCs w:val="25"/>
        </w:rPr>
        <w:t>concurenţei</w:t>
      </w:r>
      <w:proofErr w:type="spellEnd"/>
      <w:r w:rsidRPr="00327B14">
        <w:rPr>
          <w:rFonts w:asciiTheme="majorHAnsi" w:hAnsiTheme="majorHAnsi" w:cstheme="majorBidi"/>
          <w:sz w:val="25"/>
          <w:szCs w:val="25"/>
        </w:rPr>
        <w:t xml:space="preserve"> în cadrul sau în legătură cu procedura în cauză;</w:t>
      </w:r>
    </w:p>
    <w:p w14:paraId="6FC5AEFD"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e) nu mă aflu într-o </w:t>
      </w:r>
      <w:proofErr w:type="spellStart"/>
      <w:r w:rsidRPr="00327B14">
        <w:rPr>
          <w:rFonts w:asciiTheme="majorHAnsi" w:hAnsiTheme="majorHAnsi" w:cstheme="majorBidi"/>
          <w:sz w:val="25"/>
          <w:szCs w:val="25"/>
        </w:rPr>
        <w:t>situaţie</w:t>
      </w:r>
      <w:proofErr w:type="spellEnd"/>
      <w:r w:rsidRPr="00327B14">
        <w:rPr>
          <w:rFonts w:asciiTheme="majorHAnsi" w:hAnsiTheme="majorHAnsi" w:cstheme="majorBidi"/>
          <w:sz w:val="25"/>
          <w:szCs w:val="25"/>
        </w:rPr>
        <w:t xml:space="preserve"> de conflict de interese în cadrul sau în legătură cu procedura în cauză;</w:t>
      </w:r>
    </w:p>
    <w:p w14:paraId="0DD71600"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f) nu mi-am încălcat în mod grav sau repetat </w:t>
      </w:r>
      <w:proofErr w:type="spellStart"/>
      <w:r w:rsidRPr="00327B14">
        <w:rPr>
          <w:rFonts w:asciiTheme="majorHAnsi" w:hAnsiTheme="majorHAnsi" w:cstheme="majorBidi"/>
          <w:sz w:val="25"/>
          <w:szCs w:val="25"/>
        </w:rPr>
        <w:t>obligaţiile</w:t>
      </w:r>
      <w:proofErr w:type="spellEnd"/>
      <w:r w:rsidRPr="00327B14">
        <w:rPr>
          <w:rFonts w:asciiTheme="majorHAnsi" w:hAnsiTheme="majorHAnsi" w:cstheme="majorBidi"/>
          <w:sz w:val="25"/>
          <w:szCs w:val="25"/>
        </w:rPr>
        <w:t xml:space="preserve"> principale ce-mi reveneau în cadrul unui contract de concesiune sau contract anterior încheiat cu o autoritate/entitate contractantă, iar aceste încălcări nu au dus la încetarea anticipată a respectivului contract, plata de daune-interese sau alte </w:t>
      </w:r>
      <w:proofErr w:type="spellStart"/>
      <w:r w:rsidRPr="00327B14">
        <w:rPr>
          <w:rFonts w:asciiTheme="majorHAnsi" w:hAnsiTheme="majorHAnsi" w:cstheme="majorBidi"/>
          <w:sz w:val="25"/>
          <w:szCs w:val="25"/>
        </w:rPr>
        <w:t>sancţiuni</w:t>
      </w:r>
      <w:proofErr w:type="spellEnd"/>
      <w:r w:rsidRPr="00327B14">
        <w:rPr>
          <w:rFonts w:asciiTheme="majorHAnsi" w:hAnsiTheme="majorHAnsi" w:cstheme="majorBidi"/>
          <w:sz w:val="25"/>
          <w:szCs w:val="25"/>
        </w:rPr>
        <w:t xml:space="preserve"> comparabile;</w:t>
      </w:r>
    </w:p>
    <w:p w14:paraId="0F73BBAB"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g) nu mă fac vinovat de </w:t>
      </w:r>
      <w:proofErr w:type="spellStart"/>
      <w:r w:rsidRPr="00327B14">
        <w:rPr>
          <w:rFonts w:asciiTheme="majorHAnsi" w:hAnsiTheme="majorHAnsi" w:cstheme="majorBidi"/>
          <w:sz w:val="25"/>
          <w:szCs w:val="25"/>
        </w:rPr>
        <w:t>declaraţii</w:t>
      </w:r>
      <w:proofErr w:type="spellEnd"/>
      <w:r w:rsidRPr="00327B14">
        <w:rPr>
          <w:rFonts w:asciiTheme="majorHAnsi" w:hAnsiTheme="majorHAnsi" w:cstheme="majorBidi"/>
          <w:sz w:val="25"/>
          <w:szCs w:val="25"/>
        </w:rPr>
        <w:t xml:space="preserve"> false în </w:t>
      </w:r>
      <w:proofErr w:type="spellStart"/>
      <w:r w:rsidRPr="00327B14">
        <w:rPr>
          <w:rFonts w:asciiTheme="majorHAnsi" w:hAnsiTheme="majorHAnsi" w:cstheme="majorBidi"/>
          <w:sz w:val="25"/>
          <w:szCs w:val="25"/>
        </w:rPr>
        <w:t>conţinutul</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informaţiilor</w:t>
      </w:r>
      <w:proofErr w:type="spellEnd"/>
      <w:r w:rsidRPr="00327B14">
        <w:rPr>
          <w:rFonts w:asciiTheme="majorHAnsi" w:hAnsiTheme="majorHAnsi" w:cstheme="majorBidi"/>
          <w:sz w:val="25"/>
          <w:szCs w:val="25"/>
        </w:rPr>
        <w:t xml:space="preserve"> transmise la solicitarea autorității/entității contractante în scopul verificării </w:t>
      </w:r>
      <w:proofErr w:type="spellStart"/>
      <w:r w:rsidRPr="00327B14">
        <w:rPr>
          <w:rFonts w:asciiTheme="majorHAnsi" w:hAnsiTheme="majorHAnsi" w:cstheme="majorBidi"/>
          <w:sz w:val="25"/>
          <w:szCs w:val="25"/>
        </w:rPr>
        <w:t>absenţei</w:t>
      </w:r>
      <w:proofErr w:type="spellEnd"/>
      <w:r w:rsidRPr="00327B14">
        <w:rPr>
          <w:rFonts w:asciiTheme="majorHAnsi" w:hAnsiTheme="majorHAnsi" w:cstheme="majorBidi"/>
          <w:sz w:val="25"/>
          <w:szCs w:val="25"/>
        </w:rPr>
        <w:t xml:space="preserve"> motivelor de excludere sau al îndeplinirii criteriilor de calificare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selecţie</w:t>
      </w:r>
      <w:proofErr w:type="spellEnd"/>
      <w:r w:rsidRPr="00327B14">
        <w:rPr>
          <w:rFonts w:asciiTheme="majorHAnsi" w:hAnsiTheme="majorHAnsi" w:cstheme="majorBidi"/>
          <w:sz w:val="25"/>
          <w:szCs w:val="25"/>
        </w:rPr>
        <w:t xml:space="preserve">, am prezentat aceste </w:t>
      </w:r>
      <w:proofErr w:type="spellStart"/>
      <w:r w:rsidRPr="00327B14">
        <w:rPr>
          <w:rFonts w:asciiTheme="majorHAnsi" w:hAnsiTheme="majorHAnsi" w:cstheme="majorBidi"/>
          <w:sz w:val="25"/>
          <w:szCs w:val="25"/>
        </w:rPr>
        <w:t>informaţii</w:t>
      </w:r>
      <w:proofErr w:type="spellEnd"/>
      <w:r w:rsidRPr="00327B14">
        <w:rPr>
          <w:rFonts w:asciiTheme="majorHAnsi" w:hAnsiTheme="majorHAnsi" w:cstheme="majorBidi"/>
          <w:sz w:val="25"/>
          <w:szCs w:val="25"/>
        </w:rPr>
        <w:t xml:space="preserve"> solicitate sau sunt în măsură să prezint documentele justificative solicitate;</w:t>
      </w:r>
    </w:p>
    <w:p w14:paraId="65F35567"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h) nu am încercat să </w:t>
      </w:r>
      <w:proofErr w:type="spellStart"/>
      <w:r w:rsidRPr="00327B14">
        <w:rPr>
          <w:rFonts w:asciiTheme="majorHAnsi" w:hAnsiTheme="majorHAnsi" w:cstheme="majorBidi"/>
          <w:sz w:val="25"/>
          <w:szCs w:val="25"/>
        </w:rPr>
        <w:t>influenţez</w:t>
      </w:r>
      <w:proofErr w:type="spellEnd"/>
      <w:r w:rsidRPr="00327B14">
        <w:rPr>
          <w:rFonts w:asciiTheme="majorHAnsi" w:hAnsiTheme="majorHAnsi" w:cstheme="majorBidi"/>
          <w:sz w:val="25"/>
          <w:szCs w:val="25"/>
        </w:rPr>
        <w:t xml:space="preserve"> în mod nelegal procesul decizional al autorității/entității contractante, să </w:t>
      </w:r>
      <w:proofErr w:type="spellStart"/>
      <w:r w:rsidRPr="00327B14">
        <w:rPr>
          <w:rFonts w:asciiTheme="majorHAnsi" w:hAnsiTheme="majorHAnsi" w:cstheme="majorBidi"/>
          <w:sz w:val="25"/>
          <w:szCs w:val="25"/>
        </w:rPr>
        <w:t>obţin</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informaţii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confidenţiale</w:t>
      </w:r>
      <w:proofErr w:type="spellEnd"/>
      <w:r w:rsidRPr="00327B14">
        <w:rPr>
          <w:rFonts w:asciiTheme="majorHAnsi" w:hAnsiTheme="majorHAnsi" w:cstheme="majorBidi"/>
          <w:sz w:val="25"/>
          <w:szCs w:val="25"/>
        </w:rPr>
        <w:t xml:space="preserve"> care mi-ar putea conferi avantaje nejustificate în cadrul procedurii de atribuire a concesiunii de servicii și nu am furnizat din </w:t>
      </w:r>
      <w:proofErr w:type="spellStart"/>
      <w:r w:rsidRPr="00327B14">
        <w:rPr>
          <w:rFonts w:asciiTheme="majorHAnsi" w:hAnsiTheme="majorHAnsi" w:cstheme="majorBidi"/>
          <w:sz w:val="25"/>
          <w:szCs w:val="25"/>
        </w:rPr>
        <w:t>neglijenţă</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informaţii</w:t>
      </w:r>
      <w:proofErr w:type="spellEnd"/>
      <w:r w:rsidRPr="00327B14">
        <w:rPr>
          <w:rFonts w:asciiTheme="majorHAnsi" w:hAnsiTheme="majorHAnsi" w:cstheme="majorBidi"/>
          <w:sz w:val="25"/>
          <w:szCs w:val="25"/>
        </w:rPr>
        <w:t xml:space="preserve"> eronate care pot avea o </w:t>
      </w:r>
      <w:proofErr w:type="spellStart"/>
      <w:r w:rsidRPr="00327B14">
        <w:rPr>
          <w:rFonts w:asciiTheme="majorHAnsi" w:hAnsiTheme="majorHAnsi" w:cstheme="majorBidi"/>
          <w:sz w:val="25"/>
          <w:szCs w:val="25"/>
        </w:rPr>
        <w:t>influenţă</w:t>
      </w:r>
      <w:proofErr w:type="spellEnd"/>
      <w:r w:rsidRPr="00327B14">
        <w:rPr>
          <w:rFonts w:asciiTheme="majorHAnsi" w:hAnsiTheme="majorHAnsi" w:cstheme="majorBidi"/>
          <w:sz w:val="25"/>
          <w:szCs w:val="25"/>
        </w:rPr>
        <w:t xml:space="preserve"> semnificativă asupra deciziilor autorității/</w:t>
      </w:r>
      <w:proofErr w:type="spellStart"/>
      <w:r w:rsidRPr="00327B14">
        <w:rPr>
          <w:rFonts w:asciiTheme="majorHAnsi" w:hAnsiTheme="majorHAnsi" w:cstheme="majorBidi"/>
          <w:sz w:val="25"/>
          <w:szCs w:val="25"/>
        </w:rPr>
        <w:t>entităţii</w:t>
      </w:r>
      <w:proofErr w:type="spellEnd"/>
      <w:r w:rsidRPr="00327B14">
        <w:rPr>
          <w:rFonts w:asciiTheme="majorHAnsi" w:hAnsiTheme="majorHAnsi" w:cstheme="majorBidi"/>
          <w:sz w:val="25"/>
          <w:szCs w:val="25"/>
        </w:rPr>
        <w:t xml:space="preserve"> contractante privind excluderea mea din procedura de atribuire, selectarea sau atribuirea contractului de concesiune.</w:t>
      </w:r>
    </w:p>
    <w:p w14:paraId="432038CB"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i) nu am comis în conduita mea profesională greșeli grave.</w:t>
      </w:r>
    </w:p>
    <w:p w14:paraId="462F9E8F" w14:textId="77777777" w:rsidR="005F78EA" w:rsidRPr="00327B14" w:rsidRDefault="005F78EA" w:rsidP="005F78EA">
      <w:pPr>
        <w:ind w:firstLine="720"/>
        <w:jc w:val="both"/>
        <w:rPr>
          <w:rFonts w:asciiTheme="majorHAnsi" w:hAnsiTheme="majorHAnsi" w:cstheme="majorBidi"/>
          <w:sz w:val="25"/>
          <w:szCs w:val="25"/>
        </w:rPr>
      </w:pPr>
    </w:p>
    <w:p w14:paraId="2BE2B37C" w14:textId="77777777" w:rsidR="005F78EA" w:rsidRPr="00327B14" w:rsidRDefault="005F78EA" w:rsidP="005F78E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Subsemnatul declar că </w:t>
      </w:r>
      <w:proofErr w:type="spellStart"/>
      <w:r w:rsidRPr="00327B14">
        <w:rPr>
          <w:rFonts w:asciiTheme="majorHAnsi" w:hAnsiTheme="majorHAnsi" w:cstheme="majorBidi"/>
          <w:sz w:val="25"/>
          <w:szCs w:val="25"/>
        </w:rPr>
        <w:t>informaţiile</w:t>
      </w:r>
      <w:proofErr w:type="spellEnd"/>
      <w:r w:rsidRPr="00327B14">
        <w:rPr>
          <w:rFonts w:asciiTheme="majorHAnsi" w:hAnsiTheme="majorHAnsi" w:cstheme="majorBidi"/>
          <w:sz w:val="25"/>
          <w:szCs w:val="25"/>
        </w:rPr>
        <w:t xml:space="preserve"> furnizate sunt complete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corecte în fiecare detaliu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înteleg</w:t>
      </w:r>
      <w:proofErr w:type="spellEnd"/>
      <w:r w:rsidRPr="00327B14">
        <w:rPr>
          <w:rFonts w:asciiTheme="majorHAnsi" w:hAnsiTheme="majorHAnsi" w:cstheme="majorBidi"/>
          <w:sz w:val="25"/>
          <w:szCs w:val="25"/>
        </w:rPr>
        <w:t xml:space="preserve"> că autoritatea contractantă are dreptul de a solicita, în scopul verificării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confirmării </w:t>
      </w:r>
      <w:proofErr w:type="spellStart"/>
      <w:r w:rsidRPr="00327B14">
        <w:rPr>
          <w:rFonts w:asciiTheme="majorHAnsi" w:hAnsiTheme="majorHAnsi" w:cstheme="majorBidi"/>
          <w:sz w:val="25"/>
          <w:szCs w:val="25"/>
        </w:rPr>
        <w:t>declaraţiilor</w:t>
      </w:r>
      <w:proofErr w:type="spellEnd"/>
      <w:r w:rsidRPr="00327B14">
        <w:rPr>
          <w:rFonts w:asciiTheme="majorHAnsi" w:hAnsiTheme="majorHAnsi" w:cstheme="majorBidi"/>
          <w:sz w:val="25"/>
          <w:szCs w:val="25"/>
        </w:rPr>
        <w:t xml:space="preserve"> orice documente doveditoare de care dispunem.</w:t>
      </w:r>
    </w:p>
    <w:p w14:paraId="330C663A" w14:textId="77777777" w:rsidR="005F78EA" w:rsidRPr="00327B14" w:rsidRDefault="005F78EA" w:rsidP="005F78EA">
      <w:pPr>
        <w:jc w:val="both"/>
        <w:rPr>
          <w:rFonts w:asciiTheme="majorHAnsi" w:hAnsiTheme="majorHAnsi" w:cstheme="majorBidi"/>
          <w:sz w:val="25"/>
          <w:szCs w:val="25"/>
        </w:rPr>
      </w:pPr>
    </w:p>
    <w:p w14:paraId="7DBA922A" w14:textId="77777777" w:rsidR="005F78EA" w:rsidRPr="00327B14" w:rsidRDefault="005F78EA" w:rsidP="005F78EA">
      <w:pPr>
        <w:jc w:val="both"/>
        <w:rPr>
          <w:rFonts w:asciiTheme="majorHAnsi" w:hAnsiTheme="majorHAnsi" w:cstheme="majorBidi"/>
          <w:sz w:val="25"/>
          <w:szCs w:val="25"/>
        </w:rPr>
      </w:pPr>
      <w:r w:rsidRPr="00327B14">
        <w:rPr>
          <w:rFonts w:asciiTheme="majorHAnsi" w:hAnsiTheme="majorHAnsi" w:cstheme="majorBidi"/>
          <w:sz w:val="25"/>
          <w:szCs w:val="25"/>
        </w:rPr>
        <w:t xml:space="preserve">Totodată, declar că am luat la </w:t>
      </w:r>
      <w:proofErr w:type="spellStart"/>
      <w:r w:rsidRPr="00327B14">
        <w:rPr>
          <w:rFonts w:asciiTheme="majorHAnsi" w:hAnsiTheme="majorHAnsi" w:cstheme="majorBidi"/>
          <w:sz w:val="25"/>
          <w:szCs w:val="25"/>
        </w:rPr>
        <w:t>cunostință</w:t>
      </w:r>
      <w:proofErr w:type="spellEnd"/>
      <w:r w:rsidRPr="00327B14">
        <w:rPr>
          <w:rFonts w:asciiTheme="majorHAnsi" w:hAnsiTheme="majorHAnsi" w:cstheme="majorBidi"/>
          <w:sz w:val="25"/>
          <w:szCs w:val="25"/>
        </w:rPr>
        <w:t xml:space="preserve"> de prevederile </w:t>
      </w:r>
      <w:proofErr w:type="spellStart"/>
      <w:r w:rsidRPr="00327B14">
        <w:rPr>
          <w:rFonts w:asciiTheme="majorHAnsi" w:hAnsiTheme="majorHAnsi" w:cstheme="majorBidi"/>
          <w:sz w:val="25"/>
          <w:szCs w:val="25"/>
        </w:rPr>
        <w:t>art</w:t>
      </w:r>
      <w:proofErr w:type="spellEnd"/>
      <w:r w:rsidRPr="00327B14">
        <w:rPr>
          <w:rFonts w:asciiTheme="majorHAnsi" w:hAnsiTheme="majorHAnsi" w:cstheme="majorBidi"/>
          <w:sz w:val="25"/>
          <w:szCs w:val="25"/>
        </w:rPr>
        <w:t xml:space="preserve"> 326 «Falsul în Declarații» din Codul Penal referitor la «Declararea necorespunzătoare a adevărului, făcută unei persoane dintre cele prevăzute în art. 175 sau unei </w:t>
      </w:r>
      <w:proofErr w:type="spellStart"/>
      <w:r w:rsidRPr="00327B14">
        <w:rPr>
          <w:rFonts w:asciiTheme="majorHAnsi" w:hAnsiTheme="majorHAnsi" w:cstheme="majorBidi"/>
          <w:sz w:val="25"/>
          <w:szCs w:val="25"/>
        </w:rPr>
        <w:t>unităţi</w:t>
      </w:r>
      <w:proofErr w:type="spellEnd"/>
      <w:r w:rsidRPr="00327B14">
        <w:rPr>
          <w:rFonts w:asciiTheme="majorHAnsi" w:hAnsiTheme="majorHAnsi" w:cstheme="majorBidi"/>
          <w:sz w:val="25"/>
          <w:szCs w:val="25"/>
        </w:rPr>
        <w:t xml:space="preserve"> în care aceasta </w:t>
      </w:r>
      <w:proofErr w:type="spellStart"/>
      <w:r w:rsidRPr="00327B14">
        <w:rPr>
          <w:rFonts w:asciiTheme="majorHAnsi" w:hAnsiTheme="majorHAnsi" w:cstheme="majorBidi"/>
          <w:sz w:val="25"/>
          <w:szCs w:val="25"/>
        </w:rPr>
        <w:t>îşi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desfăşoară</w:t>
      </w:r>
      <w:proofErr w:type="spellEnd"/>
      <w:r w:rsidRPr="00327B14">
        <w:rPr>
          <w:rFonts w:asciiTheme="majorHAnsi" w:hAnsiTheme="majorHAnsi" w:cstheme="majorBidi"/>
          <w:sz w:val="25"/>
          <w:szCs w:val="25"/>
        </w:rPr>
        <w:t xml:space="preserve"> activitatea în vederea producerii unei </w:t>
      </w:r>
      <w:proofErr w:type="spellStart"/>
      <w:r w:rsidRPr="00327B14">
        <w:rPr>
          <w:rFonts w:asciiTheme="majorHAnsi" w:hAnsiTheme="majorHAnsi" w:cstheme="majorBidi"/>
          <w:sz w:val="25"/>
          <w:szCs w:val="25"/>
        </w:rPr>
        <w:t>consecinţe</w:t>
      </w:r>
      <w:proofErr w:type="spellEnd"/>
      <w:r w:rsidRPr="00327B14">
        <w:rPr>
          <w:rFonts w:asciiTheme="majorHAnsi" w:hAnsiTheme="majorHAnsi" w:cstheme="majorBidi"/>
          <w:sz w:val="25"/>
          <w:szCs w:val="25"/>
        </w:rPr>
        <w:t xml:space="preserve"> juridice, pentru sine sau pentru altul, atunci când, potrivit legii ori împrejurărilor, </w:t>
      </w:r>
      <w:proofErr w:type="spellStart"/>
      <w:r w:rsidRPr="00327B14">
        <w:rPr>
          <w:rFonts w:asciiTheme="majorHAnsi" w:hAnsiTheme="majorHAnsi" w:cstheme="majorBidi"/>
          <w:sz w:val="25"/>
          <w:szCs w:val="25"/>
        </w:rPr>
        <w:t>declaraţia</w:t>
      </w:r>
      <w:proofErr w:type="spellEnd"/>
      <w:r w:rsidRPr="00327B14">
        <w:rPr>
          <w:rFonts w:asciiTheme="majorHAnsi" w:hAnsiTheme="majorHAnsi" w:cstheme="majorBidi"/>
          <w:sz w:val="25"/>
          <w:szCs w:val="25"/>
        </w:rPr>
        <w:t xml:space="preserve"> făcută </w:t>
      </w:r>
      <w:proofErr w:type="spellStart"/>
      <w:r w:rsidRPr="00327B14">
        <w:rPr>
          <w:rFonts w:asciiTheme="majorHAnsi" w:hAnsiTheme="majorHAnsi" w:cstheme="majorBidi"/>
          <w:sz w:val="25"/>
          <w:szCs w:val="25"/>
        </w:rPr>
        <w:t>serveşte</w:t>
      </w:r>
      <w:proofErr w:type="spellEnd"/>
      <w:r w:rsidRPr="00327B14">
        <w:rPr>
          <w:rFonts w:asciiTheme="majorHAnsi" w:hAnsiTheme="majorHAnsi" w:cstheme="majorBidi"/>
          <w:sz w:val="25"/>
          <w:szCs w:val="25"/>
        </w:rPr>
        <w:t xml:space="preserve"> la producerea acelei </w:t>
      </w:r>
      <w:proofErr w:type="spellStart"/>
      <w:r w:rsidRPr="00327B14">
        <w:rPr>
          <w:rFonts w:asciiTheme="majorHAnsi" w:hAnsiTheme="majorHAnsi" w:cstheme="majorBidi"/>
          <w:sz w:val="25"/>
          <w:szCs w:val="25"/>
        </w:rPr>
        <w:t>consecinţe</w:t>
      </w:r>
      <w:proofErr w:type="spellEnd"/>
      <w:r w:rsidRPr="00327B14">
        <w:rPr>
          <w:rFonts w:asciiTheme="majorHAnsi" w:hAnsiTheme="majorHAnsi" w:cstheme="majorBidi"/>
          <w:sz w:val="25"/>
          <w:szCs w:val="25"/>
        </w:rPr>
        <w:t xml:space="preserve">, se </w:t>
      </w:r>
      <w:proofErr w:type="spellStart"/>
      <w:r w:rsidRPr="00327B14">
        <w:rPr>
          <w:rFonts w:asciiTheme="majorHAnsi" w:hAnsiTheme="majorHAnsi" w:cstheme="majorBidi"/>
          <w:sz w:val="25"/>
          <w:szCs w:val="25"/>
        </w:rPr>
        <w:t>pedepseşte</w:t>
      </w:r>
      <w:proofErr w:type="spellEnd"/>
      <w:r w:rsidRPr="00327B14">
        <w:rPr>
          <w:rFonts w:asciiTheme="majorHAnsi" w:hAnsiTheme="majorHAnsi" w:cstheme="majorBidi"/>
          <w:sz w:val="25"/>
          <w:szCs w:val="25"/>
        </w:rPr>
        <w:t xml:space="preserve"> cu închisoare de la 3 luni la 2 ani sau cu amendă».</w:t>
      </w:r>
    </w:p>
    <w:p w14:paraId="79863FF4" w14:textId="77777777" w:rsidR="005F78EA" w:rsidRPr="00327B14" w:rsidRDefault="005F78EA" w:rsidP="005F78EA">
      <w:pPr>
        <w:jc w:val="both"/>
        <w:rPr>
          <w:rFonts w:asciiTheme="majorHAnsi" w:hAnsiTheme="majorHAnsi" w:cstheme="majorBidi"/>
          <w:sz w:val="25"/>
          <w:szCs w:val="25"/>
        </w:rPr>
      </w:pPr>
    </w:p>
    <w:p w14:paraId="2E5066A8" w14:textId="77777777" w:rsidR="005F78EA" w:rsidRPr="00327B14" w:rsidRDefault="005F78EA" w:rsidP="005F78EA">
      <w:pPr>
        <w:spacing w:before="120" w:after="120"/>
        <w:rPr>
          <w:rFonts w:asciiTheme="majorHAnsi" w:hAnsiTheme="majorHAnsi" w:cstheme="majorBidi"/>
          <w:sz w:val="25"/>
          <w:szCs w:val="25"/>
        </w:rPr>
      </w:pPr>
      <w:r w:rsidRPr="00327B14">
        <w:rPr>
          <w:rFonts w:asciiTheme="majorHAnsi" w:hAnsiTheme="majorHAnsi" w:cstheme="majorBidi"/>
          <w:sz w:val="25"/>
          <w:szCs w:val="25"/>
        </w:rPr>
        <w:t xml:space="preserve">Data completării ................................ </w:t>
      </w:r>
    </w:p>
    <w:p w14:paraId="5D7F0DFA" w14:textId="77777777" w:rsidR="005F78EA" w:rsidRPr="00327B14" w:rsidRDefault="005F78EA" w:rsidP="005F78EA">
      <w:pPr>
        <w:spacing w:before="120" w:after="120"/>
        <w:rPr>
          <w:rFonts w:asciiTheme="majorHAnsi" w:hAnsiTheme="majorHAnsi" w:cstheme="majorBidi"/>
          <w:sz w:val="25"/>
          <w:szCs w:val="25"/>
        </w:rPr>
      </w:pPr>
    </w:p>
    <w:p w14:paraId="6E480C94" w14:textId="77777777" w:rsidR="005F78EA" w:rsidRPr="00327B14" w:rsidRDefault="005F78EA" w:rsidP="005F78EA">
      <w:pPr>
        <w:spacing w:before="120" w:after="120"/>
        <w:jc w:val="center"/>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5D178505" w14:textId="77777777" w:rsidR="005F78EA" w:rsidRPr="00327B14" w:rsidRDefault="005F78EA" w:rsidP="005F78EA">
      <w:pPr>
        <w:spacing w:before="120" w:after="120"/>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6A570960" w14:textId="77777777" w:rsidR="005F78EA" w:rsidRPr="00327B14" w:rsidRDefault="005F78EA" w:rsidP="005F78EA">
      <w:pPr>
        <w:spacing w:before="120" w:after="120"/>
        <w:rPr>
          <w:rFonts w:asciiTheme="majorHAnsi" w:hAnsiTheme="majorHAnsi" w:cstheme="majorBidi"/>
          <w:sz w:val="25"/>
          <w:szCs w:val="25"/>
        </w:rPr>
      </w:pPr>
    </w:p>
    <w:p w14:paraId="280F8BAE" w14:textId="77777777" w:rsidR="005F78EA" w:rsidRPr="00FD055B" w:rsidRDefault="005F78EA" w:rsidP="005F78EA">
      <w:pPr>
        <w:autoSpaceDE w:val="0"/>
        <w:autoSpaceDN w:val="0"/>
        <w:adjustRightInd w:val="0"/>
        <w:jc w:val="both"/>
        <w:rPr>
          <w:rFonts w:asciiTheme="majorHAnsi" w:hAnsiTheme="majorHAnsi" w:cstheme="majorBidi"/>
          <w:b/>
          <w:sz w:val="20"/>
          <w:szCs w:val="20"/>
          <w:lang w:val="fr-FR"/>
        </w:rPr>
      </w:pPr>
      <w:proofErr w:type="gramStart"/>
      <w:r w:rsidRPr="00FD055B">
        <w:rPr>
          <w:rFonts w:asciiTheme="majorHAnsi" w:hAnsiTheme="majorHAnsi" w:cstheme="majorBidi"/>
          <w:sz w:val="20"/>
          <w:szCs w:val="20"/>
          <w:lang w:val="fr-FR"/>
        </w:rPr>
        <w:t>Nota:</w:t>
      </w:r>
      <w:proofErr w:type="gramEnd"/>
      <w:r w:rsidRPr="00FD055B">
        <w:rPr>
          <w:rFonts w:asciiTheme="majorHAnsi" w:hAnsiTheme="majorHAnsi" w:cstheme="majorBidi"/>
          <w:sz w:val="20"/>
          <w:szCs w:val="20"/>
          <w:lang w:val="fr-FR"/>
        </w:rPr>
        <w:t xml:space="preserve"> se </w:t>
      </w:r>
      <w:proofErr w:type="spellStart"/>
      <w:r w:rsidRPr="00FD055B">
        <w:rPr>
          <w:rFonts w:asciiTheme="majorHAnsi" w:hAnsiTheme="majorHAnsi" w:cstheme="majorBidi"/>
          <w:sz w:val="20"/>
          <w:szCs w:val="20"/>
          <w:lang w:val="fr-FR"/>
        </w:rPr>
        <w:t>completează</w:t>
      </w:r>
      <w:proofErr w:type="spellEnd"/>
      <w:r w:rsidRPr="00FD055B">
        <w:rPr>
          <w:rFonts w:asciiTheme="majorHAnsi" w:hAnsiTheme="majorHAnsi" w:cstheme="majorBidi"/>
          <w:sz w:val="20"/>
          <w:szCs w:val="20"/>
          <w:lang w:val="fr-FR"/>
        </w:rPr>
        <w:t xml:space="preserve"> </w:t>
      </w:r>
      <w:proofErr w:type="spellStart"/>
      <w:r w:rsidRPr="00FD055B">
        <w:rPr>
          <w:rFonts w:asciiTheme="majorHAnsi" w:hAnsiTheme="majorHAnsi" w:cstheme="majorBidi"/>
          <w:sz w:val="20"/>
          <w:szCs w:val="20"/>
          <w:lang w:val="fr-FR"/>
        </w:rPr>
        <w:t>și</w:t>
      </w:r>
      <w:proofErr w:type="spellEnd"/>
      <w:r w:rsidRPr="00FD055B">
        <w:rPr>
          <w:rFonts w:asciiTheme="majorHAnsi" w:hAnsiTheme="majorHAnsi" w:cstheme="majorBidi"/>
          <w:sz w:val="20"/>
          <w:szCs w:val="20"/>
          <w:lang w:val="fr-FR"/>
        </w:rPr>
        <w:t xml:space="preserve"> se </w:t>
      </w:r>
      <w:proofErr w:type="spellStart"/>
      <w:r w:rsidRPr="00FD055B">
        <w:rPr>
          <w:rFonts w:asciiTheme="majorHAnsi" w:hAnsiTheme="majorHAnsi" w:cstheme="majorBidi"/>
          <w:sz w:val="20"/>
          <w:szCs w:val="20"/>
          <w:lang w:val="fr-FR"/>
        </w:rPr>
        <w:t>depune</w:t>
      </w:r>
      <w:proofErr w:type="spellEnd"/>
      <w:r w:rsidRPr="00FD055B">
        <w:rPr>
          <w:rFonts w:asciiTheme="majorHAnsi" w:hAnsiTheme="majorHAnsi" w:cstheme="majorBidi"/>
          <w:sz w:val="20"/>
          <w:szCs w:val="20"/>
          <w:lang w:val="fr-FR"/>
        </w:rPr>
        <w:t xml:space="preserve"> de </w:t>
      </w:r>
      <w:proofErr w:type="spellStart"/>
      <w:r w:rsidRPr="00FD055B">
        <w:rPr>
          <w:rFonts w:asciiTheme="majorHAnsi" w:hAnsiTheme="majorHAnsi" w:cstheme="majorBidi"/>
          <w:sz w:val="20"/>
          <w:szCs w:val="20"/>
          <w:lang w:val="fr-FR"/>
        </w:rPr>
        <w:t>ofertantul</w:t>
      </w:r>
      <w:proofErr w:type="spellEnd"/>
      <w:r w:rsidRPr="00FD055B">
        <w:rPr>
          <w:rFonts w:asciiTheme="majorHAnsi" w:hAnsiTheme="majorHAnsi" w:cstheme="majorBidi"/>
          <w:sz w:val="20"/>
          <w:szCs w:val="20"/>
          <w:lang w:val="fr-FR"/>
        </w:rPr>
        <w:t xml:space="preserve"> </w:t>
      </w:r>
      <w:proofErr w:type="spellStart"/>
      <w:r w:rsidRPr="00FD055B">
        <w:rPr>
          <w:rFonts w:asciiTheme="majorHAnsi" w:hAnsiTheme="majorHAnsi" w:cstheme="majorBidi"/>
          <w:sz w:val="20"/>
          <w:szCs w:val="20"/>
          <w:lang w:val="fr-FR"/>
        </w:rPr>
        <w:t>unic</w:t>
      </w:r>
      <w:proofErr w:type="spellEnd"/>
      <w:r w:rsidRPr="00FD055B">
        <w:rPr>
          <w:rFonts w:asciiTheme="majorHAnsi" w:hAnsiTheme="majorHAnsi" w:cstheme="majorBidi"/>
          <w:sz w:val="20"/>
          <w:szCs w:val="20"/>
          <w:lang w:val="fr-FR"/>
        </w:rPr>
        <w:t xml:space="preserve">, </w:t>
      </w:r>
      <w:proofErr w:type="spellStart"/>
      <w:r w:rsidRPr="00FD055B">
        <w:rPr>
          <w:rFonts w:asciiTheme="majorHAnsi" w:hAnsiTheme="majorHAnsi" w:cstheme="majorBidi"/>
          <w:sz w:val="20"/>
          <w:szCs w:val="20"/>
          <w:lang w:val="fr-FR"/>
        </w:rPr>
        <w:t>ofertantul</w:t>
      </w:r>
      <w:proofErr w:type="spellEnd"/>
      <w:r w:rsidRPr="00FD055B">
        <w:rPr>
          <w:rFonts w:asciiTheme="majorHAnsi" w:hAnsiTheme="majorHAnsi" w:cstheme="majorBidi"/>
          <w:sz w:val="20"/>
          <w:szCs w:val="20"/>
          <w:lang w:val="fr-FR"/>
        </w:rPr>
        <w:t xml:space="preserve"> </w:t>
      </w:r>
      <w:proofErr w:type="spellStart"/>
      <w:r w:rsidRPr="00FD055B">
        <w:rPr>
          <w:rFonts w:asciiTheme="majorHAnsi" w:hAnsiTheme="majorHAnsi" w:cstheme="majorBidi"/>
          <w:sz w:val="20"/>
          <w:szCs w:val="20"/>
          <w:lang w:val="fr-FR"/>
        </w:rPr>
        <w:t>asociat</w:t>
      </w:r>
      <w:proofErr w:type="spellEnd"/>
      <w:r w:rsidRPr="00FD055B">
        <w:rPr>
          <w:rFonts w:asciiTheme="majorHAnsi" w:hAnsiTheme="majorHAnsi" w:cstheme="majorBidi"/>
          <w:sz w:val="20"/>
          <w:szCs w:val="20"/>
          <w:lang w:val="fr-FR"/>
        </w:rPr>
        <w:t xml:space="preserve">, </w:t>
      </w:r>
      <w:proofErr w:type="spellStart"/>
      <w:r w:rsidRPr="00FD055B">
        <w:rPr>
          <w:rFonts w:asciiTheme="majorHAnsi" w:hAnsiTheme="majorHAnsi" w:cstheme="majorBidi"/>
          <w:sz w:val="20"/>
          <w:szCs w:val="20"/>
          <w:lang w:val="fr-FR"/>
        </w:rPr>
        <w:t>subcontractant</w:t>
      </w:r>
      <w:proofErr w:type="spellEnd"/>
      <w:r w:rsidRPr="00FD055B">
        <w:rPr>
          <w:rFonts w:asciiTheme="majorHAnsi" w:hAnsiTheme="majorHAnsi" w:cstheme="majorBidi"/>
          <w:sz w:val="20"/>
          <w:szCs w:val="20"/>
          <w:lang w:val="fr-FR"/>
        </w:rPr>
        <w:t xml:space="preserve"> si </w:t>
      </w:r>
      <w:proofErr w:type="spellStart"/>
      <w:r w:rsidRPr="00FD055B">
        <w:rPr>
          <w:rFonts w:asciiTheme="majorHAnsi" w:hAnsiTheme="majorHAnsi" w:cstheme="majorBidi"/>
          <w:sz w:val="20"/>
          <w:szCs w:val="20"/>
          <w:lang w:val="fr-FR"/>
        </w:rPr>
        <w:t>tertul</w:t>
      </w:r>
      <w:proofErr w:type="spellEnd"/>
      <w:r w:rsidRPr="00FD055B">
        <w:rPr>
          <w:rFonts w:asciiTheme="majorHAnsi" w:hAnsiTheme="majorHAnsi" w:cstheme="majorBidi"/>
          <w:sz w:val="20"/>
          <w:szCs w:val="20"/>
          <w:lang w:val="fr-FR"/>
        </w:rPr>
        <w:t xml:space="preserve"> </w:t>
      </w:r>
      <w:proofErr w:type="spellStart"/>
      <w:r w:rsidRPr="00FD055B">
        <w:rPr>
          <w:rFonts w:asciiTheme="majorHAnsi" w:hAnsiTheme="majorHAnsi" w:cstheme="majorBidi"/>
          <w:sz w:val="20"/>
          <w:szCs w:val="20"/>
          <w:lang w:val="fr-FR"/>
        </w:rPr>
        <w:t>sustinator</w:t>
      </w:r>
      <w:proofErr w:type="spellEnd"/>
      <w:r w:rsidRPr="00FD055B">
        <w:rPr>
          <w:rFonts w:asciiTheme="majorHAnsi" w:hAnsiTheme="majorHAnsi" w:cstheme="majorBidi"/>
          <w:sz w:val="20"/>
          <w:szCs w:val="20"/>
          <w:lang w:val="fr-FR"/>
        </w:rPr>
        <w:t>.</w:t>
      </w:r>
    </w:p>
    <w:p w14:paraId="776E69F3" w14:textId="3C43B4D4" w:rsidR="005F78EA" w:rsidRPr="00327B14" w:rsidRDefault="005F78EA" w:rsidP="005F78EA">
      <w:pPr>
        <w:rPr>
          <w:rFonts w:asciiTheme="majorHAnsi" w:hAnsiTheme="majorHAnsi" w:cstheme="majorBidi"/>
          <w:sz w:val="25"/>
          <w:szCs w:val="25"/>
        </w:rPr>
      </w:pPr>
      <w:r w:rsidRPr="00327B14">
        <w:rPr>
          <w:rFonts w:asciiTheme="majorHAnsi" w:hAnsiTheme="majorHAnsi" w:cstheme="majorBidi"/>
          <w:sz w:val="25"/>
          <w:szCs w:val="25"/>
        </w:rPr>
        <w:br w:type="page"/>
      </w:r>
      <w:r w:rsidRPr="00327B14">
        <w:rPr>
          <w:rFonts w:asciiTheme="majorHAnsi" w:hAnsiTheme="majorHAnsi" w:cstheme="majorBidi"/>
          <w:sz w:val="25"/>
          <w:szCs w:val="25"/>
        </w:rPr>
        <w:lastRenderedPageBreak/>
        <w:t xml:space="preserve">OPERATOR ECONOMIC                                               </w:t>
      </w:r>
      <w:r w:rsidR="008062A2">
        <w:rPr>
          <w:rFonts w:asciiTheme="majorHAnsi" w:hAnsiTheme="majorHAnsi" w:cstheme="majorBidi"/>
          <w:sz w:val="25"/>
          <w:szCs w:val="25"/>
        </w:rPr>
        <w:tab/>
      </w:r>
      <w:r w:rsidR="008062A2">
        <w:rPr>
          <w:rFonts w:asciiTheme="majorHAnsi" w:hAnsiTheme="majorHAnsi" w:cstheme="majorBidi"/>
          <w:sz w:val="25"/>
          <w:szCs w:val="25"/>
        </w:rPr>
        <w:tab/>
      </w:r>
      <w:r w:rsidR="008062A2">
        <w:rPr>
          <w:rFonts w:asciiTheme="majorHAnsi" w:hAnsiTheme="majorHAnsi" w:cstheme="majorBidi"/>
          <w:sz w:val="25"/>
          <w:szCs w:val="25"/>
        </w:rPr>
        <w:tab/>
      </w:r>
      <w:r w:rsidR="008062A2">
        <w:rPr>
          <w:rFonts w:asciiTheme="majorHAnsi" w:hAnsiTheme="majorHAnsi" w:cstheme="majorBidi"/>
          <w:sz w:val="25"/>
          <w:szCs w:val="25"/>
        </w:rPr>
        <w:tab/>
      </w:r>
      <w:r w:rsidRPr="00327B14">
        <w:rPr>
          <w:rFonts w:asciiTheme="majorHAnsi" w:hAnsiTheme="majorHAnsi" w:cstheme="majorBidi"/>
          <w:sz w:val="25"/>
          <w:szCs w:val="25"/>
        </w:rPr>
        <w:t xml:space="preserve"> </w:t>
      </w:r>
      <w:r w:rsidR="008062A2" w:rsidRPr="00327B14">
        <w:rPr>
          <w:rFonts w:asciiTheme="majorHAnsi" w:hAnsiTheme="majorHAnsi" w:cstheme="majorBidi"/>
          <w:b/>
          <w:sz w:val="25"/>
          <w:szCs w:val="25"/>
        </w:rPr>
        <w:t>Formularul 9</w:t>
      </w:r>
      <w:r w:rsidR="008062A2" w:rsidRPr="00327B14">
        <w:rPr>
          <w:rFonts w:asciiTheme="majorHAnsi" w:hAnsiTheme="majorHAnsi" w:cstheme="majorBidi"/>
          <w:sz w:val="25"/>
          <w:szCs w:val="25"/>
        </w:rPr>
        <w:t xml:space="preserve">                                                                             </w:t>
      </w:r>
      <w:r w:rsidRPr="00327B14">
        <w:rPr>
          <w:rFonts w:asciiTheme="majorHAnsi" w:hAnsiTheme="majorHAnsi" w:cstheme="majorBidi"/>
          <w:sz w:val="25"/>
          <w:szCs w:val="25"/>
        </w:rPr>
        <w:t xml:space="preserve">                     </w:t>
      </w:r>
      <w:r>
        <w:rPr>
          <w:rFonts w:asciiTheme="majorHAnsi" w:hAnsiTheme="majorHAnsi" w:cstheme="majorBidi"/>
          <w:sz w:val="25"/>
          <w:szCs w:val="25"/>
        </w:rPr>
        <w:tab/>
      </w:r>
      <w:r>
        <w:rPr>
          <w:rFonts w:asciiTheme="majorHAnsi" w:hAnsiTheme="majorHAnsi" w:cstheme="majorBidi"/>
          <w:sz w:val="25"/>
          <w:szCs w:val="25"/>
        </w:rPr>
        <w:tab/>
      </w:r>
      <w:r>
        <w:rPr>
          <w:rFonts w:asciiTheme="majorHAnsi" w:hAnsiTheme="majorHAnsi" w:cstheme="majorBidi"/>
          <w:sz w:val="25"/>
          <w:szCs w:val="25"/>
        </w:rPr>
        <w:tab/>
      </w:r>
      <w:r w:rsidRPr="00327B14">
        <w:rPr>
          <w:rFonts w:asciiTheme="majorHAnsi" w:hAnsiTheme="majorHAnsi" w:cstheme="majorBidi"/>
          <w:sz w:val="25"/>
          <w:szCs w:val="25"/>
        </w:rPr>
        <w:t xml:space="preserve">  </w:t>
      </w:r>
    </w:p>
    <w:p w14:paraId="61E38404" w14:textId="77777777" w:rsidR="005F78EA" w:rsidRPr="00327B14" w:rsidRDefault="005F78EA" w:rsidP="005F78EA">
      <w:pPr>
        <w:jc w:val="both"/>
        <w:rPr>
          <w:rFonts w:asciiTheme="majorHAnsi" w:hAnsiTheme="majorHAnsi" w:cstheme="majorBidi"/>
          <w:sz w:val="25"/>
          <w:szCs w:val="25"/>
        </w:rPr>
      </w:pPr>
      <w:r w:rsidRPr="00327B14">
        <w:rPr>
          <w:rFonts w:asciiTheme="majorHAnsi" w:hAnsiTheme="majorHAnsi" w:cstheme="majorBidi"/>
          <w:sz w:val="25"/>
          <w:szCs w:val="25"/>
        </w:rPr>
        <w:t>____________________________</w:t>
      </w:r>
    </w:p>
    <w:p w14:paraId="704C674A" w14:textId="77777777" w:rsidR="005F78EA" w:rsidRPr="00327B14" w:rsidRDefault="005F78EA" w:rsidP="005F78EA">
      <w:pPr>
        <w:jc w:val="both"/>
        <w:rPr>
          <w:rFonts w:asciiTheme="majorHAnsi" w:hAnsiTheme="majorHAnsi" w:cstheme="majorBidi"/>
          <w:sz w:val="25"/>
          <w:szCs w:val="25"/>
        </w:rPr>
      </w:pPr>
    </w:p>
    <w:p w14:paraId="3E2379EB" w14:textId="77777777" w:rsidR="005F78EA" w:rsidRPr="00327B14" w:rsidRDefault="005F78EA" w:rsidP="005F78EA">
      <w:pPr>
        <w:jc w:val="center"/>
        <w:rPr>
          <w:rFonts w:asciiTheme="majorHAnsi" w:hAnsiTheme="majorHAnsi" w:cstheme="majorBidi"/>
          <w:b/>
          <w:sz w:val="25"/>
          <w:szCs w:val="25"/>
        </w:rPr>
      </w:pPr>
      <w:r w:rsidRPr="00327B14">
        <w:rPr>
          <w:rFonts w:asciiTheme="majorHAnsi" w:hAnsiTheme="majorHAnsi" w:cstheme="majorBidi"/>
          <w:b/>
          <w:sz w:val="25"/>
          <w:szCs w:val="25"/>
        </w:rPr>
        <w:t>DECLARAŢIE</w:t>
      </w:r>
    </w:p>
    <w:p w14:paraId="720905E8" w14:textId="77777777" w:rsidR="005F78EA" w:rsidRPr="00327B14" w:rsidRDefault="005F78EA" w:rsidP="005F78EA">
      <w:pPr>
        <w:jc w:val="center"/>
        <w:rPr>
          <w:rFonts w:asciiTheme="majorHAnsi" w:hAnsiTheme="majorHAnsi" w:cstheme="majorBidi"/>
          <w:b/>
          <w:sz w:val="25"/>
          <w:szCs w:val="25"/>
        </w:rPr>
      </w:pPr>
      <w:r w:rsidRPr="00327B14">
        <w:rPr>
          <w:rFonts w:asciiTheme="majorHAnsi" w:hAnsiTheme="majorHAnsi" w:cstheme="majorBidi"/>
          <w:b/>
          <w:sz w:val="25"/>
          <w:szCs w:val="25"/>
        </w:rPr>
        <w:t>privind evitarea conflictului de interese</w:t>
      </w:r>
    </w:p>
    <w:p w14:paraId="5F3497CE" w14:textId="77777777" w:rsidR="005F78EA" w:rsidRDefault="005F78EA" w:rsidP="005F78EA">
      <w:pPr>
        <w:jc w:val="center"/>
        <w:rPr>
          <w:rFonts w:asciiTheme="majorHAnsi" w:hAnsiTheme="majorHAnsi" w:cstheme="majorBidi"/>
          <w:b/>
          <w:sz w:val="25"/>
          <w:szCs w:val="25"/>
        </w:rPr>
      </w:pPr>
      <w:r w:rsidRPr="00327B14">
        <w:rPr>
          <w:rFonts w:asciiTheme="majorHAnsi" w:hAnsiTheme="majorHAnsi" w:cstheme="majorBidi"/>
          <w:b/>
          <w:sz w:val="25"/>
          <w:szCs w:val="25"/>
        </w:rPr>
        <w:t>(art. 43 și 44 din Legea 100/2016)</w:t>
      </w:r>
    </w:p>
    <w:p w14:paraId="31D92B85" w14:textId="77777777" w:rsidR="008062A2" w:rsidRPr="00327B14" w:rsidRDefault="008062A2" w:rsidP="005F78EA">
      <w:pPr>
        <w:jc w:val="center"/>
        <w:rPr>
          <w:rFonts w:asciiTheme="majorHAnsi" w:hAnsiTheme="majorHAnsi" w:cstheme="majorBidi"/>
          <w:b/>
          <w:sz w:val="25"/>
          <w:szCs w:val="25"/>
        </w:rPr>
      </w:pPr>
    </w:p>
    <w:p w14:paraId="7FB0A3DB" w14:textId="77777777" w:rsidR="005F78EA" w:rsidRPr="00327B14" w:rsidRDefault="005F78EA" w:rsidP="005F78EA">
      <w:pPr>
        <w:jc w:val="center"/>
        <w:rPr>
          <w:rFonts w:asciiTheme="majorHAnsi" w:hAnsiTheme="majorHAnsi" w:cstheme="majorBidi"/>
          <w:b/>
          <w:sz w:val="25"/>
          <w:szCs w:val="25"/>
        </w:rPr>
      </w:pPr>
    </w:p>
    <w:p w14:paraId="368B0996" w14:textId="30358A2D" w:rsidR="005F78EA" w:rsidRPr="00327B14" w:rsidRDefault="005F78EA" w:rsidP="008062A2">
      <w:pPr>
        <w:ind w:right="51"/>
        <w:jc w:val="both"/>
        <w:rPr>
          <w:rFonts w:asciiTheme="majorHAnsi" w:hAnsiTheme="majorHAnsi" w:cstheme="majorBidi"/>
          <w:sz w:val="25"/>
          <w:szCs w:val="25"/>
        </w:rPr>
      </w:pPr>
      <w:r w:rsidRPr="00327B14">
        <w:rPr>
          <w:rFonts w:asciiTheme="majorHAnsi" w:hAnsiTheme="majorHAnsi" w:cstheme="majorBidi"/>
          <w:sz w:val="25"/>
          <w:szCs w:val="25"/>
        </w:rPr>
        <w:t>1. Subsemnatul/a, _________________, în calitate de ____________________ al ______________________, în calitate de __________________(ofertant/candidat/ofertant asociat/ candidat asociat/ subcontractant/</w:t>
      </w:r>
      <w:proofErr w:type="spellStart"/>
      <w:r w:rsidRPr="00327B14">
        <w:rPr>
          <w:rFonts w:asciiTheme="majorHAnsi" w:hAnsiTheme="majorHAnsi" w:cstheme="majorBidi"/>
          <w:sz w:val="25"/>
          <w:szCs w:val="25"/>
        </w:rPr>
        <w:t>terţ</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susţinător</w:t>
      </w:r>
      <w:proofErr w:type="spellEnd"/>
      <w:r w:rsidRPr="00327B14">
        <w:rPr>
          <w:rFonts w:asciiTheme="majorHAnsi" w:hAnsiTheme="majorHAnsi" w:cstheme="majorBidi"/>
          <w:sz w:val="25"/>
          <w:szCs w:val="25"/>
        </w:rPr>
        <w:t>), la procedura pentru atribuirea contractului de concesiune având ca obiect</w:t>
      </w:r>
      <w:r w:rsidRPr="00327B14">
        <w:rPr>
          <w:rFonts w:asciiTheme="majorHAnsi" w:hAnsiTheme="majorHAnsi" w:cstheme="majorBidi"/>
          <w:b/>
          <w:sz w:val="25"/>
          <w:szCs w:val="25"/>
        </w:rPr>
        <w:t>________________________________</w:t>
      </w:r>
      <w:r w:rsidRPr="00327B14">
        <w:rPr>
          <w:rFonts w:asciiTheme="majorHAnsi" w:hAnsiTheme="majorHAnsi" w:cstheme="majorBidi"/>
          <w:sz w:val="25"/>
          <w:szCs w:val="25"/>
        </w:rPr>
        <w:t xml:space="preserve">,,  declar pe proprie răspundere, sub </w:t>
      </w:r>
      <w:proofErr w:type="spellStart"/>
      <w:r w:rsidRPr="00327B14">
        <w:rPr>
          <w:rFonts w:asciiTheme="majorHAnsi" w:hAnsiTheme="majorHAnsi" w:cstheme="majorBidi"/>
          <w:sz w:val="25"/>
          <w:szCs w:val="25"/>
        </w:rPr>
        <w:t>sancţiunea</w:t>
      </w:r>
      <w:proofErr w:type="spellEnd"/>
      <w:r w:rsidRPr="00327B14">
        <w:rPr>
          <w:rFonts w:asciiTheme="majorHAnsi" w:hAnsiTheme="majorHAnsi" w:cstheme="majorBidi"/>
          <w:sz w:val="25"/>
          <w:szCs w:val="25"/>
        </w:rPr>
        <w:t xml:space="preserve"> falsului în </w:t>
      </w:r>
      <w:proofErr w:type="spellStart"/>
      <w:r w:rsidRPr="00327B14">
        <w:rPr>
          <w:rFonts w:asciiTheme="majorHAnsi" w:hAnsiTheme="majorHAnsi" w:cstheme="majorBidi"/>
          <w:sz w:val="25"/>
          <w:szCs w:val="25"/>
        </w:rPr>
        <w:t>declaraţii</w:t>
      </w:r>
      <w:proofErr w:type="spellEnd"/>
      <w:r w:rsidRPr="00327B14">
        <w:rPr>
          <w:rFonts w:asciiTheme="majorHAnsi" w:hAnsiTheme="majorHAnsi" w:cstheme="majorBidi"/>
          <w:sz w:val="25"/>
          <w:szCs w:val="25"/>
        </w:rPr>
        <w:t xml:space="preserve">, că nu mă aflu în nici o </w:t>
      </w:r>
      <w:proofErr w:type="spellStart"/>
      <w:r w:rsidRPr="00327B14">
        <w:rPr>
          <w:rFonts w:asciiTheme="majorHAnsi" w:hAnsiTheme="majorHAnsi" w:cstheme="majorBidi"/>
          <w:sz w:val="25"/>
          <w:szCs w:val="25"/>
        </w:rPr>
        <w:t>situaţie</w:t>
      </w:r>
      <w:proofErr w:type="spellEnd"/>
      <w:r w:rsidRPr="00327B14">
        <w:rPr>
          <w:rFonts w:asciiTheme="majorHAnsi" w:hAnsiTheme="majorHAnsi" w:cstheme="majorBidi"/>
          <w:sz w:val="25"/>
          <w:szCs w:val="25"/>
        </w:rPr>
        <w:t xml:space="preserve"> care ar putea duce la </w:t>
      </w:r>
      <w:proofErr w:type="spellStart"/>
      <w:r w:rsidRPr="00327B14">
        <w:rPr>
          <w:rFonts w:asciiTheme="majorHAnsi" w:hAnsiTheme="majorHAnsi" w:cstheme="majorBidi"/>
          <w:sz w:val="25"/>
          <w:szCs w:val="25"/>
        </w:rPr>
        <w:t>apariţia</w:t>
      </w:r>
      <w:proofErr w:type="spellEnd"/>
      <w:r w:rsidRPr="00327B14">
        <w:rPr>
          <w:rFonts w:asciiTheme="majorHAnsi" w:hAnsiTheme="majorHAnsi" w:cstheme="majorBidi"/>
          <w:sz w:val="25"/>
          <w:szCs w:val="25"/>
        </w:rPr>
        <w:t xml:space="preserve"> unui conflict de interese în sensul art. 44 din Legea nr. 100/2016 privind concesiunile de lucrări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concesiunile de servicii, cu membrii personalului </w:t>
      </w:r>
      <w:r w:rsidR="00D55F3A" w:rsidRPr="00EF0E13">
        <w:rPr>
          <w:rFonts w:asciiTheme="majorHAnsi" w:hAnsiTheme="majorHAnsi"/>
          <w:sz w:val="24"/>
          <w:szCs w:val="24"/>
        </w:rPr>
        <w:t xml:space="preserve">U.A.T. Mihăilești </w:t>
      </w:r>
      <w:r w:rsidRPr="00327B14">
        <w:rPr>
          <w:rFonts w:asciiTheme="majorHAnsi" w:hAnsiTheme="majorHAnsi" w:cstheme="majorBidi"/>
          <w:sz w:val="25"/>
          <w:szCs w:val="25"/>
        </w:rPr>
        <w:t xml:space="preserve">care sunt </w:t>
      </w:r>
      <w:proofErr w:type="spellStart"/>
      <w:r w:rsidRPr="00327B14">
        <w:rPr>
          <w:rFonts w:asciiTheme="majorHAnsi" w:hAnsiTheme="majorHAnsi" w:cstheme="majorBidi"/>
          <w:sz w:val="25"/>
          <w:szCs w:val="25"/>
        </w:rPr>
        <w:t>implicaţi</w:t>
      </w:r>
      <w:proofErr w:type="spellEnd"/>
      <w:r w:rsidRPr="00327B14">
        <w:rPr>
          <w:rFonts w:asciiTheme="majorHAnsi" w:hAnsiTheme="majorHAnsi" w:cstheme="majorBidi"/>
          <w:sz w:val="25"/>
          <w:szCs w:val="25"/>
        </w:rPr>
        <w:t xml:space="preserve"> în </w:t>
      </w:r>
      <w:proofErr w:type="spellStart"/>
      <w:r w:rsidRPr="00327B14">
        <w:rPr>
          <w:rFonts w:asciiTheme="majorHAnsi" w:hAnsiTheme="majorHAnsi" w:cstheme="majorBidi"/>
          <w:sz w:val="25"/>
          <w:szCs w:val="25"/>
        </w:rPr>
        <w:t>desfăşurarea</w:t>
      </w:r>
      <w:proofErr w:type="spellEnd"/>
      <w:r w:rsidRPr="00327B14">
        <w:rPr>
          <w:rFonts w:asciiTheme="majorHAnsi" w:hAnsiTheme="majorHAnsi" w:cstheme="majorBidi"/>
          <w:sz w:val="25"/>
          <w:szCs w:val="25"/>
        </w:rPr>
        <w:t xml:space="preserve"> procedurii de atribuire sau care pot </w:t>
      </w:r>
      <w:proofErr w:type="spellStart"/>
      <w:r w:rsidRPr="00327B14">
        <w:rPr>
          <w:rFonts w:asciiTheme="majorHAnsi" w:hAnsiTheme="majorHAnsi" w:cstheme="majorBidi"/>
          <w:sz w:val="25"/>
          <w:szCs w:val="25"/>
        </w:rPr>
        <w:t>influenţa</w:t>
      </w:r>
      <w:proofErr w:type="spellEnd"/>
      <w:r w:rsidRPr="00327B14">
        <w:rPr>
          <w:rFonts w:asciiTheme="majorHAnsi" w:hAnsiTheme="majorHAnsi" w:cstheme="majorBidi"/>
          <w:sz w:val="25"/>
          <w:szCs w:val="25"/>
        </w:rPr>
        <w:t xml:space="preserve"> rezultatul acesteia astfel cum au fost nominalizate în </w:t>
      </w:r>
      <w:proofErr w:type="spellStart"/>
      <w:r w:rsidRPr="00327B14">
        <w:rPr>
          <w:rFonts w:asciiTheme="majorHAnsi" w:hAnsiTheme="majorHAnsi" w:cstheme="majorBidi"/>
          <w:sz w:val="25"/>
          <w:szCs w:val="25"/>
        </w:rPr>
        <w:t>fişa</w:t>
      </w:r>
      <w:proofErr w:type="spellEnd"/>
      <w:r w:rsidRPr="00327B14">
        <w:rPr>
          <w:rFonts w:asciiTheme="majorHAnsi" w:hAnsiTheme="majorHAnsi" w:cstheme="majorBidi"/>
          <w:sz w:val="25"/>
          <w:szCs w:val="25"/>
        </w:rPr>
        <w:t xml:space="preserve"> de date.</w:t>
      </w:r>
    </w:p>
    <w:p w14:paraId="0EFB913E" w14:textId="77777777" w:rsidR="005F78EA" w:rsidRPr="00327B14" w:rsidRDefault="005F78EA" w:rsidP="005F78EA">
      <w:pPr>
        <w:ind w:right="51"/>
        <w:jc w:val="both"/>
        <w:rPr>
          <w:rFonts w:asciiTheme="majorHAnsi" w:hAnsiTheme="majorHAnsi" w:cstheme="majorBidi"/>
          <w:sz w:val="25"/>
          <w:szCs w:val="25"/>
        </w:rPr>
      </w:pPr>
    </w:p>
    <w:p w14:paraId="63FFB184" w14:textId="77777777" w:rsidR="005F78EA" w:rsidRPr="00327B14" w:rsidRDefault="005F78EA" w:rsidP="005F78EA">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2. Subsemnatul/a, declar că voi informa imediat autoritatea/entitatea contractantă dacă vor interveni modificări în prezenta </w:t>
      </w:r>
      <w:proofErr w:type="spellStart"/>
      <w:r w:rsidRPr="00327B14">
        <w:rPr>
          <w:rFonts w:asciiTheme="majorHAnsi" w:hAnsiTheme="majorHAnsi" w:cstheme="majorBidi"/>
          <w:sz w:val="25"/>
          <w:szCs w:val="25"/>
        </w:rPr>
        <w:t>declaraţie</w:t>
      </w:r>
      <w:proofErr w:type="spellEnd"/>
      <w:r w:rsidRPr="00327B14">
        <w:rPr>
          <w:rFonts w:asciiTheme="majorHAnsi" w:hAnsiTheme="majorHAnsi" w:cstheme="majorBidi"/>
          <w:sz w:val="25"/>
          <w:szCs w:val="25"/>
        </w:rPr>
        <w:t xml:space="preserve"> la orice punct pe parcursul derulării procedurii de atribuire a contractului de concesiune sau, în cazul în care vom fi </w:t>
      </w:r>
      <w:proofErr w:type="spellStart"/>
      <w:r w:rsidRPr="00327B14">
        <w:rPr>
          <w:rFonts w:asciiTheme="majorHAnsi" w:hAnsiTheme="majorHAnsi" w:cstheme="majorBidi"/>
          <w:sz w:val="25"/>
          <w:szCs w:val="25"/>
        </w:rPr>
        <w:t>desemnaţi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câştigători</w:t>
      </w:r>
      <w:proofErr w:type="spellEnd"/>
      <w:r w:rsidRPr="00327B14">
        <w:rPr>
          <w:rFonts w:asciiTheme="majorHAnsi" w:hAnsiTheme="majorHAnsi" w:cstheme="majorBidi"/>
          <w:sz w:val="25"/>
          <w:szCs w:val="25"/>
        </w:rPr>
        <w:t>, pe parcursul derulării contractului de concesiune.</w:t>
      </w:r>
    </w:p>
    <w:p w14:paraId="634A056B" w14:textId="77777777" w:rsidR="005F78EA" w:rsidRPr="00327B14" w:rsidRDefault="005F78EA" w:rsidP="005F78EA">
      <w:pPr>
        <w:ind w:right="51"/>
        <w:jc w:val="both"/>
        <w:rPr>
          <w:rFonts w:asciiTheme="majorHAnsi" w:hAnsiTheme="majorHAnsi" w:cstheme="majorBidi"/>
          <w:sz w:val="25"/>
          <w:szCs w:val="25"/>
        </w:rPr>
      </w:pPr>
    </w:p>
    <w:p w14:paraId="29BECC5D" w14:textId="77777777" w:rsidR="005F78EA" w:rsidRPr="00327B14" w:rsidRDefault="005F78EA" w:rsidP="005F78EA">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3. Subsemnatul/a, îmi asum cunoașterea prevederilor articolului 61 din Regulamentul nr. 1046 din 18 iulie 2018 privind normele financiare aplicabile bugetului general al Uniunii, de modificare a Regulamentelor (UE) nr. 1296/2013, (UE) nr. 1301/2013, (UE) nr. 1303/2013, (UE) nr. 1304/2013, (UE) nr. 1309/2013, (UE) nr. 1316/2013, (UE) nr. 223/2014, (UE) nr. 283/2014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a Deciziei nr. 541/2014/UE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de abrogare a Regulamentului (UE, Euratom) nr. 966/2012și a legislației naționale în vigoare.</w:t>
      </w:r>
    </w:p>
    <w:p w14:paraId="17B2D43E" w14:textId="77777777" w:rsidR="005F78EA" w:rsidRPr="00327B14" w:rsidRDefault="005F78EA" w:rsidP="005F78EA">
      <w:pPr>
        <w:ind w:right="51"/>
        <w:jc w:val="both"/>
        <w:rPr>
          <w:rFonts w:asciiTheme="majorHAnsi" w:hAnsiTheme="majorHAnsi" w:cstheme="majorBidi"/>
          <w:sz w:val="25"/>
          <w:szCs w:val="25"/>
        </w:rPr>
      </w:pPr>
    </w:p>
    <w:p w14:paraId="42851ACD" w14:textId="77777777" w:rsidR="005F78EA" w:rsidRPr="00327B14" w:rsidRDefault="005F78EA" w:rsidP="005F78EA">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4. De asemenea, declar că </w:t>
      </w:r>
      <w:proofErr w:type="spellStart"/>
      <w:r w:rsidRPr="00327B14">
        <w:rPr>
          <w:rFonts w:asciiTheme="majorHAnsi" w:hAnsiTheme="majorHAnsi" w:cstheme="majorBidi"/>
          <w:sz w:val="25"/>
          <w:szCs w:val="25"/>
        </w:rPr>
        <w:t>informaţiile</w:t>
      </w:r>
      <w:proofErr w:type="spellEnd"/>
      <w:r w:rsidRPr="00327B14">
        <w:rPr>
          <w:rFonts w:asciiTheme="majorHAnsi" w:hAnsiTheme="majorHAnsi" w:cstheme="majorBidi"/>
          <w:sz w:val="25"/>
          <w:szCs w:val="25"/>
        </w:rPr>
        <w:t xml:space="preserve"> furnizate sunt complete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corecte în fiecare detaliu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înţeleg</w:t>
      </w:r>
      <w:proofErr w:type="spellEnd"/>
      <w:r w:rsidRPr="00327B14">
        <w:rPr>
          <w:rFonts w:asciiTheme="majorHAnsi" w:hAnsiTheme="majorHAnsi" w:cstheme="majorBidi"/>
          <w:sz w:val="25"/>
          <w:szCs w:val="25"/>
        </w:rPr>
        <w:t xml:space="preserve"> că autoritatea/entitatea contractantă are dreptul de a solicita, în scopul verificării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confirmării </w:t>
      </w:r>
      <w:proofErr w:type="spellStart"/>
      <w:r w:rsidRPr="00327B14">
        <w:rPr>
          <w:rFonts w:asciiTheme="majorHAnsi" w:hAnsiTheme="majorHAnsi" w:cstheme="majorBidi"/>
          <w:sz w:val="25"/>
          <w:szCs w:val="25"/>
        </w:rPr>
        <w:t>declaraţiilor</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situaţiilor</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documentelor care </w:t>
      </w:r>
      <w:proofErr w:type="spellStart"/>
      <w:r w:rsidRPr="00327B14">
        <w:rPr>
          <w:rFonts w:asciiTheme="majorHAnsi" w:hAnsiTheme="majorHAnsi" w:cstheme="majorBidi"/>
          <w:sz w:val="25"/>
          <w:szCs w:val="25"/>
        </w:rPr>
        <w:t>însoţesc</w:t>
      </w:r>
      <w:proofErr w:type="spellEnd"/>
      <w:r w:rsidRPr="00327B14">
        <w:rPr>
          <w:rFonts w:asciiTheme="majorHAnsi" w:hAnsiTheme="majorHAnsi" w:cstheme="majorBidi"/>
          <w:sz w:val="25"/>
          <w:szCs w:val="25"/>
        </w:rPr>
        <w:t xml:space="preserve"> candidatura/oferta, orice </w:t>
      </w:r>
      <w:proofErr w:type="spellStart"/>
      <w:r w:rsidRPr="00327B14">
        <w:rPr>
          <w:rFonts w:asciiTheme="majorHAnsi" w:hAnsiTheme="majorHAnsi" w:cstheme="majorBidi"/>
          <w:sz w:val="25"/>
          <w:szCs w:val="25"/>
        </w:rPr>
        <w:t>informaţii</w:t>
      </w:r>
      <w:proofErr w:type="spellEnd"/>
      <w:r w:rsidRPr="00327B14">
        <w:rPr>
          <w:rFonts w:asciiTheme="majorHAnsi" w:hAnsiTheme="majorHAnsi" w:cstheme="majorBidi"/>
          <w:sz w:val="25"/>
          <w:szCs w:val="25"/>
        </w:rPr>
        <w:t xml:space="preserve"> suplimentare.</w:t>
      </w:r>
    </w:p>
    <w:p w14:paraId="076200DE" w14:textId="77777777" w:rsidR="005F78EA" w:rsidRPr="00327B14" w:rsidRDefault="005F78EA" w:rsidP="005F78EA">
      <w:pPr>
        <w:ind w:right="51"/>
        <w:jc w:val="both"/>
        <w:rPr>
          <w:rFonts w:asciiTheme="majorHAnsi" w:hAnsiTheme="majorHAnsi" w:cstheme="majorBidi"/>
          <w:sz w:val="25"/>
          <w:szCs w:val="25"/>
        </w:rPr>
      </w:pPr>
    </w:p>
    <w:p w14:paraId="55C808AF" w14:textId="59977ADB" w:rsidR="005F78EA" w:rsidRPr="00327B14" w:rsidRDefault="005F78EA" w:rsidP="005F78EA">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5. Subsemnatul autorizez prin prezenta orice </w:t>
      </w:r>
      <w:proofErr w:type="spellStart"/>
      <w:r w:rsidRPr="00327B14">
        <w:rPr>
          <w:rFonts w:asciiTheme="majorHAnsi" w:hAnsiTheme="majorHAnsi" w:cstheme="majorBidi"/>
          <w:sz w:val="25"/>
          <w:szCs w:val="25"/>
        </w:rPr>
        <w:t>instituţie</w:t>
      </w:r>
      <w:proofErr w:type="spellEnd"/>
      <w:r w:rsidRPr="00327B14">
        <w:rPr>
          <w:rFonts w:asciiTheme="majorHAnsi" w:hAnsiTheme="majorHAnsi" w:cstheme="majorBidi"/>
          <w:sz w:val="25"/>
          <w:szCs w:val="25"/>
        </w:rPr>
        <w:t xml:space="preserve">, societate comercială, bancă, alte persoane juridice să furnizeze </w:t>
      </w:r>
      <w:proofErr w:type="spellStart"/>
      <w:r w:rsidRPr="00327B14">
        <w:rPr>
          <w:rFonts w:asciiTheme="majorHAnsi" w:hAnsiTheme="majorHAnsi" w:cstheme="majorBidi"/>
          <w:sz w:val="25"/>
          <w:szCs w:val="25"/>
        </w:rPr>
        <w:t>informaţii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reprezentanţilor</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autorizaţi</w:t>
      </w:r>
      <w:proofErr w:type="spellEnd"/>
      <w:r w:rsidRPr="00327B14">
        <w:rPr>
          <w:rFonts w:asciiTheme="majorHAnsi" w:hAnsiTheme="majorHAnsi" w:cstheme="majorBidi"/>
          <w:sz w:val="25"/>
          <w:szCs w:val="25"/>
        </w:rPr>
        <w:t xml:space="preserve"> ai </w:t>
      </w:r>
      <w:r w:rsidR="004E5C3B" w:rsidRPr="00EF0E13">
        <w:rPr>
          <w:rFonts w:asciiTheme="majorHAnsi" w:hAnsiTheme="majorHAnsi"/>
          <w:sz w:val="24"/>
          <w:szCs w:val="24"/>
        </w:rPr>
        <w:t xml:space="preserve">U.A.T. Mihăilești </w:t>
      </w:r>
      <w:r w:rsidRPr="00327B14">
        <w:rPr>
          <w:rFonts w:asciiTheme="majorHAnsi" w:hAnsiTheme="majorHAnsi" w:cstheme="majorBidi"/>
          <w:sz w:val="25"/>
          <w:szCs w:val="25"/>
        </w:rPr>
        <w:t xml:space="preserve">cu privire la orice aspect tehnic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financiar în legătură cu activitatea noastră.</w:t>
      </w:r>
    </w:p>
    <w:p w14:paraId="7601F8B6" w14:textId="77777777" w:rsidR="005F78EA" w:rsidRPr="00327B14" w:rsidRDefault="005F78EA" w:rsidP="005F78EA">
      <w:pPr>
        <w:ind w:right="51"/>
        <w:jc w:val="both"/>
        <w:rPr>
          <w:rFonts w:asciiTheme="majorHAnsi" w:hAnsiTheme="majorHAnsi" w:cstheme="majorBidi"/>
          <w:sz w:val="25"/>
          <w:szCs w:val="25"/>
        </w:rPr>
      </w:pPr>
    </w:p>
    <w:p w14:paraId="44AF67D6" w14:textId="77777777" w:rsidR="005F78EA" w:rsidRPr="00327B14" w:rsidRDefault="005F78EA" w:rsidP="005F78EA">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6. Subsemnatul/a </w:t>
      </w:r>
      <w:proofErr w:type="spellStart"/>
      <w:r w:rsidRPr="00327B14">
        <w:rPr>
          <w:rFonts w:asciiTheme="majorHAnsi" w:hAnsiTheme="majorHAnsi" w:cstheme="majorBidi"/>
          <w:sz w:val="25"/>
          <w:szCs w:val="25"/>
        </w:rPr>
        <w:t>înţeleg</w:t>
      </w:r>
      <w:proofErr w:type="spellEnd"/>
      <w:r w:rsidRPr="00327B14">
        <w:rPr>
          <w:rFonts w:asciiTheme="majorHAnsi" w:hAnsiTheme="majorHAnsi" w:cstheme="majorBidi"/>
          <w:sz w:val="25"/>
          <w:szCs w:val="25"/>
        </w:rPr>
        <w:t xml:space="preserve"> că în cazul în care </w:t>
      </w:r>
      <w:proofErr w:type="spellStart"/>
      <w:r w:rsidRPr="00327B14">
        <w:rPr>
          <w:rFonts w:asciiTheme="majorHAnsi" w:hAnsiTheme="majorHAnsi" w:cstheme="majorBidi"/>
          <w:sz w:val="25"/>
          <w:szCs w:val="25"/>
        </w:rPr>
        <w:t>declaraţia</w:t>
      </w:r>
      <w:proofErr w:type="spellEnd"/>
      <w:r w:rsidRPr="00327B14">
        <w:rPr>
          <w:rFonts w:asciiTheme="majorHAnsi" w:hAnsiTheme="majorHAnsi" w:cstheme="majorBidi"/>
          <w:sz w:val="25"/>
          <w:szCs w:val="25"/>
        </w:rPr>
        <w:t xml:space="preserve"> conform </w:t>
      </w:r>
      <w:proofErr w:type="spellStart"/>
      <w:r w:rsidRPr="00327B14">
        <w:rPr>
          <w:rFonts w:asciiTheme="majorHAnsi" w:hAnsiTheme="majorHAnsi" w:cstheme="majorBidi"/>
          <w:sz w:val="25"/>
          <w:szCs w:val="25"/>
        </w:rPr>
        <w:t>careia</w:t>
      </w:r>
      <w:proofErr w:type="spellEnd"/>
      <w:r w:rsidRPr="00327B14">
        <w:rPr>
          <w:rFonts w:asciiTheme="majorHAnsi" w:hAnsiTheme="majorHAnsi" w:cstheme="majorBidi"/>
          <w:sz w:val="25"/>
          <w:szCs w:val="25"/>
        </w:rPr>
        <w:t xml:space="preserve"> nu avem drept membri în cadrul consiliului de </w:t>
      </w:r>
      <w:proofErr w:type="spellStart"/>
      <w:r w:rsidRPr="00327B14">
        <w:rPr>
          <w:rFonts w:asciiTheme="majorHAnsi" w:hAnsiTheme="majorHAnsi" w:cstheme="majorBidi"/>
          <w:sz w:val="25"/>
          <w:szCs w:val="25"/>
        </w:rPr>
        <w:t>administraţie</w:t>
      </w:r>
      <w:proofErr w:type="spellEnd"/>
      <w:r w:rsidRPr="00327B14">
        <w:rPr>
          <w:rFonts w:asciiTheme="majorHAnsi" w:hAnsiTheme="majorHAnsi" w:cstheme="majorBidi"/>
          <w:sz w:val="25"/>
          <w:szCs w:val="25"/>
        </w:rPr>
        <w:t xml:space="preserve">/organului de conducere sau de supervizare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/sau au </w:t>
      </w:r>
      <w:proofErr w:type="spellStart"/>
      <w:r w:rsidRPr="00327B14">
        <w:rPr>
          <w:rFonts w:asciiTheme="majorHAnsi" w:hAnsiTheme="majorHAnsi" w:cstheme="majorBidi"/>
          <w:sz w:val="25"/>
          <w:szCs w:val="25"/>
        </w:rPr>
        <w:t>acţionari</w:t>
      </w:r>
      <w:proofErr w:type="spellEnd"/>
      <w:r w:rsidRPr="00327B14">
        <w:rPr>
          <w:rFonts w:asciiTheme="majorHAnsi" w:hAnsiTheme="majorHAnsi" w:cstheme="majorBidi"/>
          <w:sz w:val="25"/>
          <w:szCs w:val="25"/>
        </w:rPr>
        <w:t xml:space="preserve"> ori </w:t>
      </w:r>
      <w:proofErr w:type="spellStart"/>
      <w:r w:rsidRPr="00327B14">
        <w:rPr>
          <w:rFonts w:asciiTheme="majorHAnsi" w:hAnsiTheme="majorHAnsi" w:cstheme="majorBidi"/>
          <w:sz w:val="25"/>
          <w:szCs w:val="25"/>
        </w:rPr>
        <w:t>asociaţi</w:t>
      </w:r>
      <w:proofErr w:type="spellEnd"/>
      <w:r w:rsidRPr="00327B14">
        <w:rPr>
          <w:rFonts w:asciiTheme="majorHAnsi" w:hAnsiTheme="majorHAnsi" w:cstheme="majorBidi"/>
          <w:sz w:val="25"/>
          <w:szCs w:val="25"/>
        </w:rPr>
        <w:t xml:space="preserve"> semnificativi persoane care sunt </w:t>
      </w:r>
      <w:proofErr w:type="spellStart"/>
      <w:r w:rsidRPr="00327B14">
        <w:rPr>
          <w:rFonts w:asciiTheme="majorHAnsi" w:hAnsiTheme="majorHAnsi" w:cstheme="majorBidi"/>
          <w:sz w:val="25"/>
          <w:szCs w:val="25"/>
        </w:rPr>
        <w:t>soţ</w:t>
      </w:r>
      <w:proofErr w:type="spellEnd"/>
      <w:r w:rsidRPr="00327B14">
        <w:rPr>
          <w:rFonts w:asciiTheme="majorHAnsi" w:hAnsiTheme="majorHAnsi" w:cstheme="majorBidi"/>
          <w:sz w:val="25"/>
          <w:szCs w:val="25"/>
        </w:rPr>
        <w:t>/</w:t>
      </w:r>
      <w:proofErr w:type="spellStart"/>
      <w:r w:rsidRPr="00327B14">
        <w:rPr>
          <w:rFonts w:asciiTheme="majorHAnsi" w:hAnsiTheme="majorHAnsi" w:cstheme="majorBidi"/>
          <w:sz w:val="25"/>
          <w:szCs w:val="25"/>
        </w:rPr>
        <w:t>soţie</w:t>
      </w:r>
      <w:proofErr w:type="spellEnd"/>
      <w:r w:rsidRPr="00327B14">
        <w:rPr>
          <w:rFonts w:asciiTheme="majorHAnsi" w:hAnsiTheme="majorHAnsi" w:cstheme="majorBidi"/>
          <w:sz w:val="25"/>
          <w:szCs w:val="25"/>
        </w:rPr>
        <w:t xml:space="preserve">, rudă sau afin până la gradul al doilea inclusiv ori care se află în </w:t>
      </w:r>
      <w:proofErr w:type="spellStart"/>
      <w:r w:rsidRPr="00327B14">
        <w:rPr>
          <w:rFonts w:asciiTheme="majorHAnsi" w:hAnsiTheme="majorHAnsi" w:cstheme="majorBidi"/>
          <w:sz w:val="25"/>
          <w:szCs w:val="25"/>
        </w:rPr>
        <w:t>relaţii</w:t>
      </w:r>
      <w:proofErr w:type="spellEnd"/>
      <w:r w:rsidRPr="00327B14">
        <w:rPr>
          <w:rFonts w:asciiTheme="majorHAnsi" w:hAnsiTheme="majorHAnsi" w:cstheme="majorBidi"/>
          <w:sz w:val="25"/>
          <w:szCs w:val="25"/>
        </w:rPr>
        <w:t xml:space="preserve"> comerciale cu persoane cu </w:t>
      </w:r>
      <w:proofErr w:type="spellStart"/>
      <w:r w:rsidRPr="00327B14">
        <w:rPr>
          <w:rFonts w:asciiTheme="majorHAnsi" w:hAnsiTheme="majorHAnsi" w:cstheme="majorBidi"/>
          <w:sz w:val="25"/>
          <w:szCs w:val="25"/>
        </w:rPr>
        <w:t>funcţii</w:t>
      </w:r>
      <w:proofErr w:type="spellEnd"/>
      <w:r w:rsidRPr="00327B14">
        <w:rPr>
          <w:rFonts w:asciiTheme="majorHAnsi" w:hAnsiTheme="majorHAnsi" w:cstheme="majorBidi"/>
          <w:sz w:val="25"/>
          <w:szCs w:val="25"/>
        </w:rPr>
        <w:t xml:space="preserve"> de decizie în cadrul </w:t>
      </w:r>
      <w:proofErr w:type="spellStart"/>
      <w:r w:rsidRPr="00327B14">
        <w:rPr>
          <w:rFonts w:asciiTheme="majorHAnsi" w:hAnsiTheme="majorHAnsi" w:cstheme="majorBidi"/>
          <w:sz w:val="25"/>
          <w:szCs w:val="25"/>
        </w:rPr>
        <w:t>autorităţii</w:t>
      </w:r>
      <w:proofErr w:type="spellEnd"/>
      <w:r w:rsidRPr="00327B14">
        <w:rPr>
          <w:rFonts w:asciiTheme="majorHAnsi" w:hAnsiTheme="majorHAnsi" w:cstheme="majorBidi"/>
          <w:sz w:val="25"/>
          <w:szCs w:val="25"/>
        </w:rPr>
        <w:t xml:space="preserve">/entității contractante nu este conformă cu realitatea sunt pasibil de încălcarea prevederilor </w:t>
      </w:r>
      <w:proofErr w:type="spellStart"/>
      <w:r w:rsidRPr="00327B14">
        <w:rPr>
          <w:rFonts w:asciiTheme="majorHAnsi" w:hAnsiTheme="majorHAnsi" w:cstheme="majorBidi"/>
          <w:sz w:val="25"/>
          <w:szCs w:val="25"/>
        </w:rPr>
        <w:t>legislaţiei</w:t>
      </w:r>
      <w:proofErr w:type="spellEnd"/>
      <w:r w:rsidRPr="00327B14">
        <w:rPr>
          <w:rFonts w:asciiTheme="majorHAnsi" w:hAnsiTheme="majorHAnsi" w:cstheme="majorBidi"/>
          <w:sz w:val="25"/>
          <w:szCs w:val="25"/>
        </w:rPr>
        <w:t xml:space="preserve"> penale privind falsul în </w:t>
      </w:r>
      <w:proofErr w:type="spellStart"/>
      <w:r w:rsidRPr="00327B14">
        <w:rPr>
          <w:rFonts w:asciiTheme="majorHAnsi" w:hAnsiTheme="majorHAnsi" w:cstheme="majorBidi"/>
          <w:sz w:val="25"/>
          <w:szCs w:val="25"/>
        </w:rPr>
        <w:t>declaraţii</w:t>
      </w:r>
      <w:proofErr w:type="spellEnd"/>
      <w:r w:rsidRPr="00327B14">
        <w:rPr>
          <w:rFonts w:asciiTheme="majorHAnsi" w:hAnsiTheme="majorHAnsi" w:cstheme="majorBidi"/>
          <w:sz w:val="25"/>
          <w:szCs w:val="25"/>
        </w:rPr>
        <w:t>.</w:t>
      </w:r>
    </w:p>
    <w:p w14:paraId="182F5130" w14:textId="77777777" w:rsidR="005F78EA" w:rsidRPr="00327B14" w:rsidRDefault="005F78EA" w:rsidP="005F78EA">
      <w:pPr>
        <w:ind w:right="51"/>
        <w:jc w:val="both"/>
        <w:rPr>
          <w:rFonts w:asciiTheme="majorHAnsi" w:hAnsiTheme="majorHAnsi" w:cstheme="majorBidi"/>
          <w:sz w:val="25"/>
          <w:szCs w:val="25"/>
        </w:rPr>
      </w:pPr>
    </w:p>
    <w:p w14:paraId="6A4A6D1C" w14:textId="77777777" w:rsidR="005F78EA" w:rsidRPr="00327B14" w:rsidRDefault="005F78EA" w:rsidP="005F78EA">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 Data completării ................................ </w:t>
      </w:r>
    </w:p>
    <w:p w14:paraId="4448C0BC" w14:textId="77777777" w:rsidR="005F78EA" w:rsidRPr="00327B14" w:rsidRDefault="005F78EA" w:rsidP="005F78EA">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lastRenderedPageBreak/>
        <w:t>Semnez ……………….. (nume și semnătură) în calitate de ……………………, legal autorizat să angajez răspunderea ………………………………………….........................................</w:t>
      </w:r>
    </w:p>
    <w:p w14:paraId="3616C5E9" w14:textId="77777777" w:rsidR="005F78EA" w:rsidRPr="00327B14" w:rsidRDefault="005F78EA" w:rsidP="005F78EA">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22B35EC7" w14:textId="77777777" w:rsidR="005F78EA" w:rsidRPr="00327B14" w:rsidRDefault="005F78EA" w:rsidP="005F78EA">
      <w:pPr>
        <w:spacing w:before="120" w:after="120"/>
        <w:jc w:val="center"/>
        <w:rPr>
          <w:rFonts w:asciiTheme="majorHAnsi" w:hAnsiTheme="majorHAnsi" w:cstheme="majorBidi"/>
          <w:sz w:val="25"/>
          <w:szCs w:val="25"/>
        </w:rPr>
      </w:pPr>
      <w:proofErr w:type="gramStart"/>
      <w:r w:rsidRPr="00327B14">
        <w:rPr>
          <w:rFonts w:asciiTheme="majorHAnsi" w:hAnsiTheme="majorHAnsi" w:cstheme="majorBidi"/>
          <w:sz w:val="25"/>
          <w:szCs w:val="25"/>
          <w:lang w:val="fr-FR"/>
        </w:rPr>
        <w:t>Nota:</w:t>
      </w:r>
      <w:proofErr w:type="gramEnd"/>
      <w:r w:rsidRPr="00327B14">
        <w:rPr>
          <w:rFonts w:asciiTheme="majorHAnsi" w:hAnsiTheme="majorHAnsi" w:cstheme="majorBidi"/>
          <w:sz w:val="25"/>
          <w:szCs w:val="25"/>
          <w:lang w:val="fr-FR"/>
        </w:rPr>
        <w:t xml:space="preserve"> se </w:t>
      </w:r>
      <w:proofErr w:type="spellStart"/>
      <w:r w:rsidRPr="00327B14">
        <w:rPr>
          <w:rFonts w:asciiTheme="majorHAnsi" w:hAnsiTheme="majorHAnsi" w:cstheme="majorBidi"/>
          <w:sz w:val="25"/>
          <w:szCs w:val="25"/>
          <w:lang w:val="fr-FR"/>
        </w:rPr>
        <w:t>completează</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și</w:t>
      </w:r>
      <w:proofErr w:type="spellEnd"/>
      <w:r w:rsidRPr="00327B14">
        <w:rPr>
          <w:rFonts w:asciiTheme="majorHAnsi" w:hAnsiTheme="majorHAnsi" w:cstheme="majorBidi"/>
          <w:sz w:val="25"/>
          <w:szCs w:val="25"/>
          <w:lang w:val="fr-FR"/>
        </w:rPr>
        <w:t xml:space="preserve"> se </w:t>
      </w:r>
      <w:proofErr w:type="spellStart"/>
      <w:r w:rsidRPr="00327B14">
        <w:rPr>
          <w:rFonts w:asciiTheme="majorHAnsi" w:hAnsiTheme="majorHAnsi" w:cstheme="majorBidi"/>
          <w:sz w:val="25"/>
          <w:szCs w:val="25"/>
          <w:lang w:val="fr-FR"/>
        </w:rPr>
        <w:t>depune</w:t>
      </w:r>
      <w:proofErr w:type="spellEnd"/>
      <w:r w:rsidRPr="00327B14">
        <w:rPr>
          <w:rFonts w:asciiTheme="majorHAnsi" w:hAnsiTheme="majorHAnsi" w:cstheme="majorBidi"/>
          <w:sz w:val="25"/>
          <w:szCs w:val="25"/>
          <w:lang w:val="fr-FR"/>
        </w:rPr>
        <w:t xml:space="preserve"> de </w:t>
      </w:r>
      <w:proofErr w:type="spellStart"/>
      <w:r w:rsidRPr="00327B14">
        <w:rPr>
          <w:rFonts w:asciiTheme="majorHAnsi" w:hAnsiTheme="majorHAnsi" w:cstheme="majorBidi"/>
          <w:sz w:val="25"/>
          <w:szCs w:val="25"/>
          <w:lang w:val="fr-FR"/>
        </w:rPr>
        <w:t>ofertantul</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unic</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ofertantul</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asociat</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subcontractant</w:t>
      </w:r>
      <w:proofErr w:type="spellEnd"/>
      <w:r w:rsidRPr="00327B14">
        <w:rPr>
          <w:rFonts w:asciiTheme="majorHAnsi" w:hAnsiTheme="majorHAnsi" w:cstheme="majorBidi"/>
          <w:sz w:val="25"/>
          <w:szCs w:val="25"/>
          <w:lang w:val="fr-FR"/>
        </w:rPr>
        <w:t xml:space="preserve"> si </w:t>
      </w:r>
      <w:proofErr w:type="spellStart"/>
      <w:r w:rsidRPr="00327B14">
        <w:rPr>
          <w:rFonts w:asciiTheme="majorHAnsi" w:hAnsiTheme="majorHAnsi" w:cstheme="majorBidi"/>
          <w:sz w:val="25"/>
          <w:szCs w:val="25"/>
          <w:lang w:val="fr-FR"/>
        </w:rPr>
        <w:t>tertul</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sustinator</w:t>
      </w:r>
      <w:proofErr w:type="spellEnd"/>
      <w:r w:rsidRPr="00327B14">
        <w:rPr>
          <w:rFonts w:asciiTheme="majorHAnsi" w:hAnsiTheme="majorHAnsi" w:cstheme="majorBidi"/>
          <w:sz w:val="25"/>
          <w:szCs w:val="25"/>
          <w:lang w:val="fr-FR"/>
        </w:rPr>
        <w:t>.</w:t>
      </w:r>
    </w:p>
    <w:p w14:paraId="5647B7AE" w14:textId="77777777" w:rsidR="005F78EA" w:rsidRPr="00327B14" w:rsidRDefault="005F78EA" w:rsidP="005F78EA">
      <w:pPr>
        <w:rPr>
          <w:rFonts w:asciiTheme="majorHAnsi" w:hAnsiTheme="majorHAnsi" w:cstheme="majorBidi"/>
          <w:sz w:val="25"/>
          <w:szCs w:val="25"/>
        </w:rPr>
      </w:pPr>
      <w:r w:rsidRPr="00327B14">
        <w:rPr>
          <w:rFonts w:asciiTheme="majorHAnsi" w:hAnsiTheme="majorHAnsi" w:cstheme="majorBidi"/>
          <w:sz w:val="25"/>
          <w:szCs w:val="25"/>
        </w:rPr>
        <w:br w:type="page"/>
      </w:r>
    </w:p>
    <w:p w14:paraId="28684AD6" w14:textId="0C7D0BB3" w:rsidR="005F78EA" w:rsidRPr="00327B14" w:rsidRDefault="005F78EA" w:rsidP="005F78EA">
      <w:pPr>
        <w:pageBreakBefore/>
        <w:shd w:val="clear" w:color="auto" w:fill="FFFFFF"/>
        <w:rPr>
          <w:rFonts w:asciiTheme="majorHAnsi" w:hAnsiTheme="majorHAnsi" w:cstheme="majorBidi"/>
          <w:b/>
          <w:iCs/>
          <w:spacing w:val="-2"/>
          <w:sz w:val="25"/>
          <w:szCs w:val="25"/>
        </w:rPr>
      </w:pPr>
      <w:r w:rsidRPr="00327B14">
        <w:rPr>
          <w:rFonts w:asciiTheme="majorHAnsi" w:hAnsiTheme="majorHAnsi" w:cstheme="majorBidi"/>
          <w:bCs/>
          <w:i/>
          <w:spacing w:val="-2"/>
          <w:sz w:val="25"/>
          <w:szCs w:val="25"/>
        </w:rPr>
        <w:lastRenderedPageBreak/>
        <w:t xml:space="preserve">Terț susținător  </w:t>
      </w:r>
      <w:r w:rsidRPr="00327B14">
        <w:rPr>
          <w:rFonts w:asciiTheme="majorHAnsi" w:hAnsiTheme="majorHAnsi" w:cstheme="majorBidi"/>
          <w:b/>
          <w:iCs/>
          <w:spacing w:val="-2"/>
          <w:sz w:val="25"/>
          <w:szCs w:val="25"/>
        </w:rPr>
        <w:t xml:space="preserve">                                                                                                       </w:t>
      </w:r>
      <w:r>
        <w:rPr>
          <w:rFonts w:asciiTheme="majorHAnsi" w:hAnsiTheme="majorHAnsi" w:cstheme="majorBidi"/>
          <w:b/>
          <w:iCs/>
          <w:spacing w:val="-2"/>
          <w:sz w:val="25"/>
          <w:szCs w:val="25"/>
        </w:rPr>
        <w:tab/>
      </w:r>
      <w:r>
        <w:rPr>
          <w:rFonts w:asciiTheme="majorHAnsi" w:hAnsiTheme="majorHAnsi" w:cstheme="majorBidi"/>
          <w:b/>
          <w:iCs/>
          <w:spacing w:val="-2"/>
          <w:sz w:val="25"/>
          <w:szCs w:val="25"/>
        </w:rPr>
        <w:tab/>
      </w:r>
      <w:r w:rsidRPr="00327B14">
        <w:rPr>
          <w:rFonts w:asciiTheme="majorHAnsi" w:hAnsiTheme="majorHAnsi" w:cstheme="majorBidi"/>
          <w:b/>
          <w:iCs/>
          <w:spacing w:val="-2"/>
          <w:sz w:val="25"/>
          <w:szCs w:val="25"/>
        </w:rPr>
        <w:t>Formularul 1</w:t>
      </w:r>
      <w:r>
        <w:rPr>
          <w:rFonts w:asciiTheme="majorHAnsi" w:hAnsiTheme="majorHAnsi" w:cstheme="majorBidi"/>
          <w:b/>
          <w:iCs/>
          <w:spacing w:val="-2"/>
          <w:sz w:val="25"/>
          <w:szCs w:val="25"/>
        </w:rPr>
        <w:t>0</w:t>
      </w:r>
    </w:p>
    <w:p w14:paraId="440BC0C5" w14:textId="77777777" w:rsidR="005F78EA" w:rsidRPr="00327B14" w:rsidRDefault="005F78EA" w:rsidP="005F78EA">
      <w:pPr>
        <w:rPr>
          <w:rFonts w:asciiTheme="majorHAnsi" w:hAnsiTheme="majorHAnsi" w:cstheme="majorBidi"/>
          <w:b/>
          <w:sz w:val="25"/>
          <w:szCs w:val="25"/>
        </w:rPr>
      </w:pPr>
      <w:r w:rsidRPr="00327B14">
        <w:rPr>
          <w:rFonts w:asciiTheme="majorHAnsi" w:hAnsiTheme="majorHAnsi" w:cstheme="majorBidi"/>
          <w:b/>
          <w:sz w:val="25"/>
          <w:szCs w:val="25"/>
        </w:rPr>
        <w:t>____________________</w:t>
      </w:r>
    </w:p>
    <w:p w14:paraId="11EF14EB" w14:textId="77777777" w:rsidR="005F78EA" w:rsidRPr="00327B14" w:rsidRDefault="005F78EA" w:rsidP="005F78EA">
      <w:pPr>
        <w:rPr>
          <w:rFonts w:asciiTheme="majorHAnsi" w:hAnsiTheme="majorHAnsi" w:cstheme="majorBidi"/>
          <w:bCs/>
          <w:i/>
          <w:iCs/>
          <w:sz w:val="25"/>
          <w:szCs w:val="25"/>
        </w:rPr>
      </w:pPr>
      <w:r w:rsidRPr="00327B14">
        <w:rPr>
          <w:rFonts w:asciiTheme="majorHAnsi" w:hAnsiTheme="majorHAnsi" w:cstheme="majorBidi"/>
          <w:bCs/>
          <w:i/>
          <w:iCs/>
          <w:sz w:val="25"/>
          <w:szCs w:val="25"/>
        </w:rPr>
        <w:t>(denumirea)</w:t>
      </w:r>
    </w:p>
    <w:p w14:paraId="1C023C90" w14:textId="77777777" w:rsidR="005F78EA" w:rsidRPr="00327B14" w:rsidRDefault="005F78EA" w:rsidP="005F78EA">
      <w:pPr>
        <w:jc w:val="center"/>
        <w:rPr>
          <w:rFonts w:asciiTheme="majorHAnsi" w:hAnsiTheme="majorHAnsi" w:cstheme="majorBidi"/>
          <w:b/>
          <w:sz w:val="25"/>
          <w:szCs w:val="25"/>
        </w:rPr>
      </w:pPr>
    </w:p>
    <w:p w14:paraId="1CDA14D7" w14:textId="77777777" w:rsidR="005F78EA" w:rsidRPr="00327B14" w:rsidRDefault="005F78EA" w:rsidP="005F78EA">
      <w:pPr>
        <w:shd w:val="clear" w:color="auto" w:fill="FFFFFF"/>
        <w:rPr>
          <w:rFonts w:asciiTheme="majorHAnsi" w:hAnsiTheme="majorHAnsi" w:cstheme="majorBidi"/>
          <w:i/>
          <w:spacing w:val="-2"/>
          <w:sz w:val="25"/>
          <w:szCs w:val="25"/>
        </w:rPr>
      </w:pPr>
    </w:p>
    <w:p w14:paraId="755E3C3E" w14:textId="77777777" w:rsidR="005F78EA" w:rsidRPr="00327B14" w:rsidRDefault="005F78EA" w:rsidP="005F78EA">
      <w:pPr>
        <w:shd w:val="clear" w:color="auto" w:fill="FFFFFF"/>
        <w:jc w:val="center"/>
        <w:rPr>
          <w:rFonts w:asciiTheme="majorHAnsi" w:hAnsiTheme="majorHAnsi" w:cstheme="majorBidi"/>
          <w:b/>
          <w:sz w:val="25"/>
          <w:szCs w:val="25"/>
        </w:rPr>
      </w:pPr>
      <w:r w:rsidRPr="00327B14">
        <w:rPr>
          <w:rFonts w:asciiTheme="majorHAnsi" w:hAnsiTheme="majorHAnsi" w:cstheme="majorBidi"/>
          <w:b/>
          <w:sz w:val="25"/>
          <w:szCs w:val="25"/>
        </w:rPr>
        <w:t>ANGAJAMENT</w:t>
      </w:r>
    </w:p>
    <w:p w14:paraId="3B3A02F2" w14:textId="77777777" w:rsidR="005F78EA" w:rsidRPr="00327B14" w:rsidRDefault="005F78EA" w:rsidP="005F78EA">
      <w:pPr>
        <w:shd w:val="clear" w:color="auto" w:fill="FFFFFF"/>
        <w:ind w:right="14"/>
        <w:jc w:val="center"/>
        <w:rPr>
          <w:rFonts w:asciiTheme="majorHAnsi" w:hAnsiTheme="majorHAnsi" w:cstheme="majorBidi"/>
          <w:sz w:val="25"/>
          <w:szCs w:val="25"/>
        </w:rPr>
      </w:pPr>
      <w:r w:rsidRPr="00327B14">
        <w:rPr>
          <w:rFonts w:asciiTheme="majorHAnsi" w:hAnsiTheme="majorHAnsi" w:cstheme="majorBidi"/>
          <w:sz w:val="25"/>
          <w:szCs w:val="25"/>
        </w:rPr>
        <w:t xml:space="preserve">privind susținerea economică și financiară </w:t>
      </w:r>
      <w:r w:rsidRPr="00327B14">
        <w:rPr>
          <w:rFonts w:asciiTheme="majorHAnsi" w:hAnsiTheme="majorHAnsi" w:cstheme="majorBidi"/>
          <w:spacing w:val="-1"/>
          <w:sz w:val="25"/>
          <w:szCs w:val="25"/>
        </w:rPr>
        <w:t>a ofertantului/candidatului/grupului de operatori economici</w:t>
      </w:r>
    </w:p>
    <w:p w14:paraId="3B8FD176" w14:textId="77777777" w:rsidR="005F78EA" w:rsidRPr="00327B14" w:rsidRDefault="005F78EA" w:rsidP="005F78EA">
      <w:pPr>
        <w:shd w:val="clear" w:color="auto" w:fill="FFFFFF"/>
        <w:rPr>
          <w:rFonts w:asciiTheme="majorHAnsi" w:hAnsiTheme="majorHAnsi" w:cstheme="majorBidi"/>
          <w:spacing w:val="-3"/>
          <w:sz w:val="25"/>
          <w:szCs w:val="25"/>
        </w:rPr>
      </w:pPr>
    </w:p>
    <w:p w14:paraId="176363A7" w14:textId="77777777" w:rsidR="005F78EA" w:rsidRPr="00327B14" w:rsidRDefault="005F78EA" w:rsidP="005F78EA">
      <w:pPr>
        <w:shd w:val="clear" w:color="auto" w:fill="FFFFFF"/>
        <w:rPr>
          <w:rFonts w:asciiTheme="majorHAnsi" w:hAnsiTheme="majorHAnsi" w:cstheme="majorBidi"/>
          <w:spacing w:val="-3"/>
          <w:sz w:val="25"/>
          <w:szCs w:val="25"/>
        </w:rPr>
      </w:pPr>
    </w:p>
    <w:p w14:paraId="5AF2B198" w14:textId="77777777" w:rsidR="005F78EA" w:rsidRPr="00327B14" w:rsidRDefault="005F78EA" w:rsidP="005F78EA">
      <w:pPr>
        <w:shd w:val="clear" w:color="auto" w:fill="FFFFFF"/>
        <w:rPr>
          <w:rFonts w:asciiTheme="majorHAnsi" w:hAnsiTheme="majorHAnsi" w:cstheme="majorBidi"/>
          <w:spacing w:val="-3"/>
          <w:sz w:val="25"/>
          <w:szCs w:val="25"/>
        </w:rPr>
      </w:pPr>
    </w:p>
    <w:p w14:paraId="2B93E957" w14:textId="77777777" w:rsidR="005F78EA" w:rsidRPr="00327B14" w:rsidRDefault="005F78EA" w:rsidP="005F78EA">
      <w:pPr>
        <w:shd w:val="clear" w:color="auto" w:fill="FFFFFF"/>
        <w:rPr>
          <w:rFonts w:asciiTheme="majorHAnsi" w:hAnsiTheme="majorHAnsi" w:cstheme="majorBidi"/>
          <w:spacing w:val="-3"/>
          <w:sz w:val="25"/>
          <w:szCs w:val="25"/>
        </w:rPr>
      </w:pPr>
      <w:r w:rsidRPr="00327B14">
        <w:rPr>
          <w:rFonts w:asciiTheme="majorHAnsi" w:hAnsiTheme="majorHAnsi" w:cstheme="majorBidi"/>
          <w:spacing w:val="-3"/>
          <w:sz w:val="25"/>
          <w:szCs w:val="25"/>
        </w:rPr>
        <w:t>Către, ................................................................................</w:t>
      </w:r>
    </w:p>
    <w:p w14:paraId="646B6F44" w14:textId="77777777" w:rsidR="005F78EA" w:rsidRPr="00327B14" w:rsidRDefault="005F78EA" w:rsidP="005F78EA">
      <w:pPr>
        <w:shd w:val="clear" w:color="auto" w:fill="FFFFFF"/>
        <w:ind w:firstLine="567"/>
        <w:rPr>
          <w:rFonts w:asciiTheme="majorHAnsi" w:hAnsiTheme="majorHAnsi" w:cstheme="majorBidi"/>
          <w:i/>
          <w:sz w:val="25"/>
          <w:szCs w:val="25"/>
        </w:rPr>
      </w:pPr>
      <w:r w:rsidRPr="00327B14">
        <w:rPr>
          <w:rFonts w:asciiTheme="majorHAnsi" w:hAnsiTheme="majorHAnsi" w:cstheme="majorBidi"/>
          <w:i/>
          <w:sz w:val="25"/>
          <w:szCs w:val="25"/>
        </w:rPr>
        <w:t xml:space="preserve">(denumirea </w:t>
      </w:r>
      <w:proofErr w:type="spellStart"/>
      <w:r w:rsidRPr="00327B14">
        <w:rPr>
          <w:rFonts w:asciiTheme="majorHAnsi" w:hAnsiTheme="majorHAnsi" w:cstheme="majorBidi"/>
          <w:i/>
          <w:sz w:val="25"/>
          <w:szCs w:val="25"/>
        </w:rPr>
        <w:t>autorităţii</w:t>
      </w:r>
      <w:proofErr w:type="spellEnd"/>
      <w:r w:rsidRPr="00327B14">
        <w:rPr>
          <w:rFonts w:asciiTheme="majorHAnsi" w:hAnsiTheme="majorHAnsi" w:cstheme="majorBidi"/>
          <w:i/>
          <w:sz w:val="25"/>
          <w:szCs w:val="25"/>
        </w:rPr>
        <w:t xml:space="preserve">/entității contractante </w:t>
      </w:r>
      <w:proofErr w:type="spellStart"/>
      <w:r w:rsidRPr="00327B14">
        <w:rPr>
          <w:rFonts w:asciiTheme="majorHAnsi" w:hAnsiTheme="majorHAnsi" w:cstheme="majorBidi"/>
          <w:i/>
          <w:sz w:val="25"/>
          <w:szCs w:val="25"/>
        </w:rPr>
        <w:t>şi</w:t>
      </w:r>
      <w:proofErr w:type="spellEnd"/>
      <w:r w:rsidRPr="00327B14">
        <w:rPr>
          <w:rFonts w:asciiTheme="majorHAnsi" w:hAnsiTheme="majorHAnsi" w:cstheme="majorBidi"/>
          <w:i/>
          <w:sz w:val="25"/>
          <w:szCs w:val="25"/>
        </w:rPr>
        <w:t xml:space="preserve"> adresa completă)</w:t>
      </w:r>
    </w:p>
    <w:p w14:paraId="08987A8B" w14:textId="77777777" w:rsidR="005F78EA" w:rsidRPr="00327B14" w:rsidRDefault="005F78EA" w:rsidP="005F78EA">
      <w:pPr>
        <w:shd w:val="clear" w:color="auto" w:fill="FFFFFF"/>
        <w:tabs>
          <w:tab w:val="left" w:leader="dot" w:pos="7166"/>
        </w:tabs>
        <w:ind w:firstLine="1134"/>
        <w:jc w:val="both"/>
        <w:rPr>
          <w:rFonts w:asciiTheme="majorHAnsi" w:hAnsiTheme="majorHAnsi" w:cstheme="majorBidi"/>
          <w:sz w:val="25"/>
          <w:szCs w:val="25"/>
        </w:rPr>
      </w:pPr>
    </w:p>
    <w:p w14:paraId="5CA1DD1E" w14:textId="77777777" w:rsidR="005F78EA" w:rsidRPr="00327B14" w:rsidRDefault="005F78EA" w:rsidP="005F78EA">
      <w:pPr>
        <w:shd w:val="clear" w:color="auto" w:fill="FFFFFF"/>
        <w:tabs>
          <w:tab w:val="left" w:leader="dot" w:pos="7166"/>
        </w:tabs>
        <w:ind w:firstLine="1134"/>
        <w:jc w:val="both"/>
        <w:rPr>
          <w:rFonts w:asciiTheme="majorHAnsi" w:hAnsiTheme="majorHAnsi" w:cstheme="majorBidi"/>
          <w:sz w:val="25"/>
          <w:szCs w:val="25"/>
        </w:rPr>
      </w:pPr>
    </w:p>
    <w:p w14:paraId="48ACB1B2" w14:textId="77777777" w:rsidR="005F78EA" w:rsidRPr="00327B14" w:rsidRDefault="005F78EA" w:rsidP="005F78EA">
      <w:pPr>
        <w:shd w:val="clear" w:color="auto" w:fill="FFFFFF"/>
        <w:tabs>
          <w:tab w:val="left" w:leader="dot" w:pos="7166"/>
        </w:tabs>
        <w:ind w:left="-284"/>
        <w:jc w:val="both"/>
        <w:rPr>
          <w:rFonts w:asciiTheme="majorHAnsi" w:hAnsiTheme="majorHAnsi" w:cstheme="majorBidi"/>
          <w:sz w:val="25"/>
          <w:szCs w:val="25"/>
        </w:rPr>
      </w:pPr>
      <w:r w:rsidRPr="00327B14">
        <w:rPr>
          <w:rFonts w:asciiTheme="majorHAnsi" w:hAnsiTheme="majorHAnsi" w:cstheme="majorBidi"/>
          <w:sz w:val="25"/>
          <w:szCs w:val="25"/>
        </w:rPr>
        <w:t xml:space="preserve">Cu privire la procedura pentru atribuirea contractului de concesiune.............................. </w:t>
      </w:r>
      <w:r w:rsidRPr="00327B14">
        <w:rPr>
          <w:rFonts w:asciiTheme="majorHAnsi" w:hAnsiTheme="majorHAnsi" w:cstheme="majorBidi"/>
          <w:i/>
          <w:sz w:val="25"/>
          <w:szCs w:val="25"/>
        </w:rPr>
        <w:t>(denumirea contractului),</w:t>
      </w:r>
      <w:r w:rsidRPr="00327B14">
        <w:rPr>
          <w:rFonts w:asciiTheme="majorHAnsi" w:hAnsiTheme="majorHAnsi" w:cstheme="majorBidi"/>
          <w:sz w:val="25"/>
          <w:szCs w:val="25"/>
        </w:rPr>
        <w:t xml:space="preserve"> noi .......................(</w:t>
      </w:r>
      <w:r w:rsidRPr="00327B14">
        <w:rPr>
          <w:rFonts w:asciiTheme="majorHAnsi" w:hAnsiTheme="majorHAnsi" w:cstheme="majorBidi"/>
          <w:i/>
          <w:sz w:val="25"/>
          <w:szCs w:val="25"/>
        </w:rPr>
        <w:t xml:space="preserve">denumirea </w:t>
      </w:r>
      <w:proofErr w:type="spellStart"/>
      <w:r w:rsidRPr="00327B14">
        <w:rPr>
          <w:rFonts w:asciiTheme="majorHAnsi" w:hAnsiTheme="majorHAnsi" w:cstheme="majorBidi"/>
          <w:i/>
          <w:sz w:val="25"/>
          <w:szCs w:val="25"/>
        </w:rPr>
        <w:t>terţului</w:t>
      </w:r>
      <w:proofErr w:type="spellEnd"/>
      <w:r w:rsidRPr="00327B14">
        <w:rPr>
          <w:rFonts w:asciiTheme="majorHAnsi" w:hAnsiTheme="majorHAnsi" w:cstheme="majorBidi"/>
          <w:i/>
          <w:sz w:val="25"/>
          <w:szCs w:val="25"/>
        </w:rPr>
        <w:t xml:space="preserve"> susţinător financiar)</w:t>
      </w:r>
      <w:r w:rsidRPr="00327B14">
        <w:rPr>
          <w:rFonts w:asciiTheme="majorHAnsi" w:hAnsiTheme="majorHAnsi" w:cstheme="majorBidi"/>
          <w:sz w:val="25"/>
          <w:szCs w:val="25"/>
        </w:rPr>
        <w:t xml:space="preserve">, având sediul înregistrat </w:t>
      </w:r>
      <w:r w:rsidRPr="00327B14">
        <w:rPr>
          <w:rFonts w:asciiTheme="majorHAnsi" w:hAnsiTheme="majorHAnsi" w:cstheme="majorBidi"/>
          <w:spacing w:val="-7"/>
          <w:sz w:val="25"/>
          <w:szCs w:val="25"/>
        </w:rPr>
        <w:t xml:space="preserve">la .................. </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adresa </w:t>
      </w:r>
      <w:proofErr w:type="spellStart"/>
      <w:r w:rsidRPr="00327B14">
        <w:rPr>
          <w:rFonts w:asciiTheme="majorHAnsi" w:hAnsiTheme="majorHAnsi" w:cstheme="majorBidi"/>
          <w:i/>
          <w:sz w:val="25"/>
          <w:szCs w:val="25"/>
        </w:rPr>
        <w:t>terţului</w:t>
      </w:r>
      <w:proofErr w:type="spellEnd"/>
      <w:r w:rsidRPr="00327B14">
        <w:rPr>
          <w:rFonts w:asciiTheme="majorHAnsi" w:hAnsiTheme="majorHAnsi" w:cstheme="majorBidi"/>
          <w:i/>
          <w:sz w:val="25"/>
          <w:szCs w:val="25"/>
        </w:rPr>
        <w:t xml:space="preserve"> </w:t>
      </w:r>
      <w:proofErr w:type="spellStart"/>
      <w:r w:rsidRPr="00327B14">
        <w:rPr>
          <w:rFonts w:asciiTheme="majorHAnsi" w:hAnsiTheme="majorHAnsi" w:cstheme="majorBidi"/>
          <w:i/>
          <w:sz w:val="25"/>
          <w:szCs w:val="25"/>
        </w:rPr>
        <w:t>susţinător</w:t>
      </w:r>
      <w:proofErr w:type="spellEnd"/>
      <w:r w:rsidRPr="00327B14">
        <w:rPr>
          <w:rFonts w:asciiTheme="majorHAnsi" w:hAnsiTheme="majorHAnsi" w:cstheme="majorBidi"/>
          <w:i/>
          <w:sz w:val="25"/>
          <w:szCs w:val="25"/>
        </w:rPr>
        <w:t xml:space="preserve"> financiar)</w:t>
      </w:r>
      <w:r w:rsidRPr="00327B14">
        <w:rPr>
          <w:rFonts w:asciiTheme="majorHAnsi" w:hAnsiTheme="majorHAnsi" w:cstheme="majorBidi"/>
          <w:sz w:val="25"/>
          <w:szCs w:val="25"/>
        </w:rPr>
        <w:t xml:space="preserve">, ne obligăm, în mod ferm, </w:t>
      </w:r>
      <w:proofErr w:type="spellStart"/>
      <w:r w:rsidRPr="00327B14">
        <w:rPr>
          <w:rFonts w:asciiTheme="majorHAnsi" w:hAnsiTheme="majorHAnsi" w:cstheme="majorBidi"/>
          <w:sz w:val="25"/>
          <w:szCs w:val="25"/>
        </w:rPr>
        <w:t>necondiţionat</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irevocabil, să punem la </w:t>
      </w:r>
      <w:proofErr w:type="spellStart"/>
      <w:r w:rsidRPr="00327B14">
        <w:rPr>
          <w:rFonts w:asciiTheme="majorHAnsi" w:hAnsiTheme="majorHAnsi" w:cstheme="majorBidi"/>
          <w:sz w:val="25"/>
          <w:szCs w:val="25"/>
        </w:rPr>
        <w:t>dispoziţia</w:t>
      </w:r>
      <w:proofErr w:type="spellEnd"/>
      <w:r w:rsidRPr="00327B14">
        <w:rPr>
          <w:rFonts w:asciiTheme="majorHAnsi" w:hAnsiTheme="majorHAnsi" w:cstheme="majorBidi"/>
          <w:sz w:val="25"/>
          <w:szCs w:val="25"/>
        </w:rPr>
        <w:t xml:space="preserve"> ................ (</w:t>
      </w:r>
      <w:r w:rsidRPr="00327B14">
        <w:rPr>
          <w:rFonts w:asciiTheme="majorHAnsi" w:hAnsiTheme="majorHAnsi" w:cstheme="majorBidi"/>
          <w:i/>
          <w:sz w:val="25"/>
          <w:szCs w:val="25"/>
        </w:rPr>
        <w:t>denumirea ofertantului/candidatului/grupului de operatori economici</w:t>
      </w:r>
      <w:r w:rsidRPr="00327B14">
        <w:rPr>
          <w:rFonts w:asciiTheme="majorHAnsi" w:hAnsiTheme="majorHAnsi" w:cstheme="majorBidi"/>
          <w:sz w:val="25"/>
          <w:szCs w:val="25"/>
        </w:rPr>
        <w:t xml:space="preserve">) toate resursele financiare necesare pentru îndeplinirea integrală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la termen a tuturor </w:t>
      </w:r>
      <w:proofErr w:type="spellStart"/>
      <w:r w:rsidRPr="00327B14">
        <w:rPr>
          <w:rFonts w:asciiTheme="majorHAnsi" w:hAnsiTheme="majorHAnsi" w:cstheme="majorBidi"/>
          <w:sz w:val="25"/>
          <w:szCs w:val="25"/>
        </w:rPr>
        <w:t>obligaţiilor</w:t>
      </w:r>
      <w:proofErr w:type="spellEnd"/>
      <w:r w:rsidRPr="00327B14">
        <w:rPr>
          <w:rFonts w:asciiTheme="majorHAnsi" w:hAnsiTheme="majorHAnsi" w:cstheme="majorBidi"/>
          <w:sz w:val="25"/>
          <w:szCs w:val="25"/>
        </w:rPr>
        <w:t xml:space="preserve"> asumate de acesta/</w:t>
      </w:r>
      <w:proofErr w:type="spellStart"/>
      <w:r w:rsidRPr="00327B14">
        <w:rPr>
          <w:rFonts w:asciiTheme="majorHAnsi" w:hAnsiTheme="majorHAnsi" w:cstheme="majorBidi"/>
          <w:sz w:val="25"/>
          <w:szCs w:val="25"/>
        </w:rPr>
        <w:t>aceştia</w:t>
      </w:r>
      <w:proofErr w:type="spellEnd"/>
      <w:r w:rsidRPr="00327B14">
        <w:rPr>
          <w:rFonts w:asciiTheme="majorHAnsi" w:hAnsiTheme="majorHAnsi" w:cstheme="majorBidi"/>
          <w:sz w:val="25"/>
          <w:szCs w:val="25"/>
        </w:rPr>
        <w:t xml:space="preserve"> conform ofertei prezentate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contractului de concesiune ce urmează a fi încheiat între ofertant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autoritatea/entitatea contractantă.</w:t>
      </w:r>
    </w:p>
    <w:p w14:paraId="2429E5CA" w14:textId="77777777" w:rsidR="005F78EA" w:rsidRPr="00327B14" w:rsidRDefault="005F78EA" w:rsidP="005F78EA">
      <w:pPr>
        <w:shd w:val="clear" w:color="auto" w:fill="FFFFFF"/>
        <w:ind w:left="-284" w:right="24"/>
        <w:jc w:val="both"/>
        <w:rPr>
          <w:rFonts w:asciiTheme="majorHAnsi" w:hAnsiTheme="majorHAnsi" w:cstheme="majorBidi"/>
          <w:sz w:val="25"/>
          <w:szCs w:val="25"/>
        </w:rPr>
      </w:pPr>
      <w:r w:rsidRPr="00327B14">
        <w:rPr>
          <w:rFonts w:asciiTheme="majorHAnsi" w:hAnsiTheme="majorHAnsi" w:cstheme="majorBidi"/>
          <w:sz w:val="25"/>
          <w:szCs w:val="25"/>
        </w:rPr>
        <w:t xml:space="preserve">Acordarea </w:t>
      </w:r>
      <w:proofErr w:type="spellStart"/>
      <w:r w:rsidRPr="00327B14">
        <w:rPr>
          <w:rFonts w:asciiTheme="majorHAnsi" w:hAnsiTheme="majorHAnsi" w:cstheme="majorBidi"/>
          <w:sz w:val="25"/>
          <w:szCs w:val="25"/>
        </w:rPr>
        <w:t>susţinerii</w:t>
      </w:r>
      <w:proofErr w:type="spellEnd"/>
      <w:r w:rsidRPr="00327B14">
        <w:rPr>
          <w:rFonts w:asciiTheme="majorHAnsi" w:hAnsiTheme="majorHAnsi" w:cstheme="majorBidi"/>
          <w:sz w:val="25"/>
          <w:szCs w:val="25"/>
        </w:rPr>
        <w:t xml:space="preserve"> economice și financiare nu implică alte costuri pentru achizitor, cu </w:t>
      </w:r>
      <w:proofErr w:type="spellStart"/>
      <w:r w:rsidRPr="00327B14">
        <w:rPr>
          <w:rFonts w:asciiTheme="majorHAnsi" w:hAnsiTheme="majorHAnsi" w:cstheme="majorBidi"/>
          <w:sz w:val="25"/>
          <w:szCs w:val="25"/>
        </w:rPr>
        <w:t>excepţia</w:t>
      </w:r>
      <w:proofErr w:type="spellEnd"/>
      <w:r w:rsidRPr="00327B14">
        <w:rPr>
          <w:rFonts w:asciiTheme="majorHAnsi" w:hAnsiTheme="majorHAnsi" w:cstheme="majorBidi"/>
          <w:sz w:val="25"/>
          <w:szCs w:val="25"/>
        </w:rPr>
        <w:t xml:space="preserve"> celor care au fost incluse în oferta depusă.</w:t>
      </w:r>
    </w:p>
    <w:p w14:paraId="76612DFA" w14:textId="77777777" w:rsidR="005F78EA" w:rsidRPr="00327B14" w:rsidRDefault="005F78EA" w:rsidP="005F78EA">
      <w:pPr>
        <w:shd w:val="clear" w:color="auto" w:fill="FFFFFF"/>
        <w:ind w:left="-284"/>
        <w:jc w:val="both"/>
        <w:rPr>
          <w:rFonts w:asciiTheme="majorHAnsi" w:hAnsiTheme="majorHAnsi" w:cstheme="majorBidi"/>
          <w:sz w:val="25"/>
          <w:szCs w:val="25"/>
        </w:rPr>
      </w:pPr>
      <w:r w:rsidRPr="00327B14">
        <w:rPr>
          <w:rFonts w:asciiTheme="majorHAnsi" w:hAnsiTheme="majorHAnsi" w:cstheme="majorBidi"/>
          <w:sz w:val="25"/>
          <w:szCs w:val="25"/>
        </w:rPr>
        <w:t xml:space="preserve">În acest sens, ne obligăm în mod ferm, </w:t>
      </w:r>
      <w:proofErr w:type="spellStart"/>
      <w:r w:rsidRPr="00327B14">
        <w:rPr>
          <w:rFonts w:asciiTheme="majorHAnsi" w:hAnsiTheme="majorHAnsi" w:cstheme="majorBidi"/>
          <w:sz w:val="25"/>
          <w:szCs w:val="25"/>
        </w:rPr>
        <w:t>necondiţionat</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irevocabil, să punem la </w:t>
      </w:r>
      <w:proofErr w:type="spellStart"/>
      <w:r w:rsidRPr="00327B14">
        <w:rPr>
          <w:rFonts w:asciiTheme="majorHAnsi" w:hAnsiTheme="majorHAnsi" w:cstheme="majorBidi"/>
          <w:sz w:val="25"/>
          <w:szCs w:val="25"/>
        </w:rPr>
        <w:t>dispoziţia</w:t>
      </w:r>
      <w:proofErr w:type="spellEnd"/>
      <w:r w:rsidRPr="00327B14">
        <w:rPr>
          <w:rFonts w:asciiTheme="majorHAnsi" w:hAnsiTheme="majorHAnsi" w:cstheme="majorBidi"/>
          <w:sz w:val="25"/>
          <w:szCs w:val="25"/>
        </w:rPr>
        <w:t xml:space="preserve">  .......... (</w:t>
      </w:r>
      <w:r w:rsidRPr="00327B14">
        <w:rPr>
          <w:rFonts w:asciiTheme="majorHAnsi" w:hAnsiTheme="majorHAnsi" w:cstheme="majorBidi"/>
          <w:i/>
          <w:sz w:val="25"/>
          <w:szCs w:val="25"/>
        </w:rPr>
        <w:t xml:space="preserve">denumirea ofertantului/candidatului/grupului de operatori economici) </w:t>
      </w:r>
      <w:r w:rsidRPr="00327B14">
        <w:rPr>
          <w:rFonts w:asciiTheme="majorHAnsi" w:hAnsiTheme="majorHAnsi" w:cstheme="majorBidi"/>
          <w:sz w:val="25"/>
          <w:szCs w:val="25"/>
        </w:rPr>
        <w:t>suma de  .................................................................. (valoarea totală/</w:t>
      </w:r>
      <w:proofErr w:type="spellStart"/>
      <w:r w:rsidRPr="00327B14">
        <w:rPr>
          <w:rFonts w:asciiTheme="majorHAnsi" w:hAnsiTheme="majorHAnsi" w:cstheme="majorBidi"/>
          <w:sz w:val="25"/>
          <w:szCs w:val="25"/>
        </w:rPr>
        <w:t>parţială</w:t>
      </w:r>
      <w:proofErr w:type="spellEnd"/>
      <w:r w:rsidRPr="00327B14">
        <w:rPr>
          <w:rFonts w:asciiTheme="majorHAnsi" w:hAnsiTheme="majorHAnsi" w:cstheme="majorBidi"/>
          <w:sz w:val="25"/>
          <w:szCs w:val="25"/>
        </w:rPr>
        <w:t xml:space="preserve"> din propunerea financiară), necesară pentru îndeplinirea integrală, reglementară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la termen a contractului de </w:t>
      </w:r>
      <w:proofErr w:type="spellStart"/>
      <w:r w:rsidRPr="00327B14">
        <w:rPr>
          <w:rFonts w:asciiTheme="majorHAnsi" w:hAnsiTheme="majorHAnsi" w:cstheme="majorBidi"/>
          <w:sz w:val="25"/>
          <w:szCs w:val="25"/>
        </w:rPr>
        <w:t>achiziţie</w:t>
      </w:r>
      <w:proofErr w:type="spellEnd"/>
      <w:r w:rsidRPr="00327B14">
        <w:rPr>
          <w:rFonts w:asciiTheme="majorHAnsi" w:hAnsiTheme="majorHAnsi" w:cstheme="majorBidi"/>
          <w:sz w:val="25"/>
          <w:szCs w:val="25"/>
        </w:rPr>
        <w:t xml:space="preserve"> publică.</w:t>
      </w:r>
    </w:p>
    <w:p w14:paraId="092DC77C" w14:textId="77777777" w:rsidR="005F78EA" w:rsidRPr="00327B14" w:rsidRDefault="005F78EA" w:rsidP="005F78EA">
      <w:pPr>
        <w:shd w:val="clear" w:color="auto" w:fill="FFFFFF"/>
        <w:ind w:left="-284"/>
        <w:jc w:val="both"/>
        <w:rPr>
          <w:rFonts w:asciiTheme="majorHAnsi" w:hAnsiTheme="majorHAnsi" w:cstheme="majorBidi"/>
          <w:sz w:val="25"/>
          <w:szCs w:val="25"/>
        </w:rPr>
      </w:pPr>
      <w:r w:rsidRPr="00327B14">
        <w:rPr>
          <w:rFonts w:asciiTheme="majorHAnsi" w:hAnsiTheme="majorHAnsi" w:cstheme="majorBidi"/>
          <w:sz w:val="25"/>
          <w:szCs w:val="25"/>
        </w:rPr>
        <w:t>Noi, ............................................ (</w:t>
      </w:r>
      <w:r w:rsidRPr="00327B14">
        <w:rPr>
          <w:rFonts w:asciiTheme="majorHAnsi" w:hAnsiTheme="majorHAnsi" w:cstheme="majorBidi"/>
          <w:i/>
          <w:sz w:val="25"/>
          <w:szCs w:val="25"/>
        </w:rPr>
        <w:t xml:space="preserve">denumirea </w:t>
      </w:r>
      <w:proofErr w:type="spellStart"/>
      <w:r w:rsidRPr="00327B14">
        <w:rPr>
          <w:rFonts w:asciiTheme="majorHAnsi" w:hAnsiTheme="majorHAnsi" w:cstheme="majorBidi"/>
          <w:i/>
          <w:sz w:val="25"/>
          <w:szCs w:val="25"/>
        </w:rPr>
        <w:t>terţului</w:t>
      </w:r>
      <w:proofErr w:type="spellEnd"/>
      <w:r w:rsidRPr="00327B14">
        <w:rPr>
          <w:rFonts w:asciiTheme="majorHAnsi" w:hAnsiTheme="majorHAnsi" w:cstheme="majorBidi"/>
          <w:i/>
          <w:sz w:val="25"/>
          <w:szCs w:val="25"/>
        </w:rPr>
        <w:t xml:space="preserve"> </w:t>
      </w:r>
      <w:proofErr w:type="spellStart"/>
      <w:r w:rsidRPr="00327B14">
        <w:rPr>
          <w:rFonts w:asciiTheme="majorHAnsi" w:hAnsiTheme="majorHAnsi" w:cstheme="majorBidi"/>
          <w:i/>
          <w:sz w:val="25"/>
          <w:szCs w:val="25"/>
        </w:rPr>
        <w:t>susţinător</w:t>
      </w:r>
      <w:proofErr w:type="spellEnd"/>
      <w:r w:rsidRPr="00327B14">
        <w:rPr>
          <w:rFonts w:asciiTheme="majorHAnsi" w:hAnsiTheme="majorHAnsi" w:cstheme="majorBidi"/>
          <w:i/>
          <w:sz w:val="25"/>
          <w:szCs w:val="25"/>
        </w:rPr>
        <w:t xml:space="preserve"> financiar),</w:t>
      </w:r>
      <w:r w:rsidRPr="00327B14">
        <w:rPr>
          <w:rFonts w:asciiTheme="majorHAnsi" w:hAnsiTheme="majorHAnsi" w:cstheme="majorBidi"/>
          <w:sz w:val="25"/>
          <w:szCs w:val="25"/>
        </w:rPr>
        <w:t xml:space="preserve"> declarăm că </w:t>
      </w:r>
      <w:proofErr w:type="spellStart"/>
      <w:r w:rsidRPr="00327B14">
        <w:rPr>
          <w:rFonts w:asciiTheme="majorHAnsi" w:hAnsiTheme="majorHAnsi" w:cstheme="majorBidi"/>
          <w:sz w:val="25"/>
          <w:szCs w:val="25"/>
        </w:rPr>
        <w:t>înţelegem</w:t>
      </w:r>
      <w:proofErr w:type="spellEnd"/>
      <w:r w:rsidRPr="00327B14">
        <w:rPr>
          <w:rFonts w:asciiTheme="majorHAnsi" w:hAnsiTheme="majorHAnsi" w:cstheme="majorBidi"/>
          <w:sz w:val="25"/>
          <w:szCs w:val="25"/>
        </w:rPr>
        <w:t xml:space="preserve"> să răspundem </w:t>
      </w:r>
      <w:proofErr w:type="spellStart"/>
      <w:r w:rsidRPr="00327B14">
        <w:rPr>
          <w:rFonts w:asciiTheme="majorHAnsi" w:hAnsiTheme="majorHAnsi" w:cstheme="majorBidi"/>
          <w:sz w:val="25"/>
          <w:szCs w:val="25"/>
        </w:rPr>
        <w:t>faţă</w:t>
      </w:r>
      <w:proofErr w:type="spellEnd"/>
      <w:r w:rsidRPr="00327B14">
        <w:rPr>
          <w:rFonts w:asciiTheme="majorHAnsi" w:hAnsiTheme="majorHAnsi" w:cstheme="majorBidi"/>
          <w:sz w:val="25"/>
          <w:szCs w:val="25"/>
        </w:rPr>
        <w:t xml:space="preserve"> de autoritatea/entitatea contractantă pentru neexecutarea oricărei </w:t>
      </w:r>
      <w:proofErr w:type="spellStart"/>
      <w:r w:rsidRPr="00327B14">
        <w:rPr>
          <w:rFonts w:asciiTheme="majorHAnsi" w:hAnsiTheme="majorHAnsi" w:cstheme="majorBidi"/>
          <w:sz w:val="25"/>
          <w:szCs w:val="25"/>
        </w:rPr>
        <w:t>obligaţii</w:t>
      </w:r>
      <w:proofErr w:type="spellEnd"/>
      <w:r w:rsidRPr="00327B14">
        <w:rPr>
          <w:rFonts w:asciiTheme="majorHAnsi" w:hAnsiTheme="majorHAnsi" w:cstheme="majorBidi"/>
          <w:sz w:val="25"/>
          <w:szCs w:val="25"/>
        </w:rPr>
        <w:t xml:space="preserve"> asumate de ............. (</w:t>
      </w:r>
      <w:r w:rsidRPr="00327B14">
        <w:rPr>
          <w:rFonts w:asciiTheme="majorHAnsi" w:hAnsiTheme="majorHAnsi" w:cstheme="majorBidi"/>
          <w:i/>
          <w:sz w:val="25"/>
          <w:szCs w:val="25"/>
        </w:rPr>
        <w:t>denumire ofertant/grupul de operatori economici)</w:t>
      </w:r>
      <w:r w:rsidRPr="00327B14">
        <w:rPr>
          <w:rFonts w:asciiTheme="majorHAnsi" w:hAnsiTheme="majorHAnsi" w:cstheme="majorBidi"/>
          <w:sz w:val="25"/>
          <w:szCs w:val="25"/>
        </w:rPr>
        <w:t xml:space="preserve">, în baza contractului de concesiune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pentru care ....................... (</w:t>
      </w:r>
      <w:r w:rsidRPr="00327B14">
        <w:rPr>
          <w:rFonts w:asciiTheme="majorHAnsi" w:hAnsiTheme="majorHAnsi" w:cstheme="majorBidi"/>
          <w:i/>
          <w:sz w:val="25"/>
          <w:szCs w:val="25"/>
        </w:rPr>
        <w:t>denumirea ofertantului/candidatului/grupului de operatori economici)</w:t>
      </w:r>
      <w:r w:rsidRPr="00327B14">
        <w:rPr>
          <w:rFonts w:asciiTheme="majorHAnsi" w:hAnsiTheme="majorHAnsi" w:cstheme="majorBidi"/>
          <w:sz w:val="25"/>
          <w:szCs w:val="25"/>
        </w:rPr>
        <w:t xml:space="preserve"> a primit </w:t>
      </w:r>
      <w:proofErr w:type="spellStart"/>
      <w:r w:rsidRPr="00327B14">
        <w:rPr>
          <w:rFonts w:asciiTheme="majorHAnsi" w:hAnsiTheme="majorHAnsi" w:cstheme="majorBidi"/>
          <w:sz w:val="25"/>
          <w:szCs w:val="25"/>
        </w:rPr>
        <w:t>susţinerea</w:t>
      </w:r>
      <w:proofErr w:type="spellEnd"/>
      <w:r w:rsidRPr="00327B14">
        <w:rPr>
          <w:rFonts w:asciiTheme="majorHAnsi" w:hAnsiTheme="majorHAnsi" w:cstheme="majorBidi"/>
          <w:sz w:val="25"/>
          <w:szCs w:val="25"/>
        </w:rPr>
        <w:t xml:space="preserve"> economică și financiară conform prezentului angajament, </w:t>
      </w:r>
      <w:proofErr w:type="spellStart"/>
      <w:r w:rsidRPr="00327B14">
        <w:rPr>
          <w:rFonts w:asciiTheme="majorHAnsi" w:hAnsiTheme="majorHAnsi" w:cstheme="majorBidi"/>
          <w:sz w:val="25"/>
          <w:szCs w:val="25"/>
        </w:rPr>
        <w:t>renunţând</w:t>
      </w:r>
      <w:proofErr w:type="spellEnd"/>
      <w:r w:rsidRPr="00327B14">
        <w:rPr>
          <w:rFonts w:asciiTheme="majorHAnsi" w:hAnsiTheme="majorHAnsi" w:cstheme="majorBidi"/>
          <w:sz w:val="25"/>
          <w:szCs w:val="25"/>
        </w:rPr>
        <w:t xml:space="preserve"> în acest sens, definitiv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irevocabil, la invocarea beneficiului de diviziune sau </w:t>
      </w:r>
      <w:proofErr w:type="spellStart"/>
      <w:r w:rsidRPr="00327B14">
        <w:rPr>
          <w:rFonts w:asciiTheme="majorHAnsi" w:hAnsiTheme="majorHAnsi" w:cstheme="majorBidi"/>
          <w:sz w:val="25"/>
          <w:szCs w:val="25"/>
        </w:rPr>
        <w:t>discuţiune</w:t>
      </w:r>
      <w:proofErr w:type="spellEnd"/>
      <w:r w:rsidRPr="00327B14">
        <w:rPr>
          <w:rFonts w:asciiTheme="majorHAnsi" w:hAnsiTheme="majorHAnsi" w:cstheme="majorBidi"/>
          <w:sz w:val="25"/>
          <w:szCs w:val="25"/>
        </w:rPr>
        <w:t xml:space="preserve">. </w:t>
      </w:r>
    </w:p>
    <w:p w14:paraId="3C4A96AC" w14:textId="77777777" w:rsidR="005F78EA" w:rsidRPr="00327B14" w:rsidRDefault="005F78EA" w:rsidP="005F78EA">
      <w:pPr>
        <w:shd w:val="clear" w:color="auto" w:fill="FFFFFF"/>
        <w:ind w:left="-284"/>
        <w:jc w:val="both"/>
        <w:rPr>
          <w:rFonts w:asciiTheme="majorHAnsi" w:hAnsiTheme="majorHAnsi" w:cstheme="majorBidi"/>
          <w:sz w:val="25"/>
          <w:szCs w:val="25"/>
        </w:rPr>
      </w:pPr>
      <w:r w:rsidRPr="00327B14">
        <w:rPr>
          <w:rFonts w:asciiTheme="majorHAnsi" w:hAnsiTheme="majorHAnsi" w:cstheme="majorBidi"/>
          <w:sz w:val="25"/>
          <w:szCs w:val="25"/>
        </w:rPr>
        <w:t xml:space="preserve">Noi, ..................... </w:t>
      </w:r>
      <w:r w:rsidRPr="00327B14">
        <w:rPr>
          <w:rFonts w:asciiTheme="majorHAnsi" w:hAnsiTheme="majorHAnsi" w:cstheme="majorBidi"/>
          <w:i/>
          <w:sz w:val="25"/>
          <w:szCs w:val="25"/>
        </w:rPr>
        <w:t xml:space="preserve">(denumirea </w:t>
      </w:r>
      <w:proofErr w:type="spellStart"/>
      <w:r w:rsidRPr="00327B14">
        <w:rPr>
          <w:rFonts w:asciiTheme="majorHAnsi" w:hAnsiTheme="majorHAnsi" w:cstheme="majorBidi"/>
          <w:i/>
          <w:sz w:val="25"/>
          <w:szCs w:val="25"/>
        </w:rPr>
        <w:t>terţului</w:t>
      </w:r>
      <w:proofErr w:type="spellEnd"/>
      <w:r w:rsidRPr="00327B14">
        <w:rPr>
          <w:rFonts w:asciiTheme="majorHAnsi" w:hAnsiTheme="majorHAnsi" w:cstheme="majorBidi"/>
          <w:i/>
          <w:sz w:val="25"/>
          <w:szCs w:val="25"/>
        </w:rPr>
        <w:t xml:space="preserve"> </w:t>
      </w:r>
      <w:proofErr w:type="spellStart"/>
      <w:r w:rsidRPr="00327B14">
        <w:rPr>
          <w:rFonts w:asciiTheme="majorHAnsi" w:hAnsiTheme="majorHAnsi" w:cstheme="majorBidi"/>
          <w:i/>
          <w:sz w:val="25"/>
          <w:szCs w:val="25"/>
        </w:rPr>
        <w:t>susţinător</w:t>
      </w:r>
      <w:proofErr w:type="spellEnd"/>
      <w:r w:rsidRPr="00327B14">
        <w:rPr>
          <w:rFonts w:asciiTheme="majorHAnsi" w:hAnsiTheme="majorHAnsi" w:cstheme="majorBidi"/>
          <w:i/>
          <w:sz w:val="25"/>
          <w:szCs w:val="25"/>
        </w:rPr>
        <w:t xml:space="preserve"> financiar)</w:t>
      </w:r>
      <w:r w:rsidRPr="00327B14">
        <w:rPr>
          <w:rFonts w:asciiTheme="majorHAnsi" w:hAnsiTheme="majorHAnsi" w:cstheme="majorBidi"/>
          <w:sz w:val="25"/>
          <w:szCs w:val="25"/>
        </w:rPr>
        <w:t xml:space="preserve">, declarăm că </w:t>
      </w:r>
      <w:proofErr w:type="spellStart"/>
      <w:r w:rsidRPr="00327B14">
        <w:rPr>
          <w:rFonts w:asciiTheme="majorHAnsi" w:hAnsiTheme="majorHAnsi" w:cstheme="majorBidi"/>
          <w:sz w:val="25"/>
          <w:szCs w:val="25"/>
        </w:rPr>
        <w:t>înţelegem</w:t>
      </w:r>
      <w:proofErr w:type="spellEnd"/>
      <w:r w:rsidRPr="00327B14">
        <w:rPr>
          <w:rFonts w:asciiTheme="majorHAnsi" w:hAnsiTheme="majorHAnsi" w:cstheme="majorBidi"/>
          <w:sz w:val="25"/>
          <w:szCs w:val="25"/>
        </w:rPr>
        <w:t xml:space="preserve"> să </w:t>
      </w:r>
      <w:proofErr w:type="spellStart"/>
      <w:r w:rsidRPr="00327B14">
        <w:rPr>
          <w:rFonts w:asciiTheme="majorHAnsi" w:hAnsiTheme="majorHAnsi" w:cstheme="majorBidi"/>
          <w:sz w:val="25"/>
          <w:szCs w:val="25"/>
        </w:rPr>
        <w:t>renunţam</w:t>
      </w:r>
      <w:proofErr w:type="spellEnd"/>
      <w:r w:rsidRPr="00327B14">
        <w:rPr>
          <w:rFonts w:asciiTheme="majorHAnsi" w:hAnsiTheme="majorHAnsi" w:cstheme="majorBidi"/>
          <w:sz w:val="25"/>
          <w:szCs w:val="25"/>
        </w:rPr>
        <w:t xml:space="preserve"> definitiv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irevocabil la dreptul de a invoca orice </w:t>
      </w:r>
      <w:proofErr w:type="spellStart"/>
      <w:r w:rsidRPr="00327B14">
        <w:rPr>
          <w:rFonts w:asciiTheme="majorHAnsi" w:hAnsiTheme="majorHAnsi" w:cstheme="majorBidi"/>
          <w:sz w:val="25"/>
          <w:szCs w:val="25"/>
        </w:rPr>
        <w:t>excepţie</w:t>
      </w:r>
      <w:proofErr w:type="spellEnd"/>
      <w:r w:rsidRPr="00327B14">
        <w:rPr>
          <w:rFonts w:asciiTheme="majorHAnsi" w:hAnsiTheme="majorHAnsi" w:cstheme="majorBidi"/>
          <w:sz w:val="25"/>
          <w:szCs w:val="25"/>
        </w:rPr>
        <w:t xml:space="preserve"> de neexecutare, atât </w:t>
      </w:r>
      <w:proofErr w:type="spellStart"/>
      <w:r w:rsidRPr="00327B14">
        <w:rPr>
          <w:rFonts w:asciiTheme="majorHAnsi" w:hAnsiTheme="majorHAnsi" w:cstheme="majorBidi"/>
          <w:sz w:val="25"/>
          <w:szCs w:val="25"/>
        </w:rPr>
        <w:t>faţă</w:t>
      </w:r>
      <w:proofErr w:type="spellEnd"/>
      <w:r w:rsidRPr="00327B14">
        <w:rPr>
          <w:rFonts w:asciiTheme="majorHAnsi" w:hAnsiTheme="majorHAnsi" w:cstheme="majorBidi"/>
          <w:sz w:val="25"/>
          <w:szCs w:val="25"/>
        </w:rPr>
        <w:t xml:space="preserve"> de autoritatea /entitatea contractantă, cât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faţă</w:t>
      </w:r>
      <w:proofErr w:type="spellEnd"/>
      <w:r w:rsidRPr="00327B14">
        <w:rPr>
          <w:rFonts w:asciiTheme="majorHAnsi" w:hAnsiTheme="majorHAnsi" w:cstheme="majorBidi"/>
          <w:sz w:val="25"/>
          <w:szCs w:val="25"/>
        </w:rPr>
        <w:t xml:space="preserve"> de ............ (</w:t>
      </w:r>
      <w:r w:rsidRPr="00327B14">
        <w:rPr>
          <w:rFonts w:asciiTheme="majorHAnsi" w:hAnsiTheme="majorHAnsi" w:cstheme="majorBidi"/>
          <w:i/>
          <w:sz w:val="25"/>
          <w:szCs w:val="25"/>
        </w:rPr>
        <w:t xml:space="preserve">denumire ofertant/candidat/grupul de </w:t>
      </w:r>
      <w:proofErr w:type="spellStart"/>
      <w:r w:rsidRPr="00327B14">
        <w:rPr>
          <w:rFonts w:asciiTheme="majorHAnsi" w:hAnsiTheme="majorHAnsi" w:cstheme="majorBidi"/>
          <w:i/>
          <w:sz w:val="25"/>
          <w:szCs w:val="25"/>
        </w:rPr>
        <w:t>ofertanţi</w:t>
      </w:r>
      <w:proofErr w:type="spellEnd"/>
      <w:r w:rsidRPr="00327B14">
        <w:rPr>
          <w:rFonts w:asciiTheme="majorHAnsi" w:hAnsiTheme="majorHAnsi" w:cstheme="majorBidi"/>
          <w:i/>
          <w:sz w:val="25"/>
          <w:szCs w:val="25"/>
        </w:rPr>
        <w:t>),</w:t>
      </w:r>
      <w:r w:rsidRPr="00327B14">
        <w:rPr>
          <w:rFonts w:asciiTheme="majorHAnsi" w:hAnsiTheme="majorHAnsi" w:cstheme="majorBidi"/>
          <w:sz w:val="25"/>
          <w:szCs w:val="25"/>
        </w:rPr>
        <w:t xml:space="preserve"> care ar putea conduce la neexecutarea, </w:t>
      </w:r>
      <w:proofErr w:type="spellStart"/>
      <w:r w:rsidRPr="00327B14">
        <w:rPr>
          <w:rFonts w:asciiTheme="majorHAnsi" w:hAnsiTheme="majorHAnsi" w:cstheme="majorBidi"/>
          <w:sz w:val="25"/>
          <w:szCs w:val="25"/>
        </w:rPr>
        <w:t>parţială</w:t>
      </w:r>
      <w:proofErr w:type="spellEnd"/>
      <w:r w:rsidRPr="00327B14">
        <w:rPr>
          <w:rFonts w:asciiTheme="majorHAnsi" w:hAnsiTheme="majorHAnsi" w:cstheme="majorBidi"/>
          <w:sz w:val="25"/>
          <w:szCs w:val="25"/>
        </w:rPr>
        <w:t xml:space="preserve"> sau totală, sau la executarea cu întârziere sau în mod necorespunzător a </w:t>
      </w:r>
      <w:proofErr w:type="spellStart"/>
      <w:r w:rsidRPr="00327B14">
        <w:rPr>
          <w:rFonts w:asciiTheme="majorHAnsi" w:hAnsiTheme="majorHAnsi" w:cstheme="majorBidi"/>
          <w:sz w:val="25"/>
          <w:szCs w:val="25"/>
        </w:rPr>
        <w:t>obligaţiilor</w:t>
      </w:r>
      <w:proofErr w:type="spellEnd"/>
      <w:r w:rsidRPr="00327B14">
        <w:rPr>
          <w:rFonts w:asciiTheme="majorHAnsi" w:hAnsiTheme="majorHAnsi" w:cstheme="majorBidi"/>
          <w:sz w:val="25"/>
          <w:szCs w:val="25"/>
        </w:rPr>
        <w:t xml:space="preserve"> asumate de noi prin prezentul angajament.</w:t>
      </w:r>
    </w:p>
    <w:p w14:paraId="148307EC" w14:textId="77777777" w:rsidR="005F78EA" w:rsidRPr="00327B14" w:rsidRDefault="005F78EA" w:rsidP="005F78EA">
      <w:pPr>
        <w:shd w:val="clear" w:color="auto" w:fill="FFFFFF"/>
        <w:ind w:left="-284"/>
        <w:jc w:val="both"/>
        <w:rPr>
          <w:rFonts w:asciiTheme="majorHAnsi" w:hAnsiTheme="majorHAnsi" w:cstheme="majorBidi"/>
          <w:spacing w:val="-1"/>
          <w:sz w:val="25"/>
          <w:szCs w:val="25"/>
        </w:rPr>
      </w:pPr>
      <w:r w:rsidRPr="00327B14">
        <w:rPr>
          <w:rFonts w:asciiTheme="majorHAnsi" w:hAnsiTheme="majorHAnsi" w:cstheme="majorBidi"/>
          <w:spacing w:val="-1"/>
          <w:sz w:val="25"/>
          <w:szCs w:val="25"/>
        </w:rPr>
        <w:t>Noi,..................................</w:t>
      </w:r>
      <w:r w:rsidRPr="00327B14">
        <w:rPr>
          <w:rFonts w:asciiTheme="majorHAnsi" w:hAnsiTheme="majorHAnsi" w:cstheme="majorBidi"/>
          <w:i/>
          <w:sz w:val="25"/>
          <w:szCs w:val="25"/>
        </w:rPr>
        <w:t xml:space="preserve"> (denumirea </w:t>
      </w:r>
      <w:proofErr w:type="spellStart"/>
      <w:r w:rsidRPr="00327B14">
        <w:rPr>
          <w:rFonts w:asciiTheme="majorHAnsi" w:hAnsiTheme="majorHAnsi" w:cstheme="majorBidi"/>
          <w:i/>
          <w:sz w:val="25"/>
          <w:szCs w:val="25"/>
        </w:rPr>
        <w:t>terţului</w:t>
      </w:r>
      <w:proofErr w:type="spellEnd"/>
      <w:r w:rsidRPr="00327B14">
        <w:rPr>
          <w:rFonts w:asciiTheme="majorHAnsi" w:hAnsiTheme="majorHAnsi" w:cstheme="majorBidi"/>
          <w:i/>
          <w:sz w:val="25"/>
          <w:szCs w:val="25"/>
        </w:rPr>
        <w:t xml:space="preserve"> </w:t>
      </w:r>
      <w:proofErr w:type="spellStart"/>
      <w:r w:rsidRPr="00327B14">
        <w:rPr>
          <w:rFonts w:asciiTheme="majorHAnsi" w:hAnsiTheme="majorHAnsi" w:cstheme="majorBidi"/>
          <w:i/>
          <w:sz w:val="25"/>
          <w:szCs w:val="25"/>
        </w:rPr>
        <w:t>susţinător</w:t>
      </w:r>
      <w:proofErr w:type="spellEnd"/>
      <w:r w:rsidRPr="00327B14">
        <w:rPr>
          <w:rFonts w:asciiTheme="majorHAnsi" w:hAnsiTheme="majorHAnsi" w:cstheme="majorBidi"/>
          <w:i/>
          <w:sz w:val="25"/>
          <w:szCs w:val="25"/>
        </w:rPr>
        <w:t xml:space="preserve"> financiar),</w:t>
      </w:r>
      <w:r w:rsidRPr="00327B14">
        <w:rPr>
          <w:rFonts w:asciiTheme="majorHAnsi" w:hAnsiTheme="majorHAnsi" w:cstheme="majorBidi"/>
          <w:sz w:val="25"/>
          <w:szCs w:val="25"/>
        </w:rPr>
        <w:t xml:space="preserve"> declarăm că </w:t>
      </w:r>
      <w:proofErr w:type="spellStart"/>
      <w:r w:rsidRPr="00327B14">
        <w:rPr>
          <w:rFonts w:asciiTheme="majorHAnsi" w:hAnsiTheme="majorHAnsi" w:cstheme="majorBidi"/>
          <w:sz w:val="25"/>
          <w:szCs w:val="25"/>
        </w:rPr>
        <w:t>înţelegem</w:t>
      </w:r>
      <w:proofErr w:type="spellEnd"/>
      <w:r w:rsidRPr="00327B14">
        <w:rPr>
          <w:rFonts w:asciiTheme="majorHAnsi" w:hAnsiTheme="majorHAnsi" w:cstheme="majorBidi"/>
          <w:sz w:val="25"/>
          <w:szCs w:val="25"/>
        </w:rPr>
        <w:t xml:space="preserve"> să răspundem pentru prejudiciile cauzate </w:t>
      </w:r>
      <w:proofErr w:type="spellStart"/>
      <w:r w:rsidRPr="00327B14">
        <w:rPr>
          <w:rFonts w:asciiTheme="majorHAnsi" w:hAnsiTheme="majorHAnsi" w:cstheme="majorBidi"/>
          <w:sz w:val="25"/>
          <w:szCs w:val="25"/>
        </w:rPr>
        <w:t>autorităţii</w:t>
      </w:r>
      <w:proofErr w:type="spellEnd"/>
      <w:r w:rsidRPr="00327B14">
        <w:rPr>
          <w:rFonts w:asciiTheme="majorHAnsi" w:hAnsiTheme="majorHAnsi" w:cstheme="majorBidi"/>
          <w:sz w:val="25"/>
          <w:szCs w:val="25"/>
        </w:rPr>
        <w:t xml:space="preserve">/entității contractante ca urmare a nerespectării </w:t>
      </w:r>
      <w:proofErr w:type="spellStart"/>
      <w:r w:rsidRPr="00327B14">
        <w:rPr>
          <w:rFonts w:asciiTheme="majorHAnsi" w:hAnsiTheme="majorHAnsi" w:cstheme="majorBidi"/>
          <w:sz w:val="25"/>
          <w:szCs w:val="25"/>
        </w:rPr>
        <w:t>obligaţiilor</w:t>
      </w:r>
      <w:proofErr w:type="spellEnd"/>
      <w:r w:rsidRPr="00327B14">
        <w:rPr>
          <w:rFonts w:asciiTheme="majorHAnsi" w:hAnsiTheme="majorHAnsi" w:cstheme="majorBidi"/>
          <w:sz w:val="25"/>
          <w:szCs w:val="25"/>
        </w:rPr>
        <w:t xml:space="preserve"> prevăzute în angajament.</w:t>
      </w:r>
    </w:p>
    <w:p w14:paraId="01D3AE7F" w14:textId="77777777" w:rsidR="005F78EA" w:rsidRPr="00327B14" w:rsidRDefault="005F78EA" w:rsidP="005F78EA">
      <w:pPr>
        <w:shd w:val="clear" w:color="auto" w:fill="FFFFFF"/>
        <w:ind w:left="-284"/>
        <w:jc w:val="both"/>
        <w:rPr>
          <w:rFonts w:asciiTheme="majorHAnsi" w:hAnsiTheme="majorHAnsi" w:cstheme="majorBidi"/>
          <w:spacing w:val="-1"/>
          <w:sz w:val="25"/>
          <w:szCs w:val="25"/>
        </w:rPr>
      </w:pPr>
      <w:r w:rsidRPr="00327B14">
        <w:rPr>
          <w:rFonts w:asciiTheme="majorHAnsi" w:hAnsiTheme="majorHAnsi" w:cstheme="majorBidi"/>
          <w:spacing w:val="-1"/>
          <w:sz w:val="25"/>
          <w:szCs w:val="25"/>
        </w:rPr>
        <w:t xml:space="preserve">Totodată, conform prevederilor art. 76 din Legea nr. 100/2016 privind concesiunile de lucrări </w:t>
      </w:r>
      <w:proofErr w:type="spellStart"/>
      <w:r w:rsidRPr="00327B14">
        <w:rPr>
          <w:rFonts w:asciiTheme="majorHAnsi" w:hAnsiTheme="majorHAnsi" w:cstheme="majorBidi"/>
          <w:spacing w:val="-1"/>
          <w:sz w:val="25"/>
          <w:szCs w:val="25"/>
        </w:rPr>
        <w:t>şi</w:t>
      </w:r>
      <w:proofErr w:type="spellEnd"/>
      <w:r w:rsidRPr="00327B14">
        <w:rPr>
          <w:rFonts w:asciiTheme="majorHAnsi" w:hAnsiTheme="majorHAnsi" w:cstheme="majorBidi"/>
          <w:spacing w:val="-1"/>
          <w:sz w:val="25"/>
          <w:szCs w:val="25"/>
        </w:rPr>
        <w:t xml:space="preserve"> concesiunile de servicii, prin angajamentul ferm, ne angajăm să răspundem în mod solidar cu </w:t>
      </w:r>
      <w:r w:rsidRPr="00327B14">
        <w:rPr>
          <w:rFonts w:asciiTheme="majorHAnsi" w:hAnsiTheme="majorHAnsi" w:cstheme="majorBidi"/>
          <w:spacing w:val="-1"/>
          <w:sz w:val="25"/>
          <w:szCs w:val="25"/>
        </w:rPr>
        <w:lastRenderedPageBreak/>
        <w:t xml:space="preserve">ofertantul pentru executarea contractului de concesiune cu privire la activitățile pentru care s-a acordat susținere. </w:t>
      </w:r>
    </w:p>
    <w:p w14:paraId="30D9F5BC" w14:textId="77777777" w:rsidR="005F78EA" w:rsidRPr="00327B14" w:rsidRDefault="005F78EA" w:rsidP="005F78EA">
      <w:pPr>
        <w:shd w:val="clear" w:color="auto" w:fill="FFFFFF"/>
        <w:ind w:left="-284"/>
        <w:jc w:val="both"/>
        <w:rPr>
          <w:rFonts w:asciiTheme="majorHAnsi" w:hAnsiTheme="majorHAnsi" w:cstheme="majorBidi"/>
          <w:spacing w:val="-1"/>
          <w:sz w:val="25"/>
          <w:szCs w:val="25"/>
        </w:rPr>
      </w:pPr>
      <w:r w:rsidRPr="00327B14">
        <w:rPr>
          <w:rFonts w:asciiTheme="majorHAnsi" w:hAnsiTheme="majorHAnsi" w:cstheme="majorBidi"/>
          <w:spacing w:val="-1"/>
          <w:sz w:val="25"/>
          <w:szCs w:val="25"/>
        </w:rPr>
        <w:t>Răspunderea solidară a terțului susținător se va angaja sub condiția neîndeplinirii de către acesta a obligațiilor de susținere asumate prin angajament.</w:t>
      </w:r>
    </w:p>
    <w:p w14:paraId="34B4FE99" w14:textId="77777777" w:rsidR="005F78EA" w:rsidRPr="00327B14" w:rsidRDefault="005F78EA" w:rsidP="005F78EA">
      <w:pPr>
        <w:shd w:val="clear" w:color="auto" w:fill="FFFFFF"/>
        <w:ind w:left="-284"/>
        <w:jc w:val="both"/>
        <w:rPr>
          <w:rFonts w:asciiTheme="majorHAnsi" w:hAnsiTheme="majorHAnsi" w:cstheme="majorBidi"/>
          <w:spacing w:val="-1"/>
          <w:sz w:val="25"/>
          <w:szCs w:val="25"/>
        </w:rPr>
      </w:pPr>
    </w:p>
    <w:p w14:paraId="1E980123" w14:textId="77777777" w:rsidR="005F78EA" w:rsidRPr="00327B14" w:rsidRDefault="005F78EA" w:rsidP="005F78EA">
      <w:pPr>
        <w:shd w:val="clear" w:color="auto" w:fill="FFFFFF"/>
        <w:ind w:left="-284"/>
        <w:jc w:val="both"/>
        <w:rPr>
          <w:rFonts w:asciiTheme="majorHAnsi" w:hAnsiTheme="majorHAnsi" w:cstheme="majorBidi"/>
          <w:spacing w:val="-1"/>
          <w:sz w:val="25"/>
          <w:szCs w:val="25"/>
        </w:rPr>
      </w:pPr>
      <w:r w:rsidRPr="00327B14">
        <w:rPr>
          <w:rFonts w:asciiTheme="majorHAnsi" w:hAnsiTheme="majorHAnsi" w:cstheme="majorBidi"/>
          <w:spacing w:val="-1"/>
          <w:sz w:val="25"/>
          <w:szCs w:val="25"/>
        </w:rPr>
        <w:t>Noi, .......................................................................... (denumirea terțului susținător economic și financiar/tehnic și profesional), declarăm ca înțelegem să renunțăm definitiv și irevocabil la dreptul de a invoca orice excepție de neexecutare față de autoritatea/entitatea contractantă, dacă aceasta se referă și/sau rezultă din raporturile dintre terțul susținător și ................................................................................. (denumirea ofertantului/grupului de ofertanți), care ar putea conduce la neexecutarea, parțială sau totală, sau la executarea cu întârziere sau în mod necorespunzător a obligațiilor asumate de noi prin prezentul angajament.</w:t>
      </w:r>
    </w:p>
    <w:p w14:paraId="48704F1E" w14:textId="77777777" w:rsidR="005F78EA" w:rsidRPr="00327B14" w:rsidRDefault="005F78EA" w:rsidP="005F78EA">
      <w:pPr>
        <w:shd w:val="clear" w:color="auto" w:fill="FFFFFF"/>
        <w:ind w:left="-284"/>
        <w:jc w:val="both"/>
        <w:rPr>
          <w:rFonts w:asciiTheme="majorHAnsi" w:hAnsiTheme="majorHAnsi" w:cstheme="majorBidi"/>
          <w:spacing w:val="-1"/>
          <w:sz w:val="25"/>
          <w:szCs w:val="25"/>
        </w:rPr>
      </w:pPr>
      <w:r w:rsidRPr="00327B14">
        <w:rPr>
          <w:rFonts w:asciiTheme="majorHAnsi" w:hAnsiTheme="majorHAnsi" w:cstheme="majorBidi"/>
          <w:spacing w:val="-1"/>
          <w:sz w:val="25"/>
          <w:szCs w:val="25"/>
        </w:rPr>
        <w:t>Declarăm că informațiile furnizate sunt complete și corecte în fiecare detaliu și înțelegem că autoritatea/entitatea contractantă are dreptul de a solicita, în scopul verificării și confirmării declarațiilor, situațiilor și documentelor care însoțesc oferta, informații suplimentare în legătură cu acestea.</w:t>
      </w:r>
    </w:p>
    <w:p w14:paraId="1797FC9B" w14:textId="77777777" w:rsidR="005F78EA" w:rsidRPr="00327B14" w:rsidRDefault="005F78EA" w:rsidP="005F78EA">
      <w:pPr>
        <w:shd w:val="clear" w:color="auto" w:fill="FFFFFF"/>
        <w:ind w:left="-284"/>
        <w:jc w:val="both"/>
        <w:rPr>
          <w:rFonts w:asciiTheme="majorHAnsi" w:hAnsiTheme="majorHAnsi" w:cstheme="majorBidi"/>
          <w:spacing w:val="-1"/>
          <w:sz w:val="25"/>
          <w:szCs w:val="25"/>
        </w:rPr>
      </w:pPr>
      <w:r w:rsidRPr="00327B14">
        <w:rPr>
          <w:rFonts w:asciiTheme="majorHAnsi" w:hAnsiTheme="majorHAnsi" w:cstheme="majorBidi"/>
          <w:spacing w:val="-1"/>
          <w:sz w:val="25"/>
          <w:szCs w:val="25"/>
        </w:rPr>
        <w:t xml:space="preserve">Prezentul reprezintă angajamentul nostru ferm încheiat în conformitate cu prevederile Legii 100/2016, care dă dreptul </w:t>
      </w:r>
      <w:proofErr w:type="spellStart"/>
      <w:r w:rsidRPr="00327B14">
        <w:rPr>
          <w:rFonts w:asciiTheme="majorHAnsi" w:hAnsiTheme="majorHAnsi" w:cstheme="majorBidi"/>
          <w:spacing w:val="-1"/>
          <w:sz w:val="25"/>
          <w:szCs w:val="25"/>
        </w:rPr>
        <w:t>autorităţii</w:t>
      </w:r>
      <w:proofErr w:type="spellEnd"/>
      <w:r w:rsidRPr="00327B14">
        <w:rPr>
          <w:rFonts w:asciiTheme="majorHAnsi" w:hAnsiTheme="majorHAnsi" w:cstheme="majorBidi"/>
          <w:spacing w:val="-1"/>
          <w:sz w:val="25"/>
          <w:szCs w:val="25"/>
        </w:rPr>
        <w:t xml:space="preserve">/entității contractante de a solicita, în mod legitim, îndeplinirea de către noi a anumitor </w:t>
      </w:r>
      <w:proofErr w:type="spellStart"/>
      <w:r w:rsidRPr="00327B14">
        <w:rPr>
          <w:rFonts w:asciiTheme="majorHAnsi" w:hAnsiTheme="majorHAnsi" w:cstheme="majorBidi"/>
          <w:spacing w:val="-1"/>
          <w:sz w:val="25"/>
          <w:szCs w:val="25"/>
        </w:rPr>
        <w:t>obligaţii</w:t>
      </w:r>
      <w:proofErr w:type="spellEnd"/>
      <w:r w:rsidRPr="00327B14">
        <w:rPr>
          <w:rFonts w:asciiTheme="majorHAnsi" w:hAnsiTheme="majorHAnsi" w:cstheme="majorBidi"/>
          <w:spacing w:val="-1"/>
          <w:sz w:val="25"/>
          <w:szCs w:val="25"/>
        </w:rPr>
        <w:t xml:space="preserve"> care decurg din </w:t>
      </w:r>
      <w:proofErr w:type="spellStart"/>
      <w:r w:rsidRPr="00327B14">
        <w:rPr>
          <w:rFonts w:asciiTheme="majorHAnsi" w:hAnsiTheme="majorHAnsi" w:cstheme="majorBidi"/>
          <w:spacing w:val="-1"/>
          <w:sz w:val="25"/>
          <w:szCs w:val="25"/>
        </w:rPr>
        <w:t>susţinerea</w:t>
      </w:r>
      <w:proofErr w:type="spellEnd"/>
      <w:r w:rsidRPr="00327B14">
        <w:rPr>
          <w:rFonts w:asciiTheme="majorHAnsi" w:hAnsiTheme="majorHAnsi" w:cstheme="majorBidi"/>
          <w:spacing w:val="-1"/>
          <w:sz w:val="25"/>
          <w:szCs w:val="25"/>
        </w:rPr>
        <w:t xml:space="preserve"> financiară acordată ..............................................................</w:t>
      </w:r>
      <w:r w:rsidRPr="00327B14">
        <w:rPr>
          <w:rFonts w:asciiTheme="majorHAnsi" w:hAnsiTheme="majorHAnsi" w:cstheme="majorBidi"/>
          <w:sz w:val="25"/>
          <w:szCs w:val="25"/>
        </w:rPr>
        <w:t xml:space="preserve"> (</w:t>
      </w:r>
      <w:r w:rsidRPr="00327B14">
        <w:rPr>
          <w:rFonts w:asciiTheme="majorHAnsi" w:hAnsiTheme="majorHAnsi" w:cstheme="majorBidi"/>
          <w:i/>
          <w:sz w:val="25"/>
          <w:szCs w:val="25"/>
        </w:rPr>
        <w:t>denumirea ofertantului/candidatului/grupului de operatori economici).</w:t>
      </w:r>
    </w:p>
    <w:p w14:paraId="3CC27D75" w14:textId="77777777" w:rsidR="005F78EA" w:rsidRPr="00327B14" w:rsidRDefault="005F78EA" w:rsidP="005F78EA">
      <w:pPr>
        <w:shd w:val="clear" w:color="auto" w:fill="FFFFFF"/>
        <w:ind w:firstLine="90"/>
        <w:rPr>
          <w:rFonts w:asciiTheme="majorHAnsi" w:hAnsiTheme="majorHAnsi" w:cstheme="majorBidi"/>
          <w:spacing w:val="-1"/>
          <w:sz w:val="25"/>
          <w:szCs w:val="25"/>
        </w:rPr>
      </w:pPr>
    </w:p>
    <w:p w14:paraId="0C53BF5C" w14:textId="77777777" w:rsidR="005F78EA" w:rsidRPr="00327B14" w:rsidRDefault="005F78EA" w:rsidP="005F78EA">
      <w:pPr>
        <w:shd w:val="clear" w:color="auto" w:fill="FFFFFF"/>
        <w:ind w:firstLine="90"/>
        <w:rPr>
          <w:rFonts w:asciiTheme="majorHAnsi" w:hAnsiTheme="majorHAnsi" w:cstheme="majorBidi"/>
          <w:spacing w:val="-1"/>
          <w:sz w:val="25"/>
          <w:szCs w:val="25"/>
        </w:rPr>
      </w:pPr>
      <w:r w:rsidRPr="00327B14">
        <w:rPr>
          <w:rFonts w:asciiTheme="majorHAnsi" w:hAnsiTheme="majorHAnsi" w:cstheme="majorBidi"/>
          <w:spacing w:val="-1"/>
          <w:sz w:val="25"/>
          <w:szCs w:val="25"/>
        </w:rPr>
        <w:t>Data completării...................................</w:t>
      </w:r>
    </w:p>
    <w:p w14:paraId="03E0D556" w14:textId="77777777" w:rsidR="005F78EA" w:rsidRPr="00327B14" w:rsidRDefault="005F78EA" w:rsidP="005F78EA">
      <w:pPr>
        <w:shd w:val="clear" w:color="auto" w:fill="FFFFFF"/>
        <w:ind w:firstLine="90"/>
        <w:rPr>
          <w:rFonts w:asciiTheme="majorHAnsi" w:hAnsiTheme="majorHAnsi" w:cstheme="majorBidi"/>
          <w:spacing w:val="-1"/>
          <w:sz w:val="25"/>
          <w:szCs w:val="25"/>
        </w:rPr>
      </w:pPr>
    </w:p>
    <w:p w14:paraId="6364FE76" w14:textId="77777777" w:rsidR="005F78EA" w:rsidRPr="00327B14" w:rsidRDefault="005F78EA" w:rsidP="005F78EA">
      <w:pPr>
        <w:shd w:val="clear" w:color="auto" w:fill="FFFFFF"/>
        <w:jc w:val="center"/>
        <w:rPr>
          <w:rFonts w:asciiTheme="majorHAnsi" w:hAnsiTheme="majorHAnsi" w:cstheme="majorBidi"/>
          <w:spacing w:val="-1"/>
          <w:sz w:val="25"/>
          <w:szCs w:val="25"/>
        </w:rPr>
      </w:pPr>
      <w:r w:rsidRPr="00327B14">
        <w:rPr>
          <w:rFonts w:asciiTheme="majorHAnsi" w:hAnsiTheme="majorHAnsi" w:cstheme="majorBidi"/>
          <w:spacing w:val="-1"/>
          <w:sz w:val="25"/>
          <w:szCs w:val="25"/>
        </w:rPr>
        <w:t>Semnez ……………….. (nume și semnătură) în calitate de ……………………, legal autorizat să angajez răspunderea ………………………………………….........................................</w:t>
      </w:r>
    </w:p>
    <w:p w14:paraId="3482D3E1" w14:textId="77777777" w:rsidR="005F78EA" w:rsidRPr="00327B14" w:rsidRDefault="005F78EA" w:rsidP="005F78EA">
      <w:pPr>
        <w:shd w:val="clear" w:color="auto" w:fill="FFFFFF"/>
        <w:jc w:val="center"/>
        <w:rPr>
          <w:rFonts w:asciiTheme="majorHAnsi" w:hAnsiTheme="majorHAnsi" w:cstheme="majorBidi"/>
          <w:spacing w:val="-1"/>
          <w:sz w:val="25"/>
          <w:szCs w:val="25"/>
        </w:rPr>
      </w:pPr>
      <w:r w:rsidRPr="00327B14">
        <w:rPr>
          <w:rFonts w:asciiTheme="majorHAnsi" w:hAnsiTheme="majorHAnsi" w:cstheme="majorBidi"/>
          <w:spacing w:val="-1"/>
          <w:sz w:val="25"/>
          <w:szCs w:val="25"/>
        </w:rPr>
        <w:t xml:space="preserve">(denumirea/numele terțului </w:t>
      </w:r>
      <w:proofErr w:type="spellStart"/>
      <w:r w:rsidRPr="00327B14">
        <w:rPr>
          <w:rFonts w:asciiTheme="majorHAnsi" w:hAnsiTheme="majorHAnsi" w:cstheme="majorBidi"/>
          <w:spacing w:val="-1"/>
          <w:sz w:val="25"/>
          <w:szCs w:val="25"/>
        </w:rPr>
        <w:t>suținător</w:t>
      </w:r>
      <w:proofErr w:type="spellEnd"/>
      <w:r w:rsidRPr="00327B14">
        <w:rPr>
          <w:rFonts w:asciiTheme="majorHAnsi" w:hAnsiTheme="majorHAnsi" w:cstheme="majorBidi"/>
          <w:spacing w:val="-1"/>
          <w:sz w:val="25"/>
          <w:szCs w:val="25"/>
        </w:rPr>
        <w:t xml:space="preserve"> participant la procedură)</w:t>
      </w:r>
    </w:p>
    <w:p w14:paraId="1A071E81" w14:textId="77777777" w:rsidR="005F78EA" w:rsidRPr="00327B14" w:rsidRDefault="005F78EA" w:rsidP="005F78EA">
      <w:pPr>
        <w:shd w:val="clear" w:color="auto" w:fill="FFFFFF"/>
        <w:jc w:val="center"/>
        <w:rPr>
          <w:rFonts w:asciiTheme="majorHAnsi" w:hAnsiTheme="majorHAnsi" w:cstheme="majorBidi"/>
          <w:spacing w:val="-1"/>
          <w:sz w:val="25"/>
          <w:szCs w:val="25"/>
        </w:rPr>
      </w:pPr>
    </w:p>
    <w:p w14:paraId="1E2A0472" w14:textId="77777777" w:rsidR="005F78EA" w:rsidRPr="00327B14" w:rsidRDefault="005F78EA" w:rsidP="005F78EA">
      <w:pPr>
        <w:shd w:val="clear" w:color="auto" w:fill="FFFFFF"/>
        <w:jc w:val="both"/>
        <w:rPr>
          <w:rFonts w:asciiTheme="majorHAnsi" w:hAnsiTheme="majorHAnsi" w:cstheme="majorBidi"/>
          <w:spacing w:val="-1"/>
          <w:sz w:val="25"/>
          <w:szCs w:val="25"/>
        </w:rPr>
      </w:pPr>
    </w:p>
    <w:p w14:paraId="4CF94B20" w14:textId="77777777" w:rsidR="005F78EA" w:rsidRPr="00327B14" w:rsidRDefault="005F78EA" w:rsidP="005F78EA">
      <w:pPr>
        <w:shd w:val="clear" w:color="auto" w:fill="FFFFFF"/>
        <w:jc w:val="both"/>
        <w:rPr>
          <w:rFonts w:asciiTheme="majorHAnsi" w:hAnsiTheme="majorHAnsi" w:cstheme="majorBidi"/>
          <w:spacing w:val="-1"/>
          <w:sz w:val="25"/>
          <w:szCs w:val="25"/>
        </w:rPr>
      </w:pPr>
    </w:p>
    <w:p w14:paraId="12C3EFEE" w14:textId="77777777" w:rsidR="005F78EA" w:rsidRPr="00327B14" w:rsidRDefault="005F78EA" w:rsidP="005F78EA">
      <w:pPr>
        <w:shd w:val="clear" w:color="auto" w:fill="FFFFFF"/>
        <w:jc w:val="both"/>
        <w:rPr>
          <w:rFonts w:asciiTheme="majorHAnsi" w:hAnsiTheme="majorHAnsi" w:cstheme="majorBidi"/>
          <w:spacing w:val="-1"/>
          <w:sz w:val="25"/>
          <w:szCs w:val="25"/>
        </w:rPr>
      </w:pPr>
      <w:r w:rsidRPr="00327B14">
        <w:rPr>
          <w:rFonts w:asciiTheme="majorHAnsi" w:hAnsiTheme="majorHAnsi" w:cstheme="majorBidi"/>
          <w:spacing w:val="-1"/>
          <w:sz w:val="25"/>
          <w:szCs w:val="25"/>
        </w:rPr>
        <w:t xml:space="preserve">Notă: Autoritatea/entitatea contractantă își rezervă dreptul de a solicita </w:t>
      </w:r>
      <w:proofErr w:type="spellStart"/>
      <w:r w:rsidRPr="00327B14">
        <w:rPr>
          <w:rFonts w:asciiTheme="majorHAnsi" w:hAnsiTheme="majorHAnsi" w:cstheme="majorBidi"/>
          <w:spacing w:val="-1"/>
          <w:sz w:val="25"/>
          <w:szCs w:val="25"/>
        </w:rPr>
        <w:t>terţului</w:t>
      </w:r>
      <w:proofErr w:type="spellEnd"/>
      <w:r w:rsidRPr="00327B14">
        <w:rPr>
          <w:rFonts w:asciiTheme="majorHAnsi" w:hAnsiTheme="majorHAnsi" w:cstheme="majorBidi"/>
          <w:spacing w:val="-1"/>
          <w:sz w:val="25"/>
          <w:szCs w:val="25"/>
        </w:rPr>
        <w:t>/</w:t>
      </w:r>
      <w:proofErr w:type="spellStart"/>
      <w:r w:rsidRPr="00327B14">
        <w:rPr>
          <w:rFonts w:asciiTheme="majorHAnsi" w:hAnsiTheme="majorHAnsi" w:cstheme="majorBidi"/>
          <w:spacing w:val="-1"/>
          <w:sz w:val="25"/>
          <w:szCs w:val="25"/>
        </w:rPr>
        <w:t>terţilor</w:t>
      </w:r>
      <w:proofErr w:type="spellEnd"/>
      <w:r w:rsidRPr="00327B14">
        <w:rPr>
          <w:rFonts w:asciiTheme="majorHAnsi" w:hAnsiTheme="majorHAnsi" w:cstheme="majorBidi"/>
          <w:spacing w:val="-1"/>
          <w:sz w:val="25"/>
          <w:szCs w:val="25"/>
        </w:rPr>
        <w:t xml:space="preserve"> </w:t>
      </w:r>
      <w:proofErr w:type="spellStart"/>
      <w:r w:rsidRPr="00327B14">
        <w:rPr>
          <w:rFonts w:asciiTheme="majorHAnsi" w:hAnsiTheme="majorHAnsi" w:cstheme="majorBidi"/>
          <w:spacing w:val="-1"/>
          <w:sz w:val="25"/>
          <w:szCs w:val="25"/>
        </w:rPr>
        <w:t>susţinător</w:t>
      </w:r>
      <w:proofErr w:type="spellEnd"/>
      <w:r w:rsidRPr="00327B14">
        <w:rPr>
          <w:rFonts w:asciiTheme="majorHAnsi" w:hAnsiTheme="majorHAnsi" w:cstheme="majorBidi"/>
          <w:spacing w:val="-1"/>
          <w:sz w:val="25"/>
          <w:szCs w:val="25"/>
        </w:rPr>
        <w:t>/</w:t>
      </w:r>
      <w:proofErr w:type="spellStart"/>
      <w:r w:rsidRPr="00327B14">
        <w:rPr>
          <w:rFonts w:asciiTheme="majorHAnsi" w:hAnsiTheme="majorHAnsi" w:cstheme="majorBidi"/>
          <w:spacing w:val="-1"/>
          <w:sz w:val="25"/>
          <w:szCs w:val="25"/>
        </w:rPr>
        <w:t>susţinători</w:t>
      </w:r>
      <w:proofErr w:type="spellEnd"/>
      <w:r w:rsidRPr="00327B14">
        <w:rPr>
          <w:rFonts w:asciiTheme="majorHAnsi" w:hAnsiTheme="majorHAnsi" w:cstheme="majorBidi"/>
          <w:spacing w:val="-1"/>
          <w:sz w:val="25"/>
          <w:szCs w:val="25"/>
        </w:rPr>
        <w:t xml:space="preserve">, oricând pe parcursul procesului de evaluare, documente </w:t>
      </w:r>
      <w:proofErr w:type="spellStart"/>
      <w:r w:rsidRPr="00327B14">
        <w:rPr>
          <w:rFonts w:asciiTheme="majorHAnsi" w:hAnsiTheme="majorHAnsi" w:cstheme="majorBidi"/>
          <w:spacing w:val="-1"/>
          <w:sz w:val="25"/>
          <w:szCs w:val="25"/>
        </w:rPr>
        <w:t>şi</w:t>
      </w:r>
      <w:proofErr w:type="spellEnd"/>
      <w:r w:rsidRPr="00327B14">
        <w:rPr>
          <w:rFonts w:asciiTheme="majorHAnsi" w:hAnsiTheme="majorHAnsi" w:cstheme="majorBidi"/>
          <w:spacing w:val="-1"/>
          <w:sz w:val="25"/>
          <w:szCs w:val="25"/>
        </w:rPr>
        <w:t xml:space="preserve"> </w:t>
      </w:r>
      <w:proofErr w:type="spellStart"/>
      <w:r w:rsidRPr="00327B14">
        <w:rPr>
          <w:rFonts w:asciiTheme="majorHAnsi" w:hAnsiTheme="majorHAnsi" w:cstheme="majorBidi"/>
          <w:spacing w:val="-1"/>
          <w:sz w:val="25"/>
          <w:szCs w:val="25"/>
        </w:rPr>
        <w:t>informaţii</w:t>
      </w:r>
      <w:proofErr w:type="spellEnd"/>
      <w:r w:rsidRPr="00327B14">
        <w:rPr>
          <w:rFonts w:asciiTheme="majorHAnsi" w:hAnsiTheme="majorHAnsi" w:cstheme="majorBidi"/>
          <w:spacing w:val="-1"/>
          <w:sz w:val="25"/>
          <w:szCs w:val="25"/>
        </w:rPr>
        <w:t xml:space="preserve"> suplimentare în legătură cu angajamentul de </w:t>
      </w:r>
      <w:proofErr w:type="spellStart"/>
      <w:r w:rsidRPr="00327B14">
        <w:rPr>
          <w:rFonts w:asciiTheme="majorHAnsi" w:hAnsiTheme="majorHAnsi" w:cstheme="majorBidi"/>
          <w:spacing w:val="-1"/>
          <w:sz w:val="25"/>
          <w:szCs w:val="25"/>
        </w:rPr>
        <w:t>susţinere</w:t>
      </w:r>
      <w:proofErr w:type="spellEnd"/>
      <w:r w:rsidRPr="00327B14">
        <w:rPr>
          <w:rFonts w:asciiTheme="majorHAnsi" w:hAnsiTheme="majorHAnsi" w:cstheme="majorBidi"/>
          <w:spacing w:val="-1"/>
          <w:sz w:val="25"/>
          <w:szCs w:val="25"/>
        </w:rPr>
        <w:t xml:space="preserve"> dat sau cu documentele prezentate, în </w:t>
      </w:r>
      <w:proofErr w:type="spellStart"/>
      <w:r w:rsidRPr="00327B14">
        <w:rPr>
          <w:rFonts w:asciiTheme="majorHAnsi" w:hAnsiTheme="majorHAnsi" w:cstheme="majorBidi"/>
          <w:spacing w:val="-1"/>
          <w:sz w:val="25"/>
          <w:szCs w:val="25"/>
        </w:rPr>
        <w:t>situaţia</w:t>
      </w:r>
      <w:proofErr w:type="spellEnd"/>
      <w:r w:rsidRPr="00327B14">
        <w:rPr>
          <w:rFonts w:asciiTheme="majorHAnsi" w:hAnsiTheme="majorHAnsi" w:cstheme="majorBidi"/>
          <w:spacing w:val="-1"/>
          <w:sz w:val="25"/>
          <w:szCs w:val="25"/>
        </w:rPr>
        <w:t xml:space="preserve"> în care există rezerve în ceea ce </w:t>
      </w:r>
      <w:proofErr w:type="spellStart"/>
      <w:r w:rsidRPr="00327B14">
        <w:rPr>
          <w:rFonts w:asciiTheme="majorHAnsi" w:hAnsiTheme="majorHAnsi" w:cstheme="majorBidi"/>
          <w:spacing w:val="-1"/>
          <w:sz w:val="25"/>
          <w:szCs w:val="25"/>
        </w:rPr>
        <w:t>priveşte</w:t>
      </w:r>
      <w:proofErr w:type="spellEnd"/>
      <w:r w:rsidRPr="00327B14">
        <w:rPr>
          <w:rFonts w:asciiTheme="majorHAnsi" w:hAnsiTheme="majorHAnsi" w:cstheme="majorBidi"/>
          <w:spacing w:val="-1"/>
          <w:sz w:val="25"/>
          <w:szCs w:val="25"/>
        </w:rPr>
        <w:t xml:space="preserve"> corectitudinea </w:t>
      </w:r>
      <w:proofErr w:type="spellStart"/>
      <w:r w:rsidRPr="00327B14">
        <w:rPr>
          <w:rFonts w:asciiTheme="majorHAnsi" w:hAnsiTheme="majorHAnsi" w:cstheme="majorBidi"/>
          <w:spacing w:val="-1"/>
          <w:sz w:val="25"/>
          <w:szCs w:val="25"/>
        </w:rPr>
        <w:t>informaţiilor</w:t>
      </w:r>
      <w:proofErr w:type="spellEnd"/>
      <w:r w:rsidRPr="00327B14">
        <w:rPr>
          <w:rFonts w:asciiTheme="majorHAnsi" w:hAnsiTheme="majorHAnsi" w:cstheme="majorBidi"/>
          <w:spacing w:val="-1"/>
          <w:sz w:val="25"/>
          <w:szCs w:val="25"/>
        </w:rPr>
        <w:t xml:space="preserve"> sau documentelor prezentate sau cu privire la posibilitatea de executare a </w:t>
      </w:r>
      <w:proofErr w:type="spellStart"/>
      <w:r w:rsidRPr="00327B14">
        <w:rPr>
          <w:rFonts w:asciiTheme="majorHAnsi" w:hAnsiTheme="majorHAnsi" w:cstheme="majorBidi"/>
          <w:spacing w:val="-1"/>
          <w:sz w:val="25"/>
          <w:szCs w:val="25"/>
        </w:rPr>
        <w:t>obligaţiilor</w:t>
      </w:r>
      <w:proofErr w:type="spellEnd"/>
      <w:r w:rsidRPr="00327B14">
        <w:rPr>
          <w:rFonts w:asciiTheme="majorHAnsi" w:hAnsiTheme="majorHAnsi" w:cstheme="majorBidi"/>
          <w:spacing w:val="-1"/>
          <w:sz w:val="25"/>
          <w:szCs w:val="25"/>
        </w:rPr>
        <w:t xml:space="preserve"> asumate prin respectivul angajament.</w:t>
      </w:r>
    </w:p>
    <w:p w14:paraId="612D1294" w14:textId="6992C6FA" w:rsidR="005F78EA" w:rsidRPr="005F78EA" w:rsidRDefault="005F78EA" w:rsidP="005F78EA">
      <w:pPr>
        <w:pageBreakBefore/>
        <w:ind w:left="5760" w:firstLine="720"/>
        <w:jc w:val="center"/>
        <w:rPr>
          <w:rFonts w:asciiTheme="majorHAnsi" w:hAnsiTheme="majorHAnsi" w:cstheme="majorBidi"/>
          <w:b/>
          <w:iCs/>
          <w:sz w:val="25"/>
          <w:szCs w:val="25"/>
        </w:rPr>
      </w:pPr>
      <w:r w:rsidRPr="00327B14">
        <w:rPr>
          <w:rFonts w:asciiTheme="majorHAnsi" w:hAnsiTheme="majorHAnsi" w:cstheme="majorBidi"/>
          <w:b/>
          <w:iCs/>
          <w:sz w:val="25"/>
          <w:szCs w:val="25"/>
        </w:rPr>
        <w:lastRenderedPageBreak/>
        <w:t>Anexa la Formularul 1</w:t>
      </w:r>
      <w:r>
        <w:rPr>
          <w:rFonts w:asciiTheme="majorHAnsi" w:hAnsiTheme="majorHAnsi" w:cstheme="majorBidi"/>
          <w:b/>
          <w:iCs/>
          <w:sz w:val="25"/>
          <w:szCs w:val="25"/>
        </w:rPr>
        <w:t>0</w:t>
      </w:r>
    </w:p>
    <w:p w14:paraId="192E98F4" w14:textId="77777777" w:rsidR="005F78EA" w:rsidRPr="00327B14" w:rsidRDefault="005F78EA" w:rsidP="005F78EA">
      <w:pPr>
        <w:jc w:val="center"/>
        <w:rPr>
          <w:rFonts w:asciiTheme="majorHAnsi" w:hAnsiTheme="majorHAnsi" w:cstheme="majorBidi"/>
          <w:b/>
          <w:sz w:val="25"/>
          <w:szCs w:val="25"/>
        </w:rPr>
      </w:pPr>
      <w:r w:rsidRPr="00327B14">
        <w:rPr>
          <w:rFonts w:asciiTheme="majorHAnsi" w:hAnsiTheme="majorHAnsi" w:cstheme="majorBidi"/>
          <w:b/>
          <w:sz w:val="25"/>
          <w:szCs w:val="25"/>
        </w:rPr>
        <w:t>DECLARAŢIE</w:t>
      </w:r>
    </w:p>
    <w:p w14:paraId="2BAE8350" w14:textId="77777777" w:rsidR="005F78EA" w:rsidRPr="00327B14" w:rsidRDefault="005F78EA" w:rsidP="005F78EA">
      <w:pPr>
        <w:jc w:val="center"/>
        <w:rPr>
          <w:rFonts w:asciiTheme="majorHAnsi" w:hAnsiTheme="majorHAnsi" w:cstheme="majorBidi"/>
          <w:b/>
          <w:sz w:val="25"/>
          <w:szCs w:val="25"/>
        </w:rPr>
      </w:pPr>
      <w:proofErr w:type="spellStart"/>
      <w:r w:rsidRPr="00327B14">
        <w:rPr>
          <w:rFonts w:asciiTheme="majorHAnsi" w:hAnsiTheme="majorHAnsi" w:cstheme="majorBidi"/>
          <w:b/>
          <w:sz w:val="25"/>
          <w:szCs w:val="25"/>
        </w:rPr>
        <w:t>terţ</w:t>
      </w:r>
      <w:proofErr w:type="spellEnd"/>
      <w:r w:rsidRPr="00327B14">
        <w:rPr>
          <w:rFonts w:asciiTheme="majorHAnsi" w:hAnsiTheme="majorHAnsi" w:cstheme="majorBidi"/>
          <w:b/>
          <w:sz w:val="25"/>
          <w:szCs w:val="25"/>
        </w:rPr>
        <w:t xml:space="preserve"> </w:t>
      </w:r>
      <w:proofErr w:type="spellStart"/>
      <w:r w:rsidRPr="00327B14">
        <w:rPr>
          <w:rFonts w:asciiTheme="majorHAnsi" w:hAnsiTheme="majorHAnsi" w:cstheme="majorBidi"/>
          <w:b/>
          <w:sz w:val="25"/>
          <w:szCs w:val="25"/>
        </w:rPr>
        <w:t>susţinător</w:t>
      </w:r>
      <w:proofErr w:type="spellEnd"/>
      <w:r w:rsidRPr="00327B14">
        <w:rPr>
          <w:rFonts w:asciiTheme="majorHAnsi" w:hAnsiTheme="majorHAnsi" w:cstheme="majorBidi"/>
          <w:b/>
          <w:sz w:val="25"/>
          <w:szCs w:val="25"/>
        </w:rPr>
        <w:t xml:space="preserve"> economic </w:t>
      </w:r>
      <w:proofErr w:type="spellStart"/>
      <w:r w:rsidRPr="00327B14">
        <w:rPr>
          <w:rFonts w:asciiTheme="majorHAnsi" w:hAnsiTheme="majorHAnsi" w:cstheme="majorBidi"/>
          <w:b/>
          <w:sz w:val="25"/>
          <w:szCs w:val="25"/>
        </w:rPr>
        <w:t>şi</w:t>
      </w:r>
      <w:proofErr w:type="spellEnd"/>
      <w:r w:rsidRPr="00327B14">
        <w:rPr>
          <w:rFonts w:asciiTheme="majorHAnsi" w:hAnsiTheme="majorHAnsi" w:cstheme="majorBidi"/>
          <w:b/>
          <w:sz w:val="25"/>
          <w:szCs w:val="25"/>
        </w:rPr>
        <w:t xml:space="preserve"> financiar</w:t>
      </w:r>
    </w:p>
    <w:p w14:paraId="60F05027" w14:textId="77777777" w:rsidR="005F78EA" w:rsidRPr="00327B14" w:rsidRDefault="005F78EA" w:rsidP="005F78EA">
      <w:pPr>
        <w:jc w:val="center"/>
        <w:rPr>
          <w:rFonts w:asciiTheme="majorHAnsi" w:hAnsiTheme="majorHAnsi" w:cstheme="majorBidi"/>
          <w:b/>
          <w:sz w:val="25"/>
          <w:szCs w:val="25"/>
        </w:rPr>
      </w:pPr>
    </w:p>
    <w:p w14:paraId="7E3FDBEE" w14:textId="77777777" w:rsidR="005F78EA" w:rsidRPr="00327B14" w:rsidRDefault="005F78EA" w:rsidP="005F78EA">
      <w:pPr>
        <w:shd w:val="clear" w:color="auto" w:fill="FFFFFF"/>
        <w:jc w:val="right"/>
        <w:rPr>
          <w:rFonts w:asciiTheme="majorHAnsi" w:hAnsiTheme="majorHAnsi" w:cstheme="majorBidi"/>
          <w:b/>
          <w:i/>
          <w:sz w:val="25"/>
          <w:szCs w:val="25"/>
        </w:rPr>
      </w:pPr>
    </w:p>
    <w:p w14:paraId="72E52BA6" w14:textId="77777777" w:rsidR="005F78EA" w:rsidRPr="00327B14" w:rsidRDefault="005F78EA" w:rsidP="005F78EA">
      <w:pPr>
        <w:keepNext/>
        <w:jc w:val="both"/>
        <w:outlineLvl w:val="0"/>
        <w:rPr>
          <w:rFonts w:asciiTheme="majorHAnsi" w:hAnsiTheme="majorHAnsi" w:cstheme="majorBidi"/>
          <w:bCs/>
          <w:i/>
          <w:sz w:val="25"/>
          <w:szCs w:val="25"/>
        </w:rPr>
      </w:pPr>
      <w:proofErr w:type="spellStart"/>
      <w:r w:rsidRPr="00327B14">
        <w:rPr>
          <w:rFonts w:asciiTheme="majorHAnsi" w:hAnsiTheme="majorHAnsi" w:cstheme="majorBidi"/>
          <w:bCs/>
          <w:i/>
          <w:spacing w:val="-2"/>
          <w:sz w:val="25"/>
          <w:szCs w:val="25"/>
        </w:rPr>
        <w:t>Terţ</w:t>
      </w:r>
      <w:proofErr w:type="spellEnd"/>
      <w:r w:rsidRPr="00327B14">
        <w:rPr>
          <w:rFonts w:asciiTheme="majorHAnsi" w:hAnsiTheme="majorHAnsi" w:cstheme="majorBidi"/>
          <w:bCs/>
          <w:i/>
          <w:spacing w:val="-2"/>
          <w:sz w:val="25"/>
          <w:szCs w:val="25"/>
        </w:rPr>
        <w:t xml:space="preserve"> </w:t>
      </w:r>
      <w:proofErr w:type="spellStart"/>
      <w:r w:rsidRPr="00327B14">
        <w:rPr>
          <w:rFonts w:asciiTheme="majorHAnsi" w:hAnsiTheme="majorHAnsi" w:cstheme="majorBidi"/>
          <w:bCs/>
          <w:i/>
          <w:spacing w:val="-2"/>
          <w:sz w:val="25"/>
          <w:szCs w:val="25"/>
        </w:rPr>
        <w:t>susţinător</w:t>
      </w:r>
      <w:proofErr w:type="spellEnd"/>
      <w:r w:rsidRPr="00327B14">
        <w:rPr>
          <w:rFonts w:asciiTheme="majorHAnsi" w:hAnsiTheme="majorHAnsi" w:cstheme="majorBidi"/>
          <w:bCs/>
          <w:i/>
          <w:spacing w:val="-2"/>
          <w:sz w:val="25"/>
          <w:szCs w:val="25"/>
        </w:rPr>
        <w:t xml:space="preserve"> </w:t>
      </w:r>
      <w:r w:rsidRPr="00327B14">
        <w:rPr>
          <w:rFonts w:asciiTheme="majorHAnsi" w:hAnsiTheme="majorHAnsi" w:cstheme="majorBidi"/>
          <w:bCs/>
          <w:i/>
          <w:sz w:val="25"/>
          <w:szCs w:val="25"/>
        </w:rPr>
        <w:t xml:space="preserve">economic </w:t>
      </w:r>
      <w:proofErr w:type="spellStart"/>
      <w:r w:rsidRPr="00327B14">
        <w:rPr>
          <w:rFonts w:asciiTheme="majorHAnsi" w:hAnsiTheme="majorHAnsi" w:cstheme="majorBidi"/>
          <w:bCs/>
          <w:i/>
          <w:sz w:val="25"/>
          <w:szCs w:val="25"/>
        </w:rPr>
        <w:t>şi</w:t>
      </w:r>
      <w:proofErr w:type="spellEnd"/>
      <w:r w:rsidRPr="00327B14">
        <w:rPr>
          <w:rFonts w:asciiTheme="majorHAnsi" w:hAnsiTheme="majorHAnsi" w:cstheme="majorBidi"/>
          <w:bCs/>
          <w:i/>
          <w:sz w:val="25"/>
          <w:szCs w:val="25"/>
        </w:rPr>
        <w:t xml:space="preserve"> financiar</w:t>
      </w:r>
    </w:p>
    <w:p w14:paraId="5CC8789D" w14:textId="77777777" w:rsidR="005F78EA" w:rsidRPr="00327B14" w:rsidRDefault="005F78EA" w:rsidP="005F78EA">
      <w:pPr>
        <w:shd w:val="clear" w:color="auto" w:fill="FFFFFF"/>
        <w:rPr>
          <w:rFonts w:asciiTheme="majorHAnsi" w:hAnsiTheme="majorHAnsi" w:cstheme="majorBidi"/>
          <w:i/>
          <w:sz w:val="25"/>
          <w:szCs w:val="25"/>
        </w:rPr>
      </w:pPr>
      <w:r w:rsidRPr="00327B14">
        <w:rPr>
          <w:rFonts w:asciiTheme="majorHAnsi" w:hAnsiTheme="majorHAnsi" w:cstheme="majorBidi"/>
          <w:i/>
          <w:spacing w:val="-2"/>
          <w:sz w:val="25"/>
          <w:szCs w:val="25"/>
        </w:rPr>
        <w:t>..........................</w:t>
      </w:r>
    </w:p>
    <w:p w14:paraId="11C7FBE0" w14:textId="77777777" w:rsidR="005F78EA" w:rsidRPr="00327B14" w:rsidRDefault="005F78EA" w:rsidP="005F78EA">
      <w:pPr>
        <w:shd w:val="clear" w:color="auto" w:fill="FFFFFF"/>
        <w:rPr>
          <w:rFonts w:asciiTheme="majorHAnsi" w:hAnsiTheme="majorHAnsi" w:cstheme="majorBidi"/>
          <w:i/>
          <w:sz w:val="25"/>
          <w:szCs w:val="25"/>
        </w:rPr>
      </w:pPr>
      <w:r w:rsidRPr="00327B14">
        <w:rPr>
          <w:rFonts w:asciiTheme="majorHAnsi" w:hAnsiTheme="majorHAnsi" w:cstheme="majorBidi"/>
          <w:i/>
          <w:sz w:val="25"/>
          <w:szCs w:val="25"/>
        </w:rPr>
        <w:t>(denumirea)</w:t>
      </w:r>
    </w:p>
    <w:p w14:paraId="401675E0" w14:textId="77777777" w:rsidR="005F78EA" w:rsidRPr="00327B14" w:rsidRDefault="005F78EA" w:rsidP="005F78EA">
      <w:pPr>
        <w:shd w:val="clear" w:color="auto" w:fill="FFFFFF"/>
        <w:ind w:left="29"/>
        <w:jc w:val="center"/>
        <w:rPr>
          <w:rFonts w:asciiTheme="majorHAnsi" w:hAnsiTheme="majorHAnsi" w:cstheme="majorBidi"/>
          <w:sz w:val="25"/>
          <w:szCs w:val="25"/>
        </w:rPr>
      </w:pPr>
    </w:p>
    <w:p w14:paraId="38B4E060" w14:textId="77777777" w:rsidR="005F78EA" w:rsidRPr="00327B14" w:rsidRDefault="005F78EA" w:rsidP="005F78EA">
      <w:pPr>
        <w:jc w:val="center"/>
        <w:rPr>
          <w:rFonts w:asciiTheme="majorHAnsi" w:hAnsiTheme="majorHAnsi" w:cstheme="majorBidi"/>
          <w:b/>
          <w:sz w:val="25"/>
          <w:szCs w:val="25"/>
        </w:rPr>
      </w:pPr>
    </w:p>
    <w:p w14:paraId="0E10A017" w14:textId="77777777" w:rsidR="005F78EA" w:rsidRPr="00327B14" w:rsidRDefault="005F78EA" w:rsidP="005F78EA">
      <w:pPr>
        <w:shd w:val="clear" w:color="auto" w:fill="FFFFFF"/>
        <w:tabs>
          <w:tab w:val="left" w:leader="dot" w:pos="6648"/>
        </w:tabs>
        <w:ind w:firstLine="1080"/>
        <w:jc w:val="both"/>
        <w:rPr>
          <w:rFonts w:asciiTheme="majorHAnsi" w:hAnsiTheme="majorHAnsi" w:cstheme="majorBidi"/>
          <w:sz w:val="25"/>
          <w:szCs w:val="25"/>
        </w:rPr>
      </w:pPr>
      <w:r w:rsidRPr="00327B14">
        <w:rPr>
          <w:rFonts w:asciiTheme="majorHAnsi" w:hAnsiTheme="majorHAnsi" w:cstheme="majorBidi"/>
          <w:sz w:val="25"/>
          <w:szCs w:val="25"/>
        </w:rPr>
        <w:t>Subsemnatul, reprezentant împuternicit al ............................. (</w:t>
      </w:r>
      <w:r w:rsidRPr="00327B14">
        <w:rPr>
          <w:rFonts w:asciiTheme="majorHAnsi" w:hAnsiTheme="majorHAnsi" w:cstheme="majorBidi"/>
          <w:i/>
          <w:sz w:val="25"/>
          <w:szCs w:val="25"/>
        </w:rPr>
        <w:t xml:space="preserve">denumirea </w:t>
      </w:r>
      <w:proofErr w:type="spellStart"/>
      <w:r w:rsidRPr="00327B14">
        <w:rPr>
          <w:rFonts w:asciiTheme="majorHAnsi" w:hAnsiTheme="majorHAnsi" w:cstheme="majorBidi"/>
          <w:i/>
          <w:sz w:val="25"/>
          <w:szCs w:val="25"/>
        </w:rPr>
        <w:t>terţului</w:t>
      </w:r>
      <w:proofErr w:type="spellEnd"/>
      <w:r w:rsidRPr="00327B14">
        <w:rPr>
          <w:rFonts w:asciiTheme="majorHAnsi" w:hAnsiTheme="majorHAnsi" w:cstheme="majorBidi"/>
          <w:i/>
          <w:sz w:val="25"/>
          <w:szCs w:val="25"/>
        </w:rPr>
        <w:t xml:space="preserve"> </w:t>
      </w:r>
      <w:proofErr w:type="spellStart"/>
      <w:r w:rsidRPr="00327B14">
        <w:rPr>
          <w:rFonts w:asciiTheme="majorHAnsi" w:hAnsiTheme="majorHAnsi" w:cstheme="majorBidi"/>
          <w:i/>
          <w:sz w:val="25"/>
          <w:szCs w:val="25"/>
        </w:rPr>
        <w:t>susţinător</w:t>
      </w:r>
      <w:proofErr w:type="spellEnd"/>
      <w:r w:rsidRPr="00327B14">
        <w:rPr>
          <w:rFonts w:asciiTheme="majorHAnsi" w:hAnsiTheme="majorHAnsi" w:cstheme="majorBidi"/>
          <w:i/>
          <w:sz w:val="25"/>
          <w:szCs w:val="25"/>
        </w:rPr>
        <w:t xml:space="preserve"> economic </w:t>
      </w:r>
      <w:proofErr w:type="spellStart"/>
      <w:r w:rsidRPr="00327B14">
        <w:rPr>
          <w:rFonts w:asciiTheme="majorHAnsi" w:hAnsiTheme="majorHAnsi" w:cstheme="majorBidi"/>
          <w:i/>
          <w:sz w:val="25"/>
          <w:szCs w:val="25"/>
        </w:rPr>
        <w:t>şi</w:t>
      </w:r>
      <w:proofErr w:type="spellEnd"/>
      <w:r w:rsidRPr="00327B14">
        <w:rPr>
          <w:rFonts w:asciiTheme="majorHAnsi" w:hAnsiTheme="majorHAnsi" w:cstheme="majorBidi"/>
          <w:i/>
          <w:sz w:val="25"/>
          <w:szCs w:val="25"/>
        </w:rPr>
        <w:t xml:space="preserve"> financiar),</w:t>
      </w:r>
      <w:r w:rsidRPr="00327B14">
        <w:rPr>
          <w:rFonts w:asciiTheme="majorHAnsi" w:hAnsiTheme="majorHAnsi" w:cstheme="majorBidi"/>
          <w:sz w:val="25"/>
          <w:szCs w:val="25"/>
        </w:rPr>
        <w:t xml:space="preserve"> declar pe propria răspundere, sub </w:t>
      </w:r>
      <w:proofErr w:type="spellStart"/>
      <w:r w:rsidRPr="00327B14">
        <w:rPr>
          <w:rFonts w:asciiTheme="majorHAnsi" w:hAnsiTheme="majorHAnsi" w:cstheme="majorBidi"/>
          <w:sz w:val="25"/>
          <w:szCs w:val="25"/>
        </w:rPr>
        <w:t>sancţiunile</w:t>
      </w:r>
      <w:proofErr w:type="spellEnd"/>
      <w:r w:rsidRPr="00327B14">
        <w:rPr>
          <w:rFonts w:asciiTheme="majorHAnsi" w:hAnsiTheme="majorHAnsi" w:cstheme="majorBidi"/>
          <w:sz w:val="25"/>
          <w:szCs w:val="25"/>
        </w:rPr>
        <w:t xml:space="preserve"> aplicabile faptei de fals în acte publice, că datele prezentate în tabelul anexat privind resursele </w:t>
      </w:r>
      <w:proofErr w:type="spellStart"/>
      <w:r w:rsidRPr="00327B14">
        <w:rPr>
          <w:rFonts w:asciiTheme="majorHAnsi" w:hAnsiTheme="majorHAnsi" w:cstheme="majorBidi"/>
          <w:sz w:val="25"/>
          <w:szCs w:val="25"/>
        </w:rPr>
        <w:t>economico</w:t>
      </w:r>
      <w:proofErr w:type="spellEnd"/>
      <w:r w:rsidRPr="00327B14">
        <w:rPr>
          <w:rFonts w:asciiTheme="majorHAnsi" w:hAnsiTheme="majorHAnsi" w:cstheme="majorBidi"/>
          <w:sz w:val="25"/>
          <w:szCs w:val="25"/>
        </w:rPr>
        <w:t xml:space="preserve">-financiare de care dispun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care urmează a fi efectiv puse la </w:t>
      </w:r>
      <w:proofErr w:type="spellStart"/>
      <w:r w:rsidRPr="00327B14">
        <w:rPr>
          <w:rFonts w:asciiTheme="majorHAnsi" w:hAnsiTheme="majorHAnsi" w:cstheme="majorBidi"/>
          <w:sz w:val="25"/>
          <w:szCs w:val="25"/>
        </w:rPr>
        <w:t>dispoziţia</w:t>
      </w:r>
      <w:proofErr w:type="spellEnd"/>
      <w:r w:rsidRPr="00327B14">
        <w:rPr>
          <w:rFonts w:asciiTheme="majorHAnsi" w:hAnsiTheme="majorHAnsi" w:cstheme="majorBidi"/>
          <w:sz w:val="25"/>
          <w:szCs w:val="25"/>
        </w:rPr>
        <w:t xml:space="preserve"> ofertantului pentru îndeplinirea contractului de concesiune</w:t>
      </w:r>
      <w:r w:rsidRPr="00327B14">
        <w:rPr>
          <w:rFonts w:asciiTheme="majorHAnsi" w:hAnsiTheme="majorHAnsi" w:cstheme="majorBidi"/>
          <w:i/>
          <w:sz w:val="25"/>
          <w:szCs w:val="25"/>
        </w:rPr>
        <w:t>............................(denumirea contractului)</w:t>
      </w:r>
      <w:r w:rsidRPr="00327B14">
        <w:rPr>
          <w:rFonts w:asciiTheme="majorHAnsi" w:hAnsiTheme="majorHAnsi" w:cstheme="majorBidi"/>
          <w:sz w:val="25"/>
          <w:szCs w:val="25"/>
        </w:rPr>
        <w:t xml:space="preserve"> sunt reale.</w:t>
      </w:r>
    </w:p>
    <w:p w14:paraId="2EDA4456" w14:textId="77777777" w:rsidR="005F78EA" w:rsidRPr="00327B14" w:rsidRDefault="005F78EA" w:rsidP="005F78EA">
      <w:pPr>
        <w:shd w:val="clear" w:color="auto" w:fill="FFFFFF"/>
        <w:tabs>
          <w:tab w:val="left" w:leader="dot" w:pos="6648"/>
        </w:tabs>
        <w:ind w:firstLine="1080"/>
        <w:jc w:val="both"/>
        <w:rPr>
          <w:rFonts w:asciiTheme="majorHAnsi" w:hAnsiTheme="majorHAnsi" w:cstheme="majorBidi"/>
          <w:sz w:val="25"/>
          <w:szCs w:val="25"/>
        </w:rPr>
      </w:pPr>
      <w:r w:rsidRPr="00327B14">
        <w:rPr>
          <w:rFonts w:asciiTheme="majorHAnsi" w:hAnsiTheme="majorHAnsi" w:cstheme="majorBidi"/>
          <w:sz w:val="25"/>
          <w:szCs w:val="25"/>
        </w:rPr>
        <w:t xml:space="preserve">Declar de asemenea că vom disponibiliza aceste resurse </w:t>
      </w:r>
      <w:proofErr w:type="spellStart"/>
      <w:r w:rsidRPr="00327B14">
        <w:rPr>
          <w:rFonts w:asciiTheme="majorHAnsi" w:hAnsiTheme="majorHAnsi" w:cstheme="majorBidi"/>
          <w:sz w:val="25"/>
          <w:szCs w:val="25"/>
        </w:rPr>
        <w:t>necondiţionat</w:t>
      </w:r>
      <w:proofErr w:type="spellEnd"/>
      <w:r w:rsidRPr="00327B14">
        <w:rPr>
          <w:rFonts w:asciiTheme="majorHAnsi" w:hAnsiTheme="majorHAnsi" w:cstheme="majorBidi"/>
          <w:sz w:val="25"/>
          <w:szCs w:val="25"/>
        </w:rPr>
        <w:t xml:space="preserve">, în </w:t>
      </w:r>
      <w:proofErr w:type="spellStart"/>
      <w:r w:rsidRPr="00327B14">
        <w:rPr>
          <w:rFonts w:asciiTheme="majorHAnsi" w:hAnsiTheme="majorHAnsi" w:cstheme="majorBidi"/>
          <w:sz w:val="25"/>
          <w:szCs w:val="25"/>
        </w:rPr>
        <w:t>funcţie</w:t>
      </w:r>
      <w:proofErr w:type="spellEnd"/>
      <w:r w:rsidRPr="00327B14">
        <w:rPr>
          <w:rFonts w:asciiTheme="majorHAnsi" w:hAnsiTheme="majorHAnsi" w:cstheme="majorBidi"/>
          <w:sz w:val="25"/>
          <w:szCs w:val="25"/>
        </w:rPr>
        <w:t xml:space="preserve"> de </w:t>
      </w:r>
      <w:proofErr w:type="spellStart"/>
      <w:r w:rsidRPr="00327B14">
        <w:rPr>
          <w:rFonts w:asciiTheme="majorHAnsi" w:hAnsiTheme="majorHAnsi" w:cstheme="majorBidi"/>
          <w:sz w:val="25"/>
          <w:szCs w:val="25"/>
        </w:rPr>
        <w:t>necesităţile</w:t>
      </w:r>
      <w:proofErr w:type="spellEnd"/>
      <w:r w:rsidRPr="00327B14">
        <w:rPr>
          <w:rFonts w:asciiTheme="majorHAnsi" w:hAnsiTheme="majorHAnsi" w:cstheme="majorBidi"/>
          <w:sz w:val="25"/>
          <w:szCs w:val="25"/>
        </w:rPr>
        <w:t xml:space="preserve"> care vor apărea pe parcursul îndeplinirii contractului de concesiune sus menționat</w:t>
      </w:r>
      <w:r w:rsidRPr="00327B14">
        <w:rPr>
          <w:rFonts w:asciiTheme="majorHAnsi" w:hAnsiTheme="majorHAnsi" w:cstheme="majorBidi"/>
          <w:i/>
          <w:sz w:val="25"/>
          <w:szCs w:val="25"/>
        </w:rPr>
        <w:t>.</w:t>
      </w:r>
    </w:p>
    <w:p w14:paraId="067C50A4" w14:textId="77777777" w:rsidR="005F78EA" w:rsidRPr="00327B14" w:rsidRDefault="005F78EA" w:rsidP="005F78EA">
      <w:pPr>
        <w:shd w:val="clear" w:color="auto" w:fill="FFFFFF"/>
        <w:ind w:left="34"/>
        <w:jc w:val="center"/>
        <w:rPr>
          <w:rFonts w:asciiTheme="majorHAnsi" w:hAnsiTheme="majorHAnsi" w:cstheme="majorBidi"/>
          <w:b/>
          <w:spacing w:val="-3"/>
          <w:sz w:val="25"/>
          <w:szCs w:val="25"/>
        </w:rPr>
      </w:pPr>
    </w:p>
    <w:p w14:paraId="6A2E5C4C" w14:textId="77777777" w:rsidR="005F78EA" w:rsidRPr="00327B14" w:rsidRDefault="005F78EA" w:rsidP="005F78EA">
      <w:pPr>
        <w:shd w:val="clear" w:color="auto" w:fill="FFFFFF"/>
        <w:ind w:left="34"/>
        <w:jc w:val="center"/>
        <w:rPr>
          <w:rFonts w:asciiTheme="majorHAnsi" w:hAnsiTheme="majorHAnsi" w:cstheme="majorBidi"/>
          <w:b/>
          <w:sz w:val="25"/>
          <w:szCs w:val="25"/>
        </w:rPr>
      </w:pPr>
      <w:r w:rsidRPr="00327B14">
        <w:rPr>
          <w:rFonts w:asciiTheme="majorHAnsi" w:hAnsiTheme="majorHAnsi" w:cstheme="majorBidi"/>
          <w:b/>
          <w:spacing w:val="-3"/>
          <w:sz w:val="25"/>
          <w:szCs w:val="25"/>
        </w:rPr>
        <w:t>LISTA</w:t>
      </w:r>
    </w:p>
    <w:p w14:paraId="0F97BCB5" w14:textId="77777777" w:rsidR="005F78EA" w:rsidRPr="00327B14" w:rsidRDefault="005F78EA" w:rsidP="005F78EA">
      <w:pPr>
        <w:shd w:val="clear" w:color="auto" w:fill="FFFFFF"/>
        <w:ind w:left="29"/>
        <w:jc w:val="center"/>
        <w:rPr>
          <w:rFonts w:asciiTheme="majorHAnsi" w:hAnsiTheme="majorHAnsi" w:cstheme="majorBidi"/>
          <w:sz w:val="25"/>
          <w:szCs w:val="25"/>
        </w:rPr>
      </w:pPr>
      <w:r w:rsidRPr="00327B14">
        <w:rPr>
          <w:rFonts w:asciiTheme="majorHAnsi" w:hAnsiTheme="majorHAnsi" w:cstheme="majorBidi"/>
          <w:sz w:val="25"/>
          <w:szCs w:val="25"/>
        </w:rPr>
        <w:t xml:space="preserve">privind resursele </w:t>
      </w:r>
      <w:proofErr w:type="spellStart"/>
      <w:r w:rsidRPr="00327B14">
        <w:rPr>
          <w:rFonts w:asciiTheme="majorHAnsi" w:hAnsiTheme="majorHAnsi" w:cstheme="majorBidi"/>
          <w:sz w:val="25"/>
          <w:szCs w:val="25"/>
        </w:rPr>
        <w:t>economico</w:t>
      </w:r>
      <w:proofErr w:type="spellEnd"/>
      <w:r w:rsidRPr="00327B14">
        <w:rPr>
          <w:rFonts w:asciiTheme="majorHAnsi" w:hAnsiTheme="majorHAnsi" w:cstheme="majorBidi"/>
          <w:sz w:val="25"/>
          <w:szCs w:val="25"/>
        </w:rPr>
        <w:t xml:space="preserve">-financiare care urmează a fi efectiv puse la </w:t>
      </w:r>
      <w:proofErr w:type="spellStart"/>
      <w:r w:rsidRPr="00327B14">
        <w:rPr>
          <w:rFonts w:asciiTheme="majorHAnsi" w:hAnsiTheme="majorHAnsi" w:cstheme="majorBidi"/>
          <w:sz w:val="25"/>
          <w:szCs w:val="25"/>
        </w:rPr>
        <w:t>dispoziţie</w:t>
      </w:r>
      <w:proofErr w:type="spellEnd"/>
      <w:r w:rsidRPr="00327B14">
        <w:rPr>
          <w:rFonts w:asciiTheme="majorHAnsi" w:hAnsiTheme="majorHAnsi" w:cstheme="majorBidi"/>
          <w:sz w:val="25"/>
          <w:szCs w:val="25"/>
        </w:rPr>
        <w:t xml:space="preserve"> ofertantului pentru îndeplinirea contractului de concesiune</w:t>
      </w:r>
    </w:p>
    <w:p w14:paraId="4B2F3136" w14:textId="77777777" w:rsidR="005F78EA" w:rsidRPr="00327B14" w:rsidRDefault="005F78EA" w:rsidP="005F78EA">
      <w:pPr>
        <w:shd w:val="clear" w:color="auto" w:fill="FFFFFF"/>
        <w:ind w:left="29"/>
        <w:jc w:val="center"/>
        <w:rPr>
          <w:rFonts w:asciiTheme="majorHAnsi" w:hAnsiTheme="majorHAnsi" w:cstheme="majorBidi"/>
          <w:sz w:val="25"/>
          <w:szCs w:val="2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2449"/>
        <w:gridCol w:w="1559"/>
        <w:gridCol w:w="2130"/>
        <w:gridCol w:w="2168"/>
      </w:tblGrid>
      <w:tr w:rsidR="005F78EA" w:rsidRPr="00327B14" w14:paraId="0890375E" w14:textId="77777777" w:rsidTr="00C00696">
        <w:tc>
          <w:tcPr>
            <w:tcW w:w="699" w:type="dxa"/>
            <w:shd w:val="clear" w:color="auto" w:fill="CCCCCC"/>
          </w:tcPr>
          <w:p w14:paraId="6C7FCD11" w14:textId="77777777" w:rsidR="005F78EA" w:rsidRPr="00327B14" w:rsidRDefault="005F78EA" w:rsidP="00C00696">
            <w:pPr>
              <w:jc w:val="center"/>
              <w:rPr>
                <w:rFonts w:asciiTheme="majorHAnsi" w:hAnsiTheme="majorHAnsi" w:cstheme="majorBidi"/>
                <w:sz w:val="25"/>
                <w:szCs w:val="25"/>
              </w:rPr>
            </w:pPr>
            <w:r w:rsidRPr="00327B14">
              <w:rPr>
                <w:rFonts w:asciiTheme="majorHAnsi" w:hAnsiTheme="majorHAnsi" w:cstheme="majorBidi"/>
                <w:sz w:val="25"/>
                <w:szCs w:val="25"/>
              </w:rPr>
              <w:t xml:space="preserve">Nr. </w:t>
            </w:r>
          </w:p>
          <w:p w14:paraId="7DEAE6F4" w14:textId="77777777" w:rsidR="005F78EA" w:rsidRPr="00327B14" w:rsidRDefault="005F78EA" w:rsidP="00C00696">
            <w:pPr>
              <w:jc w:val="center"/>
              <w:rPr>
                <w:rFonts w:asciiTheme="majorHAnsi" w:hAnsiTheme="majorHAnsi" w:cstheme="majorBidi"/>
                <w:sz w:val="25"/>
                <w:szCs w:val="25"/>
              </w:rPr>
            </w:pPr>
            <w:r w:rsidRPr="00327B14">
              <w:rPr>
                <w:rFonts w:asciiTheme="majorHAnsi" w:hAnsiTheme="majorHAnsi" w:cstheme="majorBidi"/>
                <w:sz w:val="25"/>
                <w:szCs w:val="25"/>
              </w:rPr>
              <w:t>crt.</w:t>
            </w:r>
          </w:p>
        </w:tc>
        <w:tc>
          <w:tcPr>
            <w:tcW w:w="2449" w:type="dxa"/>
            <w:shd w:val="clear" w:color="auto" w:fill="CCCCCC"/>
          </w:tcPr>
          <w:p w14:paraId="37AB207E" w14:textId="77777777" w:rsidR="005F78EA" w:rsidRPr="00327B14" w:rsidRDefault="005F78EA" w:rsidP="00C00696">
            <w:pPr>
              <w:jc w:val="center"/>
              <w:rPr>
                <w:rFonts w:asciiTheme="majorHAnsi" w:hAnsiTheme="majorHAnsi" w:cstheme="majorBidi"/>
                <w:sz w:val="25"/>
                <w:szCs w:val="25"/>
              </w:rPr>
            </w:pPr>
            <w:r w:rsidRPr="00327B14">
              <w:rPr>
                <w:rFonts w:asciiTheme="majorHAnsi" w:hAnsiTheme="majorHAnsi" w:cstheme="majorBidi"/>
                <w:sz w:val="25"/>
                <w:szCs w:val="25"/>
              </w:rPr>
              <w:t xml:space="preserve">Denumire </w:t>
            </w:r>
          </w:p>
        </w:tc>
        <w:tc>
          <w:tcPr>
            <w:tcW w:w="1559" w:type="dxa"/>
            <w:shd w:val="clear" w:color="auto" w:fill="CCCCCC"/>
          </w:tcPr>
          <w:p w14:paraId="3B0A535F" w14:textId="77777777" w:rsidR="005F78EA" w:rsidRPr="00327B14" w:rsidRDefault="005F78EA" w:rsidP="00C00696">
            <w:pPr>
              <w:jc w:val="center"/>
              <w:rPr>
                <w:rFonts w:asciiTheme="majorHAnsi" w:hAnsiTheme="majorHAnsi" w:cstheme="majorBidi"/>
                <w:sz w:val="25"/>
                <w:szCs w:val="25"/>
              </w:rPr>
            </w:pPr>
            <w:r w:rsidRPr="00327B14">
              <w:rPr>
                <w:rFonts w:asciiTheme="majorHAnsi" w:hAnsiTheme="majorHAnsi" w:cstheme="majorBidi"/>
                <w:sz w:val="25"/>
                <w:szCs w:val="25"/>
              </w:rPr>
              <w:t>Valoare</w:t>
            </w:r>
          </w:p>
        </w:tc>
        <w:tc>
          <w:tcPr>
            <w:tcW w:w="2130" w:type="dxa"/>
            <w:shd w:val="clear" w:color="auto" w:fill="CCCCCC"/>
          </w:tcPr>
          <w:p w14:paraId="162D35F0" w14:textId="77777777" w:rsidR="005F78EA" w:rsidRPr="00327B14" w:rsidRDefault="005F78EA" w:rsidP="00C00696">
            <w:pPr>
              <w:jc w:val="center"/>
              <w:rPr>
                <w:rFonts w:asciiTheme="majorHAnsi" w:hAnsiTheme="majorHAnsi" w:cstheme="majorBidi"/>
                <w:sz w:val="25"/>
                <w:szCs w:val="25"/>
              </w:rPr>
            </w:pPr>
            <w:r w:rsidRPr="00327B14">
              <w:rPr>
                <w:rFonts w:asciiTheme="majorHAnsi" w:hAnsiTheme="majorHAnsi" w:cstheme="majorBidi"/>
                <w:sz w:val="25"/>
                <w:szCs w:val="25"/>
              </w:rPr>
              <w:t>Forma de constituire</w:t>
            </w:r>
          </w:p>
        </w:tc>
        <w:tc>
          <w:tcPr>
            <w:tcW w:w="2168" w:type="dxa"/>
            <w:shd w:val="clear" w:color="auto" w:fill="CCCCCC"/>
          </w:tcPr>
          <w:p w14:paraId="5F7AE42B" w14:textId="77777777" w:rsidR="005F78EA" w:rsidRPr="00327B14" w:rsidRDefault="005F78EA" w:rsidP="00C00696">
            <w:pPr>
              <w:jc w:val="center"/>
              <w:rPr>
                <w:rFonts w:asciiTheme="majorHAnsi" w:hAnsiTheme="majorHAnsi" w:cstheme="majorBidi"/>
                <w:sz w:val="25"/>
                <w:szCs w:val="25"/>
              </w:rPr>
            </w:pPr>
            <w:r w:rsidRPr="00327B14">
              <w:rPr>
                <w:rFonts w:asciiTheme="majorHAnsi" w:hAnsiTheme="majorHAnsi" w:cstheme="majorBidi"/>
                <w:sz w:val="25"/>
                <w:szCs w:val="25"/>
              </w:rPr>
              <w:t>Modul concret în care va interveni în implementarea contractului</w:t>
            </w:r>
          </w:p>
        </w:tc>
      </w:tr>
      <w:tr w:rsidR="005F78EA" w:rsidRPr="00327B14" w14:paraId="5A9F6C0A" w14:textId="77777777" w:rsidTr="00C00696">
        <w:tc>
          <w:tcPr>
            <w:tcW w:w="699" w:type="dxa"/>
          </w:tcPr>
          <w:p w14:paraId="1FA8BA49" w14:textId="77777777" w:rsidR="005F78EA" w:rsidRPr="00327B14" w:rsidRDefault="005F78EA" w:rsidP="00C00696">
            <w:pPr>
              <w:jc w:val="center"/>
              <w:rPr>
                <w:rFonts w:asciiTheme="majorHAnsi" w:hAnsiTheme="majorHAnsi" w:cstheme="majorBidi"/>
                <w:sz w:val="25"/>
                <w:szCs w:val="25"/>
              </w:rPr>
            </w:pPr>
          </w:p>
        </w:tc>
        <w:tc>
          <w:tcPr>
            <w:tcW w:w="2449" w:type="dxa"/>
          </w:tcPr>
          <w:p w14:paraId="26FF51A5" w14:textId="77777777" w:rsidR="005F78EA" w:rsidRPr="00327B14" w:rsidRDefault="005F78EA" w:rsidP="00C00696">
            <w:pPr>
              <w:jc w:val="center"/>
              <w:rPr>
                <w:rFonts w:asciiTheme="majorHAnsi" w:hAnsiTheme="majorHAnsi" w:cstheme="majorBidi"/>
                <w:sz w:val="25"/>
                <w:szCs w:val="25"/>
              </w:rPr>
            </w:pPr>
          </w:p>
        </w:tc>
        <w:tc>
          <w:tcPr>
            <w:tcW w:w="1559" w:type="dxa"/>
          </w:tcPr>
          <w:p w14:paraId="2BEBF997" w14:textId="77777777" w:rsidR="005F78EA" w:rsidRPr="00327B14" w:rsidRDefault="005F78EA" w:rsidP="00C00696">
            <w:pPr>
              <w:jc w:val="center"/>
              <w:rPr>
                <w:rFonts w:asciiTheme="majorHAnsi" w:hAnsiTheme="majorHAnsi" w:cstheme="majorBidi"/>
                <w:sz w:val="25"/>
                <w:szCs w:val="25"/>
              </w:rPr>
            </w:pPr>
          </w:p>
        </w:tc>
        <w:tc>
          <w:tcPr>
            <w:tcW w:w="2130" w:type="dxa"/>
          </w:tcPr>
          <w:p w14:paraId="16D2D6BF" w14:textId="77777777" w:rsidR="005F78EA" w:rsidRPr="00327B14" w:rsidRDefault="005F78EA" w:rsidP="00C00696">
            <w:pPr>
              <w:jc w:val="center"/>
              <w:rPr>
                <w:rFonts w:asciiTheme="majorHAnsi" w:hAnsiTheme="majorHAnsi" w:cstheme="majorBidi"/>
                <w:sz w:val="25"/>
                <w:szCs w:val="25"/>
              </w:rPr>
            </w:pPr>
          </w:p>
        </w:tc>
        <w:tc>
          <w:tcPr>
            <w:tcW w:w="2168" w:type="dxa"/>
          </w:tcPr>
          <w:p w14:paraId="31851C67" w14:textId="77777777" w:rsidR="005F78EA" w:rsidRPr="00327B14" w:rsidRDefault="005F78EA" w:rsidP="00C00696">
            <w:pPr>
              <w:jc w:val="center"/>
              <w:rPr>
                <w:rFonts w:asciiTheme="majorHAnsi" w:hAnsiTheme="majorHAnsi" w:cstheme="majorBidi"/>
                <w:sz w:val="25"/>
                <w:szCs w:val="25"/>
              </w:rPr>
            </w:pPr>
          </w:p>
        </w:tc>
      </w:tr>
      <w:tr w:rsidR="005F78EA" w:rsidRPr="00327B14" w14:paraId="76B494E7" w14:textId="77777777" w:rsidTr="00C00696">
        <w:tc>
          <w:tcPr>
            <w:tcW w:w="699" w:type="dxa"/>
          </w:tcPr>
          <w:p w14:paraId="3100A68F" w14:textId="77777777" w:rsidR="005F78EA" w:rsidRPr="00327B14" w:rsidRDefault="005F78EA" w:rsidP="00C00696">
            <w:pPr>
              <w:jc w:val="center"/>
              <w:rPr>
                <w:rFonts w:asciiTheme="majorHAnsi" w:hAnsiTheme="majorHAnsi" w:cstheme="majorBidi"/>
                <w:sz w:val="25"/>
                <w:szCs w:val="25"/>
              </w:rPr>
            </w:pPr>
          </w:p>
        </w:tc>
        <w:tc>
          <w:tcPr>
            <w:tcW w:w="2449" w:type="dxa"/>
          </w:tcPr>
          <w:p w14:paraId="01027726" w14:textId="77777777" w:rsidR="005F78EA" w:rsidRPr="00327B14" w:rsidRDefault="005F78EA" w:rsidP="00C00696">
            <w:pPr>
              <w:jc w:val="center"/>
              <w:rPr>
                <w:rFonts w:asciiTheme="majorHAnsi" w:hAnsiTheme="majorHAnsi" w:cstheme="majorBidi"/>
                <w:sz w:val="25"/>
                <w:szCs w:val="25"/>
              </w:rPr>
            </w:pPr>
          </w:p>
        </w:tc>
        <w:tc>
          <w:tcPr>
            <w:tcW w:w="1559" w:type="dxa"/>
          </w:tcPr>
          <w:p w14:paraId="56A18CF3" w14:textId="77777777" w:rsidR="005F78EA" w:rsidRPr="00327B14" w:rsidRDefault="005F78EA" w:rsidP="00C00696">
            <w:pPr>
              <w:jc w:val="center"/>
              <w:rPr>
                <w:rFonts w:asciiTheme="majorHAnsi" w:hAnsiTheme="majorHAnsi" w:cstheme="majorBidi"/>
                <w:sz w:val="25"/>
                <w:szCs w:val="25"/>
              </w:rPr>
            </w:pPr>
          </w:p>
        </w:tc>
        <w:tc>
          <w:tcPr>
            <w:tcW w:w="2130" w:type="dxa"/>
          </w:tcPr>
          <w:p w14:paraId="0EA91D33" w14:textId="77777777" w:rsidR="005F78EA" w:rsidRPr="00327B14" w:rsidRDefault="005F78EA" w:rsidP="00C00696">
            <w:pPr>
              <w:jc w:val="center"/>
              <w:rPr>
                <w:rFonts w:asciiTheme="majorHAnsi" w:hAnsiTheme="majorHAnsi" w:cstheme="majorBidi"/>
                <w:sz w:val="25"/>
                <w:szCs w:val="25"/>
              </w:rPr>
            </w:pPr>
          </w:p>
        </w:tc>
        <w:tc>
          <w:tcPr>
            <w:tcW w:w="2168" w:type="dxa"/>
          </w:tcPr>
          <w:p w14:paraId="08D1E115" w14:textId="77777777" w:rsidR="005F78EA" w:rsidRPr="00327B14" w:rsidRDefault="005F78EA" w:rsidP="00C00696">
            <w:pPr>
              <w:jc w:val="center"/>
              <w:rPr>
                <w:rFonts w:asciiTheme="majorHAnsi" w:hAnsiTheme="majorHAnsi" w:cstheme="majorBidi"/>
                <w:sz w:val="25"/>
                <w:szCs w:val="25"/>
              </w:rPr>
            </w:pPr>
          </w:p>
        </w:tc>
      </w:tr>
      <w:tr w:rsidR="005F78EA" w:rsidRPr="00327B14" w14:paraId="35F52115" w14:textId="77777777" w:rsidTr="00C00696">
        <w:tc>
          <w:tcPr>
            <w:tcW w:w="699" w:type="dxa"/>
          </w:tcPr>
          <w:p w14:paraId="08C15D8E" w14:textId="77777777" w:rsidR="005F78EA" w:rsidRPr="00327B14" w:rsidRDefault="005F78EA" w:rsidP="00C00696">
            <w:pPr>
              <w:jc w:val="center"/>
              <w:rPr>
                <w:rFonts w:asciiTheme="majorHAnsi" w:hAnsiTheme="majorHAnsi" w:cstheme="majorBidi"/>
                <w:sz w:val="25"/>
                <w:szCs w:val="25"/>
              </w:rPr>
            </w:pPr>
          </w:p>
        </w:tc>
        <w:tc>
          <w:tcPr>
            <w:tcW w:w="2449" w:type="dxa"/>
          </w:tcPr>
          <w:p w14:paraId="7D2EB8F8" w14:textId="77777777" w:rsidR="005F78EA" w:rsidRPr="00327B14" w:rsidRDefault="005F78EA" w:rsidP="00C00696">
            <w:pPr>
              <w:jc w:val="center"/>
              <w:rPr>
                <w:rFonts w:asciiTheme="majorHAnsi" w:hAnsiTheme="majorHAnsi" w:cstheme="majorBidi"/>
                <w:sz w:val="25"/>
                <w:szCs w:val="25"/>
              </w:rPr>
            </w:pPr>
          </w:p>
        </w:tc>
        <w:tc>
          <w:tcPr>
            <w:tcW w:w="1559" w:type="dxa"/>
          </w:tcPr>
          <w:p w14:paraId="047AFEA1" w14:textId="77777777" w:rsidR="005F78EA" w:rsidRPr="00327B14" w:rsidRDefault="005F78EA" w:rsidP="00C00696">
            <w:pPr>
              <w:jc w:val="center"/>
              <w:rPr>
                <w:rFonts w:asciiTheme="majorHAnsi" w:hAnsiTheme="majorHAnsi" w:cstheme="majorBidi"/>
                <w:sz w:val="25"/>
                <w:szCs w:val="25"/>
              </w:rPr>
            </w:pPr>
          </w:p>
        </w:tc>
        <w:tc>
          <w:tcPr>
            <w:tcW w:w="2130" w:type="dxa"/>
          </w:tcPr>
          <w:p w14:paraId="7D8715C4" w14:textId="77777777" w:rsidR="005F78EA" w:rsidRPr="00327B14" w:rsidRDefault="005F78EA" w:rsidP="00C00696">
            <w:pPr>
              <w:jc w:val="center"/>
              <w:rPr>
                <w:rFonts w:asciiTheme="majorHAnsi" w:hAnsiTheme="majorHAnsi" w:cstheme="majorBidi"/>
                <w:sz w:val="25"/>
                <w:szCs w:val="25"/>
              </w:rPr>
            </w:pPr>
          </w:p>
        </w:tc>
        <w:tc>
          <w:tcPr>
            <w:tcW w:w="2168" w:type="dxa"/>
          </w:tcPr>
          <w:p w14:paraId="425AF1A5" w14:textId="77777777" w:rsidR="005F78EA" w:rsidRPr="00327B14" w:rsidRDefault="005F78EA" w:rsidP="00C00696">
            <w:pPr>
              <w:jc w:val="center"/>
              <w:rPr>
                <w:rFonts w:asciiTheme="majorHAnsi" w:hAnsiTheme="majorHAnsi" w:cstheme="majorBidi"/>
                <w:sz w:val="25"/>
                <w:szCs w:val="25"/>
              </w:rPr>
            </w:pPr>
          </w:p>
        </w:tc>
      </w:tr>
      <w:tr w:rsidR="005F78EA" w:rsidRPr="00327B14" w14:paraId="6FA0BC64" w14:textId="77777777" w:rsidTr="00C00696">
        <w:tc>
          <w:tcPr>
            <w:tcW w:w="699" w:type="dxa"/>
          </w:tcPr>
          <w:p w14:paraId="1802E9D0" w14:textId="77777777" w:rsidR="005F78EA" w:rsidRPr="00327B14" w:rsidRDefault="005F78EA" w:rsidP="00C00696">
            <w:pPr>
              <w:jc w:val="center"/>
              <w:rPr>
                <w:rFonts w:asciiTheme="majorHAnsi" w:hAnsiTheme="majorHAnsi" w:cstheme="majorBidi"/>
                <w:sz w:val="25"/>
                <w:szCs w:val="25"/>
              </w:rPr>
            </w:pPr>
          </w:p>
        </w:tc>
        <w:tc>
          <w:tcPr>
            <w:tcW w:w="2449" w:type="dxa"/>
          </w:tcPr>
          <w:p w14:paraId="42D09978" w14:textId="77777777" w:rsidR="005F78EA" w:rsidRPr="00327B14" w:rsidRDefault="005F78EA" w:rsidP="00C00696">
            <w:pPr>
              <w:jc w:val="center"/>
              <w:rPr>
                <w:rFonts w:asciiTheme="majorHAnsi" w:hAnsiTheme="majorHAnsi" w:cstheme="majorBidi"/>
                <w:sz w:val="25"/>
                <w:szCs w:val="25"/>
              </w:rPr>
            </w:pPr>
          </w:p>
        </w:tc>
        <w:tc>
          <w:tcPr>
            <w:tcW w:w="1559" w:type="dxa"/>
          </w:tcPr>
          <w:p w14:paraId="579C6051" w14:textId="77777777" w:rsidR="005F78EA" w:rsidRPr="00327B14" w:rsidRDefault="005F78EA" w:rsidP="00C00696">
            <w:pPr>
              <w:jc w:val="center"/>
              <w:rPr>
                <w:rFonts w:asciiTheme="majorHAnsi" w:hAnsiTheme="majorHAnsi" w:cstheme="majorBidi"/>
                <w:sz w:val="25"/>
                <w:szCs w:val="25"/>
              </w:rPr>
            </w:pPr>
          </w:p>
        </w:tc>
        <w:tc>
          <w:tcPr>
            <w:tcW w:w="2130" w:type="dxa"/>
          </w:tcPr>
          <w:p w14:paraId="2527E775" w14:textId="77777777" w:rsidR="005F78EA" w:rsidRPr="00327B14" w:rsidRDefault="005F78EA" w:rsidP="00C00696">
            <w:pPr>
              <w:jc w:val="center"/>
              <w:rPr>
                <w:rFonts w:asciiTheme="majorHAnsi" w:hAnsiTheme="majorHAnsi" w:cstheme="majorBidi"/>
                <w:sz w:val="25"/>
                <w:szCs w:val="25"/>
              </w:rPr>
            </w:pPr>
          </w:p>
        </w:tc>
        <w:tc>
          <w:tcPr>
            <w:tcW w:w="2168" w:type="dxa"/>
          </w:tcPr>
          <w:p w14:paraId="06E739CA" w14:textId="77777777" w:rsidR="005F78EA" w:rsidRPr="00327B14" w:rsidRDefault="005F78EA" w:rsidP="00C00696">
            <w:pPr>
              <w:jc w:val="center"/>
              <w:rPr>
                <w:rFonts w:asciiTheme="majorHAnsi" w:hAnsiTheme="majorHAnsi" w:cstheme="majorBidi"/>
                <w:sz w:val="25"/>
                <w:szCs w:val="25"/>
              </w:rPr>
            </w:pPr>
          </w:p>
        </w:tc>
      </w:tr>
    </w:tbl>
    <w:p w14:paraId="04684982" w14:textId="77777777" w:rsidR="005F78EA" w:rsidRPr="00327B14" w:rsidRDefault="005F78EA" w:rsidP="005F78EA">
      <w:pPr>
        <w:ind w:left="28"/>
        <w:rPr>
          <w:rFonts w:asciiTheme="majorHAnsi" w:hAnsiTheme="majorHAnsi" w:cstheme="majorBidi"/>
          <w:sz w:val="25"/>
          <w:szCs w:val="25"/>
        </w:rPr>
      </w:pPr>
    </w:p>
    <w:p w14:paraId="2FD8B966" w14:textId="77777777" w:rsidR="005F78EA" w:rsidRPr="00327B14" w:rsidRDefault="005F78EA" w:rsidP="005F78EA">
      <w:pPr>
        <w:ind w:left="28"/>
        <w:jc w:val="both"/>
        <w:rPr>
          <w:rFonts w:asciiTheme="majorHAnsi" w:hAnsiTheme="majorHAnsi" w:cstheme="majorBidi"/>
          <w:sz w:val="25"/>
          <w:szCs w:val="25"/>
        </w:rPr>
      </w:pPr>
      <w:r w:rsidRPr="00327B14">
        <w:rPr>
          <w:rFonts w:asciiTheme="majorHAnsi" w:hAnsiTheme="majorHAnsi" w:cstheme="majorBidi"/>
          <w:sz w:val="25"/>
          <w:szCs w:val="25"/>
        </w:rPr>
        <w:tab/>
        <w:t xml:space="preserve">Prezenta </w:t>
      </w:r>
      <w:proofErr w:type="spellStart"/>
      <w:r w:rsidRPr="00327B14">
        <w:rPr>
          <w:rFonts w:asciiTheme="majorHAnsi" w:hAnsiTheme="majorHAnsi" w:cstheme="majorBidi"/>
          <w:sz w:val="25"/>
          <w:szCs w:val="25"/>
        </w:rPr>
        <w:t>declaraţie</w:t>
      </w:r>
      <w:proofErr w:type="spellEnd"/>
      <w:r w:rsidRPr="00327B14">
        <w:rPr>
          <w:rFonts w:asciiTheme="majorHAnsi" w:hAnsiTheme="majorHAnsi" w:cstheme="majorBidi"/>
          <w:sz w:val="25"/>
          <w:szCs w:val="25"/>
        </w:rPr>
        <w:t xml:space="preserve"> este anexă la „Angajamentul ferm” privind </w:t>
      </w:r>
      <w:proofErr w:type="spellStart"/>
      <w:r w:rsidRPr="00327B14">
        <w:rPr>
          <w:rFonts w:asciiTheme="majorHAnsi" w:hAnsiTheme="majorHAnsi" w:cstheme="majorBidi"/>
          <w:sz w:val="25"/>
          <w:szCs w:val="25"/>
        </w:rPr>
        <w:t>susţinerea</w:t>
      </w:r>
      <w:proofErr w:type="spellEnd"/>
      <w:r w:rsidRPr="00327B14">
        <w:rPr>
          <w:rFonts w:asciiTheme="majorHAnsi" w:hAnsiTheme="majorHAnsi" w:cstheme="majorBidi"/>
          <w:sz w:val="25"/>
          <w:szCs w:val="25"/>
        </w:rPr>
        <w:t xml:space="preserve"> noastră </w:t>
      </w:r>
      <w:proofErr w:type="spellStart"/>
      <w:r w:rsidRPr="00327B14">
        <w:rPr>
          <w:rFonts w:asciiTheme="majorHAnsi" w:hAnsiTheme="majorHAnsi" w:cstheme="majorBidi"/>
          <w:sz w:val="25"/>
          <w:szCs w:val="25"/>
        </w:rPr>
        <w:t>economico</w:t>
      </w:r>
      <w:proofErr w:type="spellEnd"/>
      <w:r w:rsidRPr="00327B14">
        <w:rPr>
          <w:rFonts w:asciiTheme="majorHAnsi" w:hAnsiTheme="majorHAnsi" w:cstheme="majorBidi"/>
          <w:sz w:val="25"/>
          <w:szCs w:val="25"/>
        </w:rPr>
        <w:t>-financiară oferită .............................................. ...................................................</w:t>
      </w:r>
    </w:p>
    <w:p w14:paraId="284D483C" w14:textId="77777777" w:rsidR="005F78EA" w:rsidRPr="00327B14" w:rsidRDefault="005F78EA" w:rsidP="005F78EA">
      <w:pPr>
        <w:ind w:left="29"/>
        <w:rPr>
          <w:rFonts w:asciiTheme="majorHAnsi" w:hAnsiTheme="majorHAnsi" w:cstheme="majorBid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denumirea ofertantului/candidatului/grupului de operatori economici).</w:t>
      </w:r>
    </w:p>
    <w:p w14:paraId="37D8F8E5" w14:textId="77777777" w:rsidR="005F78EA" w:rsidRPr="00327B14" w:rsidRDefault="005F78EA" w:rsidP="005F78EA">
      <w:pPr>
        <w:shd w:val="clear" w:color="auto" w:fill="FFFFFF"/>
        <w:ind w:firstLine="90"/>
        <w:rPr>
          <w:rFonts w:asciiTheme="majorHAnsi" w:hAnsiTheme="majorHAnsi" w:cstheme="majorBidi"/>
          <w:spacing w:val="-1"/>
          <w:sz w:val="25"/>
          <w:szCs w:val="25"/>
        </w:rPr>
      </w:pPr>
    </w:p>
    <w:p w14:paraId="19D12D87" w14:textId="77777777" w:rsidR="005F78EA" w:rsidRPr="00327B14" w:rsidRDefault="005F78EA" w:rsidP="005F78EA">
      <w:pPr>
        <w:shd w:val="clear" w:color="auto" w:fill="FFFFFF"/>
        <w:ind w:firstLine="90"/>
        <w:rPr>
          <w:rFonts w:asciiTheme="majorHAnsi" w:hAnsiTheme="majorHAnsi" w:cstheme="majorBidi"/>
          <w:spacing w:val="-1"/>
          <w:sz w:val="25"/>
          <w:szCs w:val="25"/>
        </w:rPr>
      </w:pPr>
    </w:p>
    <w:p w14:paraId="08CC60B3" w14:textId="77777777" w:rsidR="005F78EA" w:rsidRPr="00327B14" w:rsidRDefault="005F78EA" w:rsidP="005F78EA">
      <w:pPr>
        <w:shd w:val="clear" w:color="auto" w:fill="FFFFFF"/>
        <w:ind w:firstLine="90"/>
        <w:rPr>
          <w:rFonts w:asciiTheme="majorHAnsi" w:hAnsiTheme="majorHAnsi" w:cstheme="majorBidi"/>
          <w:spacing w:val="-1"/>
          <w:sz w:val="25"/>
          <w:szCs w:val="25"/>
        </w:rPr>
      </w:pPr>
      <w:r w:rsidRPr="00327B14">
        <w:rPr>
          <w:rFonts w:asciiTheme="majorHAnsi" w:hAnsiTheme="majorHAnsi" w:cstheme="majorBidi"/>
          <w:spacing w:val="-1"/>
          <w:sz w:val="25"/>
          <w:szCs w:val="25"/>
        </w:rPr>
        <w:t>Data completării:.....................................</w:t>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p>
    <w:p w14:paraId="23A65F89" w14:textId="77777777" w:rsidR="005F78EA" w:rsidRPr="00327B14" w:rsidRDefault="005F78EA" w:rsidP="005F78EA">
      <w:pPr>
        <w:shd w:val="clear" w:color="auto" w:fill="FFFFFF"/>
        <w:ind w:firstLine="90"/>
        <w:rPr>
          <w:rFonts w:asciiTheme="majorHAnsi" w:hAnsiTheme="majorHAnsi" w:cstheme="majorBidi"/>
          <w:spacing w:val="-1"/>
          <w:sz w:val="25"/>
          <w:szCs w:val="25"/>
        </w:rPr>
      </w:pP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p>
    <w:p w14:paraId="40ABE090" w14:textId="77777777" w:rsidR="005F78EA" w:rsidRPr="00327B14" w:rsidRDefault="005F78EA" w:rsidP="005F78EA">
      <w:pPr>
        <w:shd w:val="clear" w:color="auto" w:fill="FFFFFF"/>
        <w:jc w:val="center"/>
        <w:rPr>
          <w:rFonts w:asciiTheme="majorHAnsi" w:hAnsiTheme="majorHAnsi" w:cstheme="majorBidi"/>
          <w:spacing w:val="-1"/>
          <w:sz w:val="25"/>
          <w:szCs w:val="25"/>
        </w:rPr>
      </w:pPr>
      <w:r w:rsidRPr="00327B14">
        <w:rPr>
          <w:rFonts w:asciiTheme="majorHAnsi" w:hAnsiTheme="majorHAnsi" w:cstheme="majorBidi"/>
          <w:spacing w:val="-1"/>
          <w:sz w:val="25"/>
          <w:szCs w:val="25"/>
        </w:rPr>
        <w:t>Semnez ……………….. (nume și semnătură) în calitate de ……………………, legal autorizat să angajez răspunderea ………………………………………….........................................</w:t>
      </w:r>
    </w:p>
    <w:p w14:paraId="1CD2CD54" w14:textId="77777777" w:rsidR="005F78EA" w:rsidRDefault="005F78EA" w:rsidP="005F78EA">
      <w:pPr>
        <w:shd w:val="clear" w:color="auto" w:fill="FFFFFF"/>
        <w:jc w:val="center"/>
        <w:rPr>
          <w:rFonts w:asciiTheme="majorHAnsi" w:hAnsiTheme="majorHAnsi" w:cstheme="majorBidi"/>
          <w:spacing w:val="-1"/>
          <w:sz w:val="25"/>
          <w:szCs w:val="25"/>
        </w:rPr>
      </w:pPr>
      <w:r w:rsidRPr="00327B14">
        <w:rPr>
          <w:rFonts w:asciiTheme="majorHAnsi" w:hAnsiTheme="majorHAnsi" w:cstheme="majorBidi"/>
          <w:spacing w:val="-1"/>
          <w:sz w:val="25"/>
          <w:szCs w:val="25"/>
        </w:rPr>
        <w:t xml:space="preserve">(denumirea/numele terțului </w:t>
      </w:r>
      <w:proofErr w:type="spellStart"/>
      <w:r w:rsidRPr="00327B14">
        <w:rPr>
          <w:rFonts w:asciiTheme="majorHAnsi" w:hAnsiTheme="majorHAnsi" w:cstheme="majorBidi"/>
          <w:spacing w:val="-1"/>
          <w:sz w:val="25"/>
          <w:szCs w:val="25"/>
        </w:rPr>
        <w:t>suținător</w:t>
      </w:r>
      <w:proofErr w:type="spellEnd"/>
      <w:r w:rsidRPr="00327B14">
        <w:rPr>
          <w:rFonts w:asciiTheme="majorHAnsi" w:hAnsiTheme="majorHAnsi" w:cstheme="majorBidi"/>
          <w:spacing w:val="-1"/>
          <w:sz w:val="25"/>
          <w:szCs w:val="25"/>
        </w:rPr>
        <w:t xml:space="preserve"> participant la procedură)</w:t>
      </w:r>
    </w:p>
    <w:p w14:paraId="3B295971" w14:textId="77777777" w:rsidR="003405AB" w:rsidRDefault="003405AB" w:rsidP="005F78EA">
      <w:pPr>
        <w:shd w:val="clear" w:color="auto" w:fill="FFFFFF"/>
        <w:jc w:val="center"/>
        <w:rPr>
          <w:rFonts w:asciiTheme="majorHAnsi" w:hAnsiTheme="majorHAnsi" w:cstheme="majorBidi"/>
          <w:spacing w:val="-1"/>
          <w:sz w:val="25"/>
          <w:szCs w:val="25"/>
        </w:rPr>
      </w:pPr>
    </w:p>
    <w:p w14:paraId="423E411A" w14:textId="77777777" w:rsidR="003405AB" w:rsidRDefault="003405AB" w:rsidP="005F78EA">
      <w:pPr>
        <w:shd w:val="clear" w:color="auto" w:fill="FFFFFF"/>
        <w:jc w:val="center"/>
        <w:rPr>
          <w:rFonts w:asciiTheme="majorHAnsi" w:hAnsiTheme="majorHAnsi" w:cstheme="majorBidi"/>
          <w:spacing w:val="-1"/>
          <w:sz w:val="25"/>
          <w:szCs w:val="25"/>
        </w:rPr>
      </w:pPr>
    </w:p>
    <w:p w14:paraId="665397F2" w14:textId="77777777" w:rsidR="003405AB" w:rsidRDefault="003405AB" w:rsidP="005F78EA">
      <w:pPr>
        <w:shd w:val="clear" w:color="auto" w:fill="FFFFFF"/>
        <w:jc w:val="center"/>
        <w:rPr>
          <w:rFonts w:asciiTheme="majorHAnsi" w:hAnsiTheme="majorHAnsi" w:cstheme="majorBidi"/>
          <w:spacing w:val="-1"/>
          <w:sz w:val="25"/>
          <w:szCs w:val="25"/>
        </w:rPr>
      </w:pPr>
    </w:p>
    <w:p w14:paraId="005CF3E8" w14:textId="77777777" w:rsidR="003405AB" w:rsidRPr="00327B14" w:rsidRDefault="003405AB" w:rsidP="005F78EA">
      <w:pPr>
        <w:shd w:val="clear" w:color="auto" w:fill="FFFFFF"/>
        <w:jc w:val="center"/>
        <w:rPr>
          <w:rFonts w:asciiTheme="majorHAnsi" w:hAnsiTheme="majorHAnsi" w:cstheme="majorBidi"/>
          <w:spacing w:val="-1"/>
          <w:sz w:val="25"/>
          <w:szCs w:val="25"/>
        </w:rPr>
      </w:pPr>
    </w:p>
    <w:p w14:paraId="5E1BE143" w14:textId="77777777" w:rsidR="005F78EA" w:rsidRDefault="005F78EA" w:rsidP="005F78EA">
      <w:pPr>
        <w:rPr>
          <w:rFonts w:asciiTheme="majorHAnsi" w:hAnsiTheme="majorHAnsi" w:cstheme="majorBidi"/>
          <w:b/>
          <w:sz w:val="25"/>
          <w:szCs w:val="25"/>
        </w:rPr>
      </w:pPr>
    </w:p>
    <w:p w14:paraId="7AE5B779" w14:textId="3923534A" w:rsidR="003405AB" w:rsidRPr="00327B14" w:rsidRDefault="003405AB" w:rsidP="003405AB">
      <w:pPr>
        <w:jc w:val="both"/>
        <w:rPr>
          <w:rFonts w:asciiTheme="majorHAnsi" w:hAnsiTheme="majorHAnsi" w:cstheme="majorBidi"/>
          <w:b/>
          <w:sz w:val="25"/>
          <w:szCs w:val="25"/>
        </w:rPr>
      </w:pPr>
      <w:r w:rsidRPr="00327B14">
        <w:rPr>
          <w:rFonts w:asciiTheme="majorHAnsi" w:hAnsiTheme="majorHAnsi" w:cstheme="majorBidi"/>
          <w:b/>
          <w:sz w:val="25"/>
          <w:szCs w:val="25"/>
        </w:rPr>
        <w:lastRenderedPageBreak/>
        <w:t xml:space="preserve">OPERATOR ECONOMIC                                                                               </w:t>
      </w:r>
      <w:r>
        <w:rPr>
          <w:rFonts w:asciiTheme="majorHAnsi" w:hAnsiTheme="majorHAnsi" w:cstheme="majorBidi"/>
          <w:b/>
          <w:sz w:val="25"/>
          <w:szCs w:val="25"/>
        </w:rPr>
        <w:tab/>
      </w:r>
      <w:r>
        <w:rPr>
          <w:rFonts w:asciiTheme="majorHAnsi" w:hAnsiTheme="majorHAnsi" w:cstheme="majorBidi"/>
          <w:b/>
          <w:sz w:val="25"/>
          <w:szCs w:val="25"/>
        </w:rPr>
        <w:tab/>
      </w:r>
      <w:r w:rsidRPr="00327B14">
        <w:rPr>
          <w:rFonts w:asciiTheme="majorHAnsi" w:hAnsiTheme="majorHAnsi" w:cstheme="majorBidi"/>
          <w:b/>
          <w:sz w:val="25"/>
          <w:szCs w:val="25"/>
        </w:rPr>
        <w:t xml:space="preserve"> Formular 1</w:t>
      </w:r>
      <w:r>
        <w:rPr>
          <w:rFonts w:asciiTheme="majorHAnsi" w:hAnsiTheme="majorHAnsi" w:cstheme="majorBidi"/>
          <w:b/>
          <w:sz w:val="25"/>
          <w:szCs w:val="25"/>
        </w:rPr>
        <w:t>1</w:t>
      </w:r>
    </w:p>
    <w:p w14:paraId="59BC9F7B" w14:textId="77777777" w:rsidR="003405AB" w:rsidRPr="00327B14" w:rsidRDefault="003405AB" w:rsidP="003405AB">
      <w:pPr>
        <w:rPr>
          <w:rFonts w:asciiTheme="majorHAnsi" w:hAnsiTheme="majorHAnsi" w:cstheme="majorBidi"/>
          <w:sz w:val="25"/>
          <w:szCs w:val="25"/>
        </w:rPr>
      </w:pPr>
      <w:r w:rsidRPr="00327B14">
        <w:rPr>
          <w:rFonts w:asciiTheme="majorHAnsi" w:hAnsiTheme="majorHAnsi" w:cstheme="majorBidi"/>
          <w:sz w:val="25"/>
          <w:szCs w:val="25"/>
        </w:rPr>
        <w:t>____________________</w:t>
      </w:r>
    </w:p>
    <w:p w14:paraId="343F1BB5" w14:textId="77777777" w:rsidR="003405AB" w:rsidRPr="00327B14" w:rsidRDefault="003405AB" w:rsidP="003405AB">
      <w:pPr>
        <w:jc w:val="center"/>
        <w:rPr>
          <w:rFonts w:asciiTheme="majorHAnsi" w:hAnsiTheme="majorHAnsi" w:cstheme="majorBidi"/>
          <w:b/>
          <w:noProof/>
          <w:sz w:val="25"/>
          <w:szCs w:val="25"/>
        </w:rPr>
      </w:pPr>
    </w:p>
    <w:p w14:paraId="7416C96A" w14:textId="77777777" w:rsidR="003405AB" w:rsidRPr="00327B14" w:rsidRDefault="003405AB" w:rsidP="003405AB">
      <w:pPr>
        <w:jc w:val="center"/>
        <w:rPr>
          <w:rFonts w:asciiTheme="majorHAnsi" w:hAnsiTheme="majorHAnsi" w:cstheme="majorBidi"/>
          <w:b/>
          <w:noProof/>
          <w:sz w:val="25"/>
          <w:szCs w:val="25"/>
        </w:rPr>
      </w:pPr>
    </w:p>
    <w:p w14:paraId="2939DF78" w14:textId="74435507" w:rsidR="003405AB" w:rsidRPr="00327B14" w:rsidRDefault="003405AB" w:rsidP="003405AB">
      <w:pPr>
        <w:jc w:val="center"/>
        <w:rPr>
          <w:rFonts w:asciiTheme="majorHAnsi" w:hAnsiTheme="majorHAnsi" w:cstheme="majorBidi"/>
          <w:b/>
          <w:noProof/>
          <w:sz w:val="25"/>
          <w:szCs w:val="25"/>
        </w:rPr>
      </w:pPr>
      <w:r w:rsidRPr="00327B14">
        <w:rPr>
          <w:rFonts w:asciiTheme="majorHAnsi" w:hAnsiTheme="majorHAnsi" w:cstheme="majorBidi"/>
          <w:b/>
          <w:noProof/>
          <w:sz w:val="25"/>
          <w:szCs w:val="25"/>
        </w:rPr>
        <w:t xml:space="preserve">DECLARATIE PRIVIND LISTA PRINCIPALELOR PRESTĂRI DE SERVICII ÎN ULTIMII </w:t>
      </w:r>
      <w:r w:rsidR="00E8457F">
        <w:rPr>
          <w:rFonts w:asciiTheme="majorHAnsi" w:hAnsiTheme="majorHAnsi" w:cstheme="majorBidi"/>
          <w:b/>
          <w:noProof/>
          <w:sz w:val="25"/>
          <w:szCs w:val="25"/>
        </w:rPr>
        <w:t>5</w:t>
      </w:r>
      <w:r w:rsidRPr="00327B14">
        <w:rPr>
          <w:rFonts w:asciiTheme="majorHAnsi" w:hAnsiTheme="majorHAnsi" w:cstheme="majorBidi"/>
          <w:b/>
          <w:noProof/>
          <w:sz w:val="25"/>
          <w:szCs w:val="25"/>
        </w:rPr>
        <w:t xml:space="preserve"> ANI</w:t>
      </w:r>
    </w:p>
    <w:p w14:paraId="2C3ED117" w14:textId="77777777" w:rsidR="003405AB" w:rsidRPr="00327B14" w:rsidRDefault="003405AB" w:rsidP="003405AB">
      <w:pPr>
        <w:jc w:val="both"/>
        <w:rPr>
          <w:rFonts w:asciiTheme="majorHAnsi" w:hAnsiTheme="majorHAnsi" w:cstheme="majorBidi"/>
          <w:noProof/>
          <w:sz w:val="25"/>
          <w:szCs w:val="25"/>
        </w:rPr>
      </w:pPr>
    </w:p>
    <w:p w14:paraId="00E838AD" w14:textId="77777777" w:rsidR="003405AB" w:rsidRPr="00327B14" w:rsidRDefault="003405AB" w:rsidP="003405AB">
      <w:pPr>
        <w:jc w:val="both"/>
        <w:rPr>
          <w:rFonts w:asciiTheme="majorHAnsi" w:hAnsiTheme="majorHAnsi" w:cstheme="majorBidi"/>
          <w:noProof/>
          <w:sz w:val="25"/>
          <w:szCs w:val="25"/>
        </w:rPr>
      </w:pPr>
    </w:p>
    <w:p w14:paraId="67D2E5BD" w14:textId="77777777" w:rsidR="003405AB" w:rsidRPr="00327B14" w:rsidRDefault="003405AB" w:rsidP="003405AB">
      <w:pPr>
        <w:pStyle w:val="Textsimplu"/>
        <w:spacing w:after="120" w:line="300" w:lineRule="exact"/>
        <w:rPr>
          <w:rFonts w:asciiTheme="majorHAnsi" w:hAnsiTheme="majorHAnsi" w:cstheme="majorBidi"/>
          <w:sz w:val="25"/>
          <w:szCs w:val="25"/>
          <w:lang w:val="ro-RO"/>
        </w:rPr>
      </w:pPr>
      <w:r w:rsidRPr="00327B14">
        <w:rPr>
          <w:rFonts w:asciiTheme="majorHAnsi" w:hAnsiTheme="majorHAnsi" w:cstheme="majorBidi"/>
          <w:sz w:val="25"/>
          <w:szCs w:val="25"/>
          <w:lang w:val="ro-RO"/>
        </w:rPr>
        <w:t xml:space="preserve">Subsemnatul/subsemnata,___________________________ </w:t>
      </w:r>
      <w:r w:rsidRPr="00327B14">
        <w:rPr>
          <w:rFonts w:asciiTheme="majorHAnsi" w:hAnsiTheme="majorHAnsi" w:cstheme="majorBidi"/>
          <w:i/>
          <w:sz w:val="25"/>
          <w:szCs w:val="25"/>
          <w:lang w:val="ro-RO"/>
        </w:rPr>
        <w:t>(numele, adresa si datele de identificare ale declarantului)</w:t>
      </w:r>
      <w:r w:rsidRPr="00327B14">
        <w:rPr>
          <w:rFonts w:asciiTheme="majorHAnsi" w:hAnsiTheme="majorHAnsi" w:cstheme="majorBidi"/>
          <w:sz w:val="25"/>
          <w:szCs w:val="25"/>
          <w:lang w:val="ro-RO"/>
        </w:rPr>
        <w:t xml:space="preserve">, în capacitatea mea de reprezentant împuternicit al ____________________ </w:t>
      </w:r>
      <w:r w:rsidRPr="00327B14">
        <w:rPr>
          <w:rFonts w:asciiTheme="majorHAnsi" w:hAnsiTheme="majorHAnsi" w:cstheme="majorBidi"/>
          <w:i/>
          <w:sz w:val="25"/>
          <w:szCs w:val="25"/>
          <w:lang w:val="ro-RO"/>
        </w:rPr>
        <w:t>(denumirea/numele si sediul/adresa si datele de identificare ale operatorului economic)</w:t>
      </w:r>
      <w:r w:rsidRPr="00327B14">
        <w:rPr>
          <w:rFonts w:asciiTheme="majorHAnsi" w:hAnsiTheme="majorHAnsi" w:cstheme="majorBidi"/>
          <w:sz w:val="25"/>
          <w:szCs w:val="25"/>
          <w:lang w:val="ro-RO"/>
        </w:rPr>
        <w:t xml:space="preserve">, având calitatea de ___________________ </w:t>
      </w:r>
      <w:r w:rsidRPr="00327B14">
        <w:rPr>
          <w:rFonts w:asciiTheme="majorHAnsi" w:hAnsiTheme="majorHAnsi" w:cstheme="majorBidi"/>
          <w:i/>
          <w:sz w:val="25"/>
          <w:szCs w:val="25"/>
          <w:lang w:val="ro-RO"/>
        </w:rPr>
        <w:t xml:space="preserve">(se precizează calitatea operatorului economic care completează </w:t>
      </w:r>
      <w:proofErr w:type="spellStart"/>
      <w:r w:rsidRPr="00327B14">
        <w:rPr>
          <w:rFonts w:asciiTheme="majorHAnsi" w:hAnsiTheme="majorHAnsi" w:cstheme="majorBidi"/>
          <w:i/>
          <w:sz w:val="25"/>
          <w:szCs w:val="25"/>
          <w:lang w:val="ro-RO"/>
        </w:rPr>
        <w:t>declaraţia</w:t>
      </w:r>
      <w:proofErr w:type="spellEnd"/>
      <w:r w:rsidRPr="00327B14">
        <w:rPr>
          <w:rFonts w:asciiTheme="majorHAnsi" w:hAnsiTheme="majorHAnsi" w:cstheme="majorBidi"/>
          <w:i/>
          <w:sz w:val="25"/>
          <w:szCs w:val="25"/>
          <w:lang w:val="ro-RO"/>
        </w:rPr>
        <w:t xml:space="preserve"> în raport cu participarea la procedura de atribuire)</w:t>
      </w:r>
      <w:r w:rsidRPr="00327B14">
        <w:rPr>
          <w:rFonts w:asciiTheme="majorHAnsi" w:hAnsiTheme="majorHAnsi" w:cstheme="majorBidi"/>
          <w:sz w:val="25"/>
          <w:szCs w:val="25"/>
          <w:lang w:val="ro-RO"/>
        </w:rPr>
        <w:t xml:space="preserve"> la procedura de _________________________________ </w:t>
      </w:r>
      <w:r w:rsidRPr="00327B14">
        <w:rPr>
          <w:rFonts w:asciiTheme="majorHAnsi" w:hAnsiTheme="majorHAnsi" w:cstheme="majorBidi"/>
          <w:i/>
          <w:sz w:val="25"/>
          <w:szCs w:val="25"/>
          <w:lang w:val="ro-RO"/>
        </w:rPr>
        <w:t>(tipul procedurii)</w:t>
      </w:r>
      <w:r w:rsidRPr="00327B14">
        <w:rPr>
          <w:rFonts w:asciiTheme="majorHAnsi" w:hAnsiTheme="majorHAnsi" w:cstheme="majorBidi"/>
          <w:sz w:val="25"/>
          <w:szCs w:val="25"/>
          <w:lang w:val="ro-RO"/>
        </w:rPr>
        <w:t xml:space="preserve"> pentru </w:t>
      </w:r>
      <w:proofErr w:type="spellStart"/>
      <w:r w:rsidRPr="00327B14">
        <w:rPr>
          <w:rFonts w:asciiTheme="majorHAnsi" w:hAnsiTheme="majorHAnsi" w:cstheme="majorBidi"/>
          <w:sz w:val="25"/>
          <w:szCs w:val="25"/>
          <w:lang w:val="ro-RO"/>
        </w:rPr>
        <w:t>achiziţia</w:t>
      </w:r>
      <w:proofErr w:type="spellEnd"/>
      <w:r w:rsidRPr="00327B14">
        <w:rPr>
          <w:rFonts w:asciiTheme="majorHAnsi" w:hAnsiTheme="majorHAnsi" w:cstheme="majorBidi"/>
          <w:sz w:val="25"/>
          <w:szCs w:val="25"/>
          <w:lang w:val="ro-RO"/>
        </w:rPr>
        <w:t xml:space="preserve"> de ________________________________ </w:t>
      </w:r>
      <w:r w:rsidRPr="00327B14">
        <w:rPr>
          <w:rFonts w:asciiTheme="majorHAnsi" w:hAnsiTheme="majorHAnsi" w:cstheme="majorBidi"/>
          <w:i/>
          <w:sz w:val="25"/>
          <w:szCs w:val="25"/>
          <w:lang w:val="ro-RO"/>
        </w:rPr>
        <w:t>(denumirea contractului)</w:t>
      </w:r>
      <w:r w:rsidRPr="00327B14">
        <w:rPr>
          <w:rFonts w:asciiTheme="majorHAnsi" w:hAnsiTheme="majorHAnsi" w:cstheme="majorBidi"/>
          <w:sz w:val="25"/>
          <w:szCs w:val="25"/>
          <w:lang w:val="ro-RO"/>
        </w:rPr>
        <w:t xml:space="preserve">, cu termen de depunere a ofertelor la data de _______________________, organizată de ________________________ </w:t>
      </w:r>
      <w:r w:rsidRPr="00327B14">
        <w:rPr>
          <w:rFonts w:asciiTheme="majorHAnsi" w:hAnsiTheme="majorHAnsi" w:cstheme="majorBidi"/>
          <w:i/>
          <w:sz w:val="25"/>
          <w:szCs w:val="25"/>
          <w:lang w:val="ro-RO"/>
        </w:rPr>
        <w:t xml:space="preserve">(denumirea </w:t>
      </w:r>
      <w:proofErr w:type="spellStart"/>
      <w:r w:rsidRPr="00327B14">
        <w:rPr>
          <w:rFonts w:asciiTheme="majorHAnsi" w:hAnsiTheme="majorHAnsi" w:cstheme="majorBidi"/>
          <w:i/>
          <w:sz w:val="25"/>
          <w:szCs w:val="25"/>
          <w:lang w:val="ro-RO"/>
        </w:rPr>
        <w:t>autorităţii</w:t>
      </w:r>
      <w:proofErr w:type="spellEnd"/>
      <w:r w:rsidRPr="00327B14">
        <w:rPr>
          <w:rFonts w:asciiTheme="majorHAnsi" w:hAnsiTheme="majorHAnsi" w:cstheme="majorBidi"/>
          <w:i/>
          <w:sz w:val="25"/>
          <w:szCs w:val="25"/>
          <w:lang w:val="ro-RO"/>
        </w:rPr>
        <w:t xml:space="preserve"> contractante)</w:t>
      </w:r>
      <w:r w:rsidRPr="00327B14">
        <w:rPr>
          <w:rFonts w:asciiTheme="majorHAnsi" w:hAnsiTheme="majorHAnsi" w:cstheme="majorBidi"/>
          <w:sz w:val="25"/>
          <w:szCs w:val="25"/>
          <w:lang w:val="ro-RO"/>
        </w:rPr>
        <w:t xml:space="preserve">, declar pe proprie răspundere, sub </w:t>
      </w:r>
      <w:proofErr w:type="spellStart"/>
      <w:r w:rsidRPr="00327B14">
        <w:rPr>
          <w:rFonts w:asciiTheme="majorHAnsi" w:hAnsiTheme="majorHAnsi" w:cstheme="majorBidi"/>
          <w:sz w:val="25"/>
          <w:szCs w:val="25"/>
          <w:lang w:val="ro-RO"/>
        </w:rPr>
        <w:t>sancţiunea</w:t>
      </w:r>
      <w:proofErr w:type="spellEnd"/>
      <w:r w:rsidRPr="00327B14">
        <w:rPr>
          <w:rFonts w:asciiTheme="majorHAnsi" w:hAnsiTheme="majorHAnsi" w:cstheme="majorBidi"/>
          <w:sz w:val="25"/>
          <w:szCs w:val="25"/>
          <w:lang w:val="ro-RO"/>
        </w:rPr>
        <w:t xml:space="preserve"> excluderii din procedură </w:t>
      </w:r>
      <w:proofErr w:type="spellStart"/>
      <w:r w:rsidRPr="00327B14">
        <w:rPr>
          <w:rFonts w:asciiTheme="majorHAnsi" w:hAnsiTheme="majorHAnsi" w:cstheme="majorBidi"/>
          <w:sz w:val="25"/>
          <w:szCs w:val="25"/>
          <w:lang w:val="ro-RO"/>
        </w:rPr>
        <w:t>şi</w:t>
      </w:r>
      <w:proofErr w:type="spellEnd"/>
      <w:r w:rsidRPr="00327B14">
        <w:rPr>
          <w:rFonts w:asciiTheme="majorHAnsi" w:hAnsiTheme="majorHAnsi" w:cstheme="majorBidi"/>
          <w:sz w:val="25"/>
          <w:szCs w:val="25"/>
          <w:lang w:val="ro-RO"/>
        </w:rPr>
        <w:t xml:space="preserve"> a </w:t>
      </w:r>
      <w:proofErr w:type="spellStart"/>
      <w:r w:rsidRPr="00327B14">
        <w:rPr>
          <w:rFonts w:asciiTheme="majorHAnsi" w:hAnsiTheme="majorHAnsi" w:cstheme="majorBidi"/>
          <w:sz w:val="25"/>
          <w:szCs w:val="25"/>
          <w:lang w:val="ro-RO"/>
        </w:rPr>
        <w:t>sancţiunilor</w:t>
      </w:r>
      <w:proofErr w:type="spellEnd"/>
      <w:r w:rsidRPr="00327B14">
        <w:rPr>
          <w:rFonts w:asciiTheme="majorHAnsi" w:hAnsiTheme="majorHAnsi" w:cstheme="majorBidi"/>
          <w:sz w:val="25"/>
          <w:szCs w:val="25"/>
          <w:lang w:val="ro-RO"/>
        </w:rPr>
        <w:t xml:space="preserve"> aplicate faptei de fals în acte publice, că datele prezentate mai jos sunt reale.</w:t>
      </w:r>
    </w:p>
    <w:p w14:paraId="20C479E7" w14:textId="77777777" w:rsidR="003405AB" w:rsidRPr="00327B14" w:rsidRDefault="003405AB" w:rsidP="003405AB">
      <w:pPr>
        <w:jc w:val="both"/>
        <w:rPr>
          <w:rFonts w:asciiTheme="majorHAnsi" w:hAnsiTheme="majorHAnsi" w:cstheme="majorBidi"/>
          <w:noProof/>
          <w:sz w:val="25"/>
          <w:szCs w:val="25"/>
        </w:rPr>
      </w:pPr>
      <w:r w:rsidRPr="00327B14">
        <w:rPr>
          <w:rFonts w:asciiTheme="majorHAnsi" w:hAnsiTheme="majorHAnsi" w:cstheme="majorBidi"/>
          <w:noProof/>
          <w:sz w:val="25"/>
          <w:szCs w:val="25"/>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2C85439F" w14:textId="77777777" w:rsidR="003405AB" w:rsidRPr="00327B14" w:rsidRDefault="003405AB" w:rsidP="003405AB">
      <w:pPr>
        <w:jc w:val="both"/>
        <w:rPr>
          <w:rFonts w:asciiTheme="majorHAnsi" w:hAnsiTheme="majorHAnsi" w:cstheme="majorBidi"/>
          <w:noProof/>
          <w:sz w:val="25"/>
          <w:szCs w:val="25"/>
        </w:rPr>
      </w:pPr>
      <w:r w:rsidRPr="00327B14">
        <w:rPr>
          <w:rFonts w:asciiTheme="majorHAnsi" w:hAnsiTheme="majorHAnsi" w:cstheme="majorBidi"/>
          <w:noProof/>
          <w:sz w:val="25"/>
          <w:szCs w:val="25"/>
        </w:rPr>
        <w:t xml:space="preserve">Subsemnatul autorizez prin prezenta orice instituţie, societate comercială, bancă, alte persoane juridice să furnizeze informaţii reprezentanţilor autorizaţi ai autorităţii contractante  </w:t>
      </w:r>
      <w:r w:rsidRPr="00327B14">
        <w:rPr>
          <w:rFonts w:asciiTheme="majorHAnsi" w:hAnsiTheme="majorHAnsi" w:cstheme="majorBidi"/>
          <w:b/>
          <w:noProof/>
          <w:sz w:val="25"/>
          <w:szCs w:val="25"/>
        </w:rPr>
        <w:t>……………………….</w:t>
      </w:r>
      <w:r w:rsidRPr="00327B14">
        <w:rPr>
          <w:rFonts w:asciiTheme="majorHAnsi" w:hAnsiTheme="majorHAnsi" w:cstheme="majorBidi"/>
          <w:noProof/>
          <w:sz w:val="25"/>
          <w:szCs w:val="25"/>
        </w:rPr>
        <w:t xml:space="preserve"> cu privire la orice aspect tehnic şi financiar în legatura cu activitatea noastra.</w:t>
      </w:r>
    </w:p>
    <w:p w14:paraId="0F800727" w14:textId="77777777" w:rsidR="003405AB" w:rsidRPr="00327B14" w:rsidRDefault="003405AB" w:rsidP="003405AB">
      <w:pPr>
        <w:jc w:val="both"/>
        <w:rPr>
          <w:rFonts w:asciiTheme="majorHAnsi" w:hAnsiTheme="majorHAnsi" w:cstheme="majorBidi"/>
          <w:noProof/>
          <w:sz w:val="25"/>
          <w:szCs w:val="25"/>
        </w:rPr>
      </w:pPr>
      <w:r w:rsidRPr="00327B14">
        <w:rPr>
          <w:rFonts w:asciiTheme="majorHAnsi" w:hAnsiTheme="majorHAnsi" w:cstheme="majorBidi"/>
          <w:noProof/>
          <w:sz w:val="25"/>
          <w:szCs w:val="25"/>
        </w:rPr>
        <w:t>Prezenta declaraţie este valabilă până la data de _________________________________(se precizează data expirării perioadei de valabilitate a ofertei</w:t>
      </w:r>
    </w:p>
    <w:p w14:paraId="3D9F1538" w14:textId="77777777" w:rsidR="003405AB" w:rsidRPr="00327B14" w:rsidRDefault="003405AB" w:rsidP="003405AB">
      <w:pPr>
        <w:jc w:val="both"/>
        <w:rPr>
          <w:rFonts w:asciiTheme="majorHAnsi" w:hAnsiTheme="majorHAnsi" w:cstheme="majorBidi"/>
          <w:noProof/>
          <w:sz w:val="25"/>
          <w:szCs w:val="25"/>
        </w:rPr>
      </w:pPr>
    </w:p>
    <w:p w14:paraId="1AFDEC13" w14:textId="77777777" w:rsidR="003405AB" w:rsidRPr="00327B14" w:rsidRDefault="003405AB" w:rsidP="003405AB">
      <w:pPr>
        <w:jc w:val="both"/>
        <w:rPr>
          <w:rFonts w:asciiTheme="majorHAnsi" w:hAnsiTheme="majorHAnsi" w:cstheme="majorBidi"/>
          <w:noProof/>
          <w:sz w:val="25"/>
          <w:szCs w:val="25"/>
        </w:rPr>
      </w:pPr>
    </w:p>
    <w:p w14:paraId="1A564981" w14:textId="77777777" w:rsidR="003405AB" w:rsidRPr="00327B14" w:rsidRDefault="003405AB" w:rsidP="003405AB">
      <w:pPr>
        <w:jc w:val="both"/>
        <w:rPr>
          <w:rFonts w:asciiTheme="majorHAnsi" w:hAnsiTheme="majorHAnsi" w:cstheme="majorBidi"/>
          <w:noProof/>
          <w:sz w:val="25"/>
          <w:szCs w:val="25"/>
        </w:rPr>
      </w:pPr>
      <w:r w:rsidRPr="00327B14">
        <w:rPr>
          <w:rFonts w:asciiTheme="majorHAnsi" w:hAnsiTheme="majorHAnsi" w:cstheme="majorBidi"/>
          <w:noProof/>
          <w:sz w:val="25"/>
          <w:szCs w:val="25"/>
        </w:rPr>
        <w:t>(Numele şi Prenumele persoanei care semnează documentul)............................., în calitate de ......................, legal autorizat să semnez oferta pentru şi în numele....................... (denumirea/numele ofertantului)</w:t>
      </w:r>
    </w:p>
    <w:p w14:paraId="7B4EA0F8" w14:textId="77777777" w:rsidR="003405AB" w:rsidRPr="00327B14" w:rsidRDefault="003405AB" w:rsidP="003405AB">
      <w:pPr>
        <w:spacing w:before="120" w:after="120"/>
        <w:rPr>
          <w:rFonts w:asciiTheme="majorHAnsi" w:eastAsia="MS Mincho" w:hAnsiTheme="majorHAnsi" w:cstheme="majorBidi"/>
          <w:sz w:val="25"/>
          <w:szCs w:val="25"/>
        </w:rPr>
      </w:pPr>
    </w:p>
    <w:p w14:paraId="12823266" w14:textId="77777777" w:rsidR="003405AB" w:rsidRPr="00327B14" w:rsidRDefault="003405AB" w:rsidP="003405AB">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Data completării ................................ </w:t>
      </w:r>
    </w:p>
    <w:p w14:paraId="27D4208A" w14:textId="77777777" w:rsidR="003405AB" w:rsidRPr="00327B14" w:rsidRDefault="003405AB" w:rsidP="003405AB">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0FF10B6D" w14:textId="77777777" w:rsidR="003405AB" w:rsidRPr="00327B14" w:rsidRDefault="003405AB" w:rsidP="003405AB">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2D501E67" w14:textId="77777777" w:rsidR="003405AB" w:rsidRPr="00327B14" w:rsidRDefault="003405AB" w:rsidP="003405AB">
      <w:pPr>
        <w:spacing w:before="120" w:after="120"/>
        <w:jc w:val="both"/>
        <w:rPr>
          <w:rFonts w:asciiTheme="majorHAnsi" w:hAnsiTheme="majorHAnsi" w:cstheme="majorBidi"/>
          <w:i/>
          <w:sz w:val="25"/>
          <w:szCs w:val="25"/>
        </w:rPr>
        <w:sectPr w:rsidR="003405AB" w:rsidRPr="00327B14" w:rsidSect="003405AB">
          <w:headerReference w:type="default" r:id="rId7"/>
          <w:footerReference w:type="even" r:id="rId8"/>
          <w:footerReference w:type="default" r:id="rId9"/>
          <w:headerReference w:type="first" r:id="rId10"/>
          <w:footerReference w:type="first" r:id="rId11"/>
          <w:pgSz w:w="11907" w:h="16840" w:code="9"/>
          <w:pgMar w:top="1134" w:right="1134" w:bottom="993" w:left="1361" w:header="284" w:footer="284" w:gutter="289"/>
          <w:cols w:space="720"/>
          <w:titlePg/>
          <w:docGrid w:linePitch="360"/>
        </w:sectPr>
      </w:pPr>
      <w:r w:rsidRPr="00327B14">
        <w:rPr>
          <w:rFonts w:asciiTheme="majorHAnsi" w:hAnsiTheme="majorHAnsi" w:cstheme="majorBidi"/>
          <w:i/>
          <w:sz w:val="25"/>
          <w:szCs w:val="25"/>
        </w:rPr>
        <w:t xml:space="preserve"> </w:t>
      </w:r>
    </w:p>
    <w:tbl>
      <w:tblPr>
        <w:tblpPr w:leftFromText="180" w:rightFromText="180" w:vertAnchor="text" w:horzAnchor="margin" w:tblpXSpec="center" w:tblpY="616"/>
        <w:tblW w:w="10377" w:type="dxa"/>
        <w:tblLayout w:type="fixed"/>
        <w:tblCellMar>
          <w:left w:w="0" w:type="dxa"/>
          <w:right w:w="0" w:type="dxa"/>
        </w:tblCellMar>
        <w:tblLook w:val="0000" w:firstRow="0" w:lastRow="0" w:firstColumn="0" w:lastColumn="0" w:noHBand="0" w:noVBand="0"/>
      </w:tblPr>
      <w:tblGrid>
        <w:gridCol w:w="495"/>
        <w:gridCol w:w="1241"/>
        <w:gridCol w:w="1455"/>
        <w:gridCol w:w="1262"/>
        <w:gridCol w:w="1071"/>
        <w:gridCol w:w="1650"/>
        <w:gridCol w:w="3203"/>
      </w:tblGrid>
      <w:tr w:rsidR="003405AB" w:rsidRPr="00327B14" w14:paraId="48D4B0ED" w14:textId="77777777" w:rsidTr="005F67AD">
        <w:trPr>
          <w:trHeight w:val="904"/>
        </w:trPr>
        <w:tc>
          <w:tcPr>
            <w:tcW w:w="495" w:type="dxa"/>
            <w:tcBorders>
              <w:top w:val="single" w:sz="4" w:space="0" w:color="000000"/>
              <w:left w:val="single" w:sz="4" w:space="0" w:color="000000"/>
              <w:bottom w:val="single" w:sz="4" w:space="0" w:color="000000"/>
            </w:tcBorders>
            <w:vAlign w:val="center"/>
          </w:tcPr>
          <w:p w14:paraId="470E980B" w14:textId="77777777" w:rsidR="003405AB" w:rsidRPr="00327B14" w:rsidRDefault="003405AB" w:rsidP="005F67AD">
            <w:pPr>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lastRenderedPageBreak/>
              <w:t>Nr. crt.</w:t>
            </w:r>
          </w:p>
        </w:tc>
        <w:tc>
          <w:tcPr>
            <w:tcW w:w="1241" w:type="dxa"/>
            <w:tcBorders>
              <w:top w:val="single" w:sz="4" w:space="0" w:color="000000"/>
              <w:left w:val="single" w:sz="4" w:space="0" w:color="000000"/>
              <w:bottom w:val="single" w:sz="4" w:space="0" w:color="000000"/>
            </w:tcBorders>
            <w:vAlign w:val="center"/>
          </w:tcPr>
          <w:p w14:paraId="15EBB4D7" w14:textId="77777777" w:rsidR="003405AB" w:rsidRPr="00327B14" w:rsidRDefault="003405AB" w:rsidP="005F67AD">
            <w:pPr>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Obiectul contractului</w:t>
            </w:r>
          </w:p>
        </w:tc>
        <w:tc>
          <w:tcPr>
            <w:tcW w:w="1455" w:type="dxa"/>
            <w:tcBorders>
              <w:top w:val="single" w:sz="4" w:space="0" w:color="000000"/>
              <w:left w:val="single" w:sz="4" w:space="0" w:color="000000"/>
              <w:bottom w:val="single" w:sz="4" w:space="0" w:color="000000"/>
            </w:tcBorders>
            <w:vAlign w:val="center"/>
          </w:tcPr>
          <w:p w14:paraId="0E856397" w14:textId="77777777" w:rsidR="003405AB" w:rsidRPr="00327B14" w:rsidRDefault="003405AB" w:rsidP="005F67AD">
            <w:pPr>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Beneficiar</w:t>
            </w:r>
          </w:p>
          <w:p w14:paraId="2E4A5646" w14:textId="77777777" w:rsidR="003405AB" w:rsidRPr="00327B14" w:rsidRDefault="003405AB" w:rsidP="005F67AD">
            <w:pPr>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(numele si adresa completă)</w:t>
            </w:r>
          </w:p>
        </w:tc>
        <w:tc>
          <w:tcPr>
            <w:tcW w:w="1262" w:type="dxa"/>
            <w:tcBorders>
              <w:top w:val="single" w:sz="4" w:space="0" w:color="000000"/>
              <w:left w:val="single" w:sz="4" w:space="0" w:color="000000"/>
              <w:bottom w:val="single" w:sz="4" w:space="0" w:color="000000"/>
            </w:tcBorders>
            <w:vAlign w:val="center"/>
          </w:tcPr>
          <w:p w14:paraId="74DC7AAB" w14:textId="77777777" w:rsidR="003405AB" w:rsidRPr="00327B14" w:rsidRDefault="003405AB" w:rsidP="005F67AD">
            <w:pPr>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Calitatea prestatorului *</w:t>
            </w:r>
          </w:p>
        </w:tc>
        <w:tc>
          <w:tcPr>
            <w:tcW w:w="1071" w:type="dxa"/>
            <w:tcBorders>
              <w:top w:val="single" w:sz="4" w:space="0" w:color="000000"/>
              <w:left w:val="single" w:sz="4" w:space="0" w:color="000000"/>
              <w:bottom w:val="single" w:sz="4" w:space="0" w:color="000000"/>
            </w:tcBorders>
            <w:vAlign w:val="center"/>
          </w:tcPr>
          <w:p w14:paraId="495AD7A6" w14:textId="77777777" w:rsidR="003405AB" w:rsidRPr="00327B14" w:rsidRDefault="003405AB" w:rsidP="005F67AD">
            <w:pPr>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Procentul din contract îndeplinit de prestator (%)</w:t>
            </w:r>
          </w:p>
        </w:tc>
        <w:tc>
          <w:tcPr>
            <w:tcW w:w="1650" w:type="dxa"/>
            <w:tcBorders>
              <w:top w:val="single" w:sz="4" w:space="0" w:color="000000"/>
              <w:left w:val="single" w:sz="4" w:space="0" w:color="000000"/>
              <w:bottom w:val="single" w:sz="4" w:space="0" w:color="000000"/>
            </w:tcBorders>
            <w:vAlign w:val="center"/>
          </w:tcPr>
          <w:p w14:paraId="3D0FD9F1" w14:textId="77777777" w:rsidR="003405AB" w:rsidRPr="00327B14" w:rsidRDefault="003405AB" w:rsidP="005F67AD">
            <w:pPr>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 xml:space="preserve">Perioada derulării contractului </w:t>
            </w:r>
          </w:p>
        </w:tc>
        <w:tc>
          <w:tcPr>
            <w:tcW w:w="3203" w:type="dxa"/>
            <w:tcBorders>
              <w:top w:val="single" w:sz="4" w:space="0" w:color="000000"/>
              <w:left w:val="single" w:sz="4" w:space="0" w:color="000000"/>
              <w:bottom w:val="single" w:sz="4" w:space="0" w:color="000000"/>
              <w:right w:val="single" w:sz="4" w:space="0" w:color="000000"/>
            </w:tcBorders>
            <w:vAlign w:val="center"/>
          </w:tcPr>
          <w:p w14:paraId="2428B5D7" w14:textId="77777777" w:rsidR="003405AB" w:rsidRPr="00327B14" w:rsidRDefault="003405AB" w:rsidP="005F67AD">
            <w:pPr>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Scurtă descriere a serviciilor prestate **</w:t>
            </w:r>
          </w:p>
        </w:tc>
      </w:tr>
      <w:tr w:rsidR="003405AB" w:rsidRPr="00327B14" w14:paraId="3D422D69" w14:textId="77777777" w:rsidTr="005F67AD">
        <w:trPr>
          <w:trHeight w:val="233"/>
        </w:trPr>
        <w:tc>
          <w:tcPr>
            <w:tcW w:w="495" w:type="dxa"/>
            <w:tcBorders>
              <w:top w:val="single" w:sz="4" w:space="0" w:color="000000"/>
              <w:left w:val="single" w:sz="4" w:space="0" w:color="000000"/>
              <w:bottom w:val="single" w:sz="4" w:space="0" w:color="000000"/>
            </w:tcBorders>
          </w:tcPr>
          <w:p w14:paraId="22945A4D" w14:textId="77777777" w:rsidR="003405AB" w:rsidRPr="00327B14" w:rsidRDefault="003405AB" w:rsidP="005F67AD">
            <w:pPr>
              <w:snapToGrid w:val="0"/>
              <w:spacing w:line="276" w:lineRule="auto"/>
              <w:rPr>
                <w:rFonts w:asciiTheme="majorHAnsi" w:hAnsiTheme="majorHAnsi" w:cstheme="majorBidi"/>
                <w:b/>
                <w:sz w:val="25"/>
                <w:szCs w:val="25"/>
                <w:lang w:eastAsia="en-US"/>
              </w:rPr>
            </w:pPr>
          </w:p>
        </w:tc>
        <w:tc>
          <w:tcPr>
            <w:tcW w:w="1241" w:type="dxa"/>
            <w:tcBorders>
              <w:top w:val="single" w:sz="4" w:space="0" w:color="000000"/>
              <w:left w:val="single" w:sz="4" w:space="0" w:color="000000"/>
              <w:bottom w:val="single" w:sz="4" w:space="0" w:color="000000"/>
            </w:tcBorders>
          </w:tcPr>
          <w:p w14:paraId="30590C86"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455" w:type="dxa"/>
            <w:tcBorders>
              <w:top w:val="single" w:sz="4" w:space="0" w:color="000000"/>
              <w:left w:val="single" w:sz="4" w:space="0" w:color="000000"/>
              <w:bottom w:val="single" w:sz="4" w:space="0" w:color="000000"/>
            </w:tcBorders>
          </w:tcPr>
          <w:p w14:paraId="63422E45"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62" w:type="dxa"/>
            <w:tcBorders>
              <w:top w:val="single" w:sz="4" w:space="0" w:color="000000"/>
              <w:left w:val="single" w:sz="4" w:space="0" w:color="000000"/>
              <w:bottom w:val="single" w:sz="4" w:space="0" w:color="000000"/>
            </w:tcBorders>
          </w:tcPr>
          <w:p w14:paraId="7CF5F2BE"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071" w:type="dxa"/>
            <w:tcBorders>
              <w:top w:val="single" w:sz="4" w:space="0" w:color="000000"/>
              <w:left w:val="single" w:sz="4" w:space="0" w:color="000000"/>
              <w:bottom w:val="single" w:sz="4" w:space="0" w:color="000000"/>
            </w:tcBorders>
          </w:tcPr>
          <w:p w14:paraId="026E4F86"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650" w:type="dxa"/>
            <w:tcBorders>
              <w:top w:val="single" w:sz="4" w:space="0" w:color="000000"/>
              <w:left w:val="single" w:sz="4" w:space="0" w:color="000000"/>
              <w:bottom w:val="single" w:sz="4" w:space="0" w:color="000000"/>
            </w:tcBorders>
          </w:tcPr>
          <w:p w14:paraId="5CED7BC1"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3203" w:type="dxa"/>
            <w:tcBorders>
              <w:top w:val="single" w:sz="4" w:space="0" w:color="000000"/>
              <w:left w:val="single" w:sz="4" w:space="0" w:color="000000"/>
              <w:bottom w:val="single" w:sz="4" w:space="0" w:color="000000"/>
              <w:right w:val="single" w:sz="4" w:space="0" w:color="000000"/>
            </w:tcBorders>
          </w:tcPr>
          <w:p w14:paraId="1DB17E2C"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r>
      <w:tr w:rsidR="003405AB" w:rsidRPr="00327B14" w14:paraId="0EB4223B" w14:textId="77777777" w:rsidTr="005F67AD">
        <w:trPr>
          <w:trHeight w:val="233"/>
        </w:trPr>
        <w:tc>
          <w:tcPr>
            <w:tcW w:w="495" w:type="dxa"/>
            <w:tcBorders>
              <w:top w:val="single" w:sz="4" w:space="0" w:color="000000"/>
              <w:left w:val="single" w:sz="4" w:space="0" w:color="000000"/>
              <w:bottom w:val="single" w:sz="4" w:space="0" w:color="000000"/>
            </w:tcBorders>
          </w:tcPr>
          <w:p w14:paraId="2ED4DD4D"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41" w:type="dxa"/>
            <w:tcBorders>
              <w:top w:val="single" w:sz="4" w:space="0" w:color="000000"/>
              <w:left w:val="single" w:sz="4" w:space="0" w:color="000000"/>
              <w:bottom w:val="single" w:sz="4" w:space="0" w:color="000000"/>
            </w:tcBorders>
          </w:tcPr>
          <w:p w14:paraId="373AA9BE"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455" w:type="dxa"/>
            <w:tcBorders>
              <w:top w:val="single" w:sz="4" w:space="0" w:color="000000"/>
              <w:left w:val="single" w:sz="4" w:space="0" w:color="000000"/>
              <w:bottom w:val="single" w:sz="4" w:space="0" w:color="000000"/>
            </w:tcBorders>
          </w:tcPr>
          <w:p w14:paraId="608E9E89"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62" w:type="dxa"/>
            <w:tcBorders>
              <w:top w:val="single" w:sz="4" w:space="0" w:color="000000"/>
              <w:left w:val="single" w:sz="4" w:space="0" w:color="000000"/>
              <w:bottom w:val="single" w:sz="4" w:space="0" w:color="000000"/>
            </w:tcBorders>
          </w:tcPr>
          <w:p w14:paraId="5A64D6AB"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071" w:type="dxa"/>
            <w:tcBorders>
              <w:top w:val="single" w:sz="4" w:space="0" w:color="000000"/>
              <w:left w:val="single" w:sz="4" w:space="0" w:color="000000"/>
              <w:bottom w:val="single" w:sz="4" w:space="0" w:color="000000"/>
            </w:tcBorders>
          </w:tcPr>
          <w:p w14:paraId="698C4359"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650" w:type="dxa"/>
            <w:tcBorders>
              <w:top w:val="single" w:sz="4" w:space="0" w:color="000000"/>
              <w:left w:val="single" w:sz="4" w:space="0" w:color="000000"/>
              <w:bottom w:val="single" w:sz="4" w:space="0" w:color="000000"/>
            </w:tcBorders>
          </w:tcPr>
          <w:p w14:paraId="45009662"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3203" w:type="dxa"/>
            <w:tcBorders>
              <w:top w:val="single" w:sz="4" w:space="0" w:color="000000"/>
              <w:left w:val="single" w:sz="4" w:space="0" w:color="000000"/>
              <w:bottom w:val="single" w:sz="4" w:space="0" w:color="000000"/>
              <w:right w:val="single" w:sz="4" w:space="0" w:color="000000"/>
            </w:tcBorders>
          </w:tcPr>
          <w:p w14:paraId="4295FA67"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r>
      <w:tr w:rsidR="003405AB" w:rsidRPr="00327B14" w14:paraId="76011421" w14:textId="77777777" w:rsidTr="005F67AD">
        <w:trPr>
          <w:trHeight w:val="233"/>
        </w:trPr>
        <w:tc>
          <w:tcPr>
            <w:tcW w:w="495" w:type="dxa"/>
            <w:tcBorders>
              <w:top w:val="single" w:sz="4" w:space="0" w:color="000000"/>
              <w:left w:val="single" w:sz="4" w:space="0" w:color="000000"/>
              <w:bottom w:val="single" w:sz="4" w:space="0" w:color="000000"/>
            </w:tcBorders>
          </w:tcPr>
          <w:p w14:paraId="2F91D89F"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41" w:type="dxa"/>
            <w:tcBorders>
              <w:top w:val="single" w:sz="4" w:space="0" w:color="000000"/>
              <w:left w:val="single" w:sz="4" w:space="0" w:color="000000"/>
              <w:bottom w:val="single" w:sz="4" w:space="0" w:color="000000"/>
            </w:tcBorders>
          </w:tcPr>
          <w:p w14:paraId="09302588"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455" w:type="dxa"/>
            <w:tcBorders>
              <w:top w:val="single" w:sz="4" w:space="0" w:color="000000"/>
              <w:left w:val="single" w:sz="4" w:space="0" w:color="000000"/>
              <w:bottom w:val="single" w:sz="4" w:space="0" w:color="000000"/>
            </w:tcBorders>
          </w:tcPr>
          <w:p w14:paraId="171C76C0"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62" w:type="dxa"/>
            <w:tcBorders>
              <w:top w:val="single" w:sz="4" w:space="0" w:color="000000"/>
              <w:left w:val="single" w:sz="4" w:space="0" w:color="000000"/>
              <w:bottom w:val="single" w:sz="4" w:space="0" w:color="000000"/>
            </w:tcBorders>
          </w:tcPr>
          <w:p w14:paraId="3A045AE6"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071" w:type="dxa"/>
            <w:tcBorders>
              <w:top w:val="single" w:sz="4" w:space="0" w:color="000000"/>
              <w:left w:val="single" w:sz="4" w:space="0" w:color="000000"/>
              <w:bottom w:val="single" w:sz="4" w:space="0" w:color="000000"/>
            </w:tcBorders>
          </w:tcPr>
          <w:p w14:paraId="541FF767"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650" w:type="dxa"/>
            <w:tcBorders>
              <w:top w:val="single" w:sz="4" w:space="0" w:color="000000"/>
              <w:left w:val="single" w:sz="4" w:space="0" w:color="000000"/>
              <w:bottom w:val="single" w:sz="4" w:space="0" w:color="000000"/>
            </w:tcBorders>
          </w:tcPr>
          <w:p w14:paraId="6963200E"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3203" w:type="dxa"/>
            <w:tcBorders>
              <w:top w:val="single" w:sz="4" w:space="0" w:color="000000"/>
              <w:left w:val="single" w:sz="4" w:space="0" w:color="000000"/>
              <w:bottom w:val="single" w:sz="4" w:space="0" w:color="000000"/>
              <w:right w:val="single" w:sz="4" w:space="0" w:color="000000"/>
            </w:tcBorders>
          </w:tcPr>
          <w:p w14:paraId="1AD199AC"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r>
      <w:tr w:rsidR="003405AB" w:rsidRPr="00327B14" w14:paraId="203B1C15" w14:textId="77777777" w:rsidTr="005F67AD">
        <w:trPr>
          <w:trHeight w:val="244"/>
        </w:trPr>
        <w:tc>
          <w:tcPr>
            <w:tcW w:w="495" w:type="dxa"/>
            <w:tcBorders>
              <w:top w:val="single" w:sz="4" w:space="0" w:color="000000"/>
              <w:left w:val="single" w:sz="4" w:space="0" w:color="000000"/>
              <w:bottom w:val="single" w:sz="4" w:space="0" w:color="000000"/>
            </w:tcBorders>
          </w:tcPr>
          <w:p w14:paraId="226E1C1E"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41" w:type="dxa"/>
            <w:tcBorders>
              <w:top w:val="single" w:sz="4" w:space="0" w:color="000000"/>
              <w:left w:val="single" w:sz="4" w:space="0" w:color="000000"/>
              <w:bottom w:val="single" w:sz="4" w:space="0" w:color="000000"/>
            </w:tcBorders>
          </w:tcPr>
          <w:p w14:paraId="7539748D"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455" w:type="dxa"/>
            <w:tcBorders>
              <w:top w:val="single" w:sz="4" w:space="0" w:color="000000"/>
              <w:left w:val="single" w:sz="4" w:space="0" w:color="000000"/>
              <w:bottom w:val="single" w:sz="4" w:space="0" w:color="000000"/>
            </w:tcBorders>
          </w:tcPr>
          <w:p w14:paraId="38393444"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62" w:type="dxa"/>
            <w:tcBorders>
              <w:top w:val="single" w:sz="4" w:space="0" w:color="000000"/>
              <w:left w:val="single" w:sz="4" w:space="0" w:color="000000"/>
              <w:bottom w:val="single" w:sz="4" w:space="0" w:color="000000"/>
            </w:tcBorders>
          </w:tcPr>
          <w:p w14:paraId="0596F60A"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071" w:type="dxa"/>
            <w:tcBorders>
              <w:top w:val="single" w:sz="4" w:space="0" w:color="000000"/>
              <w:left w:val="single" w:sz="4" w:space="0" w:color="000000"/>
              <w:bottom w:val="single" w:sz="4" w:space="0" w:color="000000"/>
            </w:tcBorders>
          </w:tcPr>
          <w:p w14:paraId="0B698F3D"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650" w:type="dxa"/>
            <w:tcBorders>
              <w:top w:val="single" w:sz="4" w:space="0" w:color="000000"/>
              <w:left w:val="single" w:sz="4" w:space="0" w:color="000000"/>
              <w:bottom w:val="single" w:sz="4" w:space="0" w:color="000000"/>
            </w:tcBorders>
          </w:tcPr>
          <w:p w14:paraId="6BA8D413"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3203" w:type="dxa"/>
            <w:tcBorders>
              <w:top w:val="single" w:sz="4" w:space="0" w:color="000000"/>
              <w:left w:val="single" w:sz="4" w:space="0" w:color="000000"/>
              <w:bottom w:val="single" w:sz="4" w:space="0" w:color="000000"/>
              <w:right w:val="single" w:sz="4" w:space="0" w:color="000000"/>
            </w:tcBorders>
          </w:tcPr>
          <w:p w14:paraId="46DCD097"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r>
      <w:tr w:rsidR="003405AB" w:rsidRPr="00327B14" w14:paraId="5E44EF77" w14:textId="77777777" w:rsidTr="005F67AD">
        <w:trPr>
          <w:trHeight w:val="233"/>
        </w:trPr>
        <w:tc>
          <w:tcPr>
            <w:tcW w:w="495" w:type="dxa"/>
            <w:tcBorders>
              <w:top w:val="single" w:sz="4" w:space="0" w:color="000000"/>
              <w:left w:val="single" w:sz="4" w:space="0" w:color="000000"/>
              <w:bottom w:val="single" w:sz="4" w:space="0" w:color="000000"/>
            </w:tcBorders>
          </w:tcPr>
          <w:p w14:paraId="16B10256"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41" w:type="dxa"/>
            <w:tcBorders>
              <w:top w:val="single" w:sz="4" w:space="0" w:color="000000"/>
              <w:left w:val="single" w:sz="4" w:space="0" w:color="000000"/>
              <w:bottom w:val="single" w:sz="4" w:space="0" w:color="000000"/>
            </w:tcBorders>
          </w:tcPr>
          <w:p w14:paraId="1FB35345"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455" w:type="dxa"/>
            <w:tcBorders>
              <w:top w:val="single" w:sz="4" w:space="0" w:color="000000"/>
              <w:left w:val="single" w:sz="4" w:space="0" w:color="000000"/>
              <w:bottom w:val="single" w:sz="4" w:space="0" w:color="000000"/>
            </w:tcBorders>
          </w:tcPr>
          <w:p w14:paraId="3D8E301E"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62" w:type="dxa"/>
            <w:tcBorders>
              <w:top w:val="single" w:sz="4" w:space="0" w:color="000000"/>
              <w:left w:val="single" w:sz="4" w:space="0" w:color="000000"/>
              <w:bottom w:val="single" w:sz="4" w:space="0" w:color="000000"/>
            </w:tcBorders>
          </w:tcPr>
          <w:p w14:paraId="12D8D5A1"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071" w:type="dxa"/>
            <w:tcBorders>
              <w:top w:val="single" w:sz="4" w:space="0" w:color="000000"/>
              <w:left w:val="single" w:sz="4" w:space="0" w:color="000000"/>
              <w:bottom w:val="single" w:sz="4" w:space="0" w:color="000000"/>
            </w:tcBorders>
          </w:tcPr>
          <w:p w14:paraId="23883617"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650" w:type="dxa"/>
            <w:tcBorders>
              <w:top w:val="single" w:sz="4" w:space="0" w:color="000000"/>
              <w:left w:val="single" w:sz="4" w:space="0" w:color="000000"/>
              <w:bottom w:val="single" w:sz="4" w:space="0" w:color="000000"/>
            </w:tcBorders>
          </w:tcPr>
          <w:p w14:paraId="3B8FD777"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3203" w:type="dxa"/>
            <w:tcBorders>
              <w:top w:val="single" w:sz="4" w:space="0" w:color="000000"/>
              <w:left w:val="single" w:sz="4" w:space="0" w:color="000000"/>
              <w:bottom w:val="single" w:sz="4" w:space="0" w:color="000000"/>
              <w:right w:val="single" w:sz="4" w:space="0" w:color="000000"/>
            </w:tcBorders>
          </w:tcPr>
          <w:p w14:paraId="1849B22C"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r>
      <w:tr w:rsidR="003405AB" w:rsidRPr="00327B14" w14:paraId="6985C3C1" w14:textId="77777777" w:rsidTr="005F67AD">
        <w:trPr>
          <w:trHeight w:val="233"/>
        </w:trPr>
        <w:tc>
          <w:tcPr>
            <w:tcW w:w="495" w:type="dxa"/>
            <w:tcBorders>
              <w:top w:val="single" w:sz="4" w:space="0" w:color="000000"/>
              <w:left w:val="single" w:sz="4" w:space="0" w:color="000000"/>
              <w:bottom w:val="single" w:sz="4" w:space="0" w:color="000000"/>
            </w:tcBorders>
          </w:tcPr>
          <w:p w14:paraId="15A38BE3"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41" w:type="dxa"/>
            <w:tcBorders>
              <w:top w:val="single" w:sz="4" w:space="0" w:color="000000"/>
              <w:left w:val="single" w:sz="4" w:space="0" w:color="000000"/>
              <w:bottom w:val="single" w:sz="4" w:space="0" w:color="000000"/>
            </w:tcBorders>
          </w:tcPr>
          <w:p w14:paraId="3E3A4D45"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455" w:type="dxa"/>
            <w:tcBorders>
              <w:top w:val="single" w:sz="4" w:space="0" w:color="000000"/>
              <w:left w:val="single" w:sz="4" w:space="0" w:color="000000"/>
              <w:bottom w:val="single" w:sz="4" w:space="0" w:color="000000"/>
            </w:tcBorders>
          </w:tcPr>
          <w:p w14:paraId="5DB326AF"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62" w:type="dxa"/>
            <w:tcBorders>
              <w:top w:val="single" w:sz="4" w:space="0" w:color="000000"/>
              <w:left w:val="single" w:sz="4" w:space="0" w:color="000000"/>
              <w:bottom w:val="single" w:sz="4" w:space="0" w:color="000000"/>
            </w:tcBorders>
          </w:tcPr>
          <w:p w14:paraId="3CDFE084"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071" w:type="dxa"/>
            <w:tcBorders>
              <w:top w:val="single" w:sz="4" w:space="0" w:color="000000"/>
              <w:left w:val="single" w:sz="4" w:space="0" w:color="000000"/>
              <w:bottom w:val="single" w:sz="4" w:space="0" w:color="000000"/>
            </w:tcBorders>
          </w:tcPr>
          <w:p w14:paraId="73B4F2BB"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650" w:type="dxa"/>
            <w:tcBorders>
              <w:top w:val="single" w:sz="4" w:space="0" w:color="000000"/>
              <w:left w:val="single" w:sz="4" w:space="0" w:color="000000"/>
              <w:bottom w:val="single" w:sz="4" w:space="0" w:color="000000"/>
            </w:tcBorders>
          </w:tcPr>
          <w:p w14:paraId="7FD0D469"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3203" w:type="dxa"/>
            <w:tcBorders>
              <w:top w:val="single" w:sz="4" w:space="0" w:color="000000"/>
              <w:left w:val="single" w:sz="4" w:space="0" w:color="000000"/>
              <w:bottom w:val="single" w:sz="4" w:space="0" w:color="000000"/>
              <w:right w:val="single" w:sz="4" w:space="0" w:color="000000"/>
            </w:tcBorders>
          </w:tcPr>
          <w:p w14:paraId="0971B051"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r>
      <w:tr w:rsidR="003405AB" w:rsidRPr="00327B14" w14:paraId="4B111031" w14:textId="77777777" w:rsidTr="005F67AD">
        <w:trPr>
          <w:trHeight w:val="233"/>
        </w:trPr>
        <w:tc>
          <w:tcPr>
            <w:tcW w:w="495" w:type="dxa"/>
            <w:tcBorders>
              <w:top w:val="single" w:sz="4" w:space="0" w:color="000000"/>
              <w:left w:val="single" w:sz="4" w:space="0" w:color="000000"/>
              <w:bottom w:val="single" w:sz="4" w:space="0" w:color="000000"/>
            </w:tcBorders>
          </w:tcPr>
          <w:p w14:paraId="4BB3A305"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41" w:type="dxa"/>
            <w:tcBorders>
              <w:top w:val="single" w:sz="4" w:space="0" w:color="000000"/>
              <w:left w:val="single" w:sz="4" w:space="0" w:color="000000"/>
              <w:bottom w:val="single" w:sz="4" w:space="0" w:color="000000"/>
            </w:tcBorders>
          </w:tcPr>
          <w:p w14:paraId="4581E3D6"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455" w:type="dxa"/>
            <w:tcBorders>
              <w:top w:val="single" w:sz="4" w:space="0" w:color="000000"/>
              <w:left w:val="single" w:sz="4" w:space="0" w:color="000000"/>
              <w:bottom w:val="single" w:sz="4" w:space="0" w:color="000000"/>
            </w:tcBorders>
          </w:tcPr>
          <w:p w14:paraId="230E6D99"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62" w:type="dxa"/>
            <w:tcBorders>
              <w:top w:val="single" w:sz="4" w:space="0" w:color="000000"/>
              <w:left w:val="single" w:sz="4" w:space="0" w:color="000000"/>
              <w:bottom w:val="single" w:sz="4" w:space="0" w:color="000000"/>
            </w:tcBorders>
          </w:tcPr>
          <w:p w14:paraId="7B8F4CC9"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071" w:type="dxa"/>
            <w:tcBorders>
              <w:top w:val="single" w:sz="4" w:space="0" w:color="000000"/>
              <w:left w:val="single" w:sz="4" w:space="0" w:color="000000"/>
              <w:bottom w:val="single" w:sz="4" w:space="0" w:color="000000"/>
            </w:tcBorders>
          </w:tcPr>
          <w:p w14:paraId="4381C2CA"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650" w:type="dxa"/>
            <w:tcBorders>
              <w:top w:val="single" w:sz="4" w:space="0" w:color="000000"/>
              <w:left w:val="single" w:sz="4" w:space="0" w:color="000000"/>
              <w:bottom w:val="single" w:sz="4" w:space="0" w:color="000000"/>
            </w:tcBorders>
          </w:tcPr>
          <w:p w14:paraId="641A9E51"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3203" w:type="dxa"/>
            <w:tcBorders>
              <w:top w:val="single" w:sz="4" w:space="0" w:color="000000"/>
              <w:left w:val="single" w:sz="4" w:space="0" w:color="000000"/>
              <w:bottom w:val="single" w:sz="4" w:space="0" w:color="000000"/>
              <w:right w:val="single" w:sz="4" w:space="0" w:color="000000"/>
            </w:tcBorders>
          </w:tcPr>
          <w:p w14:paraId="6C386895"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r>
      <w:tr w:rsidR="003405AB" w:rsidRPr="00327B14" w14:paraId="1F2C46CC" w14:textId="77777777" w:rsidTr="005F67AD">
        <w:trPr>
          <w:trHeight w:val="233"/>
        </w:trPr>
        <w:tc>
          <w:tcPr>
            <w:tcW w:w="495" w:type="dxa"/>
            <w:tcBorders>
              <w:top w:val="single" w:sz="4" w:space="0" w:color="000000"/>
              <w:left w:val="single" w:sz="4" w:space="0" w:color="000000"/>
              <w:bottom w:val="single" w:sz="4" w:space="0" w:color="000000"/>
            </w:tcBorders>
          </w:tcPr>
          <w:p w14:paraId="68A70F93"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41" w:type="dxa"/>
            <w:tcBorders>
              <w:top w:val="single" w:sz="4" w:space="0" w:color="000000"/>
              <w:left w:val="single" w:sz="4" w:space="0" w:color="000000"/>
              <w:bottom w:val="single" w:sz="4" w:space="0" w:color="000000"/>
            </w:tcBorders>
          </w:tcPr>
          <w:p w14:paraId="6C0D6A31"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455" w:type="dxa"/>
            <w:tcBorders>
              <w:top w:val="single" w:sz="4" w:space="0" w:color="000000"/>
              <w:left w:val="single" w:sz="4" w:space="0" w:color="000000"/>
              <w:bottom w:val="single" w:sz="4" w:space="0" w:color="000000"/>
            </w:tcBorders>
          </w:tcPr>
          <w:p w14:paraId="59AFDA4D"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62" w:type="dxa"/>
            <w:tcBorders>
              <w:top w:val="single" w:sz="4" w:space="0" w:color="000000"/>
              <w:left w:val="single" w:sz="4" w:space="0" w:color="000000"/>
              <w:bottom w:val="single" w:sz="4" w:space="0" w:color="000000"/>
            </w:tcBorders>
          </w:tcPr>
          <w:p w14:paraId="4A56A998"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071" w:type="dxa"/>
            <w:tcBorders>
              <w:top w:val="single" w:sz="4" w:space="0" w:color="000000"/>
              <w:left w:val="single" w:sz="4" w:space="0" w:color="000000"/>
              <w:bottom w:val="single" w:sz="4" w:space="0" w:color="000000"/>
            </w:tcBorders>
          </w:tcPr>
          <w:p w14:paraId="79B4FC17"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650" w:type="dxa"/>
            <w:tcBorders>
              <w:top w:val="single" w:sz="4" w:space="0" w:color="000000"/>
              <w:left w:val="single" w:sz="4" w:space="0" w:color="000000"/>
              <w:bottom w:val="single" w:sz="4" w:space="0" w:color="000000"/>
            </w:tcBorders>
          </w:tcPr>
          <w:p w14:paraId="2F37F053"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3203" w:type="dxa"/>
            <w:tcBorders>
              <w:top w:val="single" w:sz="4" w:space="0" w:color="000000"/>
              <w:left w:val="single" w:sz="4" w:space="0" w:color="000000"/>
              <w:bottom w:val="single" w:sz="4" w:space="0" w:color="000000"/>
              <w:right w:val="single" w:sz="4" w:space="0" w:color="000000"/>
            </w:tcBorders>
          </w:tcPr>
          <w:p w14:paraId="100B5E45"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r>
      <w:tr w:rsidR="003405AB" w:rsidRPr="00327B14" w14:paraId="4107C520" w14:textId="77777777" w:rsidTr="005F67AD">
        <w:trPr>
          <w:trHeight w:val="233"/>
        </w:trPr>
        <w:tc>
          <w:tcPr>
            <w:tcW w:w="495" w:type="dxa"/>
            <w:tcBorders>
              <w:top w:val="single" w:sz="4" w:space="0" w:color="000000"/>
              <w:left w:val="single" w:sz="4" w:space="0" w:color="000000"/>
              <w:bottom w:val="single" w:sz="4" w:space="0" w:color="000000"/>
            </w:tcBorders>
          </w:tcPr>
          <w:p w14:paraId="00A4CFC3"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41" w:type="dxa"/>
            <w:tcBorders>
              <w:top w:val="single" w:sz="4" w:space="0" w:color="000000"/>
              <w:left w:val="single" w:sz="4" w:space="0" w:color="000000"/>
              <w:bottom w:val="single" w:sz="4" w:space="0" w:color="000000"/>
            </w:tcBorders>
          </w:tcPr>
          <w:p w14:paraId="4DC32289"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455" w:type="dxa"/>
            <w:tcBorders>
              <w:top w:val="single" w:sz="4" w:space="0" w:color="000000"/>
              <w:left w:val="single" w:sz="4" w:space="0" w:color="000000"/>
              <w:bottom w:val="single" w:sz="4" w:space="0" w:color="000000"/>
            </w:tcBorders>
          </w:tcPr>
          <w:p w14:paraId="5210D289"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62" w:type="dxa"/>
            <w:tcBorders>
              <w:top w:val="single" w:sz="4" w:space="0" w:color="000000"/>
              <w:left w:val="single" w:sz="4" w:space="0" w:color="000000"/>
              <w:bottom w:val="single" w:sz="4" w:space="0" w:color="000000"/>
            </w:tcBorders>
          </w:tcPr>
          <w:p w14:paraId="6A69C53B"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071" w:type="dxa"/>
            <w:tcBorders>
              <w:top w:val="single" w:sz="4" w:space="0" w:color="000000"/>
              <w:left w:val="single" w:sz="4" w:space="0" w:color="000000"/>
              <w:bottom w:val="single" w:sz="4" w:space="0" w:color="000000"/>
            </w:tcBorders>
          </w:tcPr>
          <w:p w14:paraId="76C0651C"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650" w:type="dxa"/>
            <w:tcBorders>
              <w:top w:val="single" w:sz="4" w:space="0" w:color="000000"/>
              <w:left w:val="single" w:sz="4" w:space="0" w:color="000000"/>
              <w:bottom w:val="single" w:sz="4" w:space="0" w:color="000000"/>
            </w:tcBorders>
          </w:tcPr>
          <w:p w14:paraId="4DF3ECF7"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3203" w:type="dxa"/>
            <w:tcBorders>
              <w:top w:val="single" w:sz="4" w:space="0" w:color="000000"/>
              <w:left w:val="single" w:sz="4" w:space="0" w:color="000000"/>
              <w:bottom w:val="single" w:sz="4" w:space="0" w:color="000000"/>
              <w:right w:val="single" w:sz="4" w:space="0" w:color="000000"/>
            </w:tcBorders>
          </w:tcPr>
          <w:p w14:paraId="21D69B12"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r>
      <w:tr w:rsidR="003405AB" w:rsidRPr="00327B14" w14:paraId="3507FA79" w14:textId="77777777" w:rsidTr="005F67AD">
        <w:trPr>
          <w:trHeight w:val="233"/>
        </w:trPr>
        <w:tc>
          <w:tcPr>
            <w:tcW w:w="495" w:type="dxa"/>
            <w:tcBorders>
              <w:top w:val="single" w:sz="4" w:space="0" w:color="000000"/>
              <w:left w:val="single" w:sz="4" w:space="0" w:color="000000"/>
              <w:bottom w:val="single" w:sz="4" w:space="0" w:color="000000"/>
            </w:tcBorders>
          </w:tcPr>
          <w:p w14:paraId="62223051"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41" w:type="dxa"/>
            <w:tcBorders>
              <w:top w:val="single" w:sz="4" w:space="0" w:color="000000"/>
              <w:left w:val="single" w:sz="4" w:space="0" w:color="000000"/>
              <w:bottom w:val="single" w:sz="4" w:space="0" w:color="000000"/>
            </w:tcBorders>
          </w:tcPr>
          <w:p w14:paraId="54A48F82"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455" w:type="dxa"/>
            <w:tcBorders>
              <w:top w:val="single" w:sz="4" w:space="0" w:color="000000"/>
              <w:left w:val="single" w:sz="4" w:space="0" w:color="000000"/>
              <w:bottom w:val="single" w:sz="4" w:space="0" w:color="000000"/>
            </w:tcBorders>
          </w:tcPr>
          <w:p w14:paraId="48224046"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62" w:type="dxa"/>
            <w:tcBorders>
              <w:top w:val="single" w:sz="4" w:space="0" w:color="000000"/>
              <w:left w:val="single" w:sz="4" w:space="0" w:color="000000"/>
              <w:bottom w:val="single" w:sz="4" w:space="0" w:color="000000"/>
            </w:tcBorders>
          </w:tcPr>
          <w:p w14:paraId="6508934C"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071" w:type="dxa"/>
            <w:tcBorders>
              <w:top w:val="single" w:sz="4" w:space="0" w:color="000000"/>
              <w:left w:val="single" w:sz="4" w:space="0" w:color="000000"/>
              <w:bottom w:val="single" w:sz="4" w:space="0" w:color="000000"/>
            </w:tcBorders>
          </w:tcPr>
          <w:p w14:paraId="1507AA98"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650" w:type="dxa"/>
            <w:tcBorders>
              <w:top w:val="single" w:sz="4" w:space="0" w:color="000000"/>
              <w:left w:val="single" w:sz="4" w:space="0" w:color="000000"/>
              <w:bottom w:val="single" w:sz="4" w:space="0" w:color="000000"/>
            </w:tcBorders>
          </w:tcPr>
          <w:p w14:paraId="622856D8"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3203" w:type="dxa"/>
            <w:tcBorders>
              <w:top w:val="single" w:sz="4" w:space="0" w:color="000000"/>
              <w:left w:val="single" w:sz="4" w:space="0" w:color="000000"/>
              <w:bottom w:val="single" w:sz="4" w:space="0" w:color="000000"/>
              <w:right w:val="single" w:sz="4" w:space="0" w:color="000000"/>
            </w:tcBorders>
          </w:tcPr>
          <w:p w14:paraId="40987D34"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r>
      <w:tr w:rsidR="003405AB" w:rsidRPr="00327B14" w14:paraId="100A2903" w14:textId="77777777" w:rsidTr="005F67AD">
        <w:trPr>
          <w:trHeight w:val="233"/>
        </w:trPr>
        <w:tc>
          <w:tcPr>
            <w:tcW w:w="495" w:type="dxa"/>
            <w:tcBorders>
              <w:top w:val="single" w:sz="4" w:space="0" w:color="000000"/>
              <w:left w:val="single" w:sz="4" w:space="0" w:color="000000"/>
              <w:bottom w:val="single" w:sz="4" w:space="0" w:color="000000"/>
            </w:tcBorders>
          </w:tcPr>
          <w:p w14:paraId="0E20D1D8"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41" w:type="dxa"/>
            <w:tcBorders>
              <w:top w:val="single" w:sz="4" w:space="0" w:color="000000"/>
              <w:left w:val="single" w:sz="4" w:space="0" w:color="000000"/>
              <w:bottom w:val="single" w:sz="4" w:space="0" w:color="000000"/>
            </w:tcBorders>
          </w:tcPr>
          <w:p w14:paraId="1C1F15CD"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455" w:type="dxa"/>
            <w:tcBorders>
              <w:top w:val="single" w:sz="4" w:space="0" w:color="000000"/>
              <w:left w:val="single" w:sz="4" w:space="0" w:color="000000"/>
              <w:bottom w:val="single" w:sz="4" w:space="0" w:color="000000"/>
            </w:tcBorders>
          </w:tcPr>
          <w:p w14:paraId="6F941424"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262" w:type="dxa"/>
            <w:tcBorders>
              <w:top w:val="single" w:sz="4" w:space="0" w:color="000000"/>
              <w:left w:val="single" w:sz="4" w:space="0" w:color="000000"/>
              <w:bottom w:val="single" w:sz="4" w:space="0" w:color="000000"/>
            </w:tcBorders>
          </w:tcPr>
          <w:p w14:paraId="1ED58B89"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071" w:type="dxa"/>
            <w:tcBorders>
              <w:top w:val="single" w:sz="4" w:space="0" w:color="000000"/>
              <w:left w:val="single" w:sz="4" w:space="0" w:color="000000"/>
              <w:bottom w:val="single" w:sz="4" w:space="0" w:color="000000"/>
            </w:tcBorders>
          </w:tcPr>
          <w:p w14:paraId="0156D453"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1650" w:type="dxa"/>
            <w:tcBorders>
              <w:top w:val="single" w:sz="4" w:space="0" w:color="000000"/>
              <w:left w:val="single" w:sz="4" w:space="0" w:color="000000"/>
              <w:bottom w:val="single" w:sz="4" w:space="0" w:color="000000"/>
            </w:tcBorders>
          </w:tcPr>
          <w:p w14:paraId="7B1C278D"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c>
          <w:tcPr>
            <w:tcW w:w="3203" w:type="dxa"/>
            <w:tcBorders>
              <w:top w:val="single" w:sz="4" w:space="0" w:color="000000"/>
              <w:left w:val="single" w:sz="4" w:space="0" w:color="000000"/>
              <w:bottom w:val="single" w:sz="4" w:space="0" w:color="000000"/>
              <w:right w:val="single" w:sz="4" w:space="0" w:color="000000"/>
            </w:tcBorders>
          </w:tcPr>
          <w:p w14:paraId="02263D4B" w14:textId="77777777" w:rsidR="003405AB" w:rsidRPr="00327B14" w:rsidRDefault="003405AB" w:rsidP="005F67AD">
            <w:pPr>
              <w:snapToGrid w:val="0"/>
              <w:spacing w:line="276" w:lineRule="auto"/>
              <w:rPr>
                <w:rFonts w:asciiTheme="majorHAnsi" w:hAnsiTheme="majorHAnsi" w:cstheme="majorBidi"/>
                <w:sz w:val="25"/>
                <w:szCs w:val="25"/>
                <w:lang w:eastAsia="en-US"/>
              </w:rPr>
            </w:pPr>
          </w:p>
        </w:tc>
      </w:tr>
    </w:tbl>
    <w:p w14:paraId="75AB2C08" w14:textId="10E3CCD4" w:rsidR="003405AB" w:rsidRDefault="003405AB" w:rsidP="003405AB">
      <w:pPr>
        <w:jc w:val="right"/>
        <w:rPr>
          <w:rFonts w:asciiTheme="majorHAnsi" w:hAnsiTheme="majorHAnsi" w:cstheme="majorBidi"/>
          <w:b/>
          <w:noProof/>
          <w:sz w:val="25"/>
          <w:szCs w:val="25"/>
        </w:rPr>
      </w:pPr>
      <w:r w:rsidRPr="00327B14">
        <w:rPr>
          <w:rFonts w:asciiTheme="majorHAnsi" w:hAnsiTheme="majorHAnsi" w:cstheme="majorBidi"/>
          <w:b/>
          <w:noProof/>
          <w:sz w:val="25"/>
          <w:szCs w:val="25"/>
        </w:rPr>
        <w:t>Anexa 1 la Formularul 1</w:t>
      </w:r>
      <w:r>
        <w:rPr>
          <w:rFonts w:asciiTheme="majorHAnsi" w:hAnsiTheme="majorHAnsi" w:cstheme="majorBidi"/>
          <w:b/>
          <w:noProof/>
          <w:sz w:val="25"/>
          <w:szCs w:val="25"/>
        </w:rPr>
        <w:t>1</w:t>
      </w:r>
      <w:r w:rsidRPr="00327B14">
        <w:rPr>
          <w:rFonts w:asciiTheme="majorHAnsi" w:hAnsiTheme="majorHAnsi" w:cstheme="majorBidi"/>
          <w:b/>
          <w:noProof/>
          <w:sz w:val="25"/>
          <w:szCs w:val="25"/>
        </w:rPr>
        <w:tab/>
      </w:r>
    </w:p>
    <w:p w14:paraId="7D5E839F" w14:textId="77777777" w:rsidR="005F67AD" w:rsidRPr="00327B14" w:rsidRDefault="005F67AD" w:rsidP="003405AB">
      <w:pPr>
        <w:jc w:val="right"/>
        <w:rPr>
          <w:rFonts w:asciiTheme="majorHAnsi" w:hAnsiTheme="majorHAnsi" w:cstheme="majorBidi"/>
          <w:b/>
          <w:noProof/>
          <w:sz w:val="25"/>
          <w:szCs w:val="25"/>
        </w:rPr>
      </w:pPr>
    </w:p>
    <w:p w14:paraId="693AEB21" w14:textId="7BAAE267" w:rsidR="003405AB" w:rsidRPr="00327B14" w:rsidRDefault="003405AB" w:rsidP="003405AB">
      <w:pPr>
        <w:tabs>
          <w:tab w:val="left" w:pos="540"/>
        </w:tabs>
        <w:spacing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ab/>
        <w:t xml:space="preserve">Calitatea în care ofertantul a participat la realizarea contractului </w:t>
      </w:r>
      <w:proofErr w:type="spellStart"/>
      <w:r w:rsidRPr="00327B14">
        <w:rPr>
          <w:rFonts w:asciiTheme="majorHAnsi" w:hAnsiTheme="majorHAnsi" w:cstheme="majorBidi"/>
          <w:sz w:val="25"/>
          <w:szCs w:val="25"/>
          <w:lang w:eastAsia="en-US"/>
        </w:rPr>
        <w:t>mentionat</w:t>
      </w:r>
      <w:proofErr w:type="spellEnd"/>
      <w:r w:rsidRPr="00327B14">
        <w:rPr>
          <w:rFonts w:asciiTheme="majorHAnsi" w:hAnsiTheme="majorHAnsi" w:cstheme="majorBidi"/>
          <w:sz w:val="25"/>
          <w:szCs w:val="25"/>
          <w:lang w:eastAsia="en-US"/>
        </w:rPr>
        <w:t xml:space="preserve"> (contractant unic, contractant conducător de asociere, contractant asociat, subcontractant)</w:t>
      </w:r>
    </w:p>
    <w:p w14:paraId="145B3C4A" w14:textId="77777777" w:rsidR="003405AB" w:rsidRPr="00327B14" w:rsidRDefault="003405AB" w:rsidP="003405AB">
      <w:pPr>
        <w:tabs>
          <w:tab w:val="left" w:pos="540"/>
        </w:tabs>
        <w:spacing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w:t>
      </w:r>
      <w:r w:rsidRPr="00327B14">
        <w:rPr>
          <w:rFonts w:asciiTheme="majorHAnsi" w:hAnsiTheme="majorHAnsi" w:cstheme="majorBidi"/>
          <w:sz w:val="25"/>
          <w:szCs w:val="25"/>
          <w:lang w:eastAsia="en-US"/>
        </w:rPr>
        <w:tab/>
        <w:t xml:space="preserve">Se vor preciza </w:t>
      </w:r>
      <w:proofErr w:type="spellStart"/>
      <w:r w:rsidRPr="00327B14">
        <w:rPr>
          <w:rFonts w:asciiTheme="majorHAnsi" w:hAnsiTheme="majorHAnsi" w:cstheme="majorBidi"/>
          <w:sz w:val="25"/>
          <w:szCs w:val="25"/>
          <w:lang w:eastAsia="en-US"/>
        </w:rPr>
        <w:t>cantităţi</w:t>
      </w:r>
      <w:proofErr w:type="spellEnd"/>
      <w:r w:rsidRPr="00327B14">
        <w:rPr>
          <w:rFonts w:asciiTheme="majorHAnsi" w:hAnsiTheme="majorHAnsi" w:cstheme="majorBidi"/>
          <w:sz w:val="25"/>
          <w:szCs w:val="25"/>
          <w:lang w:eastAsia="en-US"/>
        </w:rPr>
        <w:t xml:space="preserve"> de </w:t>
      </w:r>
      <w:proofErr w:type="spellStart"/>
      <w:r w:rsidRPr="00327B14">
        <w:rPr>
          <w:rFonts w:asciiTheme="majorHAnsi" w:hAnsiTheme="majorHAnsi" w:cstheme="majorBidi"/>
          <w:sz w:val="25"/>
          <w:szCs w:val="25"/>
          <w:lang w:eastAsia="en-US"/>
        </w:rPr>
        <w:t>deşeuri</w:t>
      </w:r>
      <w:proofErr w:type="spellEnd"/>
      <w:r w:rsidRPr="00327B14">
        <w:rPr>
          <w:rFonts w:asciiTheme="majorHAnsi" w:hAnsiTheme="majorHAnsi" w:cstheme="majorBidi"/>
          <w:sz w:val="25"/>
          <w:szCs w:val="25"/>
          <w:lang w:eastAsia="en-US"/>
        </w:rPr>
        <w:t xml:space="preserve"> tratate/eliminate zilnic, nr. locuitori </w:t>
      </w:r>
      <w:proofErr w:type="spellStart"/>
      <w:r w:rsidRPr="00327B14">
        <w:rPr>
          <w:rFonts w:asciiTheme="majorHAnsi" w:hAnsiTheme="majorHAnsi" w:cstheme="majorBidi"/>
          <w:sz w:val="25"/>
          <w:szCs w:val="25"/>
          <w:lang w:eastAsia="en-US"/>
        </w:rPr>
        <w:t>deserviţi</w:t>
      </w:r>
      <w:proofErr w:type="spellEnd"/>
    </w:p>
    <w:p w14:paraId="0B249A8F" w14:textId="77777777" w:rsidR="003405AB" w:rsidRPr="00327B14" w:rsidRDefault="003405AB" w:rsidP="003405AB">
      <w:pPr>
        <w:tabs>
          <w:tab w:val="left" w:pos="540"/>
        </w:tabs>
        <w:spacing w:line="276" w:lineRule="auto"/>
        <w:jc w:val="both"/>
        <w:rPr>
          <w:rFonts w:asciiTheme="majorHAnsi" w:hAnsiTheme="majorHAnsi" w:cstheme="majorBidi"/>
          <w:sz w:val="25"/>
          <w:szCs w:val="25"/>
          <w:lang w:eastAsia="en-US"/>
        </w:rPr>
      </w:pPr>
    </w:p>
    <w:p w14:paraId="164A11DB" w14:textId="77777777" w:rsidR="003405AB" w:rsidRPr="00327B14" w:rsidRDefault="003405AB" w:rsidP="003405AB">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Data completării ................................ </w:t>
      </w:r>
    </w:p>
    <w:p w14:paraId="329BB0FD" w14:textId="77777777" w:rsidR="003405AB" w:rsidRPr="00327B14" w:rsidRDefault="003405AB" w:rsidP="003405AB">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19E196C1" w14:textId="77777777" w:rsidR="003405AB" w:rsidRPr="00327B14" w:rsidRDefault="003405AB" w:rsidP="003405AB">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3F454470" w14:textId="77777777" w:rsidR="003405AB" w:rsidRPr="00327B14" w:rsidRDefault="003405AB" w:rsidP="005F78EA">
      <w:pPr>
        <w:rPr>
          <w:rFonts w:asciiTheme="majorHAnsi" w:hAnsiTheme="majorHAnsi" w:cstheme="majorBidi"/>
          <w:b/>
          <w:sz w:val="25"/>
          <w:szCs w:val="25"/>
        </w:rPr>
      </w:pPr>
    </w:p>
    <w:p w14:paraId="6E9DA7B2" w14:textId="77777777" w:rsidR="005F78EA" w:rsidRPr="00327B14" w:rsidRDefault="005F78EA" w:rsidP="005F78EA">
      <w:pPr>
        <w:rPr>
          <w:rFonts w:asciiTheme="majorHAnsi" w:hAnsiTheme="majorHAnsi" w:cstheme="majorBidi"/>
          <w:b/>
          <w:sz w:val="25"/>
          <w:szCs w:val="25"/>
        </w:rPr>
      </w:pPr>
      <w:r w:rsidRPr="00327B14">
        <w:rPr>
          <w:rFonts w:asciiTheme="majorHAnsi" w:hAnsiTheme="majorHAnsi" w:cstheme="majorBidi"/>
          <w:b/>
          <w:sz w:val="25"/>
          <w:szCs w:val="25"/>
        </w:rPr>
        <w:br w:type="page"/>
      </w:r>
    </w:p>
    <w:p w14:paraId="06FCCEC1" w14:textId="6265D0C0" w:rsidR="003405AB" w:rsidRPr="003405AB" w:rsidRDefault="003405AB" w:rsidP="003405AB">
      <w:pPr>
        <w:pStyle w:val="Titlu1"/>
        <w:rPr>
          <w:b/>
          <w:color w:val="auto"/>
          <w:sz w:val="25"/>
          <w:szCs w:val="25"/>
        </w:rPr>
      </w:pPr>
      <w:bookmarkStart w:id="37" w:name="_Toc269743586"/>
      <w:bookmarkStart w:id="38" w:name="_Toc269743746"/>
      <w:bookmarkStart w:id="39" w:name="_Toc269743790"/>
      <w:bookmarkStart w:id="40" w:name="_Toc269743919"/>
      <w:bookmarkStart w:id="41" w:name="_Toc269797254"/>
      <w:bookmarkStart w:id="42" w:name="_Toc269801429"/>
      <w:bookmarkStart w:id="43" w:name="_Toc269901692"/>
      <w:bookmarkStart w:id="44" w:name="_Toc269912136"/>
      <w:bookmarkStart w:id="45" w:name="_Toc269915169"/>
      <w:bookmarkStart w:id="46" w:name="_Toc269915264"/>
      <w:bookmarkStart w:id="47" w:name="_Toc269975661"/>
      <w:bookmarkStart w:id="48" w:name="_Toc269985487"/>
      <w:bookmarkStart w:id="49" w:name="_Toc269985716"/>
      <w:bookmarkStart w:id="50" w:name="_Toc270000484"/>
      <w:bookmarkStart w:id="51" w:name="_Toc279489495"/>
      <w:r>
        <w:rPr>
          <w:b/>
          <w:sz w:val="25"/>
          <w:szCs w:val="25"/>
        </w:rPr>
        <w:lastRenderedPageBreak/>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sidRPr="003405AB">
        <w:rPr>
          <w:b/>
          <w:noProof/>
          <w:color w:val="auto"/>
          <w:sz w:val="25"/>
          <w:szCs w:val="25"/>
        </w:rPr>
        <w:t xml:space="preserve">Anexa </w:t>
      </w:r>
      <w:r w:rsidR="00CA2A95">
        <w:rPr>
          <w:b/>
          <w:noProof/>
          <w:color w:val="auto"/>
          <w:sz w:val="25"/>
          <w:szCs w:val="25"/>
        </w:rPr>
        <w:t>2</w:t>
      </w:r>
      <w:r w:rsidRPr="003405AB">
        <w:rPr>
          <w:b/>
          <w:noProof/>
          <w:color w:val="auto"/>
          <w:sz w:val="25"/>
          <w:szCs w:val="25"/>
        </w:rPr>
        <w:t xml:space="preserve"> la Formularul 11</w:t>
      </w:r>
    </w:p>
    <w:p w14:paraId="78255A34" w14:textId="789F012B" w:rsidR="003405AB" w:rsidRPr="003405AB" w:rsidRDefault="003405AB" w:rsidP="003405AB">
      <w:pPr>
        <w:pStyle w:val="Titlu1"/>
        <w:jc w:val="center"/>
        <w:rPr>
          <w:b/>
          <w:color w:val="auto"/>
          <w:sz w:val="25"/>
          <w:szCs w:val="25"/>
        </w:rPr>
      </w:pPr>
      <w:r w:rsidRPr="003405AB">
        <w:rPr>
          <w:b/>
          <w:color w:val="auto"/>
          <w:sz w:val="25"/>
          <w:szCs w:val="25"/>
        </w:rPr>
        <w:t>EXPERIENŢA SIMILARĂ</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C026497" w14:textId="77777777" w:rsidR="003405AB" w:rsidRPr="00327B14" w:rsidRDefault="003405AB" w:rsidP="003405AB">
      <w:pPr>
        <w:ind w:left="720"/>
        <w:jc w:val="both"/>
        <w:rPr>
          <w:rFonts w:asciiTheme="majorHAnsi" w:hAnsiTheme="majorHAnsi" w:cstheme="majorBidi"/>
          <w:b/>
          <w:sz w:val="25"/>
          <w:szCs w:val="25"/>
        </w:rPr>
      </w:pPr>
    </w:p>
    <w:p w14:paraId="12D9DDAF" w14:textId="77777777" w:rsidR="003405AB" w:rsidRPr="00327B14" w:rsidRDefault="003405AB" w:rsidP="003405AB">
      <w:pPr>
        <w:ind w:left="720"/>
        <w:jc w:val="both"/>
        <w:rPr>
          <w:rFonts w:asciiTheme="majorHAnsi" w:hAnsiTheme="majorHAnsi" w:cstheme="majorBidi"/>
          <w:b/>
          <w:sz w:val="25"/>
          <w:szCs w:val="25"/>
        </w:rPr>
      </w:pPr>
    </w:p>
    <w:p w14:paraId="4B1A3A78" w14:textId="77777777" w:rsidR="003405AB" w:rsidRPr="00327B14" w:rsidRDefault="003405AB" w:rsidP="003405AB">
      <w:pPr>
        <w:jc w:val="both"/>
        <w:rPr>
          <w:rFonts w:asciiTheme="majorHAnsi" w:hAnsiTheme="majorHAnsi" w:cstheme="majorBidi"/>
          <w:sz w:val="25"/>
          <w:szCs w:val="25"/>
        </w:rPr>
      </w:pPr>
      <w:r w:rsidRPr="00327B14">
        <w:rPr>
          <w:rFonts w:asciiTheme="majorHAnsi" w:hAnsiTheme="majorHAnsi" w:cstheme="majorBidi"/>
          <w:sz w:val="25"/>
          <w:szCs w:val="25"/>
        </w:rPr>
        <w:t>1. Denumirea si obiectul contractului: ___________________________________.</w:t>
      </w:r>
    </w:p>
    <w:p w14:paraId="4841FAC4" w14:textId="77777777" w:rsidR="003405AB" w:rsidRPr="00327B14" w:rsidRDefault="003405AB" w:rsidP="003405AB">
      <w:pPr>
        <w:jc w:val="both"/>
        <w:rPr>
          <w:rFonts w:asciiTheme="majorHAnsi" w:hAnsiTheme="majorHAnsi" w:cstheme="majorBidi"/>
          <w:sz w:val="25"/>
          <w:szCs w:val="25"/>
        </w:rPr>
      </w:pPr>
      <w:r w:rsidRPr="00327B14">
        <w:rPr>
          <w:rFonts w:asciiTheme="majorHAnsi" w:hAnsiTheme="majorHAnsi" w:cstheme="majorBidi"/>
          <w:sz w:val="25"/>
          <w:szCs w:val="25"/>
        </w:rPr>
        <w:t>Numărul si data contractului: ____________________________________.</w:t>
      </w:r>
    </w:p>
    <w:p w14:paraId="263DFDA2" w14:textId="77777777" w:rsidR="003405AB" w:rsidRPr="00327B14" w:rsidRDefault="003405AB" w:rsidP="003405AB">
      <w:pPr>
        <w:spacing w:before="120"/>
        <w:ind w:firstLine="708"/>
        <w:jc w:val="both"/>
        <w:rPr>
          <w:rFonts w:asciiTheme="majorHAnsi" w:hAnsiTheme="majorHAnsi" w:cstheme="majorBidi"/>
          <w:sz w:val="25"/>
          <w:szCs w:val="25"/>
        </w:rPr>
      </w:pPr>
      <w:r w:rsidRPr="00327B14">
        <w:rPr>
          <w:rFonts w:asciiTheme="majorHAnsi" w:hAnsiTheme="majorHAnsi" w:cstheme="majorBidi"/>
          <w:sz w:val="25"/>
          <w:szCs w:val="25"/>
        </w:rPr>
        <w:t>|_| contract în execuție  sau   |_| contract finalizat  (se va bifa corespunzător)</w:t>
      </w:r>
    </w:p>
    <w:p w14:paraId="3337EDD2" w14:textId="77777777" w:rsidR="003405AB" w:rsidRPr="00327B14" w:rsidRDefault="003405AB" w:rsidP="003405AB">
      <w:pPr>
        <w:jc w:val="both"/>
        <w:rPr>
          <w:rFonts w:asciiTheme="majorHAnsi" w:hAnsiTheme="majorHAnsi" w:cstheme="majorBidi"/>
          <w:sz w:val="25"/>
          <w:szCs w:val="25"/>
        </w:rPr>
      </w:pPr>
    </w:p>
    <w:p w14:paraId="03AB4D16" w14:textId="77777777" w:rsidR="003405AB" w:rsidRPr="00327B14" w:rsidRDefault="003405AB" w:rsidP="003405AB">
      <w:pPr>
        <w:jc w:val="both"/>
        <w:rPr>
          <w:rFonts w:asciiTheme="majorHAnsi" w:hAnsiTheme="majorHAnsi" w:cstheme="majorBidi"/>
          <w:sz w:val="25"/>
          <w:szCs w:val="25"/>
        </w:rPr>
      </w:pPr>
      <w:r w:rsidRPr="00327B14">
        <w:rPr>
          <w:rFonts w:asciiTheme="majorHAnsi" w:hAnsiTheme="majorHAnsi" w:cstheme="majorBidi"/>
          <w:sz w:val="25"/>
          <w:szCs w:val="25"/>
        </w:rPr>
        <w:t>2. Denumirea/numele beneficiarului/clientului: ____________________________.</w:t>
      </w:r>
    </w:p>
    <w:p w14:paraId="5DB8F685" w14:textId="77777777" w:rsidR="003405AB" w:rsidRPr="00327B14" w:rsidRDefault="003405AB" w:rsidP="003405AB">
      <w:pPr>
        <w:jc w:val="both"/>
        <w:rPr>
          <w:rFonts w:asciiTheme="majorHAnsi" w:hAnsiTheme="majorHAnsi" w:cstheme="majorBidi"/>
          <w:sz w:val="25"/>
          <w:szCs w:val="25"/>
        </w:rPr>
      </w:pPr>
      <w:r w:rsidRPr="00327B14">
        <w:rPr>
          <w:rFonts w:asciiTheme="majorHAnsi" w:hAnsiTheme="majorHAnsi" w:cstheme="majorBidi"/>
          <w:sz w:val="25"/>
          <w:szCs w:val="25"/>
        </w:rPr>
        <w:t>Adresa beneficiarului/clientului: __________________________________.</w:t>
      </w:r>
    </w:p>
    <w:p w14:paraId="1BD628A1" w14:textId="77777777" w:rsidR="003405AB" w:rsidRPr="00327B14" w:rsidRDefault="003405AB" w:rsidP="003405AB">
      <w:pPr>
        <w:jc w:val="both"/>
        <w:rPr>
          <w:rFonts w:asciiTheme="majorHAnsi" w:hAnsiTheme="majorHAnsi" w:cstheme="majorBidi"/>
          <w:sz w:val="25"/>
          <w:szCs w:val="25"/>
        </w:rPr>
      </w:pPr>
      <w:r w:rsidRPr="00327B14">
        <w:rPr>
          <w:rFonts w:asciiTheme="majorHAnsi" w:hAnsiTheme="majorHAnsi" w:cstheme="majorBidi"/>
          <w:sz w:val="25"/>
          <w:szCs w:val="25"/>
        </w:rPr>
        <w:t>Tara: ____________________.</w:t>
      </w:r>
    </w:p>
    <w:p w14:paraId="01E179F0" w14:textId="77777777" w:rsidR="003405AB" w:rsidRPr="00327B14" w:rsidRDefault="003405AB" w:rsidP="003405AB">
      <w:pPr>
        <w:jc w:val="both"/>
        <w:rPr>
          <w:rFonts w:asciiTheme="majorHAnsi" w:hAnsiTheme="majorHAnsi" w:cstheme="majorBidi"/>
          <w:sz w:val="25"/>
          <w:szCs w:val="25"/>
        </w:rPr>
      </w:pPr>
    </w:p>
    <w:p w14:paraId="420FB0AC" w14:textId="77777777" w:rsidR="003405AB" w:rsidRPr="00327B14" w:rsidRDefault="003405AB" w:rsidP="003405AB">
      <w:pPr>
        <w:jc w:val="both"/>
        <w:rPr>
          <w:rFonts w:asciiTheme="majorHAnsi" w:hAnsiTheme="majorHAnsi" w:cstheme="majorBidi"/>
          <w:sz w:val="25"/>
          <w:szCs w:val="25"/>
        </w:rPr>
      </w:pPr>
      <w:r w:rsidRPr="00327B14">
        <w:rPr>
          <w:rFonts w:asciiTheme="majorHAnsi" w:hAnsiTheme="majorHAnsi" w:cstheme="majorBidi"/>
          <w:sz w:val="25"/>
          <w:szCs w:val="25"/>
        </w:rPr>
        <w:t>3. Calitatea in care a participat la îndeplinirea contractului:</w:t>
      </w:r>
    </w:p>
    <w:p w14:paraId="6EF99113" w14:textId="77777777" w:rsidR="003405AB" w:rsidRPr="00327B14" w:rsidRDefault="003405AB" w:rsidP="003405AB">
      <w:pPr>
        <w:jc w:val="both"/>
        <w:rPr>
          <w:rFonts w:asciiTheme="majorHAnsi" w:hAnsiTheme="majorHAnsi" w:cstheme="majorBidi"/>
          <w:i/>
          <w:iCs/>
          <w:sz w:val="25"/>
          <w:szCs w:val="25"/>
        </w:rPr>
      </w:pPr>
      <w:r w:rsidRPr="00327B14">
        <w:rPr>
          <w:rFonts w:asciiTheme="majorHAnsi" w:hAnsiTheme="majorHAnsi" w:cstheme="majorBidi"/>
          <w:i/>
          <w:iCs/>
          <w:sz w:val="25"/>
          <w:szCs w:val="25"/>
        </w:rPr>
        <w:t xml:space="preserve">(se bifează </w:t>
      </w:r>
      <w:proofErr w:type="spellStart"/>
      <w:r w:rsidRPr="00327B14">
        <w:rPr>
          <w:rFonts w:asciiTheme="majorHAnsi" w:hAnsiTheme="majorHAnsi" w:cstheme="majorBidi"/>
          <w:i/>
          <w:iCs/>
          <w:sz w:val="25"/>
          <w:szCs w:val="25"/>
        </w:rPr>
        <w:t>opţiunea</w:t>
      </w:r>
      <w:proofErr w:type="spellEnd"/>
      <w:r w:rsidRPr="00327B14">
        <w:rPr>
          <w:rFonts w:asciiTheme="majorHAnsi" w:hAnsiTheme="majorHAnsi" w:cstheme="majorBidi"/>
          <w:i/>
          <w:iCs/>
          <w:sz w:val="25"/>
          <w:szCs w:val="25"/>
        </w:rPr>
        <w:t xml:space="preserve"> corespunzătoare)</w:t>
      </w:r>
    </w:p>
    <w:p w14:paraId="773F6788" w14:textId="77777777" w:rsidR="003405AB" w:rsidRPr="00327B14" w:rsidRDefault="003405AB" w:rsidP="003405AB">
      <w:pPr>
        <w:jc w:val="both"/>
        <w:rPr>
          <w:rFonts w:asciiTheme="majorHAnsi" w:hAnsiTheme="majorHAnsi" w:cstheme="majorBidi"/>
          <w:sz w:val="25"/>
          <w:szCs w:val="25"/>
        </w:rPr>
      </w:pPr>
      <w:r w:rsidRPr="00327B14">
        <w:rPr>
          <w:rFonts w:asciiTheme="majorHAnsi" w:hAnsiTheme="majorHAnsi" w:cstheme="majorBidi"/>
          <w:sz w:val="25"/>
          <w:szCs w:val="25"/>
        </w:rPr>
        <w:t xml:space="preserve"> |_| contractant unic sau contractant conducător (lider de asociere)</w:t>
      </w:r>
    </w:p>
    <w:p w14:paraId="5673C052" w14:textId="77777777" w:rsidR="003405AB" w:rsidRPr="00327B14" w:rsidRDefault="003405AB" w:rsidP="003405AB">
      <w:pPr>
        <w:jc w:val="both"/>
        <w:rPr>
          <w:rFonts w:asciiTheme="majorHAnsi" w:hAnsiTheme="majorHAnsi" w:cstheme="majorBidi"/>
          <w:sz w:val="25"/>
          <w:szCs w:val="25"/>
        </w:rPr>
      </w:pPr>
    </w:p>
    <w:p w14:paraId="31A5E3A1" w14:textId="77777777" w:rsidR="003405AB" w:rsidRPr="00327B14" w:rsidRDefault="003405AB" w:rsidP="003405AB">
      <w:pPr>
        <w:jc w:val="both"/>
        <w:rPr>
          <w:rFonts w:asciiTheme="majorHAnsi" w:hAnsiTheme="majorHAnsi" w:cstheme="majorBidi"/>
          <w:sz w:val="25"/>
          <w:szCs w:val="25"/>
        </w:rPr>
      </w:pPr>
      <w:r w:rsidRPr="00327B14">
        <w:rPr>
          <w:rFonts w:asciiTheme="majorHAnsi" w:hAnsiTheme="majorHAnsi" w:cstheme="majorBidi"/>
          <w:sz w:val="25"/>
          <w:szCs w:val="25"/>
        </w:rPr>
        <w:t xml:space="preserve"> |_| contractant asociat</w:t>
      </w:r>
    </w:p>
    <w:p w14:paraId="441A6929" w14:textId="77777777" w:rsidR="003405AB" w:rsidRPr="00327B14" w:rsidRDefault="003405AB" w:rsidP="003405AB">
      <w:pPr>
        <w:jc w:val="both"/>
        <w:rPr>
          <w:rFonts w:asciiTheme="majorHAnsi" w:hAnsiTheme="majorHAnsi" w:cstheme="majorBidi"/>
          <w:sz w:val="25"/>
          <w:szCs w:val="25"/>
        </w:rPr>
      </w:pPr>
    </w:p>
    <w:p w14:paraId="44412349" w14:textId="77777777" w:rsidR="003405AB" w:rsidRPr="00327B14" w:rsidRDefault="003405AB" w:rsidP="003405AB">
      <w:pPr>
        <w:jc w:val="both"/>
        <w:rPr>
          <w:rFonts w:asciiTheme="majorHAnsi" w:hAnsiTheme="majorHAnsi" w:cstheme="majorBidi"/>
          <w:sz w:val="25"/>
          <w:szCs w:val="25"/>
        </w:rPr>
      </w:pPr>
      <w:r w:rsidRPr="00327B14">
        <w:rPr>
          <w:rFonts w:asciiTheme="majorHAnsi" w:hAnsiTheme="majorHAnsi" w:cstheme="majorBidi"/>
          <w:sz w:val="25"/>
          <w:szCs w:val="25"/>
        </w:rPr>
        <w:t xml:space="preserve"> |_| subcontractant</w:t>
      </w:r>
    </w:p>
    <w:p w14:paraId="11F375BF" w14:textId="77777777" w:rsidR="003405AB" w:rsidRPr="00327B14" w:rsidRDefault="003405AB" w:rsidP="003405AB">
      <w:pPr>
        <w:jc w:val="both"/>
        <w:rPr>
          <w:rFonts w:asciiTheme="majorHAnsi" w:hAnsiTheme="majorHAnsi" w:cstheme="majorBidi"/>
          <w:sz w:val="25"/>
          <w:szCs w:val="25"/>
        </w:rPr>
      </w:pPr>
    </w:p>
    <w:p w14:paraId="43F8EC24" w14:textId="77777777" w:rsidR="003405AB" w:rsidRPr="00327B14" w:rsidRDefault="003405AB" w:rsidP="003405AB">
      <w:pPr>
        <w:jc w:val="both"/>
        <w:rPr>
          <w:rFonts w:asciiTheme="majorHAnsi" w:hAnsiTheme="majorHAnsi" w:cstheme="majorBidi"/>
          <w:sz w:val="25"/>
          <w:szCs w:val="25"/>
        </w:rPr>
      </w:pPr>
      <w:r w:rsidRPr="00327B14">
        <w:rPr>
          <w:rFonts w:asciiTheme="majorHAnsi" w:hAnsiTheme="majorHAnsi" w:cstheme="majorBidi"/>
          <w:sz w:val="25"/>
          <w:szCs w:val="25"/>
        </w:rPr>
        <w:t xml:space="preserve">4. Valoarea contractului:  </w:t>
      </w:r>
    </w:p>
    <w:p w14:paraId="3F87ED0E" w14:textId="77777777" w:rsidR="003405AB" w:rsidRPr="00327B14" w:rsidRDefault="003405AB" w:rsidP="003405AB">
      <w:pPr>
        <w:jc w:val="both"/>
        <w:rPr>
          <w:rFonts w:asciiTheme="majorHAnsi" w:hAnsiTheme="majorHAnsi" w:cstheme="majorBidi"/>
          <w:sz w:val="25"/>
          <w:szCs w:val="25"/>
        </w:rPr>
      </w:pPr>
      <w:r w:rsidRPr="00327B14">
        <w:rPr>
          <w:rFonts w:asciiTheme="majorHAnsi" w:hAnsiTheme="majorHAnsi" w:cstheme="majorBidi"/>
          <w:sz w:val="25"/>
          <w:szCs w:val="25"/>
        </w:rPr>
        <w:t xml:space="preserve">a) </w:t>
      </w:r>
      <w:proofErr w:type="spellStart"/>
      <w:r w:rsidRPr="00327B14">
        <w:rPr>
          <w:rFonts w:asciiTheme="majorHAnsi" w:hAnsiTheme="majorHAnsi" w:cstheme="majorBidi"/>
          <w:sz w:val="25"/>
          <w:szCs w:val="25"/>
        </w:rPr>
        <w:t>iniţială</w:t>
      </w:r>
      <w:proofErr w:type="spellEnd"/>
      <w:r w:rsidRPr="00327B14">
        <w:rPr>
          <w:rFonts w:asciiTheme="majorHAnsi" w:hAnsiTheme="majorHAnsi" w:cstheme="majorBidi"/>
          <w:sz w:val="25"/>
          <w:szCs w:val="25"/>
        </w:rPr>
        <w:t xml:space="preserve"> (</w:t>
      </w:r>
      <w:r w:rsidRPr="00327B14">
        <w:rPr>
          <w:rFonts w:asciiTheme="majorHAnsi" w:hAnsiTheme="majorHAnsi" w:cstheme="majorBidi"/>
          <w:i/>
          <w:iCs/>
          <w:sz w:val="25"/>
          <w:szCs w:val="25"/>
        </w:rPr>
        <w:t>la data semnării contractului</w:t>
      </w:r>
      <w:r w:rsidRPr="00327B14">
        <w:rPr>
          <w:rFonts w:asciiTheme="majorHAnsi" w:hAnsiTheme="majorHAnsi" w:cstheme="majorBidi"/>
          <w:sz w:val="25"/>
          <w:szCs w:val="25"/>
        </w:rPr>
        <w:t>):</w:t>
      </w:r>
      <w:r w:rsidRPr="00327B14">
        <w:rPr>
          <w:rFonts w:asciiTheme="majorHAnsi" w:hAnsiTheme="majorHAnsi" w:cstheme="majorBidi"/>
          <w:sz w:val="25"/>
          <w:szCs w:val="25"/>
        </w:rPr>
        <w:tab/>
        <w:t xml:space="preserve">_________            </w:t>
      </w:r>
      <w:r w:rsidRPr="00327B14">
        <w:rPr>
          <w:rFonts w:asciiTheme="majorHAnsi" w:hAnsiTheme="majorHAnsi" w:cstheme="majorBidi"/>
          <w:sz w:val="25"/>
          <w:szCs w:val="25"/>
        </w:rPr>
        <w:tab/>
        <w:t>___________</w:t>
      </w:r>
      <w:r w:rsidRPr="00327B14">
        <w:rPr>
          <w:rFonts w:asciiTheme="majorHAnsi" w:hAnsiTheme="majorHAnsi" w:cstheme="majorBidi"/>
          <w:sz w:val="25"/>
          <w:szCs w:val="25"/>
        </w:rPr>
        <w:tab/>
      </w:r>
    </w:p>
    <w:p w14:paraId="5C9E12F8" w14:textId="77777777" w:rsidR="003405AB" w:rsidRPr="00327B14" w:rsidRDefault="003405AB" w:rsidP="003405AB">
      <w:pPr>
        <w:jc w:val="both"/>
        <w:rPr>
          <w:rFonts w:asciiTheme="majorHAnsi" w:hAnsiTheme="majorHAnsi" w:cstheme="majorBidi"/>
          <w:sz w:val="25"/>
          <w:szCs w:val="25"/>
        </w:rPr>
      </w:pPr>
      <w:r w:rsidRPr="00327B14">
        <w:rPr>
          <w:rFonts w:asciiTheme="majorHAnsi" w:hAnsiTheme="majorHAnsi" w:cstheme="majorBidi"/>
          <w:sz w:val="25"/>
          <w:szCs w:val="25"/>
        </w:rPr>
        <w:t>b) finală (</w:t>
      </w:r>
      <w:r w:rsidRPr="00327B14">
        <w:rPr>
          <w:rFonts w:asciiTheme="majorHAnsi" w:hAnsiTheme="majorHAnsi" w:cstheme="majorBidi"/>
          <w:i/>
          <w:iCs/>
          <w:sz w:val="25"/>
          <w:szCs w:val="25"/>
        </w:rPr>
        <w:t>la data finalizării contractului</w:t>
      </w:r>
      <w:r w:rsidRPr="00327B14">
        <w:rPr>
          <w:rFonts w:asciiTheme="majorHAnsi" w:hAnsiTheme="majorHAnsi" w:cstheme="majorBidi"/>
          <w:sz w:val="25"/>
          <w:szCs w:val="25"/>
        </w:rPr>
        <w:t>):</w:t>
      </w:r>
      <w:r w:rsidRPr="00327B14">
        <w:rPr>
          <w:rFonts w:asciiTheme="majorHAnsi" w:hAnsiTheme="majorHAnsi" w:cstheme="majorBidi"/>
          <w:sz w:val="25"/>
          <w:szCs w:val="25"/>
        </w:rPr>
        <w:tab/>
        <w:t xml:space="preserve">_________            </w:t>
      </w:r>
      <w:r w:rsidRPr="00327B14">
        <w:rPr>
          <w:rFonts w:asciiTheme="majorHAnsi" w:hAnsiTheme="majorHAnsi" w:cstheme="majorBidi"/>
          <w:sz w:val="25"/>
          <w:szCs w:val="25"/>
        </w:rPr>
        <w:tab/>
        <w:t>___________</w:t>
      </w:r>
    </w:p>
    <w:p w14:paraId="374A889D" w14:textId="77777777" w:rsidR="003405AB" w:rsidRPr="00327B14" w:rsidRDefault="003405AB" w:rsidP="003405AB">
      <w:pPr>
        <w:ind w:left="3540" w:firstLine="708"/>
        <w:jc w:val="both"/>
        <w:rPr>
          <w:rFonts w:asciiTheme="majorHAnsi" w:hAnsiTheme="majorHAnsi" w:cstheme="majorBidi"/>
          <w:sz w:val="25"/>
          <w:szCs w:val="25"/>
        </w:rPr>
      </w:pPr>
      <w:r w:rsidRPr="00327B14">
        <w:rPr>
          <w:rFonts w:asciiTheme="majorHAnsi" w:hAnsiTheme="majorHAnsi" w:cstheme="majorBidi"/>
          <w:sz w:val="25"/>
          <w:szCs w:val="25"/>
        </w:rPr>
        <w:t xml:space="preserve">(exprimata în moneda in </w:t>
      </w:r>
      <w:r w:rsidRPr="00327B14">
        <w:rPr>
          <w:rFonts w:asciiTheme="majorHAnsi" w:hAnsiTheme="majorHAnsi" w:cstheme="majorBidi"/>
          <w:sz w:val="25"/>
          <w:szCs w:val="25"/>
        </w:rPr>
        <w:tab/>
        <w:t xml:space="preserve">(exprimata în RON) </w:t>
      </w:r>
    </w:p>
    <w:p w14:paraId="4167C4AE" w14:textId="77777777" w:rsidR="003405AB" w:rsidRPr="00327B14" w:rsidRDefault="003405AB" w:rsidP="003405AB">
      <w:pPr>
        <w:ind w:left="3540" w:firstLine="708"/>
        <w:jc w:val="both"/>
        <w:rPr>
          <w:rFonts w:asciiTheme="majorHAnsi" w:hAnsiTheme="majorHAnsi" w:cstheme="majorBidi"/>
          <w:sz w:val="25"/>
          <w:szCs w:val="25"/>
        </w:rPr>
      </w:pPr>
      <w:r w:rsidRPr="00327B14">
        <w:rPr>
          <w:rFonts w:asciiTheme="majorHAnsi" w:hAnsiTheme="majorHAnsi" w:cstheme="majorBidi"/>
          <w:sz w:val="25"/>
          <w:szCs w:val="25"/>
        </w:rPr>
        <w:t>care s-a încheiat contractul)</w:t>
      </w:r>
    </w:p>
    <w:p w14:paraId="44F1124A" w14:textId="77777777" w:rsidR="003405AB" w:rsidRPr="00327B14" w:rsidRDefault="003405AB" w:rsidP="003405AB">
      <w:pPr>
        <w:jc w:val="both"/>
        <w:rPr>
          <w:rFonts w:asciiTheme="majorHAnsi" w:hAnsiTheme="majorHAnsi" w:cstheme="majorBidi"/>
          <w:sz w:val="25"/>
          <w:szCs w:val="25"/>
        </w:rPr>
      </w:pPr>
      <w:r w:rsidRPr="00327B14">
        <w:rPr>
          <w:rFonts w:asciiTheme="majorHAnsi" w:hAnsiTheme="majorHAnsi" w:cstheme="majorBidi"/>
          <w:sz w:val="25"/>
          <w:szCs w:val="25"/>
        </w:rPr>
        <w:t>5. Durata Contractului: .. .. luni (conform contract inclusiv acte adiționale etc.)</w:t>
      </w:r>
    </w:p>
    <w:p w14:paraId="6F577ADE" w14:textId="77777777" w:rsidR="003405AB" w:rsidRPr="00327B14" w:rsidRDefault="003405AB" w:rsidP="003405AB">
      <w:pPr>
        <w:jc w:val="both"/>
        <w:rPr>
          <w:rFonts w:asciiTheme="majorHAnsi" w:hAnsiTheme="majorHAnsi" w:cstheme="majorBidi"/>
          <w:sz w:val="25"/>
          <w:szCs w:val="25"/>
        </w:rPr>
      </w:pPr>
      <w:r w:rsidRPr="00327B14">
        <w:rPr>
          <w:rFonts w:asciiTheme="majorHAnsi" w:hAnsiTheme="majorHAnsi" w:cstheme="majorBidi"/>
          <w:i/>
          <w:iCs/>
          <w:sz w:val="25"/>
          <w:szCs w:val="25"/>
        </w:rPr>
        <w:t>Data începerii prestării</w:t>
      </w:r>
      <w:r w:rsidRPr="00327B14">
        <w:rPr>
          <w:rFonts w:asciiTheme="majorHAnsi" w:hAnsiTheme="majorHAnsi" w:cstheme="majorBidi"/>
          <w:sz w:val="25"/>
          <w:szCs w:val="25"/>
        </w:rPr>
        <w:t>:</w:t>
      </w:r>
      <w:r w:rsidRPr="00327B14">
        <w:rPr>
          <w:rFonts w:asciiTheme="majorHAnsi" w:hAnsiTheme="majorHAnsi" w:cstheme="majorBidi"/>
          <w:sz w:val="25"/>
          <w:szCs w:val="25"/>
        </w:rPr>
        <w:tab/>
        <w:t xml:space="preserve">_________     </w:t>
      </w:r>
      <w:r w:rsidRPr="00327B14">
        <w:rPr>
          <w:rFonts w:asciiTheme="majorHAnsi" w:hAnsiTheme="majorHAnsi" w:cstheme="majorBidi"/>
          <w:i/>
          <w:iCs/>
          <w:sz w:val="25"/>
          <w:szCs w:val="25"/>
        </w:rPr>
        <w:t>Dată încetare</w:t>
      </w:r>
      <w:r w:rsidRPr="00327B14">
        <w:rPr>
          <w:rFonts w:asciiTheme="majorHAnsi" w:hAnsiTheme="majorHAnsi" w:cstheme="majorBidi"/>
          <w:sz w:val="25"/>
          <w:szCs w:val="25"/>
        </w:rPr>
        <w:t xml:space="preserve">:       </w:t>
      </w:r>
      <w:r w:rsidRPr="00327B14">
        <w:rPr>
          <w:rFonts w:asciiTheme="majorHAnsi" w:hAnsiTheme="majorHAnsi" w:cstheme="majorBidi"/>
          <w:sz w:val="25"/>
          <w:szCs w:val="25"/>
        </w:rPr>
        <w:tab/>
        <w:t>___________</w:t>
      </w:r>
    </w:p>
    <w:p w14:paraId="0A119CA0" w14:textId="77777777" w:rsidR="003405AB" w:rsidRPr="00327B14" w:rsidRDefault="003405AB" w:rsidP="003405AB">
      <w:pPr>
        <w:jc w:val="both"/>
        <w:rPr>
          <w:rFonts w:asciiTheme="majorHAnsi" w:hAnsiTheme="majorHAnsi" w:cstheme="majorBidi"/>
          <w:sz w:val="25"/>
          <w:szCs w:val="25"/>
        </w:rPr>
      </w:pPr>
    </w:p>
    <w:p w14:paraId="60B250E8" w14:textId="77777777" w:rsidR="003405AB" w:rsidRPr="00327B14" w:rsidRDefault="003405AB" w:rsidP="003405AB">
      <w:pPr>
        <w:jc w:val="both"/>
        <w:rPr>
          <w:rFonts w:asciiTheme="majorHAnsi" w:hAnsiTheme="majorHAnsi" w:cstheme="majorBidi"/>
          <w:sz w:val="25"/>
          <w:szCs w:val="25"/>
        </w:rPr>
      </w:pPr>
      <w:r w:rsidRPr="00327B14">
        <w:rPr>
          <w:rFonts w:asciiTheme="majorHAnsi" w:hAnsiTheme="majorHAnsi" w:cstheme="majorBidi"/>
          <w:sz w:val="25"/>
          <w:szCs w:val="25"/>
        </w:rPr>
        <w:t xml:space="preserve">5. Daca au fost litigii privind îndeplinirea contractului, natura acestora si modul lor de </w:t>
      </w:r>
      <w:proofErr w:type="spellStart"/>
      <w:r w:rsidRPr="00327B14">
        <w:rPr>
          <w:rFonts w:asciiTheme="majorHAnsi" w:hAnsiTheme="majorHAnsi" w:cstheme="majorBidi"/>
          <w:sz w:val="25"/>
          <w:szCs w:val="25"/>
        </w:rPr>
        <w:t>soluţionare</w:t>
      </w:r>
      <w:proofErr w:type="spellEnd"/>
      <w:r w:rsidRPr="00327B14">
        <w:rPr>
          <w:rFonts w:asciiTheme="majorHAnsi" w:hAnsiTheme="majorHAnsi" w:cstheme="majorBidi"/>
          <w:sz w:val="25"/>
          <w:szCs w:val="25"/>
        </w:rPr>
        <w:t>: ___________________________.</w:t>
      </w:r>
    </w:p>
    <w:p w14:paraId="33D6C99F" w14:textId="77777777" w:rsidR="003405AB" w:rsidRPr="00327B14" w:rsidRDefault="003405AB" w:rsidP="003405AB">
      <w:pPr>
        <w:pStyle w:val="normaltableau"/>
        <w:spacing w:before="0" w:after="0"/>
        <w:rPr>
          <w:rFonts w:asciiTheme="majorHAnsi" w:hAnsiTheme="majorHAnsi" w:cstheme="majorBidi"/>
          <w:sz w:val="25"/>
          <w:szCs w:val="25"/>
          <w:lang w:val="ro-RO"/>
        </w:rPr>
      </w:pPr>
      <w:r w:rsidRPr="00327B14">
        <w:rPr>
          <w:rFonts w:asciiTheme="majorHAnsi" w:hAnsiTheme="majorHAnsi" w:cstheme="majorBidi"/>
          <w:sz w:val="25"/>
          <w:szCs w:val="25"/>
          <w:lang w:val="ro-RO"/>
        </w:rPr>
        <w:t xml:space="preserve">6. Serviciile prestate în baza contractului, precum si alte aspecte relevante prin care ofertantul/candidatul </w:t>
      </w:r>
      <w:proofErr w:type="spellStart"/>
      <w:r w:rsidRPr="00327B14">
        <w:rPr>
          <w:rFonts w:asciiTheme="majorHAnsi" w:hAnsiTheme="majorHAnsi" w:cstheme="majorBidi"/>
          <w:sz w:val="25"/>
          <w:szCs w:val="25"/>
          <w:lang w:val="ro-RO"/>
        </w:rPr>
        <w:t>isi</w:t>
      </w:r>
      <w:proofErr w:type="spellEnd"/>
      <w:r w:rsidRPr="00327B14">
        <w:rPr>
          <w:rFonts w:asciiTheme="majorHAnsi" w:hAnsiTheme="majorHAnsi" w:cstheme="majorBidi"/>
          <w:sz w:val="25"/>
          <w:szCs w:val="25"/>
          <w:lang w:val="ro-RO"/>
        </w:rPr>
        <w:t xml:space="preserve"> </w:t>
      </w:r>
      <w:proofErr w:type="spellStart"/>
      <w:r w:rsidRPr="00327B14">
        <w:rPr>
          <w:rFonts w:asciiTheme="majorHAnsi" w:hAnsiTheme="majorHAnsi" w:cstheme="majorBidi"/>
          <w:sz w:val="25"/>
          <w:szCs w:val="25"/>
          <w:lang w:val="ro-RO"/>
        </w:rPr>
        <w:t>susţine</w:t>
      </w:r>
      <w:proofErr w:type="spellEnd"/>
      <w:r w:rsidRPr="00327B14">
        <w:rPr>
          <w:rFonts w:asciiTheme="majorHAnsi" w:hAnsiTheme="majorHAnsi" w:cstheme="majorBidi"/>
          <w:sz w:val="25"/>
          <w:szCs w:val="25"/>
          <w:lang w:val="ro-RO"/>
        </w:rPr>
        <w:t xml:space="preserve"> </w:t>
      </w:r>
      <w:proofErr w:type="spellStart"/>
      <w:r w:rsidRPr="00327B14">
        <w:rPr>
          <w:rFonts w:asciiTheme="majorHAnsi" w:hAnsiTheme="majorHAnsi" w:cstheme="majorBidi"/>
          <w:sz w:val="25"/>
          <w:szCs w:val="25"/>
          <w:lang w:val="ro-RO"/>
        </w:rPr>
        <w:t>experienţa</w:t>
      </w:r>
      <w:proofErr w:type="spellEnd"/>
      <w:r w:rsidRPr="00327B14">
        <w:rPr>
          <w:rFonts w:asciiTheme="majorHAnsi" w:hAnsiTheme="majorHAnsi" w:cstheme="majorBidi"/>
          <w:sz w:val="25"/>
          <w:szCs w:val="25"/>
          <w:lang w:val="ro-RO"/>
        </w:rPr>
        <w:t xml:space="preserve"> similara:</w:t>
      </w:r>
    </w:p>
    <w:p w14:paraId="52019D78" w14:textId="77777777" w:rsidR="003405AB" w:rsidRPr="00327B14" w:rsidRDefault="003405AB" w:rsidP="003405AB">
      <w:pPr>
        <w:pStyle w:val="normaltableau"/>
        <w:spacing w:before="0" w:after="0"/>
        <w:rPr>
          <w:rFonts w:asciiTheme="majorHAnsi" w:hAnsiTheme="majorHAnsi" w:cstheme="majorBidi"/>
          <w:sz w:val="25"/>
          <w:szCs w:val="25"/>
          <w:lang w:val="ro-RO"/>
        </w:rPr>
      </w:pPr>
      <w:r w:rsidRPr="00327B14">
        <w:rPr>
          <w:rFonts w:asciiTheme="majorHAnsi" w:hAnsiTheme="majorHAnsi" w:cstheme="majorBidi"/>
          <w:sz w:val="25"/>
          <w:szCs w:val="25"/>
          <w:lang w:val="ro-RO"/>
        </w:rPr>
        <w:t>_______________________________.</w:t>
      </w:r>
    </w:p>
    <w:p w14:paraId="2302F417" w14:textId="77777777" w:rsidR="003405AB" w:rsidRPr="00327B14" w:rsidRDefault="003405AB" w:rsidP="003405AB">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Data completării ................................ </w:t>
      </w:r>
    </w:p>
    <w:p w14:paraId="435AD49F" w14:textId="77777777" w:rsidR="003405AB" w:rsidRPr="00327B14" w:rsidRDefault="003405AB" w:rsidP="003405AB">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0E9BAF6E" w14:textId="77777777" w:rsidR="003405AB" w:rsidRPr="00327B14" w:rsidRDefault="003405AB" w:rsidP="003405AB">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05A5D65F" w14:textId="77777777" w:rsidR="003405AB" w:rsidRPr="00327B14" w:rsidRDefault="003405AB" w:rsidP="003405AB">
      <w:pPr>
        <w:rPr>
          <w:rFonts w:asciiTheme="majorHAnsi" w:hAnsiTheme="majorHAnsi" w:cstheme="majorBidi"/>
          <w:i/>
          <w:sz w:val="25"/>
          <w:szCs w:val="25"/>
        </w:rPr>
      </w:pPr>
    </w:p>
    <w:p w14:paraId="1722D32D" w14:textId="461DB1F5" w:rsidR="00873478" w:rsidRDefault="003405AB" w:rsidP="003405AB">
      <w:pPr>
        <w:rPr>
          <w:rFonts w:asciiTheme="majorHAnsi" w:hAnsiTheme="majorHAnsi" w:cstheme="majorBidi"/>
          <w:i/>
          <w:sz w:val="16"/>
          <w:szCs w:val="16"/>
        </w:rPr>
      </w:pPr>
      <w:r w:rsidRPr="00320830">
        <w:rPr>
          <w:rFonts w:asciiTheme="majorHAnsi" w:hAnsiTheme="majorHAnsi" w:cstheme="majorBidi"/>
          <w:i/>
          <w:sz w:val="16"/>
          <w:szCs w:val="16"/>
        </w:rPr>
        <w:t xml:space="preserve"> *) Se completează fise distincte pentru fiecare contract, care vor fi confirmate, la cererea comisiei de evaluare, prin prezentarea documentelor doveditoare</w:t>
      </w:r>
    </w:p>
    <w:p w14:paraId="6842A36D" w14:textId="77777777" w:rsidR="00320830" w:rsidRDefault="00320830" w:rsidP="003405AB">
      <w:pPr>
        <w:rPr>
          <w:rFonts w:asciiTheme="majorHAnsi" w:hAnsiTheme="majorHAnsi" w:cstheme="majorBidi"/>
          <w:i/>
          <w:sz w:val="16"/>
          <w:szCs w:val="16"/>
        </w:rPr>
      </w:pPr>
    </w:p>
    <w:p w14:paraId="5EEF4B59" w14:textId="129CE94D" w:rsidR="00320830" w:rsidRPr="00327B14" w:rsidRDefault="00320830" w:rsidP="00320830">
      <w:pPr>
        <w:pageBreakBefore/>
        <w:shd w:val="clear" w:color="auto" w:fill="FFFFFF"/>
        <w:jc w:val="right"/>
        <w:rPr>
          <w:rFonts w:asciiTheme="majorHAnsi" w:hAnsiTheme="majorHAnsi" w:cstheme="majorBidi"/>
          <w:b/>
          <w:iCs/>
          <w:spacing w:val="-2"/>
          <w:sz w:val="25"/>
          <w:szCs w:val="25"/>
        </w:rPr>
      </w:pPr>
      <w:r w:rsidRPr="00327B14">
        <w:rPr>
          <w:rFonts w:asciiTheme="majorHAnsi" w:hAnsiTheme="majorHAnsi" w:cstheme="majorBidi"/>
          <w:b/>
          <w:iCs/>
          <w:spacing w:val="-2"/>
          <w:sz w:val="25"/>
          <w:szCs w:val="25"/>
        </w:rPr>
        <w:lastRenderedPageBreak/>
        <w:t>Formularul 1</w:t>
      </w:r>
      <w:r>
        <w:rPr>
          <w:rFonts w:asciiTheme="majorHAnsi" w:hAnsiTheme="majorHAnsi" w:cstheme="majorBidi"/>
          <w:b/>
          <w:iCs/>
          <w:spacing w:val="-2"/>
          <w:sz w:val="25"/>
          <w:szCs w:val="25"/>
        </w:rPr>
        <w:t>2</w:t>
      </w:r>
    </w:p>
    <w:p w14:paraId="1D2A7FF5" w14:textId="77777777" w:rsidR="00320830" w:rsidRPr="00327B14" w:rsidRDefault="00320830" w:rsidP="00320830">
      <w:pPr>
        <w:shd w:val="clear" w:color="auto" w:fill="FFFFFF"/>
        <w:jc w:val="both"/>
        <w:rPr>
          <w:rFonts w:asciiTheme="majorHAnsi" w:hAnsiTheme="majorHAnsi" w:cstheme="majorBidi"/>
          <w:b/>
          <w:bCs/>
          <w:spacing w:val="-2"/>
          <w:sz w:val="25"/>
          <w:szCs w:val="25"/>
        </w:rPr>
      </w:pPr>
    </w:p>
    <w:p w14:paraId="027B9FB1" w14:textId="77777777" w:rsidR="00320830" w:rsidRPr="00327B14" w:rsidRDefault="00320830" w:rsidP="00320830">
      <w:pPr>
        <w:shd w:val="clear" w:color="auto" w:fill="FFFFFF"/>
        <w:jc w:val="both"/>
        <w:rPr>
          <w:rFonts w:asciiTheme="majorHAnsi" w:hAnsiTheme="majorHAnsi" w:cstheme="majorBidi"/>
          <w:b/>
          <w:bCs/>
          <w:spacing w:val="-2"/>
          <w:sz w:val="25"/>
          <w:szCs w:val="25"/>
        </w:rPr>
      </w:pPr>
      <w:proofErr w:type="spellStart"/>
      <w:r w:rsidRPr="00327B14">
        <w:rPr>
          <w:rFonts w:asciiTheme="majorHAnsi" w:hAnsiTheme="majorHAnsi" w:cstheme="majorBidi"/>
          <w:b/>
          <w:bCs/>
          <w:spacing w:val="-2"/>
          <w:sz w:val="25"/>
          <w:szCs w:val="25"/>
        </w:rPr>
        <w:t>Terţ</w:t>
      </w:r>
      <w:proofErr w:type="spellEnd"/>
      <w:r w:rsidRPr="00327B14">
        <w:rPr>
          <w:rFonts w:asciiTheme="majorHAnsi" w:hAnsiTheme="majorHAnsi" w:cstheme="majorBidi"/>
          <w:b/>
          <w:bCs/>
          <w:spacing w:val="-2"/>
          <w:sz w:val="25"/>
          <w:szCs w:val="25"/>
        </w:rPr>
        <w:t xml:space="preserve"> </w:t>
      </w:r>
      <w:proofErr w:type="spellStart"/>
      <w:r w:rsidRPr="00327B14">
        <w:rPr>
          <w:rFonts w:asciiTheme="majorHAnsi" w:hAnsiTheme="majorHAnsi" w:cstheme="majorBidi"/>
          <w:b/>
          <w:bCs/>
          <w:spacing w:val="-2"/>
          <w:sz w:val="25"/>
          <w:szCs w:val="25"/>
        </w:rPr>
        <w:t>susţinător</w:t>
      </w:r>
      <w:proofErr w:type="spellEnd"/>
      <w:r w:rsidRPr="00327B14">
        <w:rPr>
          <w:rFonts w:asciiTheme="majorHAnsi" w:hAnsiTheme="majorHAnsi" w:cstheme="majorBidi"/>
          <w:b/>
          <w:bCs/>
          <w:spacing w:val="-2"/>
          <w:sz w:val="25"/>
          <w:szCs w:val="25"/>
        </w:rPr>
        <w:t xml:space="preserve"> al </w:t>
      </w:r>
      <w:proofErr w:type="spellStart"/>
      <w:r w:rsidRPr="00327B14">
        <w:rPr>
          <w:rFonts w:asciiTheme="majorHAnsi" w:hAnsiTheme="majorHAnsi" w:cstheme="majorBidi"/>
          <w:b/>
          <w:bCs/>
          <w:spacing w:val="-2"/>
          <w:sz w:val="25"/>
          <w:szCs w:val="25"/>
        </w:rPr>
        <w:t>capacităţii</w:t>
      </w:r>
      <w:proofErr w:type="spellEnd"/>
      <w:r w:rsidRPr="00327B14">
        <w:rPr>
          <w:rFonts w:asciiTheme="majorHAnsi" w:hAnsiTheme="majorHAnsi" w:cstheme="majorBidi"/>
          <w:b/>
          <w:bCs/>
          <w:spacing w:val="-2"/>
          <w:sz w:val="25"/>
          <w:szCs w:val="25"/>
        </w:rPr>
        <w:t xml:space="preserve"> tehnice </w:t>
      </w:r>
      <w:proofErr w:type="spellStart"/>
      <w:r w:rsidRPr="00327B14">
        <w:rPr>
          <w:rFonts w:asciiTheme="majorHAnsi" w:hAnsiTheme="majorHAnsi" w:cstheme="majorBidi"/>
          <w:b/>
          <w:bCs/>
          <w:spacing w:val="-2"/>
          <w:sz w:val="25"/>
          <w:szCs w:val="25"/>
        </w:rPr>
        <w:t>şi</w:t>
      </w:r>
      <w:proofErr w:type="spellEnd"/>
      <w:r w:rsidRPr="00327B14">
        <w:rPr>
          <w:rFonts w:asciiTheme="majorHAnsi" w:hAnsiTheme="majorHAnsi" w:cstheme="majorBidi"/>
          <w:b/>
          <w:bCs/>
          <w:spacing w:val="-2"/>
          <w:sz w:val="25"/>
          <w:szCs w:val="25"/>
        </w:rPr>
        <w:t>/sau profesionale</w:t>
      </w:r>
    </w:p>
    <w:p w14:paraId="5BA9F9EE" w14:textId="77777777" w:rsidR="00320830" w:rsidRPr="00327B14" w:rsidRDefault="00320830" w:rsidP="00320830">
      <w:pPr>
        <w:shd w:val="clear" w:color="auto" w:fill="FFFFFF"/>
        <w:rPr>
          <w:rFonts w:asciiTheme="majorHAnsi" w:hAnsiTheme="majorHAnsi" w:cstheme="majorBidi"/>
          <w:b/>
          <w:spacing w:val="-2"/>
          <w:sz w:val="25"/>
          <w:szCs w:val="25"/>
        </w:rPr>
      </w:pPr>
    </w:p>
    <w:p w14:paraId="22E5F4E2" w14:textId="77777777" w:rsidR="00320830" w:rsidRPr="00327B14" w:rsidRDefault="00320830" w:rsidP="00320830">
      <w:pPr>
        <w:shd w:val="clear" w:color="auto" w:fill="FFFFFF"/>
        <w:rPr>
          <w:rFonts w:asciiTheme="majorHAnsi" w:hAnsiTheme="majorHAnsi" w:cstheme="majorBidi"/>
          <w:b/>
          <w:spacing w:val="-2"/>
          <w:sz w:val="25"/>
          <w:szCs w:val="25"/>
        </w:rPr>
      </w:pPr>
      <w:r w:rsidRPr="00327B14">
        <w:rPr>
          <w:rFonts w:asciiTheme="majorHAnsi" w:hAnsiTheme="majorHAnsi" w:cstheme="majorBidi"/>
          <w:b/>
          <w:spacing w:val="-2"/>
          <w:sz w:val="25"/>
          <w:szCs w:val="25"/>
        </w:rPr>
        <w:t>..........................</w:t>
      </w:r>
    </w:p>
    <w:p w14:paraId="6AF04F47" w14:textId="77777777" w:rsidR="00320830" w:rsidRPr="00327B14" w:rsidRDefault="00320830" w:rsidP="00320830">
      <w:pPr>
        <w:shd w:val="clear" w:color="auto" w:fill="FFFFFF"/>
        <w:rPr>
          <w:rFonts w:asciiTheme="majorHAnsi" w:hAnsiTheme="majorHAnsi" w:cstheme="majorBidi"/>
          <w:sz w:val="25"/>
          <w:szCs w:val="25"/>
        </w:rPr>
      </w:pPr>
      <w:r w:rsidRPr="00327B14">
        <w:rPr>
          <w:rFonts w:asciiTheme="majorHAnsi" w:hAnsiTheme="majorHAnsi" w:cstheme="majorBidi"/>
          <w:sz w:val="25"/>
          <w:szCs w:val="25"/>
        </w:rPr>
        <w:t>(denumirea)</w:t>
      </w:r>
    </w:p>
    <w:p w14:paraId="201E3415" w14:textId="77777777" w:rsidR="00320830" w:rsidRPr="00320830" w:rsidRDefault="00320830" w:rsidP="00320830">
      <w:pPr>
        <w:pStyle w:val="Titlu1"/>
        <w:spacing w:line="276" w:lineRule="auto"/>
        <w:jc w:val="center"/>
        <w:rPr>
          <w:b/>
          <w:color w:val="auto"/>
          <w:sz w:val="25"/>
          <w:szCs w:val="25"/>
        </w:rPr>
      </w:pPr>
      <w:r w:rsidRPr="00320830">
        <w:rPr>
          <w:b/>
          <w:color w:val="auto"/>
          <w:sz w:val="25"/>
          <w:szCs w:val="25"/>
        </w:rPr>
        <w:t>Angajament Ferm</w:t>
      </w:r>
      <w:r w:rsidRPr="00320830">
        <w:rPr>
          <w:b/>
          <w:color w:val="auto"/>
          <w:sz w:val="25"/>
          <w:szCs w:val="25"/>
        </w:rPr>
        <w:br/>
        <w:t xml:space="preserve">privind </w:t>
      </w:r>
      <w:proofErr w:type="spellStart"/>
      <w:r w:rsidRPr="00320830">
        <w:rPr>
          <w:b/>
          <w:color w:val="auto"/>
          <w:sz w:val="25"/>
          <w:szCs w:val="25"/>
        </w:rPr>
        <w:t>susţinerea</w:t>
      </w:r>
      <w:proofErr w:type="spellEnd"/>
      <w:r w:rsidRPr="00320830">
        <w:rPr>
          <w:b/>
          <w:color w:val="auto"/>
          <w:sz w:val="25"/>
          <w:szCs w:val="25"/>
        </w:rPr>
        <w:t xml:space="preserve"> tehnica </w:t>
      </w:r>
      <w:proofErr w:type="spellStart"/>
      <w:r w:rsidRPr="00320830">
        <w:rPr>
          <w:b/>
          <w:color w:val="auto"/>
          <w:sz w:val="25"/>
          <w:szCs w:val="25"/>
        </w:rPr>
        <w:t>şi</w:t>
      </w:r>
      <w:proofErr w:type="spellEnd"/>
      <w:r w:rsidRPr="00320830">
        <w:rPr>
          <w:b/>
          <w:color w:val="auto"/>
          <w:sz w:val="25"/>
          <w:szCs w:val="25"/>
        </w:rPr>
        <w:t xml:space="preserve"> profesională</w:t>
      </w:r>
      <w:r w:rsidRPr="00320830">
        <w:rPr>
          <w:b/>
          <w:color w:val="auto"/>
          <w:sz w:val="25"/>
          <w:szCs w:val="25"/>
        </w:rPr>
        <w:br/>
        <w:t>a ofertantului_____________________</w:t>
      </w:r>
    </w:p>
    <w:p w14:paraId="41C0C2A6" w14:textId="77777777" w:rsidR="00320830" w:rsidRPr="00327B14" w:rsidRDefault="00320830" w:rsidP="00320830">
      <w:pPr>
        <w:pStyle w:val="WW-Default"/>
        <w:spacing w:line="276" w:lineRule="auto"/>
        <w:rPr>
          <w:rFonts w:asciiTheme="majorHAnsi" w:hAnsiTheme="majorHAnsi" w:cstheme="majorBidi"/>
          <w:color w:val="auto"/>
          <w:spacing w:val="-3"/>
          <w:sz w:val="25"/>
          <w:szCs w:val="25"/>
          <w:lang w:val="ro-RO"/>
        </w:rPr>
      </w:pPr>
    </w:p>
    <w:p w14:paraId="1AF83CEA" w14:textId="77777777" w:rsidR="00320830" w:rsidRPr="00327B14" w:rsidRDefault="00320830" w:rsidP="00320830">
      <w:pPr>
        <w:pStyle w:val="WW-Default"/>
        <w:spacing w:line="276" w:lineRule="auto"/>
        <w:rPr>
          <w:rFonts w:asciiTheme="majorHAnsi" w:hAnsiTheme="majorHAnsi" w:cstheme="majorBidi"/>
          <w:color w:val="auto"/>
          <w:spacing w:val="-3"/>
          <w:sz w:val="25"/>
          <w:szCs w:val="25"/>
          <w:lang w:val="ro-RO"/>
        </w:rPr>
      </w:pPr>
    </w:p>
    <w:p w14:paraId="404591FC" w14:textId="77777777" w:rsidR="00320830" w:rsidRPr="00327B14" w:rsidRDefault="00320830" w:rsidP="00320830">
      <w:pPr>
        <w:pStyle w:val="WW-Default"/>
        <w:spacing w:line="276" w:lineRule="auto"/>
        <w:rPr>
          <w:rFonts w:asciiTheme="majorHAnsi" w:hAnsiTheme="majorHAnsi" w:cstheme="majorBidi"/>
          <w:b/>
          <w:bCs/>
          <w:color w:val="auto"/>
          <w:sz w:val="25"/>
          <w:szCs w:val="25"/>
          <w:lang w:val="ro-RO"/>
        </w:rPr>
      </w:pPr>
      <w:r w:rsidRPr="00327B14">
        <w:rPr>
          <w:rFonts w:asciiTheme="majorHAnsi" w:hAnsiTheme="majorHAnsi" w:cstheme="majorBidi"/>
          <w:color w:val="auto"/>
          <w:spacing w:val="-3"/>
          <w:sz w:val="25"/>
          <w:szCs w:val="25"/>
          <w:lang w:val="ro-RO"/>
        </w:rPr>
        <w:t xml:space="preserve">Către, </w:t>
      </w:r>
      <w:r w:rsidRPr="00327B14">
        <w:rPr>
          <w:rFonts w:asciiTheme="majorHAnsi" w:hAnsiTheme="majorHAnsi" w:cstheme="majorBidi"/>
          <w:b/>
          <w:bCs/>
          <w:color w:val="auto"/>
          <w:sz w:val="25"/>
          <w:szCs w:val="25"/>
          <w:lang w:val="ro-RO"/>
        </w:rPr>
        <w:t>………………………………</w:t>
      </w:r>
    </w:p>
    <w:p w14:paraId="47FE3422" w14:textId="77777777" w:rsidR="00320830" w:rsidRPr="00327B14" w:rsidRDefault="00320830" w:rsidP="00320830">
      <w:pPr>
        <w:pStyle w:val="WW-Default"/>
        <w:spacing w:line="276" w:lineRule="auto"/>
        <w:rPr>
          <w:rFonts w:asciiTheme="majorHAnsi" w:hAnsiTheme="majorHAnsi" w:cstheme="majorBidi"/>
          <w:b/>
          <w:bCs/>
          <w:color w:val="auto"/>
          <w:sz w:val="25"/>
          <w:szCs w:val="25"/>
          <w:lang w:val="ro-RO"/>
        </w:rPr>
      </w:pPr>
      <w:r w:rsidRPr="00327B14">
        <w:rPr>
          <w:rFonts w:asciiTheme="majorHAnsi" w:hAnsiTheme="majorHAnsi" w:cstheme="majorBidi"/>
          <w:bCs/>
          <w:color w:val="auto"/>
          <w:sz w:val="25"/>
          <w:szCs w:val="25"/>
          <w:lang w:val="ro-RO"/>
        </w:rPr>
        <w:t>Adresa:</w:t>
      </w:r>
      <w:r w:rsidRPr="00327B14">
        <w:rPr>
          <w:rFonts w:asciiTheme="majorHAnsi" w:hAnsiTheme="majorHAnsi" w:cstheme="majorBidi"/>
          <w:b/>
          <w:bCs/>
          <w:color w:val="auto"/>
          <w:sz w:val="25"/>
          <w:szCs w:val="25"/>
          <w:lang w:val="ro-RO"/>
        </w:rPr>
        <w:t xml:space="preserve"> ……………………….</w:t>
      </w:r>
    </w:p>
    <w:p w14:paraId="7E22D00B" w14:textId="77777777" w:rsidR="00320830" w:rsidRPr="00327B14" w:rsidRDefault="00320830" w:rsidP="00320830">
      <w:pPr>
        <w:shd w:val="clear" w:color="auto" w:fill="FFFFFF"/>
        <w:tabs>
          <w:tab w:val="left" w:leader="dot" w:pos="7181"/>
        </w:tabs>
        <w:ind w:firstLine="1080"/>
        <w:rPr>
          <w:rFonts w:asciiTheme="majorHAnsi" w:hAnsiTheme="majorHAnsi" w:cstheme="majorBidi"/>
          <w:sz w:val="25"/>
          <w:szCs w:val="25"/>
        </w:rPr>
      </w:pPr>
    </w:p>
    <w:p w14:paraId="18943214" w14:textId="77777777" w:rsidR="00320830" w:rsidRPr="00327B14" w:rsidRDefault="00320830" w:rsidP="00320830">
      <w:pPr>
        <w:jc w:val="both"/>
        <w:rPr>
          <w:rFonts w:asciiTheme="majorHAnsi" w:hAnsiTheme="majorHAnsi" w:cstheme="majorBidi"/>
          <w:sz w:val="25"/>
          <w:szCs w:val="25"/>
        </w:rPr>
      </w:pPr>
      <w:r w:rsidRPr="00327B14">
        <w:rPr>
          <w:rFonts w:asciiTheme="majorHAnsi" w:hAnsiTheme="majorHAnsi" w:cstheme="majorBidi"/>
          <w:sz w:val="25"/>
          <w:szCs w:val="25"/>
        </w:rPr>
        <w:t xml:space="preserve">Cu privire la procedura pentru atribuirea contractului </w:t>
      </w:r>
      <w:r w:rsidRPr="00327B14">
        <w:rPr>
          <w:rFonts w:asciiTheme="majorHAnsi" w:hAnsiTheme="majorHAnsi" w:cstheme="majorBidi"/>
          <w:b/>
          <w:sz w:val="25"/>
          <w:szCs w:val="25"/>
        </w:rPr>
        <w:t xml:space="preserve">....................................… </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se va completa cu denumirea obiectivului), </w:t>
      </w:r>
      <w:r w:rsidRPr="00327B14">
        <w:rPr>
          <w:rFonts w:asciiTheme="majorHAnsi" w:hAnsiTheme="majorHAnsi" w:cstheme="majorBidi"/>
          <w:sz w:val="25"/>
          <w:szCs w:val="25"/>
        </w:rPr>
        <w:t xml:space="preserve">noi ............. </w:t>
      </w:r>
      <w:r w:rsidRPr="00327B14">
        <w:rPr>
          <w:rFonts w:asciiTheme="majorHAnsi" w:hAnsiTheme="majorHAnsi" w:cstheme="majorBidi"/>
          <w:i/>
          <w:sz w:val="25"/>
          <w:szCs w:val="25"/>
        </w:rPr>
        <w:t xml:space="preserve">(denumirea </w:t>
      </w:r>
      <w:proofErr w:type="spellStart"/>
      <w:r w:rsidRPr="00327B14">
        <w:rPr>
          <w:rFonts w:asciiTheme="majorHAnsi" w:hAnsiTheme="majorHAnsi" w:cstheme="majorBidi"/>
          <w:i/>
          <w:sz w:val="25"/>
          <w:szCs w:val="25"/>
        </w:rPr>
        <w:t>terţului</w:t>
      </w:r>
      <w:proofErr w:type="spellEnd"/>
      <w:r w:rsidRPr="00327B14">
        <w:rPr>
          <w:rFonts w:asciiTheme="majorHAnsi" w:hAnsiTheme="majorHAnsi" w:cstheme="majorBidi"/>
          <w:i/>
          <w:sz w:val="25"/>
          <w:szCs w:val="25"/>
        </w:rPr>
        <w:t xml:space="preserve"> </w:t>
      </w:r>
      <w:proofErr w:type="spellStart"/>
      <w:r w:rsidRPr="00327B14">
        <w:rPr>
          <w:rFonts w:asciiTheme="majorHAnsi" w:hAnsiTheme="majorHAnsi" w:cstheme="majorBidi"/>
          <w:i/>
          <w:sz w:val="25"/>
          <w:szCs w:val="25"/>
        </w:rPr>
        <w:t>susţinător</w:t>
      </w:r>
      <w:proofErr w:type="spellEnd"/>
      <w:r w:rsidRPr="00327B14">
        <w:rPr>
          <w:rFonts w:asciiTheme="majorHAnsi" w:hAnsiTheme="majorHAnsi" w:cstheme="majorBidi"/>
          <w:i/>
          <w:sz w:val="25"/>
          <w:szCs w:val="25"/>
        </w:rPr>
        <w:t xml:space="preserve"> tehnic </w:t>
      </w:r>
      <w:proofErr w:type="spellStart"/>
      <w:r w:rsidRPr="00327B14">
        <w:rPr>
          <w:rFonts w:asciiTheme="majorHAnsi" w:hAnsiTheme="majorHAnsi" w:cstheme="majorBidi"/>
          <w:i/>
          <w:sz w:val="25"/>
          <w:szCs w:val="25"/>
        </w:rPr>
        <w:t>şi</w:t>
      </w:r>
      <w:proofErr w:type="spellEnd"/>
      <w:r w:rsidRPr="00327B14">
        <w:rPr>
          <w:rFonts w:asciiTheme="majorHAnsi" w:hAnsiTheme="majorHAnsi" w:cstheme="majorBidi"/>
          <w:i/>
          <w:sz w:val="25"/>
          <w:szCs w:val="25"/>
        </w:rPr>
        <w:t xml:space="preserve"> profesional</w:t>
      </w:r>
      <w:r w:rsidRPr="00327B14">
        <w:rPr>
          <w:rFonts w:asciiTheme="majorHAnsi" w:hAnsiTheme="majorHAnsi" w:cstheme="majorBidi"/>
          <w:sz w:val="25"/>
          <w:szCs w:val="25"/>
        </w:rPr>
        <w:t>), având sediul înregistrat la .......... .............</w:t>
      </w:r>
      <w:r w:rsidRPr="00327B14">
        <w:rPr>
          <w:rFonts w:asciiTheme="majorHAnsi" w:hAnsiTheme="majorHAnsi" w:cstheme="majorBidi"/>
          <w:i/>
          <w:sz w:val="25"/>
          <w:szCs w:val="25"/>
        </w:rPr>
        <w:t xml:space="preserve">(adresa </w:t>
      </w:r>
      <w:proofErr w:type="spellStart"/>
      <w:r w:rsidRPr="00327B14">
        <w:rPr>
          <w:rFonts w:asciiTheme="majorHAnsi" w:hAnsiTheme="majorHAnsi" w:cstheme="majorBidi"/>
          <w:i/>
          <w:sz w:val="25"/>
          <w:szCs w:val="25"/>
        </w:rPr>
        <w:t>terţului</w:t>
      </w:r>
      <w:proofErr w:type="spellEnd"/>
      <w:r w:rsidRPr="00327B14">
        <w:rPr>
          <w:rFonts w:asciiTheme="majorHAnsi" w:hAnsiTheme="majorHAnsi" w:cstheme="majorBidi"/>
          <w:i/>
          <w:sz w:val="25"/>
          <w:szCs w:val="25"/>
        </w:rPr>
        <w:t xml:space="preserve"> </w:t>
      </w:r>
      <w:proofErr w:type="spellStart"/>
      <w:r w:rsidRPr="00327B14">
        <w:rPr>
          <w:rFonts w:asciiTheme="majorHAnsi" w:hAnsiTheme="majorHAnsi" w:cstheme="majorBidi"/>
          <w:i/>
          <w:sz w:val="25"/>
          <w:szCs w:val="25"/>
        </w:rPr>
        <w:t>susţinător</w:t>
      </w:r>
      <w:proofErr w:type="spellEnd"/>
      <w:r w:rsidRPr="00327B14">
        <w:rPr>
          <w:rFonts w:asciiTheme="majorHAnsi" w:hAnsiTheme="majorHAnsi" w:cstheme="majorBidi"/>
          <w:i/>
          <w:sz w:val="25"/>
          <w:szCs w:val="25"/>
        </w:rPr>
        <w:t xml:space="preserve"> tehnic </w:t>
      </w:r>
      <w:proofErr w:type="spellStart"/>
      <w:r w:rsidRPr="00327B14">
        <w:rPr>
          <w:rFonts w:asciiTheme="majorHAnsi" w:hAnsiTheme="majorHAnsi" w:cstheme="majorBidi"/>
          <w:i/>
          <w:sz w:val="25"/>
          <w:szCs w:val="25"/>
        </w:rPr>
        <w:t>şi</w:t>
      </w:r>
      <w:proofErr w:type="spellEnd"/>
      <w:r w:rsidRPr="00327B14">
        <w:rPr>
          <w:rFonts w:asciiTheme="majorHAnsi" w:hAnsiTheme="majorHAnsi" w:cstheme="majorBidi"/>
          <w:i/>
          <w:sz w:val="25"/>
          <w:szCs w:val="25"/>
        </w:rPr>
        <w:t xml:space="preserve"> profesional)</w:t>
      </w:r>
      <w:r w:rsidRPr="00327B14">
        <w:rPr>
          <w:rFonts w:asciiTheme="majorHAnsi" w:hAnsiTheme="majorHAnsi" w:cstheme="majorBidi"/>
          <w:sz w:val="25"/>
          <w:szCs w:val="25"/>
        </w:rPr>
        <w:t xml:space="preserve">, ne obligăm, în mod ferm, </w:t>
      </w:r>
      <w:proofErr w:type="spellStart"/>
      <w:r w:rsidRPr="00327B14">
        <w:rPr>
          <w:rFonts w:asciiTheme="majorHAnsi" w:hAnsiTheme="majorHAnsi" w:cstheme="majorBidi"/>
          <w:sz w:val="25"/>
          <w:szCs w:val="25"/>
        </w:rPr>
        <w:t>necondiţionat</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irevocabil, să punem la </w:t>
      </w:r>
      <w:proofErr w:type="spellStart"/>
      <w:r w:rsidRPr="00327B14">
        <w:rPr>
          <w:rFonts w:asciiTheme="majorHAnsi" w:hAnsiTheme="majorHAnsi" w:cstheme="majorBidi"/>
          <w:sz w:val="25"/>
          <w:szCs w:val="25"/>
        </w:rPr>
        <w:t>dispoziţia</w:t>
      </w:r>
      <w:proofErr w:type="spellEnd"/>
      <w:r w:rsidRPr="00327B14">
        <w:rPr>
          <w:rFonts w:asciiTheme="majorHAnsi" w:hAnsiTheme="majorHAnsi" w:cstheme="majorBidi"/>
          <w:sz w:val="25"/>
          <w:szCs w:val="25"/>
        </w:rPr>
        <w:t>.............. (</w:t>
      </w:r>
      <w:r w:rsidRPr="00327B14">
        <w:rPr>
          <w:rFonts w:asciiTheme="majorHAnsi" w:hAnsiTheme="majorHAnsi" w:cstheme="majorBidi"/>
          <w:i/>
          <w:sz w:val="25"/>
          <w:szCs w:val="25"/>
        </w:rPr>
        <w:t>denumirea ofertantului/grupului de operatori economici)</w:t>
      </w:r>
      <w:r w:rsidRPr="00327B14">
        <w:rPr>
          <w:rFonts w:asciiTheme="majorHAnsi" w:hAnsiTheme="majorHAnsi" w:cstheme="majorBidi"/>
          <w:sz w:val="25"/>
          <w:szCs w:val="25"/>
        </w:rPr>
        <w:t xml:space="preserve"> toate resursele tehnice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profesionale necesare pentru îndeplinirea integrală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la termen a tuturor </w:t>
      </w:r>
      <w:proofErr w:type="spellStart"/>
      <w:r w:rsidRPr="00327B14">
        <w:rPr>
          <w:rFonts w:asciiTheme="majorHAnsi" w:hAnsiTheme="majorHAnsi" w:cstheme="majorBidi"/>
          <w:sz w:val="25"/>
          <w:szCs w:val="25"/>
        </w:rPr>
        <w:t>obligaţiilor</w:t>
      </w:r>
      <w:proofErr w:type="spellEnd"/>
      <w:r w:rsidRPr="00327B14">
        <w:rPr>
          <w:rFonts w:asciiTheme="majorHAnsi" w:hAnsiTheme="majorHAnsi" w:cstheme="majorBidi"/>
          <w:sz w:val="25"/>
          <w:szCs w:val="25"/>
        </w:rPr>
        <w:t xml:space="preserve"> asumate de acesta, conform ofertei prezentate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contractului de </w:t>
      </w:r>
      <w:proofErr w:type="spellStart"/>
      <w:r w:rsidRPr="00327B14">
        <w:rPr>
          <w:rFonts w:asciiTheme="majorHAnsi" w:hAnsiTheme="majorHAnsi" w:cstheme="majorBidi"/>
          <w:sz w:val="25"/>
          <w:szCs w:val="25"/>
        </w:rPr>
        <w:t>achiziţie</w:t>
      </w:r>
      <w:proofErr w:type="spellEnd"/>
      <w:r w:rsidRPr="00327B14">
        <w:rPr>
          <w:rFonts w:asciiTheme="majorHAnsi" w:hAnsiTheme="majorHAnsi" w:cstheme="majorBidi"/>
          <w:sz w:val="25"/>
          <w:szCs w:val="25"/>
        </w:rPr>
        <w:t xml:space="preserve"> publică ce urmează a fi încheiat între ofertant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autoritatea contractantă.</w:t>
      </w:r>
    </w:p>
    <w:p w14:paraId="0851FB51" w14:textId="77777777" w:rsidR="00320830" w:rsidRPr="00327B14" w:rsidRDefault="00320830" w:rsidP="00320830">
      <w:pPr>
        <w:shd w:val="clear" w:color="auto" w:fill="FFFFFF"/>
        <w:tabs>
          <w:tab w:val="left" w:leader="dot" w:pos="7181"/>
        </w:tabs>
        <w:ind w:firstLine="1080"/>
        <w:jc w:val="both"/>
        <w:rPr>
          <w:rFonts w:asciiTheme="majorHAnsi" w:hAnsiTheme="majorHAnsi" w:cstheme="majorBidi"/>
          <w:sz w:val="25"/>
          <w:szCs w:val="25"/>
        </w:rPr>
      </w:pPr>
      <w:r w:rsidRPr="00327B14">
        <w:rPr>
          <w:rFonts w:asciiTheme="majorHAnsi" w:hAnsiTheme="majorHAnsi" w:cstheme="majorBidi"/>
          <w:sz w:val="25"/>
          <w:szCs w:val="25"/>
        </w:rPr>
        <w:t xml:space="preserve">Acordarea </w:t>
      </w:r>
      <w:proofErr w:type="spellStart"/>
      <w:r w:rsidRPr="00327B14">
        <w:rPr>
          <w:rFonts w:asciiTheme="majorHAnsi" w:hAnsiTheme="majorHAnsi" w:cstheme="majorBidi"/>
          <w:sz w:val="25"/>
          <w:szCs w:val="25"/>
        </w:rPr>
        <w:t>susţinerii</w:t>
      </w:r>
      <w:proofErr w:type="spellEnd"/>
      <w:r w:rsidRPr="00327B14">
        <w:rPr>
          <w:rFonts w:asciiTheme="majorHAnsi" w:hAnsiTheme="majorHAnsi" w:cstheme="majorBidi"/>
          <w:sz w:val="25"/>
          <w:szCs w:val="25"/>
        </w:rPr>
        <w:t xml:space="preserve"> tehnice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profesionale nu implică alte costuri pentru achizitor, cu </w:t>
      </w:r>
      <w:proofErr w:type="spellStart"/>
      <w:r w:rsidRPr="00327B14">
        <w:rPr>
          <w:rFonts w:asciiTheme="majorHAnsi" w:hAnsiTheme="majorHAnsi" w:cstheme="majorBidi"/>
          <w:sz w:val="25"/>
          <w:szCs w:val="25"/>
        </w:rPr>
        <w:t>excepţia</w:t>
      </w:r>
      <w:proofErr w:type="spellEnd"/>
      <w:r w:rsidRPr="00327B14">
        <w:rPr>
          <w:rFonts w:asciiTheme="majorHAnsi" w:hAnsiTheme="majorHAnsi" w:cstheme="majorBidi"/>
          <w:sz w:val="25"/>
          <w:szCs w:val="25"/>
        </w:rPr>
        <w:t xml:space="preserve"> celor care au fost incluse în propunerea financiară.</w:t>
      </w:r>
    </w:p>
    <w:p w14:paraId="4C2301EE" w14:textId="77777777" w:rsidR="00320830" w:rsidRPr="00327B14" w:rsidRDefault="00320830" w:rsidP="00320830">
      <w:pPr>
        <w:shd w:val="clear" w:color="auto" w:fill="FFFFFF"/>
        <w:ind w:firstLine="1110"/>
        <w:jc w:val="both"/>
        <w:rPr>
          <w:rFonts w:asciiTheme="majorHAnsi" w:hAnsiTheme="majorHAnsi" w:cstheme="majorBidi"/>
          <w:sz w:val="25"/>
          <w:szCs w:val="25"/>
        </w:rPr>
      </w:pPr>
      <w:r w:rsidRPr="00327B14">
        <w:rPr>
          <w:rFonts w:asciiTheme="majorHAnsi" w:hAnsiTheme="majorHAnsi" w:cstheme="majorBidi"/>
          <w:sz w:val="25"/>
          <w:szCs w:val="25"/>
        </w:rPr>
        <w:t xml:space="preserve">În acest sens, ne obligăm în mod ferm, </w:t>
      </w:r>
      <w:proofErr w:type="spellStart"/>
      <w:r w:rsidRPr="00327B14">
        <w:rPr>
          <w:rFonts w:asciiTheme="majorHAnsi" w:hAnsiTheme="majorHAnsi" w:cstheme="majorBidi"/>
          <w:sz w:val="25"/>
          <w:szCs w:val="25"/>
        </w:rPr>
        <w:t>necondiţionat</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irevocabil, să punem la </w:t>
      </w:r>
      <w:proofErr w:type="spellStart"/>
      <w:r w:rsidRPr="00327B14">
        <w:rPr>
          <w:rFonts w:asciiTheme="majorHAnsi" w:hAnsiTheme="majorHAnsi" w:cstheme="majorBidi"/>
          <w:sz w:val="25"/>
          <w:szCs w:val="25"/>
        </w:rPr>
        <w:t>dispoziţia</w:t>
      </w:r>
      <w:proofErr w:type="spellEnd"/>
      <w:r w:rsidRPr="00327B14">
        <w:rPr>
          <w:rFonts w:asciiTheme="majorHAnsi" w:hAnsiTheme="majorHAnsi" w:cstheme="majorBidi"/>
          <w:sz w:val="25"/>
          <w:szCs w:val="25"/>
        </w:rPr>
        <w:t xml:space="preserve"> .......... (</w:t>
      </w:r>
      <w:r w:rsidRPr="00327B14">
        <w:rPr>
          <w:rFonts w:asciiTheme="majorHAnsi" w:hAnsiTheme="majorHAnsi" w:cstheme="majorBidi"/>
          <w:i/>
          <w:sz w:val="25"/>
          <w:szCs w:val="25"/>
        </w:rPr>
        <w:t xml:space="preserve">denumirea ofertantului) </w:t>
      </w:r>
      <w:r w:rsidRPr="00327B14">
        <w:rPr>
          <w:rFonts w:asciiTheme="majorHAnsi" w:hAnsiTheme="majorHAnsi" w:cstheme="majorBidi"/>
          <w:sz w:val="25"/>
          <w:szCs w:val="25"/>
        </w:rPr>
        <w:t xml:space="preserve">resursele tehnice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/sau profesionale de ................................................ ..................................................................necesare pentru îndeplinirea integrală, reglementară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la termen a contractului de </w:t>
      </w:r>
      <w:proofErr w:type="spellStart"/>
      <w:r w:rsidRPr="00327B14">
        <w:rPr>
          <w:rFonts w:asciiTheme="majorHAnsi" w:hAnsiTheme="majorHAnsi" w:cstheme="majorBidi"/>
          <w:sz w:val="25"/>
          <w:szCs w:val="25"/>
        </w:rPr>
        <w:t>achiziţie</w:t>
      </w:r>
      <w:proofErr w:type="spellEnd"/>
      <w:r w:rsidRPr="00327B14">
        <w:rPr>
          <w:rFonts w:asciiTheme="majorHAnsi" w:hAnsiTheme="majorHAnsi" w:cstheme="majorBidi"/>
          <w:sz w:val="25"/>
          <w:szCs w:val="25"/>
        </w:rPr>
        <w:t xml:space="preserve"> publică.</w:t>
      </w:r>
    </w:p>
    <w:p w14:paraId="760DE771" w14:textId="77777777" w:rsidR="00320830" w:rsidRPr="00327B14" w:rsidRDefault="00320830" w:rsidP="00320830">
      <w:pPr>
        <w:shd w:val="clear" w:color="auto" w:fill="FFFFFF"/>
        <w:ind w:firstLine="1080"/>
        <w:jc w:val="both"/>
        <w:rPr>
          <w:rFonts w:asciiTheme="majorHAnsi" w:hAnsiTheme="majorHAnsi" w:cstheme="majorBidi"/>
          <w:sz w:val="25"/>
          <w:szCs w:val="25"/>
        </w:rPr>
      </w:pPr>
      <w:r w:rsidRPr="00327B14">
        <w:rPr>
          <w:rFonts w:asciiTheme="majorHAnsi" w:hAnsiTheme="majorHAnsi" w:cstheme="majorBidi"/>
          <w:sz w:val="25"/>
          <w:szCs w:val="25"/>
        </w:rPr>
        <w:t xml:space="preserve">Noi, ....................... </w:t>
      </w:r>
      <w:r w:rsidRPr="00327B14">
        <w:rPr>
          <w:rFonts w:asciiTheme="majorHAnsi" w:hAnsiTheme="majorHAnsi" w:cstheme="majorBidi"/>
          <w:i/>
          <w:sz w:val="25"/>
          <w:szCs w:val="25"/>
        </w:rPr>
        <w:t xml:space="preserve">(denumirea </w:t>
      </w:r>
      <w:proofErr w:type="spellStart"/>
      <w:r w:rsidRPr="00327B14">
        <w:rPr>
          <w:rFonts w:asciiTheme="majorHAnsi" w:hAnsiTheme="majorHAnsi" w:cstheme="majorBidi"/>
          <w:i/>
          <w:sz w:val="25"/>
          <w:szCs w:val="25"/>
        </w:rPr>
        <w:t>terţului</w:t>
      </w:r>
      <w:proofErr w:type="spellEnd"/>
      <w:r w:rsidRPr="00327B14">
        <w:rPr>
          <w:rFonts w:asciiTheme="majorHAnsi" w:hAnsiTheme="majorHAnsi" w:cstheme="majorBidi"/>
          <w:i/>
          <w:sz w:val="25"/>
          <w:szCs w:val="25"/>
        </w:rPr>
        <w:t xml:space="preserve"> </w:t>
      </w:r>
      <w:proofErr w:type="spellStart"/>
      <w:r w:rsidRPr="00327B14">
        <w:rPr>
          <w:rFonts w:asciiTheme="majorHAnsi" w:hAnsiTheme="majorHAnsi" w:cstheme="majorBidi"/>
          <w:i/>
          <w:sz w:val="25"/>
          <w:szCs w:val="25"/>
        </w:rPr>
        <w:t>susţinător</w:t>
      </w:r>
      <w:proofErr w:type="spellEnd"/>
      <w:r w:rsidRPr="00327B14">
        <w:rPr>
          <w:rFonts w:asciiTheme="majorHAnsi" w:hAnsiTheme="majorHAnsi" w:cstheme="majorBidi"/>
          <w:i/>
          <w:sz w:val="25"/>
          <w:szCs w:val="25"/>
        </w:rPr>
        <w:t xml:space="preserve"> tehnic </w:t>
      </w:r>
      <w:proofErr w:type="spellStart"/>
      <w:r w:rsidRPr="00327B14">
        <w:rPr>
          <w:rFonts w:asciiTheme="majorHAnsi" w:hAnsiTheme="majorHAnsi" w:cstheme="majorBidi"/>
          <w:i/>
          <w:sz w:val="25"/>
          <w:szCs w:val="25"/>
        </w:rPr>
        <w:t>şi</w:t>
      </w:r>
      <w:proofErr w:type="spellEnd"/>
      <w:r w:rsidRPr="00327B14">
        <w:rPr>
          <w:rFonts w:asciiTheme="majorHAnsi" w:hAnsiTheme="majorHAnsi" w:cstheme="majorBidi"/>
          <w:i/>
          <w:sz w:val="25"/>
          <w:szCs w:val="25"/>
        </w:rPr>
        <w:t xml:space="preserve"> profesional),</w:t>
      </w:r>
      <w:r w:rsidRPr="00327B14">
        <w:rPr>
          <w:rFonts w:asciiTheme="majorHAnsi" w:hAnsiTheme="majorHAnsi" w:cstheme="majorBidi"/>
          <w:sz w:val="25"/>
          <w:szCs w:val="25"/>
        </w:rPr>
        <w:t xml:space="preserve"> declarăm că </w:t>
      </w:r>
      <w:proofErr w:type="spellStart"/>
      <w:r w:rsidRPr="00327B14">
        <w:rPr>
          <w:rFonts w:asciiTheme="majorHAnsi" w:hAnsiTheme="majorHAnsi" w:cstheme="majorBidi"/>
          <w:sz w:val="25"/>
          <w:szCs w:val="25"/>
        </w:rPr>
        <w:t>înţelegem</w:t>
      </w:r>
      <w:proofErr w:type="spellEnd"/>
      <w:r w:rsidRPr="00327B14">
        <w:rPr>
          <w:rFonts w:asciiTheme="majorHAnsi" w:hAnsiTheme="majorHAnsi" w:cstheme="majorBidi"/>
          <w:sz w:val="25"/>
          <w:szCs w:val="25"/>
        </w:rPr>
        <w:t xml:space="preserve"> să răspundem, în mod </w:t>
      </w:r>
      <w:proofErr w:type="spellStart"/>
      <w:r w:rsidRPr="00327B14">
        <w:rPr>
          <w:rFonts w:asciiTheme="majorHAnsi" w:hAnsiTheme="majorHAnsi" w:cstheme="majorBidi"/>
          <w:sz w:val="25"/>
          <w:szCs w:val="25"/>
        </w:rPr>
        <w:t>necondiţionat</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faţă</w:t>
      </w:r>
      <w:proofErr w:type="spellEnd"/>
      <w:r w:rsidRPr="00327B14">
        <w:rPr>
          <w:rFonts w:asciiTheme="majorHAnsi" w:hAnsiTheme="majorHAnsi" w:cstheme="majorBidi"/>
          <w:sz w:val="25"/>
          <w:szCs w:val="25"/>
        </w:rPr>
        <w:t xml:space="preserve"> de autoritatea contractantă pentru neexecutarea oricărei </w:t>
      </w:r>
      <w:proofErr w:type="spellStart"/>
      <w:r w:rsidRPr="00327B14">
        <w:rPr>
          <w:rFonts w:asciiTheme="majorHAnsi" w:hAnsiTheme="majorHAnsi" w:cstheme="majorBidi"/>
          <w:sz w:val="25"/>
          <w:szCs w:val="25"/>
        </w:rPr>
        <w:t>obligaţii</w:t>
      </w:r>
      <w:proofErr w:type="spellEnd"/>
      <w:r w:rsidRPr="00327B14">
        <w:rPr>
          <w:rFonts w:asciiTheme="majorHAnsi" w:hAnsiTheme="majorHAnsi" w:cstheme="majorBidi"/>
          <w:sz w:val="25"/>
          <w:szCs w:val="25"/>
        </w:rPr>
        <w:t xml:space="preserve"> asumate de ....................... </w:t>
      </w:r>
      <w:r w:rsidRPr="00327B14">
        <w:rPr>
          <w:rFonts w:asciiTheme="majorHAnsi" w:hAnsiTheme="majorHAnsi" w:cstheme="majorBidi"/>
          <w:i/>
          <w:sz w:val="25"/>
          <w:szCs w:val="25"/>
        </w:rPr>
        <w:t>(denumire ofertant)</w:t>
      </w:r>
      <w:r w:rsidRPr="00327B14">
        <w:rPr>
          <w:rFonts w:asciiTheme="majorHAnsi" w:hAnsiTheme="majorHAnsi" w:cstheme="majorBidi"/>
          <w:sz w:val="25"/>
          <w:szCs w:val="25"/>
        </w:rPr>
        <w:t xml:space="preserve">, în baza contractului de </w:t>
      </w:r>
      <w:proofErr w:type="spellStart"/>
      <w:r w:rsidRPr="00327B14">
        <w:rPr>
          <w:rFonts w:asciiTheme="majorHAnsi" w:hAnsiTheme="majorHAnsi" w:cstheme="majorBidi"/>
          <w:sz w:val="25"/>
          <w:szCs w:val="25"/>
        </w:rPr>
        <w:t>achiziţie</w:t>
      </w:r>
      <w:proofErr w:type="spellEnd"/>
      <w:r w:rsidRPr="00327B14">
        <w:rPr>
          <w:rFonts w:asciiTheme="majorHAnsi" w:hAnsiTheme="majorHAnsi" w:cstheme="majorBidi"/>
          <w:sz w:val="25"/>
          <w:szCs w:val="25"/>
        </w:rPr>
        <w:t xml:space="preserve"> publică,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pentru care ................ </w:t>
      </w:r>
      <w:r w:rsidRPr="00327B14">
        <w:rPr>
          <w:rFonts w:asciiTheme="majorHAnsi" w:hAnsiTheme="majorHAnsi" w:cstheme="majorBidi"/>
          <w:i/>
          <w:sz w:val="25"/>
          <w:szCs w:val="25"/>
        </w:rPr>
        <w:t>(denumire operatorul)</w:t>
      </w:r>
      <w:r w:rsidRPr="00327B14">
        <w:rPr>
          <w:rFonts w:asciiTheme="majorHAnsi" w:hAnsiTheme="majorHAnsi" w:cstheme="majorBidi"/>
          <w:sz w:val="25"/>
          <w:szCs w:val="25"/>
        </w:rPr>
        <w:t xml:space="preserve"> a primit </w:t>
      </w:r>
      <w:proofErr w:type="spellStart"/>
      <w:r w:rsidRPr="00327B14">
        <w:rPr>
          <w:rFonts w:asciiTheme="majorHAnsi" w:hAnsiTheme="majorHAnsi" w:cstheme="majorBidi"/>
          <w:sz w:val="25"/>
          <w:szCs w:val="25"/>
        </w:rPr>
        <w:t>susţinerea</w:t>
      </w:r>
      <w:proofErr w:type="spellEnd"/>
      <w:r w:rsidRPr="00327B14">
        <w:rPr>
          <w:rFonts w:asciiTheme="majorHAnsi" w:hAnsiTheme="majorHAnsi" w:cstheme="majorBidi"/>
          <w:sz w:val="25"/>
          <w:szCs w:val="25"/>
        </w:rPr>
        <w:t xml:space="preserve"> tehnică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profesională conform prezentului angajament, </w:t>
      </w:r>
      <w:proofErr w:type="spellStart"/>
      <w:r w:rsidRPr="00327B14">
        <w:rPr>
          <w:rFonts w:asciiTheme="majorHAnsi" w:hAnsiTheme="majorHAnsi" w:cstheme="majorBidi"/>
          <w:sz w:val="25"/>
          <w:szCs w:val="25"/>
        </w:rPr>
        <w:t>renunţând</w:t>
      </w:r>
      <w:proofErr w:type="spellEnd"/>
      <w:r w:rsidRPr="00327B14">
        <w:rPr>
          <w:rFonts w:asciiTheme="majorHAnsi" w:hAnsiTheme="majorHAnsi" w:cstheme="majorBidi"/>
          <w:sz w:val="25"/>
          <w:szCs w:val="25"/>
        </w:rPr>
        <w:t xml:space="preserve"> în acest sens, definitiv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irevocabil, la invocarea beneficiului de diviziune sau </w:t>
      </w:r>
      <w:proofErr w:type="spellStart"/>
      <w:r w:rsidRPr="00327B14">
        <w:rPr>
          <w:rFonts w:asciiTheme="majorHAnsi" w:hAnsiTheme="majorHAnsi" w:cstheme="majorBidi"/>
          <w:sz w:val="25"/>
          <w:szCs w:val="25"/>
        </w:rPr>
        <w:t>discuţiune</w:t>
      </w:r>
      <w:proofErr w:type="spellEnd"/>
      <w:r w:rsidRPr="00327B14">
        <w:rPr>
          <w:rFonts w:asciiTheme="majorHAnsi" w:hAnsiTheme="majorHAnsi" w:cstheme="majorBidi"/>
          <w:sz w:val="25"/>
          <w:szCs w:val="25"/>
        </w:rPr>
        <w:t>.</w:t>
      </w:r>
    </w:p>
    <w:p w14:paraId="0E74CE0B" w14:textId="77777777" w:rsidR="00320830" w:rsidRPr="00327B14" w:rsidRDefault="00320830" w:rsidP="00320830">
      <w:pPr>
        <w:shd w:val="clear" w:color="auto" w:fill="FFFFFF"/>
        <w:ind w:firstLine="1080"/>
        <w:jc w:val="both"/>
        <w:rPr>
          <w:rFonts w:asciiTheme="majorHAnsi" w:hAnsiTheme="majorHAnsi" w:cstheme="majorBidi"/>
          <w:sz w:val="25"/>
          <w:szCs w:val="25"/>
        </w:rPr>
      </w:pPr>
      <w:r w:rsidRPr="00327B14">
        <w:rPr>
          <w:rFonts w:asciiTheme="majorHAnsi" w:hAnsiTheme="majorHAnsi" w:cstheme="majorBidi"/>
          <w:sz w:val="25"/>
          <w:szCs w:val="25"/>
        </w:rPr>
        <w:t xml:space="preserve">Noi, .................. </w:t>
      </w:r>
      <w:r w:rsidRPr="00327B14">
        <w:rPr>
          <w:rFonts w:asciiTheme="majorHAnsi" w:hAnsiTheme="majorHAnsi" w:cstheme="majorBidi"/>
          <w:i/>
          <w:sz w:val="25"/>
          <w:szCs w:val="25"/>
        </w:rPr>
        <w:t xml:space="preserve">(denumirea </w:t>
      </w:r>
      <w:proofErr w:type="spellStart"/>
      <w:r w:rsidRPr="00327B14">
        <w:rPr>
          <w:rFonts w:asciiTheme="majorHAnsi" w:hAnsiTheme="majorHAnsi" w:cstheme="majorBidi"/>
          <w:i/>
          <w:sz w:val="25"/>
          <w:szCs w:val="25"/>
        </w:rPr>
        <w:t>terţului</w:t>
      </w:r>
      <w:proofErr w:type="spellEnd"/>
      <w:r w:rsidRPr="00327B14">
        <w:rPr>
          <w:rFonts w:asciiTheme="majorHAnsi" w:hAnsiTheme="majorHAnsi" w:cstheme="majorBidi"/>
          <w:i/>
          <w:sz w:val="25"/>
          <w:szCs w:val="25"/>
        </w:rPr>
        <w:t xml:space="preserve"> </w:t>
      </w:r>
      <w:proofErr w:type="spellStart"/>
      <w:r w:rsidRPr="00327B14">
        <w:rPr>
          <w:rFonts w:asciiTheme="majorHAnsi" w:hAnsiTheme="majorHAnsi" w:cstheme="majorBidi"/>
          <w:i/>
          <w:sz w:val="25"/>
          <w:szCs w:val="25"/>
        </w:rPr>
        <w:t>susţinător</w:t>
      </w:r>
      <w:proofErr w:type="spellEnd"/>
      <w:r w:rsidRPr="00327B14">
        <w:rPr>
          <w:rFonts w:asciiTheme="majorHAnsi" w:hAnsiTheme="majorHAnsi" w:cstheme="majorBidi"/>
          <w:i/>
          <w:sz w:val="25"/>
          <w:szCs w:val="25"/>
        </w:rPr>
        <w:t xml:space="preserve"> tehnic </w:t>
      </w:r>
      <w:proofErr w:type="spellStart"/>
      <w:r w:rsidRPr="00327B14">
        <w:rPr>
          <w:rFonts w:asciiTheme="majorHAnsi" w:hAnsiTheme="majorHAnsi" w:cstheme="majorBidi"/>
          <w:i/>
          <w:sz w:val="25"/>
          <w:szCs w:val="25"/>
        </w:rPr>
        <w:t>şi</w:t>
      </w:r>
      <w:proofErr w:type="spellEnd"/>
      <w:r w:rsidRPr="00327B14">
        <w:rPr>
          <w:rFonts w:asciiTheme="majorHAnsi" w:hAnsiTheme="majorHAnsi" w:cstheme="majorBidi"/>
          <w:i/>
          <w:sz w:val="25"/>
          <w:szCs w:val="25"/>
        </w:rPr>
        <w:t xml:space="preserve"> profesional),</w:t>
      </w:r>
      <w:r w:rsidRPr="00327B14">
        <w:rPr>
          <w:rFonts w:asciiTheme="majorHAnsi" w:hAnsiTheme="majorHAnsi" w:cstheme="majorBidi"/>
          <w:sz w:val="25"/>
          <w:szCs w:val="25"/>
        </w:rPr>
        <w:t xml:space="preserve"> declarăm ca </w:t>
      </w:r>
      <w:proofErr w:type="spellStart"/>
      <w:r w:rsidRPr="00327B14">
        <w:rPr>
          <w:rFonts w:asciiTheme="majorHAnsi" w:hAnsiTheme="majorHAnsi" w:cstheme="majorBidi"/>
          <w:sz w:val="25"/>
          <w:szCs w:val="25"/>
        </w:rPr>
        <w:t>înţelegem</w:t>
      </w:r>
      <w:proofErr w:type="spellEnd"/>
      <w:r w:rsidRPr="00327B14">
        <w:rPr>
          <w:rFonts w:asciiTheme="majorHAnsi" w:hAnsiTheme="majorHAnsi" w:cstheme="majorBidi"/>
          <w:sz w:val="25"/>
          <w:szCs w:val="25"/>
        </w:rPr>
        <w:t xml:space="preserve"> să </w:t>
      </w:r>
      <w:proofErr w:type="spellStart"/>
      <w:r w:rsidRPr="00327B14">
        <w:rPr>
          <w:rFonts w:asciiTheme="majorHAnsi" w:hAnsiTheme="majorHAnsi" w:cstheme="majorBidi"/>
          <w:sz w:val="25"/>
          <w:szCs w:val="25"/>
        </w:rPr>
        <w:t>renunţăm</w:t>
      </w:r>
      <w:proofErr w:type="spellEnd"/>
      <w:r w:rsidRPr="00327B14">
        <w:rPr>
          <w:rFonts w:asciiTheme="majorHAnsi" w:hAnsiTheme="majorHAnsi" w:cstheme="majorBidi"/>
          <w:sz w:val="25"/>
          <w:szCs w:val="25"/>
        </w:rPr>
        <w:t xml:space="preserve"> definitiv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irevocabil la dreptul de a invoca orice </w:t>
      </w:r>
      <w:proofErr w:type="spellStart"/>
      <w:r w:rsidRPr="00327B14">
        <w:rPr>
          <w:rFonts w:asciiTheme="majorHAnsi" w:hAnsiTheme="majorHAnsi" w:cstheme="majorBidi"/>
          <w:sz w:val="25"/>
          <w:szCs w:val="25"/>
        </w:rPr>
        <w:t>excepţie</w:t>
      </w:r>
      <w:proofErr w:type="spellEnd"/>
      <w:r w:rsidRPr="00327B14">
        <w:rPr>
          <w:rFonts w:asciiTheme="majorHAnsi" w:hAnsiTheme="majorHAnsi" w:cstheme="majorBidi"/>
          <w:sz w:val="25"/>
          <w:szCs w:val="25"/>
        </w:rPr>
        <w:t xml:space="preserve"> de neexecutare, atât </w:t>
      </w:r>
      <w:proofErr w:type="spellStart"/>
      <w:r w:rsidRPr="00327B14">
        <w:rPr>
          <w:rFonts w:asciiTheme="majorHAnsi" w:hAnsiTheme="majorHAnsi" w:cstheme="majorBidi"/>
          <w:sz w:val="25"/>
          <w:szCs w:val="25"/>
        </w:rPr>
        <w:t>faţă</w:t>
      </w:r>
      <w:proofErr w:type="spellEnd"/>
      <w:r w:rsidRPr="00327B14">
        <w:rPr>
          <w:rFonts w:asciiTheme="majorHAnsi" w:hAnsiTheme="majorHAnsi" w:cstheme="majorBidi"/>
          <w:sz w:val="25"/>
          <w:szCs w:val="25"/>
        </w:rPr>
        <w:t xml:space="preserve"> de autoritatea contractantă, cât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faţă</w:t>
      </w:r>
      <w:proofErr w:type="spellEnd"/>
      <w:r w:rsidRPr="00327B14">
        <w:rPr>
          <w:rFonts w:asciiTheme="majorHAnsi" w:hAnsiTheme="majorHAnsi" w:cstheme="majorBidi"/>
          <w:sz w:val="25"/>
          <w:szCs w:val="25"/>
        </w:rPr>
        <w:t xml:space="preserve"> de ................. (</w:t>
      </w:r>
      <w:r w:rsidRPr="00327B14">
        <w:rPr>
          <w:rFonts w:asciiTheme="majorHAnsi" w:hAnsiTheme="majorHAnsi" w:cstheme="majorBidi"/>
          <w:i/>
          <w:sz w:val="25"/>
          <w:szCs w:val="25"/>
        </w:rPr>
        <w:t>denumire ofertant),</w:t>
      </w:r>
      <w:r w:rsidRPr="00327B14">
        <w:rPr>
          <w:rFonts w:asciiTheme="majorHAnsi" w:hAnsiTheme="majorHAnsi" w:cstheme="majorBidi"/>
          <w:sz w:val="25"/>
          <w:szCs w:val="25"/>
        </w:rPr>
        <w:t xml:space="preserve"> care ar putea conduce la neexecutarea, </w:t>
      </w:r>
      <w:proofErr w:type="spellStart"/>
      <w:r w:rsidRPr="00327B14">
        <w:rPr>
          <w:rFonts w:asciiTheme="majorHAnsi" w:hAnsiTheme="majorHAnsi" w:cstheme="majorBidi"/>
          <w:sz w:val="25"/>
          <w:szCs w:val="25"/>
        </w:rPr>
        <w:t>parţială</w:t>
      </w:r>
      <w:proofErr w:type="spellEnd"/>
      <w:r w:rsidRPr="00327B14">
        <w:rPr>
          <w:rFonts w:asciiTheme="majorHAnsi" w:hAnsiTheme="majorHAnsi" w:cstheme="majorBidi"/>
          <w:sz w:val="25"/>
          <w:szCs w:val="25"/>
        </w:rPr>
        <w:t xml:space="preserve"> sau totală, sau la executarea cu întârziere sau în mod necorespunzător a </w:t>
      </w:r>
      <w:proofErr w:type="spellStart"/>
      <w:r w:rsidRPr="00327B14">
        <w:rPr>
          <w:rFonts w:asciiTheme="majorHAnsi" w:hAnsiTheme="majorHAnsi" w:cstheme="majorBidi"/>
          <w:sz w:val="25"/>
          <w:szCs w:val="25"/>
        </w:rPr>
        <w:t>obligaţiilor</w:t>
      </w:r>
      <w:proofErr w:type="spellEnd"/>
      <w:r w:rsidRPr="00327B14">
        <w:rPr>
          <w:rFonts w:asciiTheme="majorHAnsi" w:hAnsiTheme="majorHAnsi" w:cstheme="majorBidi"/>
          <w:sz w:val="25"/>
          <w:szCs w:val="25"/>
        </w:rPr>
        <w:t xml:space="preserve"> asumate de noi prin prezentul angajament.</w:t>
      </w:r>
    </w:p>
    <w:p w14:paraId="3211365E" w14:textId="77777777" w:rsidR="00320830" w:rsidRPr="00327B14" w:rsidRDefault="00320830" w:rsidP="00320830">
      <w:pPr>
        <w:shd w:val="clear" w:color="auto" w:fill="FFFFFF"/>
        <w:ind w:firstLine="993"/>
        <w:jc w:val="both"/>
        <w:rPr>
          <w:rFonts w:asciiTheme="majorHAnsi" w:hAnsiTheme="majorHAnsi" w:cstheme="majorBidi"/>
          <w:sz w:val="25"/>
          <w:szCs w:val="25"/>
        </w:rPr>
      </w:pPr>
      <w:r w:rsidRPr="00327B14">
        <w:rPr>
          <w:rFonts w:asciiTheme="majorHAnsi" w:hAnsiTheme="majorHAnsi" w:cstheme="majorBidi"/>
          <w:spacing w:val="-1"/>
          <w:sz w:val="25"/>
          <w:szCs w:val="25"/>
        </w:rPr>
        <w:lastRenderedPageBreak/>
        <w:t>Noi,..................................</w:t>
      </w:r>
      <w:r w:rsidRPr="00327B14">
        <w:rPr>
          <w:rFonts w:asciiTheme="majorHAnsi" w:hAnsiTheme="majorHAnsi" w:cstheme="majorBidi"/>
          <w:i/>
          <w:sz w:val="25"/>
          <w:szCs w:val="25"/>
        </w:rPr>
        <w:t xml:space="preserve"> (denumirea </w:t>
      </w:r>
      <w:proofErr w:type="spellStart"/>
      <w:r w:rsidRPr="00327B14">
        <w:rPr>
          <w:rFonts w:asciiTheme="majorHAnsi" w:hAnsiTheme="majorHAnsi" w:cstheme="majorBidi"/>
          <w:i/>
          <w:sz w:val="25"/>
          <w:szCs w:val="25"/>
        </w:rPr>
        <w:t>terţului</w:t>
      </w:r>
      <w:proofErr w:type="spellEnd"/>
      <w:r w:rsidRPr="00327B14">
        <w:rPr>
          <w:rFonts w:asciiTheme="majorHAnsi" w:hAnsiTheme="majorHAnsi" w:cstheme="majorBidi"/>
          <w:i/>
          <w:sz w:val="25"/>
          <w:szCs w:val="25"/>
        </w:rPr>
        <w:t xml:space="preserve"> </w:t>
      </w:r>
      <w:proofErr w:type="spellStart"/>
      <w:r w:rsidRPr="00327B14">
        <w:rPr>
          <w:rFonts w:asciiTheme="majorHAnsi" w:hAnsiTheme="majorHAnsi" w:cstheme="majorBidi"/>
          <w:i/>
          <w:sz w:val="25"/>
          <w:szCs w:val="25"/>
        </w:rPr>
        <w:t>susţinător</w:t>
      </w:r>
      <w:proofErr w:type="spellEnd"/>
      <w:r w:rsidRPr="00327B14">
        <w:rPr>
          <w:rFonts w:asciiTheme="majorHAnsi" w:hAnsiTheme="majorHAnsi" w:cstheme="majorBidi"/>
          <w:i/>
          <w:sz w:val="25"/>
          <w:szCs w:val="25"/>
        </w:rPr>
        <w:t xml:space="preserve"> tehnic </w:t>
      </w:r>
      <w:proofErr w:type="spellStart"/>
      <w:r w:rsidRPr="00327B14">
        <w:rPr>
          <w:rFonts w:asciiTheme="majorHAnsi" w:hAnsiTheme="majorHAnsi" w:cstheme="majorBidi"/>
          <w:i/>
          <w:sz w:val="25"/>
          <w:szCs w:val="25"/>
        </w:rPr>
        <w:t>şi</w:t>
      </w:r>
      <w:proofErr w:type="spellEnd"/>
      <w:r w:rsidRPr="00327B14">
        <w:rPr>
          <w:rFonts w:asciiTheme="majorHAnsi" w:hAnsiTheme="majorHAnsi" w:cstheme="majorBidi"/>
          <w:i/>
          <w:sz w:val="25"/>
          <w:szCs w:val="25"/>
        </w:rPr>
        <w:t xml:space="preserve"> profesional),</w:t>
      </w:r>
      <w:r w:rsidRPr="00327B14">
        <w:rPr>
          <w:rFonts w:asciiTheme="majorHAnsi" w:hAnsiTheme="majorHAnsi" w:cstheme="majorBidi"/>
          <w:sz w:val="25"/>
          <w:szCs w:val="25"/>
        </w:rPr>
        <w:t xml:space="preserve"> declarăm că </w:t>
      </w:r>
      <w:proofErr w:type="spellStart"/>
      <w:r w:rsidRPr="00327B14">
        <w:rPr>
          <w:rFonts w:asciiTheme="majorHAnsi" w:hAnsiTheme="majorHAnsi" w:cstheme="majorBidi"/>
          <w:sz w:val="25"/>
          <w:szCs w:val="25"/>
        </w:rPr>
        <w:t>înţelegem</w:t>
      </w:r>
      <w:proofErr w:type="spellEnd"/>
      <w:r w:rsidRPr="00327B14">
        <w:rPr>
          <w:rFonts w:asciiTheme="majorHAnsi" w:hAnsiTheme="majorHAnsi" w:cstheme="majorBidi"/>
          <w:sz w:val="25"/>
          <w:szCs w:val="25"/>
        </w:rPr>
        <w:t xml:space="preserve"> să răspundem pentru prejudiciile cauzate </w:t>
      </w:r>
      <w:proofErr w:type="spellStart"/>
      <w:r w:rsidRPr="00327B14">
        <w:rPr>
          <w:rFonts w:asciiTheme="majorHAnsi" w:hAnsiTheme="majorHAnsi" w:cstheme="majorBidi"/>
          <w:sz w:val="25"/>
          <w:szCs w:val="25"/>
        </w:rPr>
        <w:t>autorităţii</w:t>
      </w:r>
      <w:proofErr w:type="spellEnd"/>
      <w:r w:rsidRPr="00327B14">
        <w:rPr>
          <w:rFonts w:asciiTheme="majorHAnsi" w:hAnsiTheme="majorHAnsi" w:cstheme="majorBidi"/>
          <w:sz w:val="25"/>
          <w:szCs w:val="25"/>
        </w:rPr>
        <w:t xml:space="preserve"> contractante ca urmare a nerespectării </w:t>
      </w:r>
      <w:proofErr w:type="spellStart"/>
      <w:r w:rsidRPr="00327B14">
        <w:rPr>
          <w:rFonts w:asciiTheme="majorHAnsi" w:hAnsiTheme="majorHAnsi" w:cstheme="majorBidi"/>
          <w:sz w:val="25"/>
          <w:szCs w:val="25"/>
        </w:rPr>
        <w:t>obligaţiilor</w:t>
      </w:r>
      <w:proofErr w:type="spellEnd"/>
      <w:r w:rsidRPr="00327B14">
        <w:rPr>
          <w:rFonts w:asciiTheme="majorHAnsi" w:hAnsiTheme="majorHAnsi" w:cstheme="majorBidi"/>
          <w:sz w:val="25"/>
          <w:szCs w:val="25"/>
        </w:rPr>
        <w:t xml:space="preserve"> prevăzute în angajament.</w:t>
      </w:r>
    </w:p>
    <w:p w14:paraId="595F7ABB" w14:textId="77777777" w:rsidR="00320830" w:rsidRPr="00327B14" w:rsidRDefault="00320830" w:rsidP="00320830">
      <w:pPr>
        <w:shd w:val="clear" w:color="auto" w:fill="FFFFFF"/>
        <w:ind w:firstLine="720"/>
        <w:jc w:val="both"/>
        <w:rPr>
          <w:rFonts w:asciiTheme="majorHAnsi" w:hAnsiTheme="majorHAnsi" w:cstheme="majorBidi"/>
          <w:i/>
          <w:sz w:val="25"/>
          <w:szCs w:val="25"/>
        </w:rPr>
      </w:pPr>
      <w:r w:rsidRPr="00327B14">
        <w:rPr>
          <w:rFonts w:asciiTheme="majorHAnsi" w:hAnsiTheme="majorHAnsi" w:cstheme="majorBidi"/>
          <w:spacing w:val="-1"/>
          <w:sz w:val="25"/>
          <w:szCs w:val="25"/>
        </w:rPr>
        <w:t xml:space="preserve">Prezentul reprezintă angajamentul nostru ferm încheiat în conformitate cu prevederile Legii 100/2016, care dă dreptul </w:t>
      </w:r>
      <w:proofErr w:type="spellStart"/>
      <w:r w:rsidRPr="00327B14">
        <w:rPr>
          <w:rFonts w:asciiTheme="majorHAnsi" w:hAnsiTheme="majorHAnsi" w:cstheme="majorBidi"/>
          <w:spacing w:val="-1"/>
          <w:sz w:val="25"/>
          <w:szCs w:val="25"/>
        </w:rPr>
        <w:t>autorităţii</w:t>
      </w:r>
      <w:proofErr w:type="spellEnd"/>
      <w:r w:rsidRPr="00327B14">
        <w:rPr>
          <w:rFonts w:asciiTheme="majorHAnsi" w:hAnsiTheme="majorHAnsi" w:cstheme="majorBidi"/>
          <w:spacing w:val="-1"/>
          <w:sz w:val="25"/>
          <w:szCs w:val="25"/>
        </w:rPr>
        <w:t xml:space="preserve"> contractante de a solicita, în mod legitim, îndeplinirea de către noi a anumitor </w:t>
      </w:r>
      <w:proofErr w:type="spellStart"/>
      <w:r w:rsidRPr="00327B14">
        <w:rPr>
          <w:rFonts w:asciiTheme="majorHAnsi" w:hAnsiTheme="majorHAnsi" w:cstheme="majorBidi"/>
          <w:spacing w:val="-1"/>
          <w:sz w:val="25"/>
          <w:szCs w:val="25"/>
        </w:rPr>
        <w:t>obligaţii</w:t>
      </w:r>
      <w:proofErr w:type="spellEnd"/>
      <w:r w:rsidRPr="00327B14">
        <w:rPr>
          <w:rFonts w:asciiTheme="majorHAnsi" w:hAnsiTheme="majorHAnsi" w:cstheme="majorBidi"/>
          <w:spacing w:val="-1"/>
          <w:sz w:val="25"/>
          <w:szCs w:val="25"/>
        </w:rPr>
        <w:t xml:space="preserve"> care decurg din </w:t>
      </w:r>
      <w:proofErr w:type="spellStart"/>
      <w:r w:rsidRPr="00327B14">
        <w:rPr>
          <w:rFonts w:asciiTheme="majorHAnsi" w:hAnsiTheme="majorHAnsi" w:cstheme="majorBidi"/>
          <w:spacing w:val="-1"/>
          <w:sz w:val="25"/>
          <w:szCs w:val="25"/>
        </w:rPr>
        <w:t>susţinerea</w:t>
      </w:r>
      <w:proofErr w:type="spellEnd"/>
      <w:r w:rsidRPr="00327B14">
        <w:rPr>
          <w:rFonts w:asciiTheme="majorHAnsi" w:hAnsiTheme="majorHAnsi" w:cstheme="majorBidi"/>
          <w:spacing w:val="-1"/>
          <w:sz w:val="25"/>
          <w:szCs w:val="25"/>
        </w:rPr>
        <w:t xml:space="preserve"> tehnică </w:t>
      </w:r>
      <w:proofErr w:type="spellStart"/>
      <w:r w:rsidRPr="00327B14">
        <w:rPr>
          <w:rFonts w:asciiTheme="majorHAnsi" w:hAnsiTheme="majorHAnsi" w:cstheme="majorBidi"/>
          <w:spacing w:val="-1"/>
          <w:sz w:val="25"/>
          <w:szCs w:val="25"/>
        </w:rPr>
        <w:t>şi</w:t>
      </w:r>
      <w:proofErr w:type="spellEnd"/>
      <w:r w:rsidRPr="00327B14">
        <w:rPr>
          <w:rFonts w:asciiTheme="majorHAnsi" w:hAnsiTheme="majorHAnsi" w:cstheme="majorBidi"/>
          <w:spacing w:val="-1"/>
          <w:sz w:val="25"/>
          <w:szCs w:val="25"/>
        </w:rPr>
        <w:t xml:space="preserve"> profesională acordată ..............................................................</w:t>
      </w:r>
      <w:r w:rsidRPr="00327B14">
        <w:rPr>
          <w:rFonts w:asciiTheme="majorHAnsi" w:hAnsiTheme="majorHAnsi" w:cstheme="majorBidi"/>
          <w:sz w:val="25"/>
          <w:szCs w:val="25"/>
        </w:rPr>
        <w:t xml:space="preserve"> (</w:t>
      </w:r>
      <w:proofErr w:type="spellStart"/>
      <w:r w:rsidRPr="00327B14">
        <w:rPr>
          <w:rFonts w:asciiTheme="majorHAnsi" w:hAnsiTheme="majorHAnsi" w:cstheme="majorBidi"/>
          <w:i/>
          <w:sz w:val="25"/>
          <w:szCs w:val="25"/>
        </w:rPr>
        <w:t>denumireaofertantului</w:t>
      </w:r>
      <w:proofErr w:type="spellEnd"/>
      <w:r w:rsidRPr="00327B14">
        <w:rPr>
          <w:rFonts w:asciiTheme="majorHAnsi" w:hAnsiTheme="majorHAnsi" w:cstheme="majorBidi"/>
          <w:i/>
          <w:sz w:val="25"/>
          <w:szCs w:val="25"/>
        </w:rPr>
        <w:t>).</w:t>
      </w:r>
    </w:p>
    <w:p w14:paraId="3EF435D2" w14:textId="77777777" w:rsidR="00320830" w:rsidRPr="00327B14" w:rsidRDefault="00320830" w:rsidP="00320830">
      <w:pPr>
        <w:shd w:val="clear" w:color="auto" w:fill="FFFFFF"/>
        <w:ind w:firstLine="720"/>
        <w:rPr>
          <w:rFonts w:asciiTheme="majorHAnsi" w:hAnsiTheme="majorHAnsi" w:cstheme="majorBidi"/>
          <w:sz w:val="25"/>
          <w:szCs w:val="25"/>
        </w:rPr>
      </w:pPr>
    </w:p>
    <w:p w14:paraId="39C1839E" w14:textId="77777777" w:rsidR="00320830" w:rsidRPr="00327B14" w:rsidRDefault="00320830" w:rsidP="00320830">
      <w:pPr>
        <w:ind w:left="348"/>
        <w:rPr>
          <w:rFonts w:asciiTheme="majorHAnsi" w:hAnsiTheme="majorHAnsi" w:cstheme="majorBidi"/>
          <w:iCs/>
          <w:sz w:val="25"/>
          <w:szCs w:val="25"/>
        </w:rPr>
      </w:pPr>
      <w:r w:rsidRPr="00327B14">
        <w:rPr>
          <w:rFonts w:asciiTheme="majorHAnsi" w:hAnsiTheme="majorHAnsi" w:cstheme="majorBidi"/>
          <w:iCs/>
          <w:sz w:val="25"/>
          <w:szCs w:val="25"/>
        </w:rPr>
        <w:t xml:space="preserve">Data </w:t>
      </w:r>
      <w:r w:rsidRPr="00327B14">
        <w:rPr>
          <w:rFonts w:asciiTheme="majorHAnsi" w:hAnsiTheme="majorHAnsi" w:cstheme="majorBidi"/>
          <w:i/>
          <w:iCs/>
          <w:sz w:val="25"/>
          <w:szCs w:val="25"/>
        </w:rPr>
        <w:t xml:space="preserve">................................      </w:t>
      </w:r>
      <w:r w:rsidRPr="00327B14">
        <w:rPr>
          <w:rFonts w:asciiTheme="majorHAnsi" w:hAnsiTheme="majorHAnsi" w:cstheme="majorBidi"/>
          <w:i/>
          <w:iCs/>
          <w:sz w:val="25"/>
          <w:szCs w:val="25"/>
        </w:rPr>
        <w:tab/>
      </w:r>
      <w:r w:rsidRPr="00327B14">
        <w:rPr>
          <w:rFonts w:asciiTheme="majorHAnsi" w:hAnsiTheme="majorHAnsi" w:cstheme="majorBidi"/>
          <w:i/>
          <w:iCs/>
          <w:sz w:val="25"/>
          <w:szCs w:val="25"/>
        </w:rPr>
        <w:tab/>
      </w:r>
      <w:r w:rsidRPr="00327B14">
        <w:rPr>
          <w:rFonts w:asciiTheme="majorHAnsi" w:hAnsiTheme="majorHAnsi" w:cstheme="majorBidi"/>
          <w:i/>
          <w:iCs/>
          <w:sz w:val="25"/>
          <w:szCs w:val="25"/>
        </w:rPr>
        <w:tab/>
      </w:r>
      <w:r w:rsidRPr="00327B14">
        <w:rPr>
          <w:rFonts w:asciiTheme="majorHAnsi" w:hAnsiTheme="majorHAnsi" w:cstheme="majorBidi"/>
          <w:i/>
          <w:iCs/>
          <w:sz w:val="25"/>
          <w:szCs w:val="25"/>
        </w:rPr>
        <w:tab/>
      </w:r>
      <w:proofErr w:type="spellStart"/>
      <w:r w:rsidRPr="00327B14">
        <w:rPr>
          <w:rFonts w:asciiTheme="majorHAnsi" w:hAnsiTheme="majorHAnsi" w:cstheme="majorBidi"/>
          <w:i/>
          <w:iCs/>
          <w:sz w:val="25"/>
          <w:szCs w:val="25"/>
        </w:rPr>
        <w:t>Terţ</w:t>
      </w:r>
      <w:proofErr w:type="spellEnd"/>
      <w:r w:rsidRPr="00327B14">
        <w:rPr>
          <w:rFonts w:asciiTheme="majorHAnsi" w:hAnsiTheme="majorHAnsi" w:cstheme="majorBidi"/>
          <w:i/>
          <w:iCs/>
          <w:sz w:val="25"/>
          <w:szCs w:val="25"/>
        </w:rPr>
        <w:t xml:space="preserve"> </w:t>
      </w:r>
      <w:proofErr w:type="spellStart"/>
      <w:r w:rsidRPr="00327B14">
        <w:rPr>
          <w:rFonts w:asciiTheme="majorHAnsi" w:hAnsiTheme="majorHAnsi" w:cstheme="majorBidi"/>
          <w:i/>
          <w:iCs/>
          <w:sz w:val="25"/>
          <w:szCs w:val="25"/>
        </w:rPr>
        <w:t>susţinător</w:t>
      </w:r>
      <w:proofErr w:type="spellEnd"/>
      <w:r w:rsidRPr="00327B14">
        <w:rPr>
          <w:rFonts w:asciiTheme="majorHAnsi" w:hAnsiTheme="majorHAnsi" w:cstheme="majorBidi"/>
          <w:i/>
          <w:iCs/>
          <w:sz w:val="25"/>
          <w:szCs w:val="25"/>
        </w:rPr>
        <w:t>,………………………….</w:t>
      </w:r>
    </w:p>
    <w:p w14:paraId="4FE3256E" w14:textId="77777777" w:rsidR="00320830" w:rsidRPr="00327B14" w:rsidRDefault="00320830" w:rsidP="0032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Bidi"/>
          <w:b/>
          <w:sz w:val="25"/>
          <w:szCs w:val="25"/>
        </w:rPr>
      </w:pPr>
      <w:r w:rsidRPr="00327B14">
        <w:rPr>
          <w:rFonts w:asciiTheme="majorHAnsi" w:hAnsiTheme="majorHAnsi" w:cstheme="majorBidi"/>
          <w:iCs/>
          <w:sz w:val="25"/>
          <w:szCs w:val="25"/>
        </w:rPr>
        <w:tab/>
      </w:r>
      <w:r w:rsidRPr="00327B14">
        <w:rPr>
          <w:rFonts w:asciiTheme="majorHAnsi" w:hAnsiTheme="majorHAnsi" w:cstheme="majorBidi"/>
          <w:iCs/>
          <w:sz w:val="25"/>
          <w:szCs w:val="25"/>
        </w:rPr>
        <w:tab/>
      </w:r>
      <w:r w:rsidRPr="00327B14">
        <w:rPr>
          <w:rFonts w:asciiTheme="majorHAnsi" w:hAnsiTheme="majorHAnsi" w:cstheme="majorBidi"/>
          <w:iCs/>
          <w:sz w:val="25"/>
          <w:szCs w:val="25"/>
        </w:rPr>
        <w:tab/>
      </w:r>
      <w:r w:rsidRPr="00327B14">
        <w:rPr>
          <w:rFonts w:asciiTheme="majorHAnsi" w:hAnsiTheme="majorHAnsi" w:cstheme="majorBidi"/>
          <w:iCs/>
          <w:sz w:val="25"/>
          <w:szCs w:val="25"/>
        </w:rPr>
        <w:tab/>
      </w:r>
      <w:r w:rsidRPr="00327B14">
        <w:rPr>
          <w:rFonts w:asciiTheme="majorHAnsi" w:hAnsiTheme="majorHAnsi" w:cstheme="majorBidi"/>
          <w:iCs/>
          <w:sz w:val="25"/>
          <w:szCs w:val="25"/>
        </w:rPr>
        <w:tab/>
        <w:t xml:space="preserve">         (</w:t>
      </w:r>
      <w:r w:rsidRPr="00327B14">
        <w:rPr>
          <w:rFonts w:asciiTheme="majorHAnsi" w:hAnsiTheme="majorHAnsi" w:cstheme="majorBidi"/>
          <w:i/>
          <w:iCs/>
          <w:sz w:val="25"/>
          <w:szCs w:val="25"/>
        </w:rPr>
        <w:t>semnătura autorizata</w:t>
      </w:r>
      <w:r w:rsidRPr="00327B14">
        <w:rPr>
          <w:rFonts w:asciiTheme="majorHAnsi" w:hAnsiTheme="majorHAnsi" w:cstheme="majorBidi"/>
          <w:iCs/>
          <w:sz w:val="25"/>
          <w:szCs w:val="25"/>
        </w:rPr>
        <w:t xml:space="preserve"> </w:t>
      </w:r>
      <w:proofErr w:type="spellStart"/>
      <w:r w:rsidRPr="00327B14">
        <w:rPr>
          <w:rFonts w:asciiTheme="majorHAnsi" w:hAnsiTheme="majorHAnsi" w:cstheme="majorBidi"/>
          <w:iCs/>
          <w:sz w:val="25"/>
          <w:szCs w:val="25"/>
        </w:rPr>
        <w:t>şi</w:t>
      </w:r>
      <w:proofErr w:type="spellEnd"/>
      <w:r w:rsidRPr="00327B14">
        <w:rPr>
          <w:rFonts w:asciiTheme="majorHAnsi" w:hAnsiTheme="majorHAnsi" w:cstheme="majorBidi"/>
          <w:i/>
          <w:iCs/>
          <w:sz w:val="25"/>
          <w:szCs w:val="25"/>
        </w:rPr>
        <w:t xml:space="preserve"> stampila</w:t>
      </w:r>
      <w:r w:rsidRPr="00327B14">
        <w:rPr>
          <w:rFonts w:asciiTheme="majorHAnsi" w:hAnsiTheme="majorHAnsi" w:cstheme="majorBidi"/>
          <w:iCs/>
          <w:sz w:val="25"/>
          <w:szCs w:val="25"/>
        </w:rPr>
        <w:t>)</w:t>
      </w:r>
    </w:p>
    <w:p w14:paraId="581FCF6A" w14:textId="5B54235E" w:rsidR="00320830" w:rsidRPr="00327B14" w:rsidRDefault="00320830" w:rsidP="00320830">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ajorHAnsi" w:hAnsiTheme="majorHAnsi" w:cstheme="majorBidi"/>
          <w:b/>
          <w:spacing w:val="-2"/>
          <w:sz w:val="25"/>
          <w:szCs w:val="25"/>
        </w:rPr>
      </w:pPr>
      <w:r w:rsidRPr="00327B14">
        <w:rPr>
          <w:rFonts w:asciiTheme="majorHAnsi" w:hAnsiTheme="majorHAnsi" w:cstheme="majorBidi"/>
          <w:b/>
          <w:spacing w:val="-2"/>
          <w:sz w:val="25"/>
          <w:szCs w:val="25"/>
        </w:rPr>
        <w:lastRenderedPageBreak/>
        <w:t>Anexa la Formularul 1</w:t>
      </w:r>
      <w:r>
        <w:rPr>
          <w:rFonts w:asciiTheme="majorHAnsi" w:hAnsiTheme="majorHAnsi" w:cstheme="majorBidi"/>
          <w:b/>
          <w:spacing w:val="-2"/>
          <w:sz w:val="25"/>
          <w:szCs w:val="25"/>
        </w:rPr>
        <w:t>2</w:t>
      </w:r>
    </w:p>
    <w:p w14:paraId="57650945" w14:textId="77777777" w:rsidR="00320830" w:rsidRPr="00327B14" w:rsidRDefault="00320830" w:rsidP="00320830">
      <w:pPr>
        <w:shd w:val="clear" w:color="auto" w:fill="FFFFFF"/>
        <w:jc w:val="right"/>
        <w:rPr>
          <w:rFonts w:asciiTheme="majorHAnsi" w:hAnsiTheme="majorHAnsi" w:cstheme="majorBidi"/>
          <w:b/>
          <w:i/>
          <w:sz w:val="25"/>
          <w:szCs w:val="25"/>
        </w:rPr>
      </w:pPr>
    </w:p>
    <w:p w14:paraId="5A218E41" w14:textId="77777777" w:rsidR="00320830" w:rsidRPr="00327B14" w:rsidRDefault="00320830" w:rsidP="00320830">
      <w:pPr>
        <w:shd w:val="clear" w:color="auto" w:fill="FFFFFF"/>
        <w:rPr>
          <w:rFonts w:asciiTheme="majorHAnsi" w:hAnsiTheme="majorHAnsi" w:cstheme="majorBidi"/>
          <w:b/>
          <w:spacing w:val="-2"/>
          <w:sz w:val="25"/>
          <w:szCs w:val="25"/>
        </w:rPr>
      </w:pPr>
      <w:proofErr w:type="spellStart"/>
      <w:r w:rsidRPr="00327B14">
        <w:rPr>
          <w:rFonts w:asciiTheme="majorHAnsi" w:hAnsiTheme="majorHAnsi" w:cstheme="majorBidi"/>
          <w:b/>
          <w:spacing w:val="-2"/>
          <w:sz w:val="25"/>
          <w:szCs w:val="25"/>
        </w:rPr>
        <w:t>Terţ</w:t>
      </w:r>
      <w:proofErr w:type="spellEnd"/>
      <w:r w:rsidRPr="00327B14">
        <w:rPr>
          <w:rFonts w:asciiTheme="majorHAnsi" w:hAnsiTheme="majorHAnsi" w:cstheme="majorBidi"/>
          <w:b/>
          <w:spacing w:val="-2"/>
          <w:sz w:val="25"/>
          <w:szCs w:val="25"/>
        </w:rPr>
        <w:t xml:space="preserve"> susţinător experienţă similară</w:t>
      </w:r>
    </w:p>
    <w:p w14:paraId="545B4CEC" w14:textId="77777777" w:rsidR="00320830" w:rsidRPr="00327B14" w:rsidRDefault="00320830" w:rsidP="00320830">
      <w:pPr>
        <w:shd w:val="clear" w:color="auto" w:fill="FFFFFF"/>
        <w:rPr>
          <w:rFonts w:asciiTheme="majorHAnsi" w:hAnsiTheme="majorHAnsi" w:cstheme="majorBidi"/>
          <w:sz w:val="25"/>
          <w:szCs w:val="25"/>
        </w:rPr>
      </w:pPr>
      <w:r w:rsidRPr="00327B14">
        <w:rPr>
          <w:rFonts w:asciiTheme="majorHAnsi" w:hAnsiTheme="majorHAnsi" w:cstheme="majorBidi"/>
          <w:spacing w:val="-2"/>
          <w:sz w:val="25"/>
          <w:szCs w:val="25"/>
        </w:rPr>
        <w:t>..........................</w:t>
      </w:r>
    </w:p>
    <w:p w14:paraId="4DA2D67F" w14:textId="77777777" w:rsidR="00320830" w:rsidRPr="00327B14" w:rsidRDefault="00320830" w:rsidP="00320830">
      <w:pPr>
        <w:shd w:val="clear" w:color="auto" w:fill="FFFFFF"/>
        <w:rPr>
          <w:rFonts w:asciiTheme="majorHAnsi" w:hAnsiTheme="majorHAnsi" w:cstheme="majorBidi"/>
          <w:sz w:val="25"/>
          <w:szCs w:val="25"/>
        </w:rPr>
      </w:pPr>
      <w:r w:rsidRPr="00327B14">
        <w:rPr>
          <w:rFonts w:asciiTheme="majorHAnsi" w:hAnsiTheme="majorHAnsi" w:cstheme="majorBidi"/>
          <w:sz w:val="25"/>
          <w:szCs w:val="25"/>
        </w:rPr>
        <w:t>(denumirea)</w:t>
      </w:r>
    </w:p>
    <w:p w14:paraId="7B0B9B07" w14:textId="77777777" w:rsidR="00320830" w:rsidRPr="00327B14" w:rsidRDefault="00320830" w:rsidP="00320830">
      <w:pPr>
        <w:jc w:val="center"/>
        <w:rPr>
          <w:rFonts w:asciiTheme="majorHAnsi" w:hAnsiTheme="majorHAnsi" w:cstheme="majorBidi"/>
          <w:b/>
          <w:sz w:val="25"/>
          <w:szCs w:val="25"/>
        </w:rPr>
      </w:pPr>
      <w:proofErr w:type="spellStart"/>
      <w:r w:rsidRPr="00327B14">
        <w:rPr>
          <w:rFonts w:asciiTheme="majorHAnsi" w:hAnsiTheme="majorHAnsi" w:cstheme="majorBidi"/>
          <w:b/>
          <w:sz w:val="25"/>
          <w:szCs w:val="25"/>
        </w:rPr>
        <w:t>Declaraţie</w:t>
      </w:r>
      <w:proofErr w:type="spellEnd"/>
    </w:p>
    <w:p w14:paraId="07475408" w14:textId="77777777" w:rsidR="00320830" w:rsidRPr="00327B14" w:rsidRDefault="00320830" w:rsidP="00320830">
      <w:pPr>
        <w:rPr>
          <w:rFonts w:asciiTheme="majorHAnsi" w:hAnsiTheme="majorHAnsi" w:cstheme="majorBidi"/>
          <w:sz w:val="25"/>
          <w:szCs w:val="25"/>
        </w:rPr>
      </w:pPr>
    </w:p>
    <w:p w14:paraId="566F6D61" w14:textId="77777777" w:rsidR="00320830" w:rsidRPr="00327B14" w:rsidRDefault="00320830" w:rsidP="00320830">
      <w:pPr>
        <w:shd w:val="clear" w:color="auto" w:fill="FFFFFF"/>
        <w:tabs>
          <w:tab w:val="left" w:leader="dot" w:pos="6648"/>
        </w:tabs>
        <w:ind w:firstLine="1080"/>
        <w:jc w:val="both"/>
        <w:rPr>
          <w:rFonts w:asciiTheme="majorHAnsi" w:hAnsiTheme="majorHAnsi" w:cstheme="majorBidi"/>
          <w:sz w:val="25"/>
          <w:szCs w:val="25"/>
        </w:rPr>
      </w:pPr>
      <w:r w:rsidRPr="00327B14">
        <w:rPr>
          <w:rFonts w:asciiTheme="majorHAnsi" w:hAnsiTheme="majorHAnsi" w:cstheme="majorBidi"/>
          <w:sz w:val="25"/>
          <w:szCs w:val="25"/>
        </w:rPr>
        <w:t>Subsemnatul, reprezentant împuternicit al ............................... (</w:t>
      </w:r>
      <w:r w:rsidRPr="00327B14">
        <w:rPr>
          <w:rFonts w:asciiTheme="majorHAnsi" w:hAnsiTheme="majorHAnsi" w:cstheme="majorBidi"/>
          <w:i/>
          <w:sz w:val="25"/>
          <w:szCs w:val="25"/>
        </w:rPr>
        <w:t xml:space="preserve">denumirea </w:t>
      </w:r>
      <w:proofErr w:type="spellStart"/>
      <w:r w:rsidRPr="00327B14">
        <w:rPr>
          <w:rFonts w:asciiTheme="majorHAnsi" w:hAnsiTheme="majorHAnsi" w:cstheme="majorBidi"/>
          <w:i/>
          <w:sz w:val="25"/>
          <w:szCs w:val="25"/>
        </w:rPr>
        <w:t>terţului</w:t>
      </w:r>
      <w:proofErr w:type="spellEnd"/>
      <w:r w:rsidRPr="00327B14">
        <w:rPr>
          <w:rFonts w:asciiTheme="majorHAnsi" w:hAnsiTheme="majorHAnsi" w:cstheme="majorBidi"/>
          <w:i/>
          <w:sz w:val="25"/>
          <w:szCs w:val="25"/>
        </w:rPr>
        <w:t xml:space="preserve"> </w:t>
      </w:r>
      <w:proofErr w:type="spellStart"/>
      <w:r w:rsidRPr="00327B14">
        <w:rPr>
          <w:rFonts w:asciiTheme="majorHAnsi" w:hAnsiTheme="majorHAnsi" w:cstheme="majorBidi"/>
          <w:i/>
          <w:sz w:val="25"/>
          <w:szCs w:val="25"/>
        </w:rPr>
        <w:t>susţinător</w:t>
      </w:r>
      <w:proofErr w:type="spellEnd"/>
      <w:r w:rsidRPr="00327B14">
        <w:rPr>
          <w:rFonts w:asciiTheme="majorHAnsi" w:hAnsiTheme="majorHAnsi" w:cstheme="majorBidi"/>
          <w:i/>
          <w:sz w:val="25"/>
          <w:szCs w:val="25"/>
        </w:rPr>
        <w:t>),</w:t>
      </w:r>
      <w:r w:rsidRPr="00327B14">
        <w:rPr>
          <w:rFonts w:asciiTheme="majorHAnsi" w:hAnsiTheme="majorHAnsi" w:cstheme="majorBidi"/>
          <w:sz w:val="25"/>
          <w:szCs w:val="25"/>
        </w:rPr>
        <w:t xml:space="preserve"> declar pe propria răspundere, sub </w:t>
      </w:r>
      <w:proofErr w:type="spellStart"/>
      <w:r w:rsidRPr="00327B14">
        <w:rPr>
          <w:rFonts w:asciiTheme="majorHAnsi" w:hAnsiTheme="majorHAnsi" w:cstheme="majorBidi"/>
          <w:sz w:val="25"/>
          <w:szCs w:val="25"/>
        </w:rPr>
        <w:t>sancţiunile</w:t>
      </w:r>
      <w:proofErr w:type="spellEnd"/>
      <w:r w:rsidRPr="00327B14">
        <w:rPr>
          <w:rFonts w:asciiTheme="majorHAnsi" w:hAnsiTheme="majorHAnsi" w:cstheme="majorBidi"/>
          <w:sz w:val="25"/>
          <w:szCs w:val="25"/>
        </w:rPr>
        <w:t xml:space="preserve"> aplicabile faptei de fals în acte publice, că datele prezentate în tabelul anexat privind </w:t>
      </w:r>
      <w:proofErr w:type="spellStart"/>
      <w:r w:rsidRPr="00327B14">
        <w:rPr>
          <w:rFonts w:asciiTheme="majorHAnsi" w:hAnsiTheme="majorHAnsi" w:cstheme="majorBidi"/>
          <w:sz w:val="25"/>
          <w:szCs w:val="25"/>
        </w:rPr>
        <w:t>experienţa</w:t>
      </w:r>
      <w:proofErr w:type="spellEnd"/>
      <w:r w:rsidRPr="00327B14">
        <w:rPr>
          <w:rFonts w:asciiTheme="majorHAnsi" w:hAnsiTheme="majorHAnsi" w:cstheme="majorBidi"/>
          <w:sz w:val="25"/>
          <w:szCs w:val="25"/>
        </w:rPr>
        <w:t xml:space="preserve"> similară, …………..pentru îndeplinirea contractului de </w:t>
      </w:r>
      <w:proofErr w:type="spellStart"/>
      <w:r w:rsidRPr="00327B14">
        <w:rPr>
          <w:rFonts w:asciiTheme="majorHAnsi" w:hAnsiTheme="majorHAnsi" w:cstheme="majorBidi"/>
          <w:sz w:val="25"/>
          <w:szCs w:val="25"/>
        </w:rPr>
        <w:t>achiziţie</w:t>
      </w:r>
      <w:proofErr w:type="spellEnd"/>
      <w:r w:rsidRPr="00327B14">
        <w:rPr>
          <w:rFonts w:asciiTheme="majorHAnsi" w:hAnsiTheme="majorHAnsi" w:cstheme="majorBidi"/>
          <w:sz w:val="25"/>
          <w:szCs w:val="25"/>
        </w:rPr>
        <w:t xml:space="preserve"> publică............................</w:t>
      </w:r>
      <w:r w:rsidRPr="00327B14">
        <w:rPr>
          <w:rFonts w:asciiTheme="majorHAnsi" w:hAnsiTheme="majorHAnsi" w:cstheme="majorBidi"/>
          <w:i/>
          <w:sz w:val="25"/>
          <w:szCs w:val="25"/>
        </w:rPr>
        <w:t>(denumirea contractului)</w:t>
      </w:r>
      <w:r w:rsidRPr="00327B14">
        <w:rPr>
          <w:rFonts w:asciiTheme="majorHAnsi" w:hAnsiTheme="majorHAnsi" w:cstheme="majorBidi"/>
          <w:sz w:val="25"/>
          <w:szCs w:val="25"/>
        </w:rPr>
        <w:t xml:space="preserve"> sunt reale.</w:t>
      </w:r>
    </w:p>
    <w:p w14:paraId="0BC3FE1B" w14:textId="77777777" w:rsidR="00320830" w:rsidRPr="00327B14" w:rsidRDefault="00320830" w:rsidP="00320830">
      <w:pPr>
        <w:shd w:val="clear" w:color="auto" w:fill="FFFFFF"/>
        <w:rPr>
          <w:rFonts w:asciiTheme="majorHAnsi" w:hAnsiTheme="majorHAnsi" w:cstheme="majorBidi"/>
          <w:sz w:val="25"/>
          <w:szCs w:val="25"/>
        </w:rPr>
      </w:pPr>
    </w:p>
    <w:p w14:paraId="78F7F971" w14:textId="5CC6C4D5" w:rsidR="00320830" w:rsidRPr="00327B14" w:rsidRDefault="00320830" w:rsidP="00320830">
      <w:pPr>
        <w:jc w:val="center"/>
        <w:rPr>
          <w:rFonts w:asciiTheme="majorHAnsi" w:hAnsiTheme="majorHAnsi" w:cstheme="majorBidi"/>
          <w:b/>
          <w:sz w:val="25"/>
          <w:szCs w:val="25"/>
        </w:rPr>
      </w:pPr>
      <w:r w:rsidRPr="00327B14">
        <w:rPr>
          <w:rFonts w:asciiTheme="majorHAnsi" w:hAnsiTheme="majorHAnsi" w:cstheme="majorBidi"/>
          <w:b/>
          <w:spacing w:val="-3"/>
          <w:sz w:val="25"/>
          <w:szCs w:val="25"/>
        </w:rPr>
        <w:t xml:space="preserve">LISTA - </w:t>
      </w:r>
      <w:r w:rsidRPr="00327B14">
        <w:rPr>
          <w:rFonts w:asciiTheme="majorHAnsi" w:hAnsiTheme="majorHAnsi" w:cstheme="majorBidi"/>
          <w:b/>
          <w:sz w:val="25"/>
          <w:szCs w:val="25"/>
        </w:rPr>
        <w:t xml:space="preserve">PRINCIPALELOR PRESTARI DE SERVICII ÎN ULTIMII </w:t>
      </w:r>
      <w:r w:rsidR="00E8457F">
        <w:rPr>
          <w:rFonts w:asciiTheme="majorHAnsi" w:hAnsiTheme="majorHAnsi" w:cstheme="majorBidi"/>
          <w:b/>
          <w:sz w:val="25"/>
          <w:szCs w:val="25"/>
        </w:rPr>
        <w:t>5</w:t>
      </w:r>
      <w:r w:rsidRPr="00327B14">
        <w:rPr>
          <w:rFonts w:asciiTheme="majorHAnsi" w:hAnsiTheme="majorHAnsi" w:cstheme="majorBidi"/>
          <w:b/>
          <w:sz w:val="25"/>
          <w:szCs w:val="25"/>
        </w:rPr>
        <w:t xml:space="preserve"> ANI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987"/>
        <w:gridCol w:w="620"/>
        <w:gridCol w:w="1990"/>
        <w:gridCol w:w="1538"/>
        <w:gridCol w:w="1319"/>
        <w:gridCol w:w="1058"/>
        <w:gridCol w:w="1026"/>
      </w:tblGrid>
      <w:tr w:rsidR="00320830" w:rsidRPr="00327B14" w14:paraId="2F54279A" w14:textId="77777777" w:rsidTr="00C00696">
        <w:tc>
          <w:tcPr>
            <w:tcW w:w="1237" w:type="dxa"/>
          </w:tcPr>
          <w:p w14:paraId="5C2967A0" w14:textId="77777777" w:rsidR="00320830" w:rsidRPr="00327B14" w:rsidRDefault="00320830" w:rsidP="00C00696">
            <w:pPr>
              <w:ind w:left="-28"/>
              <w:jc w:val="center"/>
              <w:rPr>
                <w:rFonts w:asciiTheme="majorHAnsi" w:hAnsiTheme="majorHAnsi" w:cstheme="majorBidi"/>
                <w:sz w:val="25"/>
                <w:szCs w:val="25"/>
              </w:rPr>
            </w:pPr>
          </w:p>
          <w:p w14:paraId="3B793D77"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Nr. crt.</w:t>
            </w:r>
          </w:p>
          <w:p w14:paraId="3537DDFD" w14:textId="77777777" w:rsidR="00320830" w:rsidRPr="00327B14" w:rsidRDefault="00320830" w:rsidP="00C00696">
            <w:pPr>
              <w:jc w:val="center"/>
              <w:rPr>
                <w:rFonts w:asciiTheme="majorHAnsi" w:hAnsiTheme="majorHAnsi" w:cstheme="majorBidi"/>
                <w:sz w:val="25"/>
                <w:szCs w:val="25"/>
              </w:rPr>
            </w:pPr>
          </w:p>
          <w:p w14:paraId="3B4C11FF" w14:textId="77777777" w:rsidR="00320830" w:rsidRPr="00327B14" w:rsidRDefault="00320830" w:rsidP="00C00696">
            <w:pPr>
              <w:jc w:val="center"/>
              <w:rPr>
                <w:rFonts w:asciiTheme="majorHAnsi" w:hAnsiTheme="majorHAnsi" w:cstheme="majorBidi"/>
                <w:sz w:val="25"/>
                <w:szCs w:val="25"/>
              </w:rPr>
            </w:pPr>
          </w:p>
        </w:tc>
        <w:tc>
          <w:tcPr>
            <w:tcW w:w="1237" w:type="dxa"/>
          </w:tcPr>
          <w:p w14:paraId="705B2A5E" w14:textId="77777777" w:rsidR="00320830" w:rsidRPr="00327B14" w:rsidRDefault="00320830" w:rsidP="00C00696">
            <w:pPr>
              <w:jc w:val="center"/>
              <w:rPr>
                <w:rFonts w:asciiTheme="majorHAnsi" w:hAnsiTheme="majorHAnsi" w:cstheme="majorBidi"/>
                <w:sz w:val="25"/>
                <w:szCs w:val="25"/>
              </w:rPr>
            </w:pPr>
          </w:p>
          <w:p w14:paraId="747543F8"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Obiect contract</w:t>
            </w:r>
          </w:p>
          <w:p w14:paraId="51BD699E" w14:textId="77777777" w:rsidR="00320830" w:rsidRPr="00327B14" w:rsidRDefault="00320830" w:rsidP="00C00696">
            <w:pPr>
              <w:jc w:val="center"/>
              <w:rPr>
                <w:rFonts w:asciiTheme="majorHAnsi" w:hAnsiTheme="majorHAnsi" w:cstheme="majorBidi"/>
                <w:sz w:val="25"/>
                <w:szCs w:val="25"/>
              </w:rPr>
            </w:pPr>
          </w:p>
        </w:tc>
        <w:tc>
          <w:tcPr>
            <w:tcW w:w="1237" w:type="dxa"/>
          </w:tcPr>
          <w:p w14:paraId="6A89BB39" w14:textId="77777777" w:rsidR="00320830" w:rsidRPr="00327B14" w:rsidRDefault="00320830" w:rsidP="00C00696">
            <w:pPr>
              <w:jc w:val="center"/>
              <w:rPr>
                <w:rFonts w:asciiTheme="majorHAnsi" w:hAnsiTheme="majorHAnsi" w:cstheme="majorBidi"/>
                <w:sz w:val="25"/>
                <w:szCs w:val="25"/>
              </w:rPr>
            </w:pPr>
          </w:p>
          <w:p w14:paraId="40E057F8"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CPV</w:t>
            </w:r>
          </w:p>
        </w:tc>
        <w:tc>
          <w:tcPr>
            <w:tcW w:w="1237" w:type="dxa"/>
          </w:tcPr>
          <w:p w14:paraId="799B8BE6" w14:textId="77777777" w:rsidR="00320830" w:rsidRPr="00327B14" w:rsidRDefault="00320830" w:rsidP="00C00696">
            <w:pPr>
              <w:jc w:val="center"/>
              <w:rPr>
                <w:rFonts w:asciiTheme="majorHAnsi" w:hAnsiTheme="majorHAnsi" w:cstheme="majorBidi"/>
                <w:sz w:val="25"/>
                <w:szCs w:val="25"/>
              </w:rPr>
            </w:pPr>
          </w:p>
          <w:p w14:paraId="5F52E958"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Denumirea/numele beneficiarului/</w:t>
            </w:r>
          </w:p>
          <w:p w14:paraId="0ACEB94D"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clientului</w:t>
            </w:r>
          </w:p>
          <w:p w14:paraId="37A77AC4"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Adresa</w:t>
            </w:r>
          </w:p>
        </w:tc>
        <w:tc>
          <w:tcPr>
            <w:tcW w:w="1237" w:type="dxa"/>
          </w:tcPr>
          <w:p w14:paraId="2F1D8918" w14:textId="77777777" w:rsidR="00320830" w:rsidRPr="00327B14" w:rsidRDefault="00320830" w:rsidP="00C00696">
            <w:pPr>
              <w:jc w:val="center"/>
              <w:rPr>
                <w:rFonts w:asciiTheme="majorHAnsi" w:hAnsiTheme="majorHAnsi" w:cstheme="majorBidi"/>
                <w:sz w:val="25"/>
                <w:szCs w:val="25"/>
              </w:rPr>
            </w:pPr>
          </w:p>
          <w:p w14:paraId="1B213A08"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 xml:space="preserve">Calitatea prestatorului*) </w:t>
            </w:r>
          </w:p>
        </w:tc>
        <w:tc>
          <w:tcPr>
            <w:tcW w:w="1237" w:type="dxa"/>
          </w:tcPr>
          <w:p w14:paraId="64BC165A" w14:textId="77777777" w:rsidR="00320830" w:rsidRPr="00327B14" w:rsidRDefault="00320830" w:rsidP="00C00696">
            <w:pPr>
              <w:jc w:val="center"/>
              <w:rPr>
                <w:rFonts w:asciiTheme="majorHAnsi" w:hAnsiTheme="majorHAnsi" w:cstheme="majorBidi"/>
                <w:sz w:val="25"/>
                <w:szCs w:val="25"/>
              </w:rPr>
            </w:pPr>
          </w:p>
          <w:p w14:paraId="1EB2658C" w14:textId="77777777" w:rsidR="00320830" w:rsidRPr="00327B14" w:rsidRDefault="00320830" w:rsidP="00C00696">
            <w:pPr>
              <w:jc w:val="center"/>
              <w:rPr>
                <w:rFonts w:asciiTheme="majorHAnsi" w:hAnsiTheme="majorHAnsi" w:cstheme="majorBidi"/>
                <w:sz w:val="25"/>
                <w:szCs w:val="25"/>
              </w:rPr>
            </w:pPr>
            <w:proofErr w:type="spellStart"/>
            <w:r w:rsidRPr="00327B14">
              <w:rPr>
                <w:rFonts w:asciiTheme="majorHAnsi" w:hAnsiTheme="majorHAnsi" w:cstheme="majorBidi"/>
                <w:sz w:val="25"/>
                <w:szCs w:val="25"/>
              </w:rPr>
              <w:t>Preţul</w:t>
            </w:r>
            <w:proofErr w:type="spellEnd"/>
            <w:r w:rsidRPr="00327B14">
              <w:rPr>
                <w:rFonts w:asciiTheme="majorHAnsi" w:hAnsiTheme="majorHAnsi" w:cstheme="majorBidi"/>
                <w:sz w:val="25"/>
                <w:szCs w:val="25"/>
              </w:rPr>
              <w:t xml:space="preserve"> total al contractului </w:t>
            </w:r>
          </w:p>
        </w:tc>
        <w:tc>
          <w:tcPr>
            <w:tcW w:w="1237" w:type="dxa"/>
          </w:tcPr>
          <w:p w14:paraId="3CEE6016" w14:textId="77777777" w:rsidR="00320830" w:rsidRPr="00327B14" w:rsidRDefault="00320830" w:rsidP="00C00696">
            <w:pPr>
              <w:jc w:val="center"/>
              <w:rPr>
                <w:rFonts w:asciiTheme="majorHAnsi" w:hAnsiTheme="majorHAnsi" w:cstheme="majorBidi"/>
                <w:sz w:val="25"/>
                <w:szCs w:val="25"/>
              </w:rPr>
            </w:pPr>
          </w:p>
          <w:p w14:paraId="1FE8F6A0"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Procent îndeplinit de prestator (%)</w:t>
            </w:r>
          </w:p>
        </w:tc>
        <w:tc>
          <w:tcPr>
            <w:tcW w:w="1237" w:type="dxa"/>
          </w:tcPr>
          <w:p w14:paraId="474A084E" w14:textId="77777777" w:rsidR="00320830" w:rsidRPr="00327B14" w:rsidRDefault="00320830" w:rsidP="00C00696">
            <w:pPr>
              <w:jc w:val="center"/>
              <w:rPr>
                <w:rFonts w:asciiTheme="majorHAnsi" w:hAnsiTheme="majorHAnsi" w:cstheme="majorBidi"/>
                <w:sz w:val="25"/>
                <w:szCs w:val="25"/>
              </w:rPr>
            </w:pPr>
          </w:p>
          <w:p w14:paraId="7E2D6A4E"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Perioada **)</w:t>
            </w:r>
          </w:p>
        </w:tc>
      </w:tr>
      <w:tr w:rsidR="00320830" w:rsidRPr="00327B14" w14:paraId="3AAD3A72" w14:textId="77777777" w:rsidTr="00C00696">
        <w:tc>
          <w:tcPr>
            <w:tcW w:w="1237" w:type="dxa"/>
          </w:tcPr>
          <w:p w14:paraId="4A7FFCC3" w14:textId="77777777" w:rsidR="00320830" w:rsidRPr="00327B14" w:rsidRDefault="00320830" w:rsidP="00C00696">
            <w:pPr>
              <w:jc w:val="center"/>
              <w:rPr>
                <w:rFonts w:asciiTheme="majorHAnsi" w:hAnsiTheme="majorHAnsi" w:cstheme="majorBidi"/>
                <w:sz w:val="25"/>
                <w:szCs w:val="25"/>
              </w:rPr>
            </w:pPr>
          </w:p>
        </w:tc>
        <w:tc>
          <w:tcPr>
            <w:tcW w:w="1237" w:type="dxa"/>
          </w:tcPr>
          <w:p w14:paraId="2B109910"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1</w:t>
            </w:r>
          </w:p>
        </w:tc>
        <w:tc>
          <w:tcPr>
            <w:tcW w:w="1237" w:type="dxa"/>
          </w:tcPr>
          <w:p w14:paraId="36CCB495"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2</w:t>
            </w:r>
          </w:p>
        </w:tc>
        <w:tc>
          <w:tcPr>
            <w:tcW w:w="1237" w:type="dxa"/>
          </w:tcPr>
          <w:p w14:paraId="663893B0"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3</w:t>
            </w:r>
          </w:p>
        </w:tc>
        <w:tc>
          <w:tcPr>
            <w:tcW w:w="1237" w:type="dxa"/>
          </w:tcPr>
          <w:p w14:paraId="2386C5CB"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4</w:t>
            </w:r>
          </w:p>
        </w:tc>
        <w:tc>
          <w:tcPr>
            <w:tcW w:w="1237" w:type="dxa"/>
          </w:tcPr>
          <w:p w14:paraId="045EC415"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5</w:t>
            </w:r>
          </w:p>
        </w:tc>
        <w:tc>
          <w:tcPr>
            <w:tcW w:w="1237" w:type="dxa"/>
          </w:tcPr>
          <w:p w14:paraId="42950A1C"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6</w:t>
            </w:r>
          </w:p>
        </w:tc>
        <w:tc>
          <w:tcPr>
            <w:tcW w:w="1237" w:type="dxa"/>
          </w:tcPr>
          <w:p w14:paraId="6AB19BA7" w14:textId="77777777" w:rsidR="00320830" w:rsidRPr="00327B14" w:rsidRDefault="00320830" w:rsidP="00C00696">
            <w:pPr>
              <w:jc w:val="center"/>
              <w:rPr>
                <w:rFonts w:asciiTheme="majorHAnsi" w:hAnsiTheme="majorHAnsi" w:cstheme="majorBidi"/>
                <w:sz w:val="25"/>
                <w:szCs w:val="25"/>
              </w:rPr>
            </w:pPr>
            <w:r w:rsidRPr="00327B14">
              <w:rPr>
                <w:rFonts w:asciiTheme="majorHAnsi" w:hAnsiTheme="majorHAnsi" w:cstheme="majorBidi"/>
                <w:sz w:val="25"/>
                <w:szCs w:val="25"/>
              </w:rPr>
              <w:t>8</w:t>
            </w:r>
          </w:p>
        </w:tc>
      </w:tr>
      <w:tr w:rsidR="00320830" w:rsidRPr="00327B14" w14:paraId="289ABE9B" w14:textId="77777777" w:rsidTr="00C00696">
        <w:tc>
          <w:tcPr>
            <w:tcW w:w="1237" w:type="dxa"/>
          </w:tcPr>
          <w:p w14:paraId="22A80D05" w14:textId="77777777" w:rsidR="00320830" w:rsidRPr="00327B14" w:rsidRDefault="00320830" w:rsidP="00C00696">
            <w:pPr>
              <w:jc w:val="center"/>
              <w:rPr>
                <w:rFonts w:asciiTheme="majorHAnsi" w:hAnsiTheme="majorHAnsi" w:cstheme="majorBidi"/>
                <w:sz w:val="25"/>
                <w:szCs w:val="25"/>
              </w:rPr>
            </w:pPr>
          </w:p>
        </w:tc>
        <w:tc>
          <w:tcPr>
            <w:tcW w:w="1237" w:type="dxa"/>
          </w:tcPr>
          <w:p w14:paraId="240837FC" w14:textId="77777777" w:rsidR="00320830" w:rsidRPr="00327B14" w:rsidRDefault="00320830" w:rsidP="00C00696">
            <w:pPr>
              <w:jc w:val="center"/>
              <w:rPr>
                <w:rFonts w:asciiTheme="majorHAnsi" w:hAnsiTheme="majorHAnsi" w:cstheme="majorBidi"/>
                <w:sz w:val="25"/>
                <w:szCs w:val="25"/>
              </w:rPr>
            </w:pPr>
          </w:p>
        </w:tc>
        <w:tc>
          <w:tcPr>
            <w:tcW w:w="1237" w:type="dxa"/>
          </w:tcPr>
          <w:p w14:paraId="6A5876BE" w14:textId="77777777" w:rsidR="00320830" w:rsidRPr="00327B14" w:rsidRDefault="00320830" w:rsidP="00C00696">
            <w:pPr>
              <w:jc w:val="center"/>
              <w:rPr>
                <w:rFonts w:asciiTheme="majorHAnsi" w:hAnsiTheme="majorHAnsi" w:cstheme="majorBidi"/>
                <w:sz w:val="25"/>
                <w:szCs w:val="25"/>
              </w:rPr>
            </w:pPr>
          </w:p>
        </w:tc>
        <w:tc>
          <w:tcPr>
            <w:tcW w:w="1237" w:type="dxa"/>
          </w:tcPr>
          <w:p w14:paraId="5ED039B4" w14:textId="77777777" w:rsidR="00320830" w:rsidRPr="00327B14" w:rsidRDefault="00320830" w:rsidP="00C00696">
            <w:pPr>
              <w:jc w:val="center"/>
              <w:rPr>
                <w:rFonts w:asciiTheme="majorHAnsi" w:hAnsiTheme="majorHAnsi" w:cstheme="majorBidi"/>
                <w:sz w:val="25"/>
                <w:szCs w:val="25"/>
              </w:rPr>
            </w:pPr>
          </w:p>
        </w:tc>
        <w:tc>
          <w:tcPr>
            <w:tcW w:w="1237" w:type="dxa"/>
          </w:tcPr>
          <w:p w14:paraId="754290B2" w14:textId="77777777" w:rsidR="00320830" w:rsidRPr="00327B14" w:rsidRDefault="00320830" w:rsidP="00C00696">
            <w:pPr>
              <w:jc w:val="center"/>
              <w:rPr>
                <w:rFonts w:asciiTheme="majorHAnsi" w:hAnsiTheme="majorHAnsi" w:cstheme="majorBidi"/>
                <w:sz w:val="25"/>
                <w:szCs w:val="25"/>
              </w:rPr>
            </w:pPr>
          </w:p>
        </w:tc>
        <w:tc>
          <w:tcPr>
            <w:tcW w:w="1237" w:type="dxa"/>
          </w:tcPr>
          <w:p w14:paraId="15B5E27F" w14:textId="77777777" w:rsidR="00320830" w:rsidRPr="00327B14" w:rsidRDefault="00320830" w:rsidP="00C00696">
            <w:pPr>
              <w:jc w:val="center"/>
              <w:rPr>
                <w:rFonts w:asciiTheme="majorHAnsi" w:hAnsiTheme="majorHAnsi" w:cstheme="majorBidi"/>
                <w:sz w:val="25"/>
                <w:szCs w:val="25"/>
              </w:rPr>
            </w:pPr>
          </w:p>
        </w:tc>
        <w:tc>
          <w:tcPr>
            <w:tcW w:w="1237" w:type="dxa"/>
          </w:tcPr>
          <w:p w14:paraId="7DBECFEA" w14:textId="77777777" w:rsidR="00320830" w:rsidRPr="00327B14" w:rsidRDefault="00320830" w:rsidP="00C00696">
            <w:pPr>
              <w:jc w:val="center"/>
              <w:rPr>
                <w:rFonts w:asciiTheme="majorHAnsi" w:hAnsiTheme="majorHAnsi" w:cstheme="majorBidi"/>
                <w:sz w:val="25"/>
                <w:szCs w:val="25"/>
              </w:rPr>
            </w:pPr>
          </w:p>
        </w:tc>
        <w:tc>
          <w:tcPr>
            <w:tcW w:w="1237" w:type="dxa"/>
          </w:tcPr>
          <w:p w14:paraId="1C3B438A" w14:textId="77777777" w:rsidR="00320830" w:rsidRPr="00327B14" w:rsidRDefault="00320830" w:rsidP="00C00696">
            <w:pPr>
              <w:jc w:val="center"/>
              <w:rPr>
                <w:rFonts w:asciiTheme="majorHAnsi" w:hAnsiTheme="majorHAnsi" w:cstheme="majorBidi"/>
                <w:sz w:val="25"/>
                <w:szCs w:val="25"/>
              </w:rPr>
            </w:pPr>
          </w:p>
        </w:tc>
      </w:tr>
    </w:tbl>
    <w:p w14:paraId="538EFFFF" w14:textId="77777777" w:rsidR="00320830" w:rsidRPr="00327B14" w:rsidRDefault="00320830" w:rsidP="00320830">
      <w:pPr>
        <w:shd w:val="clear" w:color="auto" w:fill="FFFFFF"/>
        <w:ind w:left="28"/>
        <w:jc w:val="center"/>
        <w:rPr>
          <w:rFonts w:asciiTheme="majorHAnsi" w:hAnsiTheme="majorHAnsi" w:cstheme="majorBidi"/>
          <w:sz w:val="25"/>
          <w:szCs w:val="25"/>
        </w:rPr>
      </w:pPr>
    </w:p>
    <w:p w14:paraId="2FFFC29D" w14:textId="77777777" w:rsidR="00320830" w:rsidRPr="00327B14" w:rsidRDefault="00320830" w:rsidP="00320830">
      <w:pPr>
        <w:ind w:firstLine="900"/>
        <w:jc w:val="both"/>
        <w:rPr>
          <w:rFonts w:asciiTheme="majorHAnsi" w:hAnsiTheme="majorHAnsi" w:cstheme="majorBidi"/>
          <w:sz w:val="25"/>
          <w:szCs w:val="25"/>
        </w:rPr>
      </w:pPr>
      <w:r w:rsidRPr="00327B14">
        <w:rPr>
          <w:rFonts w:asciiTheme="majorHAnsi" w:hAnsiTheme="majorHAnsi" w:cstheme="majorBidi"/>
          <w:sz w:val="25"/>
          <w:szCs w:val="25"/>
        </w:rPr>
        <w:t xml:space="preserve">Subsemnatul declar că </w:t>
      </w:r>
      <w:proofErr w:type="spellStart"/>
      <w:r w:rsidRPr="00327B14">
        <w:rPr>
          <w:rFonts w:asciiTheme="majorHAnsi" w:hAnsiTheme="majorHAnsi" w:cstheme="majorBidi"/>
          <w:sz w:val="25"/>
          <w:szCs w:val="25"/>
        </w:rPr>
        <w:t>informaţiile</w:t>
      </w:r>
      <w:proofErr w:type="spellEnd"/>
      <w:r w:rsidRPr="00327B14">
        <w:rPr>
          <w:rFonts w:asciiTheme="majorHAnsi" w:hAnsiTheme="majorHAnsi" w:cstheme="majorBidi"/>
          <w:sz w:val="25"/>
          <w:szCs w:val="25"/>
        </w:rPr>
        <w:t xml:space="preserve"> furnizate sunt complete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corecte în fiecare detaliu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înţeleg</w:t>
      </w:r>
      <w:proofErr w:type="spellEnd"/>
      <w:r w:rsidRPr="00327B14">
        <w:rPr>
          <w:rFonts w:asciiTheme="majorHAnsi" w:hAnsiTheme="majorHAnsi" w:cstheme="majorBidi"/>
          <w:sz w:val="25"/>
          <w:szCs w:val="25"/>
        </w:rPr>
        <w:t xml:space="preserve"> că autoritatea contractantă are dreptul de a solicita, în scopul verificării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confirmării </w:t>
      </w:r>
      <w:proofErr w:type="spellStart"/>
      <w:r w:rsidRPr="00327B14">
        <w:rPr>
          <w:rFonts w:asciiTheme="majorHAnsi" w:hAnsiTheme="majorHAnsi" w:cstheme="majorBidi"/>
          <w:sz w:val="25"/>
          <w:szCs w:val="25"/>
        </w:rPr>
        <w:t>declaraţiilor</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situaţiilor</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documentelor care </w:t>
      </w:r>
      <w:proofErr w:type="spellStart"/>
      <w:r w:rsidRPr="00327B14">
        <w:rPr>
          <w:rFonts w:asciiTheme="majorHAnsi" w:hAnsiTheme="majorHAnsi" w:cstheme="majorBidi"/>
          <w:sz w:val="25"/>
          <w:szCs w:val="25"/>
        </w:rPr>
        <w:t>însoţesc</w:t>
      </w:r>
      <w:proofErr w:type="spellEnd"/>
      <w:r w:rsidRPr="00327B14">
        <w:rPr>
          <w:rFonts w:asciiTheme="majorHAnsi" w:hAnsiTheme="majorHAnsi" w:cstheme="majorBidi"/>
          <w:sz w:val="25"/>
          <w:szCs w:val="25"/>
        </w:rPr>
        <w:t xml:space="preserve"> oferta, orice </w:t>
      </w:r>
      <w:proofErr w:type="spellStart"/>
      <w:r w:rsidRPr="00327B14">
        <w:rPr>
          <w:rFonts w:asciiTheme="majorHAnsi" w:hAnsiTheme="majorHAnsi" w:cstheme="majorBidi"/>
          <w:sz w:val="25"/>
          <w:szCs w:val="25"/>
        </w:rPr>
        <w:t>informaţii</w:t>
      </w:r>
      <w:proofErr w:type="spellEnd"/>
      <w:r w:rsidRPr="00327B14">
        <w:rPr>
          <w:rFonts w:asciiTheme="majorHAnsi" w:hAnsiTheme="majorHAnsi" w:cstheme="majorBidi"/>
          <w:sz w:val="25"/>
          <w:szCs w:val="25"/>
        </w:rPr>
        <w:t xml:space="preserve"> suplimentare în scopul verificării datelor din prezenta </w:t>
      </w:r>
      <w:proofErr w:type="spellStart"/>
      <w:r w:rsidRPr="00327B14">
        <w:rPr>
          <w:rFonts w:asciiTheme="majorHAnsi" w:hAnsiTheme="majorHAnsi" w:cstheme="majorBidi"/>
          <w:sz w:val="25"/>
          <w:szCs w:val="25"/>
        </w:rPr>
        <w:t>declaraţie</w:t>
      </w:r>
      <w:proofErr w:type="spellEnd"/>
      <w:r w:rsidRPr="00327B14">
        <w:rPr>
          <w:rFonts w:asciiTheme="majorHAnsi" w:hAnsiTheme="majorHAnsi" w:cstheme="majorBidi"/>
          <w:sz w:val="25"/>
          <w:szCs w:val="25"/>
        </w:rPr>
        <w:t>.</w:t>
      </w:r>
    </w:p>
    <w:p w14:paraId="01D9C6DF" w14:textId="77777777" w:rsidR="00320830" w:rsidRPr="00327B14" w:rsidRDefault="00320830" w:rsidP="00320830">
      <w:pPr>
        <w:ind w:left="28"/>
        <w:rPr>
          <w:rFonts w:asciiTheme="majorHAnsi" w:hAnsiTheme="majorHAnsi" w:cstheme="majorBidi"/>
          <w:sz w:val="25"/>
          <w:szCs w:val="25"/>
        </w:rPr>
      </w:pPr>
    </w:p>
    <w:p w14:paraId="1AAF1794" w14:textId="77777777" w:rsidR="00320830" w:rsidRPr="00327B14" w:rsidRDefault="00320830" w:rsidP="00320830">
      <w:pPr>
        <w:ind w:left="28"/>
        <w:jc w:val="both"/>
        <w:rPr>
          <w:rFonts w:asciiTheme="majorHAnsi" w:hAnsiTheme="majorHAnsi" w:cstheme="majorBidi"/>
          <w:sz w:val="25"/>
          <w:szCs w:val="25"/>
        </w:rPr>
      </w:pPr>
      <w:r w:rsidRPr="00327B14">
        <w:rPr>
          <w:rFonts w:asciiTheme="majorHAnsi" w:hAnsiTheme="majorHAnsi" w:cstheme="majorBidi"/>
          <w:sz w:val="25"/>
          <w:szCs w:val="25"/>
        </w:rPr>
        <w:tab/>
        <w:t xml:space="preserve">Prezenta </w:t>
      </w:r>
      <w:proofErr w:type="spellStart"/>
      <w:r w:rsidRPr="00327B14">
        <w:rPr>
          <w:rFonts w:asciiTheme="majorHAnsi" w:hAnsiTheme="majorHAnsi" w:cstheme="majorBidi"/>
          <w:sz w:val="25"/>
          <w:szCs w:val="25"/>
        </w:rPr>
        <w:t>declaraţie</w:t>
      </w:r>
      <w:proofErr w:type="spellEnd"/>
      <w:r w:rsidRPr="00327B14">
        <w:rPr>
          <w:rFonts w:asciiTheme="majorHAnsi" w:hAnsiTheme="majorHAnsi" w:cstheme="majorBidi"/>
          <w:sz w:val="25"/>
          <w:szCs w:val="25"/>
        </w:rPr>
        <w:t xml:space="preserve"> este anexă la „Angajamentul ferm” privind </w:t>
      </w:r>
      <w:proofErr w:type="spellStart"/>
      <w:r w:rsidRPr="00327B14">
        <w:rPr>
          <w:rFonts w:asciiTheme="majorHAnsi" w:hAnsiTheme="majorHAnsi" w:cstheme="majorBidi"/>
          <w:sz w:val="25"/>
          <w:szCs w:val="25"/>
        </w:rPr>
        <w:t>susţinerea</w:t>
      </w:r>
      <w:proofErr w:type="spellEnd"/>
      <w:r w:rsidRPr="00327B14">
        <w:rPr>
          <w:rFonts w:asciiTheme="majorHAnsi" w:hAnsiTheme="majorHAnsi" w:cstheme="majorBidi"/>
          <w:sz w:val="25"/>
          <w:szCs w:val="25"/>
        </w:rPr>
        <w:t xml:space="preserve"> noastră tehnică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profesională oferită ...................................................................................................(</w:t>
      </w:r>
      <w:r w:rsidRPr="00327B14">
        <w:rPr>
          <w:rFonts w:asciiTheme="majorHAnsi" w:hAnsiTheme="majorHAnsi" w:cstheme="majorBidi"/>
          <w:i/>
          <w:sz w:val="25"/>
          <w:szCs w:val="25"/>
        </w:rPr>
        <w:t>denumireaofertantului/candidatului/grupului de operatori economici)</w:t>
      </w:r>
      <w:r w:rsidRPr="00327B14">
        <w:rPr>
          <w:rFonts w:asciiTheme="majorHAnsi" w:hAnsiTheme="majorHAnsi" w:cstheme="majorBidi"/>
          <w:sz w:val="25"/>
          <w:szCs w:val="25"/>
        </w:rPr>
        <w:t>.</w:t>
      </w:r>
    </w:p>
    <w:p w14:paraId="4A2855F2" w14:textId="77777777" w:rsidR="00320830" w:rsidRPr="00327B14" w:rsidRDefault="00320830" w:rsidP="00320830">
      <w:pPr>
        <w:shd w:val="clear" w:color="auto" w:fill="FFFFFF"/>
        <w:ind w:firstLine="993"/>
        <w:rPr>
          <w:rFonts w:asciiTheme="majorHAnsi" w:hAnsiTheme="majorHAnsi" w:cstheme="majorBidi"/>
          <w:spacing w:val="-1"/>
          <w:sz w:val="25"/>
          <w:szCs w:val="25"/>
        </w:rPr>
      </w:pPr>
    </w:p>
    <w:p w14:paraId="0875F2D8" w14:textId="77777777" w:rsidR="00320830" w:rsidRPr="00327B14" w:rsidRDefault="00320830" w:rsidP="00320830">
      <w:pPr>
        <w:shd w:val="clear" w:color="auto" w:fill="FFFFFF"/>
        <w:ind w:firstLine="993"/>
        <w:rPr>
          <w:rFonts w:asciiTheme="majorHAnsi" w:hAnsiTheme="majorHAnsi" w:cstheme="majorBidi"/>
          <w:spacing w:val="-1"/>
          <w:sz w:val="25"/>
          <w:szCs w:val="25"/>
        </w:rPr>
      </w:pPr>
      <w:r w:rsidRPr="00327B14">
        <w:rPr>
          <w:rFonts w:asciiTheme="majorHAnsi" w:hAnsiTheme="majorHAnsi" w:cstheme="majorBidi"/>
          <w:spacing w:val="-1"/>
          <w:sz w:val="25"/>
          <w:szCs w:val="25"/>
        </w:rPr>
        <w:t>Data completării,</w:t>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proofErr w:type="spellStart"/>
      <w:r w:rsidRPr="00327B14">
        <w:rPr>
          <w:rFonts w:asciiTheme="majorHAnsi" w:hAnsiTheme="majorHAnsi" w:cstheme="majorBidi"/>
          <w:spacing w:val="-1"/>
          <w:sz w:val="25"/>
          <w:szCs w:val="25"/>
        </w:rPr>
        <w:t>Terţ</w:t>
      </w:r>
      <w:proofErr w:type="spellEnd"/>
      <w:r w:rsidRPr="00327B14">
        <w:rPr>
          <w:rFonts w:asciiTheme="majorHAnsi" w:hAnsiTheme="majorHAnsi" w:cstheme="majorBidi"/>
          <w:spacing w:val="-1"/>
          <w:sz w:val="25"/>
          <w:szCs w:val="25"/>
        </w:rPr>
        <w:t xml:space="preserve"> </w:t>
      </w:r>
      <w:proofErr w:type="spellStart"/>
      <w:r w:rsidRPr="00327B14">
        <w:rPr>
          <w:rFonts w:asciiTheme="majorHAnsi" w:hAnsiTheme="majorHAnsi" w:cstheme="majorBidi"/>
          <w:spacing w:val="-1"/>
          <w:sz w:val="25"/>
          <w:szCs w:val="25"/>
        </w:rPr>
        <w:t>susţinător</w:t>
      </w:r>
      <w:proofErr w:type="spellEnd"/>
      <w:r w:rsidRPr="00327B14">
        <w:rPr>
          <w:rFonts w:asciiTheme="majorHAnsi" w:hAnsiTheme="majorHAnsi" w:cstheme="majorBidi"/>
          <w:spacing w:val="-1"/>
          <w:sz w:val="25"/>
          <w:szCs w:val="25"/>
        </w:rPr>
        <w:t>,</w:t>
      </w:r>
    </w:p>
    <w:p w14:paraId="2FF1F859" w14:textId="77777777" w:rsidR="00320830" w:rsidRPr="00327B14" w:rsidRDefault="00320830" w:rsidP="00320830">
      <w:pPr>
        <w:shd w:val="clear" w:color="auto" w:fill="FFFFFF"/>
        <w:ind w:firstLine="993"/>
        <w:rPr>
          <w:rFonts w:asciiTheme="majorHAnsi" w:hAnsiTheme="majorHAnsi" w:cstheme="majorBidi"/>
          <w:spacing w:val="-1"/>
          <w:sz w:val="25"/>
          <w:szCs w:val="25"/>
        </w:rPr>
      </w:pPr>
      <w:r w:rsidRPr="00327B14">
        <w:rPr>
          <w:rFonts w:asciiTheme="majorHAnsi" w:hAnsiTheme="majorHAnsi" w:cstheme="majorBidi"/>
          <w:spacing w:val="-1"/>
          <w:sz w:val="25"/>
          <w:szCs w:val="25"/>
        </w:rPr>
        <w:t>………………..</w:t>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t>……………….</w:t>
      </w:r>
    </w:p>
    <w:p w14:paraId="70D14ACA" w14:textId="77777777" w:rsidR="00320830" w:rsidRPr="00327B14" w:rsidRDefault="00320830" w:rsidP="00320830">
      <w:pPr>
        <w:shd w:val="clear" w:color="auto" w:fill="FFFFFF"/>
        <w:ind w:left="5760" w:firstLine="720"/>
        <w:rPr>
          <w:rFonts w:asciiTheme="majorHAnsi" w:hAnsiTheme="majorHAnsi" w:cstheme="majorBidi"/>
          <w:i/>
          <w:spacing w:val="-1"/>
          <w:sz w:val="25"/>
          <w:szCs w:val="25"/>
        </w:rPr>
      </w:pPr>
      <w:r w:rsidRPr="00327B14">
        <w:rPr>
          <w:rFonts w:asciiTheme="majorHAnsi" w:hAnsiTheme="majorHAnsi" w:cstheme="majorBidi"/>
          <w:i/>
          <w:spacing w:val="-1"/>
          <w:sz w:val="25"/>
          <w:szCs w:val="25"/>
        </w:rPr>
        <w:t>(semnătură autorizată)</w:t>
      </w:r>
    </w:p>
    <w:p w14:paraId="282F2D22" w14:textId="77777777" w:rsidR="00320830" w:rsidRPr="00327B14" w:rsidRDefault="00320830" w:rsidP="00320830">
      <w:pPr>
        <w:shd w:val="clear" w:color="auto" w:fill="FFFFFF"/>
        <w:ind w:left="5760" w:firstLine="720"/>
        <w:rPr>
          <w:rFonts w:asciiTheme="majorHAnsi" w:hAnsiTheme="majorHAnsi" w:cstheme="majorBidi"/>
          <w:i/>
          <w:spacing w:val="-1"/>
          <w:sz w:val="25"/>
          <w:szCs w:val="25"/>
        </w:rPr>
      </w:pPr>
    </w:p>
    <w:p w14:paraId="34E32DAB" w14:textId="77777777" w:rsidR="00320830" w:rsidRPr="00327B14" w:rsidRDefault="00320830" w:rsidP="00320830">
      <w:pPr>
        <w:rPr>
          <w:rFonts w:asciiTheme="majorHAnsi" w:hAnsiTheme="majorHAnsi" w:cstheme="majorBidi"/>
          <w:i/>
          <w:sz w:val="25"/>
          <w:szCs w:val="25"/>
        </w:rPr>
      </w:pPr>
      <w:r w:rsidRPr="00327B14">
        <w:rPr>
          <w:rFonts w:asciiTheme="majorHAnsi" w:hAnsiTheme="majorHAnsi" w:cstheme="majorBidi"/>
          <w:i/>
          <w:sz w:val="25"/>
          <w:szCs w:val="25"/>
        </w:rPr>
        <w:t>*) Se precizează calitatea în care a participat la îndeplinirea contractului, care poate fi de: contractant unic sau contractant conducător (lider de asociere); contractant asociat; subcontractant.</w:t>
      </w:r>
    </w:p>
    <w:p w14:paraId="0A5BDB6E" w14:textId="77777777" w:rsidR="00320830" w:rsidRPr="00327B14" w:rsidRDefault="00320830" w:rsidP="00320830">
      <w:pPr>
        <w:jc w:val="both"/>
        <w:rPr>
          <w:rFonts w:asciiTheme="majorHAnsi" w:hAnsiTheme="majorHAnsi" w:cstheme="majorBidi"/>
          <w:b/>
          <w:sz w:val="25"/>
          <w:szCs w:val="25"/>
        </w:rPr>
      </w:pPr>
      <w:r w:rsidRPr="00327B14">
        <w:rPr>
          <w:rFonts w:asciiTheme="majorHAnsi" w:hAnsiTheme="majorHAnsi" w:cstheme="majorBidi"/>
          <w:i/>
          <w:sz w:val="25"/>
          <w:szCs w:val="25"/>
        </w:rPr>
        <w:t>**) Se va preciza perioada in care au fost prestate serviciile.</w:t>
      </w:r>
    </w:p>
    <w:p w14:paraId="74173B41" w14:textId="42B68A66" w:rsidR="00D15607" w:rsidRPr="00327B14" w:rsidRDefault="00320830" w:rsidP="00D15607">
      <w:pPr>
        <w:spacing w:line="276" w:lineRule="auto"/>
        <w:jc w:val="right"/>
        <w:rPr>
          <w:rFonts w:asciiTheme="majorHAnsi" w:hAnsiTheme="majorHAnsi" w:cstheme="majorBidi"/>
          <w:b/>
          <w:sz w:val="25"/>
          <w:szCs w:val="25"/>
          <w:lang w:eastAsia="en-US"/>
        </w:rPr>
      </w:pPr>
      <w:r w:rsidRPr="00327B14">
        <w:rPr>
          <w:rFonts w:asciiTheme="majorHAnsi" w:hAnsiTheme="majorHAnsi" w:cstheme="majorBidi"/>
          <w:b/>
          <w:sz w:val="25"/>
          <w:szCs w:val="25"/>
        </w:rPr>
        <w:br w:type="page"/>
      </w:r>
      <w:r w:rsidR="00D15607" w:rsidRPr="00327B14">
        <w:rPr>
          <w:rFonts w:asciiTheme="majorHAnsi" w:hAnsiTheme="majorHAnsi" w:cstheme="majorBidi"/>
          <w:b/>
          <w:sz w:val="25"/>
          <w:szCs w:val="25"/>
          <w:lang w:eastAsia="en-US"/>
        </w:rPr>
        <w:lastRenderedPageBreak/>
        <w:t>Formularul 1</w:t>
      </w:r>
      <w:r w:rsidR="00D15607">
        <w:rPr>
          <w:rFonts w:asciiTheme="majorHAnsi" w:hAnsiTheme="majorHAnsi" w:cstheme="majorBidi"/>
          <w:b/>
          <w:sz w:val="25"/>
          <w:szCs w:val="25"/>
          <w:lang w:eastAsia="en-US"/>
        </w:rPr>
        <w:t>3</w:t>
      </w:r>
    </w:p>
    <w:p w14:paraId="3A492519" w14:textId="77777777" w:rsidR="00D15607" w:rsidRPr="00327B14" w:rsidRDefault="00D15607" w:rsidP="00D15607">
      <w:pPr>
        <w:spacing w:line="276" w:lineRule="auto"/>
        <w:rPr>
          <w:rFonts w:asciiTheme="majorHAnsi" w:hAnsiTheme="majorHAnsi" w:cstheme="majorBidi"/>
          <w:sz w:val="25"/>
          <w:szCs w:val="25"/>
          <w:lang w:eastAsia="en-US"/>
        </w:rPr>
      </w:pPr>
    </w:p>
    <w:p w14:paraId="23210CEC" w14:textId="77777777" w:rsidR="00D15607" w:rsidRPr="008062A2" w:rsidRDefault="00D15607" w:rsidP="00D15607">
      <w:pPr>
        <w:widowControl w:val="0"/>
        <w:suppressAutoHyphens/>
        <w:spacing w:line="276" w:lineRule="auto"/>
        <w:jc w:val="center"/>
        <w:rPr>
          <w:rFonts w:asciiTheme="majorHAnsi" w:hAnsiTheme="majorHAnsi" w:cstheme="majorBidi"/>
          <w:b/>
          <w:iCs/>
          <w:sz w:val="25"/>
          <w:szCs w:val="25"/>
          <w:lang w:eastAsia="en-US"/>
        </w:rPr>
      </w:pPr>
      <w:r w:rsidRPr="008062A2">
        <w:rPr>
          <w:rFonts w:asciiTheme="majorHAnsi" w:hAnsiTheme="majorHAnsi" w:cstheme="majorBidi"/>
          <w:b/>
          <w:iCs/>
          <w:sz w:val="25"/>
          <w:szCs w:val="25"/>
          <w:lang w:eastAsia="en-US"/>
        </w:rPr>
        <w:t>DECLARAŢIE</w:t>
      </w:r>
    </w:p>
    <w:p w14:paraId="45F96F3C" w14:textId="77777777" w:rsidR="00D15607" w:rsidRPr="008062A2" w:rsidRDefault="00D15607" w:rsidP="00D15607">
      <w:pPr>
        <w:widowControl w:val="0"/>
        <w:suppressAutoHyphens/>
        <w:spacing w:line="276" w:lineRule="auto"/>
        <w:jc w:val="center"/>
        <w:rPr>
          <w:rFonts w:asciiTheme="majorHAnsi" w:hAnsiTheme="majorHAnsi" w:cstheme="majorBidi"/>
          <w:b/>
          <w:iCs/>
          <w:caps/>
          <w:sz w:val="25"/>
          <w:szCs w:val="25"/>
          <w:lang w:eastAsia="en-US"/>
        </w:rPr>
      </w:pPr>
      <w:r w:rsidRPr="008062A2">
        <w:rPr>
          <w:rFonts w:asciiTheme="majorHAnsi" w:hAnsiTheme="majorHAnsi" w:cstheme="majorBidi"/>
          <w:b/>
          <w:iCs/>
          <w:sz w:val="25"/>
          <w:szCs w:val="25"/>
          <w:lang w:eastAsia="en-US"/>
        </w:rPr>
        <w:t xml:space="preserve">privind </w:t>
      </w:r>
      <w:proofErr w:type="spellStart"/>
      <w:r w:rsidRPr="008062A2">
        <w:rPr>
          <w:rFonts w:asciiTheme="majorHAnsi" w:hAnsiTheme="majorHAnsi" w:cstheme="majorBidi"/>
          <w:b/>
          <w:iCs/>
          <w:sz w:val="25"/>
          <w:szCs w:val="25"/>
          <w:lang w:eastAsia="en-US"/>
        </w:rPr>
        <w:t>informatii</w:t>
      </w:r>
      <w:proofErr w:type="spellEnd"/>
      <w:r w:rsidRPr="008062A2">
        <w:rPr>
          <w:rFonts w:asciiTheme="majorHAnsi" w:hAnsiTheme="majorHAnsi" w:cstheme="majorBidi"/>
          <w:b/>
          <w:iCs/>
          <w:sz w:val="25"/>
          <w:szCs w:val="25"/>
          <w:lang w:eastAsia="en-US"/>
        </w:rPr>
        <w:t xml:space="preserve"> despre </w:t>
      </w:r>
      <w:proofErr w:type="spellStart"/>
      <w:r w:rsidRPr="008062A2">
        <w:rPr>
          <w:rFonts w:asciiTheme="majorHAnsi" w:hAnsiTheme="majorHAnsi" w:cstheme="majorBidi"/>
          <w:b/>
          <w:iCs/>
          <w:sz w:val="25"/>
          <w:szCs w:val="25"/>
          <w:lang w:eastAsia="en-US"/>
        </w:rPr>
        <w:t>subcontractanţi</w:t>
      </w:r>
      <w:proofErr w:type="spellEnd"/>
    </w:p>
    <w:p w14:paraId="0D2D1ECD" w14:textId="77777777" w:rsidR="00D15607" w:rsidRPr="00327B14" w:rsidRDefault="00D15607" w:rsidP="00D15607">
      <w:pPr>
        <w:spacing w:line="276" w:lineRule="auto"/>
        <w:jc w:val="center"/>
        <w:rPr>
          <w:rFonts w:asciiTheme="majorHAnsi" w:hAnsiTheme="majorHAnsi" w:cstheme="majorBidi"/>
          <w:b/>
          <w:sz w:val="25"/>
          <w:szCs w:val="25"/>
          <w:lang w:eastAsia="en-US"/>
        </w:rPr>
      </w:pPr>
    </w:p>
    <w:p w14:paraId="17035553" w14:textId="77777777" w:rsidR="00D15607" w:rsidRPr="00327B14" w:rsidRDefault="00D15607" w:rsidP="00D15607">
      <w:pPr>
        <w:spacing w:line="276" w:lineRule="auto"/>
        <w:rPr>
          <w:rFonts w:asciiTheme="majorHAnsi" w:hAnsiTheme="majorHAnsi" w:cstheme="majorBidi"/>
          <w:sz w:val="25"/>
          <w:szCs w:val="25"/>
          <w:lang w:eastAsia="en-US"/>
        </w:rPr>
      </w:pPr>
    </w:p>
    <w:p w14:paraId="75ED0320" w14:textId="77777777" w:rsidR="00D15607" w:rsidRPr="00327B14" w:rsidRDefault="00D15607" w:rsidP="00D15607">
      <w:pPr>
        <w:spacing w:after="120"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Subsemnatul, reprezentant împuternicit al______________________________ (</w:t>
      </w:r>
      <w:r w:rsidRPr="00327B14">
        <w:rPr>
          <w:rFonts w:asciiTheme="majorHAnsi" w:hAnsiTheme="majorHAnsi" w:cstheme="majorBidi"/>
          <w:i/>
          <w:sz w:val="25"/>
          <w:szCs w:val="25"/>
          <w:lang w:eastAsia="en-US"/>
        </w:rPr>
        <w:t xml:space="preserve">denumirea/numele </w:t>
      </w:r>
      <w:proofErr w:type="spellStart"/>
      <w:r w:rsidRPr="00327B14">
        <w:rPr>
          <w:rFonts w:asciiTheme="majorHAnsi" w:hAnsiTheme="majorHAnsi" w:cstheme="majorBidi"/>
          <w:i/>
          <w:sz w:val="25"/>
          <w:szCs w:val="25"/>
          <w:lang w:eastAsia="en-US"/>
        </w:rPr>
        <w:t>şi</w:t>
      </w:r>
      <w:proofErr w:type="spellEnd"/>
      <w:r w:rsidRPr="00327B14">
        <w:rPr>
          <w:rFonts w:asciiTheme="majorHAnsi" w:hAnsiTheme="majorHAnsi" w:cstheme="majorBidi"/>
          <w:i/>
          <w:sz w:val="25"/>
          <w:szCs w:val="25"/>
          <w:lang w:eastAsia="en-US"/>
        </w:rPr>
        <w:t xml:space="preserve"> sediul/adresa candidatului/ofertantului</w:t>
      </w:r>
      <w:r w:rsidRPr="00327B14">
        <w:rPr>
          <w:rFonts w:asciiTheme="majorHAnsi" w:hAnsiTheme="majorHAnsi" w:cstheme="majorBidi"/>
          <w:sz w:val="25"/>
          <w:szCs w:val="25"/>
          <w:lang w:eastAsia="en-US"/>
        </w:rPr>
        <w:t xml:space="preserve">) declar pe propria răspundere, sub </w:t>
      </w:r>
      <w:proofErr w:type="spellStart"/>
      <w:r w:rsidRPr="00327B14">
        <w:rPr>
          <w:rFonts w:asciiTheme="majorHAnsi" w:hAnsiTheme="majorHAnsi" w:cstheme="majorBidi"/>
          <w:sz w:val="25"/>
          <w:szCs w:val="25"/>
          <w:lang w:eastAsia="en-US"/>
        </w:rPr>
        <w:t>sancţiunile</w:t>
      </w:r>
      <w:proofErr w:type="spellEnd"/>
      <w:r w:rsidRPr="00327B14">
        <w:rPr>
          <w:rFonts w:asciiTheme="majorHAnsi" w:hAnsiTheme="majorHAnsi" w:cstheme="majorBidi"/>
          <w:sz w:val="25"/>
          <w:szCs w:val="25"/>
          <w:lang w:eastAsia="en-US"/>
        </w:rPr>
        <w:t xml:space="preserve"> aplicate faptei de fals în acte publice, că datele prezentate în tabelul anexat sunt reale.</w:t>
      </w:r>
    </w:p>
    <w:p w14:paraId="209DE8C0" w14:textId="77777777" w:rsidR="00D15607" w:rsidRPr="00327B14" w:rsidRDefault="00D15607" w:rsidP="00D15607">
      <w:pPr>
        <w:spacing w:after="120"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 xml:space="preserve">Subsemnatul declar că </w:t>
      </w:r>
      <w:proofErr w:type="spellStart"/>
      <w:r w:rsidRPr="00327B14">
        <w:rPr>
          <w:rFonts w:asciiTheme="majorHAnsi" w:hAnsiTheme="majorHAnsi" w:cstheme="majorBidi"/>
          <w:sz w:val="25"/>
          <w:szCs w:val="25"/>
          <w:lang w:eastAsia="en-US"/>
        </w:rPr>
        <w:t>informaţiile</w:t>
      </w:r>
      <w:proofErr w:type="spellEnd"/>
      <w:r w:rsidRPr="00327B14">
        <w:rPr>
          <w:rFonts w:asciiTheme="majorHAnsi" w:hAnsiTheme="majorHAnsi" w:cstheme="majorBidi"/>
          <w:sz w:val="25"/>
          <w:szCs w:val="25"/>
          <w:lang w:eastAsia="en-US"/>
        </w:rPr>
        <w:t xml:space="preserve"> furnizate sunt complete </w:t>
      </w:r>
      <w:proofErr w:type="spellStart"/>
      <w:r w:rsidRPr="00327B14">
        <w:rPr>
          <w:rFonts w:asciiTheme="majorHAnsi" w:hAnsiTheme="majorHAnsi" w:cstheme="majorBidi"/>
          <w:sz w:val="25"/>
          <w:szCs w:val="25"/>
          <w:lang w:eastAsia="en-US"/>
        </w:rPr>
        <w:t>şi</w:t>
      </w:r>
      <w:proofErr w:type="spellEnd"/>
      <w:r w:rsidRPr="00327B14">
        <w:rPr>
          <w:rFonts w:asciiTheme="majorHAnsi" w:hAnsiTheme="majorHAnsi" w:cstheme="majorBidi"/>
          <w:sz w:val="25"/>
          <w:szCs w:val="25"/>
          <w:lang w:eastAsia="en-US"/>
        </w:rPr>
        <w:t xml:space="preserve"> corecte în fiecare detaliu </w:t>
      </w:r>
      <w:proofErr w:type="spellStart"/>
      <w:r w:rsidRPr="00327B14">
        <w:rPr>
          <w:rFonts w:asciiTheme="majorHAnsi" w:hAnsiTheme="majorHAnsi" w:cstheme="majorBidi"/>
          <w:sz w:val="25"/>
          <w:szCs w:val="25"/>
          <w:lang w:eastAsia="en-US"/>
        </w:rPr>
        <w:t>şi</w:t>
      </w:r>
      <w:proofErr w:type="spellEnd"/>
      <w:r w:rsidRPr="00327B14">
        <w:rPr>
          <w:rFonts w:asciiTheme="majorHAnsi" w:hAnsiTheme="majorHAnsi" w:cstheme="majorBidi"/>
          <w:sz w:val="25"/>
          <w:szCs w:val="25"/>
          <w:lang w:eastAsia="en-US"/>
        </w:rPr>
        <w:t xml:space="preserve"> </w:t>
      </w:r>
      <w:proofErr w:type="spellStart"/>
      <w:r w:rsidRPr="00327B14">
        <w:rPr>
          <w:rFonts w:asciiTheme="majorHAnsi" w:hAnsiTheme="majorHAnsi" w:cstheme="majorBidi"/>
          <w:sz w:val="25"/>
          <w:szCs w:val="25"/>
          <w:lang w:eastAsia="en-US"/>
        </w:rPr>
        <w:t>înţeleg</w:t>
      </w:r>
      <w:proofErr w:type="spellEnd"/>
      <w:r w:rsidRPr="00327B14">
        <w:rPr>
          <w:rFonts w:asciiTheme="majorHAnsi" w:hAnsiTheme="majorHAnsi" w:cstheme="majorBidi"/>
          <w:sz w:val="25"/>
          <w:szCs w:val="25"/>
          <w:lang w:eastAsia="en-US"/>
        </w:rPr>
        <w:t xml:space="preserve"> că autoritatea contractantă are dreptul de a solicita, în scopul verificării </w:t>
      </w:r>
      <w:proofErr w:type="spellStart"/>
      <w:r w:rsidRPr="00327B14">
        <w:rPr>
          <w:rFonts w:asciiTheme="majorHAnsi" w:hAnsiTheme="majorHAnsi" w:cstheme="majorBidi"/>
          <w:sz w:val="25"/>
          <w:szCs w:val="25"/>
          <w:lang w:eastAsia="en-US"/>
        </w:rPr>
        <w:t>şi</w:t>
      </w:r>
      <w:proofErr w:type="spellEnd"/>
      <w:r w:rsidRPr="00327B14">
        <w:rPr>
          <w:rFonts w:asciiTheme="majorHAnsi" w:hAnsiTheme="majorHAnsi" w:cstheme="majorBidi"/>
          <w:sz w:val="25"/>
          <w:szCs w:val="25"/>
          <w:lang w:eastAsia="en-US"/>
        </w:rPr>
        <w:t xml:space="preserve"> confirmării </w:t>
      </w:r>
      <w:proofErr w:type="spellStart"/>
      <w:r w:rsidRPr="00327B14">
        <w:rPr>
          <w:rFonts w:asciiTheme="majorHAnsi" w:hAnsiTheme="majorHAnsi" w:cstheme="majorBidi"/>
          <w:sz w:val="25"/>
          <w:szCs w:val="25"/>
          <w:lang w:eastAsia="en-US"/>
        </w:rPr>
        <w:t>declaraţiilor</w:t>
      </w:r>
      <w:proofErr w:type="spellEnd"/>
      <w:r w:rsidRPr="00327B14">
        <w:rPr>
          <w:rFonts w:asciiTheme="majorHAnsi" w:hAnsiTheme="majorHAnsi" w:cstheme="majorBidi"/>
          <w:sz w:val="25"/>
          <w:szCs w:val="25"/>
          <w:lang w:eastAsia="en-US"/>
        </w:rPr>
        <w:t xml:space="preserve">, </w:t>
      </w:r>
      <w:proofErr w:type="spellStart"/>
      <w:r w:rsidRPr="00327B14">
        <w:rPr>
          <w:rFonts w:asciiTheme="majorHAnsi" w:hAnsiTheme="majorHAnsi" w:cstheme="majorBidi"/>
          <w:sz w:val="25"/>
          <w:szCs w:val="25"/>
          <w:lang w:eastAsia="en-US"/>
        </w:rPr>
        <w:t>situaţiilor</w:t>
      </w:r>
      <w:proofErr w:type="spellEnd"/>
      <w:r w:rsidRPr="00327B14">
        <w:rPr>
          <w:rFonts w:asciiTheme="majorHAnsi" w:hAnsiTheme="majorHAnsi" w:cstheme="majorBidi"/>
          <w:sz w:val="25"/>
          <w:szCs w:val="25"/>
          <w:lang w:eastAsia="en-US"/>
        </w:rPr>
        <w:t xml:space="preserve"> </w:t>
      </w:r>
      <w:proofErr w:type="spellStart"/>
      <w:r w:rsidRPr="00327B14">
        <w:rPr>
          <w:rFonts w:asciiTheme="majorHAnsi" w:hAnsiTheme="majorHAnsi" w:cstheme="majorBidi"/>
          <w:sz w:val="25"/>
          <w:szCs w:val="25"/>
          <w:lang w:eastAsia="en-US"/>
        </w:rPr>
        <w:t>şi</w:t>
      </w:r>
      <w:proofErr w:type="spellEnd"/>
      <w:r w:rsidRPr="00327B14">
        <w:rPr>
          <w:rFonts w:asciiTheme="majorHAnsi" w:hAnsiTheme="majorHAnsi" w:cstheme="majorBidi"/>
          <w:sz w:val="25"/>
          <w:szCs w:val="25"/>
          <w:lang w:eastAsia="en-US"/>
        </w:rPr>
        <w:t xml:space="preserve"> documentelor care </w:t>
      </w:r>
      <w:proofErr w:type="spellStart"/>
      <w:r w:rsidRPr="00327B14">
        <w:rPr>
          <w:rFonts w:asciiTheme="majorHAnsi" w:hAnsiTheme="majorHAnsi" w:cstheme="majorBidi"/>
          <w:sz w:val="25"/>
          <w:szCs w:val="25"/>
          <w:lang w:eastAsia="en-US"/>
        </w:rPr>
        <w:t>însoţesc</w:t>
      </w:r>
      <w:proofErr w:type="spellEnd"/>
      <w:r w:rsidRPr="00327B14">
        <w:rPr>
          <w:rFonts w:asciiTheme="majorHAnsi" w:hAnsiTheme="majorHAnsi" w:cstheme="majorBidi"/>
          <w:sz w:val="25"/>
          <w:szCs w:val="25"/>
          <w:lang w:eastAsia="en-US"/>
        </w:rPr>
        <w:t xml:space="preserve"> oferta, orice </w:t>
      </w:r>
      <w:proofErr w:type="spellStart"/>
      <w:r w:rsidRPr="00327B14">
        <w:rPr>
          <w:rFonts w:asciiTheme="majorHAnsi" w:hAnsiTheme="majorHAnsi" w:cstheme="majorBidi"/>
          <w:sz w:val="25"/>
          <w:szCs w:val="25"/>
          <w:lang w:eastAsia="en-US"/>
        </w:rPr>
        <w:t>informaţii</w:t>
      </w:r>
      <w:proofErr w:type="spellEnd"/>
      <w:r w:rsidRPr="00327B14">
        <w:rPr>
          <w:rFonts w:asciiTheme="majorHAnsi" w:hAnsiTheme="majorHAnsi" w:cstheme="majorBidi"/>
          <w:sz w:val="25"/>
          <w:szCs w:val="25"/>
          <w:lang w:eastAsia="en-US"/>
        </w:rPr>
        <w:t xml:space="preserve"> suplimentare în scopul verificării datelor din prezenta </w:t>
      </w:r>
      <w:proofErr w:type="spellStart"/>
      <w:r w:rsidRPr="00327B14">
        <w:rPr>
          <w:rFonts w:asciiTheme="majorHAnsi" w:hAnsiTheme="majorHAnsi" w:cstheme="majorBidi"/>
          <w:sz w:val="25"/>
          <w:szCs w:val="25"/>
          <w:lang w:eastAsia="en-US"/>
        </w:rPr>
        <w:t>declaraţie</w:t>
      </w:r>
      <w:proofErr w:type="spellEnd"/>
      <w:r w:rsidRPr="00327B14">
        <w:rPr>
          <w:rFonts w:asciiTheme="majorHAnsi" w:hAnsiTheme="majorHAnsi" w:cstheme="majorBidi"/>
          <w:sz w:val="25"/>
          <w:szCs w:val="25"/>
          <w:lang w:eastAsia="en-US"/>
        </w:rPr>
        <w:t>.</w:t>
      </w:r>
    </w:p>
    <w:p w14:paraId="64F6C69E" w14:textId="093E17EF" w:rsidR="00D15607" w:rsidRPr="00327B14" w:rsidRDefault="00D15607" w:rsidP="00D15607">
      <w:pPr>
        <w:spacing w:after="120"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 xml:space="preserve">Subsemnatul autorizez prin prezenta orice </w:t>
      </w:r>
      <w:proofErr w:type="spellStart"/>
      <w:r w:rsidRPr="00327B14">
        <w:rPr>
          <w:rFonts w:asciiTheme="majorHAnsi" w:hAnsiTheme="majorHAnsi" w:cstheme="majorBidi"/>
          <w:sz w:val="25"/>
          <w:szCs w:val="25"/>
          <w:lang w:eastAsia="en-US"/>
        </w:rPr>
        <w:t>instituţie</w:t>
      </w:r>
      <w:proofErr w:type="spellEnd"/>
      <w:r w:rsidRPr="00327B14">
        <w:rPr>
          <w:rFonts w:asciiTheme="majorHAnsi" w:hAnsiTheme="majorHAnsi" w:cstheme="majorBidi"/>
          <w:sz w:val="25"/>
          <w:szCs w:val="25"/>
          <w:lang w:eastAsia="en-US"/>
        </w:rPr>
        <w:t xml:space="preserve">, societate comercială, bancă, alte persoane juridice să furnizeze </w:t>
      </w:r>
      <w:proofErr w:type="spellStart"/>
      <w:r w:rsidRPr="00327B14">
        <w:rPr>
          <w:rFonts w:asciiTheme="majorHAnsi" w:hAnsiTheme="majorHAnsi" w:cstheme="majorBidi"/>
          <w:sz w:val="25"/>
          <w:szCs w:val="25"/>
          <w:lang w:eastAsia="en-US"/>
        </w:rPr>
        <w:t>informaţii</w:t>
      </w:r>
      <w:proofErr w:type="spellEnd"/>
      <w:r w:rsidRPr="00327B14">
        <w:rPr>
          <w:rFonts w:asciiTheme="majorHAnsi" w:hAnsiTheme="majorHAnsi" w:cstheme="majorBidi"/>
          <w:sz w:val="25"/>
          <w:szCs w:val="25"/>
          <w:lang w:eastAsia="en-US"/>
        </w:rPr>
        <w:t xml:space="preserve"> </w:t>
      </w:r>
      <w:proofErr w:type="spellStart"/>
      <w:r w:rsidRPr="00327B14">
        <w:rPr>
          <w:rFonts w:asciiTheme="majorHAnsi" w:hAnsiTheme="majorHAnsi" w:cstheme="majorBidi"/>
          <w:sz w:val="25"/>
          <w:szCs w:val="25"/>
          <w:lang w:eastAsia="en-US"/>
        </w:rPr>
        <w:t>reprezentanţilor</w:t>
      </w:r>
      <w:proofErr w:type="spellEnd"/>
      <w:r w:rsidRPr="00327B14">
        <w:rPr>
          <w:rFonts w:asciiTheme="majorHAnsi" w:hAnsiTheme="majorHAnsi" w:cstheme="majorBidi"/>
          <w:sz w:val="25"/>
          <w:szCs w:val="25"/>
          <w:lang w:eastAsia="en-US"/>
        </w:rPr>
        <w:t xml:space="preserve"> </w:t>
      </w:r>
      <w:proofErr w:type="spellStart"/>
      <w:r w:rsidRPr="00327B14">
        <w:rPr>
          <w:rFonts w:asciiTheme="majorHAnsi" w:hAnsiTheme="majorHAnsi" w:cstheme="majorBidi"/>
          <w:sz w:val="25"/>
          <w:szCs w:val="25"/>
          <w:lang w:eastAsia="en-US"/>
        </w:rPr>
        <w:t>autorizaţi</w:t>
      </w:r>
      <w:proofErr w:type="spellEnd"/>
      <w:r w:rsidRPr="00327B14">
        <w:rPr>
          <w:rFonts w:asciiTheme="majorHAnsi" w:hAnsiTheme="majorHAnsi" w:cstheme="majorBidi"/>
          <w:sz w:val="25"/>
          <w:szCs w:val="25"/>
          <w:lang w:eastAsia="en-US"/>
        </w:rPr>
        <w:t xml:space="preserve"> ai </w:t>
      </w:r>
      <w:r w:rsidR="00CA11F5" w:rsidRPr="00EF0E13">
        <w:rPr>
          <w:rFonts w:asciiTheme="majorHAnsi" w:hAnsiTheme="majorHAnsi"/>
          <w:sz w:val="24"/>
          <w:szCs w:val="24"/>
        </w:rPr>
        <w:t xml:space="preserve">U.A.T. Mihăilești </w:t>
      </w:r>
      <w:r w:rsidRPr="00327B14">
        <w:rPr>
          <w:rFonts w:asciiTheme="majorHAnsi" w:hAnsiTheme="majorHAnsi" w:cstheme="majorBidi"/>
          <w:sz w:val="25"/>
          <w:szCs w:val="25"/>
          <w:lang w:eastAsia="en-US"/>
        </w:rPr>
        <w:t xml:space="preserve">cu privire la orice aspect tehnic </w:t>
      </w:r>
      <w:proofErr w:type="spellStart"/>
      <w:r w:rsidRPr="00327B14">
        <w:rPr>
          <w:rFonts w:asciiTheme="majorHAnsi" w:hAnsiTheme="majorHAnsi" w:cstheme="majorBidi"/>
          <w:sz w:val="25"/>
          <w:szCs w:val="25"/>
          <w:lang w:eastAsia="en-US"/>
        </w:rPr>
        <w:t>şi</w:t>
      </w:r>
      <w:proofErr w:type="spellEnd"/>
      <w:r w:rsidRPr="00327B14">
        <w:rPr>
          <w:rFonts w:asciiTheme="majorHAnsi" w:hAnsiTheme="majorHAnsi" w:cstheme="majorBidi"/>
          <w:sz w:val="25"/>
          <w:szCs w:val="25"/>
          <w:lang w:eastAsia="en-US"/>
        </w:rPr>
        <w:t xml:space="preserve"> financiar în legătură cu activitatea noastră.</w:t>
      </w:r>
    </w:p>
    <w:p w14:paraId="6A2E966E" w14:textId="77777777" w:rsidR="00D15607" w:rsidRPr="00327B14" w:rsidRDefault="00D15607" w:rsidP="00D15607">
      <w:pPr>
        <w:spacing w:after="120"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 xml:space="preserve">Prezenta </w:t>
      </w:r>
      <w:proofErr w:type="spellStart"/>
      <w:r w:rsidRPr="00327B14">
        <w:rPr>
          <w:rFonts w:asciiTheme="majorHAnsi" w:hAnsiTheme="majorHAnsi" w:cstheme="majorBidi"/>
          <w:sz w:val="25"/>
          <w:szCs w:val="25"/>
          <w:lang w:eastAsia="en-US"/>
        </w:rPr>
        <w:t>declaraţie</w:t>
      </w:r>
      <w:proofErr w:type="spellEnd"/>
      <w:r w:rsidRPr="00327B14">
        <w:rPr>
          <w:rFonts w:asciiTheme="majorHAnsi" w:hAnsiTheme="majorHAnsi" w:cstheme="majorBidi"/>
          <w:sz w:val="25"/>
          <w:szCs w:val="25"/>
          <w:lang w:eastAsia="en-US"/>
        </w:rPr>
        <w:t xml:space="preserve"> este valabilă până la data de _________ (</w:t>
      </w:r>
      <w:r w:rsidRPr="00327B14">
        <w:rPr>
          <w:rFonts w:asciiTheme="majorHAnsi" w:hAnsiTheme="majorHAnsi" w:cstheme="majorBidi"/>
          <w:i/>
          <w:sz w:val="25"/>
          <w:szCs w:val="25"/>
          <w:lang w:eastAsia="en-US"/>
        </w:rPr>
        <w:t>se precizează data expirării perioadei de valabilitate a ofertei</w:t>
      </w:r>
      <w:r w:rsidRPr="00327B14">
        <w:rPr>
          <w:rFonts w:asciiTheme="majorHAnsi" w:hAnsiTheme="majorHAnsi" w:cstheme="majorBidi"/>
          <w:sz w:val="25"/>
          <w:szCs w:val="25"/>
          <w:lang w:eastAsia="en-US"/>
        </w:rPr>
        <w:t>)</w:t>
      </w:r>
    </w:p>
    <w:p w14:paraId="184DDD8B" w14:textId="77777777" w:rsidR="00D15607" w:rsidRPr="00327B14" w:rsidRDefault="00D15607" w:rsidP="00D15607">
      <w:pPr>
        <w:widowControl w:val="0"/>
        <w:tabs>
          <w:tab w:val="center" w:pos="4703"/>
          <w:tab w:val="right" w:pos="9406"/>
        </w:tabs>
        <w:suppressAutoHyphens/>
        <w:spacing w:line="276" w:lineRule="auto"/>
        <w:jc w:val="both"/>
        <w:rPr>
          <w:rFonts w:asciiTheme="majorHAnsi" w:hAnsiTheme="majorHAnsi" w:cstheme="majorBidi"/>
          <w:sz w:val="25"/>
          <w:szCs w:val="25"/>
          <w:lang w:eastAsia="en-US"/>
        </w:rPr>
      </w:pPr>
    </w:p>
    <w:tbl>
      <w:tblPr>
        <w:tblW w:w="10196" w:type="dxa"/>
        <w:tblInd w:w="5" w:type="dxa"/>
        <w:tblLayout w:type="fixed"/>
        <w:tblCellMar>
          <w:left w:w="0" w:type="dxa"/>
          <w:right w:w="0" w:type="dxa"/>
        </w:tblCellMar>
        <w:tblLook w:val="0000" w:firstRow="0" w:lastRow="0" w:firstColumn="0" w:lastColumn="0" w:noHBand="0" w:noVBand="0"/>
      </w:tblPr>
      <w:tblGrid>
        <w:gridCol w:w="2758"/>
        <w:gridCol w:w="3001"/>
        <w:gridCol w:w="4437"/>
      </w:tblGrid>
      <w:tr w:rsidR="00D15607" w:rsidRPr="00327B14" w14:paraId="3DE5F1E7" w14:textId="77777777" w:rsidTr="008062A2">
        <w:tc>
          <w:tcPr>
            <w:tcW w:w="2758" w:type="dxa"/>
            <w:tcBorders>
              <w:top w:val="single" w:sz="4" w:space="0" w:color="000000"/>
              <w:left w:val="single" w:sz="4" w:space="0" w:color="000000"/>
              <w:bottom w:val="single" w:sz="4" w:space="0" w:color="000000"/>
            </w:tcBorders>
            <w:vAlign w:val="center"/>
          </w:tcPr>
          <w:p w14:paraId="7E38E054" w14:textId="77777777" w:rsidR="00D15607" w:rsidRPr="00327B14" w:rsidRDefault="00D15607" w:rsidP="00C00696">
            <w:pPr>
              <w:widowControl w:val="0"/>
              <w:tabs>
                <w:tab w:val="center" w:pos="4703"/>
                <w:tab w:val="right" w:pos="9406"/>
              </w:tabs>
              <w:suppressAutoHyphens/>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 xml:space="preserve">Denumire subcontractant </w:t>
            </w:r>
            <w:proofErr w:type="spellStart"/>
            <w:r w:rsidRPr="00327B14">
              <w:rPr>
                <w:rFonts w:asciiTheme="majorHAnsi" w:hAnsiTheme="majorHAnsi" w:cstheme="majorBidi"/>
                <w:b/>
                <w:sz w:val="25"/>
                <w:szCs w:val="25"/>
                <w:lang w:eastAsia="en-US"/>
              </w:rPr>
              <w:t>şi</w:t>
            </w:r>
            <w:proofErr w:type="spellEnd"/>
            <w:r w:rsidRPr="00327B14">
              <w:rPr>
                <w:rFonts w:asciiTheme="majorHAnsi" w:hAnsiTheme="majorHAnsi" w:cstheme="majorBidi"/>
                <w:b/>
                <w:sz w:val="25"/>
                <w:szCs w:val="25"/>
                <w:lang w:eastAsia="en-US"/>
              </w:rPr>
              <w:t xml:space="preserve"> datele de identificare</w:t>
            </w:r>
          </w:p>
        </w:tc>
        <w:tc>
          <w:tcPr>
            <w:tcW w:w="3001" w:type="dxa"/>
            <w:tcBorders>
              <w:top w:val="single" w:sz="4" w:space="0" w:color="000000"/>
              <w:left w:val="single" w:sz="4" w:space="0" w:color="000000"/>
              <w:bottom w:val="single" w:sz="4" w:space="0" w:color="000000"/>
            </w:tcBorders>
            <w:vAlign w:val="center"/>
          </w:tcPr>
          <w:p w14:paraId="6702F79D" w14:textId="77777777" w:rsidR="00D15607" w:rsidRPr="00327B14" w:rsidRDefault="00D15607" w:rsidP="00C00696">
            <w:pPr>
              <w:widowControl w:val="0"/>
              <w:tabs>
                <w:tab w:val="center" w:pos="4703"/>
                <w:tab w:val="right" w:pos="9406"/>
              </w:tabs>
              <w:suppressAutoHyphens/>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 xml:space="preserve">Partea/ </w:t>
            </w:r>
            <w:proofErr w:type="spellStart"/>
            <w:r w:rsidRPr="00327B14">
              <w:rPr>
                <w:rFonts w:asciiTheme="majorHAnsi" w:hAnsiTheme="majorHAnsi" w:cstheme="majorBidi"/>
                <w:b/>
                <w:sz w:val="25"/>
                <w:szCs w:val="25"/>
                <w:lang w:eastAsia="en-US"/>
              </w:rPr>
              <w:t>părţile</w:t>
            </w:r>
            <w:proofErr w:type="spellEnd"/>
            <w:r w:rsidRPr="00327B14">
              <w:rPr>
                <w:rFonts w:asciiTheme="majorHAnsi" w:hAnsiTheme="majorHAnsi" w:cstheme="majorBidi"/>
                <w:b/>
                <w:sz w:val="25"/>
                <w:szCs w:val="25"/>
                <w:lang w:eastAsia="en-US"/>
              </w:rPr>
              <w:t xml:space="preserve"> din contract care urmează a fi subcontractate</w:t>
            </w:r>
          </w:p>
        </w:tc>
        <w:tc>
          <w:tcPr>
            <w:tcW w:w="4437" w:type="dxa"/>
            <w:tcBorders>
              <w:top w:val="single" w:sz="4" w:space="0" w:color="000000"/>
              <w:left w:val="single" w:sz="4" w:space="0" w:color="000000"/>
              <w:bottom w:val="single" w:sz="4" w:space="0" w:color="000000"/>
              <w:right w:val="single" w:sz="4" w:space="0" w:color="000000"/>
            </w:tcBorders>
            <w:vAlign w:val="center"/>
          </w:tcPr>
          <w:p w14:paraId="77E24109" w14:textId="77777777" w:rsidR="00D15607" w:rsidRPr="00327B14" w:rsidRDefault="00D15607" w:rsidP="00C00696">
            <w:pPr>
              <w:widowControl w:val="0"/>
              <w:tabs>
                <w:tab w:val="center" w:pos="4703"/>
                <w:tab w:val="right" w:pos="9406"/>
              </w:tabs>
              <w:suppressAutoHyphens/>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 xml:space="preserve">Acord subcontractor cu specimen de </w:t>
            </w:r>
            <w:proofErr w:type="spellStart"/>
            <w:r w:rsidRPr="00327B14">
              <w:rPr>
                <w:rFonts w:asciiTheme="majorHAnsi" w:hAnsiTheme="majorHAnsi" w:cstheme="majorBidi"/>
                <w:b/>
                <w:sz w:val="25"/>
                <w:szCs w:val="25"/>
                <w:lang w:eastAsia="en-US"/>
              </w:rPr>
              <w:t>semnatura</w:t>
            </w:r>
            <w:proofErr w:type="spellEnd"/>
          </w:p>
        </w:tc>
      </w:tr>
      <w:tr w:rsidR="00D15607" w:rsidRPr="00327B14" w14:paraId="05228562" w14:textId="77777777" w:rsidTr="008062A2">
        <w:tc>
          <w:tcPr>
            <w:tcW w:w="2758" w:type="dxa"/>
            <w:tcBorders>
              <w:top w:val="single" w:sz="4" w:space="0" w:color="000000"/>
              <w:left w:val="single" w:sz="4" w:space="0" w:color="000000"/>
              <w:bottom w:val="single" w:sz="4" w:space="0" w:color="000000"/>
            </w:tcBorders>
            <w:vAlign w:val="center"/>
          </w:tcPr>
          <w:p w14:paraId="397DF9AB" w14:textId="77777777" w:rsidR="00D15607" w:rsidRPr="00327B14" w:rsidRDefault="00D15607" w:rsidP="00D15607">
            <w:pPr>
              <w:keepNext/>
              <w:widowControl w:val="0"/>
              <w:numPr>
                <w:ilvl w:val="0"/>
                <w:numId w:val="6"/>
              </w:numPr>
              <w:tabs>
                <w:tab w:val="left" w:pos="720"/>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c>
          <w:tcPr>
            <w:tcW w:w="3001" w:type="dxa"/>
            <w:tcBorders>
              <w:top w:val="single" w:sz="4" w:space="0" w:color="000000"/>
              <w:left w:val="single" w:sz="4" w:space="0" w:color="000000"/>
              <w:bottom w:val="single" w:sz="4" w:space="0" w:color="000000"/>
            </w:tcBorders>
          </w:tcPr>
          <w:p w14:paraId="30DFEB4A" w14:textId="77777777" w:rsidR="00D15607" w:rsidRPr="00327B14" w:rsidRDefault="00D15607" w:rsidP="00C00696">
            <w:pPr>
              <w:keepNext/>
              <w:widowControl w:val="0"/>
              <w:tabs>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c>
          <w:tcPr>
            <w:tcW w:w="4437" w:type="dxa"/>
            <w:tcBorders>
              <w:top w:val="single" w:sz="4" w:space="0" w:color="000000"/>
              <w:left w:val="single" w:sz="4" w:space="0" w:color="000000"/>
              <w:bottom w:val="single" w:sz="4" w:space="0" w:color="000000"/>
              <w:right w:val="single" w:sz="4" w:space="0" w:color="000000"/>
            </w:tcBorders>
          </w:tcPr>
          <w:p w14:paraId="19524B61" w14:textId="77777777" w:rsidR="00D15607" w:rsidRPr="00327B14" w:rsidRDefault="00D15607" w:rsidP="00C00696">
            <w:pPr>
              <w:keepNext/>
              <w:widowControl w:val="0"/>
              <w:tabs>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r>
      <w:tr w:rsidR="00D15607" w:rsidRPr="00327B14" w14:paraId="02AE76B4" w14:textId="77777777" w:rsidTr="008062A2">
        <w:tc>
          <w:tcPr>
            <w:tcW w:w="2758" w:type="dxa"/>
            <w:tcBorders>
              <w:top w:val="single" w:sz="4" w:space="0" w:color="000000"/>
              <w:left w:val="single" w:sz="4" w:space="0" w:color="000000"/>
              <w:bottom w:val="single" w:sz="4" w:space="0" w:color="000000"/>
            </w:tcBorders>
            <w:vAlign w:val="center"/>
          </w:tcPr>
          <w:p w14:paraId="1863BC79" w14:textId="77777777" w:rsidR="00D15607" w:rsidRPr="00327B14" w:rsidRDefault="00D15607" w:rsidP="00D15607">
            <w:pPr>
              <w:keepNext/>
              <w:widowControl w:val="0"/>
              <w:numPr>
                <w:ilvl w:val="0"/>
                <w:numId w:val="6"/>
              </w:numPr>
              <w:tabs>
                <w:tab w:val="left" w:pos="720"/>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c>
          <w:tcPr>
            <w:tcW w:w="3001" w:type="dxa"/>
            <w:tcBorders>
              <w:top w:val="single" w:sz="4" w:space="0" w:color="000000"/>
              <w:left w:val="single" w:sz="4" w:space="0" w:color="000000"/>
              <w:bottom w:val="single" w:sz="4" w:space="0" w:color="000000"/>
            </w:tcBorders>
          </w:tcPr>
          <w:p w14:paraId="45422674" w14:textId="77777777" w:rsidR="00D15607" w:rsidRPr="00327B14" w:rsidRDefault="00D15607" w:rsidP="00C00696">
            <w:pPr>
              <w:keepNext/>
              <w:widowControl w:val="0"/>
              <w:tabs>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c>
          <w:tcPr>
            <w:tcW w:w="4437" w:type="dxa"/>
            <w:tcBorders>
              <w:top w:val="single" w:sz="4" w:space="0" w:color="000000"/>
              <w:left w:val="single" w:sz="4" w:space="0" w:color="000000"/>
              <w:bottom w:val="single" w:sz="4" w:space="0" w:color="000000"/>
              <w:right w:val="single" w:sz="4" w:space="0" w:color="000000"/>
            </w:tcBorders>
          </w:tcPr>
          <w:p w14:paraId="15CA0856" w14:textId="77777777" w:rsidR="00D15607" w:rsidRPr="00327B14" w:rsidRDefault="00D15607" w:rsidP="00C00696">
            <w:pPr>
              <w:keepNext/>
              <w:widowControl w:val="0"/>
              <w:tabs>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r>
      <w:tr w:rsidR="00D15607" w:rsidRPr="00327B14" w14:paraId="37011E9A" w14:textId="77777777" w:rsidTr="008062A2">
        <w:tc>
          <w:tcPr>
            <w:tcW w:w="2758" w:type="dxa"/>
            <w:tcBorders>
              <w:top w:val="single" w:sz="4" w:space="0" w:color="000000"/>
              <w:left w:val="single" w:sz="4" w:space="0" w:color="000000"/>
              <w:bottom w:val="single" w:sz="4" w:space="0" w:color="000000"/>
            </w:tcBorders>
            <w:vAlign w:val="center"/>
          </w:tcPr>
          <w:p w14:paraId="7A0C985A" w14:textId="77777777" w:rsidR="00D15607" w:rsidRPr="00327B14" w:rsidRDefault="00D15607" w:rsidP="00D15607">
            <w:pPr>
              <w:keepNext/>
              <w:widowControl w:val="0"/>
              <w:numPr>
                <w:ilvl w:val="0"/>
                <w:numId w:val="6"/>
              </w:numPr>
              <w:tabs>
                <w:tab w:val="left" w:pos="720"/>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c>
          <w:tcPr>
            <w:tcW w:w="3001" w:type="dxa"/>
            <w:tcBorders>
              <w:top w:val="single" w:sz="4" w:space="0" w:color="000000"/>
              <w:left w:val="single" w:sz="4" w:space="0" w:color="000000"/>
              <w:bottom w:val="single" w:sz="4" w:space="0" w:color="000000"/>
            </w:tcBorders>
          </w:tcPr>
          <w:p w14:paraId="503DA10B" w14:textId="77777777" w:rsidR="00D15607" w:rsidRPr="00327B14" w:rsidRDefault="00D15607" w:rsidP="00C00696">
            <w:pPr>
              <w:keepNext/>
              <w:widowControl w:val="0"/>
              <w:tabs>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c>
          <w:tcPr>
            <w:tcW w:w="4437" w:type="dxa"/>
            <w:tcBorders>
              <w:top w:val="single" w:sz="4" w:space="0" w:color="000000"/>
              <w:left w:val="single" w:sz="4" w:space="0" w:color="000000"/>
              <w:bottom w:val="single" w:sz="4" w:space="0" w:color="000000"/>
              <w:right w:val="single" w:sz="4" w:space="0" w:color="000000"/>
            </w:tcBorders>
          </w:tcPr>
          <w:p w14:paraId="67580693" w14:textId="77777777" w:rsidR="00D15607" w:rsidRPr="00327B14" w:rsidRDefault="00D15607" w:rsidP="00C00696">
            <w:pPr>
              <w:keepNext/>
              <w:widowControl w:val="0"/>
              <w:tabs>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r>
      <w:tr w:rsidR="00D15607" w:rsidRPr="00327B14" w14:paraId="1AE028F6" w14:textId="77777777" w:rsidTr="008062A2">
        <w:tc>
          <w:tcPr>
            <w:tcW w:w="2758" w:type="dxa"/>
            <w:tcBorders>
              <w:top w:val="single" w:sz="4" w:space="0" w:color="000000"/>
              <w:left w:val="single" w:sz="4" w:space="0" w:color="000000"/>
              <w:bottom w:val="single" w:sz="4" w:space="0" w:color="000000"/>
            </w:tcBorders>
            <w:vAlign w:val="center"/>
          </w:tcPr>
          <w:p w14:paraId="40FFD4AF" w14:textId="77777777" w:rsidR="00D15607" w:rsidRPr="00327B14" w:rsidRDefault="00D15607" w:rsidP="00D15607">
            <w:pPr>
              <w:keepNext/>
              <w:widowControl w:val="0"/>
              <w:numPr>
                <w:ilvl w:val="0"/>
                <w:numId w:val="6"/>
              </w:numPr>
              <w:tabs>
                <w:tab w:val="left" w:pos="720"/>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c>
          <w:tcPr>
            <w:tcW w:w="3001" w:type="dxa"/>
            <w:tcBorders>
              <w:top w:val="single" w:sz="4" w:space="0" w:color="000000"/>
              <w:left w:val="single" w:sz="4" w:space="0" w:color="000000"/>
              <w:bottom w:val="single" w:sz="4" w:space="0" w:color="000000"/>
            </w:tcBorders>
          </w:tcPr>
          <w:p w14:paraId="318F1624" w14:textId="77777777" w:rsidR="00D15607" w:rsidRPr="00327B14" w:rsidRDefault="00D15607" w:rsidP="00C00696">
            <w:pPr>
              <w:keepNext/>
              <w:widowControl w:val="0"/>
              <w:tabs>
                <w:tab w:val="center" w:pos="4703"/>
                <w:tab w:val="right" w:pos="9406"/>
              </w:tabs>
              <w:suppressAutoHyphens/>
              <w:snapToGrid w:val="0"/>
              <w:spacing w:line="276" w:lineRule="auto"/>
              <w:jc w:val="both"/>
              <w:outlineLvl w:val="0"/>
              <w:rPr>
                <w:rFonts w:asciiTheme="majorHAnsi" w:hAnsiTheme="majorHAnsi" w:cstheme="majorBidi"/>
                <w:b/>
                <w:sz w:val="25"/>
                <w:szCs w:val="25"/>
                <w:lang w:eastAsia="en-US"/>
              </w:rPr>
            </w:pPr>
          </w:p>
        </w:tc>
        <w:tc>
          <w:tcPr>
            <w:tcW w:w="4437" w:type="dxa"/>
            <w:tcBorders>
              <w:top w:val="single" w:sz="4" w:space="0" w:color="000000"/>
              <w:left w:val="single" w:sz="4" w:space="0" w:color="000000"/>
              <w:bottom w:val="single" w:sz="4" w:space="0" w:color="000000"/>
              <w:right w:val="single" w:sz="4" w:space="0" w:color="000000"/>
            </w:tcBorders>
          </w:tcPr>
          <w:p w14:paraId="59513161" w14:textId="77777777" w:rsidR="00D15607" w:rsidRPr="00327B14" w:rsidRDefault="00D15607" w:rsidP="00C00696">
            <w:pPr>
              <w:keepNext/>
              <w:widowControl w:val="0"/>
              <w:tabs>
                <w:tab w:val="center" w:pos="4703"/>
                <w:tab w:val="right" w:pos="9406"/>
              </w:tabs>
              <w:suppressAutoHyphens/>
              <w:snapToGrid w:val="0"/>
              <w:spacing w:line="276" w:lineRule="auto"/>
              <w:jc w:val="both"/>
              <w:outlineLvl w:val="0"/>
              <w:rPr>
                <w:rFonts w:asciiTheme="majorHAnsi" w:hAnsiTheme="majorHAnsi" w:cstheme="majorBidi"/>
                <w:b/>
                <w:sz w:val="25"/>
                <w:szCs w:val="25"/>
                <w:lang w:eastAsia="en-US"/>
              </w:rPr>
            </w:pPr>
          </w:p>
        </w:tc>
      </w:tr>
    </w:tbl>
    <w:p w14:paraId="24902D3A" w14:textId="77777777" w:rsidR="00D15607" w:rsidRPr="00327B14" w:rsidRDefault="00D15607" w:rsidP="00D15607">
      <w:pPr>
        <w:widowControl w:val="0"/>
        <w:tabs>
          <w:tab w:val="center" w:pos="4703"/>
          <w:tab w:val="right" w:pos="9406"/>
        </w:tabs>
        <w:suppressAutoHyphens/>
        <w:spacing w:line="276" w:lineRule="auto"/>
        <w:jc w:val="both"/>
        <w:rPr>
          <w:rFonts w:asciiTheme="majorHAnsi" w:hAnsiTheme="majorHAnsi" w:cstheme="majorBidi"/>
          <w:sz w:val="25"/>
          <w:szCs w:val="25"/>
          <w:lang w:eastAsia="en-US"/>
        </w:rPr>
      </w:pPr>
    </w:p>
    <w:p w14:paraId="4A23C4F7" w14:textId="77777777" w:rsidR="00D15607" w:rsidRPr="00327B14" w:rsidRDefault="00D15607" w:rsidP="00D15607">
      <w:pPr>
        <w:widowControl w:val="0"/>
        <w:autoSpaceDE w:val="0"/>
        <w:autoSpaceDN w:val="0"/>
        <w:adjustRightInd w:val="0"/>
        <w:spacing w:before="32"/>
        <w:ind w:left="216"/>
        <w:rPr>
          <w:rFonts w:asciiTheme="majorHAnsi" w:hAnsiTheme="majorHAnsi" w:cstheme="majorBidi"/>
          <w:sz w:val="25"/>
          <w:szCs w:val="25"/>
          <w:lang w:eastAsia="en-US"/>
        </w:rPr>
      </w:pPr>
      <w:r w:rsidRPr="00327B14">
        <w:rPr>
          <w:rFonts w:asciiTheme="majorHAnsi" w:hAnsiTheme="majorHAnsi" w:cstheme="majorBidi"/>
          <w:spacing w:val="-1"/>
          <w:sz w:val="25"/>
          <w:szCs w:val="25"/>
          <w:lang w:eastAsia="en-US"/>
        </w:rPr>
        <w:t>D</w:t>
      </w:r>
      <w:r w:rsidRPr="00327B14">
        <w:rPr>
          <w:rFonts w:asciiTheme="majorHAnsi" w:hAnsiTheme="majorHAnsi" w:cstheme="majorBidi"/>
          <w:sz w:val="25"/>
          <w:szCs w:val="25"/>
          <w:lang w:eastAsia="en-US"/>
        </w:rPr>
        <w:t>a</w:t>
      </w:r>
      <w:r w:rsidRPr="00327B14">
        <w:rPr>
          <w:rFonts w:asciiTheme="majorHAnsi" w:hAnsiTheme="majorHAnsi" w:cstheme="majorBidi"/>
          <w:spacing w:val="1"/>
          <w:sz w:val="25"/>
          <w:szCs w:val="25"/>
          <w:lang w:eastAsia="en-US"/>
        </w:rPr>
        <w:t>t</w:t>
      </w:r>
      <w:r w:rsidRPr="00327B14">
        <w:rPr>
          <w:rFonts w:asciiTheme="majorHAnsi" w:hAnsiTheme="majorHAnsi" w:cstheme="majorBidi"/>
          <w:sz w:val="25"/>
          <w:szCs w:val="25"/>
          <w:lang w:eastAsia="en-US"/>
        </w:rPr>
        <w:t xml:space="preserve">a: </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z w:val="25"/>
          <w:szCs w:val="25"/>
          <w:lang w:eastAsia="en-US"/>
        </w:rPr>
        <w:t>.</w:t>
      </w:r>
    </w:p>
    <w:p w14:paraId="594808BA" w14:textId="77777777" w:rsidR="00D15607" w:rsidRPr="00327B14" w:rsidRDefault="00D15607" w:rsidP="00D15607">
      <w:pPr>
        <w:widowControl w:val="0"/>
        <w:autoSpaceDE w:val="0"/>
        <w:autoSpaceDN w:val="0"/>
        <w:adjustRightInd w:val="0"/>
        <w:spacing w:before="17" w:line="220" w:lineRule="exact"/>
        <w:rPr>
          <w:rFonts w:asciiTheme="majorHAnsi" w:hAnsiTheme="majorHAnsi" w:cstheme="majorBidi"/>
          <w:sz w:val="25"/>
          <w:szCs w:val="25"/>
          <w:lang w:eastAsia="en-US"/>
        </w:rPr>
      </w:pPr>
    </w:p>
    <w:p w14:paraId="3B83AEF9" w14:textId="77777777" w:rsidR="00D15607" w:rsidRPr="00327B14" w:rsidRDefault="00D15607" w:rsidP="00D15607">
      <w:pPr>
        <w:jc w:val="center"/>
        <w:rPr>
          <w:rFonts w:asciiTheme="majorHAnsi" w:hAnsiTheme="majorHAnsi" w:cstheme="majorBidi"/>
          <w:sz w:val="25"/>
          <w:szCs w:val="25"/>
        </w:rPr>
      </w:pPr>
      <w:r w:rsidRPr="00327B14">
        <w:rPr>
          <w:rFonts w:asciiTheme="majorHAnsi" w:hAnsiTheme="majorHAnsi" w:cstheme="majorBidi"/>
          <w:sz w:val="25"/>
          <w:szCs w:val="25"/>
        </w:rPr>
        <w:t>Ofertant / Lider de asociere,</w:t>
      </w:r>
    </w:p>
    <w:p w14:paraId="45DC5369" w14:textId="77777777" w:rsidR="00D15607" w:rsidRPr="00327B14" w:rsidRDefault="00D15607" w:rsidP="00D15607">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3078AB87" w14:textId="77777777" w:rsidR="00D15607" w:rsidRPr="00327B14" w:rsidRDefault="00D15607" w:rsidP="00D15607">
      <w:pPr>
        <w:spacing w:line="276" w:lineRule="auto"/>
        <w:rPr>
          <w:rFonts w:asciiTheme="majorHAnsi" w:hAnsiTheme="majorHAnsi" w:cstheme="majorBidi"/>
          <w:sz w:val="25"/>
          <w:szCs w:val="25"/>
          <w:lang w:eastAsia="en-US"/>
        </w:rPr>
      </w:pPr>
      <w:r w:rsidRPr="00327B14">
        <w:rPr>
          <w:rFonts w:asciiTheme="majorHAnsi" w:hAnsiTheme="majorHAnsi" w:cstheme="majorBidi"/>
          <w:i/>
          <w:sz w:val="25"/>
          <w:szCs w:val="25"/>
        </w:rPr>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w:t>
      </w:r>
      <w:proofErr w:type="spellStart"/>
      <w:r w:rsidRPr="00327B14">
        <w:rPr>
          <w:rFonts w:asciiTheme="majorHAnsi" w:hAnsiTheme="majorHAnsi" w:cstheme="majorBidi"/>
          <w:i/>
          <w:sz w:val="25"/>
          <w:szCs w:val="25"/>
        </w:rPr>
        <w:t>şi</w:t>
      </w:r>
      <w:proofErr w:type="spellEnd"/>
      <w:r w:rsidRPr="00327B14">
        <w:rPr>
          <w:rFonts w:asciiTheme="majorHAnsi" w:hAnsiTheme="majorHAnsi" w:cstheme="majorBidi"/>
          <w:i/>
          <w:sz w:val="25"/>
          <w:szCs w:val="25"/>
        </w:rPr>
        <w:t xml:space="preserve"> semnătura)</w:t>
      </w:r>
    </w:p>
    <w:p w14:paraId="20591F5B" w14:textId="77777777" w:rsidR="00D15607" w:rsidRPr="00327B14" w:rsidRDefault="00D15607" w:rsidP="00D15607">
      <w:pPr>
        <w:spacing w:line="276" w:lineRule="auto"/>
        <w:rPr>
          <w:rFonts w:asciiTheme="majorHAnsi" w:hAnsiTheme="majorHAnsi" w:cstheme="majorBidi"/>
          <w:sz w:val="25"/>
          <w:szCs w:val="25"/>
          <w:lang w:eastAsia="en-US"/>
        </w:rPr>
      </w:pPr>
    </w:p>
    <w:p w14:paraId="16149A36" w14:textId="77777777" w:rsidR="00D15607" w:rsidRPr="00327B14" w:rsidRDefault="00D15607" w:rsidP="00D15607">
      <w:pPr>
        <w:rPr>
          <w:rFonts w:asciiTheme="majorHAnsi" w:hAnsiTheme="majorHAnsi" w:cstheme="majorBidi"/>
          <w:sz w:val="25"/>
          <w:szCs w:val="25"/>
          <w:lang w:eastAsia="en-US"/>
        </w:rPr>
      </w:pPr>
    </w:p>
    <w:p w14:paraId="2F6CCD47" w14:textId="77777777" w:rsidR="00D15607" w:rsidRPr="00327B14" w:rsidRDefault="00D15607" w:rsidP="00D15607">
      <w:pPr>
        <w:rPr>
          <w:rFonts w:asciiTheme="majorHAnsi" w:hAnsiTheme="majorHAnsi" w:cstheme="majorBidi"/>
          <w:b/>
          <w:bCs/>
          <w:sz w:val="25"/>
          <w:szCs w:val="25"/>
          <w:lang w:eastAsia="en-US"/>
        </w:rPr>
      </w:pPr>
      <w:r w:rsidRPr="00327B14">
        <w:rPr>
          <w:rFonts w:asciiTheme="majorHAnsi" w:hAnsiTheme="majorHAnsi" w:cstheme="majorBidi"/>
          <w:b/>
          <w:bCs/>
          <w:sz w:val="25"/>
          <w:szCs w:val="25"/>
          <w:lang w:eastAsia="en-US"/>
        </w:rPr>
        <w:br w:type="page"/>
      </w:r>
    </w:p>
    <w:p w14:paraId="7C0BF774" w14:textId="1732C217" w:rsidR="00D15607" w:rsidRPr="00327B14" w:rsidRDefault="00D15607" w:rsidP="00D15607">
      <w:pPr>
        <w:jc w:val="right"/>
        <w:rPr>
          <w:rFonts w:asciiTheme="majorHAnsi" w:hAnsiTheme="majorHAnsi" w:cstheme="majorBidi"/>
          <w:iCs/>
          <w:sz w:val="25"/>
          <w:szCs w:val="25"/>
          <w:lang w:eastAsia="en-US"/>
        </w:rPr>
      </w:pPr>
      <w:r w:rsidRPr="00327B14">
        <w:rPr>
          <w:rFonts w:asciiTheme="majorHAnsi" w:hAnsiTheme="majorHAnsi" w:cstheme="majorBidi"/>
          <w:b/>
          <w:bCs/>
          <w:sz w:val="25"/>
          <w:szCs w:val="25"/>
          <w:lang w:eastAsia="en-US"/>
        </w:rPr>
        <w:lastRenderedPageBreak/>
        <w:t>Formularul 1</w:t>
      </w:r>
      <w:r>
        <w:rPr>
          <w:rFonts w:asciiTheme="majorHAnsi" w:hAnsiTheme="majorHAnsi" w:cstheme="majorBidi"/>
          <w:b/>
          <w:bCs/>
          <w:sz w:val="25"/>
          <w:szCs w:val="25"/>
          <w:lang w:eastAsia="en-US"/>
        </w:rPr>
        <w:t>4</w:t>
      </w:r>
      <w:r w:rsidRPr="00327B14">
        <w:rPr>
          <w:rFonts w:asciiTheme="majorHAnsi" w:hAnsiTheme="majorHAnsi" w:cstheme="majorBidi"/>
          <w:b/>
          <w:bCs/>
          <w:sz w:val="25"/>
          <w:szCs w:val="25"/>
          <w:lang w:eastAsia="en-US"/>
        </w:rPr>
        <w:t xml:space="preserve"> </w:t>
      </w:r>
    </w:p>
    <w:p w14:paraId="72211519" w14:textId="77777777" w:rsidR="00D15607" w:rsidRPr="00327B14" w:rsidRDefault="00D15607" w:rsidP="00D15607">
      <w:pPr>
        <w:jc w:val="both"/>
        <w:rPr>
          <w:rFonts w:asciiTheme="majorHAnsi" w:hAnsiTheme="majorHAnsi" w:cstheme="majorBidi"/>
          <w:sz w:val="25"/>
          <w:szCs w:val="25"/>
          <w:lang w:eastAsia="ar-SA"/>
        </w:rPr>
      </w:pPr>
    </w:p>
    <w:p w14:paraId="7A3358F0" w14:textId="77777777" w:rsidR="00D15607" w:rsidRPr="00327B14" w:rsidRDefault="00D15607" w:rsidP="00D15607">
      <w:pPr>
        <w:rPr>
          <w:rFonts w:asciiTheme="majorHAnsi" w:hAnsiTheme="majorHAnsi" w:cstheme="majorBidi"/>
          <w:sz w:val="25"/>
          <w:szCs w:val="25"/>
          <w:lang w:eastAsia="ar-SA"/>
        </w:rPr>
      </w:pPr>
    </w:p>
    <w:p w14:paraId="1EE7EEF1" w14:textId="77777777" w:rsidR="00D15607" w:rsidRPr="00327B14" w:rsidRDefault="00D15607" w:rsidP="00D15607">
      <w:pPr>
        <w:keepNext/>
        <w:widowControl w:val="0"/>
        <w:tabs>
          <w:tab w:val="left" w:pos="0"/>
        </w:tabs>
        <w:suppressAutoHyphens/>
        <w:overflowPunct w:val="0"/>
        <w:autoSpaceDE w:val="0"/>
        <w:jc w:val="center"/>
        <w:textAlignment w:val="baseline"/>
        <w:outlineLvl w:val="0"/>
        <w:rPr>
          <w:rFonts w:asciiTheme="majorHAnsi" w:hAnsiTheme="majorHAnsi" w:cstheme="majorBidi"/>
          <w:b/>
          <w:bCs/>
          <w:sz w:val="25"/>
          <w:szCs w:val="25"/>
          <w:lang w:eastAsia="en-US"/>
        </w:rPr>
      </w:pPr>
      <w:bookmarkStart w:id="52" w:name="_toc817"/>
      <w:bookmarkEnd w:id="52"/>
      <w:r w:rsidRPr="00327B14">
        <w:rPr>
          <w:rFonts w:asciiTheme="majorHAnsi" w:hAnsiTheme="majorHAnsi" w:cstheme="majorBidi"/>
          <w:b/>
          <w:bCs/>
          <w:sz w:val="25"/>
          <w:szCs w:val="25"/>
          <w:lang w:eastAsia="en-US"/>
        </w:rPr>
        <w:t>Acord de subcontractare</w:t>
      </w:r>
    </w:p>
    <w:p w14:paraId="42C661DA" w14:textId="77777777" w:rsidR="00D15607" w:rsidRPr="00327B14" w:rsidRDefault="00D15607" w:rsidP="00D15607">
      <w:pPr>
        <w:jc w:val="center"/>
        <w:rPr>
          <w:rFonts w:asciiTheme="majorHAnsi" w:hAnsiTheme="majorHAnsi" w:cstheme="majorBidi"/>
          <w:b/>
          <w:sz w:val="25"/>
          <w:szCs w:val="25"/>
          <w:lang w:eastAsia="ar-SA"/>
        </w:rPr>
      </w:pPr>
      <w:r w:rsidRPr="00327B14">
        <w:rPr>
          <w:rFonts w:asciiTheme="majorHAnsi" w:hAnsiTheme="majorHAnsi" w:cstheme="majorBidi"/>
          <w:b/>
          <w:sz w:val="25"/>
          <w:szCs w:val="25"/>
          <w:lang w:eastAsia="ar-SA"/>
        </w:rPr>
        <w:t>nr………./…………</w:t>
      </w:r>
    </w:p>
    <w:p w14:paraId="4FA4BAEA" w14:textId="77777777" w:rsidR="00D15607" w:rsidRPr="00327B14" w:rsidRDefault="00D15607" w:rsidP="00D15607">
      <w:pPr>
        <w:rPr>
          <w:rFonts w:asciiTheme="majorHAnsi" w:hAnsiTheme="majorHAnsi" w:cstheme="majorBidi"/>
          <w:b/>
          <w:sz w:val="25"/>
          <w:szCs w:val="25"/>
          <w:lang w:eastAsia="ar-SA"/>
        </w:rPr>
      </w:pPr>
    </w:p>
    <w:p w14:paraId="7DA39139" w14:textId="77777777" w:rsidR="00D15607" w:rsidRPr="00327B14" w:rsidRDefault="00D15607" w:rsidP="00D15607">
      <w:pPr>
        <w:rPr>
          <w:rFonts w:asciiTheme="majorHAnsi" w:hAnsiTheme="majorHAnsi" w:cstheme="majorBidi"/>
          <w:b/>
          <w:sz w:val="25"/>
          <w:szCs w:val="25"/>
          <w:lang w:eastAsia="ar-SA"/>
        </w:rPr>
      </w:pPr>
    </w:p>
    <w:p w14:paraId="07073F55" w14:textId="77777777" w:rsidR="00D15607" w:rsidRPr="00327B14" w:rsidRDefault="00D15607" w:rsidP="00D15607">
      <w:pPr>
        <w:jc w:val="both"/>
        <w:rPr>
          <w:rFonts w:asciiTheme="majorHAnsi" w:hAnsiTheme="majorHAnsi" w:cstheme="majorBidi"/>
          <w:b/>
          <w:i/>
          <w:sz w:val="25"/>
          <w:szCs w:val="25"/>
          <w:u w:val="single"/>
          <w:lang w:eastAsia="ar-SA"/>
        </w:rPr>
      </w:pPr>
      <w:r w:rsidRPr="00327B14">
        <w:rPr>
          <w:rFonts w:asciiTheme="majorHAnsi" w:hAnsiTheme="majorHAnsi" w:cstheme="majorBidi"/>
          <w:b/>
          <w:i/>
          <w:sz w:val="25"/>
          <w:szCs w:val="25"/>
          <w:u w:val="single"/>
          <w:lang w:eastAsia="ar-SA"/>
        </w:rPr>
        <w:t xml:space="preserve">1. </w:t>
      </w:r>
      <w:proofErr w:type="spellStart"/>
      <w:r w:rsidRPr="00327B14">
        <w:rPr>
          <w:rFonts w:asciiTheme="majorHAnsi" w:hAnsiTheme="majorHAnsi" w:cstheme="majorBidi"/>
          <w:b/>
          <w:i/>
          <w:sz w:val="25"/>
          <w:szCs w:val="25"/>
          <w:u w:val="single"/>
          <w:lang w:eastAsia="ar-SA"/>
        </w:rPr>
        <w:t>Părţi</w:t>
      </w:r>
      <w:proofErr w:type="spellEnd"/>
      <w:r w:rsidRPr="00327B14">
        <w:rPr>
          <w:rFonts w:asciiTheme="majorHAnsi" w:hAnsiTheme="majorHAnsi" w:cstheme="majorBidi"/>
          <w:b/>
          <w:i/>
          <w:sz w:val="25"/>
          <w:szCs w:val="25"/>
          <w:u w:val="single"/>
          <w:lang w:eastAsia="ar-SA"/>
        </w:rPr>
        <w:t xml:space="preserve"> contractante:</w:t>
      </w:r>
    </w:p>
    <w:p w14:paraId="3C154AAA" w14:textId="77777777" w:rsidR="00D15607" w:rsidRPr="00327B14" w:rsidRDefault="00D15607" w:rsidP="00D15607">
      <w:pPr>
        <w:jc w:val="both"/>
        <w:rPr>
          <w:rFonts w:asciiTheme="majorHAnsi" w:hAnsiTheme="majorHAnsi" w:cstheme="majorBidi"/>
          <w:sz w:val="25"/>
          <w:szCs w:val="25"/>
          <w:lang w:eastAsia="ar-SA"/>
        </w:rPr>
      </w:pPr>
    </w:p>
    <w:p w14:paraId="17DE2ABC"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Acest acord este încheiat între:</w:t>
      </w:r>
    </w:p>
    <w:p w14:paraId="411A3302" w14:textId="77777777" w:rsidR="00D15607" w:rsidRPr="00327B14" w:rsidRDefault="00D15607" w:rsidP="00D15607">
      <w:pPr>
        <w:jc w:val="both"/>
        <w:rPr>
          <w:rFonts w:asciiTheme="majorHAnsi" w:hAnsiTheme="majorHAnsi" w:cstheme="majorBidi"/>
          <w:i/>
          <w:sz w:val="25"/>
          <w:szCs w:val="25"/>
          <w:lang w:eastAsia="ar-SA"/>
        </w:rPr>
      </w:pPr>
      <w:r w:rsidRPr="00327B14">
        <w:rPr>
          <w:rFonts w:asciiTheme="majorHAnsi" w:hAnsiTheme="majorHAnsi" w:cstheme="majorBidi"/>
          <w:sz w:val="25"/>
          <w:szCs w:val="25"/>
          <w:lang w:eastAsia="ar-SA"/>
        </w:rPr>
        <w:t xml:space="preserve"> S.C. ................................... cu sediul în ..........................................................., reprezentata prin ............................................................... , </w:t>
      </w:r>
      <w:r w:rsidRPr="00327B14">
        <w:rPr>
          <w:rFonts w:asciiTheme="majorHAnsi" w:hAnsiTheme="majorHAnsi" w:cstheme="majorBidi"/>
          <w:i/>
          <w:sz w:val="25"/>
          <w:szCs w:val="25"/>
          <w:lang w:eastAsia="ar-SA"/>
        </w:rPr>
        <w:t>(</w:t>
      </w:r>
      <w:proofErr w:type="spellStart"/>
      <w:r w:rsidRPr="00327B14">
        <w:rPr>
          <w:rFonts w:asciiTheme="majorHAnsi" w:hAnsiTheme="majorHAnsi" w:cstheme="majorBidi"/>
          <w:i/>
          <w:sz w:val="25"/>
          <w:szCs w:val="25"/>
          <w:lang w:eastAsia="ar-SA"/>
        </w:rPr>
        <w:t>adresă,tel.,fax</w:t>
      </w:r>
      <w:proofErr w:type="spellEnd"/>
      <w:r w:rsidRPr="00327B14">
        <w:rPr>
          <w:rFonts w:asciiTheme="majorHAnsi" w:hAnsiTheme="majorHAnsi" w:cstheme="majorBidi"/>
          <w:i/>
          <w:sz w:val="25"/>
          <w:szCs w:val="25"/>
          <w:lang w:eastAsia="ar-SA"/>
        </w:rPr>
        <w:t>)</w:t>
      </w:r>
    </w:p>
    <w:p w14:paraId="25239CDC"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 xml:space="preserve">Director General </w:t>
      </w:r>
      <w:proofErr w:type="spellStart"/>
      <w:r w:rsidRPr="00327B14">
        <w:rPr>
          <w:rFonts w:asciiTheme="majorHAnsi" w:hAnsiTheme="majorHAnsi" w:cstheme="majorBidi"/>
          <w:sz w:val="25"/>
          <w:szCs w:val="25"/>
          <w:lang w:eastAsia="ar-SA"/>
        </w:rPr>
        <w:t>şi</w:t>
      </w:r>
      <w:proofErr w:type="spellEnd"/>
      <w:r w:rsidRPr="00327B14">
        <w:rPr>
          <w:rFonts w:asciiTheme="majorHAnsi" w:hAnsiTheme="majorHAnsi" w:cstheme="majorBidi"/>
          <w:sz w:val="25"/>
          <w:szCs w:val="25"/>
          <w:lang w:eastAsia="ar-SA"/>
        </w:rPr>
        <w:t>.......................... Director Economic, denumită în cele ce urmează contractant general</w:t>
      </w:r>
    </w:p>
    <w:p w14:paraId="6245622F" w14:textId="77777777" w:rsidR="00D15607" w:rsidRPr="00327B14" w:rsidRDefault="00D15607" w:rsidP="00D15607">
      <w:pPr>
        <w:jc w:val="both"/>
        <w:rPr>
          <w:rFonts w:asciiTheme="majorHAnsi" w:hAnsiTheme="majorHAnsi" w:cstheme="majorBidi"/>
          <w:sz w:val="25"/>
          <w:szCs w:val="25"/>
          <w:lang w:eastAsia="ar-SA"/>
        </w:rPr>
      </w:pPr>
    </w:p>
    <w:p w14:paraId="1AD4A31B" w14:textId="77777777" w:rsidR="00D15607" w:rsidRPr="00327B14" w:rsidRDefault="00D15607" w:rsidP="00D15607">
      <w:pPr>
        <w:jc w:val="both"/>
        <w:rPr>
          <w:rFonts w:asciiTheme="majorHAnsi" w:hAnsiTheme="majorHAnsi" w:cstheme="majorBidi"/>
          <w:sz w:val="25"/>
          <w:szCs w:val="25"/>
          <w:lang w:eastAsia="ar-SA"/>
        </w:rPr>
      </w:pPr>
      <w:proofErr w:type="spellStart"/>
      <w:r w:rsidRPr="00327B14">
        <w:rPr>
          <w:rFonts w:asciiTheme="majorHAnsi" w:hAnsiTheme="majorHAnsi" w:cstheme="majorBidi"/>
          <w:sz w:val="25"/>
          <w:szCs w:val="25"/>
          <w:lang w:eastAsia="ar-SA"/>
        </w:rPr>
        <w:t>şi</w:t>
      </w:r>
      <w:proofErr w:type="spellEnd"/>
    </w:p>
    <w:p w14:paraId="6A820A37" w14:textId="77777777" w:rsidR="00D15607" w:rsidRPr="00327B14" w:rsidRDefault="00D15607" w:rsidP="00D15607">
      <w:pPr>
        <w:jc w:val="both"/>
        <w:rPr>
          <w:rFonts w:asciiTheme="majorHAnsi" w:hAnsiTheme="majorHAnsi" w:cstheme="majorBidi"/>
          <w:sz w:val="25"/>
          <w:szCs w:val="25"/>
          <w:lang w:eastAsia="ar-SA"/>
        </w:rPr>
      </w:pPr>
    </w:p>
    <w:p w14:paraId="19CEBDCB"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S.C. ................................................. cu sediul în ............................................................</w:t>
      </w:r>
    </w:p>
    <w:p w14:paraId="2B53D81C" w14:textId="77777777" w:rsidR="00D15607" w:rsidRPr="00327B14" w:rsidRDefault="00D15607" w:rsidP="00D15607">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w:t>
      </w:r>
      <w:proofErr w:type="spellStart"/>
      <w:r w:rsidRPr="00327B14">
        <w:rPr>
          <w:rFonts w:asciiTheme="majorHAnsi" w:hAnsiTheme="majorHAnsi" w:cstheme="majorBidi"/>
          <w:i/>
          <w:sz w:val="25"/>
          <w:szCs w:val="25"/>
          <w:lang w:eastAsia="ar-SA"/>
        </w:rPr>
        <w:t>adresa,tel.,fax</w:t>
      </w:r>
      <w:proofErr w:type="spellEnd"/>
      <w:r w:rsidRPr="00327B14">
        <w:rPr>
          <w:rFonts w:asciiTheme="majorHAnsi" w:hAnsiTheme="majorHAnsi" w:cstheme="majorBidi"/>
          <w:i/>
          <w:sz w:val="25"/>
          <w:szCs w:val="25"/>
          <w:lang w:eastAsia="ar-SA"/>
        </w:rPr>
        <w:t xml:space="preserve">)                                                     </w:t>
      </w:r>
    </w:p>
    <w:p w14:paraId="4A9668F6"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 xml:space="preserve">reprezentată prin ............................ Director General </w:t>
      </w:r>
      <w:proofErr w:type="spellStart"/>
      <w:r w:rsidRPr="00327B14">
        <w:rPr>
          <w:rFonts w:asciiTheme="majorHAnsi" w:hAnsiTheme="majorHAnsi" w:cstheme="majorBidi"/>
          <w:sz w:val="25"/>
          <w:szCs w:val="25"/>
          <w:lang w:eastAsia="ar-SA"/>
        </w:rPr>
        <w:t>şi</w:t>
      </w:r>
      <w:proofErr w:type="spellEnd"/>
      <w:r w:rsidRPr="00327B14">
        <w:rPr>
          <w:rFonts w:asciiTheme="majorHAnsi" w:hAnsiTheme="majorHAnsi" w:cstheme="majorBidi"/>
          <w:sz w:val="25"/>
          <w:szCs w:val="25"/>
          <w:lang w:eastAsia="ar-SA"/>
        </w:rPr>
        <w:t xml:space="preserve"> ............................. Director Economic, denumită în cele ce urmează subcontractant.</w:t>
      </w:r>
    </w:p>
    <w:p w14:paraId="07458774" w14:textId="77777777" w:rsidR="00D15607" w:rsidRPr="00327B14" w:rsidRDefault="00D15607" w:rsidP="00D15607">
      <w:pPr>
        <w:jc w:val="both"/>
        <w:rPr>
          <w:rFonts w:asciiTheme="majorHAnsi" w:hAnsiTheme="majorHAnsi" w:cstheme="majorBidi"/>
          <w:sz w:val="25"/>
          <w:szCs w:val="25"/>
          <w:lang w:eastAsia="ar-SA"/>
        </w:rPr>
      </w:pPr>
    </w:p>
    <w:p w14:paraId="116A17B4" w14:textId="77777777" w:rsidR="00D15607" w:rsidRPr="00327B14" w:rsidRDefault="00D15607" w:rsidP="00D15607">
      <w:pPr>
        <w:jc w:val="both"/>
        <w:rPr>
          <w:rFonts w:asciiTheme="majorHAnsi" w:hAnsiTheme="majorHAnsi" w:cstheme="majorBidi"/>
          <w:b/>
          <w:i/>
          <w:sz w:val="25"/>
          <w:szCs w:val="25"/>
          <w:u w:val="single"/>
          <w:lang w:eastAsia="ar-SA"/>
        </w:rPr>
      </w:pPr>
      <w:r w:rsidRPr="00327B14">
        <w:rPr>
          <w:rFonts w:asciiTheme="majorHAnsi" w:hAnsiTheme="majorHAnsi" w:cstheme="majorBidi"/>
          <w:b/>
          <w:i/>
          <w:sz w:val="25"/>
          <w:szCs w:val="25"/>
          <w:u w:val="single"/>
          <w:lang w:eastAsia="ar-SA"/>
        </w:rPr>
        <w:t>2. Obiectul acordului:</w:t>
      </w:r>
    </w:p>
    <w:p w14:paraId="2E1C0E76" w14:textId="77777777" w:rsidR="00D15607" w:rsidRPr="00327B14" w:rsidRDefault="00D15607" w:rsidP="00D15607">
      <w:pPr>
        <w:jc w:val="both"/>
        <w:rPr>
          <w:rFonts w:asciiTheme="majorHAnsi" w:hAnsiTheme="majorHAnsi" w:cstheme="majorBidi"/>
          <w:sz w:val="25"/>
          <w:szCs w:val="25"/>
          <w:lang w:eastAsia="ar-SA"/>
        </w:rPr>
      </w:pPr>
    </w:p>
    <w:p w14:paraId="056395F2"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b/>
          <w:sz w:val="25"/>
          <w:szCs w:val="25"/>
          <w:lang w:eastAsia="ar-SA"/>
        </w:rPr>
        <w:t>Art.1.</w:t>
      </w:r>
      <w:r w:rsidRPr="00327B14">
        <w:rPr>
          <w:rFonts w:asciiTheme="majorHAnsi" w:hAnsiTheme="majorHAnsi" w:cstheme="majorBidi"/>
          <w:sz w:val="25"/>
          <w:szCs w:val="25"/>
          <w:lang w:eastAsia="ar-SA"/>
        </w:rPr>
        <w:t xml:space="preserve"> ................................... ce fac obiectul prezentului acord sunt................................... de:</w:t>
      </w:r>
    </w:p>
    <w:p w14:paraId="587C068E" w14:textId="77777777" w:rsidR="00D15607" w:rsidRPr="00327B14" w:rsidRDefault="00D15607" w:rsidP="00D15607">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w:t>
      </w:r>
      <w:proofErr w:type="spellStart"/>
      <w:r w:rsidRPr="00327B14">
        <w:rPr>
          <w:rFonts w:asciiTheme="majorHAnsi" w:hAnsiTheme="majorHAnsi" w:cstheme="majorBidi"/>
          <w:i/>
          <w:sz w:val="25"/>
          <w:szCs w:val="25"/>
          <w:lang w:eastAsia="ar-SA"/>
        </w:rPr>
        <w:t>lucrări,produse,servicii</w:t>
      </w:r>
      <w:proofErr w:type="spellEnd"/>
      <w:r w:rsidRPr="00327B14">
        <w:rPr>
          <w:rFonts w:asciiTheme="majorHAnsi" w:hAnsiTheme="majorHAnsi" w:cstheme="majorBidi"/>
          <w:i/>
          <w:sz w:val="25"/>
          <w:szCs w:val="25"/>
          <w:lang w:eastAsia="ar-SA"/>
        </w:rPr>
        <w:t>)</w:t>
      </w:r>
    </w:p>
    <w:p w14:paraId="291464C8" w14:textId="77777777" w:rsidR="00D15607" w:rsidRPr="00327B14" w:rsidRDefault="00D15607" w:rsidP="00D15607">
      <w:pPr>
        <w:jc w:val="both"/>
        <w:rPr>
          <w:rFonts w:asciiTheme="majorHAnsi" w:hAnsiTheme="majorHAnsi" w:cstheme="majorBidi"/>
          <w:sz w:val="25"/>
          <w:szCs w:val="25"/>
          <w:lang w:eastAsia="ar-SA"/>
        </w:rPr>
      </w:pPr>
    </w:p>
    <w:p w14:paraId="0E6B156A" w14:textId="77777777" w:rsidR="00D15607" w:rsidRPr="00327B14" w:rsidRDefault="00D15607" w:rsidP="00D15607">
      <w:pPr>
        <w:widowControl w:val="0"/>
        <w:numPr>
          <w:ilvl w:val="0"/>
          <w:numId w:val="7"/>
        </w:numPr>
        <w:tabs>
          <w:tab w:val="left" w:pos="720"/>
        </w:tabs>
        <w:suppressAutoHyphens/>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w:t>
      </w:r>
    </w:p>
    <w:p w14:paraId="3D21454C" w14:textId="77777777" w:rsidR="00D15607" w:rsidRPr="00327B14" w:rsidRDefault="00D15607" w:rsidP="00D15607">
      <w:pPr>
        <w:widowControl w:val="0"/>
        <w:numPr>
          <w:ilvl w:val="0"/>
          <w:numId w:val="7"/>
        </w:numPr>
        <w:tabs>
          <w:tab w:val="left" w:pos="720"/>
        </w:tabs>
        <w:suppressAutoHyphens/>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w:t>
      </w:r>
    </w:p>
    <w:p w14:paraId="406C3A85" w14:textId="77777777" w:rsidR="00D15607" w:rsidRPr="00327B14" w:rsidRDefault="00D15607" w:rsidP="00D15607">
      <w:pPr>
        <w:ind w:left="360"/>
        <w:jc w:val="both"/>
        <w:rPr>
          <w:rFonts w:asciiTheme="majorHAnsi" w:hAnsiTheme="majorHAnsi" w:cstheme="majorBidi"/>
          <w:sz w:val="25"/>
          <w:szCs w:val="25"/>
          <w:lang w:eastAsia="ar-SA"/>
        </w:rPr>
      </w:pPr>
    </w:p>
    <w:p w14:paraId="130DC5DA"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b/>
          <w:sz w:val="25"/>
          <w:szCs w:val="25"/>
          <w:lang w:eastAsia="ar-SA"/>
        </w:rPr>
        <w:t>Art.2.</w:t>
      </w:r>
      <w:r w:rsidRPr="00327B14">
        <w:rPr>
          <w:rFonts w:asciiTheme="majorHAnsi" w:hAnsiTheme="majorHAnsi" w:cstheme="majorBidi"/>
          <w:sz w:val="25"/>
          <w:szCs w:val="25"/>
          <w:lang w:eastAsia="ar-SA"/>
        </w:rPr>
        <w:t xml:space="preserve"> Valoarea  ............................ este conform ofertei prezentate de subcontractant.</w:t>
      </w:r>
    </w:p>
    <w:p w14:paraId="126C0541" w14:textId="77777777" w:rsidR="00D15607" w:rsidRPr="00327B14" w:rsidRDefault="00D15607" w:rsidP="00D15607">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w:t>
      </w:r>
      <w:proofErr w:type="spellStart"/>
      <w:r w:rsidRPr="00327B14">
        <w:rPr>
          <w:rFonts w:asciiTheme="majorHAnsi" w:hAnsiTheme="majorHAnsi" w:cstheme="majorBidi"/>
          <w:i/>
          <w:sz w:val="25"/>
          <w:szCs w:val="25"/>
          <w:lang w:eastAsia="ar-SA"/>
        </w:rPr>
        <w:t>lucrări,produse,servicii</w:t>
      </w:r>
      <w:proofErr w:type="spellEnd"/>
      <w:r w:rsidRPr="00327B14">
        <w:rPr>
          <w:rFonts w:asciiTheme="majorHAnsi" w:hAnsiTheme="majorHAnsi" w:cstheme="majorBidi"/>
          <w:i/>
          <w:sz w:val="25"/>
          <w:szCs w:val="25"/>
          <w:lang w:eastAsia="ar-SA"/>
        </w:rPr>
        <w:t>)</w:t>
      </w:r>
    </w:p>
    <w:p w14:paraId="551245E9"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b/>
          <w:sz w:val="25"/>
          <w:szCs w:val="25"/>
          <w:lang w:eastAsia="ar-SA"/>
        </w:rPr>
        <w:t>Art.3.</w:t>
      </w:r>
      <w:r w:rsidRPr="00327B14">
        <w:rPr>
          <w:rFonts w:asciiTheme="majorHAnsi" w:hAnsiTheme="majorHAnsi" w:cstheme="majorBidi"/>
          <w:sz w:val="25"/>
          <w:szCs w:val="25"/>
          <w:lang w:eastAsia="ar-SA"/>
        </w:rPr>
        <w:t xml:space="preserve"> Contractantul general va plăti subcontractantului următoarele sume:</w:t>
      </w:r>
    </w:p>
    <w:p w14:paraId="3910D76F" w14:textId="77777777" w:rsidR="00D15607" w:rsidRPr="00327B14" w:rsidRDefault="00D15607" w:rsidP="00D15607">
      <w:pPr>
        <w:jc w:val="both"/>
        <w:rPr>
          <w:rFonts w:asciiTheme="majorHAnsi" w:hAnsiTheme="majorHAnsi" w:cstheme="majorBidi"/>
          <w:i/>
          <w:sz w:val="25"/>
          <w:szCs w:val="25"/>
          <w:lang w:eastAsia="ar-SA"/>
        </w:rPr>
      </w:pPr>
    </w:p>
    <w:p w14:paraId="5625845B"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 lunar, în termen de ..................(zile) de la primirea de către contractantul generala facturii întocmite de subcontractant, contravaloarea .................................................. executate</w:t>
      </w:r>
    </w:p>
    <w:p w14:paraId="78537863" w14:textId="77777777" w:rsidR="00D15607" w:rsidRPr="00327B14" w:rsidRDefault="00D15607" w:rsidP="00D15607">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w:t>
      </w:r>
      <w:proofErr w:type="spellStart"/>
      <w:r w:rsidRPr="00327B14">
        <w:rPr>
          <w:rFonts w:asciiTheme="majorHAnsi" w:hAnsiTheme="majorHAnsi" w:cstheme="majorBidi"/>
          <w:i/>
          <w:sz w:val="25"/>
          <w:szCs w:val="25"/>
          <w:lang w:eastAsia="ar-SA"/>
        </w:rPr>
        <w:t>lucrări,produse,servicii</w:t>
      </w:r>
      <w:proofErr w:type="spellEnd"/>
      <w:r w:rsidRPr="00327B14">
        <w:rPr>
          <w:rFonts w:asciiTheme="majorHAnsi" w:hAnsiTheme="majorHAnsi" w:cstheme="majorBidi"/>
          <w:i/>
          <w:sz w:val="25"/>
          <w:szCs w:val="25"/>
          <w:lang w:eastAsia="ar-SA"/>
        </w:rPr>
        <w:t>)</w:t>
      </w:r>
    </w:p>
    <w:p w14:paraId="353E6C4C"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în perioada respectivă.</w:t>
      </w:r>
    </w:p>
    <w:p w14:paraId="36CD5CAD"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 xml:space="preserve">- plata .......................................... se va face in limita asigurării </w:t>
      </w:r>
      <w:proofErr w:type="spellStart"/>
      <w:r w:rsidRPr="00327B14">
        <w:rPr>
          <w:rFonts w:asciiTheme="majorHAnsi" w:hAnsiTheme="majorHAnsi" w:cstheme="majorBidi"/>
          <w:sz w:val="25"/>
          <w:szCs w:val="25"/>
          <w:lang w:eastAsia="ar-SA"/>
        </w:rPr>
        <w:t>finanţării</w:t>
      </w:r>
      <w:proofErr w:type="spellEnd"/>
      <w:r w:rsidRPr="00327B14">
        <w:rPr>
          <w:rFonts w:asciiTheme="majorHAnsi" w:hAnsiTheme="majorHAnsi" w:cstheme="majorBidi"/>
          <w:sz w:val="25"/>
          <w:szCs w:val="25"/>
          <w:lang w:eastAsia="ar-SA"/>
        </w:rPr>
        <w:t xml:space="preserve"> ............................._</w:t>
      </w:r>
    </w:p>
    <w:p w14:paraId="7F69341B" w14:textId="77777777" w:rsidR="00D15607" w:rsidRPr="00327B14" w:rsidRDefault="00D15607" w:rsidP="00D15607">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(lucrărilor, produselor, serviciilor)</w:t>
      </w:r>
    </w:p>
    <w:p w14:paraId="0200F928"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 de către beneficiarul ...........................................</w:t>
      </w:r>
    </w:p>
    <w:p w14:paraId="7A63250E" w14:textId="77777777" w:rsidR="00D15607" w:rsidRPr="00327B14" w:rsidRDefault="00D15607" w:rsidP="00D15607">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(lucrărilor, produselor, serviciilor)                                      (denumire autoritate contractantă)</w:t>
      </w:r>
    </w:p>
    <w:p w14:paraId="48918CC3"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b/>
          <w:sz w:val="25"/>
          <w:szCs w:val="25"/>
          <w:lang w:eastAsia="ar-SA"/>
        </w:rPr>
        <w:t xml:space="preserve">Art.4. </w:t>
      </w:r>
      <w:r w:rsidRPr="00327B14">
        <w:rPr>
          <w:rFonts w:asciiTheme="majorHAnsi" w:hAnsiTheme="majorHAnsi" w:cstheme="majorBidi"/>
          <w:sz w:val="25"/>
          <w:szCs w:val="25"/>
          <w:lang w:eastAsia="ar-SA"/>
        </w:rPr>
        <w:t xml:space="preserve">Durata de </w:t>
      </w:r>
      <w:proofErr w:type="spellStart"/>
      <w:r w:rsidRPr="00327B14">
        <w:rPr>
          <w:rFonts w:asciiTheme="majorHAnsi" w:hAnsiTheme="majorHAnsi" w:cstheme="majorBidi"/>
          <w:sz w:val="25"/>
          <w:szCs w:val="25"/>
          <w:lang w:eastAsia="ar-SA"/>
        </w:rPr>
        <w:t>execuţie</w:t>
      </w:r>
      <w:proofErr w:type="spellEnd"/>
      <w:r w:rsidRPr="00327B14">
        <w:rPr>
          <w:rFonts w:asciiTheme="majorHAnsi" w:hAnsiTheme="majorHAnsi" w:cstheme="majorBidi"/>
          <w:sz w:val="25"/>
          <w:szCs w:val="25"/>
          <w:lang w:eastAsia="ar-SA"/>
        </w:rPr>
        <w:t xml:space="preserve"> a ................................................................... este în conformitate cu </w:t>
      </w:r>
    </w:p>
    <w:p w14:paraId="12D1FD5E" w14:textId="77777777" w:rsidR="00D15607" w:rsidRPr="00327B14" w:rsidRDefault="00D15607" w:rsidP="00D15607">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(lucrărilor, produselor, serviciilor)</w:t>
      </w:r>
    </w:p>
    <w:p w14:paraId="1CF1C18A"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lastRenderedPageBreak/>
        <w:t xml:space="preserve">contractul, </w:t>
      </w:r>
      <w:proofErr w:type="spellStart"/>
      <w:r w:rsidRPr="00327B14">
        <w:rPr>
          <w:rFonts w:asciiTheme="majorHAnsi" w:hAnsiTheme="majorHAnsi" w:cstheme="majorBidi"/>
          <w:sz w:val="25"/>
          <w:szCs w:val="25"/>
          <w:lang w:eastAsia="ar-SA"/>
        </w:rPr>
        <w:t>eşalonată</w:t>
      </w:r>
      <w:proofErr w:type="spellEnd"/>
      <w:r w:rsidRPr="00327B14">
        <w:rPr>
          <w:rFonts w:asciiTheme="majorHAnsi" w:hAnsiTheme="majorHAnsi" w:cstheme="majorBidi"/>
          <w:sz w:val="25"/>
          <w:szCs w:val="25"/>
          <w:lang w:eastAsia="ar-SA"/>
        </w:rPr>
        <w:t xml:space="preserve"> conform graficului anexa la contract.</w:t>
      </w:r>
    </w:p>
    <w:p w14:paraId="019A7C11"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b/>
          <w:sz w:val="25"/>
          <w:szCs w:val="25"/>
          <w:lang w:eastAsia="ar-SA"/>
        </w:rPr>
        <w:t>Art.5.</w:t>
      </w:r>
      <w:r w:rsidRPr="00327B14">
        <w:rPr>
          <w:rFonts w:asciiTheme="majorHAnsi" w:hAnsiTheme="majorHAnsi" w:cstheme="majorBidi"/>
          <w:sz w:val="25"/>
          <w:szCs w:val="25"/>
          <w:lang w:eastAsia="ar-SA"/>
        </w:rPr>
        <w:t xml:space="preserve"> Durata </w:t>
      </w:r>
      <w:proofErr w:type="spellStart"/>
      <w:r w:rsidRPr="00327B14">
        <w:rPr>
          <w:rFonts w:asciiTheme="majorHAnsi" w:hAnsiTheme="majorHAnsi" w:cstheme="majorBidi"/>
          <w:sz w:val="25"/>
          <w:szCs w:val="25"/>
          <w:lang w:eastAsia="ar-SA"/>
        </w:rPr>
        <w:t>garanţiei</w:t>
      </w:r>
      <w:proofErr w:type="spellEnd"/>
      <w:r w:rsidRPr="00327B14">
        <w:rPr>
          <w:rFonts w:asciiTheme="majorHAnsi" w:hAnsiTheme="majorHAnsi" w:cstheme="majorBidi"/>
          <w:sz w:val="25"/>
          <w:szCs w:val="25"/>
          <w:lang w:eastAsia="ar-SA"/>
        </w:rPr>
        <w:t xml:space="preserve"> de bună </w:t>
      </w:r>
      <w:proofErr w:type="spellStart"/>
      <w:r w:rsidRPr="00327B14">
        <w:rPr>
          <w:rFonts w:asciiTheme="majorHAnsi" w:hAnsiTheme="majorHAnsi" w:cstheme="majorBidi"/>
          <w:sz w:val="25"/>
          <w:szCs w:val="25"/>
          <w:lang w:eastAsia="ar-SA"/>
        </w:rPr>
        <w:t>execuţie</w:t>
      </w:r>
      <w:proofErr w:type="spellEnd"/>
      <w:r w:rsidRPr="00327B14">
        <w:rPr>
          <w:rFonts w:asciiTheme="majorHAnsi" w:hAnsiTheme="majorHAnsi" w:cstheme="majorBidi"/>
          <w:sz w:val="25"/>
          <w:szCs w:val="25"/>
          <w:lang w:eastAsia="ar-SA"/>
        </w:rPr>
        <w:t xml:space="preserve"> este de ................... luni </w:t>
      </w:r>
      <w:proofErr w:type="spellStart"/>
      <w:r w:rsidRPr="00327B14">
        <w:rPr>
          <w:rFonts w:asciiTheme="majorHAnsi" w:hAnsiTheme="majorHAnsi" w:cstheme="majorBidi"/>
          <w:sz w:val="25"/>
          <w:szCs w:val="25"/>
          <w:lang w:eastAsia="ar-SA"/>
        </w:rPr>
        <w:t>şi</w:t>
      </w:r>
      <w:proofErr w:type="spellEnd"/>
      <w:r w:rsidRPr="00327B14">
        <w:rPr>
          <w:rFonts w:asciiTheme="majorHAnsi" w:hAnsiTheme="majorHAnsi" w:cstheme="majorBidi"/>
          <w:sz w:val="25"/>
          <w:szCs w:val="25"/>
          <w:lang w:eastAsia="ar-SA"/>
        </w:rPr>
        <w:t xml:space="preserve"> începe de la data semnării procesului verbal încheiat la terminarea ............................................................</w:t>
      </w:r>
    </w:p>
    <w:p w14:paraId="1E963CBE" w14:textId="77777777" w:rsidR="00D15607" w:rsidRPr="00327B14" w:rsidRDefault="00D15607" w:rsidP="00D15607">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(lucrărilor, produselor, serviciilor)</w:t>
      </w:r>
    </w:p>
    <w:p w14:paraId="04A51115" w14:textId="77777777" w:rsidR="00D15607" w:rsidRPr="00327B14" w:rsidRDefault="00D15607" w:rsidP="00D15607">
      <w:pPr>
        <w:jc w:val="both"/>
        <w:rPr>
          <w:rFonts w:asciiTheme="majorHAnsi" w:hAnsiTheme="majorHAnsi" w:cstheme="majorBidi"/>
          <w:sz w:val="25"/>
          <w:szCs w:val="25"/>
          <w:lang w:eastAsia="ar-SA"/>
        </w:rPr>
      </w:pPr>
    </w:p>
    <w:p w14:paraId="4B8CF941" w14:textId="77777777" w:rsidR="00D15607" w:rsidRPr="00327B14" w:rsidRDefault="00D15607" w:rsidP="00D15607">
      <w:pPr>
        <w:jc w:val="both"/>
        <w:rPr>
          <w:rFonts w:asciiTheme="majorHAnsi" w:hAnsiTheme="majorHAnsi" w:cstheme="majorBidi"/>
          <w:sz w:val="25"/>
          <w:szCs w:val="25"/>
          <w:lang w:eastAsia="ar-SA"/>
        </w:rPr>
      </w:pPr>
    </w:p>
    <w:p w14:paraId="7A4311A8"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b/>
          <w:sz w:val="25"/>
          <w:szCs w:val="25"/>
          <w:lang w:eastAsia="ar-SA"/>
        </w:rPr>
        <w:t>Art.6</w:t>
      </w:r>
      <w:r w:rsidRPr="00327B14">
        <w:rPr>
          <w:rFonts w:asciiTheme="majorHAnsi" w:hAnsiTheme="majorHAnsi" w:cstheme="majorBidi"/>
          <w:sz w:val="25"/>
          <w:szCs w:val="25"/>
          <w:lang w:eastAsia="ar-SA"/>
        </w:rPr>
        <w:t xml:space="preserve">. Contractantul general va preda subantreprenorului </w:t>
      </w:r>
      <w:proofErr w:type="spellStart"/>
      <w:r w:rsidRPr="00327B14">
        <w:rPr>
          <w:rFonts w:asciiTheme="majorHAnsi" w:hAnsiTheme="majorHAnsi" w:cstheme="majorBidi"/>
          <w:sz w:val="25"/>
          <w:szCs w:val="25"/>
          <w:lang w:eastAsia="ar-SA"/>
        </w:rPr>
        <w:t>documentaţia</w:t>
      </w:r>
      <w:proofErr w:type="spellEnd"/>
      <w:r w:rsidRPr="00327B14">
        <w:rPr>
          <w:rFonts w:asciiTheme="majorHAnsi" w:hAnsiTheme="majorHAnsi" w:cstheme="majorBidi"/>
          <w:sz w:val="25"/>
          <w:szCs w:val="25"/>
          <w:lang w:eastAsia="ar-SA"/>
        </w:rPr>
        <w:t xml:space="preserve"> completă verificată cu </w:t>
      </w:r>
      <w:proofErr w:type="spellStart"/>
      <w:r w:rsidRPr="00327B14">
        <w:rPr>
          <w:rFonts w:asciiTheme="majorHAnsi" w:hAnsiTheme="majorHAnsi" w:cstheme="majorBidi"/>
          <w:sz w:val="25"/>
          <w:szCs w:val="25"/>
          <w:lang w:eastAsia="ar-SA"/>
        </w:rPr>
        <w:t>dispoziţiile</w:t>
      </w:r>
      <w:proofErr w:type="spellEnd"/>
      <w:r w:rsidRPr="00327B14">
        <w:rPr>
          <w:rFonts w:asciiTheme="majorHAnsi" w:hAnsiTheme="majorHAnsi" w:cstheme="majorBidi"/>
          <w:sz w:val="25"/>
          <w:szCs w:val="25"/>
          <w:lang w:eastAsia="ar-SA"/>
        </w:rPr>
        <w:t xml:space="preserve"> legale.</w:t>
      </w:r>
    </w:p>
    <w:p w14:paraId="7A0956DC" w14:textId="77777777" w:rsidR="00D15607" w:rsidRPr="00327B14" w:rsidRDefault="00D15607" w:rsidP="00D15607">
      <w:pPr>
        <w:jc w:val="both"/>
        <w:rPr>
          <w:rFonts w:asciiTheme="majorHAnsi" w:hAnsiTheme="majorHAnsi" w:cstheme="majorBidi"/>
          <w:sz w:val="25"/>
          <w:szCs w:val="25"/>
          <w:lang w:eastAsia="ar-SA"/>
        </w:rPr>
      </w:pPr>
    </w:p>
    <w:p w14:paraId="53562770" w14:textId="77777777" w:rsidR="00D15607" w:rsidRPr="00327B14" w:rsidRDefault="00D15607" w:rsidP="00D15607">
      <w:pPr>
        <w:jc w:val="both"/>
        <w:rPr>
          <w:rFonts w:asciiTheme="majorHAnsi" w:hAnsiTheme="majorHAnsi" w:cstheme="majorBidi"/>
          <w:sz w:val="25"/>
          <w:szCs w:val="25"/>
          <w:lang w:eastAsia="ar-SA"/>
        </w:rPr>
      </w:pPr>
    </w:p>
    <w:p w14:paraId="2B33D4B9" w14:textId="77777777" w:rsidR="00D15607" w:rsidRPr="00327B14" w:rsidRDefault="00D15607" w:rsidP="00D15607">
      <w:pPr>
        <w:jc w:val="both"/>
        <w:rPr>
          <w:rFonts w:asciiTheme="majorHAnsi" w:hAnsiTheme="majorHAnsi" w:cstheme="majorBidi"/>
          <w:b/>
          <w:i/>
          <w:sz w:val="25"/>
          <w:szCs w:val="25"/>
          <w:u w:val="single"/>
          <w:lang w:eastAsia="ar-SA"/>
        </w:rPr>
      </w:pPr>
      <w:r w:rsidRPr="00327B14">
        <w:rPr>
          <w:rFonts w:asciiTheme="majorHAnsi" w:hAnsiTheme="majorHAnsi" w:cstheme="majorBidi"/>
          <w:b/>
          <w:i/>
          <w:sz w:val="25"/>
          <w:szCs w:val="25"/>
          <w:u w:val="single"/>
          <w:lang w:eastAsia="ar-SA"/>
        </w:rPr>
        <w:t xml:space="preserve">3. Alte </w:t>
      </w:r>
      <w:proofErr w:type="spellStart"/>
      <w:r w:rsidRPr="00327B14">
        <w:rPr>
          <w:rFonts w:asciiTheme="majorHAnsi" w:hAnsiTheme="majorHAnsi" w:cstheme="majorBidi"/>
          <w:b/>
          <w:i/>
          <w:sz w:val="25"/>
          <w:szCs w:val="25"/>
          <w:u w:val="single"/>
          <w:lang w:eastAsia="ar-SA"/>
        </w:rPr>
        <w:t>dispoziţii</w:t>
      </w:r>
      <w:proofErr w:type="spellEnd"/>
      <w:r w:rsidRPr="00327B14">
        <w:rPr>
          <w:rFonts w:asciiTheme="majorHAnsi" w:hAnsiTheme="majorHAnsi" w:cstheme="majorBidi"/>
          <w:b/>
          <w:i/>
          <w:sz w:val="25"/>
          <w:szCs w:val="25"/>
          <w:u w:val="single"/>
          <w:lang w:eastAsia="ar-SA"/>
        </w:rPr>
        <w:t>:</w:t>
      </w:r>
    </w:p>
    <w:p w14:paraId="7E74794C" w14:textId="77777777" w:rsidR="00D15607" w:rsidRPr="00327B14" w:rsidRDefault="00D15607" w:rsidP="00D15607">
      <w:pPr>
        <w:jc w:val="both"/>
        <w:rPr>
          <w:rFonts w:asciiTheme="majorHAnsi" w:hAnsiTheme="majorHAnsi" w:cstheme="majorBidi"/>
          <w:b/>
          <w:i/>
          <w:sz w:val="25"/>
          <w:szCs w:val="25"/>
          <w:u w:val="single"/>
          <w:lang w:eastAsia="ar-SA"/>
        </w:rPr>
      </w:pPr>
    </w:p>
    <w:p w14:paraId="555E4C5F"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Art.7. Pentru nerespectarea termenului de finalizare a ...............................................................</w:t>
      </w:r>
    </w:p>
    <w:p w14:paraId="1DA4CAC8" w14:textId="77777777" w:rsidR="00D15607" w:rsidRPr="00327B14" w:rsidRDefault="00D15607" w:rsidP="00D15607">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(lucrărilor, produselor, serviciilor)</w:t>
      </w:r>
    </w:p>
    <w:p w14:paraId="56040E35" w14:textId="77777777" w:rsidR="00D15607" w:rsidRPr="00327B14" w:rsidRDefault="00D15607" w:rsidP="00D15607">
      <w:pPr>
        <w:jc w:val="both"/>
        <w:rPr>
          <w:rFonts w:asciiTheme="majorHAnsi" w:hAnsiTheme="majorHAnsi" w:cstheme="majorBidi"/>
          <w:sz w:val="25"/>
          <w:szCs w:val="25"/>
          <w:lang w:eastAsia="ar-SA"/>
        </w:rPr>
      </w:pPr>
      <w:proofErr w:type="spellStart"/>
      <w:r w:rsidRPr="00327B14">
        <w:rPr>
          <w:rFonts w:asciiTheme="majorHAnsi" w:hAnsiTheme="majorHAnsi" w:cstheme="majorBidi"/>
          <w:sz w:val="25"/>
          <w:szCs w:val="25"/>
          <w:lang w:eastAsia="ar-SA"/>
        </w:rPr>
        <w:t>şi</w:t>
      </w:r>
      <w:proofErr w:type="spellEnd"/>
      <w:r w:rsidRPr="00327B14">
        <w:rPr>
          <w:rFonts w:asciiTheme="majorHAnsi" w:hAnsiTheme="majorHAnsi" w:cstheme="majorBidi"/>
          <w:sz w:val="25"/>
          <w:szCs w:val="25"/>
          <w:lang w:eastAsia="ar-SA"/>
        </w:rPr>
        <w:t xml:space="preserve"> neîncadrarea din vina subcontractantului,  în durata de </w:t>
      </w:r>
      <w:proofErr w:type="spellStart"/>
      <w:r w:rsidRPr="00327B14">
        <w:rPr>
          <w:rFonts w:asciiTheme="majorHAnsi" w:hAnsiTheme="majorHAnsi" w:cstheme="majorBidi"/>
          <w:sz w:val="25"/>
          <w:szCs w:val="25"/>
          <w:lang w:eastAsia="ar-SA"/>
        </w:rPr>
        <w:t>execuţie</w:t>
      </w:r>
      <w:proofErr w:type="spellEnd"/>
      <w:r w:rsidRPr="00327B14">
        <w:rPr>
          <w:rFonts w:asciiTheme="majorHAnsi" w:hAnsiTheme="majorHAnsi" w:cstheme="majorBidi"/>
          <w:sz w:val="25"/>
          <w:szCs w:val="25"/>
          <w:lang w:eastAsia="ar-SA"/>
        </w:rPr>
        <w:t xml:space="preserve"> angajată de contractantul general în </w:t>
      </w:r>
      <w:proofErr w:type="spellStart"/>
      <w:r w:rsidRPr="00327B14">
        <w:rPr>
          <w:rFonts w:asciiTheme="majorHAnsi" w:hAnsiTheme="majorHAnsi" w:cstheme="majorBidi"/>
          <w:sz w:val="25"/>
          <w:szCs w:val="25"/>
          <w:lang w:eastAsia="ar-SA"/>
        </w:rPr>
        <w:t>faţa</w:t>
      </w:r>
      <w:proofErr w:type="spellEnd"/>
      <w:r w:rsidRPr="00327B14">
        <w:rPr>
          <w:rFonts w:asciiTheme="majorHAnsi" w:hAnsiTheme="majorHAnsi" w:cstheme="majorBidi"/>
          <w:sz w:val="25"/>
          <w:szCs w:val="25"/>
          <w:lang w:eastAsia="ar-SA"/>
        </w:rPr>
        <w:t xml:space="preserve"> beneficiarului, subcontractantul va plăti </w:t>
      </w:r>
      <w:proofErr w:type="spellStart"/>
      <w:r w:rsidRPr="00327B14">
        <w:rPr>
          <w:rFonts w:asciiTheme="majorHAnsi" w:hAnsiTheme="majorHAnsi" w:cstheme="majorBidi"/>
          <w:sz w:val="25"/>
          <w:szCs w:val="25"/>
          <w:lang w:eastAsia="ar-SA"/>
        </w:rPr>
        <w:t>penalităţi</w:t>
      </w:r>
      <w:proofErr w:type="spellEnd"/>
      <w:r w:rsidRPr="00327B14">
        <w:rPr>
          <w:rFonts w:asciiTheme="majorHAnsi" w:hAnsiTheme="majorHAnsi" w:cstheme="majorBidi"/>
          <w:sz w:val="25"/>
          <w:szCs w:val="25"/>
          <w:lang w:eastAsia="ar-SA"/>
        </w:rPr>
        <w:t xml:space="preserve"> de ..........% pe zi întârziere din valoarea ____________________ nerealizată la termen.</w:t>
      </w:r>
    </w:p>
    <w:p w14:paraId="74A1DFE4" w14:textId="77777777" w:rsidR="00D15607" w:rsidRPr="00327B14" w:rsidRDefault="00D15607" w:rsidP="00D15607">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(lucrărilor, produselor, serviciilor)</w:t>
      </w:r>
    </w:p>
    <w:p w14:paraId="01172977"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ab/>
        <w:t xml:space="preserve">Pentru nerespectarea termenelor de plată prevăzute la art.3. , contractantul general va plăti </w:t>
      </w:r>
      <w:proofErr w:type="spellStart"/>
      <w:r w:rsidRPr="00327B14">
        <w:rPr>
          <w:rFonts w:asciiTheme="majorHAnsi" w:hAnsiTheme="majorHAnsi" w:cstheme="majorBidi"/>
          <w:sz w:val="25"/>
          <w:szCs w:val="25"/>
          <w:lang w:eastAsia="ar-SA"/>
        </w:rPr>
        <w:t>penalităţi</w:t>
      </w:r>
      <w:proofErr w:type="spellEnd"/>
      <w:r w:rsidRPr="00327B14">
        <w:rPr>
          <w:rFonts w:asciiTheme="majorHAnsi" w:hAnsiTheme="majorHAnsi" w:cstheme="majorBidi"/>
          <w:sz w:val="25"/>
          <w:szCs w:val="25"/>
          <w:lang w:eastAsia="ar-SA"/>
        </w:rPr>
        <w:t xml:space="preserve"> de .........% pe zi întârziere la suma datorată.</w:t>
      </w:r>
    </w:p>
    <w:p w14:paraId="709E629D" w14:textId="77777777" w:rsidR="00D15607" w:rsidRPr="00327B14" w:rsidRDefault="00D15607" w:rsidP="00D15607">
      <w:pPr>
        <w:jc w:val="both"/>
        <w:rPr>
          <w:rFonts w:asciiTheme="majorHAnsi" w:hAnsiTheme="majorHAnsi" w:cstheme="majorBidi"/>
          <w:sz w:val="25"/>
          <w:szCs w:val="25"/>
          <w:lang w:eastAsia="ar-SA"/>
        </w:rPr>
      </w:pPr>
    </w:p>
    <w:p w14:paraId="073A1D92" w14:textId="77777777" w:rsidR="00D15607" w:rsidRPr="00327B14" w:rsidRDefault="00D15607" w:rsidP="00D15607">
      <w:pPr>
        <w:jc w:val="both"/>
        <w:rPr>
          <w:rFonts w:asciiTheme="majorHAnsi" w:hAnsiTheme="majorHAnsi" w:cstheme="majorBidi"/>
          <w:i/>
          <w:sz w:val="25"/>
          <w:szCs w:val="25"/>
          <w:lang w:eastAsia="ar-SA"/>
        </w:rPr>
      </w:pPr>
      <w:r w:rsidRPr="00327B14">
        <w:rPr>
          <w:rFonts w:asciiTheme="majorHAnsi" w:hAnsiTheme="majorHAnsi" w:cstheme="majorBidi"/>
          <w:sz w:val="25"/>
          <w:szCs w:val="25"/>
          <w:lang w:eastAsia="ar-SA"/>
        </w:rPr>
        <w:t xml:space="preserve">Art.8. Subcontractantul se angajează </w:t>
      </w:r>
      <w:proofErr w:type="spellStart"/>
      <w:r w:rsidRPr="00327B14">
        <w:rPr>
          <w:rFonts w:asciiTheme="majorHAnsi" w:hAnsiTheme="majorHAnsi" w:cstheme="majorBidi"/>
          <w:sz w:val="25"/>
          <w:szCs w:val="25"/>
          <w:lang w:eastAsia="ar-SA"/>
        </w:rPr>
        <w:t>faţă</w:t>
      </w:r>
      <w:proofErr w:type="spellEnd"/>
      <w:r w:rsidRPr="00327B14">
        <w:rPr>
          <w:rFonts w:asciiTheme="majorHAnsi" w:hAnsiTheme="majorHAnsi" w:cstheme="majorBidi"/>
          <w:sz w:val="25"/>
          <w:szCs w:val="25"/>
          <w:lang w:eastAsia="ar-SA"/>
        </w:rPr>
        <w:t xml:space="preserve"> de contractant cu </w:t>
      </w:r>
      <w:proofErr w:type="spellStart"/>
      <w:r w:rsidRPr="00327B14">
        <w:rPr>
          <w:rFonts w:asciiTheme="majorHAnsi" w:hAnsiTheme="majorHAnsi" w:cstheme="majorBidi"/>
          <w:sz w:val="25"/>
          <w:szCs w:val="25"/>
          <w:lang w:eastAsia="ar-SA"/>
        </w:rPr>
        <w:t>aceleaşi</w:t>
      </w:r>
      <w:proofErr w:type="spellEnd"/>
      <w:r w:rsidRPr="00327B14">
        <w:rPr>
          <w:rFonts w:asciiTheme="majorHAnsi" w:hAnsiTheme="majorHAnsi" w:cstheme="majorBidi"/>
          <w:sz w:val="25"/>
          <w:szCs w:val="25"/>
          <w:lang w:eastAsia="ar-SA"/>
        </w:rPr>
        <w:t xml:space="preserve"> </w:t>
      </w:r>
      <w:proofErr w:type="spellStart"/>
      <w:r w:rsidRPr="00327B14">
        <w:rPr>
          <w:rFonts w:asciiTheme="majorHAnsi" w:hAnsiTheme="majorHAnsi" w:cstheme="majorBidi"/>
          <w:sz w:val="25"/>
          <w:szCs w:val="25"/>
          <w:lang w:eastAsia="ar-SA"/>
        </w:rPr>
        <w:t>obligaţii</w:t>
      </w:r>
      <w:proofErr w:type="spellEnd"/>
      <w:r w:rsidRPr="00327B14">
        <w:rPr>
          <w:rFonts w:asciiTheme="majorHAnsi" w:hAnsiTheme="majorHAnsi" w:cstheme="majorBidi"/>
          <w:sz w:val="25"/>
          <w:szCs w:val="25"/>
          <w:lang w:eastAsia="ar-SA"/>
        </w:rPr>
        <w:t xml:space="preserve"> </w:t>
      </w:r>
      <w:proofErr w:type="spellStart"/>
      <w:r w:rsidRPr="00327B14">
        <w:rPr>
          <w:rFonts w:asciiTheme="majorHAnsi" w:hAnsiTheme="majorHAnsi" w:cstheme="majorBidi"/>
          <w:sz w:val="25"/>
          <w:szCs w:val="25"/>
          <w:lang w:eastAsia="ar-SA"/>
        </w:rPr>
        <w:t>şi</w:t>
      </w:r>
      <w:proofErr w:type="spellEnd"/>
      <w:r w:rsidRPr="00327B14">
        <w:rPr>
          <w:rFonts w:asciiTheme="majorHAnsi" w:hAnsiTheme="majorHAnsi" w:cstheme="majorBidi"/>
          <w:sz w:val="25"/>
          <w:szCs w:val="25"/>
          <w:lang w:eastAsia="ar-SA"/>
        </w:rPr>
        <w:t xml:space="preserve"> </w:t>
      </w:r>
      <w:proofErr w:type="spellStart"/>
      <w:r w:rsidRPr="00327B14">
        <w:rPr>
          <w:rFonts w:asciiTheme="majorHAnsi" w:hAnsiTheme="majorHAnsi" w:cstheme="majorBidi"/>
          <w:sz w:val="25"/>
          <w:szCs w:val="25"/>
          <w:lang w:eastAsia="ar-SA"/>
        </w:rPr>
        <w:t>responsabilităţi</w:t>
      </w:r>
      <w:proofErr w:type="spellEnd"/>
      <w:r w:rsidRPr="00327B14">
        <w:rPr>
          <w:rFonts w:asciiTheme="majorHAnsi" w:hAnsiTheme="majorHAnsi" w:cstheme="majorBidi"/>
          <w:sz w:val="25"/>
          <w:szCs w:val="25"/>
          <w:lang w:eastAsia="ar-SA"/>
        </w:rPr>
        <w:t xml:space="preserve"> pe care contractantul le are </w:t>
      </w:r>
      <w:proofErr w:type="spellStart"/>
      <w:r w:rsidRPr="00327B14">
        <w:rPr>
          <w:rFonts w:asciiTheme="majorHAnsi" w:hAnsiTheme="majorHAnsi" w:cstheme="majorBidi"/>
          <w:sz w:val="25"/>
          <w:szCs w:val="25"/>
          <w:lang w:eastAsia="ar-SA"/>
        </w:rPr>
        <w:t>faţă</w:t>
      </w:r>
      <w:proofErr w:type="spellEnd"/>
      <w:r w:rsidRPr="00327B14">
        <w:rPr>
          <w:rFonts w:asciiTheme="majorHAnsi" w:hAnsiTheme="majorHAnsi" w:cstheme="majorBidi"/>
          <w:sz w:val="25"/>
          <w:szCs w:val="25"/>
          <w:lang w:eastAsia="ar-SA"/>
        </w:rPr>
        <w:t xml:space="preserve"> de investitor conform contractului..........................................................</w:t>
      </w:r>
      <w:r w:rsidRPr="00327B14">
        <w:rPr>
          <w:rFonts w:asciiTheme="majorHAnsi" w:hAnsiTheme="majorHAnsi" w:cstheme="majorBidi"/>
          <w:i/>
          <w:sz w:val="25"/>
          <w:szCs w:val="25"/>
          <w:lang w:eastAsia="ar-SA"/>
        </w:rPr>
        <w:t xml:space="preserve">  (denumire contract)</w:t>
      </w:r>
    </w:p>
    <w:p w14:paraId="5B8D24B5"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 xml:space="preserve">Art.9. </w:t>
      </w:r>
      <w:proofErr w:type="spellStart"/>
      <w:r w:rsidRPr="00327B14">
        <w:rPr>
          <w:rFonts w:asciiTheme="majorHAnsi" w:hAnsiTheme="majorHAnsi" w:cstheme="majorBidi"/>
          <w:sz w:val="25"/>
          <w:szCs w:val="25"/>
          <w:lang w:eastAsia="ar-SA"/>
        </w:rPr>
        <w:t>Neînţelegerile</w:t>
      </w:r>
      <w:proofErr w:type="spellEnd"/>
      <w:r w:rsidRPr="00327B14">
        <w:rPr>
          <w:rFonts w:asciiTheme="majorHAnsi" w:hAnsiTheme="majorHAnsi" w:cstheme="majorBidi"/>
          <w:sz w:val="25"/>
          <w:szCs w:val="25"/>
          <w:lang w:eastAsia="ar-SA"/>
        </w:rPr>
        <w:t xml:space="preserve"> dintre </w:t>
      </w:r>
      <w:proofErr w:type="spellStart"/>
      <w:r w:rsidRPr="00327B14">
        <w:rPr>
          <w:rFonts w:asciiTheme="majorHAnsi" w:hAnsiTheme="majorHAnsi" w:cstheme="majorBidi"/>
          <w:sz w:val="25"/>
          <w:szCs w:val="25"/>
          <w:lang w:eastAsia="ar-SA"/>
        </w:rPr>
        <w:t>părţi</w:t>
      </w:r>
      <w:proofErr w:type="spellEnd"/>
      <w:r w:rsidRPr="00327B14">
        <w:rPr>
          <w:rFonts w:asciiTheme="majorHAnsi" w:hAnsiTheme="majorHAnsi" w:cstheme="majorBidi"/>
          <w:sz w:val="25"/>
          <w:szCs w:val="25"/>
          <w:lang w:eastAsia="ar-SA"/>
        </w:rPr>
        <w:t xml:space="preserve"> se vor rezolva pe cale amiabilă. Dacă acest lucru nu este posibil, litigiile se vor </w:t>
      </w:r>
      <w:proofErr w:type="spellStart"/>
      <w:r w:rsidRPr="00327B14">
        <w:rPr>
          <w:rFonts w:asciiTheme="majorHAnsi" w:hAnsiTheme="majorHAnsi" w:cstheme="majorBidi"/>
          <w:sz w:val="25"/>
          <w:szCs w:val="25"/>
          <w:lang w:eastAsia="ar-SA"/>
        </w:rPr>
        <w:t>soluţiona</w:t>
      </w:r>
      <w:proofErr w:type="spellEnd"/>
      <w:r w:rsidRPr="00327B14">
        <w:rPr>
          <w:rFonts w:asciiTheme="majorHAnsi" w:hAnsiTheme="majorHAnsi" w:cstheme="majorBidi"/>
          <w:sz w:val="25"/>
          <w:szCs w:val="25"/>
          <w:lang w:eastAsia="ar-SA"/>
        </w:rPr>
        <w:t xml:space="preserve"> pe cale legală.</w:t>
      </w:r>
    </w:p>
    <w:p w14:paraId="50C61635" w14:textId="77777777" w:rsidR="00D15607" w:rsidRPr="00327B14" w:rsidRDefault="00D15607" w:rsidP="00D15607">
      <w:pPr>
        <w:jc w:val="both"/>
        <w:rPr>
          <w:rFonts w:asciiTheme="majorHAnsi" w:hAnsiTheme="majorHAnsi" w:cstheme="majorBidi"/>
          <w:sz w:val="25"/>
          <w:szCs w:val="25"/>
          <w:lang w:eastAsia="ar-SA"/>
        </w:rPr>
      </w:pPr>
    </w:p>
    <w:p w14:paraId="5A4EE304"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ab/>
        <w:t>Prezentul acord s-a încheiat în două exemplare, câte un exemplar pentru fiecare parte.</w:t>
      </w:r>
    </w:p>
    <w:p w14:paraId="1F6802A5" w14:textId="77777777" w:rsidR="00D15607" w:rsidRPr="00327B14" w:rsidRDefault="00D15607" w:rsidP="00D15607">
      <w:pPr>
        <w:jc w:val="both"/>
        <w:rPr>
          <w:rFonts w:asciiTheme="majorHAnsi" w:hAnsiTheme="majorHAnsi" w:cstheme="majorBidi"/>
          <w:sz w:val="25"/>
          <w:szCs w:val="25"/>
          <w:lang w:eastAsia="ar-SA"/>
        </w:rPr>
      </w:pPr>
    </w:p>
    <w:p w14:paraId="743A46E2" w14:textId="77777777" w:rsidR="00D15607" w:rsidRPr="00327B14" w:rsidRDefault="00D15607" w:rsidP="00D15607">
      <w:pPr>
        <w:jc w:val="both"/>
        <w:rPr>
          <w:rFonts w:asciiTheme="majorHAnsi" w:hAnsiTheme="majorHAnsi" w:cstheme="majorBidi"/>
          <w:sz w:val="25"/>
          <w:szCs w:val="25"/>
          <w:lang w:eastAsia="ar-SA"/>
        </w:rPr>
      </w:pPr>
    </w:p>
    <w:p w14:paraId="7ABE4F39" w14:textId="77777777" w:rsidR="00D15607" w:rsidRPr="00327B14" w:rsidRDefault="00D15607" w:rsidP="00D15607">
      <w:pPr>
        <w:jc w:val="both"/>
        <w:rPr>
          <w:rFonts w:asciiTheme="majorHAnsi" w:hAnsiTheme="majorHAnsi" w:cstheme="majorBidi"/>
          <w:sz w:val="25"/>
          <w:szCs w:val="25"/>
          <w:lang w:eastAsia="ar-SA"/>
        </w:rPr>
      </w:pPr>
    </w:p>
    <w:p w14:paraId="71F2391C"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w:t>
      </w:r>
      <w:r w:rsidRPr="00327B14">
        <w:rPr>
          <w:rFonts w:asciiTheme="majorHAnsi" w:hAnsiTheme="majorHAnsi" w:cstheme="majorBidi"/>
          <w:sz w:val="25"/>
          <w:szCs w:val="25"/>
          <w:lang w:eastAsia="ar-SA"/>
        </w:rPr>
        <w:tab/>
      </w:r>
      <w:r w:rsidRPr="00327B14">
        <w:rPr>
          <w:rFonts w:asciiTheme="majorHAnsi" w:hAnsiTheme="majorHAnsi" w:cstheme="majorBidi"/>
          <w:sz w:val="25"/>
          <w:szCs w:val="25"/>
          <w:lang w:eastAsia="ar-SA"/>
        </w:rPr>
        <w:tab/>
      </w:r>
      <w:r w:rsidRPr="00327B14">
        <w:rPr>
          <w:rFonts w:asciiTheme="majorHAnsi" w:hAnsiTheme="majorHAnsi" w:cstheme="majorBidi"/>
          <w:sz w:val="25"/>
          <w:szCs w:val="25"/>
          <w:lang w:eastAsia="ar-SA"/>
        </w:rPr>
        <w:tab/>
        <w:t xml:space="preserve">                            ........................................</w:t>
      </w:r>
    </w:p>
    <w:p w14:paraId="7485EDAA" w14:textId="77777777" w:rsidR="00D15607" w:rsidRPr="00327B14" w:rsidRDefault="00D15607" w:rsidP="00D15607">
      <w:pPr>
        <w:jc w:val="both"/>
        <w:rPr>
          <w:rFonts w:asciiTheme="majorHAnsi" w:hAnsiTheme="majorHAnsi" w:cstheme="majorBidi"/>
          <w:sz w:val="25"/>
          <w:szCs w:val="25"/>
          <w:lang w:eastAsia="ar-SA"/>
        </w:rPr>
      </w:pPr>
      <w:r w:rsidRPr="00327B14">
        <w:rPr>
          <w:rFonts w:asciiTheme="majorHAnsi" w:hAnsiTheme="majorHAnsi" w:cstheme="majorBidi"/>
          <w:i/>
          <w:sz w:val="25"/>
          <w:szCs w:val="25"/>
          <w:lang w:eastAsia="ar-SA"/>
        </w:rPr>
        <w:tab/>
      </w:r>
      <w:r w:rsidRPr="00327B14">
        <w:rPr>
          <w:rFonts w:asciiTheme="majorHAnsi" w:hAnsiTheme="majorHAnsi" w:cstheme="majorBidi"/>
          <w:i/>
          <w:sz w:val="25"/>
          <w:szCs w:val="25"/>
          <w:lang w:eastAsia="ar-SA"/>
        </w:rPr>
        <w:tab/>
      </w:r>
      <w:r w:rsidRPr="00327B14">
        <w:rPr>
          <w:rFonts w:asciiTheme="majorHAnsi" w:hAnsiTheme="majorHAnsi" w:cstheme="majorBidi"/>
          <w:i/>
          <w:sz w:val="25"/>
          <w:szCs w:val="25"/>
          <w:lang w:eastAsia="ar-SA"/>
        </w:rPr>
        <w:tab/>
      </w:r>
      <w:r w:rsidRPr="00327B14">
        <w:rPr>
          <w:rFonts w:asciiTheme="majorHAnsi" w:hAnsiTheme="majorHAnsi" w:cstheme="majorBidi"/>
          <w:i/>
          <w:sz w:val="25"/>
          <w:szCs w:val="25"/>
          <w:lang w:eastAsia="ar-SA"/>
        </w:rPr>
        <w:tab/>
      </w:r>
    </w:p>
    <w:p w14:paraId="50FB94C2" w14:textId="77777777" w:rsidR="00D15607" w:rsidRPr="00327B14" w:rsidRDefault="00D15607" w:rsidP="00D15607">
      <w:pPr>
        <w:spacing w:before="120" w:after="120"/>
        <w:rPr>
          <w:rFonts w:asciiTheme="majorHAnsi" w:hAnsiTheme="majorHAnsi" w:cstheme="majorBidi"/>
          <w:bCs/>
          <w:sz w:val="25"/>
          <w:szCs w:val="25"/>
        </w:rPr>
      </w:pPr>
    </w:p>
    <w:p w14:paraId="0D3CA766" w14:textId="65F21AD7" w:rsidR="007648E3" w:rsidRPr="00327B14" w:rsidRDefault="00D15607" w:rsidP="007648E3">
      <w:pPr>
        <w:spacing w:before="120" w:after="120"/>
        <w:rPr>
          <w:rFonts w:asciiTheme="majorHAnsi" w:hAnsiTheme="majorHAnsi" w:cstheme="majorBidi"/>
          <w:b/>
          <w:sz w:val="25"/>
          <w:szCs w:val="25"/>
        </w:rPr>
      </w:pPr>
      <w:r w:rsidRPr="00327B14">
        <w:rPr>
          <w:rFonts w:asciiTheme="majorHAnsi" w:hAnsiTheme="majorHAnsi" w:cstheme="majorBidi"/>
          <w:bCs/>
          <w:sz w:val="25"/>
          <w:szCs w:val="25"/>
        </w:rPr>
        <w:br w:type="page"/>
      </w:r>
      <w:r w:rsidR="007648E3" w:rsidRPr="00327B14">
        <w:rPr>
          <w:rFonts w:asciiTheme="majorHAnsi" w:hAnsiTheme="majorHAnsi" w:cstheme="majorBidi"/>
          <w:b/>
          <w:sz w:val="25"/>
          <w:szCs w:val="25"/>
        </w:rPr>
        <w:lastRenderedPageBreak/>
        <w:t xml:space="preserve">OPERATOR ECONOMIC                                                               </w:t>
      </w:r>
      <w:r w:rsidR="007648E3">
        <w:rPr>
          <w:rFonts w:asciiTheme="majorHAnsi" w:hAnsiTheme="majorHAnsi" w:cstheme="majorBidi"/>
          <w:b/>
          <w:sz w:val="25"/>
          <w:szCs w:val="25"/>
        </w:rPr>
        <w:tab/>
      </w:r>
      <w:r w:rsidR="007648E3">
        <w:rPr>
          <w:rFonts w:asciiTheme="majorHAnsi" w:hAnsiTheme="majorHAnsi" w:cstheme="majorBidi"/>
          <w:b/>
          <w:sz w:val="25"/>
          <w:szCs w:val="25"/>
        </w:rPr>
        <w:tab/>
      </w:r>
      <w:r w:rsidR="007648E3">
        <w:rPr>
          <w:rFonts w:asciiTheme="majorHAnsi" w:hAnsiTheme="majorHAnsi" w:cstheme="majorBidi"/>
          <w:b/>
          <w:sz w:val="25"/>
          <w:szCs w:val="25"/>
        </w:rPr>
        <w:tab/>
      </w:r>
      <w:r w:rsidR="007648E3" w:rsidRPr="00327B14">
        <w:rPr>
          <w:rFonts w:asciiTheme="majorHAnsi" w:hAnsiTheme="majorHAnsi" w:cstheme="majorBidi"/>
          <w:b/>
          <w:sz w:val="25"/>
          <w:szCs w:val="25"/>
        </w:rPr>
        <w:t xml:space="preserve">Formularul </w:t>
      </w:r>
      <w:r w:rsidR="007648E3">
        <w:rPr>
          <w:rFonts w:asciiTheme="majorHAnsi" w:hAnsiTheme="majorHAnsi" w:cstheme="majorBidi"/>
          <w:b/>
          <w:sz w:val="25"/>
          <w:szCs w:val="25"/>
        </w:rPr>
        <w:t>15</w:t>
      </w:r>
    </w:p>
    <w:p w14:paraId="6AEEAF05" w14:textId="77777777" w:rsidR="007648E3" w:rsidRPr="00327B14" w:rsidRDefault="007648E3" w:rsidP="007648E3">
      <w:pPr>
        <w:autoSpaceDE w:val="0"/>
        <w:autoSpaceDN w:val="0"/>
        <w:adjustRightInd w:val="0"/>
        <w:spacing w:before="120" w:after="120"/>
        <w:jc w:val="both"/>
        <w:rPr>
          <w:rFonts w:asciiTheme="majorHAnsi" w:hAnsiTheme="majorHAnsi" w:cstheme="majorBidi"/>
          <w:sz w:val="25"/>
          <w:szCs w:val="25"/>
        </w:rPr>
      </w:pPr>
      <w:r w:rsidRPr="00327B14">
        <w:rPr>
          <w:rFonts w:asciiTheme="majorHAnsi" w:hAnsiTheme="majorHAnsi" w:cstheme="majorBidi"/>
          <w:sz w:val="25"/>
          <w:szCs w:val="25"/>
        </w:rPr>
        <w:t>......................…………</w:t>
      </w:r>
    </w:p>
    <w:p w14:paraId="61BD5125" w14:textId="77777777" w:rsidR="007648E3" w:rsidRPr="00327B14" w:rsidRDefault="007648E3" w:rsidP="007648E3">
      <w:pPr>
        <w:autoSpaceDE w:val="0"/>
        <w:autoSpaceDN w:val="0"/>
        <w:adjustRightInd w:val="0"/>
        <w:spacing w:before="120" w:after="120"/>
        <w:jc w:val="both"/>
        <w:rPr>
          <w:rFonts w:asciiTheme="majorHAnsi" w:hAnsiTheme="majorHAnsi" w:cstheme="majorBidi"/>
          <w:i/>
          <w:sz w:val="25"/>
          <w:szCs w:val="25"/>
        </w:rPr>
      </w:pPr>
      <w:r w:rsidRPr="00327B14">
        <w:rPr>
          <w:rFonts w:asciiTheme="majorHAnsi" w:hAnsiTheme="majorHAnsi" w:cstheme="majorBidi"/>
          <w:i/>
          <w:sz w:val="25"/>
          <w:szCs w:val="25"/>
        </w:rPr>
        <w:t xml:space="preserve">   (denumirea/numele)</w:t>
      </w:r>
    </w:p>
    <w:p w14:paraId="1EA5D547" w14:textId="77777777" w:rsidR="007648E3" w:rsidRPr="007648E3" w:rsidRDefault="007648E3" w:rsidP="007648E3">
      <w:pPr>
        <w:pStyle w:val="Titlu1"/>
        <w:rPr>
          <w:b/>
          <w:color w:val="auto"/>
          <w:sz w:val="25"/>
          <w:szCs w:val="25"/>
        </w:rPr>
      </w:pPr>
      <w:bookmarkStart w:id="53" w:name="_Toc269743596"/>
      <w:bookmarkStart w:id="54" w:name="_Toc269743756"/>
      <w:bookmarkStart w:id="55" w:name="_Toc269743800"/>
      <w:bookmarkStart w:id="56" w:name="_Toc269743929"/>
      <w:bookmarkStart w:id="57" w:name="_Toc269797262"/>
      <w:bookmarkStart w:id="58" w:name="_Toc269801437"/>
      <w:bookmarkStart w:id="59" w:name="_Toc269901700"/>
      <w:bookmarkStart w:id="60" w:name="_Toc269912144"/>
      <w:bookmarkStart w:id="61" w:name="_Toc269915177"/>
      <w:bookmarkStart w:id="62" w:name="_Toc269915272"/>
      <w:bookmarkStart w:id="63" w:name="_Toc269975669"/>
      <w:bookmarkStart w:id="64" w:name="_Toc269985494"/>
      <w:bookmarkStart w:id="65" w:name="_Toc269985723"/>
      <w:bookmarkStart w:id="66" w:name="_Toc270000491"/>
      <w:bookmarkStart w:id="67" w:name="_Toc279489502"/>
    </w:p>
    <w:p w14:paraId="5AF3C169" w14:textId="77777777" w:rsidR="007648E3" w:rsidRPr="007648E3" w:rsidRDefault="007648E3" w:rsidP="007648E3">
      <w:pPr>
        <w:pStyle w:val="Titlu1"/>
        <w:jc w:val="center"/>
        <w:rPr>
          <w:color w:val="auto"/>
          <w:sz w:val="25"/>
          <w:szCs w:val="25"/>
          <w:lang w:val="fr-FR"/>
        </w:rPr>
      </w:pPr>
      <w:r w:rsidRPr="007648E3">
        <w:rPr>
          <w:b/>
          <w:bCs/>
          <w:color w:val="auto"/>
          <w:sz w:val="25"/>
          <w:szCs w:val="25"/>
        </w:rPr>
        <w:t>DECLARAȚIE</w:t>
      </w:r>
      <w:r w:rsidRPr="007648E3">
        <w:rPr>
          <w:color w:val="auto"/>
          <w:sz w:val="25"/>
          <w:szCs w:val="25"/>
          <w:lang w:val="fr-FR"/>
        </w:rPr>
        <w:t xml:space="preserve"> </w:t>
      </w:r>
    </w:p>
    <w:p w14:paraId="544FB0F6" w14:textId="77777777" w:rsidR="007648E3" w:rsidRPr="007648E3" w:rsidRDefault="007648E3" w:rsidP="007648E3">
      <w:pPr>
        <w:pStyle w:val="Titlu1"/>
        <w:jc w:val="center"/>
        <w:rPr>
          <w:color w:val="auto"/>
          <w:sz w:val="25"/>
          <w:szCs w:val="25"/>
          <w:lang w:val="fr-FR"/>
        </w:rPr>
      </w:pPr>
      <w:proofErr w:type="spellStart"/>
      <w:proofErr w:type="gramStart"/>
      <w:r w:rsidRPr="007648E3">
        <w:rPr>
          <w:color w:val="auto"/>
          <w:sz w:val="25"/>
          <w:szCs w:val="25"/>
          <w:lang w:val="fr-FR"/>
        </w:rPr>
        <w:t>privind</w:t>
      </w:r>
      <w:proofErr w:type="spellEnd"/>
      <w:proofErr w:type="gramEnd"/>
      <w:r w:rsidRPr="007648E3">
        <w:rPr>
          <w:color w:val="auto"/>
          <w:sz w:val="25"/>
          <w:szCs w:val="25"/>
          <w:lang w:val="fr-FR"/>
        </w:rPr>
        <w:t xml:space="preserve"> </w:t>
      </w:r>
      <w:proofErr w:type="spellStart"/>
      <w:r w:rsidRPr="007648E3">
        <w:rPr>
          <w:color w:val="auto"/>
          <w:sz w:val="25"/>
          <w:szCs w:val="25"/>
          <w:lang w:val="fr-FR"/>
        </w:rPr>
        <w:t>respectarea</w:t>
      </w:r>
      <w:proofErr w:type="spellEnd"/>
      <w:r w:rsidRPr="007648E3">
        <w:rPr>
          <w:color w:val="auto"/>
          <w:sz w:val="25"/>
          <w:szCs w:val="25"/>
          <w:lang w:val="fr-FR"/>
        </w:rPr>
        <w:t xml:space="preserve"> </w:t>
      </w:r>
      <w:proofErr w:type="spellStart"/>
      <w:r w:rsidRPr="007648E3">
        <w:rPr>
          <w:color w:val="auto"/>
          <w:sz w:val="25"/>
          <w:szCs w:val="25"/>
          <w:lang w:val="fr-FR"/>
        </w:rPr>
        <w:t>obligațiilor</w:t>
      </w:r>
      <w:proofErr w:type="spellEnd"/>
      <w:r w:rsidRPr="007648E3">
        <w:rPr>
          <w:color w:val="auto"/>
          <w:sz w:val="25"/>
          <w:szCs w:val="25"/>
          <w:lang w:val="fr-FR"/>
        </w:rPr>
        <w:t xml:space="preserve"> </w:t>
      </w:r>
      <w:proofErr w:type="spellStart"/>
      <w:r w:rsidRPr="007648E3">
        <w:rPr>
          <w:color w:val="auto"/>
          <w:sz w:val="25"/>
          <w:szCs w:val="25"/>
          <w:lang w:val="fr-FR"/>
        </w:rPr>
        <w:t>relevante</w:t>
      </w:r>
      <w:proofErr w:type="spellEnd"/>
      <w:r w:rsidRPr="007648E3">
        <w:rPr>
          <w:color w:val="auto"/>
          <w:sz w:val="25"/>
          <w:szCs w:val="25"/>
          <w:lang w:val="fr-FR"/>
        </w:rPr>
        <w:t xml:space="preserve"> </w:t>
      </w:r>
      <w:proofErr w:type="spellStart"/>
      <w:r w:rsidRPr="007648E3">
        <w:rPr>
          <w:color w:val="auto"/>
          <w:sz w:val="25"/>
          <w:szCs w:val="25"/>
          <w:lang w:val="fr-FR"/>
        </w:rPr>
        <w:t>din</w:t>
      </w:r>
      <w:proofErr w:type="spellEnd"/>
      <w:r w:rsidRPr="007648E3">
        <w:rPr>
          <w:color w:val="auto"/>
          <w:sz w:val="25"/>
          <w:szCs w:val="25"/>
          <w:lang w:val="fr-FR"/>
        </w:rPr>
        <w:t xml:space="preserve"> </w:t>
      </w:r>
      <w:proofErr w:type="spellStart"/>
      <w:r w:rsidRPr="007648E3">
        <w:rPr>
          <w:color w:val="auto"/>
          <w:sz w:val="25"/>
          <w:szCs w:val="25"/>
          <w:lang w:val="fr-FR"/>
        </w:rPr>
        <w:t>domeniile</w:t>
      </w:r>
      <w:proofErr w:type="spellEnd"/>
      <w:r w:rsidRPr="007648E3">
        <w:rPr>
          <w:color w:val="auto"/>
          <w:sz w:val="25"/>
          <w:szCs w:val="25"/>
          <w:lang w:val="fr-FR"/>
        </w:rPr>
        <w:t xml:space="preserve"> </w:t>
      </w:r>
      <w:proofErr w:type="spellStart"/>
      <w:r w:rsidRPr="007648E3">
        <w:rPr>
          <w:color w:val="auto"/>
          <w:sz w:val="25"/>
          <w:szCs w:val="25"/>
          <w:lang w:val="fr-FR"/>
        </w:rPr>
        <w:t>mediului</w:t>
      </w:r>
      <w:proofErr w:type="spellEnd"/>
      <w:r w:rsidRPr="007648E3">
        <w:rPr>
          <w:color w:val="auto"/>
          <w:sz w:val="25"/>
          <w:szCs w:val="25"/>
          <w:lang w:val="fr-FR"/>
        </w:rPr>
        <w:t xml:space="preserve">, </w:t>
      </w:r>
    </w:p>
    <w:p w14:paraId="1044A2B7" w14:textId="77777777" w:rsidR="007648E3" w:rsidRPr="007648E3" w:rsidRDefault="007648E3" w:rsidP="007648E3">
      <w:pPr>
        <w:pStyle w:val="Titlu1"/>
        <w:jc w:val="center"/>
        <w:rPr>
          <w:b/>
          <w:color w:val="auto"/>
          <w:sz w:val="25"/>
          <w:szCs w:val="25"/>
        </w:rPr>
      </w:pPr>
      <w:proofErr w:type="gramStart"/>
      <w:r w:rsidRPr="007648E3">
        <w:rPr>
          <w:color w:val="auto"/>
          <w:sz w:val="25"/>
          <w:szCs w:val="25"/>
          <w:lang w:val="fr-FR"/>
        </w:rPr>
        <w:t>social</w:t>
      </w:r>
      <w:proofErr w:type="gramEnd"/>
      <w:r w:rsidRPr="007648E3">
        <w:rPr>
          <w:color w:val="auto"/>
          <w:sz w:val="25"/>
          <w:szCs w:val="25"/>
          <w:lang w:val="fr-FR"/>
        </w:rPr>
        <w:t xml:space="preserve"> </w:t>
      </w:r>
      <w:proofErr w:type="spellStart"/>
      <w:r w:rsidRPr="007648E3">
        <w:rPr>
          <w:color w:val="auto"/>
          <w:sz w:val="25"/>
          <w:szCs w:val="25"/>
          <w:lang w:val="fr-FR"/>
        </w:rPr>
        <w:t>și</w:t>
      </w:r>
      <w:proofErr w:type="spellEnd"/>
      <w:r w:rsidRPr="007648E3">
        <w:rPr>
          <w:color w:val="auto"/>
          <w:sz w:val="25"/>
          <w:szCs w:val="25"/>
          <w:lang w:val="fr-FR"/>
        </w:rPr>
        <w:t xml:space="preserve"> al </w:t>
      </w:r>
      <w:proofErr w:type="spellStart"/>
      <w:r w:rsidRPr="007648E3">
        <w:rPr>
          <w:color w:val="auto"/>
          <w:sz w:val="25"/>
          <w:szCs w:val="25"/>
          <w:lang w:val="fr-FR"/>
        </w:rPr>
        <w:t>relațiilor</w:t>
      </w:r>
      <w:proofErr w:type="spellEnd"/>
      <w:r w:rsidRPr="007648E3">
        <w:rPr>
          <w:color w:val="auto"/>
          <w:sz w:val="25"/>
          <w:szCs w:val="25"/>
          <w:lang w:val="fr-FR"/>
        </w:rPr>
        <w:t xml:space="preserve"> de </w:t>
      </w:r>
      <w:proofErr w:type="spellStart"/>
      <w:r w:rsidRPr="007648E3">
        <w:rPr>
          <w:color w:val="auto"/>
          <w:sz w:val="25"/>
          <w:szCs w:val="25"/>
          <w:lang w:val="fr-FR"/>
        </w:rPr>
        <w:t>muncă</w:t>
      </w:r>
      <w:proofErr w:type="spellEnd"/>
      <w:r w:rsidRPr="007648E3">
        <w:rPr>
          <w:color w:val="auto"/>
          <w:sz w:val="25"/>
          <w:szCs w:val="25"/>
          <w:lang w:val="fr-FR"/>
        </w:rPr>
        <w:t xml:space="preserve"> </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422F5B0" w14:textId="77777777" w:rsidR="007648E3" w:rsidRPr="00327B14" w:rsidRDefault="007648E3" w:rsidP="007648E3">
      <w:pPr>
        <w:spacing w:before="120" w:after="120"/>
        <w:ind w:firstLine="708"/>
        <w:jc w:val="both"/>
        <w:rPr>
          <w:rFonts w:asciiTheme="majorHAnsi" w:eastAsia="MS Mincho" w:hAnsiTheme="majorHAnsi" w:cstheme="majorBidi"/>
          <w:sz w:val="25"/>
          <w:szCs w:val="25"/>
        </w:rPr>
      </w:pPr>
    </w:p>
    <w:p w14:paraId="3C38250C" w14:textId="77777777" w:rsidR="007648E3" w:rsidRPr="00327B14" w:rsidRDefault="007648E3" w:rsidP="007648E3">
      <w:pPr>
        <w:spacing w:before="120" w:after="120"/>
        <w:ind w:firstLine="708"/>
        <w:jc w:val="both"/>
        <w:rPr>
          <w:rFonts w:asciiTheme="majorHAnsi" w:hAnsiTheme="majorHAnsi" w:cstheme="majorBidi"/>
          <w:sz w:val="25"/>
          <w:szCs w:val="25"/>
        </w:rPr>
      </w:pPr>
      <w:r w:rsidRPr="00327B14">
        <w:rPr>
          <w:rFonts w:asciiTheme="majorHAnsi" w:hAnsiTheme="majorHAnsi" w:cstheme="majorBidi"/>
          <w:sz w:val="25"/>
          <w:szCs w:val="25"/>
        </w:rPr>
        <w:t xml:space="preserve">Subsemnatul/subsemnata,___________________________ </w:t>
      </w:r>
      <w:r w:rsidRPr="00327B14">
        <w:rPr>
          <w:rFonts w:asciiTheme="majorHAnsi" w:hAnsiTheme="majorHAnsi" w:cstheme="majorBidi"/>
          <w:i/>
          <w:sz w:val="25"/>
          <w:szCs w:val="25"/>
        </w:rPr>
        <w:t>(numele, adresa si datele de identificare ale declarantului)</w:t>
      </w:r>
      <w:r w:rsidRPr="00327B14">
        <w:rPr>
          <w:rFonts w:asciiTheme="majorHAnsi" w:hAnsiTheme="majorHAnsi" w:cstheme="majorBidi"/>
          <w:sz w:val="25"/>
          <w:szCs w:val="25"/>
        </w:rPr>
        <w:t xml:space="preserve">, în capacitatea mea de reprezentant împuternicit al ____________________ </w:t>
      </w:r>
      <w:r w:rsidRPr="00327B14">
        <w:rPr>
          <w:rFonts w:asciiTheme="majorHAnsi" w:hAnsiTheme="majorHAnsi" w:cstheme="majorBidi"/>
          <w:i/>
          <w:sz w:val="25"/>
          <w:szCs w:val="25"/>
        </w:rPr>
        <w:t>(denumirea/numele si sediul/adresa si datele de identificare ale operatorului economic)</w:t>
      </w:r>
      <w:r w:rsidRPr="00327B14">
        <w:rPr>
          <w:rFonts w:asciiTheme="majorHAnsi" w:hAnsiTheme="majorHAnsi" w:cstheme="majorBidi"/>
          <w:sz w:val="25"/>
          <w:szCs w:val="25"/>
        </w:rPr>
        <w:t xml:space="preserve">, având calitatea de ___________________ </w:t>
      </w:r>
      <w:r w:rsidRPr="00327B14">
        <w:rPr>
          <w:rFonts w:asciiTheme="majorHAnsi" w:hAnsiTheme="majorHAnsi" w:cstheme="majorBidi"/>
          <w:i/>
          <w:sz w:val="25"/>
          <w:szCs w:val="25"/>
        </w:rPr>
        <w:t xml:space="preserve">(se precizează calitatea operatorului economic care completează </w:t>
      </w:r>
      <w:proofErr w:type="spellStart"/>
      <w:r w:rsidRPr="00327B14">
        <w:rPr>
          <w:rFonts w:asciiTheme="majorHAnsi" w:hAnsiTheme="majorHAnsi" w:cstheme="majorBidi"/>
          <w:i/>
          <w:sz w:val="25"/>
          <w:szCs w:val="25"/>
        </w:rPr>
        <w:t>declaraţia</w:t>
      </w:r>
      <w:proofErr w:type="spellEnd"/>
      <w:r w:rsidRPr="00327B14">
        <w:rPr>
          <w:rFonts w:asciiTheme="majorHAnsi" w:hAnsiTheme="majorHAnsi" w:cstheme="majorBidi"/>
          <w:i/>
          <w:sz w:val="25"/>
          <w:szCs w:val="25"/>
        </w:rPr>
        <w:t xml:space="preserve"> în raport cu participarea la procedura de atribuire)</w:t>
      </w:r>
      <w:r w:rsidRPr="00327B14">
        <w:rPr>
          <w:rFonts w:asciiTheme="majorHAnsi" w:hAnsiTheme="majorHAnsi" w:cstheme="majorBidi"/>
          <w:sz w:val="25"/>
          <w:szCs w:val="25"/>
        </w:rPr>
        <w:t xml:space="preserve"> la procedura de _________________________________ </w:t>
      </w:r>
      <w:r w:rsidRPr="00327B14">
        <w:rPr>
          <w:rFonts w:asciiTheme="majorHAnsi" w:hAnsiTheme="majorHAnsi" w:cstheme="majorBidi"/>
          <w:i/>
          <w:sz w:val="25"/>
          <w:szCs w:val="25"/>
        </w:rPr>
        <w:t>(tipul procedurii)</w:t>
      </w:r>
      <w:r w:rsidRPr="00327B14">
        <w:rPr>
          <w:rFonts w:asciiTheme="majorHAnsi" w:hAnsiTheme="majorHAnsi" w:cstheme="majorBidi"/>
          <w:sz w:val="25"/>
          <w:szCs w:val="25"/>
        </w:rPr>
        <w:t xml:space="preserve"> pentru </w:t>
      </w:r>
      <w:proofErr w:type="spellStart"/>
      <w:r w:rsidRPr="00327B14">
        <w:rPr>
          <w:rFonts w:asciiTheme="majorHAnsi" w:hAnsiTheme="majorHAnsi" w:cstheme="majorBidi"/>
          <w:sz w:val="25"/>
          <w:szCs w:val="25"/>
        </w:rPr>
        <w:t>achiziţia</w:t>
      </w:r>
      <w:proofErr w:type="spellEnd"/>
      <w:r w:rsidRPr="00327B14">
        <w:rPr>
          <w:rFonts w:asciiTheme="majorHAnsi" w:hAnsiTheme="majorHAnsi" w:cstheme="majorBidi"/>
          <w:sz w:val="25"/>
          <w:szCs w:val="25"/>
        </w:rPr>
        <w:t xml:space="preserve"> de ________________________________ </w:t>
      </w:r>
      <w:r w:rsidRPr="00327B14">
        <w:rPr>
          <w:rFonts w:asciiTheme="majorHAnsi" w:hAnsiTheme="majorHAnsi" w:cstheme="majorBidi"/>
          <w:i/>
          <w:sz w:val="25"/>
          <w:szCs w:val="25"/>
        </w:rPr>
        <w:t>(denumirea contractului)</w:t>
      </w:r>
      <w:r w:rsidRPr="00327B14">
        <w:rPr>
          <w:rFonts w:asciiTheme="majorHAnsi" w:hAnsiTheme="majorHAnsi" w:cstheme="majorBidi"/>
          <w:sz w:val="25"/>
          <w:szCs w:val="25"/>
        </w:rPr>
        <w:t xml:space="preserve">, cu termen de depunere a ofertelor la data de _______________________, organizată de ________________________ </w:t>
      </w:r>
      <w:r w:rsidRPr="00327B14">
        <w:rPr>
          <w:rFonts w:asciiTheme="majorHAnsi" w:hAnsiTheme="majorHAnsi" w:cstheme="majorBidi"/>
          <w:i/>
          <w:sz w:val="25"/>
          <w:szCs w:val="25"/>
        </w:rPr>
        <w:t xml:space="preserve">(denumirea </w:t>
      </w:r>
      <w:proofErr w:type="spellStart"/>
      <w:r w:rsidRPr="00327B14">
        <w:rPr>
          <w:rFonts w:asciiTheme="majorHAnsi" w:hAnsiTheme="majorHAnsi" w:cstheme="majorBidi"/>
          <w:i/>
          <w:sz w:val="25"/>
          <w:szCs w:val="25"/>
        </w:rPr>
        <w:t>autorităţii</w:t>
      </w:r>
      <w:proofErr w:type="spellEnd"/>
      <w:r w:rsidRPr="00327B14">
        <w:rPr>
          <w:rFonts w:asciiTheme="majorHAnsi" w:hAnsiTheme="majorHAnsi" w:cstheme="majorBidi"/>
          <w:i/>
          <w:sz w:val="25"/>
          <w:szCs w:val="25"/>
        </w:rPr>
        <w:t xml:space="preserve"> contractante)</w:t>
      </w:r>
      <w:r w:rsidRPr="00327B14">
        <w:rPr>
          <w:rFonts w:asciiTheme="majorHAnsi" w:hAnsiTheme="majorHAnsi" w:cstheme="majorBidi"/>
          <w:sz w:val="25"/>
          <w:szCs w:val="25"/>
        </w:rPr>
        <w:t xml:space="preserve">, </w:t>
      </w:r>
    </w:p>
    <w:p w14:paraId="50F21B78" w14:textId="77777777" w:rsidR="007648E3" w:rsidRPr="00327B14" w:rsidRDefault="007648E3" w:rsidP="007648E3">
      <w:pPr>
        <w:spacing w:before="120" w:after="120"/>
        <w:ind w:firstLine="708"/>
        <w:jc w:val="both"/>
        <w:rPr>
          <w:rFonts w:asciiTheme="majorHAnsi" w:hAnsiTheme="majorHAnsi" w:cstheme="majorBidi"/>
          <w:sz w:val="25"/>
          <w:szCs w:val="25"/>
        </w:rPr>
      </w:pPr>
    </w:p>
    <w:p w14:paraId="7314A9D3" w14:textId="77777777" w:rsidR="007648E3" w:rsidRPr="00327B14" w:rsidRDefault="007648E3" w:rsidP="007648E3">
      <w:pPr>
        <w:autoSpaceDE w:val="0"/>
        <w:autoSpaceDN w:val="0"/>
        <w:adjustRightInd w:val="0"/>
        <w:ind w:firstLine="720"/>
        <w:jc w:val="both"/>
        <w:rPr>
          <w:rFonts w:asciiTheme="majorHAnsi" w:hAnsiTheme="majorHAnsi" w:cstheme="majorBidi"/>
          <w:sz w:val="25"/>
          <w:szCs w:val="25"/>
        </w:rPr>
      </w:pPr>
      <w:r w:rsidRPr="00327B14">
        <w:rPr>
          <w:rFonts w:asciiTheme="majorHAnsi" w:hAnsiTheme="majorHAnsi" w:cstheme="majorBidi"/>
          <w:bCs/>
          <w:sz w:val="25"/>
          <w:szCs w:val="25"/>
        </w:rPr>
        <w:t xml:space="preserve">Declar pe propria </w:t>
      </w:r>
      <w:proofErr w:type="spellStart"/>
      <w:r w:rsidRPr="00327B14">
        <w:rPr>
          <w:rFonts w:asciiTheme="majorHAnsi" w:hAnsiTheme="majorHAnsi" w:cstheme="majorBidi"/>
          <w:bCs/>
          <w:sz w:val="25"/>
          <w:szCs w:val="25"/>
        </w:rPr>
        <w:t>raspundere</w:t>
      </w:r>
      <w:proofErr w:type="spellEnd"/>
      <w:r w:rsidRPr="00327B14">
        <w:rPr>
          <w:rFonts w:asciiTheme="majorHAnsi" w:hAnsiTheme="majorHAnsi" w:cstheme="majorBidi"/>
          <w:bCs/>
          <w:sz w:val="25"/>
          <w:szCs w:val="25"/>
        </w:rPr>
        <w:t xml:space="preserve">, sub sancțiunile aplicate faptei de fals și uz de fals în declarații, că </w:t>
      </w:r>
      <w:r w:rsidRPr="00327B14">
        <w:rPr>
          <w:rFonts w:asciiTheme="majorHAnsi" w:hAnsiTheme="majorHAnsi" w:cstheme="majorBidi"/>
          <w:sz w:val="25"/>
          <w:szCs w:val="25"/>
        </w:rPr>
        <w:t xml:space="preserve">la elaborarea ofertei s-a ținut cont de obligațiile relevante din domeniile mediului, social și al relațiilor de muncă și acestea vor fi respectate pe toată durata de îndeplinire a contractului de servicii, în conformitate cu prevederile art. 38 din Legea nr. 100/2016 privind concesiunile de lucrări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concesiunile de servicii.</w:t>
      </w:r>
    </w:p>
    <w:p w14:paraId="7AC3FEAE" w14:textId="77777777" w:rsidR="007648E3" w:rsidRPr="00327B14" w:rsidRDefault="007648E3" w:rsidP="007648E3">
      <w:pPr>
        <w:spacing w:before="120" w:after="120"/>
        <w:ind w:firstLine="708"/>
        <w:jc w:val="both"/>
        <w:rPr>
          <w:rFonts w:asciiTheme="majorHAnsi" w:hAnsiTheme="majorHAnsi" w:cstheme="majorBidi"/>
          <w:sz w:val="25"/>
          <w:szCs w:val="25"/>
        </w:rPr>
      </w:pPr>
    </w:p>
    <w:p w14:paraId="4C0E634E" w14:textId="77777777" w:rsidR="007648E3" w:rsidRPr="00327B14" w:rsidRDefault="007648E3" w:rsidP="007648E3">
      <w:pPr>
        <w:widowControl w:val="0"/>
        <w:autoSpaceDE w:val="0"/>
        <w:autoSpaceDN w:val="0"/>
        <w:adjustRightInd w:val="0"/>
        <w:spacing w:before="32"/>
        <w:ind w:left="216"/>
        <w:rPr>
          <w:rFonts w:asciiTheme="majorHAnsi" w:hAnsiTheme="majorHAnsi" w:cstheme="majorBidi"/>
          <w:sz w:val="25"/>
          <w:szCs w:val="25"/>
          <w:lang w:eastAsia="en-US"/>
        </w:rPr>
      </w:pPr>
      <w:r w:rsidRPr="00327B14">
        <w:rPr>
          <w:rFonts w:asciiTheme="majorHAnsi" w:hAnsiTheme="majorHAnsi" w:cstheme="majorBidi"/>
          <w:spacing w:val="-1"/>
          <w:sz w:val="25"/>
          <w:szCs w:val="25"/>
          <w:lang w:eastAsia="en-US"/>
        </w:rPr>
        <w:t>D</w:t>
      </w:r>
      <w:r w:rsidRPr="00327B14">
        <w:rPr>
          <w:rFonts w:asciiTheme="majorHAnsi" w:hAnsiTheme="majorHAnsi" w:cstheme="majorBidi"/>
          <w:sz w:val="25"/>
          <w:szCs w:val="25"/>
          <w:lang w:eastAsia="en-US"/>
        </w:rPr>
        <w:t>a</w:t>
      </w:r>
      <w:r w:rsidRPr="00327B14">
        <w:rPr>
          <w:rFonts w:asciiTheme="majorHAnsi" w:hAnsiTheme="majorHAnsi" w:cstheme="majorBidi"/>
          <w:spacing w:val="1"/>
          <w:sz w:val="25"/>
          <w:szCs w:val="25"/>
          <w:lang w:eastAsia="en-US"/>
        </w:rPr>
        <w:t>t</w:t>
      </w:r>
      <w:r w:rsidRPr="00327B14">
        <w:rPr>
          <w:rFonts w:asciiTheme="majorHAnsi" w:hAnsiTheme="majorHAnsi" w:cstheme="majorBidi"/>
          <w:sz w:val="25"/>
          <w:szCs w:val="25"/>
          <w:lang w:eastAsia="en-US"/>
        </w:rPr>
        <w:t xml:space="preserve">a: </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z w:val="25"/>
          <w:szCs w:val="25"/>
          <w:lang w:eastAsia="en-US"/>
        </w:rPr>
        <w:t>.</w:t>
      </w:r>
    </w:p>
    <w:p w14:paraId="5F04782F" w14:textId="77777777" w:rsidR="007648E3" w:rsidRPr="00327B14" w:rsidRDefault="007648E3" w:rsidP="007648E3">
      <w:pPr>
        <w:widowControl w:val="0"/>
        <w:autoSpaceDE w:val="0"/>
        <w:autoSpaceDN w:val="0"/>
        <w:adjustRightInd w:val="0"/>
        <w:spacing w:before="17" w:line="220" w:lineRule="exact"/>
        <w:rPr>
          <w:rFonts w:asciiTheme="majorHAnsi" w:hAnsiTheme="majorHAnsi" w:cstheme="majorBidi"/>
          <w:sz w:val="25"/>
          <w:szCs w:val="25"/>
          <w:lang w:eastAsia="en-US"/>
        </w:rPr>
      </w:pPr>
    </w:p>
    <w:p w14:paraId="49837C8A" w14:textId="77777777" w:rsidR="007648E3" w:rsidRPr="00327B14" w:rsidRDefault="007648E3" w:rsidP="007648E3">
      <w:pPr>
        <w:jc w:val="center"/>
        <w:rPr>
          <w:rFonts w:asciiTheme="majorHAnsi" w:hAnsiTheme="majorHAnsi" w:cstheme="majorBidi"/>
          <w:sz w:val="25"/>
          <w:szCs w:val="25"/>
        </w:rPr>
      </w:pPr>
      <w:r w:rsidRPr="00327B14">
        <w:rPr>
          <w:rFonts w:asciiTheme="majorHAnsi" w:hAnsiTheme="majorHAnsi" w:cstheme="majorBidi"/>
          <w:sz w:val="25"/>
          <w:szCs w:val="25"/>
        </w:rPr>
        <w:t>Ofertant / Lider de asociere,</w:t>
      </w:r>
    </w:p>
    <w:p w14:paraId="544D8F53" w14:textId="77777777" w:rsidR="007648E3" w:rsidRPr="00327B14" w:rsidRDefault="007648E3" w:rsidP="007648E3">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3E805126" w14:textId="77777777" w:rsidR="007648E3" w:rsidRPr="00327B14" w:rsidRDefault="007648E3" w:rsidP="007648E3">
      <w:pPr>
        <w:spacing w:line="276" w:lineRule="auto"/>
        <w:rPr>
          <w:rFonts w:asciiTheme="majorHAnsi" w:hAnsiTheme="majorHAnsi" w:cstheme="majorBidi"/>
          <w:sz w:val="25"/>
          <w:szCs w:val="25"/>
          <w:lang w:eastAsia="en-US"/>
        </w:rPr>
      </w:pPr>
      <w:r w:rsidRPr="00327B14">
        <w:rPr>
          <w:rFonts w:asciiTheme="majorHAnsi" w:hAnsiTheme="majorHAnsi" w:cstheme="majorBidi"/>
          <w:i/>
          <w:sz w:val="25"/>
          <w:szCs w:val="25"/>
        </w:rPr>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w:t>
      </w:r>
      <w:proofErr w:type="spellStart"/>
      <w:r w:rsidRPr="00327B14">
        <w:rPr>
          <w:rFonts w:asciiTheme="majorHAnsi" w:hAnsiTheme="majorHAnsi" w:cstheme="majorBidi"/>
          <w:i/>
          <w:sz w:val="25"/>
          <w:szCs w:val="25"/>
        </w:rPr>
        <w:t>şi</w:t>
      </w:r>
      <w:proofErr w:type="spellEnd"/>
      <w:r w:rsidRPr="00327B14">
        <w:rPr>
          <w:rFonts w:asciiTheme="majorHAnsi" w:hAnsiTheme="majorHAnsi" w:cstheme="majorBidi"/>
          <w:i/>
          <w:sz w:val="25"/>
          <w:szCs w:val="25"/>
        </w:rPr>
        <w:t xml:space="preserve"> semnătura)</w:t>
      </w:r>
    </w:p>
    <w:p w14:paraId="5BB5EB28" w14:textId="77777777" w:rsidR="007648E3" w:rsidRPr="00327B14" w:rsidRDefault="007648E3" w:rsidP="007648E3">
      <w:pPr>
        <w:spacing w:line="276" w:lineRule="auto"/>
        <w:rPr>
          <w:rFonts w:asciiTheme="majorHAnsi" w:hAnsiTheme="majorHAnsi" w:cstheme="majorBidi"/>
          <w:sz w:val="25"/>
          <w:szCs w:val="25"/>
          <w:lang w:eastAsia="en-US"/>
        </w:rPr>
      </w:pPr>
    </w:p>
    <w:p w14:paraId="6D0B3AE4" w14:textId="77777777" w:rsidR="007648E3" w:rsidRPr="00327B14" w:rsidRDefault="007648E3" w:rsidP="007648E3">
      <w:pPr>
        <w:spacing w:before="120" w:after="120"/>
        <w:ind w:right="-34"/>
        <w:jc w:val="both"/>
        <w:rPr>
          <w:rFonts w:asciiTheme="majorHAnsi" w:hAnsiTheme="majorHAnsi" w:cstheme="majorBidi"/>
          <w:i/>
          <w:sz w:val="25"/>
          <w:szCs w:val="25"/>
        </w:rPr>
      </w:pPr>
      <w:r w:rsidRPr="00327B14">
        <w:rPr>
          <w:rFonts w:asciiTheme="majorHAnsi" w:hAnsiTheme="majorHAnsi" w:cstheme="majorBidi"/>
          <w:i/>
          <w:sz w:val="25"/>
          <w:szCs w:val="25"/>
        </w:rPr>
        <w:br w:type="page"/>
      </w:r>
    </w:p>
    <w:p w14:paraId="58F5A4A6" w14:textId="4FF93A11" w:rsidR="002B1E9F" w:rsidRDefault="007648E3" w:rsidP="008062A2">
      <w:pPr>
        <w:spacing w:before="120" w:after="120"/>
        <w:ind w:right="-34"/>
        <w:jc w:val="both"/>
        <w:rPr>
          <w:sz w:val="16"/>
          <w:szCs w:val="16"/>
        </w:rPr>
      </w:pPr>
      <w:r w:rsidRPr="00327B14" w:rsidDel="00765521">
        <w:rPr>
          <w:rFonts w:asciiTheme="majorHAnsi" w:hAnsiTheme="majorHAnsi" w:cstheme="majorBidi"/>
          <w:b/>
          <w:sz w:val="25"/>
          <w:szCs w:val="25"/>
        </w:rPr>
        <w:lastRenderedPageBreak/>
        <w:t xml:space="preserve"> </w:t>
      </w:r>
      <w:r w:rsidRPr="00327B14">
        <w:rPr>
          <w:rFonts w:asciiTheme="majorHAnsi" w:hAnsiTheme="majorHAnsi" w:cstheme="majorBidi"/>
          <w:b/>
          <w:sz w:val="25"/>
          <w:szCs w:val="25"/>
        </w:rPr>
        <w:t>OFERTANT</w:t>
      </w:r>
      <w:r w:rsidRPr="00327B14">
        <w:rPr>
          <w:rFonts w:asciiTheme="majorHAnsi" w:hAnsiTheme="majorHAnsi" w:cstheme="majorBidi"/>
          <w:b/>
          <w:sz w:val="25"/>
          <w:szCs w:val="25"/>
        </w:rPr>
        <w:tab/>
      </w:r>
      <w:r w:rsidRPr="00327B14">
        <w:rPr>
          <w:rFonts w:asciiTheme="majorHAnsi" w:hAnsiTheme="majorHAnsi" w:cstheme="majorBidi"/>
          <w:b/>
          <w:sz w:val="25"/>
          <w:szCs w:val="25"/>
        </w:rPr>
        <w:tab/>
      </w:r>
      <w:r w:rsidRPr="00327B14">
        <w:rPr>
          <w:rFonts w:asciiTheme="majorHAnsi" w:hAnsiTheme="majorHAnsi" w:cstheme="majorBidi"/>
          <w:b/>
          <w:sz w:val="25"/>
          <w:szCs w:val="25"/>
        </w:rPr>
        <w:tab/>
        <w:t xml:space="preserve">                                                                             </w:t>
      </w:r>
      <w:r>
        <w:rPr>
          <w:rFonts w:asciiTheme="majorHAnsi" w:hAnsiTheme="majorHAnsi" w:cstheme="majorBidi"/>
          <w:b/>
          <w:sz w:val="25"/>
          <w:szCs w:val="25"/>
        </w:rPr>
        <w:tab/>
      </w:r>
    </w:p>
    <w:p w14:paraId="6637184E" w14:textId="7A24C403" w:rsidR="002B1E9F" w:rsidRPr="00327B14" w:rsidRDefault="002B1E9F" w:rsidP="002B1E9F">
      <w:pPr>
        <w:spacing w:before="120" w:after="120"/>
        <w:ind w:right="-34"/>
        <w:rPr>
          <w:rFonts w:asciiTheme="majorHAnsi" w:eastAsia="Calibri" w:hAnsiTheme="majorHAnsi" w:cstheme="majorBidi"/>
          <w:sz w:val="25"/>
          <w:szCs w:val="25"/>
        </w:rPr>
      </w:pPr>
      <w:r w:rsidRPr="00327B14">
        <w:rPr>
          <w:rFonts w:asciiTheme="majorHAnsi" w:eastAsia="Calibri" w:hAnsiTheme="majorHAnsi" w:cstheme="majorBidi"/>
          <w:b/>
          <w:sz w:val="25"/>
          <w:szCs w:val="25"/>
        </w:rPr>
        <w:t xml:space="preserve">OPERATOR ECONOMIC,                                                                               </w:t>
      </w:r>
      <w:r w:rsidR="00C11596">
        <w:rPr>
          <w:rFonts w:asciiTheme="majorHAnsi" w:eastAsia="Calibri" w:hAnsiTheme="majorHAnsi" w:cstheme="majorBidi"/>
          <w:b/>
          <w:sz w:val="25"/>
          <w:szCs w:val="25"/>
        </w:rPr>
        <w:t xml:space="preserve">                    </w:t>
      </w:r>
      <w:r w:rsidRPr="00327B14">
        <w:rPr>
          <w:rFonts w:asciiTheme="majorHAnsi" w:eastAsia="Calibri" w:hAnsiTheme="majorHAnsi" w:cstheme="majorBidi"/>
          <w:b/>
          <w:sz w:val="25"/>
          <w:szCs w:val="25"/>
        </w:rPr>
        <w:t xml:space="preserve">    </w:t>
      </w:r>
      <w:r w:rsidR="00C11596" w:rsidRPr="00327B14">
        <w:rPr>
          <w:rFonts w:asciiTheme="majorHAnsi" w:eastAsia="Calibri" w:hAnsiTheme="majorHAnsi" w:cstheme="majorBidi"/>
          <w:b/>
          <w:sz w:val="25"/>
          <w:szCs w:val="25"/>
        </w:rPr>
        <w:t xml:space="preserve">Formularul </w:t>
      </w:r>
      <w:r w:rsidR="00C11596">
        <w:rPr>
          <w:rFonts w:asciiTheme="majorHAnsi" w:eastAsia="Calibri" w:hAnsiTheme="majorHAnsi" w:cstheme="majorBidi"/>
          <w:b/>
          <w:sz w:val="25"/>
          <w:szCs w:val="25"/>
        </w:rPr>
        <w:t>16</w:t>
      </w:r>
    </w:p>
    <w:p w14:paraId="6AAC4924" w14:textId="77777777" w:rsidR="002B1E9F" w:rsidRPr="00327B14" w:rsidRDefault="002B1E9F" w:rsidP="002B1E9F">
      <w:pPr>
        <w:spacing w:before="120" w:after="120"/>
        <w:jc w:val="both"/>
        <w:rPr>
          <w:rFonts w:asciiTheme="majorHAnsi" w:eastAsia="Calibri" w:hAnsiTheme="majorHAnsi" w:cstheme="majorBidi"/>
          <w:sz w:val="25"/>
          <w:szCs w:val="25"/>
        </w:rPr>
      </w:pPr>
      <w:r w:rsidRPr="00327B14">
        <w:rPr>
          <w:rFonts w:asciiTheme="majorHAnsi" w:eastAsia="Calibri" w:hAnsiTheme="majorHAnsi" w:cstheme="majorBidi"/>
          <w:sz w:val="25"/>
          <w:szCs w:val="25"/>
        </w:rPr>
        <w:t>(denumirea/numele)</w:t>
      </w:r>
    </w:p>
    <w:p w14:paraId="6E7EDDFD" w14:textId="77777777" w:rsidR="002B1E9F" w:rsidRPr="00327B14" w:rsidRDefault="002B1E9F" w:rsidP="002B1E9F">
      <w:pPr>
        <w:spacing w:before="120" w:after="120"/>
        <w:jc w:val="center"/>
        <w:rPr>
          <w:rFonts w:asciiTheme="majorHAnsi" w:eastAsia="Calibri" w:hAnsiTheme="majorHAnsi" w:cstheme="majorBidi"/>
          <w:b/>
          <w:sz w:val="25"/>
          <w:szCs w:val="25"/>
        </w:rPr>
      </w:pPr>
    </w:p>
    <w:p w14:paraId="1417330A" w14:textId="77777777" w:rsidR="002B1E9F" w:rsidRPr="00327B14" w:rsidRDefault="002B1E9F" w:rsidP="002B1E9F">
      <w:pPr>
        <w:spacing w:before="120" w:after="120"/>
        <w:jc w:val="center"/>
        <w:rPr>
          <w:rFonts w:asciiTheme="majorHAnsi" w:eastAsia="Calibri" w:hAnsiTheme="majorHAnsi" w:cstheme="majorBidi"/>
          <w:b/>
          <w:sz w:val="25"/>
          <w:szCs w:val="25"/>
        </w:rPr>
      </w:pPr>
    </w:p>
    <w:p w14:paraId="590DD17C" w14:textId="77777777" w:rsidR="002B1E9F" w:rsidRPr="00327B14" w:rsidRDefault="002B1E9F" w:rsidP="002B1E9F">
      <w:pPr>
        <w:keepNext/>
        <w:jc w:val="center"/>
        <w:outlineLvl w:val="0"/>
        <w:rPr>
          <w:rFonts w:asciiTheme="majorHAnsi" w:eastAsia="Times New Roman" w:hAnsiTheme="majorHAnsi" w:cstheme="majorBidi"/>
          <w:b/>
          <w:sz w:val="25"/>
          <w:szCs w:val="25"/>
          <w:lang w:val="x-none" w:eastAsia="x-none"/>
        </w:rPr>
      </w:pPr>
      <w:r w:rsidRPr="00327B14">
        <w:rPr>
          <w:rFonts w:asciiTheme="majorHAnsi" w:eastAsia="Times New Roman" w:hAnsiTheme="majorHAnsi" w:cstheme="majorBidi"/>
          <w:b/>
          <w:sz w:val="25"/>
          <w:szCs w:val="25"/>
          <w:lang w:val="x-none" w:eastAsia="x-none"/>
        </w:rPr>
        <w:t>DECLARAŢIE DE ACCEPTARE A CONDIŢIILOR CONTRACTUALE</w:t>
      </w:r>
    </w:p>
    <w:p w14:paraId="022A6D80" w14:textId="77777777" w:rsidR="002B1E9F" w:rsidRPr="00327B14" w:rsidRDefault="002B1E9F" w:rsidP="002B1E9F">
      <w:pPr>
        <w:spacing w:before="120" w:after="120"/>
        <w:jc w:val="center"/>
        <w:rPr>
          <w:rFonts w:asciiTheme="majorHAnsi" w:eastAsia="Calibri" w:hAnsiTheme="majorHAnsi" w:cstheme="majorBidi"/>
          <w:b/>
          <w:sz w:val="25"/>
          <w:szCs w:val="25"/>
        </w:rPr>
      </w:pPr>
    </w:p>
    <w:p w14:paraId="30B766BF" w14:textId="77777777" w:rsidR="002B1E9F" w:rsidRPr="00327B14" w:rsidRDefault="002B1E9F" w:rsidP="002B1E9F">
      <w:pPr>
        <w:jc w:val="both"/>
        <w:rPr>
          <w:rFonts w:asciiTheme="majorHAnsi" w:eastAsia="Calibri" w:hAnsiTheme="majorHAnsi" w:cstheme="majorBidi"/>
          <w:sz w:val="25"/>
          <w:szCs w:val="25"/>
          <w:lang w:val="it-IT"/>
        </w:rPr>
      </w:pPr>
      <w:r w:rsidRPr="00327B14">
        <w:rPr>
          <w:rFonts w:asciiTheme="majorHAnsi" w:eastAsia="Calibri" w:hAnsiTheme="majorHAnsi" w:cstheme="majorBidi"/>
          <w:sz w:val="25"/>
          <w:szCs w:val="25"/>
          <w:lang w:val="it-IT"/>
        </w:rPr>
        <w:t>Titlul Contractului: ……………………………………………</w:t>
      </w:r>
    </w:p>
    <w:p w14:paraId="06ED7D6B" w14:textId="77777777" w:rsidR="002B1E9F" w:rsidRPr="00327B14" w:rsidRDefault="002B1E9F" w:rsidP="002B1E9F">
      <w:pPr>
        <w:jc w:val="both"/>
        <w:rPr>
          <w:rFonts w:asciiTheme="majorHAnsi" w:eastAsia="Calibri" w:hAnsiTheme="majorHAnsi" w:cstheme="majorBidi"/>
          <w:sz w:val="25"/>
          <w:szCs w:val="25"/>
          <w:lang w:val="it-IT"/>
        </w:rPr>
      </w:pPr>
      <w:r w:rsidRPr="00327B14">
        <w:rPr>
          <w:rFonts w:asciiTheme="majorHAnsi" w:eastAsia="Calibri" w:hAnsiTheme="majorHAnsi" w:cstheme="majorBidi"/>
          <w:sz w:val="25"/>
          <w:szCs w:val="25"/>
          <w:lang w:val="it-IT"/>
        </w:rPr>
        <w:t>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pentru atribuirea contractului de concesiune având ca obiect ……………………………………………, organizată de .............................................., confirm ca acceptam clauzele contractuale asa cum au fost acestea prevazute in Documentația de atribuire, inclusiv modificările acestora survenite in baza Clarificarilor/ Modificarilor/ Completarilor la Documentatia de atribuire.</w:t>
      </w:r>
    </w:p>
    <w:p w14:paraId="5FF115AF" w14:textId="77777777" w:rsidR="002B1E9F" w:rsidRPr="00327B14" w:rsidRDefault="002B1E9F" w:rsidP="002B1E9F">
      <w:pPr>
        <w:spacing w:before="120" w:after="120"/>
        <w:jc w:val="both"/>
        <w:rPr>
          <w:rFonts w:asciiTheme="majorHAnsi" w:eastAsia="Calibri" w:hAnsiTheme="majorHAnsi" w:cstheme="majorBidi"/>
          <w:sz w:val="25"/>
          <w:szCs w:val="25"/>
        </w:rPr>
      </w:pPr>
    </w:p>
    <w:p w14:paraId="3ED9D409" w14:textId="77777777" w:rsidR="002B1E9F" w:rsidRPr="00327B14" w:rsidRDefault="002B1E9F" w:rsidP="002B1E9F">
      <w:pPr>
        <w:widowControl w:val="0"/>
        <w:autoSpaceDE w:val="0"/>
        <w:autoSpaceDN w:val="0"/>
        <w:adjustRightInd w:val="0"/>
        <w:spacing w:before="32"/>
        <w:ind w:left="216"/>
        <w:rPr>
          <w:rFonts w:asciiTheme="majorHAnsi" w:hAnsiTheme="majorHAnsi" w:cstheme="majorBidi"/>
          <w:sz w:val="25"/>
          <w:szCs w:val="25"/>
          <w:lang w:eastAsia="en-US"/>
        </w:rPr>
      </w:pPr>
      <w:r w:rsidRPr="00327B14">
        <w:rPr>
          <w:rFonts w:asciiTheme="majorHAnsi" w:hAnsiTheme="majorHAnsi" w:cstheme="majorBidi"/>
          <w:spacing w:val="-1"/>
          <w:sz w:val="25"/>
          <w:szCs w:val="25"/>
          <w:lang w:eastAsia="en-US"/>
        </w:rPr>
        <w:t>D</w:t>
      </w:r>
      <w:r w:rsidRPr="00327B14">
        <w:rPr>
          <w:rFonts w:asciiTheme="majorHAnsi" w:hAnsiTheme="majorHAnsi" w:cstheme="majorBidi"/>
          <w:sz w:val="25"/>
          <w:szCs w:val="25"/>
          <w:lang w:eastAsia="en-US"/>
        </w:rPr>
        <w:t>a</w:t>
      </w:r>
      <w:r w:rsidRPr="00327B14">
        <w:rPr>
          <w:rFonts w:asciiTheme="majorHAnsi" w:hAnsiTheme="majorHAnsi" w:cstheme="majorBidi"/>
          <w:spacing w:val="1"/>
          <w:sz w:val="25"/>
          <w:szCs w:val="25"/>
          <w:lang w:eastAsia="en-US"/>
        </w:rPr>
        <w:t>t</w:t>
      </w:r>
      <w:r w:rsidRPr="00327B14">
        <w:rPr>
          <w:rFonts w:asciiTheme="majorHAnsi" w:hAnsiTheme="majorHAnsi" w:cstheme="majorBidi"/>
          <w:sz w:val="25"/>
          <w:szCs w:val="25"/>
          <w:lang w:eastAsia="en-US"/>
        </w:rPr>
        <w:t xml:space="preserve">a: </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z w:val="25"/>
          <w:szCs w:val="25"/>
          <w:lang w:eastAsia="en-US"/>
        </w:rPr>
        <w:t>.</w:t>
      </w:r>
    </w:p>
    <w:p w14:paraId="45A8219B" w14:textId="77777777" w:rsidR="002B1E9F" w:rsidRPr="00327B14" w:rsidRDefault="002B1E9F" w:rsidP="002B1E9F">
      <w:pPr>
        <w:widowControl w:val="0"/>
        <w:autoSpaceDE w:val="0"/>
        <w:autoSpaceDN w:val="0"/>
        <w:adjustRightInd w:val="0"/>
        <w:spacing w:before="17" w:line="220" w:lineRule="exact"/>
        <w:rPr>
          <w:rFonts w:asciiTheme="majorHAnsi" w:hAnsiTheme="majorHAnsi" w:cstheme="majorBidi"/>
          <w:sz w:val="25"/>
          <w:szCs w:val="25"/>
          <w:lang w:eastAsia="en-US"/>
        </w:rPr>
      </w:pPr>
    </w:p>
    <w:p w14:paraId="5E1E03F5" w14:textId="77777777" w:rsidR="002B1E9F" w:rsidRPr="00327B14" w:rsidRDefault="002B1E9F" w:rsidP="002B1E9F">
      <w:pPr>
        <w:jc w:val="center"/>
        <w:rPr>
          <w:rFonts w:asciiTheme="majorHAnsi" w:hAnsiTheme="majorHAnsi" w:cstheme="majorBidi"/>
          <w:sz w:val="25"/>
          <w:szCs w:val="25"/>
        </w:rPr>
      </w:pPr>
      <w:r w:rsidRPr="00327B14">
        <w:rPr>
          <w:rFonts w:asciiTheme="majorHAnsi" w:hAnsiTheme="majorHAnsi" w:cstheme="majorBidi"/>
          <w:sz w:val="25"/>
          <w:szCs w:val="25"/>
        </w:rPr>
        <w:t>Ofertant / Lider de asociere,</w:t>
      </w:r>
    </w:p>
    <w:p w14:paraId="408AC73D" w14:textId="77777777" w:rsidR="002B1E9F" w:rsidRPr="00327B14" w:rsidRDefault="002B1E9F" w:rsidP="002B1E9F">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22099F75" w14:textId="270A44F4" w:rsidR="002B1E9F" w:rsidRDefault="002B1E9F" w:rsidP="002B1E9F">
      <w:pPr>
        <w:rPr>
          <w:rFonts w:asciiTheme="majorHAnsi" w:hAnsiTheme="majorHAnsi" w:cstheme="majorBidi"/>
          <w:i/>
          <w:sz w:val="25"/>
          <w:szCs w:val="25"/>
        </w:rPr>
      </w:pPr>
      <w:r w:rsidRPr="00327B14">
        <w:rPr>
          <w:rFonts w:asciiTheme="majorHAnsi" w:hAnsiTheme="majorHAnsi" w:cstheme="majorBidi"/>
          <w:i/>
          <w:sz w:val="25"/>
          <w:szCs w:val="25"/>
        </w:rPr>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w:t>
      </w:r>
      <w:proofErr w:type="spellStart"/>
      <w:r w:rsidRPr="00327B14">
        <w:rPr>
          <w:rFonts w:asciiTheme="majorHAnsi" w:hAnsiTheme="majorHAnsi" w:cstheme="majorBidi"/>
          <w:i/>
          <w:sz w:val="25"/>
          <w:szCs w:val="25"/>
        </w:rPr>
        <w:t>şi</w:t>
      </w:r>
      <w:proofErr w:type="spellEnd"/>
      <w:r w:rsidRPr="00327B14">
        <w:rPr>
          <w:rFonts w:asciiTheme="majorHAnsi" w:hAnsiTheme="majorHAnsi" w:cstheme="majorBidi"/>
          <w:i/>
          <w:sz w:val="25"/>
          <w:szCs w:val="25"/>
        </w:rPr>
        <w:t xml:space="preserve"> semnătura)</w:t>
      </w:r>
    </w:p>
    <w:p w14:paraId="78662691" w14:textId="77777777" w:rsidR="00610D27" w:rsidRDefault="00610D27" w:rsidP="002B1E9F">
      <w:pPr>
        <w:rPr>
          <w:rFonts w:asciiTheme="majorHAnsi" w:hAnsiTheme="majorHAnsi" w:cstheme="majorBidi"/>
          <w:i/>
          <w:sz w:val="25"/>
          <w:szCs w:val="25"/>
        </w:rPr>
      </w:pPr>
    </w:p>
    <w:p w14:paraId="6B9B7D8C" w14:textId="77777777" w:rsidR="00610D27" w:rsidRDefault="00610D27" w:rsidP="002B1E9F">
      <w:pPr>
        <w:rPr>
          <w:rFonts w:asciiTheme="majorHAnsi" w:hAnsiTheme="majorHAnsi" w:cstheme="majorBidi"/>
          <w:i/>
          <w:sz w:val="25"/>
          <w:szCs w:val="25"/>
        </w:rPr>
      </w:pPr>
    </w:p>
    <w:p w14:paraId="0B78148B" w14:textId="77777777" w:rsidR="00610D27" w:rsidRDefault="00610D27" w:rsidP="002B1E9F">
      <w:pPr>
        <w:rPr>
          <w:rFonts w:asciiTheme="majorHAnsi" w:hAnsiTheme="majorHAnsi" w:cstheme="majorBidi"/>
          <w:i/>
          <w:sz w:val="25"/>
          <w:szCs w:val="25"/>
        </w:rPr>
      </w:pPr>
    </w:p>
    <w:p w14:paraId="03AF8A0E" w14:textId="77777777" w:rsidR="00610D27" w:rsidRDefault="00610D27" w:rsidP="002B1E9F">
      <w:pPr>
        <w:rPr>
          <w:rFonts w:asciiTheme="majorHAnsi" w:hAnsiTheme="majorHAnsi" w:cstheme="majorBidi"/>
          <w:i/>
          <w:sz w:val="25"/>
          <w:szCs w:val="25"/>
        </w:rPr>
      </w:pPr>
    </w:p>
    <w:p w14:paraId="17CD217A" w14:textId="77777777" w:rsidR="00610D27" w:rsidRDefault="00610D27" w:rsidP="002B1E9F">
      <w:pPr>
        <w:rPr>
          <w:rFonts w:asciiTheme="majorHAnsi" w:hAnsiTheme="majorHAnsi" w:cstheme="majorBidi"/>
          <w:i/>
          <w:sz w:val="25"/>
          <w:szCs w:val="25"/>
        </w:rPr>
      </w:pPr>
    </w:p>
    <w:p w14:paraId="4EE9AC59" w14:textId="77777777" w:rsidR="00610D27" w:rsidRDefault="00610D27" w:rsidP="002B1E9F">
      <w:pPr>
        <w:rPr>
          <w:rFonts w:asciiTheme="majorHAnsi" w:hAnsiTheme="majorHAnsi" w:cstheme="majorBidi"/>
          <w:i/>
          <w:sz w:val="25"/>
          <w:szCs w:val="25"/>
        </w:rPr>
      </w:pPr>
    </w:p>
    <w:p w14:paraId="238FACA4" w14:textId="77777777" w:rsidR="00610D27" w:rsidRDefault="00610D27" w:rsidP="002B1E9F">
      <w:pPr>
        <w:rPr>
          <w:rFonts w:asciiTheme="majorHAnsi" w:hAnsiTheme="majorHAnsi" w:cstheme="majorBidi"/>
          <w:i/>
          <w:sz w:val="25"/>
          <w:szCs w:val="25"/>
        </w:rPr>
      </w:pPr>
    </w:p>
    <w:p w14:paraId="56770D82" w14:textId="77777777" w:rsidR="00610D27" w:rsidRDefault="00610D27" w:rsidP="002B1E9F">
      <w:pPr>
        <w:rPr>
          <w:rFonts w:asciiTheme="majorHAnsi" w:hAnsiTheme="majorHAnsi" w:cstheme="majorBidi"/>
          <w:i/>
          <w:sz w:val="25"/>
          <w:szCs w:val="25"/>
        </w:rPr>
      </w:pPr>
    </w:p>
    <w:p w14:paraId="40E28CCB" w14:textId="77777777" w:rsidR="00610D27" w:rsidRDefault="00610D27" w:rsidP="002B1E9F">
      <w:pPr>
        <w:rPr>
          <w:rFonts w:asciiTheme="majorHAnsi" w:hAnsiTheme="majorHAnsi" w:cstheme="majorBidi"/>
          <w:i/>
          <w:sz w:val="25"/>
          <w:szCs w:val="25"/>
        </w:rPr>
      </w:pPr>
    </w:p>
    <w:p w14:paraId="0ABA672C" w14:textId="77777777" w:rsidR="00610D27" w:rsidRDefault="00610D27" w:rsidP="002B1E9F">
      <w:pPr>
        <w:rPr>
          <w:rFonts w:asciiTheme="majorHAnsi" w:hAnsiTheme="majorHAnsi" w:cstheme="majorBidi"/>
          <w:i/>
          <w:sz w:val="25"/>
          <w:szCs w:val="25"/>
        </w:rPr>
      </w:pPr>
    </w:p>
    <w:p w14:paraId="3124647D" w14:textId="77777777" w:rsidR="00610D27" w:rsidRDefault="00610D27" w:rsidP="002B1E9F">
      <w:pPr>
        <w:rPr>
          <w:rFonts w:asciiTheme="majorHAnsi" w:hAnsiTheme="majorHAnsi" w:cstheme="majorBidi"/>
          <w:i/>
          <w:sz w:val="25"/>
          <w:szCs w:val="25"/>
        </w:rPr>
      </w:pPr>
    </w:p>
    <w:p w14:paraId="34AC9294" w14:textId="77777777" w:rsidR="00610D27" w:rsidRDefault="00610D27" w:rsidP="002B1E9F">
      <w:pPr>
        <w:rPr>
          <w:rFonts w:asciiTheme="majorHAnsi" w:hAnsiTheme="majorHAnsi" w:cstheme="majorBidi"/>
          <w:i/>
          <w:sz w:val="25"/>
          <w:szCs w:val="25"/>
        </w:rPr>
      </w:pPr>
    </w:p>
    <w:p w14:paraId="5A5B828D" w14:textId="77777777" w:rsidR="00610D27" w:rsidRDefault="00610D27" w:rsidP="002B1E9F">
      <w:pPr>
        <w:rPr>
          <w:rFonts w:asciiTheme="majorHAnsi" w:hAnsiTheme="majorHAnsi" w:cstheme="majorBidi"/>
          <w:i/>
          <w:sz w:val="25"/>
          <w:szCs w:val="25"/>
        </w:rPr>
      </w:pPr>
    </w:p>
    <w:p w14:paraId="00207CA1" w14:textId="77777777" w:rsidR="00610D27" w:rsidRDefault="00610D27" w:rsidP="002B1E9F">
      <w:pPr>
        <w:rPr>
          <w:rFonts w:asciiTheme="majorHAnsi" w:hAnsiTheme="majorHAnsi" w:cstheme="majorBidi"/>
          <w:i/>
          <w:sz w:val="25"/>
          <w:szCs w:val="25"/>
        </w:rPr>
      </w:pPr>
    </w:p>
    <w:p w14:paraId="04A4BE6E" w14:textId="77777777" w:rsidR="00610D27" w:rsidRDefault="00610D27" w:rsidP="002B1E9F">
      <w:pPr>
        <w:rPr>
          <w:rFonts w:asciiTheme="majorHAnsi" w:hAnsiTheme="majorHAnsi" w:cstheme="majorBidi"/>
          <w:i/>
          <w:sz w:val="25"/>
          <w:szCs w:val="25"/>
        </w:rPr>
      </w:pPr>
    </w:p>
    <w:p w14:paraId="51005EFB" w14:textId="77777777" w:rsidR="00610D27" w:rsidRDefault="00610D27" w:rsidP="002B1E9F">
      <w:pPr>
        <w:rPr>
          <w:rFonts w:asciiTheme="majorHAnsi" w:hAnsiTheme="majorHAnsi" w:cstheme="majorBidi"/>
          <w:i/>
          <w:sz w:val="25"/>
          <w:szCs w:val="25"/>
        </w:rPr>
      </w:pPr>
    </w:p>
    <w:p w14:paraId="2809259B" w14:textId="77777777" w:rsidR="00ED3EAC" w:rsidRDefault="00ED3EAC" w:rsidP="002B1E9F">
      <w:pPr>
        <w:rPr>
          <w:rFonts w:asciiTheme="majorHAnsi" w:hAnsiTheme="majorHAnsi" w:cstheme="majorBidi"/>
          <w:i/>
          <w:sz w:val="25"/>
          <w:szCs w:val="25"/>
        </w:rPr>
      </w:pPr>
    </w:p>
    <w:p w14:paraId="365DE15B" w14:textId="77777777" w:rsidR="00C11596" w:rsidRDefault="00C11596" w:rsidP="002B1E9F">
      <w:pPr>
        <w:rPr>
          <w:rFonts w:asciiTheme="majorHAnsi" w:hAnsiTheme="majorHAnsi" w:cstheme="majorBidi"/>
          <w:i/>
          <w:sz w:val="25"/>
          <w:szCs w:val="25"/>
        </w:rPr>
      </w:pPr>
    </w:p>
    <w:p w14:paraId="7AB7011B" w14:textId="77777777" w:rsidR="00610D27" w:rsidRDefault="00610D27" w:rsidP="002B1E9F">
      <w:pPr>
        <w:rPr>
          <w:rFonts w:asciiTheme="majorHAnsi" w:hAnsiTheme="majorHAnsi" w:cstheme="majorBidi"/>
          <w:i/>
          <w:sz w:val="25"/>
          <w:szCs w:val="25"/>
        </w:rPr>
      </w:pPr>
    </w:p>
    <w:p w14:paraId="2F4B1BBB" w14:textId="50B48CA5" w:rsidR="00610D27" w:rsidRPr="00327B14" w:rsidRDefault="00610D27" w:rsidP="00610D27">
      <w:pPr>
        <w:spacing w:before="120" w:after="120" w:line="259" w:lineRule="auto"/>
        <w:ind w:right="-34"/>
        <w:jc w:val="both"/>
        <w:rPr>
          <w:rFonts w:asciiTheme="majorHAnsi" w:eastAsia="Calibri" w:hAnsiTheme="majorHAnsi" w:cstheme="majorBidi"/>
          <w:sz w:val="25"/>
          <w:szCs w:val="25"/>
          <w:lang w:val="en-US" w:eastAsia="en-US"/>
        </w:rPr>
      </w:pPr>
      <w:r w:rsidRPr="00327B14">
        <w:rPr>
          <w:rFonts w:asciiTheme="majorHAnsi" w:eastAsia="Calibri" w:hAnsiTheme="majorHAnsi" w:cstheme="majorBidi"/>
          <w:b/>
          <w:sz w:val="25"/>
          <w:szCs w:val="25"/>
          <w:lang w:val="en-US" w:eastAsia="en-US"/>
        </w:rPr>
        <w:lastRenderedPageBreak/>
        <w:t xml:space="preserve">OPERATOR </w:t>
      </w:r>
      <w:proofErr w:type="gramStart"/>
      <w:r w:rsidRPr="00327B14">
        <w:rPr>
          <w:rFonts w:asciiTheme="majorHAnsi" w:eastAsia="Calibri" w:hAnsiTheme="majorHAnsi" w:cstheme="majorBidi"/>
          <w:b/>
          <w:sz w:val="25"/>
          <w:szCs w:val="25"/>
          <w:lang w:val="en-US" w:eastAsia="en-US"/>
        </w:rPr>
        <w:t xml:space="preserve">ECONOMIC,   </w:t>
      </w:r>
      <w:proofErr w:type="gramEnd"/>
      <w:r w:rsidRPr="00327B14">
        <w:rPr>
          <w:rFonts w:asciiTheme="majorHAnsi" w:eastAsia="Calibri" w:hAnsiTheme="majorHAnsi" w:cstheme="majorBidi"/>
          <w:b/>
          <w:sz w:val="25"/>
          <w:szCs w:val="25"/>
          <w:lang w:val="en-US" w:eastAsia="en-US"/>
        </w:rPr>
        <w:t xml:space="preserve">                                                    </w:t>
      </w:r>
      <w:r w:rsidRPr="00327B14">
        <w:rPr>
          <w:rFonts w:asciiTheme="majorHAnsi" w:eastAsia="Calibri" w:hAnsiTheme="majorHAnsi" w:cstheme="majorBidi"/>
          <w:b/>
          <w:sz w:val="25"/>
          <w:szCs w:val="25"/>
          <w:lang w:val="en-US" w:eastAsia="en-US"/>
        </w:rPr>
        <w:tab/>
      </w:r>
      <w:r w:rsidRPr="00327B14">
        <w:rPr>
          <w:rFonts w:asciiTheme="majorHAnsi" w:eastAsia="Calibri" w:hAnsiTheme="majorHAnsi" w:cstheme="majorBidi"/>
          <w:b/>
          <w:sz w:val="25"/>
          <w:szCs w:val="25"/>
          <w:lang w:val="en-US" w:eastAsia="en-US"/>
        </w:rPr>
        <w:tab/>
      </w:r>
      <w:r>
        <w:rPr>
          <w:rFonts w:asciiTheme="majorHAnsi" w:eastAsia="Calibri" w:hAnsiTheme="majorHAnsi" w:cstheme="majorBidi"/>
          <w:b/>
          <w:sz w:val="25"/>
          <w:szCs w:val="25"/>
          <w:lang w:val="en-US" w:eastAsia="en-US"/>
        </w:rPr>
        <w:tab/>
      </w:r>
      <w:proofErr w:type="spellStart"/>
      <w:r w:rsidRPr="00327B14">
        <w:rPr>
          <w:rFonts w:asciiTheme="majorHAnsi" w:eastAsia="Calibri" w:hAnsiTheme="majorHAnsi" w:cstheme="majorBidi"/>
          <w:b/>
          <w:sz w:val="25"/>
          <w:szCs w:val="25"/>
          <w:lang w:val="en-US" w:eastAsia="en-US"/>
        </w:rPr>
        <w:t>Formularul</w:t>
      </w:r>
      <w:proofErr w:type="spellEnd"/>
      <w:r w:rsidRPr="00327B14">
        <w:rPr>
          <w:rFonts w:asciiTheme="majorHAnsi" w:eastAsia="Calibri" w:hAnsiTheme="majorHAnsi" w:cstheme="majorBidi"/>
          <w:b/>
          <w:sz w:val="25"/>
          <w:szCs w:val="25"/>
          <w:lang w:val="en-US" w:eastAsia="en-US"/>
        </w:rPr>
        <w:t xml:space="preserve"> </w:t>
      </w:r>
      <w:r w:rsidR="00031B73">
        <w:rPr>
          <w:rFonts w:asciiTheme="majorHAnsi" w:eastAsia="Calibri" w:hAnsiTheme="majorHAnsi" w:cstheme="majorBidi"/>
          <w:b/>
          <w:sz w:val="25"/>
          <w:szCs w:val="25"/>
          <w:lang w:val="en-US" w:eastAsia="en-US"/>
        </w:rPr>
        <w:t>1</w:t>
      </w:r>
      <w:r>
        <w:rPr>
          <w:rFonts w:asciiTheme="majorHAnsi" w:eastAsia="Calibri" w:hAnsiTheme="majorHAnsi" w:cstheme="majorBidi"/>
          <w:b/>
          <w:sz w:val="25"/>
          <w:szCs w:val="25"/>
          <w:lang w:val="en-US" w:eastAsia="en-US"/>
        </w:rPr>
        <w:t>7</w:t>
      </w:r>
    </w:p>
    <w:p w14:paraId="6F739FA2" w14:textId="77777777" w:rsidR="00610D27" w:rsidRPr="00327B14" w:rsidRDefault="00610D27" w:rsidP="00610D27">
      <w:pPr>
        <w:spacing w:before="120" w:after="120" w:line="259" w:lineRule="auto"/>
        <w:jc w:val="both"/>
        <w:rPr>
          <w:rFonts w:asciiTheme="majorHAnsi" w:eastAsia="Calibri" w:hAnsiTheme="majorHAnsi" w:cstheme="majorBidi"/>
          <w:sz w:val="25"/>
          <w:szCs w:val="25"/>
          <w:lang w:val="en-US" w:eastAsia="en-US"/>
        </w:rPr>
      </w:pPr>
      <w:r w:rsidRPr="00327B14">
        <w:rPr>
          <w:rFonts w:asciiTheme="majorHAnsi" w:eastAsia="Calibri" w:hAnsiTheme="majorHAnsi" w:cstheme="majorBidi"/>
          <w:sz w:val="25"/>
          <w:szCs w:val="25"/>
          <w:lang w:val="en-US" w:eastAsia="en-US"/>
        </w:rPr>
        <w:t>(</w:t>
      </w:r>
      <w:proofErr w:type="spellStart"/>
      <w:r w:rsidRPr="00327B14">
        <w:rPr>
          <w:rFonts w:asciiTheme="majorHAnsi" w:eastAsia="Calibri" w:hAnsiTheme="majorHAnsi" w:cstheme="majorBidi"/>
          <w:sz w:val="25"/>
          <w:szCs w:val="25"/>
          <w:lang w:val="en-US" w:eastAsia="en-US"/>
        </w:rPr>
        <w:t>denumirea</w:t>
      </w:r>
      <w:proofErr w:type="spellEnd"/>
      <w:r w:rsidRPr="00327B14">
        <w:rPr>
          <w:rFonts w:asciiTheme="majorHAnsi" w:eastAsia="Calibri" w:hAnsiTheme="majorHAnsi" w:cstheme="majorBidi"/>
          <w:sz w:val="25"/>
          <w:szCs w:val="25"/>
          <w:lang w:val="en-US" w:eastAsia="en-US"/>
        </w:rPr>
        <w:t>/</w:t>
      </w:r>
      <w:proofErr w:type="spellStart"/>
      <w:r w:rsidRPr="00327B14">
        <w:rPr>
          <w:rFonts w:asciiTheme="majorHAnsi" w:eastAsia="Calibri" w:hAnsiTheme="majorHAnsi" w:cstheme="majorBidi"/>
          <w:sz w:val="25"/>
          <w:szCs w:val="25"/>
          <w:lang w:val="en-US" w:eastAsia="en-US"/>
        </w:rPr>
        <w:t>numele</w:t>
      </w:r>
      <w:proofErr w:type="spellEnd"/>
      <w:r w:rsidRPr="00327B14">
        <w:rPr>
          <w:rFonts w:asciiTheme="majorHAnsi" w:eastAsia="Calibri" w:hAnsiTheme="majorHAnsi" w:cstheme="majorBidi"/>
          <w:sz w:val="25"/>
          <w:szCs w:val="25"/>
          <w:lang w:val="en-US" w:eastAsia="en-US"/>
        </w:rPr>
        <w:t>)</w:t>
      </w:r>
    </w:p>
    <w:p w14:paraId="41C00DBA" w14:textId="77777777" w:rsidR="00610D27" w:rsidRPr="00327B14" w:rsidRDefault="00610D27" w:rsidP="00610D27">
      <w:pPr>
        <w:spacing w:after="160" w:line="259" w:lineRule="auto"/>
        <w:rPr>
          <w:rFonts w:asciiTheme="majorHAnsi" w:eastAsia="Calibri" w:hAnsiTheme="majorHAnsi" w:cstheme="majorBidi"/>
          <w:b/>
          <w:bCs/>
          <w:noProof/>
          <w:kern w:val="32"/>
          <w:sz w:val="25"/>
          <w:szCs w:val="25"/>
          <w:lang w:val="pt-BR" w:eastAsia="en-US"/>
        </w:rPr>
      </w:pPr>
      <w:r w:rsidRPr="00327B14">
        <w:rPr>
          <w:rFonts w:asciiTheme="majorHAnsi" w:eastAsia="Calibri" w:hAnsiTheme="majorHAnsi" w:cstheme="majorBidi"/>
          <w:b/>
          <w:bCs/>
          <w:noProof/>
          <w:kern w:val="32"/>
          <w:sz w:val="25"/>
          <w:szCs w:val="25"/>
          <w:lang w:val="pt-BR" w:eastAsia="en-US"/>
        </w:rPr>
        <w:t>.............................................................................</w:t>
      </w:r>
    </w:p>
    <w:p w14:paraId="6012969C" w14:textId="77777777" w:rsidR="00ED1D67" w:rsidRPr="00327B14" w:rsidRDefault="00ED1D67" w:rsidP="00ED1D67">
      <w:pPr>
        <w:jc w:val="center"/>
        <w:rPr>
          <w:rFonts w:asciiTheme="majorHAnsi" w:hAnsiTheme="majorHAnsi"/>
          <w:b/>
          <w:bCs/>
          <w:sz w:val="25"/>
          <w:szCs w:val="25"/>
        </w:rPr>
      </w:pPr>
      <w:r w:rsidRPr="00327B14">
        <w:rPr>
          <w:rFonts w:asciiTheme="majorHAnsi" w:hAnsiTheme="majorHAnsi"/>
          <w:b/>
          <w:bCs/>
          <w:sz w:val="25"/>
          <w:szCs w:val="25"/>
        </w:rPr>
        <w:t xml:space="preserve">DECLARAŢIE </w:t>
      </w:r>
      <w:r w:rsidRPr="00327B14">
        <w:rPr>
          <w:rStyle w:val="Referinnotdesubsol"/>
          <w:rFonts w:asciiTheme="majorHAnsi" w:hAnsiTheme="majorHAnsi"/>
          <w:b/>
          <w:bCs/>
          <w:sz w:val="25"/>
          <w:szCs w:val="25"/>
        </w:rPr>
        <w:footnoteReference w:id="6"/>
      </w:r>
    </w:p>
    <w:p w14:paraId="4428D177" w14:textId="77777777" w:rsidR="00ED1D67" w:rsidRPr="00327B14" w:rsidRDefault="00ED1D67" w:rsidP="00ED1D67">
      <w:pPr>
        <w:jc w:val="center"/>
        <w:rPr>
          <w:rFonts w:asciiTheme="majorHAnsi" w:hAnsiTheme="majorHAnsi"/>
          <w:b/>
          <w:bCs/>
          <w:sz w:val="25"/>
          <w:szCs w:val="25"/>
        </w:rPr>
      </w:pPr>
    </w:p>
    <w:p w14:paraId="6CF88BA8" w14:textId="0CDD5169" w:rsidR="00ED1D67" w:rsidRPr="00327B14" w:rsidRDefault="00ED1D67" w:rsidP="00ED1D67">
      <w:pPr>
        <w:jc w:val="center"/>
        <w:rPr>
          <w:rFonts w:asciiTheme="majorHAnsi" w:hAnsiTheme="majorHAnsi"/>
          <w:sz w:val="25"/>
          <w:szCs w:val="25"/>
        </w:rPr>
      </w:pPr>
      <w:r w:rsidRPr="00327B14">
        <w:rPr>
          <w:rFonts w:asciiTheme="majorHAnsi" w:hAnsiTheme="majorHAnsi"/>
          <w:bCs/>
          <w:sz w:val="25"/>
          <w:szCs w:val="25"/>
        </w:rPr>
        <w:t>privind partea/părțile din propunerea tehnică și financiară</w:t>
      </w:r>
      <w:r w:rsidRPr="00327B14">
        <w:rPr>
          <w:rStyle w:val="Referinnotdesubsol"/>
          <w:rFonts w:asciiTheme="majorHAnsi" w:hAnsiTheme="majorHAnsi"/>
          <w:bCs/>
          <w:sz w:val="25"/>
          <w:szCs w:val="25"/>
        </w:rPr>
        <w:footnoteReference w:id="7"/>
      </w:r>
      <w:r w:rsidRPr="00327B14">
        <w:rPr>
          <w:rFonts w:asciiTheme="majorHAnsi" w:hAnsiTheme="majorHAnsi"/>
          <w:bCs/>
          <w:sz w:val="25"/>
          <w:szCs w:val="25"/>
        </w:rPr>
        <w:t xml:space="preserve"> care are/au caracter confidențial</w:t>
      </w:r>
    </w:p>
    <w:p w14:paraId="5F2B2E29" w14:textId="77777777" w:rsidR="00610D27" w:rsidRPr="00327B14" w:rsidRDefault="00610D27" w:rsidP="00ED1D67">
      <w:pPr>
        <w:jc w:val="center"/>
        <w:rPr>
          <w:rFonts w:asciiTheme="majorHAnsi" w:hAnsiTheme="majorHAnsi"/>
          <w:sz w:val="25"/>
          <w:szCs w:val="25"/>
        </w:rPr>
      </w:pPr>
    </w:p>
    <w:p w14:paraId="1696CBAA" w14:textId="77777777" w:rsidR="00610D27" w:rsidRPr="00327B14" w:rsidRDefault="00610D27" w:rsidP="00610D27">
      <w:pPr>
        <w:ind w:firstLine="706"/>
        <w:jc w:val="both"/>
        <w:rPr>
          <w:rFonts w:asciiTheme="majorHAnsi" w:hAnsiTheme="majorHAnsi"/>
          <w:bCs/>
          <w:sz w:val="25"/>
          <w:szCs w:val="25"/>
        </w:rPr>
      </w:pPr>
      <w:r w:rsidRPr="00327B14">
        <w:rPr>
          <w:rFonts w:asciiTheme="majorHAnsi" w:hAnsiTheme="majorHAnsi"/>
          <w:sz w:val="25"/>
          <w:szCs w:val="25"/>
        </w:rPr>
        <w:t>Subsemnatul(a) ............................................................ împuternicit/reprezentant legal al .................................................. (numele operatorului economic) participant la procedura de atribuire a contractului de concesiune având ca obiect ...........................................</w:t>
      </w:r>
      <w:r w:rsidRPr="00327B14">
        <w:rPr>
          <w:rFonts w:asciiTheme="majorHAnsi" w:hAnsiTheme="majorHAnsi"/>
          <w:i/>
          <w:sz w:val="25"/>
          <w:szCs w:val="25"/>
        </w:rPr>
        <w:t xml:space="preserve">, </w:t>
      </w:r>
      <w:r w:rsidRPr="00327B14">
        <w:rPr>
          <w:rFonts w:asciiTheme="majorHAnsi" w:hAnsiTheme="majorHAnsi"/>
          <w:sz w:val="25"/>
          <w:szCs w:val="25"/>
        </w:rPr>
        <w:t>declar că următoarele</w:t>
      </w:r>
      <w:r w:rsidRPr="00327B14">
        <w:rPr>
          <w:rFonts w:asciiTheme="majorHAnsi" w:hAnsiTheme="majorHAnsi"/>
          <w:b/>
          <w:bCs/>
          <w:sz w:val="25"/>
          <w:szCs w:val="25"/>
        </w:rPr>
        <w:t xml:space="preserve"> </w:t>
      </w:r>
      <w:r w:rsidRPr="00327B14">
        <w:rPr>
          <w:rFonts w:asciiTheme="majorHAnsi" w:hAnsiTheme="majorHAnsi"/>
          <w:bCs/>
          <w:sz w:val="25"/>
          <w:szCs w:val="25"/>
        </w:rPr>
        <w:t>părți/ informații din propunerea tehnică și din propunerea financiară au caracter confidențial:</w:t>
      </w:r>
    </w:p>
    <w:p w14:paraId="320FFA65" w14:textId="77777777" w:rsidR="00610D27" w:rsidRPr="00327B14" w:rsidRDefault="00610D27" w:rsidP="00610D27">
      <w:pPr>
        <w:jc w:val="both"/>
        <w:rPr>
          <w:rFonts w:asciiTheme="majorHAnsi" w:hAnsiTheme="majorHAnsi"/>
          <w:bCs/>
          <w:sz w:val="25"/>
          <w:szCs w:val="25"/>
        </w:rPr>
      </w:pPr>
    </w:p>
    <w:p w14:paraId="2A05D307" w14:textId="77777777" w:rsidR="00610D27" w:rsidRPr="00327B14" w:rsidRDefault="00610D27" w:rsidP="00610D27">
      <w:pPr>
        <w:numPr>
          <w:ilvl w:val="0"/>
          <w:numId w:val="9"/>
        </w:numPr>
        <w:ind w:left="284" w:hanging="284"/>
        <w:jc w:val="both"/>
        <w:rPr>
          <w:rFonts w:asciiTheme="majorHAnsi" w:hAnsiTheme="majorHAnsi"/>
          <w:bCs/>
          <w:sz w:val="25"/>
          <w:szCs w:val="25"/>
        </w:rPr>
      </w:pPr>
      <w:r w:rsidRPr="00327B14">
        <w:rPr>
          <w:rFonts w:asciiTheme="majorHAnsi" w:hAnsiTheme="majorHAnsi"/>
          <w:bCs/>
          <w:sz w:val="25"/>
          <w:szCs w:val="25"/>
        </w:rPr>
        <w:t>....................................................................... de la pag. ...... la pag. ...... din propunerea ....................</w:t>
      </w:r>
    </w:p>
    <w:p w14:paraId="3C7D8152" w14:textId="77777777" w:rsidR="00610D27" w:rsidRPr="00327B14" w:rsidRDefault="00610D27" w:rsidP="00610D27">
      <w:pPr>
        <w:numPr>
          <w:ilvl w:val="0"/>
          <w:numId w:val="9"/>
        </w:numPr>
        <w:ind w:left="284" w:hanging="284"/>
        <w:jc w:val="both"/>
        <w:rPr>
          <w:rFonts w:asciiTheme="majorHAnsi" w:hAnsiTheme="majorHAnsi"/>
          <w:bCs/>
          <w:sz w:val="25"/>
          <w:szCs w:val="25"/>
        </w:rPr>
      </w:pPr>
      <w:r w:rsidRPr="00327B14">
        <w:rPr>
          <w:rFonts w:asciiTheme="majorHAnsi" w:hAnsiTheme="majorHAnsi"/>
          <w:bCs/>
          <w:sz w:val="25"/>
          <w:szCs w:val="25"/>
        </w:rPr>
        <w:t>....................................................................... de la pag. ...... la pag. ...... din propunerea ...................</w:t>
      </w:r>
    </w:p>
    <w:p w14:paraId="35D6EF19" w14:textId="77777777" w:rsidR="00610D27" w:rsidRPr="00327B14" w:rsidRDefault="00610D27" w:rsidP="00610D27">
      <w:pPr>
        <w:numPr>
          <w:ilvl w:val="0"/>
          <w:numId w:val="9"/>
        </w:numPr>
        <w:ind w:left="284" w:hanging="284"/>
        <w:jc w:val="both"/>
        <w:rPr>
          <w:rFonts w:asciiTheme="majorHAnsi" w:hAnsiTheme="majorHAnsi"/>
          <w:bCs/>
          <w:sz w:val="25"/>
          <w:szCs w:val="25"/>
        </w:rPr>
      </w:pPr>
      <w:r w:rsidRPr="00327B14">
        <w:rPr>
          <w:rFonts w:asciiTheme="majorHAnsi" w:hAnsiTheme="majorHAnsi"/>
          <w:bCs/>
          <w:sz w:val="25"/>
          <w:szCs w:val="25"/>
        </w:rPr>
        <w:t xml:space="preserve">....................................................................... de la pag. ...... la pag. ...... din propunerea .................... </w:t>
      </w:r>
    </w:p>
    <w:p w14:paraId="119F506D" w14:textId="77777777" w:rsidR="00610D27" w:rsidRPr="00327B14" w:rsidRDefault="00610D27" w:rsidP="00610D27">
      <w:pPr>
        <w:jc w:val="both"/>
        <w:rPr>
          <w:rFonts w:asciiTheme="majorHAnsi" w:hAnsiTheme="majorHAnsi"/>
          <w:bCs/>
          <w:sz w:val="25"/>
          <w:szCs w:val="25"/>
        </w:rPr>
      </w:pPr>
    </w:p>
    <w:p w14:paraId="27DD1DDF" w14:textId="77777777" w:rsidR="00610D27" w:rsidRPr="00327B14" w:rsidRDefault="00610D27" w:rsidP="00610D27">
      <w:pPr>
        <w:ind w:firstLine="709"/>
        <w:jc w:val="both"/>
        <w:rPr>
          <w:rFonts w:asciiTheme="majorHAnsi" w:hAnsiTheme="majorHAnsi"/>
          <w:sz w:val="25"/>
          <w:szCs w:val="25"/>
        </w:rPr>
      </w:pPr>
      <w:r w:rsidRPr="00327B14">
        <w:rPr>
          <w:rFonts w:asciiTheme="majorHAnsi" w:hAnsiTheme="majorHAnsi"/>
          <w:sz w:val="25"/>
          <w:szCs w:val="25"/>
        </w:rPr>
        <w:t>Având în vedere prevederile art. 41, alin. (4) din Legea nr. 100/2016, precizam că informațiile menționate mai sus au fost declarate ca fiind confidențiale din următoarele considerente de fapt și de drept</w:t>
      </w:r>
      <w:r w:rsidRPr="00327B14">
        <w:rPr>
          <w:rFonts w:asciiTheme="majorHAnsi" w:hAnsiTheme="majorHAnsi"/>
          <w:sz w:val="25"/>
          <w:szCs w:val="25"/>
          <w:lang w:val="en-GB"/>
        </w:rPr>
        <w:t>:</w:t>
      </w:r>
      <w:r w:rsidRPr="00327B14">
        <w:rPr>
          <w:rFonts w:asciiTheme="majorHAnsi" w:hAnsiTheme="majorHAnsi"/>
          <w:sz w:val="25"/>
          <w:szCs w:val="25"/>
        </w:rPr>
        <w:t xml:space="preserve">   </w:t>
      </w:r>
    </w:p>
    <w:p w14:paraId="68CFB74C" w14:textId="77777777" w:rsidR="00610D27" w:rsidRPr="00327B14" w:rsidRDefault="00610D27" w:rsidP="00610D27">
      <w:pPr>
        <w:ind w:firstLine="709"/>
        <w:jc w:val="both"/>
        <w:rPr>
          <w:rFonts w:asciiTheme="majorHAnsi" w:hAnsiTheme="majorHAnsi"/>
          <w:sz w:val="25"/>
          <w:szCs w:val="25"/>
        </w:rPr>
      </w:pPr>
    </w:p>
    <w:p w14:paraId="03B7BCCC" w14:textId="50724F90" w:rsidR="00610D27" w:rsidRPr="00327B14" w:rsidRDefault="00610D27" w:rsidP="00610D27">
      <w:pPr>
        <w:numPr>
          <w:ilvl w:val="0"/>
          <w:numId w:val="10"/>
        </w:numPr>
        <w:ind w:left="284" w:hanging="284"/>
        <w:jc w:val="both"/>
        <w:rPr>
          <w:rFonts w:asciiTheme="majorHAnsi" w:hAnsiTheme="majorHAnsi"/>
          <w:bCs/>
          <w:sz w:val="25"/>
          <w:szCs w:val="25"/>
        </w:rPr>
      </w:pPr>
      <w:r w:rsidRPr="00327B14">
        <w:rPr>
          <w:rFonts w:asciiTheme="majorHAnsi" w:hAnsiTheme="majorHAnsi"/>
          <w:bCs/>
          <w:sz w:val="25"/>
          <w:szCs w:val="25"/>
        </w:rPr>
        <w:t>..............................................................................................................................................................................................................................................................................................................................</w:t>
      </w:r>
    </w:p>
    <w:p w14:paraId="3AD29DF3" w14:textId="6127D70F" w:rsidR="00610D27" w:rsidRPr="00327B14" w:rsidRDefault="00610D27" w:rsidP="00610D27">
      <w:pPr>
        <w:numPr>
          <w:ilvl w:val="0"/>
          <w:numId w:val="10"/>
        </w:numPr>
        <w:ind w:left="284" w:hanging="284"/>
        <w:jc w:val="both"/>
        <w:rPr>
          <w:rFonts w:asciiTheme="majorHAnsi" w:hAnsiTheme="majorHAnsi"/>
          <w:bCs/>
          <w:sz w:val="25"/>
          <w:szCs w:val="25"/>
        </w:rPr>
      </w:pPr>
      <w:r w:rsidRPr="00327B14">
        <w:rPr>
          <w:rFonts w:asciiTheme="majorHAnsi" w:hAnsiTheme="majorHAnsi"/>
          <w:bCs/>
          <w:sz w:val="25"/>
          <w:szCs w:val="25"/>
        </w:rPr>
        <w:t>..............................................................................................................................................................................................................................................................................................................................</w:t>
      </w:r>
    </w:p>
    <w:p w14:paraId="3D0243D3" w14:textId="6FF9E735" w:rsidR="00610D27" w:rsidRPr="00327B14" w:rsidRDefault="00610D27" w:rsidP="00610D27">
      <w:pPr>
        <w:numPr>
          <w:ilvl w:val="0"/>
          <w:numId w:val="10"/>
        </w:numPr>
        <w:ind w:left="284" w:hanging="284"/>
        <w:jc w:val="both"/>
        <w:rPr>
          <w:rFonts w:asciiTheme="majorHAnsi" w:hAnsiTheme="majorHAnsi"/>
          <w:bCs/>
          <w:sz w:val="25"/>
          <w:szCs w:val="25"/>
        </w:rPr>
      </w:pPr>
      <w:r w:rsidRPr="00327B14">
        <w:rPr>
          <w:rFonts w:asciiTheme="majorHAnsi" w:hAnsiTheme="majorHAnsi"/>
          <w:bCs/>
          <w:sz w:val="25"/>
          <w:szCs w:val="25"/>
        </w:rPr>
        <w:t>..............................................................................................................................................................................................................................................................................................................................</w:t>
      </w:r>
    </w:p>
    <w:p w14:paraId="1AF0D99C" w14:textId="77777777" w:rsidR="00610D27" w:rsidRPr="00327B14" w:rsidRDefault="00610D27" w:rsidP="00610D27">
      <w:pPr>
        <w:jc w:val="center"/>
        <w:rPr>
          <w:rFonts w:asciiTheme="majorHAnsi" w:hAnsiTheme="majorHAnsi"/>
          <w:sz w:val="25"/>
          <w:szCs w:val="25"/>
        </w:rPr>
      </w:pPr>
    </w:p>
    <w:p w14:paraId="24D8F4FD" w14:textId="77777777" w:rsidR="00610D27" w:rsidRPr="00327B14" w:rsidRDefault="00610D27" w:rsidP="00610D27">
      <w:pPr>
        <w:rPr>
          <w:rFonts w:asciiTheme="majorHAnsi" w:hAnsiTheme="majorHAnsi"/>
          <w:sz w:val="25"/>
          <w:szCs w:val="25"/>
        </w:rPr>
      </w:pPr>
      <w:r w:rsidRPr="00327B14">
        <w:rPr>
          <w:rFonts w:asciiTheme="majorHAnsi" w:hAnsiTheme="majorHAnsi"/>
          <w:sz w:val="25"/>
          <w:szCs w:val="25"/>
        </w:rPr>
        <w:t>Data completării ………/………………….</w:t>
      </w:r>
    </w:p>
    <w:p w14:paraId="323B540B" w14:textId="77777777" w:rsidR="00610D27" w:rsidRPr="00327B14" w:rsidRDefault="00610D27" w:rsidP="00610D27">
      <w:pPr>
        <w:jc w:val="center"/>
        <w:rPr>
          <w:rFonts w:asciiTheme="majorHAnsi" w:hAnsiTheme="majorHAnsi"/>
          <w:sz w:val="25"/>
          <w:szCs w:val="25"/>
        </w:rPr>
      </w:pPr>
    </w:p>
    <w:p w14:paraId="29140470" w14:textId="77777777" w:rsidR="00610D27" w:rsidRPr="00327B14" w:rsidRDefault="00610D27" w:rsidP="00610D27">
      <w:pPr>
        <w:jc w:val="center"/>
        <w:rPr>
          <w:rFonts w:asciiTheme="majorHAnsi" w:hAnsiTheme="majorHAnsi"/>
          <w:sz w:val="25"/>
          <w:szCs w:val="25"/>
        </w:rPr>
      </w:pPr>
    </w:p>
    <w:p w14:paraId="7FFAF960" w14:textId="1CF2E40B" w:rsidR="00610D27" w:rsidRPr="00327B14" w:rsidRDefault="00610D27" w:rsidP="00610D27">
      <w:pPr>
        <w:jc w:val="center"/>
        <w:rPr>
          <w:rFonts w:asciiTheme="majorHAnsi" w:hAnsiTheme="majorHAnsi"/>
          <w:sz w:val="25"/>
          <w:szCs w:val="25"/>
        </w:rPr>
      </w:pPr>
      <w:r w:rsidRPr="00327B14">
        <w:rPr>
          <w:rFonts w:asciiTheme="majorHAnsi" w:hAnsiTheme="majorHAnsi"/>
          <w:sz w:val="25"/>
          <w:szCs w:val="25"/>
        </w:rPr>
        <w:lastRenderedPageBreak/>
        <w:t>Semnez ……………….. (nume și semnătură) în calitate de ……………………, legal autorizat să angajez răspunderea …………………………………………......................................... (denumirea/numele operatorului economic participant la licitație)</w:t>
      </w:r>
      <w:r w:rsidR="00A21186">
        <w:rPr>
          <w:rFonts w:asciiTheme="majorHAnsi" w:hAnsiTheme="majorHAnsi"/>
          <w:sz w:val="25"/>
          <w:szCs w:val="25"/>
        </w:rPr>
        <w:tab/>
      </w:r>
      <w:r w:rsidR="00A21186">
        <w:rPr>
          <w:rFonts w:asciiTheme="majorHAnsi" w:hAnsiTheme="majorHAnsi"/>
          <w:sz w:val="25"/>
          <w:szCs w:val="25"/>
        </w:rPr>
        <w:tab/>
      </w:r>
    </w:p>
    <w:p w14:paraId="2D9E5C63" w14:textId="77777777" w:rsidR="00610D27" w:rsidRDefault="00610D27" w:rsidP="00610D27">
      <w:pPr>
        <w:rPr>
          <w:sz w:val="16"/>
          <w:szCs w:val="16"/>
        </w:rPr>
      </w:pPr>
    </w:p>
    <w:p w14:paraId="0487C797" w14:textId="77777777" w:rsidR="00A21186" w:rsidRDefault="00A21186" w:rsidP="00610D27">
      <w:pPr>
        <w:rPr>
          <w:sz w:val="16"/>
          <w:szCs w:val="16"/>
        </w:rPr>
      </w:pPr>
    </w:p>
    <w:p w14:paraId="7804D30B" w14:textId="77777777" w:rsidR="00A21186" w:rsidRDefault="00A21186" w:rsidP="00610D27">
      <w:pPr>
        <w:rPr>
          <w:sz w:val="16"/>
          <w:szCs w:val="16"/>
        </w:rPr>
      </w:pPr>
    </w:p>
    <w:p w14:paraId="53849BE5" w14:textId="77777777" w:rsidR="00A21186" w:rsidRDefault="00A21186" w:rsidP="00610D27">
      <w:pPr>
        <w:rPr>
          <w:sz w:val="16"/>
          <w:szCs w:val="16"/>
        </w:rPr>
      </w:pPr>
    </w:p>
    <w:p w14:paraId="18D1E595" w14:textId="77777777" w:rsidR="00A21186" w:rsidRDefault="00A21186" w:rsidP="00610D27">
      <w:pPr>
        <w:rPr>
          <w:sz w:val="16"/>
          <w:szCs w:val="16"/>
        </w:rPr>
      </w:pPr>
    </w:p>
    <w:p w14:paraId="7DDC906C" w14:textId="4BC9ECBC" w:rsidR="00A21186" w:rsidRPr="00A21186" w:rsidRDefault="00A21186" w:rsidP="00A21186">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bCs/>
          <w:spacing w:val="-2"/>
        </w:rPr>
      </w:pPr>
      <w:r w:rsidRPr="00A21186">
        <w:rPr>
          <w:rFonts w:ascii="Arial" w:hAnsi="Arial" w:cs="Arial"/>
          <w:b/>
          <w:bCs/>
          <w:spacing w:val="-2"/>
        </w:rPr>
        <w:lastRenderedPageBreak/>
        <w:t>Formular nr.  18</w:t>
      </w:r>
    </w:p>
    <w:p w14:paraId="119D7D58" w14:textId="77777777" w:rsidR="00A21186" w:rsidRPr="00A21186" w:rsidRDefault="00A21186" w:rsidP="00A21186">
      <w:pPr>
        <w:jc w:val="both"/>
        <w:rPr>
          <w:rFonts w:ascii="Arial" w:hAnsi="Arial" w:cs="Arial"/>
          <w:b/>
          <w:bCs/>
        </w:rPr>
      </w:pPr>
      <w:r w:rsidRPr="00A21186">
        <w:rPr>
          <w:rFonts w:ascii="Arial" w:hAnsi="Arial" w:cs="Arial"/>
          <w:b/>
          <w:bCs/>
        </w:rPr>
        <w:t>OFERTANTUL</w:t>
      </w:r>
    </w:p>
    <w:p w14:paraId="61DE410E" w14:textId="77777777" w:rsidR="00A21186" w:rsidRPr="00A21186" w:rsidRDefault="00A21186" w:rsidP="00A21186">
      <w:pPr>
        <w:jc w:val="both"/>
        <w:rPr>
          <w:rFonts w:ascii="Arial" w:hAnsi="Arial" w:cs="Arial"/>
          <w:b/>
          <w:bCs/>
        </w:rPr>
      </w:pPr>
      <w:r w:rsidRPr="00A21186">
        <w:rPr>
          <w:rFonts w:ascii="Arial" w:hAnsi="Arial" w:cs="Arial"/>
          <w:b/>
          <w:bCs/>
        </w:rPr>
        <w:t>....................................................</w:t>
      </w:r>
    </w:p>
    <w:p w14:paraId="267296BF" w14:textId="77777777" w:rsidR="00A21186" w:rsidRPr="00A21186" w:rsidRDefault="00A21186" w:rsidP="00A21186">
      <w:pPr>
        <w:jc w:val="both"/>
        <w:rPr>
          <w:rFonts w:ascii="Arial" w:hAnsi="Arial" w:cs="Arial"/>
          <w:b/>
          <w:bCs/>
        </w:rPr>
      </w:pPr>
      <w:r w:rsidRPr="00A21186">
        <w:rPr>
          <w:rFonts w:ascii="Arial" w:hAnsi="Arial" w:cs="Arial"/>
          <w:b/>
          <w:bCs/>
        </w:rPr>
        <w:t>(denumirea/numele ofertantului)</w:t>
      </w:r>
    </w:p>
    <w:p w14:paraId="150DDD01" w14:textId="77777777" w:rsidR="00A21186" w:rsidRPr="00A21186" w:rsidRDefault="00A21186" w:rsidP="00A21186">
      <w:pPr>
        <w:jc w:val="center"/>
        <w:rPr>
          <w:rFonts w:ascii="Arial" w:hAnsi="Arial" w:cs="Arial"/>
          <w:b/>
          <w:bCs/>
        </w:rPr>
      </w:pPr>
    </w:p>
    <w:p w14:paraId="4FE42B01" w14:textId="77777777" w:rsidR="00A21186" w:rsidRPr="00A21186" w:rsidRDefault="00A21186" w:rsidP="00A21186">
      <w:pPr>
        <w:jc w:val="center"/>
        <w:rPr>
          <w:rFonts w:ascii="Arial" w:hAnsi="Arial" w:cs="Arial"/>
          <w:b/>
          <w:bCs/>
        </w:rPr>
      </w:pPr>
    </w:p>
    <w:p w14:paraId="7F52B5AD" w14:textId="77777777" w:rsidR="00A21186" w:rsidRPr="00A21186" w:rsidRDefault="00A21186" w:rsidP="00A21186">
      <w:pPr>
        <w:jc w:val="center"/>
        <w:rPr>
          <w:rFonts w:ascii="Arial" w:hAnsi="Arial" w:cs="Arial"/>
          <w:b/>
          <w:bCs/>
        </w:rPr>
      </w:pPr>
      <w:r w:rsidRPr="00A21186">
        <w:rPr>
          <w:rFonts w:ascii="Arial" w:hAnsi="Arial" w:cs="Arial"/>
          <w:b/>
          <w:bCs/>
        </w:rPr>
        <w:t>FORMULAR DE OFERTĂ</w:t>
      </w:r>
    </w:p>
    <w:p w14:paraId="2310B8C4" w14:textId="77777777" w:rsidR="00A21186" w:rsidRPr="00A21186" w:rsidRDefault="00A21186" w:rsidP="00A21186">
      <w:pPr>
        <w:ind w:firstLine="720"/>
        <w:jc w:val="both"/>
        <w:rPr>
          <w:rFonts w:ascii="Arial" w:hAnsi="Arial" w:cs="Arial"/>
          <w:b/>
          <w:bCs/>
        </w:rPr>
      </w:pPr>
      <w:r w:rsidRPr="00A21186">
        <w:rPr>
          <w:rFonts w:ascii="Arial" w:hAnsi="Arial" w:cs="Arial"/>
          <w:b/>
          <w:bCs/>
        </w:rPr>
        <w:t>Către .......................................................................................................</w:t>
      </w:r>
    </w:p>
    <w:p w14:paraId="538D080D" w14:textId="77777777" w:rsidR="00A21186" w:rsidRPr="00A21186" w:rsidRDefault="00A21186" w:rsidP="00A21186">
      <w:pPr>
        <w:ind w:firstLine="720"/>
        <w:jc w:val="both"/>
        <w:rPr>
          <w:rFonts w:ascii="Arial" w:hAnsi="Arial" w:cs="Arial"/>
          <w:b/>
          <w:bCs/>
        </w:rPr>
      </w:pPr>
      <w:r w:rsidRPr="00A21186">
        <w:rPr>
          <w:rFonts w:ascii="Arial" w:hAnsi="Arial" w:cs="Arial"/>
          <w:b/>
          <w:bCs/>
        </w:rPr>
        <w:t xml:space="preserve">(denumirea </w:t>
      </w:r>
      <w:proofErr w:type="spellStart"/>
      <w:r w:rsidRPr="00A21186">
        <w:rPr>
          <w:rFonts w:ascii="Arial" w:hAnsi="Arial" w:cs="Arial"/>
          <w:b/>
          <w:bCs/>
        </w:rPr>
        <w:t>autorităţii</w:t>
      </w:r>
      <w:proofErr w:type="spellEnd"/>
      <w:r w:rsidRPr="00A21186">
        <w:rPr>
          <w:rFonts w:ascii="Arial" w:hAnsi="Arial" w:cs="Arial"/>
          <w:b/>
          <w:bCs/>
        </w:rPr>
        <w:t xml:space="preserve"> contractante </w:t>
      </w:r>
      <w:proofErr w:type="spellStart"/>
      <w:r w:rsidRPr="00A21186">
        <w:rPr>
          <w:rFonts w:ascii="Arial" w:hAnsi="Arial" w:cs="Arial"/>
          <w:b/>
          <w:bCs/>
        </w:rPr>
        <w:t>şi</w:t>
      </w:r>
      <w:proofErr w:type="spellEnd"/>
      <w:r w:rsidRPr="00A21186">
        <w:rPr>
          <w:rFonts w:ascii="Arial" w:hAnsi="Arial" w:cs="Arial"/>
          <w:b/>
          <w:bCs/>
        </w:rPr>
        <w:t xml:space="preserve"> adresa completă)</w:t>
      </w:r>
    </w:p>
    <w:p w14:paraId="647AB42F" w14:textId="77777777" w:rsidR="00A21186" w:rsidRPr="00431A30" w:rsidRDefault="00A21186" w:rsidP="00A21186">
      <w:pPr>
        <w:jc w:val="both"/>
        <w:rPr>
          <w:rFonts w:ascii="Arial" w:hAnsi="Arial" w:cs="Arial"/>
        </w:rPr>
      </w:pPr>
    </w:p>
    <w:p w14:paraId="525F6AA1" w14:textId="77777777" w:rsidR="00A21186" w:rsidRPr="00431A30" w:rsidRDefault="00A21186" w:rsidP="00A21186">
      <w:pPr>
        <w:jc w:val="both"/>
        <w:rPr>
          <w:rFonts w:ascii="Arial" w:hAnsi="Arial" w:cs="Arial"/>
        </w:rPr>
      </w:pPr>
    </w:p>
    <w:p w14:paraId="318A907C" w14:textId="77777777" w:rsidR="00A21186" w:rsidRPr="00431A30" w:rsidRDefault="00A21186" w:rsidP="00A21186">
      <w:pPr>
        <w:jc w:val="both"/>
        <w:rPr>
          <w:rFonts w:ascii="Arial" w:hAnsi="Arial" w:cs="Arial"/>
        </w:rPr>
      </w:pPr>
    </w:p>
    <w:p w14:paraId="2BD5B166" w14:textId="77777777" w:rsidR="00A21186" w:rsidRPr="00431A30" w:rsidRDefault="00A21186" w:rsidP="00A21186">
      <w:pPr>
        <w:jc w:val="both"/>
        <w:rPr>
          <w:rFonts w:ascii="Arial" w:hAnsi="Arial" w:cs="Arial"/>
        </w:rPr>
      </w:pPr>
      <w:r w:rsidRPr="00431A30">
        <w:rPr>
          <w:rFonts w:ascii="Arial" w:hAnsi="Arial" w:cs="Arial"/>
        </w:rPr>
        <w:t xml:space="preserve">1. Examinând </w:t>
      </w:r>
      <w:proofErr w:type="spellStart"/>
      <w:r w:rsidRPr="00431A30">
        <w:rPr>
          <w:rFonts w:ascii="Arial" w:hAnsi="Arial" w:cs="Arial"/>
        </w:rPr>
        <w:t>documentaţia</w:t>
      </w:r>
      <w:proofErr w:type="spellEnd"/>
      <w:r w:rsidRPr="00431A30">
        <w:rPr>
          <w:rFonts w:ascii="Arial" w:hAnsi="Arial" w:cs="Arial"/>
        </w:rPr>
        <w:t xml:space="preserve"> de atribuire, </w:t>
      </w:r>
      <w:proofErr w:type="spellStart"/>
      <w:r w:rsidRPr="00431A30">
        <w:rPr>
          <w:rFonts w:ascii="Arial" w:hAnsi="Arial" w:cs="Arial"/>
        </w:rPr>
        <w:t>subsemnaţii</w:t>
      </w:r>
      <w:proofErr w:type="spellEnd"/>
      <w:r w:rsidRPr="00431A30">
        <w:rPr>
          <w:rFonts w:ascii="Arial" w:hAnsi="Arial" w:cs="Arial"/>
        </w:rPr>
        <w:t xml:space="preserve">, </w:t>
      </w:r>
      <w:proofErr w:type="spellStart"/>
      <w:r w:rsidRPr="00431A30">
        <w:rPr>
          <w:rFonts w:ascii="Arial" w:hAnsi="Arial" w:cs="Arial"/>
        </w:rPr>
        <w:t>reprezentanţi</w:t>
      </w:r>
      <w:proofErr w:type="spellEnd"/>
      <w:r w:rsidRPr="00431A30">
        <w:rPr>
          <w:rFonts w:ascii="Arial" w:hAnsi="Arial" w:cs="Arial"/>
        </w:rPr>
        <w:t xml:space="preserve"> ai ofertantului ..................................................................................... (denumirea/numele ofertantului) ne oferim ca, în conformitate cu prevederile </w:t>
      </w:r>
      <w:proofErr w:type="spellStart"/>
      <w:r w:rsidRPr="00431A30">
        <w:rPr>
          <w:rFonts w:ascii="Arial" w:hAnsi="Arial" w:cs="Arial"/>
        </w:rPr>
        <w:t>şi</w:t>
      </w:r>
      <w:proofErr w:type="spellEnd"/>
      <w:r w:rsidRPr="00431A30">
        <w:rPr>
          <w:rFonts w:ascii="Arial" w:hAnsi="Arial" w:cs="Arial"/>
        </w:rPr>
        <w:t xml:space="preserve"> </w:t>
      </w:r>
      <w:proofErr w:type="spellStart"/>
      <w:r w:rsidRPr="00431A30">
        <w:rPr>
          <w:rFonts w:ascii="Arial" w:hAnsi="Arial" w:cs="Arial"/>
        </w:rPr>
        <w:t>cerinţele</w:t>
      </w:r>
      <w:proofErr w:type="spellEnd"/>
      <w:r w:rsidRPr="00431A30">
        <w:rPr>
          <w:rFonts w:ascii="Arial" w:hAnsi="Arial" w:cs="Arial"/>
        </w:rPr>
        <w:t xml:space="preserve"> cuprinse în </w:t>
      </w:r>
      <w:proofErr w:type="spellStart"/>
      <w:r w:rsidRPr="00431A30">
        <w:rPr>
          <w:rFonts w:ascii="Arial" w:hAnsi="Arial" w:cs="Arial"/>
        </w:rPr>
        <w:t>documentaţia</w:t>
      </w:r>
      <w:proofErr w:type="spellEnd"/>
      <w:r w:rsidRPr="00431A30">
        <w:rPr>
          <w:rFonts w:ascii="Arial" w:hAnsi="Arial" w:cs="Arial"/>
        </w:rPr>
        <w:t xml:space="preserve"> mai sus </w:t>
      </w:r>
      <w:proofErr w:type="spellStart"/>
      <w:r w:rsidRPr="00431A30">
        <w:rPr>
          <w:rFonts w:ascii="Arial" w:hAnsi="Arial" w:cs="Arial"/>
        </w:rPr>
        <w:t>menţionată</w:t>
      </w:r>
      <w:proofErr w:type="spellEnd"/>
      <w:r w:rsidRPr="00431A30">
        <w:rPr>
          <w:rFonts w:ascii="Arial" w:hAnsi="Arial" w:cs="Arial"/>
        </w:rPr>
        <w:t xml:space="preserve">, să prestam in cadrul „Contractul de delegare a gestiunii </w:t>
      </w:r>
      <w:proofErr w:type="spellStart"/>
      <w:r w:rsidRPr="00431A30">
        <w:rPr>
          <w:rFonts w:ascii="Arial" w:hAnsi="Arial" w:cs="Arial"/>
        </w:rPr>
        <w:t>activitatii</w:t>
      </w:r>
      <w:proofErr w:type="spellEnd"/>
      <w:r w:rsidRPr="00431A30">
        <w:rPr>
          <w:rFonts w:ascii="Arial" w:hAnsi="Arial" w:cs="Arial"/>
        </w:rPr>
        <w:t xml:space="preserve"> de colectare, transport si transfer a </w:t>
      </w:r>
      <w:proofErr w:type="spellStart"/>
      <w:r w:rsidRPr="00431A30">
        <w:rPr>
          <w:rFonts w:ascii="Arial" w:hAnsi="Arial" w:cs="Arial"/>
        </w:rPr>
        <w:t>deseurilor</w:t>
      </w:r>
      <w:proofErr w:type="spellEnd"/>
      <w:r w:rsidRPr="00431A30">
        <w:rPr>
          <w:rFonts w:ascii="Arial" w:hAnsi="Arial" w:cs="Arial"/>
        </w:rPr>
        <w:t xml:space="preserve"> municipale in zona …………”pentru  suma totala de……………..lei (suma în litere </w:t>
      </w:r>
      <w:proofErr w:type="spellStart"/>
      <w:r w:rsidRPr="00431A30">
        <w:rPr>
          <w:rFonts w:ascii="Arial" w:hAnsi="Arial" w:cs="Arial"/>
        </w:rPr>
        <w:t>şi</w:t>
      </w:r>
      <w:proofErr w:type="spellEnd"/>
      <w:r w:rsidRPr="00431A30">
        <w:rPr>
          <w:rFonts w:ascii="Arial" w:hAnsi="Arial" w:cs="Arial"/>
        </w:rPr>
        <w:t xml:space="preserve"> în cifre, precum </w:t>
      </w:r>
      <w:proofErr w:type="spellStart"/>
      <w:r w:rsidRPr="00431A30">
        <w:rPr>
          <w:rFonts w:ascii="Arial" w:hAnsi="Arial" w:cs="Arial"/>
        </w:rPr>
        <w:t>şi</w:t>
      </w:r>
      <w:proofErr w:type="spellEnd"/>
      <w:r w:rsidRPr="00431A30">
        <w:rPr>
          <w:rFonts w:ascii="Arial" w:hAnsi="Arial" w:cs="Arial"/>
        </w:rPr>
        <w:t xml:space="preserve"> moneda ofertei), la care se adaugă TVA în valoare de .............................................. (suma în litere </w:t>
      </w:r>
      <w:proofErr w:type="spellStart"/>
      <w:r w:rsidRPr="00431A30">
        <w:rPr>
          <w:rFonts w:ascii="Arial" w:hAnsi="Arial" w:cs="Arial"/>
        </w:rPr>
        <w:t>şi</w:t>
      </w:r>
      <w:proofErr w:type="spellEnd"/>
      <w:r w:rsidRPr="00431A30">
        <w:rPr>
          <w:rFonts w:ascii="Arial" w:hAnsi="Arial" w:cs="Arial"/>
        </w:rPr>
        <w:t xml:space="preserve"> în cifre, precum </w:t>
      </w:r>
      <w:proofErr w:type="spellStart"/>
      <w:r w:rsidRPr="00431A30">
        <w:rPr>
          <w:rFonts w:ascii="Arial" w:hAnsi="Arial" w:cs="Arial"/>
        </w:rPr>
        <w:t>şi</w:t>
      </w:r>
      <w:proofErr w:type="spellEnd"/>
      <w:r w:rsidRPr="00431A30">
        <w:rPr>
          <w:rFonts w:ascii="Arial" w:hAnsi="Arial" w:cs="Arial"/>
        </w:rPr>
        <w:t xml:space="preserve"> moneda ofertei)</w:t>
      </w:r>
    </w:p>
    <w:p w14:paraId="09D4EC7D" w14:textId="77777777" w:rsidR="00FA1435" w:rsidRDefault="00FA1435" w:rsidP="00A21186">
      <w:pPr>
        <w:jc w:val="both"/>
        <w:rPr>
          <w:rFonts w:ascii="Arial" w:hAnsi="Arial" w:cs="Arial"/>
        </w:rPr>
      </w:pPr>
    </w:p>
    <w:p w14:paraId="4003736A" w14:textId="6CA2740D" w:rsidR="00A21186" w:rsidRDefault="00A21186" w:rsidP="00A21186">
      <w:pPr>
        <w:jc w:val="both"/>
        <w:rPr>
          <w:rFonts w:ascii="Arial" w:hAnsi="Arial" w:cs="Arial"/>
        </w:rPr>
      </w:pPr>
      <w:r w:rsidRPr="00431A30">
        <w:rPr>
          <w:rFonts w:ascii="Arial" w:hAnsi="Arial" w:cs="Arial"/>
        </w:rPr>
        <w:t>Tarifele anuale</w:t>
      </w:r>
      <w:r w:rsidR="00FA1435">
        <w:rPr>
          <w:rFonts w:ascii="Arial" w:hAnsi="Arial" w:cs="Arial"/>
        </w:rPr>
        <w:t xml:space="preserve"> pe categorii de </w:t>
      </w:r>
      <w:proofErr w:type="spellStart"/>
      <w:r w:rsidR="00FA1435">
        <w:rPr>
          <w:rFonts w:ascii="Arial" w:hAnsi="Arial" w:cs="Arial"/>
        </w:rPr>
        <w:t>deseuri</w:t>
      </w:r>
      <w:proofErr w:type="spellEnd"/>
      <w:r w:rsidR="00FA1435">
        <w:rPr>
          <w:rFonts w:ascii="Arial" w:hAnsi="Arial" w:cs="Arial"/>
        </w:rPr>
        <w:t xml:space="preserve">, respectiv pe categorii de </w:t>
      </w:r>
      <w:proofErr w:type="spellStart"/>
      <w:r w:rsidR="00FA1435">
        <w:rPr>
          <w:rFonts w:ascii="Arial" w:hAnsi="Arial" w:cs="Arial"/>
        </w:rPr>
        <w:t>clienti</w:t>
      </w:r>
      <w:proofErr w:type="spellEnd"/>
      <w:r w:rsidR="00FA1435">
        <w:rPr>
          <w:rFonts w:ascii="Arial" w:hAnsi="Arial" w:cs="Arial"/>
        </w:rPr>
        <w:t xml:space="preserve"> </w:t>
      </w:r>
      <w:r w:rsidRPr="00431A30">
        <w:rPr>
          <w:rFonts w:ascii="Arial" w:hAnsi="Arial" w:cs="Arial"/>
        </w:rPr>
        <w:t xml:space="preserve"> (lei + TVA</w:t>
      </w:r>
      <w:r w:rsidR="00B61ACE">
        <w:rPr>
          <w:rFonts w:ascii="Arial" w:hAnsi="Arial" w:cs="Arial"/>
        </w:rPr>
        <w:t>: l</w:t>
      </w:r>
      <w:r w:rsidR="00B61ACE" w:rsidRPr="00B61ACE">
        <w:rPr>
          <w:rFonts w:ascii="Arial" w:hAnsi="Arial" w:cs="Arial"/>
        </w:rPr>
        <w:t>ei/tonă, lei/persoană/lună</w:t>
      </w:r>
      <w:r w:rsidR="00B61ACE">
        <w:rPr>
          <w:rFonts w:ascii="Arial" w:hAnsi="Arial" w:cs="Arial"/>
        </w:rPr>
        <w:t>, etc.</w:t>
      </w:r>
      <w:r w:rsidRPr="00431A30">
        <w:rPr>
          <w:rFonts w:ascii="Arial" w:hAnsi="Arial" w:cs="Arial"/>
        </w:rPr>
        <w:t>) ofertate sunt</w:t>
      </w:r>
      <w:r w:rsidR="00ED3EAC">
        <w:rPr>
          <w:rFonts w:ascii="Arial" w:hAnsi="Arial" w:cs="Arial"/>
        </w:rPr>
        <w:t xml:space="preserve"> (tabelul va </w:t>
      </w:r>
      <w:proofErr w:type="spellStart"/>
      <w:r w:rsidR="00ED3EAC">
        <w:rPr>
          <w:rFonts w:ascii="Arial" w:hAnsi="Arial" w:cs="Arial"/>
        </w:rPr>
        <w:t>contine</w:t>
      </w:r>
      <w:proofErr w:type="spellEnd"/>
      <w:r w:rsidR="00ED3EAC">
        <w:rPr>
          <w:rFonts w:ascii="Arial" w:hAnsi="Arial" w:cs="Arial"/>
        </w:rPr>
        <w:t xml:space="preserve"> : denumire activitate, UM, Tarif fara TVA, tarif cu TVA</w:t>
      </w:r>
      <w:r w:rsidR="00B61ACE">
        <w:rPr>
          <w:rFonts w:ascii="Arial" w:hAnsi="Arial" w:cs="Arial"/>
        </w:rPr>
        <w:t xml:space="preserve">, categorii de </w:t>
      </w:r>
      <w:proofErr w:type="spellStart"/>
      <w:r w:rsidR="00B61ACE">
        <w:rPr>
          <w:rFonts w:ascii="Arial" w:hAnsi="Arial" w:cs="Arial"/>
        </w:rPr>
        <w:t>clienti</w:t>
      </w:r>
      <w:proofErr w:type="spellEnd"/>
      <w:r w:rsidR="00ED3EAC">
        <w:rPr>
          <w:rFonts w:ascii="Arial" w:hAnsi="Arial" w:cs="Arial"/>
        </w:rPr>
        <w:t>)</w:t>
      </w:r>
      <w:r w:rsidRPr="00431A30">
        <w:rPr>
          <w:rFonts w:ascii="Arial" w:hAnsi="Arial" w:cs="Arial"/>
        </w:rPr>
        <w:t>:</w:t>
      </w:r>
    </w:p>
    <w:p w14:paraId="7F03B23F" w14:textId="78B5011C" w:rsidR="00FA1435" w:rsidRDefault="00FA1435" w:rsidP="00A21186">
      <w:pPr>
        <w:jc w:val="both"/>
        <w:rPr>
          <w:rFonts w:ascii="Arial" w:hAnsi="Arial" w:cs="Arial"/>
        </w:rPr>
      </w:pPr>
      <w:r>
        <w:rPr>
          <w:rFonts w:ascii="Arial" w:hAnsi="Arial" w:cs="Arial"/>
        </w:rPr>
        <w:t>...............................</w:t>
      </w:r>
      <w:r w:rsidR="00B61ACE">
        <w:rPr>
          <w:rFonts w:ascii="Arial" w:hAnsi="Arial" w:cs="Arial"/>
        </w:rPr>
        <w:t>....................................................................................................................</w:t>
      </w:r>
    </w:p>
    <w:p w14:paraId="56DEB6C8" w14:textId="370735FA" w:rsidR="00FA1435" w:rsidRDefault="00FA1435" w:rsidP="00A21186">
      <w:pPr>
        <w:jc w:val="both"/>
        <w:rPr>
          <w:rFonts w:ascii="Arial" w:hAnsi="Arial" w:cs="Arial"/>
        </w:rPr>
      </w:pPr>
      <w:r>
        <w:rPr>
          <w:rFonts w:ascii="Arial" w:hAnsi="Arial" w:cs="Arial"/>
        </w:rPr>
        <w:t>.............................................</w:t>
      </w:r>
      <w:r w:rsidR="00B61ACE">
        <w:rPr>
          <w:rFonts w:ascii="Arial" w:hAnsi="Arial" w:cs="Arial"/>
        </w:rPr>
        <w:t>......................................................................................................</w:t>
      </w:r>
    </w:p>
    <w:p w14:paraId="553A716D" w14:textId="41CC869C" w:rsidR="00FA1435" w:rsidRDefault="00FA1435" w:rsidP="00A21186">
      <w:pPr>
        <w:jc w:val="both"/>
        <w:rPr>
          <w:rFonts w:ascii="Arial" w:hAnsi="Arial" w:cs="Arial"/>
        </w:rPr>
      </w:pPr>
      <w:r>
        <w:rPr>
          <w:rFonts w:ascii="Arial" w:hAnsi="Arial" w:cs="Arial"/>
        </w:rPr>
        <w:t>....................................................</w:t>
      </w:r>
      <w:r w:rsidR="00B61ACE">
        <w:rPr>
          <w:rFonts w:ascii="Arial" w:hAnsi="Arial" w:cs="Arial"/>
        </w:rPr>
        <w:t>................................................................................................</w:t>
      </w:r>
    </w:p>
    <w:p w14:paraId="65B0C239" w14:textId="2CB42200" w:rsidR="00FA1435" w:rsidRDefault="00FA1435" w:rsidP="00A21186">
      <w:pPr>
        <w:jc w:val="both"/>
        <w:rPr>
          <w:rFonts w:ascii="Arial" w:hAnsi="Arial" w:cs="Arial"/>
        </w:rPr>
      </w:pPr>
      <w:r>
        <w:rPr>
          <w:rFonts w:ascii="Arial" w:hAnsi="Arial" w:cs="Arial"/>
        </w:rPr>
        <w:t>.......................................</w:t>
      </w:r>
      <w:r w:rsidR="00B61ACE">
        <w:rPr>
          <w:rFonts w:ascii="Arial" w:hAnsi="Arial" w:cs="Arial"/>
        </w:rPr>
        <w:t>............................................................................................................</w:t>
      </w:r>
    </w:p>
    <w:p w14:paraId="23895A41" w14:textId="70A19E11" w:rsidR="00FA1435" w:rsidRPr="00431A30" w:rsidRDefault="00FA1435" w:rsidP="00A21186">
      <w:pPr>
        <w:jc w:val="both"/>
        <w:rPr>
          <w:rFonts w:ascii="Arial" w:hAnsi="Arial" w:cs="Arial"/>
        </w:rPr>
      </w:pPr>
      <w:r>
        <w:rPr>
          <w:rFonts w:ascii="Arial" w:hAnsi="Arial" w:cs="Arial"/>
        </w:rPr>
        <w:t>............................................</w:t>
      </w:r>
      <w:r w:rsidR="00B61ACE">
        <w:rPr>
          <w:rFonts w:ascii="Arial" w:hAnsi="Arial" w:cs="Arial"/>
        </w:rPr>
        <w:t>......................................................................................................</w:t>
      </w:r>
      <w:r>
        <w:rPr>
          <w:rFonts w:ascii="Arial" w:hAnsi="Arial" w:cs="Arial"/>
        </w:rPr>
        <w:t>..</w:t>
      </w:r>
    </w:p>
    <w:p w14:paraId="3AF39ADA" w14:textId="77777777" w:rsidR="00A21186" w:rsidRPr="00431A30" w:rsidRDefault="00A21186" w:rsidP="00A21186">
      <w:pPr>
        <w:jc w:val="both"/>
        <w:rPr>
          <w:rFonts w:ascii="Arial" w:hAnsi="Arial" w:cs="Arial"/>
        </w:rPr>
      </w:pPr>
    </w:p>
    <w:p w14:paraId="60B848D1" w14:textId="53E44D5A" w:rsidR="009D700C" w:rsidRPr="009D700C" w:rsidRDefault="00A21186" w:rsidP="009D700C">
      <w:pPr>
        <w:shd w:val="clear" w:color="auto" w:fill="FFFFFF"/>
        <w:autoSpaceDE w:val="0"/>
        <w:autoSpaceDN w:val="0"/>
        <w:spacing w:before="100" w:beforeAutospacing="1" w:after="100" w:afterAutospacing="1"/>
        <w:ind w:right="73"/>
        <w:jc w:val="both"/>
        <w:rPr>
          <w:rFonts w:ascii="Arial" w:hAnsi="Arial" w:cs="Arial"/>
        </w:rPr>
      </w:pPr>
      <w:r w:rsidRPr="00431A30">
        <w:rPr>
          <w:rFonts w:ascii="Arial" w:hAnsi="Arial" w:cs="Arial"/>
        </w:rPr>
        <w:t xml:space="preserve">Declar ca tariful perceput </w:t>
      </w:r>
      <w:proofErr w:type="spellStart"/>
      <w:r w:rsidRPr="00431A30">
        <w:rPr>
          <w:rFonts w:ascii="Arial" w:hAnsi="Arial" w:cs="Arial"/>
        </w:rPr>
        <w:t>acopera</w:t>
      </w:r>
      <w:proofErr w:type="spellEnd"/>
      <w:r w:rsidRPr="00431A30">
        <w:rPr>
          <w:rFonts w:ascii="Arial" w:hAnsi="Arial" w:cs="Arial"/>
        </w:rPr>
        <w:t xml:space="preserve"> toate cheltuielile generate de </w:t>
      </w:r>
      <w:proofErr w:type="spellStart"/>
      <w:r w:rsidRPr="00431A30">
        <w:rPr>
          <w:rFonts w:ascii="Arial" w:hAnsi="Arial" w:cs="Arial"/>
        </w:rPr>
        <w:t>functionarea</w:t>
      </w:r>
      <w:proofErr w:type="spellEnd"/>
      <w:r w:rsidRPr="00431A30">
        <w:rPr>
          <w:rFonts w:ascii="Arial" w:hAnsi="Arial" w:cs="Arial"/>
        </w:rPr>
        <w:t xml:space="preserve"> sistemului (colectare, transport, transfer, </w:t>
      </w:r>
      <w:r w:rsidR="00FA1435">
        <w:rPr>
          <w:rFonts w:ascii="Arial" w:hAnsi="Arial" w:cs="Arial"/>
        </w:rPr>
        <w:t>etc.)</w:t>
      </w:r>
      <w:r w:rsidR="009D700C">
        <w:rPr>
          <w:rFonts w:ascii="Arial" w:hAnsi="Arial" w:cs="Arial"/>
        </w:rPr>
        <w:t xml:space="preserve">. </w:t>
      </w:r>
      <w:r w:rsidR="009D700C" w:rsidRPr="00431A30">
        <w:rPr>
          <w:rFonts w:ascii="Arial" w:hAnsi="Arial" w:cs="Arial"/>
        </w:rPr>
        <w:t xml:space="preserve">La stabilirea tarifelor ofertate în propunerea sa financiară, Ofertantul va </w:t>
      </w:r>
      <w:r w:rsidR="009D700C" w:rsidRPr="009D700C">
        <w:rPr>
          <w:rFonts w:ascii="Arial" w:hAnsi="Arial" w:cs="Arial"/>
        </w:rPr>
        <w:t xml:space="preserve">avea în vedere corelarea acestuia cu </w:t>
      </w:r>
      <w:proofErr w:type="spellStart"/>
      <w:r w:rsidR="009D700C" w:rsidRPr="009D700C">
        <w:rPr>
          <w:rFonts w:ascii="Arial" w:hAnsi="Arial" w:cs="Arial"/>
        </w:rPr>
        <w:t>activităţile</w:t>
      </w:r>
      <w:proofErr w:type="spellEnd"/>
      <w:r w:rsidR="009D700C" w:rsidRPr="009D700C">
        <w:rPr>
          <w:rFonts w:ascii="Arial" w:hAnsi="Arial" w:cs="Arial"/>
        </w:rPr>
        <w:t xml:space="preserve"> </w:t>
      </w:r>
      <w:proofErr w:type="spellStart"/>
      <w:r w:rsidR="009D700C" w:rsidRPr="009D700C">
        <w:rPr>
          <w:rFonts w:ascii="Arial" w:hAnsi="Arial" w:cs="Arial"/>
        </w:rPr>
        <w:t>şi</w:t>
      </w:r>
      <w:proofErr w:type="spellEnd"/>
      <w:r w:rsidR="009D700C" w:rsidRPr="009D700C">
        <w:rPr>
          <w:rFonts w:ascii="Arial" w:hAnsi="Arial" w:cs="Arial"/>
        </w:rPr>
        <w:t xml:space="preserve"> aspectele prezentate în propunerea tehnică. Se va completa in vederea </w:t>
      </w:r>
      <w:proofErr w:type="spellStart"/>
      <w:r w:rsidR="009D700C" w:rsidRPr="009D700C">
        <w:rPr>
          <w:rFonts w:ascii="Arial" w:hAnsi="Arial" w:cs="Arial"/>
        </w:rPr>
        <w:t>fundamentarii</w:t>
      </w:r>
      <w:proofErr w:type="spellEnd"/>
      <w:r w:rsidR="009D700C" w:rsidRPr="009D700C">
        <w:rPr>
          <w:rFonts w:ascii="Arial" w:hAnsi="Arial" w:cs="Arial"/>
        </w:rPr>
        <w:t xml:space="preserve"> tarifului de colectare, transport si transfer pentru fiecare din tarifele ofertate(persoane fizice rural, </w:t>
      </w:r>
      <w:proofErr w:type="spellStart"/>
      <w:r w:rsidR="009D700C" w:rsidRPr="009D700C">
        <w:rPr>
          <w:rFonts w:ascii="Arial" w:hAnsi="Arial" w:cs="Arial"/>
        </w:rPr>
        <w:t>agenti</w:t>
      </w:r>
      <w:proofErr w:type="spellEnd"/>
      <w:r w:rsidR="009D700C" w:rsidRPr="009D700C">
        <w:rPr>
          <w:rFonts w:ascii="Arial" w:hAnsi="Arial" w:cs="Arial"/>
        </w:rPr>
        <w:t xml:space="preserve"> economici</w:t>
      </w:r>
      <w:r w:rsidR="009D700C">
        <w:rPr>
          <w:rFonts w:ascii="Arial" w:hAnsi="Arial" w:cs="Arial"/>
        </w:rPr>
        <w:t>,</w:t>
      </w:r>
      <w:r w:rsidR="009D700C" w:rsidRPr="009D700C">
        <w:rPr>
          <w:rFonts w:ascii="Arial" w:hAnsi="Arial" w:cs="Arial"/>
        </w:rPr>
        <w:t xml:space="preserve"> </w:t>
      </w:r>
      <w:proofErr w:type="spellStart"/>
      <w:r w:rsidR="009D700C" w:rsidRPr="009D700C">
        <w:rPr>
          <w:rFonts w:ascii="Arial" w:hAnsi="Arial" w:cs="Arial"/>
        </w:rPr>
        <w:t>institutii</w:t>
      </w:r>
      <w:proofErr w:type="spellEnd"/>
      <w:r w:rsidR="009D700C" w:rsidRPr="009D700C">
        <w:rPr>
          <w:rFonts w:ascii="Arial" w:hAnsi="Arial" w:cs="Arial"/>
        </w:rPr>
        <w:t xml:space="preserve"> publice)</w:t>
      </w:r>
    </w:p>
    <w:p w14:paraId="6D020A3C" w14:textId="18CE7184" w:rsidR="009D700C" w:rsidRPr="00431A30" w:rsidRDefault="009D700C" w:rsidP="009D700C">
      <w:pPr>
        <w:pStyle w:val="Default"/>
        <w:jc w:val="both"/>
        <w:rPr>
          <w:rFonts w:ascii="Arial" w:hAnsi="Arial" w:cs="Arial"/>
          <w:sz w:val="22"/>
          <w:szCs w:val="22"/>
        </w:rPr>
      </w:pPr>
    </w:p>
    <w:p w14:paraId="024F8A20" w14:textId="77777777" w:rsidR="009D700C" w:rsidRPr="00431A30" w:rsidRDefault="009D700C" w:rsidP="009D700C">
      <w:pPr>
        <w:pStyle w:val="Default"/>
        <w:jc w:val="both"/>
        <w:rPr>
          <w:rFonts w:ascii="Arial" w:hAnsi="Arial" w:cs="Arial"/>
          <w:sz w:val="22"/>
          <w:szCs w:val="22"/>
        </w:rPr>
      </w:pPr>
    </w:p>
    <w:p w14:paraId="5AC783D9" w14:textId="77777777" w:rsidR="00A21186" w:rsidRDefault="009D700C" w:rsidP="009D700C">
      <w:pPr>
        <w:rPr>
          <w:rFonts w:ascii="Arial" w:hAnsi="Arial" w:cs="Arial"/>
        </w:rPr>
      </w:pPr>
      <w:r w:rsidRPr="00431A30">
        <w:rPr>
          <w:rFonts w:ascii="Arial" w:hAnsi="Arial" w:cs="Arial"/>
        </w:rPr>
        <w:t xml:space="preserve">Tarifele ofertate trebuie să aibă în vedere suma totală corespunzătoare ansamblului </w:t>
      </w:r>
      <w:proofErr w:type="spellStart"/>
      <w:r w:rsidRPr="00431A30">
        <w:rPr>
          <w:rFonts w:ascii="Arial" w:hAnsi="Arial" w:cs="Arial"/>
        </w:rPr>
        <w:t>activităţilor</w:t>
      </w:r>
      <w:proofErr w:type="spellEnd"/>
      <w:r w:rsidRPr="00431A30">
        <w:rPr>
          <w:rFonts w:ascii="Arial" w:hAnsi="Arial" w:cs="Arial"/>
        </w:rPr>
        <w:t xml:space="preserve"> a căror </w:t>
      </w:r>
      <w:proofErr w:type="spellStart"/>
      <w:r w:rsidRPr="00431A30">
        <w:rPr>
          <w:rFonts w:ascii="Arial" w:hAnsi="Arial" w:cs="Arial"/>
        </w:rPr>
        <w:t>desfăşurare</w:t>
      </w:r>
      <w:proofErr w:type="spellEnd"/>
      <w:r w:rsidRPr="00431A30">
        <w:rPr>
          <w:rFonts w:ascii="Arial" w:hAnsi="Arial" w:cs="Arial"/>
        </w:rPr>
        <w:t xml:space="preserve"> este necesară pentru prestarea serviciilor</w:t>
      </w:r>
      <w:r>
        <w:rPr>
          <w:rFonts w:ascii="Arial" w:hAnsi="Arial" w:cs="Arial"/>
        </w:rPr>
        <w:t>. Fundamentăm  mai jos tarifele ...................................................................................................................................................................................................................................................................................................................................................................................................................................................</w:t>
      </w:r>
    </w:p>
    <w:p w14:paraId="0690B20C" w14:textId="77777777" w:rsidR="009D700C" w:rsidRDefault="009D700C" w:rsidP="009D700C">
      <w:pPr>
        <w:rPr>
          <w:rFonts w:ascii="Arial" w:hAnsi="Arial" w:cs="Arial"/>
        </w:rPr>
      </w:pPr>
    </w:p>
    <w:p w14:paraId="5FC6A31C" w14:textId="77777777" w:rsidR="009D700C" w:rsidRDefault="009D700C" w:rsidP="009D700C">
      <w:pPr>
        <w:rPr>
          <w:rFonts w:ascii="Arial" w:hAnsi="Arial" w:cs="Arial"/>
        </w:rPr>
      </w:pPr>
    </w:p>
    <w:p w14:paraId="793C3074" w14:textId="5F2041E3" w:rsidR="009D700C" w:rsidRPr="00431A30" w:rsidRDefault="009D700C" w:rsidP="009D700C">
      <w:pPr>
        <w:rPr>
          <w:rFonts w:ascii="Arial" w:hAnsi="Arial" w:cs="Arial"/>
        </w:rPr>
        <w:sectPr w:rsidR="009D700C" w:rsidRPr="00431A30" w:rsidSect="00A21186">
          <w:headerReference w:type="default" r:id="rId12"/>
          <w:footerReference w:type="default" r:id="rId13"/>
          <w:pgSz w:w="11906" w:h="16838"/>
          <w:pgMar w:top="1417" w:right="1417" w:bottom="1417" w:left="1417" w:header="708" w:footer="708" w:gutter="0"/>
          <w:cols w:space="708"/>
          <w:docGrid w:linePitch="360"/>
        </w:sectPr>
      </w:pPr>
    </w:p>
    <w:p w14:paraId="151BD03F" w14:textId="77777777" w:rsidR="00A21186" w:rsidRPr="00431A30" w:rsidRDefault="00A21186" w:rsidP="00A21186">
      <w:pPr>
        <w:jc w:val="both"/>
        <w:rPr>
          <w:rFonts w:ascii="Arial" w:hAnsi="Arial" w:cs="Arial"/>
        </w:rPr>
      </w:pPr>
      <w:r w:rsidRPr="00431A30">
        <w:rPr>
          <w:rFonts w:ascii="Arial" w:hAnsi="Arial" w:cs="Arial"/>
        </w:rPr>
        <w:lastRenderedPageBreak/>
        <w:t xml:space="preserve">2. Ne angajăm ca, în cazul în care oferta noastră este stabilită </w:t>
      </w:r>
      <w:proofErr w:type="spellStart"/>
      <w:r w:rsidRPr="00431A30">
        <w:rPr>
          <w:rFonts w:ascii="Arial" w:hAnsi="Arial" w:cs="Arial"/>
        </w:rPr>
        <w:t>câştigătoare</w:t>
      </w:r>
      <w:proofErr w:type="spellEnd"/>
      <w:r w:rsidRPr="00431A30">
        <w:rPr>
          <w:rFonts w:ascii="Arial" w:hAnsi="Arial" w:cs="Arial"/>
        </w:rPr>
        <w:t>, să prestam serviciile în graficul de timp anexat.</w:t>
      </w:r>
    </w:p>
    <w:p w14:paraId="0AEEF6E7" w14:textId="2ED61626" w:rsidR="00A21186" w:rsidRPr="00431A30" w:rsidRDefault="00A21186" w:rsidP="00A21186">
      <w:pPr>
        <w:jc w:val="both"/>
        <w:rPr>
          <w:rFonts w:ascii="Arial" w:hAnsi="Arial" w:cs="Arial"/>
        </w:rPr>
      </w:pPr>
      <w:r w:rsidRPr="00431A30">
        <w:rPr>
          <w:rFonts w:ascii="Arial" w:hAnsi="Arial" w:cs="Arial"/>
        </w:rPr>
        <w:t xml:space="preserve">3. Ne angajăm să </w:t>
      </w:r>
      <w:proofErr w:type="spellStart"/>
      <w:r w:rsidRPr="00431A30">
        <w:rPr>
          <w:rFonts w:ascii="Arial" w:hAnsi="Arial" w:cs="Arial"/>
        </w:rPr>
        <w:t>menţinem</w:t>
      </w:r>
      <w:proofErr w:type="spellEnd"/>
      <w:r w:rsidRPr="00431A30">
        <w:rPr>
          <w:rFonts w:ascii="Arial" w:hAnsi="Arial" w:cs="Arial"/>
        </w:rPr>
        <w:t xml:space="preserve"> această ofertă valabilă pentru o durată de ........................ zile, (durata în litere </w:t>
      </w:r>
      <w:proofErr w:type="spellStart"/>
      <w:r w:rsidRPr="00431A30">
        <w:rPr>
          <w:rFonts w:ascii="Arial" w:hAnsi="Arial" w:cs="Arial"/>
        </w:rPr>
        <w:t>şi</w:t>
      </w:r>
      <w:proofErr w:type="spellEnd"/>
      <w:r w:rsidRPr="00431A30">
        <w:rPr>
          <w:rFonts w:ascii="Arial" w:hAnsi="Arial" w:cs="Arial"/>
        </w:rPr>
        <w:t xml:space="preserve"> cifre) respectiv până la data de ............................... (ziua/luna/anul) </w:t>
      </w:r>
      <w:proofErr w:type="spellStart"/>
      <w:r w:rsidRPr="00431A30">
        <w:rPr>
          <w:rFonts w:ascii="Arial" w:hAnsi="Arial" w:cs="Arial"/>
        </w:rPr>
        <w:t>şi</w:t>
      </w:r>
      <w:proofErr w:type="spellEnd"/>
      <w:r w:rsidRPr="00431A30">
        <w:rPr>
          <w:rFonts w:ascii="Arial" w:hAnsi="Arial" w:cs="Arial"/>
        </w:rPr>
        <w:t xml:space="preserve"> ea va rămâne obligatorie pentru noi, </w:t>
      </w:r>
      <w:proofErr w:type="spellStart"/>
      <w:r w:rsidRPr="00431A30">
        <w:rPr>
          <w:rFonts w:ascii="Arial" w:hAnsi="Arial" w:cs="Arial"/>
        </w:rPr>
        <w:t>şi</w:t>
      </w:r>
      <w:proofErr w:type="spellEnd"/>
      <w:r w:rsidRPr="00431A30">
        <w:rPr>
          <w:rFonts w:ascii="Arial" w:hAnsi="Arial" w:cs="Arial"/>
        </w:rPr>
        <w:t xml:space="preserve"> poate fi acceptată oricând înainte de expirarea perioadei de valabilitate.</w:t>
      </w:r>
    </w:p>
    <w:p w14:paraId="0C82BB89" w14:textId="6F15D968" w:rsidR="00A21186" w:rsidRPr="00431A30" w:rsidRDefault="00FA1435" w:rsidP="00A21186">
      <w:pPr>
        <w:jc w:val="both"/>
        <w:rPr>
          <w:rFonts w:ascii="Arial" w:hAnsi="Arial" w:cs="Arial"/>
        </w:rPr>
      </w:pPr>
      <w:r>
        <w:rPr>
          <w:rFonts w:ascii="Arial" w:hAnsi="Arial" w:cs="Arial"/>
        </w:rPr>
        <w:t>4</w:t>
      </w:r>
      <w:r w:rsidR="00A21186" w:rsidRPr="00431A30">
        <w:rPr>
          <w:rFonts w:ascii="Arial" w:hAnsi="Arial" w:cs="Arial"/>
        </w:rPr>
        <w:t xml:space="preserve">. Precizăm că: (se bifează </w:t>
      </w:r>
      <w:proofErr w:type="spellStart"/>
      <w:r w:rsidR="00A21186" w:rsidRPr="00431A30">
        <w:rPr>
          <w:rFonts w:ascii="Arial" w:hAnsi="Arial" w:cs="Arial"/>
        </w:rPr>
        <w:t>opţiunea</w:t>
      </w:r>
      <w:proofErr w:type="spellEnd"/>
      <w:r w:rsidR="00A21186" w:rsidRPr="00431A30">
        <w:rPr>
          <w:rFonts w:ascii="Arial" w:hAnsi="Arial" w:cs="Arial"/>
        </w:rPr>
        <w:t xml:space="preserve"> corespunzătoare)</w:t>
      </w:r>
    </w:p>
    <w:p w14:paraId="0E61326A" w14:textId="77777777" w:rsidR="00A21186" w:rsidRPr="00431A30" w:rsidRDefault="00A21186" w:rsidP="00A21186">
      <w:pPr>
        <w:jc w:val="both"/>
        <w:rPr>
          <w:rFonts w:ascii="Arial" w:hAnsi="Arial" w:cs="Arial"/>
        </w:rPr>
      </w:pPr>
      <w:r w:rsidRPr="00431A30">
        <w:rPr>
          <w:rFonts w:ascii="Arial" w:hAnsi="Arial" w:cs="Arial"/>
        </w:rPr>
        <w:t xml:space="preserve"> |_| depunem ofertă alternativă, ale </w:t>
      </w:r>
      <w:proofErr w:type="spellStart"/>
      <w:r w:rsidRPr="00431A30">
        <w:rPr>
          <w:rFonts w:ascii="Arial" w:hAnsi="Arial" w:cs="Arial"/>
        </w:rPr>
        <w:t>carei</w:t>
      </w:r>
      <w:proofErr w:type="spellEnd"/>
      <w:r w:rsidRPr="00431A30">
        <w:rPr>
          <w:rFonts w:ascii="Arial" w:hAnsi="Arial" w:cs="Arial"/>
        </w:rPr>
        <w:t xml:space="preserve"> detalii sunt prezentate într-un formular de ofertă separat, marcat în mod clar „alternativă”/”altă ofertă”.</w:t>
      </w:r>
    </w:p>
    <w:p w14:paraId="41D7D676" w14:textId="77777777" w:rsidR="00A21186" w:rsidRPr="00431A30" w:rsidRDefault="00A21186" w:rsidP="00A21186">
      <w:pPr>
        <w:jc w:val="both"/>
        <w:rPr>
          <w:rFonts w:ascii="Arial" w:hAnsi="Arial" w:cs="Arial"/>
        </w:rPr>
      </w:pPr>
      <w:r w:rsidRPr="00431A30">
        <w:rPr>
          <w:rFonts w:ascii="Arial" w:hAnsi="Arial" w:cs="Arial"/>
        </w:rPr>
        <w:t xml:space="preserve"> |_| nu depunem ofertă alternativă.</w:t>
      </w:r>
    </w:p>
    <w:p w14:paraId="104B516D" w14:textId="6EFE861B" w:rsidR="00A21186" w:rsidRPr="00431A30" w:rsidRDefault="00FA1435" w:rsidP="00A21186">
      <w:pPr>
        <w:jc w:val="both"/>
        <w:rPr>
          <w:rFonts w:ascii="Arial" w:hAnsi="Arial" w:cs="Arial"/>
        </w:rPr>
      </w:pPr>
      <w:r>
        <w:rPr>
          <w:rFonts w:ascii="Arial" w:hAnsi="Arial" w:cs="Arial"/>
        </w:rPr>
        <w:t>5</w:t>
      </w:r>
      <w:r w:rsidR="00A21186" w:rsidRPr="00431A30">
        <w:rPr>
          <w:rFonts w:ascii="Arial" w:hAnsi="Arial" w:cs="Arial"/>
        </w:rPr>
        <w:t xml:space="preserve">. Până la încheierea </w:t>
      </w:r>
      <w:proofErr w:type="spellStart"/>
      <w:r w:rsidR="00A21186" w:rsidRPr="00431A30">
        <w:rPr>
          <w:rFonts w:ascii="Arial" w:hAnsi="Arial" w:cs="Arial"/>
        </w:rPr>
        <w:t>şi</w:t>
      </w:r>
      <w:proofErr w:type="spellEnd"/>
      <w:r w:rsidR="00A21186" w:rsidRPr="00431A30">
        <w:rPr>
          <w:rFonts w:ascii="Arial" w:hAnsi="Arial" w:cs="Arial"/>
        </w:rPr>
        <w:t xml:space="preserve"> semnarea contractului de </w:t>
      </w:r>
      <w:proofErr w:type="spellStart"/>
      <w:r w:rsidR="00A21186" w:rsidRPr="00431A30">
        <w:rPr>
          <w:rFonts w:ascii="Arial" w:hAnsi="Arial" w:cs="Arial"/>
        </w:rPr>
        <w:t>achiziţie</w:t>
      </w:r>
      <w:proofErr w:type="spellEnd"/>
      <w:r w:rsidR="00A21186" w:rsidRPr="00431A30">
        <w:rPr>
          <w:rFonts w:ascii="Arial" w:hAnsi="Arial" w:cs="Arial"/>
        </w:rPr>
        <w:t xml:space="preserve"> publică aceasta ofertă, împreună cu comunicarea transmisă de dumneavoastră, prin care oferta noastră este acceptată ca fiind </w:t>
      </w:r>
      <w:proofErr w:type="spellStart"/>
      <w:r w:rsidR="00A21186" w:rsidRPr="00431A30">
        <w:rPr>
          <w:rFonts w:ascii="Arial" w:hAnsi="Arial" w:cs="Arial"/>
        </w:rPr>
        <w:t>câştigătoare</w:t>
      </w:r>
      <w:proofErr w:type="spellEnd"/>
      <w:r w:rsidR="00A21186" w:rsidRPr="00431A30">
        <w:rPr>
          <w:rFonts w:ascii="Arial" w:hAnsi="Arial" w:cs="Arial"/>
        </w:rPr>
        <w:t>, vor constitui un contract angajant între noi.</w:t>
      </w:r>
    </w:p>
    <w:p w14:paraId="347F6CEF" w14:textId="7C28FB35" w:rsidR="00A21186" w:rsidRPr="00431A30" w:rsidRDefault="00FA1435" w:rsidP="00A21186">
      <w:pPr>
        <w:jc w:val="both"/>
        <w:rPr>
          <w:rFonts w:ascii="Arial" w:hAnsi="Arial" w:cs="Arial"/>
        </w:rPr>
      </w:pPr>
      <w:r>
        <w:rPr>
          <w:rFonts w:ascii="Arial" w:hAnsi="Arial" w:cs="Arial"/>
        </w:rPr>
        <w:t>6</w:t>
      </w:r>
      <w:r w:rsidR="00A21186" w:rsidRPr="00431A30">
        <w:rPr>
          <w:rFonts w:ascii="Arial" w:hAnsi="Arial" w:cs="Arial"/>
        </w:rPr>
        <w:t xml:space="preserve">. </w:t>
      </w:r>
      <w:proofErr w:type="spellStart"/>
      <w:r w:rsidR="00A21186" w:rsidRPr="00431A30">
        <w:rPr>
          <w:rFonts w:ascii="Arial" w:hAnsi="Arial" w:cs="Arial"/>
        </w:rPr>
        <w:t>Înţelegem</w:t>
      </w:r>
      <w:proofErr w:type="spellEnd"/>
      <w:r w:rsidR="00A21186" w:rsidRPr="00431A30">
        <w:rPr>
          <w:rFonts w:ascii="Arial" w:hAnsi="Arial" w:cs="Arial"/>
        </w:rPr>
        <w:t xml:space="preserve"> că </w:t>
      </w:r>
      <w:r w:rsidR="00B61ACE" w:rsidRPr="00B61ACE">
        <w:rPr>
          <w:rFonts w:ascii="Arial" w:hAnsi="Arial" w:cs="Arial"/>
        </w:rPr>
        <w:t xml:space="preserve">Autoritatea contractantă își rezervă dreptul de a selecta oferta care prezintă </w:t>
      </w:r>
      <w:r w:rsidR="00B61ACE" w:rsidRPr="00B61ACE">
        <w:rPr>
          <w:rFonts w:ascii="Arial" w:hAnsi="Arial" w:cs="Arial"/>
          <w:b/>
          <w:bCs/>
        </w:rPr>
        <w:t>cel mai bun raport calitate-preț</w:t>
      </w:r>
      <w:r w:rsidR="00B61ACE" w:rsidRPr="00B61ACE">
        <w:rPr>
          <w:rFonts w:ascii="Arial" w:hAnsi="Arial" w:cs="Arial"/>
        </w:rPr>
        <w:t>, fără a fi obligată să accepte oferta cea mai avantajoasă financiar sau orice altă ofertă primită</w:t>
      </w:r>
      <w:r w:rsidR="00A21186" w:rsidRPr="00431A30">
        <w:rPr>
          <w:rFonts w:ascii="Arial" w:hAnsi="Arial" w:cs="Arial"/>
        </w:rPr>
        <w:t>.</w:t>
      </w:r>
    </w:p>
    <w:p w14:paraId="1782D85B" w14:textId="77777777" w:rsidR="00A21186" w:rsidRPr="00431A30" w:rsidRDefault="00A21186" w:rsidP="00A21186">
      <w:pPr>
        <w:ind w:firstLine="720"/>
        <w:jc w:val="both"/>
        <w:rPr>
          <w:rFonts w:ascii="Arial" w:hAnsi="Arial" w:cs="Arial"/>
        </w:rPr>
      </w:pPr>
    </w:p>
    <w:p w14:paraId="11B2D222" w14:textId="77777777" w:rsidR="00A21186" w:rsidRPr="00431A30" w:rsidRDefault="00A21186" w:rsidP="00A21186">
      <w:pPr>
        <w:ind w:firstLine="720"/>
        <w:jc w:val="both"/>
        <w:rPr>
          <w:rFonts w:ascii="Arial" w:hAnsi="Arial" w:cs="Arial"/>
        </w:rPr>
      </w:pPr>
    </w:p>
    <w:p w14:paraId="1434293D" w14:textId="77777777" w:rsidR="00A21186" w:rsidRPr="00431A30" w:rsidRDefault="00A21186" w:rsidP="00A21186">
      <w:pPr>
        <w:ind w:firstLine="720"/>
        <w:jc w:val="both"/>
        <w:rPr>
          <w:rFonts w:ascii="Arial" w:hAnsi="Arial" w:cs="Arial"/>
        </w:rPr>
      </w:pPr>
      <w:r w:rsidRPr="00431A30">
        <w:rPr>
          <w:rFonts w:ascii="Arial" w:hAnsi="Arial" w:cs="Arial"/>
        </w:rPr>
        <w:t>Data _____/_____/_____</w:t>
      </w:r>
    </w:p>
    <w:p w14:paraId="301EB632" w14:textId="77777777" w:rsidR="00A21186" w:rsidRPr="00431A30" w:rsidRDefault="00A21186" w:rsidP="00A21186">
      <w:pPr>
        <w:jc w:val="center"/>
        <w:rPr>
          <w:rFonts w:ascii="Arial" w:hAnsi="Arial" w:cs="Arial"/>
        </w:rPr>
      </w:pPr>
      <w:r w:rsidRPr="00431A30">
        <w:rPr>
          <w:rFonts w:ascii="Arial" w:hAnsi="Arial" w:cs="Arial"/>
        </w:rPr>
        <w:t xml:space="preserve">..............................................................................., </w:t>
      </w:r>
    </w:p>
    <w:p w14:paraId="25405603" w14:textId="77777777" w:rsidR="00A21186" w:rsidRPr="00431A30" w:rsidRDefault="00A21186" w:rsidP="00A21186">
      <w:pPr>
        <w:jc w:val="center"/>
        <w:rPr>
          <w:rFonts w:ascii="Arial" w:hAnsi="Arial" w:cs="Arial"/>
        </w:rPr>
      </w:pPr>
      <w:r w:rsidRPr="00431A30">
        <w:rPr>
          <w:rFonts w:ascii="Arial" w:hAnsi="Arial" w:cs="Arial"/>
        </w:rPr>
        <w:t xml:space="preserve">(nume, prenume </w:t>
      </w:r>
      <w:proofErr w:type="spellStart"/>
      <w:r w:rsidRPr="00431A30">
        <w:rPr>
          <w:rFonts w:ascii="Arial" w:hAnsi="Arial" w:cs="Arial"/>
        </w:rPr>
        <w:t>şi</w:t>
      </w:r>
      <w:proofErr w:type="spellEnd"/>
      <w:r w:rsidRPr="00431A30">
        <w:rPr>
          <w:rFonts w:ascii="Arial" w:hAnsi="Arial" w:cs="Arial"/>
        </w:rPr>
        <w:t xml:space="preserve"> semnătură), </w:t>
      </w:r>
    </w:p>
    <w:p w14:paraId="30306D42" w14:textId="77777777" w:rsidR="00A21186" w:rsidRPr="00431A30" w:rsidRDefault="00A21186" w:rsidP="00A21186">
      <w:pPr>
        <w:jc w:val="both"/>
        <w:rPr>
          <w:rFonts w:ascii="Arial" w:hAnsi="Arial" w:cs="Arial"/>
        </w:rPr>
      </w:pPr>
      <w:r w:rsidRPr="00431A30">
        <w:rPr>
          <w:rFonts w:ascii="Arial" w:hAnsi="Arial" w:cs="Arial"/>
        </w:rPr>
        <w:t xml:space="preserve">în calitate de ............................................ legal autorizat să semnez oferta pentru </w:t>
      </w:r>
      <w:proofErr w:type="spellStart"/>
      <w:r w:rsidRPr="00431A30">
        <w:rPr>
          <w:rFonts w:ascii="Arial" w:hAnsi="Arial" w:cs="Arial"/>
        </w:rPr>
        <w:t>şi</w:t>
      </w:r>
      <w:proofErr w:type="spellEnd"/>
      <w:r w:rsidRPr="00431A30">
        <w:rPr>
          <w:rFonts w:ascii="Arial" w:hAnsi="Arial" w:cs="Arial"/>
        </w:rPr>
        <w:t xml:space="preserve"> în numele ...................................................... (denumirea/numele operatorului economic)</w:t>
      </w:r>
    </w:p>
    <w:p w14:paraId="7A5A863B" w14:textId="77777777" w:rsidR="00A21186" w:rsidRDefault="00A21186" w:rsidP="00610D27">
      <w:pPr>
        <w:rPr>
          <w:sz w:val="16"/>
          <w:szCs w:val="16"/>
        </w:rPr>
      </w:pPr>
    </w:p>
    <w:p w14:paraId="0C878D6D" w14:textId="77777777" w:rsidR="009D700C" w:rsidRDefault="009D700C" w:rsidP="00610D27">
      <w:pPr>
        <w:rPr>
          <w:sz w:val="16"/>
          <w:szCs w:val="16"/>
        </w:rPr>
      </w:pPr>
    </w:p>
    <w:p w14:paraId="604D8683" w14:textId="77777777" w:rsidR="009D700C" w:rsidRDefault="009D700C" w:rsidP="00610D27">
      <w:pPr>
        <w:rPr>
          <w:sz w:val="16"/>
          <w:szCs w:val="16"/>
        </w:rPr>
      </w:pPr>
    </w:p>
    <w:p w14:paraId="1E6AAAEF" w14:textId="77777777" w:rsidR="009D700C" w:rsidRDefault="009D700C" w:rsidP="00610D27">
      <w:pPr>
        <w:rPr>
          <w:sz w:val="16"/>
          <w:szCs w:val="16"/>
        </w:rPr>
      </w:pPr>
    </w:p>
    <w:p w14:paraId="26A02900" w14:textId="77777777" w:rsidR="009D700C" w:rsidRDefault="009D700C" w:rsidP="00610D27">
      <w:pPr>
        <w:rPr>
          <w:sz w:val="16"/>
          <w:szCs w:val="16"/>
        </w:rPr>
      </w:pPr>
    </w:p>
    <w:p w14:paraId="7CEE33FC" w14:textId="77777777" w:rsidR="009D700C" w:rsidRDefault="009D700C" w:rsidP="00610D27">
      <w:pPr>
        <w:rPr>
          <w:sz w:val="16"/>
          <w:szCs w:val="16"/>
        </w:rPr>
      </w:pPr>
    </w:p>
    <w:p w14:paraId="059B351B" w14:textId="77777777" w:rsidR="009D700C" w:rsidRDefault="009D700C" w:rsidP="00610D27">
      <w:pPr>
        <w:rPr>
          <w:sz w:val="16"/>
          <w:szCs w:val="16"/>
        </w:rPr>
      </w:pPr>
    </w:p>
    <w:p w14:paraId="71BEC222" w14:textId="77777777" w:rsidR="009D700C" w:rsidRDefault="009D700C" w:rsidP="00610D27">
      <w:pPr>
        <w:rPr>
          <w:sz w:val="16"/>
          <w:szCs w:val="16"/>
        </w:rPr>
      </w:pPr>
    </w:p>
    <w:p w14:paraId="7F84E317" w14:textId="77777777" w:rsidR="009D700C" w:rsidRDefault="009D700C" w:rsidP="00610D27">
      <w:pPr>
        <w:rPr>
          <w:sz w:val="16"/>
          <w:szCs w:val="16"/>
        </w:rPr>
      </w:pPr>
    </w:p>
    <w:p w14:paraId="770F1AA0" w14:textId="77777777" w:rsidR="009D700C" w:rsidRDefault="009D700C" w:rsidP="00610D27">
      <w:pPr>
        <w:rPr>
          <w:sz w:val="16"/>
          <w:szCs w:val="16"/>
        </w:rPr>
      </w:pPr>
    </w:p>
    <w:p w14:paraId="78DA650E" w14:textId="77777777" w:rsidR="009D700C" w:rsidRDefault="009D700C" w:rsidP="00610D27">
      <w:pPr>
        <w:rPr>
          <w:sz w:val="16"/>
          <w:szCs w:val="16"/>
        </w:rPr>
      </w:pPr>
    </w:p>
    <w:p w14:paraId="259F89E0" w14:textId="77777777" w:rsidR="009D700C" w:rsidRDefault="009D700C" w:rsidP="00610D27">
      <w:pPr>
        <w:rPr>
          <w:sz w:val="16"/>
          <w:szCs w:val="16"/>
        </w:rPr>
      </w:pPr>
    </w:p>
    <w:p w14:paraId="63E031D4" w14:textId="77777777" w:rsidR="009D700C" w:rsidRDefault="009D700C" w:rsidP="00610D27">
      <w:pPr>
        <w:rPr>
          <w:sz w:val="16"/>
          <w:szCs w:val="16"/>
        </w:rPr>
      </w:pPr>
    </w:p>
    <w:p w14:paraId="1BE755BF" w14:textId="77777777" w:rsidR="009D700C" w:rsidRDefault="009D700C" w:rsidP="00610D27">
      <w:pPr>
        <w:rPr>
          <w:sz w:val="16"/>
          <w:szCs w:val="16"/>
        </w:rPr>
      </w:pPr>
    </w:p>
    <w:p w14:paraId="38F334A1" w14:textId="77777777" w:rsidR="009D700C" w:rsidRDefault="009D700C" w:rsidP="00610D27">
      <w:pPr>
        <w:rPr>
          <w:sz w:val="16"/>
          <w:szCs w:val="16"/>
        </w:rPr>
      </w:pPr>
    </w:p>
    <w:p w14:paraId="054C8A92" w14:textId="77777777" w:rsidR="009D700C" w:rsidRDefault="009D700C" w:rsidP="00610D27">
      <w:pPr>
        <w:rPr>
          <w:sz w:val="16"/>
          <w:szCs w:val="16"/>
        </w:rPr>
      </w:pPr>
    </w:p>
    <w:p w14:paraId="3985F8EB" w14:textId="77777777" w:rsidR="009D700C" w:rsidRDefault="009D700C" w:rsidP="00610D27">
      <w:pPr>
        <w:rPr>
          <w:sz w:val="16"/>
          <w:szCs w:val="16"/>
        </w:rPr>
      </w:pPr>
    </w:p>
    <w:p w14:paraId="38B4CA27" w14:textId="77777777" w:rsidR="009D700C" w:rsidRDefault="009D700C" w:rsidP="00610D27">
      <w:pPr>
        <w:rPr>
          <w:sz w:val="16"/>
          <w:szCs w:val="16"/>
        </w:rPr>
      </w:pPr>
    </w:p>
    <w:p w14:paraId="69C34024" w14:textId="77777777" w:rsidR="009D700C" w:rsidRDefault="009D700C" w:rsidP="00610D27">
      <w:pPr>
        <w:rPr>
          <w:sz w:val="16"/>
          <w:szCs w:val="16"/>
        </w:rPr>
      </w:pPr>
    </w:p>
    <w:p w14:paraId="1A912101" w14:textId="77777777" w:rsidR="009D700C" w:rsidRDefault="009D700C" w:rsidP="00610D27">
      <w:pPr>
        <w:rPr>
          <w:sz w:val="16"/>
          <w:szCs w:val="16"/>
        </w:rPr>
      </w:pPr>
    </w:p>
    <w:p w14:paraId="7BA7ED60" w14:textId="77777777" w:rsidR="009D700C" w:rsidRDefault="009D700C" w:rsidP="00610D27">
      <w:pPr>
        <w:rPr>
          <w:sz w:val="16"/>
          <w:szCs w:val="16"/>
        </w:rPr>
      </w:pPr>
    </w:p>
    <w:p w14:paraId="66E60FD6" w14:textId="77777777" w:rsidR="009D700C" w:rsidRDefault="009D700C" w:rsidP="00610D27">
      <w:pPr>
        <w:rPr>
          <w:sz w:val="16"/>
          <w:szCs w:val="16"/>
        </w:rPr>
      </w:pPr>
    </w:p>
    <w:p w14:paraId="7F638E3D" w14:textId="77777777" w:rsidR="009D700C" w:rsidRDefault="009D700C" w:rsidP="00610D27">
      <w:pPr>
        <w:rPr>
          <w:sz w:val="16"/>
          <w:szCs w:val="16"/>
        </w:rPr>
      </w:pPr>
    </w:p>
    <w:p w14:paraId="31A99D1A" w14:textId="77777777" w:rsidR="009D700C" w:rsidRDefault="009D700C" w:rsidP="00610D27">
      <w:pPr>
        <w:rPr>
          <w:sz w:val="16"/>
          <w:szCs w:val="16"/>
        </w:rPr>
      </w:pPr>
    </w:p>
    <w:p w14:paraId="474BC24D" w14:textId="77777777" w:rsidR="009D700C" w:rsidRDefault="009D700C" w:rsidP="00610D27">
      <w:pPr>
        <w:rPr>
          <w:sz w:val="16"/>
          <w:szCs w:val="16"/>
        </w:rPr>
      </w:pPr>
    </w:p>
    <w:p w14:paraId="6DC6C5F3" w14:textId="77777777" w:rsidR="00871F84" w:rsidRDefault="00871F84" w:rsidP="00610D27">
      <w:pPr>
        <w:rPr>
          <w:sz w:val="16"/>
          <w:szCs w:val="16"/>
        </w:rPr>
      </w:pPr>
    </w:p>
    <w:p w14:paraId="3AF04965" w14:textId="77777777" w:rsidR="009D700C" w:rsidRDefault="009D700C" w:rsidP="00610D27">
      <w:pPr>
        <w:rPr>
          <w:sz w:val="16"/>
          <w:szCs w:val="16"/>
        </w:rPr>
      </w:pPr>
    </w:p>
    <w:p w14:paraId="3F72EDE1" w14:textId="77777777" w:rsidR="009D700C" w:rsidRDefault="009D700C" w:rsidP="00610D27">
      <w:pPr>
        <w:rPr>
          <w:sz w:val="16"/>
          <w:szCs w:val="16"/>
        </w:rPr>
      </w:pPr>
    </w:p>
    <w:p w14:paraId="62B756B4" w14:textId="77777777" w:rsidR="009D700C" w:rsidRDefault="009D700C" w:rsidP="00610D27">
      <w:pPr>
        <w:rPr>
          <w:sz w:val="16"/>
          <w:szCs w:val="16"/>
        </w:rPr>
      </w:pPr>
    </w:p>
    <w:p w14:paraId="68BA3151" w14:textId="77777777" w:rsidR="009D700C" w:rsidRDefault="009D700C" w:rsidP="00610D27">
      <w:pPr>
        <w:rPr>
          <w:sz w:val="16"/>
          <w:szCs w:val="16"/>
        </w:rPr>
      </w:pPr>
    </w:p>
    <w:p w14:paraId="6DEA4141" w14:textId="77777777" w:rsidR="009D700C" w:rsidRDefault="009D700C" w:rsidP="00610D27">
      <w:pPr>
        <w:rPr>
          <w:sz w:val="16"/>
          <w:szCs w:val="16"/>
        </w:rPr>
      </w:pPr>
    </w:p>
    <w:p w14:paraId="0C02E82B" w14:textId="77777777" w:rsidR="009D700C" w:rsidRDefault="009D700C" w:rsidP="00610D27">
      <w:pPr>
        <w:rPr>
          <w:sz w:val="16"/>
          <w:szCs w:val="16"/>
        </w:rPr>
      </w:pPr>
    </w:p>
    <w:p w14:paraId="7404CA66" w14:textId="77777777" w:rsidR="009D700C" w:rsidRDefault="009D700C" w:rsidP="00610D27">
      <w:pPr>
        <w:rPr>
          <w:sz w:val="16"/>
          <w:szCs w:val="16"/>
        </w:rPr>
      </w:pPr>
    </w:p>
    <w:p w14:paraId="7B5D5412" w14:textId="77777777" w:rsidR="009D700C" w:rsidRDefault="009D700C" w:rsidP="00610D27">
      <w:pPr>
        <w:rPr>
          <w:sz w:val="16"/>
          <w:szCs w:val="16"/>
        </w:rPr>
      </w:pPr>
    </w:p>
    <w:p w14:paraId="341DE290" w14:textId="7384742A" w:rsidR="009D700C" w:rsidRDefault="009D700C" w:rsidP="00610D27">
      <w:pPr>
        <w:rPr>
          <w:sz w:val="16"/>
          <w:szCs w:val="16"/>
        </w:rPr>
      </w:pPr>
      <w:r>
        <w:rPr>
          <w:sz w:val="16"/>
          <w:szCs w:val="16"/>
        </w:rPr>
        <w:t>-----------------------------------------------</w:t>
      </w:r>
    </w:p>
    <w:p w14:paraId="285B23CE" w14:textId="6BB8439F" w:rsidR="009D700C" w:rsidRPr="009D700C" w:rsidRDefault="009D700C" w:rsidP="009D700C">
      <w:pPr>
        <w:pStyle w:val="Default"/>
        <w:tabs>
          <w:tab w:val="left" w:pos="3500"/>
        </w:tabs>
        <w:jc w:val="both"/>
        <w:rPr>
          <w:rFonts w:ascii="Arial" w:eastAsia="Arial Bold" w:hAnsi="Arial" w:cs="Arial"/>
          <w:snapToGrid w:val="0"/>
          <w:spacing w:val="-2"/>
          <w:sz w:val="20"/>
          <w:szCs w:val="20"/>
        </w:rPr>
      </w:pPr>
      <w:r w:rsidRPr="009D700C">
        <w:rPr>
          <w:rFonts w:ascii="Arial" w:eastAsia="Arial Bold" w:hAnsi="Arial" w:cs="Arial"/>
          <w:snapToGrid w:val="0"/>
          <w:spacing w:val="-2"/>
          <w:sz w:val="20"/>
          <w:szCs w:val="20"/>
        </w:rPr>
        <w:t xml:space="preserve">Notă: Structura pe elemente de cheltuieli din </w:t>
      </w:r>
      <w:proofErr w:type="spellStart"/>
      <w:r w:rsidRPr="009D700C">
        <w:rPr>
          <w:rFonts w:ascii="Arial" w:eastAsia="Arial Bold" w:hAnsi="Arial" w:cs="Arial"/>
          <w:snapToGrid w:val="0"/>
          <w:spacing w:val="-2"/>
          <w:sz w:val="20"/>
          <w:szCs w:val="20"/>
        </w:rPr>
        <w:t>fişa</w:t>
      </w:r>
      <w:proofErr w:type="spellEnd"/>
      <w:r w:rsidRPr="009D700C">
        <w:rPr>
          <w:rFonts w:ascii="Arial" w:eastAsia="Arial Bold" w:hAnsi="Arial" w:cs="Arial"/>
          <w:snapToGrid w:val="0"/>
          <w:spacing w:val="-2"/>
          <w:sz w:val="20"/>
          <w:szCs w:val="20"/>
        </w:rPr>
        <w:t xml:space="preserve"> de fundamentare este la latitudinea </w:t>
      </w:r>
      <w:proofErr w:type="spellStart"/>
      <w:r w:rsidRPr="009D700C">
        <w:rPr>
          <w:rFonts w:ascii="Arial" w:eastAsia="Arial Bold" w:hAnsi="Arial" w:cs="Arial"/>
          <w:snapToGrid w:val="0"/>
          <w:spacing w:val="-2"/>
          <w:sz w:val="20"/>
          <w:szCs w:val="20"/>
        </w:rPr>
        <w:t>ofetantului</w:t>
      </w:r>
      <w:proofErr w:type="spellEnd"/>
      <w:r w:rsidRPr="009D700C">
        <w:rPr>
          <w:rFonts w:ascii="Arial" w:eastAsia="Arial Bold" w:hAnsi="Arial" w:cs="Arial"/>
          <w:snapToGrid w:val="0"/>
          <w:spacing w:val="-2"/>
          <w:sz w:val="20"/>
          <w:szCs w:val="20"/>
        </w:rPr>
        <w:t xml:space="preserve"> </w:t>
      </w:r>
      <w:proofErr w:type="spellStart"/>
      <w:r w:rsidRPr="009D700C">
        <w:rPr>
          <w:rFonts w:ascii="Arial" w:eastAsia="Arial Bold" w:hAnsi="Arial" w:cs="Arial"/>
          <w:snapToGrid w:val="0"/>
          <w:spacing w:val="-2"/>
          <w:sz w:val="20"/>
          <w:szCs w:val="20"/>
        </w:rPr>
        <w:t>şi</w:t>
      </w:r>
      <w:proofErr w:type="spellEnd"/>
      <w:r w:rsidRPr="009D700C">
        <w:rPr>
          <w:rFonts w:ascii="Arial" w:eastAsia="Arial Bold" w:hAnsi="Arial" w:cs="Arial"/>
          <w:snapToGrid w:val="0"/>
          <w:spacing w:val="-2"/>
          <w:sz w:val="20"/>
          <w:szCs w:val="20"/>
        </w:rPr>
        <w:t xml:space="preserve"> va fi adaptată corespunzător, pentru fiecare activitate specifică serviciului de salubrizare, </w:t>
      </w:r>
      <w:proofErr w:type="spellStart"/>
      <w:r w:rsidRPr="009D700C">
        <w:rPr>
          <w:rFonts w:ascii="Arial" w:eastAsia="Arial Bold" w:hAnsi="Arial" w:cs="Arial"/>
          <w:snapToGrid w:val="0"/>
          <w:spacing w:val="-2"/>
          <w:sz w:val="20"/>
          <w:szCs w:val="20"/>
        </w:rPr>
        <w:t>luandu</w:t>
      </w:r>
      <w:proofErr w:type="spellEnd"/>
      <w:r w:rsidRPr="009D700C">
        <w:rPr>
          <w:rFonts w:ascii="Arial" w:eastAsia="Arial Bold" w:hAnsi="Arial" w:cs="Arial"/>
          <w:snapToGrid w:val="0"/>
          <w:spacing w:val="-2"/>
          <w:sz w:val="20"/>
          <w:szCs w:val="20"/>
        </w:rPr>
        <w:t xml:space="preserve">-se in calcul numai acele cheltuieli aferente </w:t>
      </w:r>
      <w:proofErr w:type="spellStart"/>
      <w:r w:rsidRPr="009D700C">
        <w:rPr>
          <w:rFonts w:ascii="Arial" w:eastAsia="Arial Bold" w:hAnsi="Arial" w:cs="Arial"/>
          <w:snapToGrid w:val="0"/>
          <w:spacing w:val="-2"/>
          <w:sz w:val="20"/>
          <w:szCs w:val="20"/>
        </w:rPr>
        <w:t>activităţii</w:t>
      </w:r>
      <w:proofErr w:type="spellEnd"/>
      <w:r w:rsidRPr="009D700C">
        <w:rPr>
          <w:rFonts w:ascii="Arial" w:eastAsia="Arial Bold" w:hAnsi="Arial" w:cs="Arial"/>
          <w:snapToGrid w:val="0"/>
          <w:spacing w:val="-2"/>
          <w:sz w:val="20"/>
          <w:szCs w:val="20"/>
        </w:rPr>
        <w:t xml:space="preserve"> respective.</w:t>
      </w:r>
    </w:p>
    <w:p w14:paraId="2C4D30F0" w14:textId="77777777" w:rsidR="009D700C" w:rsidRDefault="009D700C" w:rsidP="00610D27">
      <w:pPr>
        <w:rPr>
          <w:sz w:val="20"/>
          <w:szCs w:val="20"/>
        </w:rPr>
      </w:pPr>
    </w:p>
    <w:p w14:paraId="55275312" w14:textId="77777777" w:rsidR="00D674AF" w:rsidRDefault="00D674AF" w:rsidP="00871F84">
      <w:pPr>
        <w:jc w:val="both"/>
        <w:rPr>
          <w:rFonts w:ascii="Arial" w:hAnsi="Arial" w:cs="Arial"/>
          <w:b/>
          <w:bCs/>
        </w:rPr>
      </w:pPr>
    </w:p>
    <w:p w14:paraId="0E60110B" w14:textId="77777777" w:rsidR="00D674AF" w:rsidRDefault="00D674AF" w:rsidP="00871F84">
      <w:pPr>
        <w:jc w:val="both"/>
        <w:rPr>
          <w:rFonts w:ascii="Arial" w:hAnsi="Arial" w:cs="Arial"/>
          <w:b/>
          <w:bCs/>
        </w:rPr>
      </w:pPr>
    </w:p>
    <w:p w14:paraId="78B8DCC5" w14:textId="77777777" w:rsidR="00D674AF" w:rsidRDefault="00D674AF" w:rsidP="00871F84">
      <w:pPr>
        <w:jc w:val="both"/>
        <w:rPr>
          <w:rFonts w:ascii="Arial" w:hAnsi="Arial" w:cs="Arial"/>
          <w:b/>
          <w:bCs/>
        </w:rPr>
      </w:pPr>
    </w:p>
    <w:p w14:paraId="2D50ADE7" w14:textId="77777777" w:rsidR="00D674AF" w:rsidRDefault="00D674AF" w:rsidP="00871F84">
      <w:pPr>
        <w:jc w:val="both"/>
        <w:rPr>
          <w:rFonts w:ascii="Arial" w:hAnsi="Arial" w:cs="Arial"/>
          <w:b/>
          <w:bCs/>
        </w:rPr>
      </w:pPr>
    </w:p>
    <w:p w14:paraId="3D2E9F24" w14:textId="77777777" w:rsidR="00D674AF" w:rsidRDefault="00D674AF" w:rsidP="00871F84">
      <w:pPr>
        <w:jc w:val="both"/>
        <w:rPr>
          <w:rFonts w:ascii="Arial" w:hAnsi="Arial" w:cs="Arial"/>
          <w:b/>
          <w:bCs/>
        </w:rPr>
      </w:pPr>
    </w:p>
    <w:p w14:paraId="01D215A2" w14:textId="77777777" w:rsidR="00D674AF" w:rsidRDefault="00D674AF" w:rsidP="00871F84">
      <w:pPr>
        <w:jc w:val="both"/>
        <w:rPr>
          <w:rFonts w:ascii="Arial" w:hAnsi="Arial" w:cs="Arial"/>
          <w:b/>
          <w:bCs/>
        </w:rPr>
      </w:pPr>
    </w:p>
    <w:p w14:paraId="176F38C1" w14:textId="43507CD7" w:rsidR="00871F84" w:rsidRPr="00A21186" w:rsidRDefault="00871F84" w:rsidP="00871F84">
      <w:pPr>
        <w:jc w:val="both"/>
        <w:rPr>
          <w:rFonts w:ascii="Arial" w:hAnsi="Arial" w:cs="Arial"/>
          <w:b/>
          <w:bCs/>
        </w:rPr>
      </w:pPr>
      <w:r w:rsidRPr="00A21186">
        <w:rPr>
          <w:rFonts w:ascii="Arial" w:hAnsi="Arial" w:cs="Arial"/>
          <w:b/>
          <w:bCs/>
        </w:rPr>
        <w:t>OFERTANTUL</w:t>
      </w:r>
    </w:p>
    <w:p w14:paraId="20E0F2F2" w14:textId="77777777" w:rsidR="00871F84" w:rsidRPr="00A21186" w:rsidRDefault="00871F84" w:rsidP="00871F84">
      <w:pPr>
        <w:jc w:val="both"/>
        <w:rPr>
          <w:rFonts w:ascii="Arial" w:hAnsi="Arial" w:cs="Arial"/>
          <w:b/>
          <w:bCs/>
        </w:rPr>
      </w:pPr>
      <w:r w:rsidRPr="00A21186">
        <w:rPr>
          <w:rFonts w:ascii="Arial" w:hAnsi="Arial" w:cs="Arial"/>
          <w:b/>
          <w:bCs/>
        </w:rPr>
        <w:t>....................................................</w:t>
      </w:r>
    </w:p>
    <w:p w14:paraId="1A74C157" w14:textId="23354B51" w:rsidR="00871F84" w:rsidRDefault="00871F84" w:rsidP="00871F84">
      <w:pPr>
        <w:jc w:val="both"/>
        <w:rPr>
          <w:rFonts w:ascii="Arial" w:hAnsi="Arial" w:cs="Arial"/>
          <w:b/>
          <w:bCs/>
        </w:rPr>
      </w:pPr>
      <w:r w:rsidRPr="00A21186">
        <w:rPr>
          <w:rFonts w:ascii="Arial" w:hAnsi="Arial" w:cs="Arial"/>
          <w:b/>
          <w:bCs/>
        </w:rPr>
        <w:t>(denumirea/numele ofertantului)</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71F84">
        <w:rPr>
          <w:rFonts w:ascii="Arial" w:hAnsi="Arial" w:cs="Arial"/>
          <w:b/>
          <w:bCs/>
        </w:rPr>
        <w:t>Formularul 19</w:t>
      </w:r>
    </w:p>
    <w:p w14:paraId="151911A1" w14:textId="77777777" w:rsidR="00871F84" w:rsidRPr="00871F84" w:rsidRDefault="00871F84" w:rsidP="00871F84">
      <w:pPr>
        <w:jc w:val="both"/>
        <w:rPr>
          <w:rFonts w:ascii="Arial" w:hAnsi="Arial" w:cs="Arial"/>
          <w:b/>
          <w:bCs/>
        </w:rPr>
      </w:pPr>
    </w:p>
    <w:p w14:paraId="0C29DBF5" w14:textId="77777777" w:rsidR="00871F84" w:rsidRPr="00871F84" w:rsidRDefault="00871F84" w:rsidP="00871F84">
      <w:pPr>
        <w:jc w:val="right"/>
        <w:rPr>
          <w:rFonts w:ascii="Arial" w:hAnsi="Arial" w:cs="Arial"/>
          <w:b/>
          <w:bCs/>
        </w:rPr>
      </w:pPr>
    </w:p>
    <w:p w14:paraId="3CE80611" w14:textId="4B3A270D" w:rsidR="00871F84" w:rsidRPr="00871F84" w:rsidRDefault="00871F84" w:rsidP="00871F84">
      <w:pPr>
        <w:tabs>
          <w:tab w:val="left" w:pos="0"/>
        </w:tabs>
        <w:ind w:left="90"/>
        <w:jc w:val="center"/>
        <w:rPr>
          <w:rFonts w:ascii="Arial" w:hAnsi="Arial" w:cs="Arial"/>
          <w:b/>
          <w:bCs/>
          <w:lang w:val="pt-BR"/>
        </w:rPr>
      </w:pPr>
      <w:r w:rsidRPr="00871F84">
        <w:rPr>
          <w:rFonts w:ascii="Arial" w:hAnsi="Arial" w:cs="Arial"/>
          <w:b/>
          <w:bCs/>
          <w:lang w:val="pt-BR"/>
        </w:rPr>
        <w:t>Declaratie p</w:t>
      </w:r>
      <w:r w:rsidR="00B61ACE">
        <w:rPr>
          <w:rFonts w:ascii="Arial" w:hAnsi="Arial" w:cs="Arial"/>
          <w:b/>
          <w:bCs/>
          <w:lang w:val="pt-BR"/>
        </w:rPr>
        <w:t>e</w:t>
      </w:r>
      <w:r w:rsidRPr="00871F84">
        <w:rPr>
          <w:rFonts w:ascii="Arial" w:hAnsi="Arial" w:cs="Arial"/>
          <w:b/>
          <w:bCs/>
          <w:lang w:val="pt-BR"/>
        </w:rPr>
        <w:t>ntru echipamentele tehnice necesare realizarii contractului</w:t>
      </w:r>
    </w:p>
    <w:p w14:paraId="2C3D9FA1" w14:textId="77777777" w:rsidR="00871F84" w:rsidRPr="00871F84" w:rsidRDefault="00871F84" w:rsidP="00871F84">
      <w:pPr>
        <w:spacing w:after="120" w:line="288" w:lineRule="auto"/>
        <w:jc w:val="center"/>
        <w:rPr>
          <w:rFonts w:ascii="Arial" w:hAnsi="Arial" w:cs="Arial"/>
          <w:b/>
          <w:bCs/>
        </w:rPr>
      </w:pPr>
      <w:r w:rsidRPr="00871F84">
        <w:rPr>
          <w:rFonts w:ascii="Arial" w:hAnsi="Arial" w:cs="Arial"/>
          <w:b/>
          <w:bCs/>
        </w:rPr>
        <w:t xml:space="preserve">(inclusiv pentru </w:t>
      </w:r>
      <w:proofErr w:type="spellStart"/>
      <w:r w:rsidRPr="00871F84">
        <w:rPr>
          <w:rFonts w:ascii="Arial" w:hAnsi="Arial" w:cs="Arial"/>
          <w:b/>
          <w:bCs/>
        </w:rPr>
        <w:t>deseuri</w:t>
      </w:r>
      <w:proofErr w:type="spellEnd"/>
      <w:r w:rsidRPr="00871F84">
        <w:rPr>
          <w:rFonts w:ascii="Arial" w:hAnsi="Arial" w:cs="Arial"/>
          <w:b/>
          <w:bCs/>
        </w:rPr>
        <w:t xml:space="preserve"> periculoase si voluminoase)</w:t>
      </w:r>
    </w:p>
    <w:p w14:paraId="5321BB14" w14:textId="77777777" w:rsidR="00871F84" w:rsidRPr="00431A30" w:rsidRDefault="00871F84" w:rsidP="00871F84">
      <w:pPr>
        <w:jc w:val="right"/>
        <w:rPr>
          <w:rFonts w:ascii="Arial" w:hAnsi="Arial" w:cs="Arial"/>
        </w:rPr>
      </w:pPr>
    </w:p>
    <w:p w14:paraId="5012D511" w14:textId="77777777" w:rsidR="00871F84" w:rsidRPr="00431A30" w:rsidRDefault="00871F84" w:rsidP="00871F84">
      <w:pPr>
        <w:rPr>
          <w:rFonts w:ascii="Arial" w:hAnsi="Arial" w:cs="Arial"/>
          <w:lang w:val="es-ES_tradnl"/>
        </w:rPr>
      </w:pPr>
    </w:p>
    <w:p w14:paraId="7D84CF1B" w14:textId="77777777" w:rsidR="00871F84" w:rsidRPr="00431A30" w:rsidRDefault="00871F84" w:rsidP="00871F84">
      <w:pPr>
        <w:rPr>
          <w:rFonts w:ascii="Arial" w:hAnsi="Arial" w:cs="Arial"/>
          <w:lang w:val="es-ES_tradnl"/>
        </w:rPr>
      </w:pPr>
      <w:r w:rsidRPr="00431A30">
        <w:rPr>
          <w:rFonts w:ascii="Arial" w:hAnsi="Arial" w:cs="Arial"/>
          <w:lang w:val="es-ES_tradnl"/>
        </w:rPr>
        <w:t>Subsemnatul, reprezentant împuternicit al .............................................................................</w:t>
      </w:r>
      <w:r w:rsidRPr="00431A30">
        <w:rPr>
          <w:rFonts w:ascii="Arial" w:hAnsi="Arial" w:cs="Arial"/>
        </w:rPr>
        <w:t xml:space="preserve"> denumirea operatorului economic)</w:t>
      </w:r>
      <w:r w:rsidRPr="00431A30">
        <w:rPr>
          <w:rFonts w:ascii="Arial" w:hAnsi="Arial" w:cs="Arial"/>
          <w:lang w:val="es-ES_tradnl"/>
        </w:rPr>
        <w:t>, declar pe propria răspundere, sub sancţiunile aplicate faptei de fals în acte publice, că datele prezentate în tabelul anexat sunt reale.</w:t>
      </w:r>
    </w:p>
    <w:p w14:paraId="6B0A2828" w14:textId="77777777" w:rsidR="00871F84" w:rsidRPr="00431A30" w:rsidRDefault="00871F84" w:rsidP="00871F84">
      <w:pPr>
        <w:rPr>
          <w:rFonts w:ascii="Arial" w:hAnsi="Arial" w:cs="Arial"/>
          <w:lang w:val="es-ES_tradnl"/>
        </w:rPr>
      </w:pPr>
      <w:r w:rsidRPr="00431A30">
        <w:rPr>
          <w:rFonts w:ascii="Arial" w:hAnsi="Arial" w:cs="Arial"/>
          <w:lang w:val="es-ES_tradnl"/>
        </w:rPr>
        <w:t>Deasemenea, declar ca informatiile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scopulverificării datelor din prezenta declaraţie.</w:t>
      </w:r>
    </w:p>
    <w:p w14:paraId="7FB36F5A" w14:textId="77777777" w:rsidR="00871F84" w:rsidRPr="00431A30" w:rsidRDefault="00871F84" w:rsidP="00871F84">
      <w:pPr>
        <w:rPr>
          <w:rFonts w:ascii="Arial" w:hAnsi="Arial" w:cs="Arial"/>
          <w:lang w:val="es-ES_tradnl"/>
        </w:rPr>
      </w:pPr>
      <w:r w:rsidRPr="00431A30">
        <w:rPr>
          <w:rFonts w:ascii="Arial" w:hAnsi="Arial" w:cs="Arial"/>
          <w:lang w:val="es-ES_tradnl"/>
        </w:rPr>
        <w:t>Subsemnatul autorizez prin prezenta orice instituţie, societate comercială, bancă, alte persoane juridice să furnizeze informaţii reprezentanţilor autorizaţiai Autorității Contractante ........................................................cu privire la orice aspect tehnic şi financiar în legatură cu activitatea noastra.</w:t>
      </w:r>
    </w:p>
    <w:p w14:paraId="21C3D465" w14:textId="77777777" w:rsidR="00871F84" w:rsidRPr="00431A30" w:rsidRDefault="00871F84" w:rsidP="00871F84">
      <w:pPr>
        <w:rPr>
          <w:rFonts w:ascii="Arial" w:hAnsi="Arial" w:cs="Arial"/>
          <w:lang w:val="es-ES_tradnl"/>
        </w:rPr>
      </w:pPr>
      <w:r w:rsidRPr="00431A30">
        <w:rPr>
          <w:rFonts w:ascii="Arial" w:hAnsi="Arial" w:cs="Arial"/>
          <w:lang w:val="es-ES_tradnl"/>
        </w:rPr>
        <w:tab/>
        <w:t>Prezenta declaraţie este valabilă până la data de ..............................................</w:t>
      </w:r>
    </w:p>
    <w:p w14:paraId="70B7F48A" w14:textId="77777777" w:rsidR="00871F84" w:rsidRPr="00431A30" w:rsidRDefault="00871F84" w:rsidP="00871F84">
      <w:pPr>
        <w:ind w:firstLine="720"/>
        <w:rPr>
          <w:rFonts w:ascii="Arial" w:hAnsi="Arial" w:cs="Arial"/>
          <w:lang w:val="es-ES_tradnl"/>
        </w:rPr>
      </w:pPr>
      <w:r w:rsidRPr="00431A30">
        <w:rPr>
          <w:rFonts w:ascii="Arial" w:hAnsi="Arial" w:cs="Arial"/>
          <w:lang w:val="es-ES_tradnl"/>
        </w:rPr>
        <w:t>(se precizează data expirării perioadei de valabilitate a ofertei)</w:t>
      </w:r>
    </w:p>
    <w:p w14:paraId="5C2D47C5" w14:textId="77777777" w:rsidR="00871F84" w:rsidRPr="00431A30" w:rsidRDefault="00871F84" w:rsidP="00871F84">
      <w:pPr>
        <w:rPr>
          <w:rFonts w:ascii="Arial" w:hAnsi="Arial" w:cs="Arial"/>
          <w:lang w:val="es-ES_tradnl"/>
        </w:rPr>
      </w:pPr>
    </w:p>
    <w:p w14:paraId="5027314C" w14:textId="77777777" w:rsidR="00871F84" w:rsidRPr="00431A30" w:rsidRDefault="00871F84" w:rsidP="00871F84">
      <w:pPr>
        <w:rPr>
          <w:rFonts w:ascii="Arial" w:hAnsi="Arial" w:cs="Arial"/>
          <w:lang w:val="es-ES_tradnl"/>
        </w:rPr>
      </w:pPr>
      <w:r w:rsidRPr="00431A30">
        <w:rPr>
          <w:rFonts w:ascii="Arial" w:hAnsi="Arial" w:cs="Arial"/>
          <w:lang w:val="es-ES_tradnl"/>
        </w:rPr>
        <w:tab/>
        <w:t>Data completarii.............................</w:t>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p>
    <w:p w14:paraId="0A9B1D8F" w14:textId="77777777" w:rsidR="00871F84" w:rsidRPr="00431A30" w:rsidRDefault="00871F84" w:rsidP="00871F84">
      <w:pPr>
        <w:rPr>
          <w:rFonts w:ascii="Arial" w:hAnsi="Arial" w:cs="Arial"/>
          <w:lang w:val="es-ES_tradnl"/>
        </w:rPr>
      </w:pPr>
    </w:p>
    <w:p w14:paraId="7BC9AE78" w14:textId="77777777" w:rsidR="00871F84" w:rsidRPr="00431A30" w:rsidRDefault="00871F84" w:rsidP="00871F84">
      <w:pPr>
        <w:rPr>
          <w:rFonts w:ascii="Arial" w:hAnsi="Arial" w:cs="Arial"/>
          <w:lang w:val="es-ES_tradnl"/>
        </w:rPr>
      </w:pP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t>Operator economic,</w:t>
      </w:r>
    </w:p>
    <w:p w14:paraId="0337224A" w14:textId="77777777" w:rsidR="00871F84" w:rsidRPr="00431A30" w:rsidRDefault="00871F84" w:rsidP="00871F84">
      <w:pPr>
        <w:rPr>
          <w:rFonts w:ascii="Arial" w:hAnsi="Arial" w:cs="Arial"/>
          <w:lang w:val="es-ES_tradnl"/>
        </w:rPr>
      </w:pP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t xml:space="preserve">           ………………………….</w:t>
      </w:r>
    </w:p>
    <w:p w14:paraId="752B2B8C" w14:textId="77777777" w:rsidR="00871F84" w:rsidRPr="00431A30" w:rsidRDefault="00871F84" w:rsidP="00871F84">
      <w:pPr>
        <w:rPr>
          <w:rFonts w:ascii="Arial" w:hAnsi="Arial" w:cs="Arial"/>
          <w:lang w:val="es-ES_tradnl"/>
        </w:rPr>
      </w:pPr>
      <w:r w:rsidRPr="00431A30">
        <w:rPr>
          <w:rFonts w:ascii="Arial" w:hAnsi="Arial" w:cs="Arial"/>
          <w:lang w:val="es-ES_tradnl"/>
        </w:rPr>
        <w:tab/>
      </w:r>
      <w:r w:rsidRPr="00431A30">
        <w:rPr>
          <w:rFonts w:ascii="Arial" w:hAnsi="Arial" w:cs="Arial"/>
          <w:lang w:val="es-ES_tradnl"/>
        </w:rPr>
        <w:tab/>
        <w:t xml:space="preserve">           (semnatura autorizată )</w:t>
      </w:r>
    </w:p>
    <w:p w14:paraId="1432A2AF" w14:textId="77777777" w:rsidR="00871F84" w:rsidRPr="00431A30" w:rsidRDefault="00871F84" w:rsidP="00871F84">
      <w:pPr>
        <w:jc w:val="both"/>
        <w:rPr>
          <w:rFonts w:ascii="Arial" w:hAnsi="Arial" w:cs="Arial"/>
          <w:lang w:val="es-ES_tradnl"/>
        </w:rPr>
      </w:pP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r w:rsidRPr="00431A30">
        <w:rPr>
          <w:rFonts w:ascii="Arial" w:hAnsi="Arial" w:cs="Arial"/>
          <w:lang w:val="es-ES_tradnl"/>
        </w:rPr>
        <w:tab/>
      </w:r>
    </w:p>
    <w:p w14:paraId="7597D1B0" w14:textId="77777777" w:rsidR="00871F84" w:rsidRPr="00431A30" w:rsidRDefault="00871F84" w:rsidP="00871F84">
      <w:pPr>
        <w:jc w:val="both"/>
        <w:rPr>
          <w:rFonts w:ascii="Arial" w:hAnsi="Arial" w:cs="Arial"/>
          <w:lang w:val="es-ES_tradnl"/>
        </w:rPr>
      </w:pPr>
      <w:r w:rsidRPr="00431A30">
        <w:rPr>
          <w:rFonts w:ascii="Arial" w:hAnsi="Arial" w:cs="Arial"/>
          <w:lang w:val="es-ES_tradnl"/>
        </w:rPr>
        <w:tab/>
      </w:r>
    </w:p>
    <w:p w14:paraId="5C543D07" w14:textId="77777777" w:rsidR="00871F84" w:rsidRPr="00431A30" w:rsidRDefault="00871F84" w:rsidP="00871F84">
      <w:pPr>
        <w:jc w:val="both"/>
        <w:rPr>
          <w:rFonts w:ascii="Arial" w:hAnsi="Arial" w:cs="Arial"/>
          <w:lang w:val="es-ES_tradnl"/>
        </w:rPr>
      </w:pPr>
    </w:p>
    <w:p w14:paraId="3F99B6FD" w14:textId="77777777" w:rsidR="00871F84" w:rsidRPr="00B61ACE" w:rsidRDefault="00871F84" w:rsidP="00871F84">
      <w:pPr>
        <w:jc w:val="center"/>
        <w:rPr>
          <w:rFonts w:ascii="Arial" w:hAnsi="Arial" w:cs="Arial"/>
          <w:b/>
          <w:bCs/>
          <w:lang w:val="es-ES_tradnl"/>
        </w:rPr>
      </w:pPr>
      <w:r w:rsidRPr="00B61ACE">
        <w:rPr>
          <w:rFonts w:ascii="Arial" w:hAnsi="Arial" w:cs="Arial"/>
          <w:b/>
          <w:bCs/>
          <w:lang w:val="es-ES_tradnl"/>
        </w:rPr>
        <w:t>LISTA cuprinzând cantitătile de utilaje, instalaţii şi echipamente tehnice</w:t>
      </w:r>
    </w:p>
    <w:p w14:paraId="070DDA1C" w14:textId="77777777" w:rsidR="00871F84" w:rsidRPr="00B61ACE" w:rsidRDefault="00871F84" w:rsidP="00871F84">
      <w:pPr>
        <w:jc w:val="both"/>
        <w:rPr>
          <w:rFonts w:ascii="Arial" w:hAnsi="Arial" w:cs="Arial"/>
          <w:b/>
          <w:bCs/>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3373"/>
        <w:gridCol w:w="779"/>
        <w:gridCol w:w="1376"/>
        <w:gridCol w:w="2065"/>
        <w:gridCol w:w="2026"/>
      </w:tblGrid>
      <w:tr w:rsidR="00871F84" w:rsidRPr="00431A30" w14:paraId="6215843D" w14:textId="77777777" w:rsidTr="00C00696">
        <w:trPr>
          <w:cantSplit/>
        </w:trPr>
        <w:tc>
          <w:tcPr>
            <w:tcW w:w="871" w:type="dxa"/>
            <w:vMerge w:val="restart"/>
            <w:tcBorders>
              <w:top w:val="single" w:sz="4" w:space="0" w:color="auto"/>
              <w:left w:val="single" w:sz="4" w:space="0" w:color="auto"/>
              <w:bottom w:val="single" w:sz="4" w:space="0" w:color="auto"/>
              <w:right w:val="single" w:sz="4" w:space="0" w:color="auto"/>
            </w:tcBorders>
          </w:tcPr>
          <w:p w14:paraId="3975219D" w14:textId="77777777" w:rsidR="00871F84" w:rsidRPr="00431A30" w:rsidRDefault="00871F84" w:rsidP="00C00696">
            <w:pPr>
              <w:jc w:val="both"/>
              <w:rPr>
                <w:rFonts w:ascii="Arial" w:hAnsi="Arial" w:cs="Arial"/>
              </w:rPr>
            </w:pPr>
            <w:r w:rsidRPr="00431A30">
              <w:rPr>
                <w:rFonts w:ascii="Arial" w:hAnsi="Arial" w:cs="Arial"/>
              </w:rPr>
              <w:t>Nr.crt.</w:t>
            </w:r>
          </w:p>
        </w:tc>
        <w:tc>
          <w:tcPr>
            <w:tcW w:w="4248" w:type="dxa"/>
            <w:vMerge w:val="restart"/>
            <w:tcBorders>
              <w:top w:val="single" w:sz="4" w:space="0" w:color="auto"/>
              <w:left w:val="single" w:sz="4" w:space="0" w:color="auto"/>
              <w:bottom w:val="single" w:sz="4" w:space="0" w:color="auto"/>
              <w:right w:val="single" w:sz="4" w:space="0" w:color="auto"/>
            </w:tcBorders>
          </w:tcPr>
          <w:p w14:paraId="5D975BC6" w14:textId="77777777" w:rsidR="00871F84" w:rsidRPr="00431A30" w:rsidRDefault="00871F84" w:rsidP="00C00696">
            <w:pPr>
              <w:jc w:val="both"/>
              <w:rPr>
                <w:rFonts w:ascii="Arial" w:hAnsi="Arial" w:cs="Arial"/>
              </w:rPr>
            </w:pPr>
            <w:r w:rsidRPr="00431A30">
              <w:rPr>
                <w:rFonts w:ascii="Arial" w:hAnsi="Arial" w:cs="Arial"/>
              </w:rPr>
              <w:t>Denumire utilaj/echipament/</w:t>
            </w:r>
            <w:proofErr w:type="spellStart"/>
            <w:r w:rsidRPr="00431A30">
              <w:rPr>
                <w:rFonts w:ascii="Arial" w:hAnsi="Arial" w:cs="Arial"/>
              </w:rPr>
              <w:t>instalaţie</w:t>
            </w:r>
            <w:proofErr w:type="spellEnd"/>
          </w:p>
        </w:tc>
        <w:tc>
          <w:tcPr>
            <w:tcW w:w="929" w:type="dxa"/>
            <w:vMerge w:val="restart"/>
            <w:tcBorders>
              <w:top w:val="single" w:sz="4" w:space="0" w:color="auto"/>
              <w:left w:val="single" w:sz="4" w:space="0" w:color="auto"/>
              <w:bottom w:val="single" w:sz="4" w:space="0" w:color="auto"/>
              <w:right w:val="single" w:sz="4" w:space="0" w:color="auto"/>
            </w:tcBorders>
          </w:tcPr>
          <w:p w14:paraId="12A8AFAC" w14:textId="77777777" w:rsidR="00871F84" w:rsidRPr="00431A30" w:rsidRDefault="00871F84" w:rsidP="00C00696">
            <w:pPr>
              <w:jc w:val="both"/>
              <w:rPr>
                <w:rFonts w:ascii="Arial" w:hAnsi="Arial" w:cs="Arial"/>
              </w:rPr>
            </w:pPr>
            <w:r w:rsidRPr="00431A30">
              <w:rPr>
                <w:rFonts w:ascii="Arial" w:hAnsi="Arial" w:cs="Arial"/>
              </w:rPr>
              <w:t>U.M.</w:t>
            </w:r>
          </w:p>
        </w:tc>
        <w:tc>
          <w:tcPr>
            <w:tcW w:w="1800" w:type="dxa"/>
            <w:vMerge w:val="restart"/>
            <w:tcBorders>
              <w:top w:val="single" w:sz="4" w:space="0" w:color="auto"/>
              <w:left w:val="single" w:sz="4" w:space="0" w:color="auto"/>
              <w:bottom w:val="single" w:sz="4" w:space="0" w:color="auto"/>
              <w:right w:val="single" w:sz="4" w:space="0" w:color="auto"/>
            </w:tcBorders>
          </w:tcPr>
          <w:p w14:paraId="6C680CCF" w14:textId="77777777" w:rsidR="00871F84" w:rsidRPr="00431A30" w:rsidRDefault="00871F84" w:rsidP="00C00696">
            <w:pPr>
              <w:jc w:val="both"/>
              <w:rPr>
                <w:rFonts w:ascii="Arial" w:hAnsi="Arial" w:cs="Arial"/>
              </w:rPr>
            </w:pPr>
            <w:r w:rsidRPr="00431A30">
              <w:rPr>
                <w:rFonts w:ascii="Arial" w:hAnsi="Arial" w:cs="Arial"/>
              </w:rPr>
              <w:t>Cantitate</w:t>
            </w:r>
          </w:p>
        </w:tc>
        <w:tc>
          <w:tcPr>
            <w:tcW w:w="6938" w:type="dxa"/>
            <w:gridSpan w:val="2"/>
            <w:tcBorders>
              <w:top w:val="single" w:sz="4" w:space="0" w:color="auto"/>
              <w:left w:val="single" w:sz="4" w:space="0" w:color="auto"/>
              <w:bottom w:val="single" w:sz="4" w:space="0" w:color="auto"/>
              <w:right w:val="single" w:sz="4" w:space="0" w:color="auto"/>
            </w:tcBorders>
          </w:tcPr>
          <w:p w14:paraId="6EC04B4C" w14:textId="77777777" w:rsidR="00871F84" w:rsidRPr="00431A30" w:rsidRDefault="00871F84" w:rsidP="00C00696">
            <w:pPr>
              <w:jc w:val="center"/>
              <w:rPr>
                <w:rFonts w:ascii="Arial" w:hAnsi="Arial" w:cs="Arial"/>
              </w:rPr>
            </w:pPr>
            <w:r w:rsidRPr="00431A30">
              <w:rPr>
                <w:rFonts w:ascii="Arial" w:hAnsi="Arial" w:cs="Arial"/>
              </w:rPr>
              <w:t xml:space="preserve">Forma de </w:t>
            </w:r>
            <w:proofErr w:type="spellStart"/>
            <w:r w:rsidRPr="00431A30">
              <w:rPr>
                <w:rFonts w:ascii="Arial" w:hAnsi="Arial" w:cs="Arial"/>
              </w:rPr>
              <w:t>deţinere</w:t>
            </w:r>
            <w:proofErr w:type="spellEnd"/>
          </w:p>
        </w:tc>
      </w:tr>
      <w:tr w:rsidR="00871F84" w:rsidRPr="00431A30" w14:paraId="324F8EBC" w14:textId="77777777" w:rsidTr="00C00696">
        <w:trPr>
          <w:cantSplit/>
        </w:trPr>
        <w:tc>
          <w:tcPr>
            <w:tcW w:w="871" w:type="dxa"/>
            <w:vMerge/>
            <w:tcBorders>
              <w:top w:val="single" w:sz="4" w:space="0" w:color="auto"/>
              <w:left w:val="single" w:sz="4" w:space="0" w:color="auto"/>
              <w:bottom w:val="single" w:sz="4" w:space="0" w:color="auto"/>
              <w:right w:val="single" w:sz="4" w:space="0" w:color="auto"/>
            </w:tcBorders>
          </w:tcPr>
          <w:p w14:paraId="6E7F0C12" w14:textId="77777777" w:rsidR="00871F84" w:rsidRPr="00431A30" w:rsidRDefault="00871F84" w:rsidP="00C00696">
            <w:pPr>
              <w:jc w:val="both"/>
              <w:rPr>
                <w:rFonts w:ascii="Arial" w:hAnsi="Arial" w:cs="Arial"/>
              </w:rPr>
            </w:pPr>
          </w:p>
        </w:tc>
        <w:tc>
          <w:tcPr>
            <w:tcW w:w="4248" w:type="dxa"/>
            <w:vMerge/>
            <w:tcBorders>
              <w:top w:val="single" w:sz="4" w:space="0" w:color="auto"/>
              <w:left w:val="single" w:sz="4" w:space="0" w:color="auto"/>
              <w:bottom w:val="single" w:sz="4" w:space="0" w:color="auto"/>
              <w:right w:val="single" w:sz="4" w:space="0" w:color="auto"/>
            </w:tcBorders>
          </w:tcPr>
          <w:p w14:paraId="1AFF0EAB" w14:textId="77777777" w:rsidR="00871F84" w:rsidRPr="00431A30" w:rsidRDefault="00871F84" w:rsidP="00C00696">
            <w:pPr>
              <w:jc w:val="both"/>
              <w:rPr>
                <w:rFonts w:ascii="Arial" w:hAnsi="Arial" w:cs="Arial"/>
              </w:rPr>
            </w:pPr>
          </w:p>
        </w:tc>
        <w:tc>
          <w:tcPr>
            <w:tcW w:w="929" w:type="dxa"/>
            <w:vMerge/>
            <w:tcBorders>
              <w:top w:val="single" w:sz="4" w:space="0" w:color="auto"/>
              <w:left w:val="single" w:sz="4" w:space="0" w:color="auto"/>
              <w:bottom w:val="single" w:sz="4" w:space="0" w:color="auto"/>
              <w:right w:val="single" w:sz="4" w:space="0" w:color="auto"/>
            </w:tcBorders>
          </w:tcPr>
          <w:p w14:paraId="45E280F9" w14:textId="77777777" w:rsidR="00871F84" w:rsidRPr="00431A30" w:rsidRDefault="00871F84" w:rsidP="00C00696">
            <w:pPr>
              <w:jc w:val="both"/>
              <w:rPr>
                <w:rFonts w:ascii="Arial" w:hAnsi="Arial" w:cs="Arial"/>
              </w:rPr>
            </w:pPr>
          </w:p>
        </w:tc>
        <w:tc>
          <w:tcPr>
            <w:tcW w:w="1800" w:type="dxa"/>
            <w:vMerge/>
            <w:tcBorders>
              <w:top w:val="single" w:sz="4" w:space="0" w:color="auto"/>
              <w:left w:val="single" w:sz="4" w:space="0" w:color="auto"/>
              <w:bottom w:val="single" w:sz="4" w:space="0" w:color="auto"/>
              <w:right w:val="single" w:sz="4" w:space="0" w:color="auto"/>
            </w:tcBorders>
          </w:tcPr>
          <w:p w14:paraId="1D7ABBE8" w14:textId="77777777" w:rsidR="00871F84" w:rsidRPr="00431A30" w:rsidRDefault="00871F84" w:rsidP="00C00696">
            <w:pPr>
              <w:jc w:val="both"/>
              <w:rPr>
                <w:rFonts w:ascii="Arial" w:hAnsi="Arial" w:cs="Arial"/>
              </w:rPr>
            </w:pPr>
          </w:p>
        </w:tc>
        <w:tc>
          <w:tcPr>
            <w:tcW w:w="3240" w:type="dxa"/>
            <w:tcBorders>
              <w:top w:val="single" w:sz="4" w:space="0" w:color="auto"/>
              <w:left w:val="single" w:sz="4" w:space="0" w:color="auto"/>
              <w:bottom w:val="single" w:sz="4" w:space="0" w:color="auto"/>
              <w:right w:val="single" w:sz="4" w:space="0" w:color="auto"/>
            </w:tcBorders>
          </w:tcPr>
          <w:p w14:paraId="088778E5" w14:textId="77777777" w:rsidR="00871F84" w:rsidRPr="00431A30" w:rsidRDefault="00871F84" w:rsidP="00C00696">
            <w:pPr>
              <w:jc w:val="center"/>
              <w:rPr>
                <w:rFonts w:ascii="Arial" w:hAnsi="Arial" w:cs="Arial"/>
              </w:rPr>
            </w:pPr>
            <w:r w:rsidRPr="00431A30">
              <w:rPr>
                <w:rFonts w:ascii="Arial" w:hAnsi="Arial" w:cs="Arial"/>
              </w:rPr>
              <w:t>Proprietate</w:t>
            </w:r>
          </w:p>
        </w:tc>
        <w:tc>
          <w:tcPr>
            <w:tcW w:w="3698" w:type="dxa"/>
            <w:tcBorders>
              <w:top w:val="single" w:sz="4" w:space="0" w:color="auto"/>
              <w:left w:val="single" w:sz="4" w:space="0" w:color="auto"/>
              <w:bottom w:val="single" w:sz="4" w:space="0" w:color="auto"/>
              <w:right w:val="single" w:sz="4" w:space="0" w:color="auto"/>
            </w:tcBorders>
          </w:tcPr>
          <w:p w14:paraId="503592DA" w14:textId="77777777" w:rsidR="00871F84" w:rsidRPr="00431A30" w:rsidRDefault="00871F84" w:rsidP="00C00696">
            <w:pPr>
              <w:jc w:val="center"/>
              <w:rPr>
                <w:rFonts w:ascii="Arial" w:hAnsi="Arial" w:cs="Arial"/>
              </w:rPr>
            </w:pPr>
            <w:r w:rsidRPr="00431A30">
              <w:rPr>
                <w:rFonts w:ascii="Arial" w:hAnsi="Arial" w:cs="Arial"/>
              </w:rPr>
              <w:t>Închirie</w:t>
            </w:r>
          </w:p>
        </w:tc>
      </w:tr>
      <w:tr w:rsidR="00871F84" w:rsidRPr="00431A30" w14:paraId="50DBFC73" w14:textId="77777777" w:rsidTr="00C00696">
        <w:tc>
          <w:tcPr>
            <w:tcW w:w="871" w:type="dxa"/>
            <w:tcBorders>
              <w:top w:val="single" w:sz="4" w:space="0" w:color="auto"/>
              <w:left w:val="single" w:sz="4" w:space="0" w:color="auto"/>
              <w:bottom w:val="single" w:sz="4" w:space="0" w:color="auto"/>
              <w:right w:val="single" w:sz="4" w:space="0" w:color="auto"/>
            </w:tcBorders>
          </w:tcPr>
          <w:p w14:paraId="31239E76" w14:textId="77777777" w:rsidR="00871F84" w:rsidRPr="00431A30" w:rsidRDefault="00871F84" w:rsidP="00C00696">
            <w:pPr>
              <w:jc w:val="both"/>
              <w:rPr>
                <w:rFonts w:ascii="Arial" w:hAnsi="Arial" w:cs="Arial"/>
              </w:rPr>
            </w:pPr>
            <w:r w:rsidRPr="00431A30">
              <w:rPr>
                <w:rFonts w:ascii="Arial" w:hAnsi="Arial" w:cs="Arial"/>
              </w:rPr>
              <w:t>1.</w:t>
            </w:r>
          </w:p>
        </w:tc>
        <w:tc>
          <w:tcPr>
            <w:tcW w:w="4248" w:type="dxa"/>
            <w:tcBorders>
              <w:top w:val="single" w:sz="4" w:space="0" w:color="auto"/>
              <w:left w:val="single" w:sz="4" w:space="0" w:color="auto"/>
              <w:bottom w:val="single" w:sz="4" w:space="0" w:color="auto"/>
              <w:right w:val="single" w:sz="4" w:space="0" w:color="auto"/>
            </w:tcBorders>
          </w:tcPr>
          <w:p w14:paraId="3E82D861" w14:textId="77777777" w:rsidR="00871F84" w:rsidRPr="00431A30" w:rsidRDefault="00871F84" w:rsidP="00C00696">
            <w:pPr>
              <w:jc w:val="both"/>
              <w:rPr>
                <w:rFonts w:ascii="Arial" w:hAnsi="Arial" w:cs="Arial"/>
              </w:rPr>
            </w:pPr>
          </w:p>
        </w:tc>
        <w:tc>
          <w:tcPr>
            <w:tcW w:w="929" w:type="dxa"/>
            <w:tcBorders>
              <w:top w:val="single" w:sz="4" w:space="0" w:color="auto"/>
              <w:left w:val="single" w:sz="4" w:space="0" w:color="auto"/>
              <w:bottom w:val="single" w:sz="4" w:space="0" w:color="auto"/>
              <w:right w:val="single" w:sz="4" w:space="0" w:color="auto"/>
            </w:tcBorders>
          </w:tcPr>
          <w:p w14:paraId="3CB3CDF7" w14:textId="77777777" w:rsidR="00871F84" w:rsidRPr="00431A30" w:rsidRDefault="00871F84" w:rsidP="00C00696">
            <w:pPr>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14:paraId="58F15691" w14:textId="77777777" w:rsidR="00871F84" w:rsidRPr="00431A30" w:rsidRDefault="00871F84" w:rsidP="00C00696">
            <w:pPr>
              <w:jc w:val="both"/>
              <w:rPr>
                <w:rFonts w:ascii="Arial" w:hAnsi="Arial" w:cs="Arial"/>
              </w:rPr>
            </w:pPr>
          </w:p>
        </w:tc>
        <w:tc>
          <w:tcPr>
            <w:tcW w:w="3240" w:type="dxa"/>
            <w:tcBorders>
              <w:top w:val="single" w:sz="4" w:space="0" w:color="auto"/>
              <w:left w:val="single" w:sz="4" w:space="0" w:color="auto"/>
              <w:bottom w:val="single" w:sz="4" w:space="0" w:color="auto"/>
              <w:right w:val="single" w:sz="4" w:space="0" w:color="auto"/>
            </w:tcBorders>
          </w:tcPr>
          <w:p w14:paraId="3D92F0B6" w14:textId="77777777" w:rsidR="00871F84" w:rsidRPr="00431A30" w:rsidRDefault="00871F84" w:rsidP="00C00696">
            <w:pPr>
              <w:jc w:val="both"/>
              <w:rPr>
                <w:rFonts w:ascii="Arial" w:hAnsi="Arial" w:cs="Arial"/>
              </w:rPr>
            </w:pPr>
          </w:p>
        </w:tc>
        <w:tc>
          <w:tcPr>
            <w:tcW w:w="3698" w:type="dxa"/>
            <w:tcBorders>
              <w:top w:val="single" w:sz="4" w:space="0" w:color="auto"/>
              <w:left w:val="single" w:sz="4" w:space="0" w:color="auto"/>
              <w:bottom w:val="single" w:sz="4" w:space="0" w:color="auto"/>
              <w:right w:val="single" w:sz="4" w:space="0" w:color="auto"/>
            </w:tcBorders>
          </w:tcPr>
          <w:p w14:paraId="49294F82" w14:textId="77777777" w:rsidR="00871F84" w:rsidRPr="00431A30" w:rsidRDefault="00871F84" w:rsidP="00C00696">
            <w:pPr>
              <w:jc w:val="both"/>
              <w:rPr>
                <w:rFonts w:ascii="Arial" w:hAnsi="Arial" w:cs="Arial"/>
              </w:rPr>
            </w:pPr>
          </w:p>
        </w:tc>
      </w:tr>
      <w:tr w:rsidR="00871F84" w:rsidRPr="00431A30" w14:paraId="317C62B8" w14:textId="77777777" w:rsidTr="00C00696">
        <w:trPr>
          <w:trHeight w:val="580"/>
        </w:trPr>
        <w:tc>
          <w:tcPr>
            <w:tcW w:w="871" w:type="dxa"/>
            <w:tcBorders>
              <w:top w:val="single" w:sz="4" w:space="0" w:color="auto"/>
              <w:left w:val="single" w:sz="4" w:space="0" w:color="auto"/>
              <w:bottom w:val="single" w:sz="4" w:space="0" w:color="auto"/>
              <w:right w:val="single" w:sz="4" w:space="0" w:color="auto"/>
            </w:tcBorders>
          </w:tcPr>
          <w:p w14:paraId="2270B9E5" w14:textId="77777777" w:rsidR="00871F84" w:rsidRPr="00431A30" w:rsidRDefault="00871F84" w:rsidP="00C00696">
            <w:pPr>
              <w:jc w:val="both"/>
              <w:rPr>
                <w:rFonts w:ascii="Arial" w:hAnsi="Arial" w:cs="Arial"/>
              </w:rPr>
            </w:pPr>
            <w:r w:rsidRPr="00431A30">
              <w:rPr>
                <w:rFonts w:ascii="Arial" w:hAnsi="Arial" w:cs="Arial"/>
              </w:rPr>
              <w:t>2.</w:t>
            </w:r>
          </w:p>
        </w:tc>
        <w:tc>
          <w:tcPr>
            <w:tcW w:w="4248" w:type="dxa"/>
            <w:tcBorders>
              <w:top w:val="single" w:sz="4" w:space="0" w:color="auto"/>
              <w:left w:val="single" w:sz="4" w:space="0" w:color="auto"/>
              <w:bottom w:val="single" w:sz="4" w:space="0" w:color="auto"/>
              <w:right w:val="single" w:sz="4" w:space="0" w:color="auto"/>
            </w:tcBorders>
          </w:tcPr>
          <w:p w14:paraId="5998522B" w14:textId="77777777" w:rsidR="00871F84" w:rsidRPr="00431A30" w:rsidRDefault="00871F84" w:rsidP="00C00696">
            <w:pPr>
              <w:jc w:val="both"/>
              <w:rPr>
                <w:rFonts w:ascii="Arial" w:hAnsi="Arial" w:cs="Arial"/>
              </w:rPr>
            </w:pPr>
          </w:p>
        </w:tc>
        <w:tc>
          <w:tcPr>
            <w:tcW w:w="929" w:type="dxa"/>
            <w:tcBorders>
              <w:top w:val="single" w:sz="4" w:space="0" w:color="auto"/>
              <w:left w:val="single" w:sz="4" w:space="0" w:color="auto"/>
              <w:bottom w:val="single" w:sz="4" w:space="0" w:color="auto"/>
              <w:right w:val="single" w:sz="4" w:space="0" w:color="auto"/>
            </w:tcBorders>
          </w:tcPr>
          <w:p w14:paraId="43951C81" w14:textId="77777777" w:rsidR="00871F84" w:rsidRPr="00431A30" w:rsidRDefault="00871F84" w:rsidP="00C00696">
            <w:pPr>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14:paraId="4A735562" w14:textId="77777777" w:rsidR="00871F84" w:rsidRPr="00431A30" w:rsidRDefault="00871F84" w:rsidP="00C00696">
            <w:pPr>
              <w:jc w:val="both"/>
              <w:rPr>
                <w:rFonts w:ascii="Arial" w:hAnsi="Arial" w:cs="Arial"/>
              </w:rPr>
            </w:pPr>
          </w:p>
        </w:tc>
        <w:tc>
          <w:tcPr>
            <w:tcW w:w="3240" w:type="dxa"/>
            <w:tcBorders>
              <w:top w:val="single" w:sz="4" w:space="0" w:color="auto"/>
              <w:left w:val="single" w:sz="4" w:space="0" w:color="auto"/>
              <w:bottom w:val="single" w:sz="4" w:space="0" w:color="auto"/>
              <w:right w:val="single" w:sz="4" w:space="0" w:color="auto"/>
            </w:tcBorders>
          </w:tcPr>
          <w:p w14:paraId="459F663F" w14:textId="77777777" w:rsidR="00871F84" w:rsidRPr="00431A30" w:rsidRDefault="00871F84" w:rsidP="00C00696">
            <w:pPr>
              <w:jc w:val="both"/>
              <w:rPr>
                <w:rFonts w:ascii="Arial" w:hAnsi="Arial" w:cs="Arial"/>
              </w:rPr>
            </w:pPr>
          </w:p>
        </w:tc>
        <w:tc>
          <w:tcPr>
            <w:tcW w:w="3698" w:type="dxa"/>
            <w:tcBorders>
              <w:top w:val="single" w:sz="4" w:space="0" w:color="auto"/>
              <w:left w:val="single" w:sz="4" w:space="0" w:color="auto"/>
              <w:bottom w:val="single" w:sz="4" w:space="0" w:color="auto"/>
              <w:right w:val="single" w:sz="4" w:space="0" w:color="auto"/>
            </w:tcBorders>
          </w:tcPr>
          <w:p w14:paraId="0F2249F8" w14:textId="77777777" w:rsidR="00871F84" w:rsidRPr="00431A30" w:rsidRDefault="00871F84" w:rsidP="00C00696">
            <w:pPr>
              <w:jc w:val="both"/>
              <w:rPr>
                <w:rFonts w:ascii="Arial" w:hAnsi="Arial" w:cs="Arial"/>
              </w:rPr>
            </w:pPr>
          </w:p>
        </w:tc>
      </w:tr>
    </w:tbl>
    <w:p w14:paraId="0BE40C75" w14:textId="77777777" w:rsidR="00871F84" w:rsidRPr="00431A30" w:rsidRDefault="00871F84" w:rsidP="00871F84">
      <w:pPr>
        <w:jc w:val="both"/>
        <w:rPr>
          <w:rFonts w:ascii="Arial" w:hAnsi="Arial" w:cs="Arial"/>
        </w:rPr>
      </w:pPr>
    </w:p>
    <w:p w14:paraId="46BE8F4A" w14:textId="77777777" w:rsidR="00871F84" w:rsidRPr="00431A30" w:rsidRDefault="00871F84" w:rsidP="00871F84">
      <w:pPr>
        <w:jc w:val="both"/>
        <w:rPr>
          <w:rFonts w:ascii="Arial" w:hAnsi="Arial" w:cs="Arial"/>
        </w:rPr>
      </w:pPr>
      <w:r w:rsidRPr="00431A30">
        <w:rPr>
          <w:rFonts w:ascii="Arial" w:hAnsi="Arial" w:cs="Arial"/>
        </w:rPr>
        <w:tab/>
      </w:r>
      <w:r w:rsidRPr="00431A30">
        <w:rPr>
          <w:rFonts w:ascii="Arial" w:hAnsi="Arial" w:cs="Arial"/>
        </w:rPr>
        <w:tab/>
      </w:r>
      <w:r w:rsidRPr="00431A30">
        <w:rPr>
          <w:rFonts w:ascii="Arial" w:hAnsi="Arial" w:cs="Arial"/>
        </w:rPr>
        <w:tab/>
      </w:r>
      <w:r w:rsidRPr="00431A30">
        <w:rPr>
          <w:rFonts w:ascii="Arial" w:hAnsi="Arial" w:cs="Arial"/>
        </w:rPr>
        <w:tab/>
      </w:r>
      <w:r w:rsidRPr="00431A30">
        <w:rPr>
          <w:rFonts w:ascii="Arial" w:hAnsi="Arial" w:cs="Arial"/>
        </w:rPr>
        <w:tab/>
      </w:r>
      <w:r w:rsidRPr="00431A30">
        <w:rPr>
          <w:rFonts w:ascii="Arial" w:hAnsi="Arial" w:cs="Arial"/>
        </w:rPr>
        <w:tab/>
      </w:r>
      <w:r w:rsidRPr="00431A30">
        <w:rPr>
          <w:rFonts w:ascii="Arial" w:hAnsi="Arial" w:cs="Arial"/>
        </w:rPr>
        <w:tab/>
      </w:r>
      <w:r w:rsidRPr="00431A30">
        <w:rPr>
          <w:rFonts w:ascii="Arial" w:hAnsi="Arial" w:cs="Arial"/>
        </w:rPr>
        <w:tab/>
        <w:t>Operator economic,</w:t>
      </w:r>
    </w:p>
    <w:p w14:paraId="178BD8DC" w14:textId="77777777" w:rsidR="00871F84" w:rsidRPr="00431A30" w:rsidRDefault="00871F84" w:rsidP="00871F84">
      <w:pPr>
        <w:jc w:val="both"/>
        <w:rPr>
          <w:rFonts w:ascii="Arial" w:hAnsi="Arial" w:cs="Arial"/>
        </w:rPr>
      </w:pPr>
      <w:r w:rsidRPr="00431A30">
        <w:rPr>
          <w:rFonts w:ascii="Arial" w:hAnsi="Arial" w:cs="Arial"/>
        </w:rPr>
        <w:tab/>
      </w:r>
      <w:r w:rsidRPr="00431A30">
        <w:rPr>
          <w:rFonts w:ascii="Arial" w:hAnsi="Arial" w:cs="Arial"/>
        </w:rPr>
        <w:tab/>
      </w:r>
      <w:r w:rsidRPr="00431A30">
        <w:rPr>
          <w:rFonts w:ascii="Arial" w:hAnsi="Arial" w:cs="Arial"/>
        </w:rPr>
        <w:tab/>
      </w:r>
      <w:r w:rsidRPr="00431A30">
        <w:rPr>
          <w:rFonts w:ascii="Arial" w:hAnsi="Arial" w:cs="Arial"/>
        </w:rPr>
        <w:tab/>
      </w:r>
      <w:r w:rsidRPr="00431A30">
        <w:rPr>
          <w:rFonts w:ascii="Arial" w:hAnsi="Arial" w:cs="Arial"/>
        </w:rPr>
        <w:tab/>
        <w:t xml:space="preserve">       …….........……………….</w:t>
      </w:r>
    </w:p>
    <w:p w14:paraId="6B0B34A1" w14:textId="77777777" w:rsidR="00871F84" w:rsidRPr="00431A30" w:rsidRDefault="00871F84" w:rsidP="00871F84">
      <w:pPr>
        <w:jc w:val="center"/>
        <w:rPr>
          <w:rFonts w:ascii="Arial" w:hAnsi="Arial" w:cs="Arial"/>
        </w:rPr>
      </w:pPr>
      <w:r w:rsidRPr="00431A30">
        <w:rPr>
          <w:rFonts w:ascii="Arial" w:hAnsi="Arial" w:cs="Arial"/>
        </w:rPr>
        <w:t>(</w:t>
      </w:r>
      <w:proofErr w:type="spellStart"/>
      <w:r w:rsidRPr="00431A30">
        <w:rPr>
          <w:rFonts w:ascii="Arial" w:hAnsi="Arial" w:cs="Arial"/>
        </w:rPr>
        <w:t>semnatura</w:t>
      </w:r>
      <w:proofErr w:type="spellEnd"/>
      <w:r w:rsidRPr="00431A30">
        <w:rPr>
          <w:rFonts w:ascii="Arial" w:hAnsi="Arial" w:cs="Arial"/>
        </w:rPr>
        <w:t xml:space="preserve"> autorizată)</w:t>
      </w:r>
    </w:p>
    <w:p w14:paraId="27EEF3FC" w14:textId="77777777" w:rsidR="00871F84" w:rsidRDefault="00871F84" w:rsidP="00871F84">
      <w:pPr>
        <w:jc w:val="right"/>
        <w:rPr>
          <w:rFonts w:ascii="Arial" w:hAnsi="Arial" w:cs="Arial"/>
          <w:lang w:val="pt-BR"/>
        </w:rPr>
      </w:pPr>
    </w:p>
    <w:p w14:paraId="1512C8D1" w14:textId="77777777" w:rsidR="00871F84" w:rsidRDefault="00871F84" w:rsidP="00871F84">
      <w:pPr>
        <w:jc w:val="right"/>
        <w:rPr>
          <w:rFonts w:ascii="Arial" w:hAnsi="Arial" w:cs="Arial"/>
          <w:lang w:val="pt-BR"/>
        </w:rPr>
      </w:pPr>
    </w:p>
    <w:p w14:paraId="0CAEAB3B" w14:textId="77777777" w:rsidR="00871F84" w:rsidRDefault="00871F84" w:rsidP="00871F84">
      <w:pPr>
        <w:jc w:val="right"/>
        <w:rPr>
          <w:rFonts w:ascii="Arial" w:hAnsi="Arial" w:cs="Arial"/>
          <w:lang w:val="pt-BR"/>
        </w:rPr>
      </w:pPr>
    </w:p>
    <w:p w14:paraId="23EBBDD8" w14:textId="77777777" w:rsidR="00871F84" w:rsidRDefault="00871F84" w:rsidP="00871F84">
      <w:pPr>
        <w:jc w:val="right"/>
        <w:rPr>
          <w:rFonts w:ascii="Arial" w:hAnsi="Arial" w:cs="Arial"/>
          <w:lang w:val="pt-BR"/>
        </w:rPr>
      </w:pPr>
    </w:p>
    <w:p w14:paraId="4D003B3A" w14:textId="77777777" w:rsidR="00D674AF" w:rsidRDefault="00D674AF" w:rsidP="00871F84">
      <w:pPr>
        <w:jc w:val="right"/>
        <w:rPr>
          <w:rFonts w:ascii="Arial" w:hAnsi="Arial" w:cs="Arial"/>
          <w:lang w:val="pt-BR"/>
        </w:rPr>
      </w:pPr>
    </w:p>
    <w:p w14:paraId="49701A80" w14:textId="77777777" w:rsidR="00D674AF" w:rsidRDefault="00D674AF" w:rsidP="00871F84">
      <w:pPr>
        <w:jc w:val="right"/>
        <w:rPr>
          <w:rFonts w:ascii="Arial" w:hAnsi="Arial" w:cs="Arial"/>
          <w:lang w:val="pt-BR"/>
        </w:rPr>
      </w:pPr>
    </w:p>
    <w:p w14:paraId="06ECE6C2" w14:textId="77777777" w:rsidR="00D674AF" w:rsidRDefault="00D674AF" w:rsidP="00871F84">
      <w:pPr>
        <w:jc w:val="right"/>
        <w:rPr>
          <w:rFonts w:ascii="Arial" w:hAnsi="Arial" w:cs="Arial"/>
          <w:lang w:val="pt-BR"/>
        </w:rPr>
      </w:pPr>
    </w:p>
    <w:p w14:paraId="24EFD006" w14:textId="77777777" w:rsidR="00D674AF" w:rsidRDefault="00D674AF" w:rsidP="00871F84">
      <w:pPr>
        <w:jc w:val="right"/>
        <w:rPr>
          <w:rFonts w:ascii="Arial" w:hAnsi="Arial" w:cs="Arial"/>
          <w:lang w:val="pt-BR"/>
        </w:rPr>
      </w:pPr>
    </w:p>
    <w:p w14:paraId="31E3157A" w14:textId="77777777" w:rsidR="00D674AF" w:rsidRDefault="00D674AF" w:rsidP="00871F84">
      <w:pPr>
        <w:jc w:val="right"/>
        <w:rPr>
          <w:rFonts w:ascii="Arial" w:hAnsi="Arial" w:cs="Arial"/>
          <w:lang w:val="pt-BR"/>
        </w:rPr>
      </w:pPr>
    </w:p>
    <w:p w14:paraId="1237C230" w14:textId="77777777" w:rsidR="00D674AF" w:rsidRDefault="00D674AF" w:rsidP="00871F84">
      <w:pPr>
        <w:jc w:val="right"/>
        <w:rPr>
          <w:rFonts w:ascii="Arial" w:hAnsi="Arial" w:cs="Arial"/>
          <w:lang w:val="pt-BR"/>
        </w:rPr>
      </w:pPr>
    </w:p>
    <w:p w14:paraId="1E5C64FD" w14:textId="77777777" w:rsidR="00D674AF" w:rsidRDefault="00D674AF" w:rsidP="00871F84">
      <w:pPr>
        <w:jc w:val="right"/>
        <w:rPr>
          <w:rFonts w:ascii="Arial" w:hAnsi="Arial" w:cs="Arial"/>
          <w:lang w:val="pt-BR"/>
        </w:rPr>
      </w:pPr>
    </w:p>
    <w:p w14:paraId="2A1F6C86" w14:textId="77777777" w:rsidR="00D674AF" w:rsidRDefault="00D674AF" w:rsidP="00871F84">
      <w:pPr>
        <w:jc w:val="right"/>
        <w:rPr>
          <w:rFonts w:ascii="Arial" w:hAnsi="Arial" w:cs="Arial"/>
          <w:lang w:val="pt-BR"/>
        </w:rPr>
      </w:pPr>
    </w:p>
    <w:p w14:paraId="51F2EF2E" w14:textId="77777777" w:rsidR="00D674AF" w:rsidRDefault="00D674AF" w:rsidP="00D674AF">
      <w:pPr>
        <w:rPr>
          <w:rFonts w:ascii="Arial" w:hAnsi="Arial" w:cs="Arial"/>
          <w:lang w:val="pt-BR"/>
        </w:rPr>
      </w:pPr>
    </w:p>
    <w:p w14:paraId="151E185E" w14:textId="77777777" w:rsidR="00D674AF" w:rsidRDefault="00D674AF" w:rsidP="00D674AF">
      <w:pPr>
        <w:rPr>
          <w:rFonts w:ascii="Arial" w:hAnsi="Arial" w:cs="Arial"/>
          <w:lang w:val="pt-BR"/>
        </w:rPr>
      </w:pPr>
    </w:p>
    <w:p w14:paraId="11C7F828" w14:textId="72E32FEF" w:rsidR="00D674AF" w:rsidRPr="00D674AF" w:rsidRDefault="00D674AF" w:rsidP="00D674AF">
      <w:pPr>
        <w:jc w:val="right"/>
        <w:rPr>
          <w:rFonts w:ascii="Arial" w:hAnsi="Arial" w:cs="Arial"/>
          <w:b/>
          <w:bCs/>
          <w:noProof/>
          <w:kern w:val="32"/>
          <w:lang w:val="pt-BR"/>
        </w:rPr>
      </w:pPr>
      <w:r w:rsidRPr="00D674AF">
        <w:rPr>
          <w:rFonts w:ascii="Arial" w:hAnsi="Arial" w:cs="Arial"/>
          <w:b/>
          <w:bCs/>
          <w:noProof/>
          <w:kern w:val="32"/>
          <w:lang w:val="pt-BR"/>
        </w:rPr>
        <w:t>Formularul nr. 2</w:t>
      </w:r>
      <w:r w:rsidR="009868AC">
        <w:rPr>
          <w:rFonts w:ascii="Arial" w:hAnsi="Arial" w:cs="Arial"/>
          <w:b/>
          <w:bCs/>
          <w:noProof/>
          <w:kern w:val="32"/>
          <w:lang w:val="pt-BR"/>
        </w:rPr>
        <w:t>0</w:t>
      </w:r>
    </w:p>
    <w:p w14:paraId="3F87E282" w14:textId="77777777" w:rsidR="00D674AF" w:rsidRPr="00D674AF" w:rsidRDefault="00D674AF" w:rsidP="00D674AF">
      <w:pPr>
        <w:spacing w:after="120" w:line="288" w:lineRule="auto"/>
        <w:jc w:val="center"/>
        <w:rPr>
          <w:rFonts w:ascii="Arial" w:hAnsi="Arial" w:cs="Arial"/>
          <w:b/>
          <w:bCs/>
        </w:rPr>
      </w:pPr>
    </w:p>
    <w:p w14:paraId="5B09761C" w14:textId="77777777" w:rsidR="00D674AF" w:rsidRPr="00D674AF" w:rsidRDefault="00D674AF" w:rsidP="00D674AF">
      <w:pPr>
        <w:spacing w:after="120" w:line="288" w:lineRule="auto"/>
        <w:jc w:val="center"/>
        <w:rPr>
          <w:rFonts w:ascii="Arial" w:hAnsi="Arial" w:cs="Arial"/>
          <w:b/>
          <w:bCs/>
        </w:rPr>
      </w:pPr>
      <w:r w:rsidRPr="00D674AF">
        <w:rPr>
          <w:rFonts w:ascii="Arial" w:hAnsi="Arial" w:cs="Arial"/>
          <w:b/>
          <w:bCs/>
        </w:rPr>
        <w:t>TABEL CENTRALIZATOR</w:t>
      </w:r>
    </w:p>
    <w:p w14:paraId="1504E4B2" w14:textId="77777777" w:rsidR="00D674AF" w:rsidRPr="00D674AF" w:rsidRDefault="00D674AF" w:rsidP="00D674AF">
      <w:pPr>
        <w:spacing w:after="120" w:line="288" w:lineRule="auto"/>
        <w:jc w:val="center"/>
        <w:rPr>
          <w:rFonts w:ascii="Arial" w:hAnsi="Arial" w:cs="Arial"/>
          <w:b/>
          <w:bCs/>
        </w:rPr>
      </w:pPr>
      <w:r w:rsidRPr="00D674AF">
        <w:rPr>
          <w:rFonts w:ascii="Arial" w:hAnsi="Arial" w:cs="Arial"/>
          <w:b/>
          <w:bCs/>
        </w:rPr>
        <w:t xml:space="preserve">cu mijloacele de transport / autospecialele disponibile angajate prin ofertă pentru colectarea </w:t>
      </w:r>
      <w:proofErr w:type="spellStart"/>
      <w:r w:rsidRPr="00D674AF">
        <w:rPr>
          <w:rFonts w:ascii="Arial" w:hAnsi="Arial" w:cs="Arial"/>
          <w:b/>
          <w:bCs/>
        </w:rPr>
        <w:t>şi</w:t>
      </w:r>
      <w:proofErr w:type="spellEnd"/>
      <w:r w:rsidRPr="00D674AF">
        <w:rPr>
          <w:rFonts w:ascii="Arial" w:hAnsi="Arial" w:cs="Arial"/>
          <w:b/>
          <w:bCs/>
        </w:rPr>
        <w:t xml:space="preserve"> transportul </w:t>
      </w:r>
      <w:proofErr w:type="spellStart"/>
      <w:r w:rsidRPr="00D674AF">
        <w:rPr>
          <w:rFonts w:ascii="Arial" w:hAnsi="Arial" w:cs="Arial"/>
          <w:b/>
          <w:bCs/>
        </w:rPr>
        <w:t>deşeurilor</w:t>
      </w:r>
      <w:proofErr w:type="spellEnd"/>
    </w:p>
    <w:p w14:paraId="77C62FF1" w14:textId="77777777" w:rsidR="00D674AF" w:rsidRPr="00D674AF" w:rsidRDefault="00D674AF" w:rsidP="00D674AF">
      <w:pPr>
        <w:spacing w:after="120" w:line="288" w:lineRule="auto"/>
        <w:jc w:val="center"/>
        <w:rPr>
          <w:rFonts w:ascii="Arial" w:hAnsi="Arial" w:cs="Arial"/>
          <w:b/>
          <w:bCs/>
        </w:rPr>
      </w:pPr>
      <w:r w:rsidRPr="00D674AF">
        <w:rPr>
          <w:rFonts w:ascii="Arial" w:hAnsi="Arial" w:cs="Arial"/>
          <w:b/>
          <w:bCs/>
        </w:rPr>
        <w:t xml:space="preserve">(inclusiv pentru </w:t>
      </w:r>
      <w:proofErr w:type="spellStart"/>
      <w:r w:rsidRPr="00D674AF">
        <w:rPr>
          <w:rFonts w:ascii="Arial" w:hAnsi="Arial" w:cs="Arial"/>
          <w:b/>
          <w:bCs/>
        </w:rPr>
        <w:t>deseuri</w:t>
      </w:r>
      <w:proofErr w:type="spellEnd"/>
      <w:r w:rsidRPr="00D674AF">
        <w:rPr>
          <w:rFonts w:ascii="Arial" w:hAnsi="Arial" w:cs="Arial"/>
          <w:b/>
          <w:bCs/>
        </w:rPr>
        <w:t xml:space="preserve"> periculoase si voluminoase)</w:t>
      </w:r>
    </w:p>
    <w:p w14:paraId="092A21FF" w14:textId="77777777" w:rsidR="00D674AF" w:rsidRPr="00431A30" w:rsidRDefault="00D674AF" w:rsidP="00D674AF">
      <w:pPr>
        <w:spacing w:after="120" w:line="288" w:lineRule="auto"/>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
        <w:gridCol w:w="786"/>
        <w:gridCol w:w="527"/>
        <w:gridCol w:w="544"/>
        <w:gridCol w:w="658"/>
        <w:gridCol w:w="527"/>
        <w:gridCol w:w="624"/>
        <w:gridCol w:w="616"/>
        <w:gridCol w:w="786"/>
        <w:gridCol w:w="624"/>
        <w:gridCol w:w="1105"/>
        <w:gridCol w:w="1152"/>
        <w:gridCol w:w="961"/>
        <w:gridCol w:w="629"/>
        <w:gridCol w:w="599"/>
      </w:tblGrid>
      <w:tr w:rsidR="00D674AF" w:rsidRPr="00431A30" w14:paraId="21875C0E" w14:textId="77777777" w:rsidTr="00C00696">
        <w:trPr>
          <w:jc w:val="center"/>
        </w:trPr>
        <w:tc>
          <w:tcPr>
            <w:tcW w:w="0" w:type="auto"/>
          </w:tcPr>
          <w:p w14:paraId="3066E76A" w14:textId="77777777" w:rsidR="00D674AF" w:rsidRPr="00431A30" w:rsidRDefault="00D674AF" w:rsidP="00C00696">
            <w:pPr>
              <w:spacing w:after="120" w:line="288" w:lineRule="auto"/>
              <w:jc w:val="both"/>
              <w:rPr>
                <w:rFonts w:ascii="Arial" w:hAnsi="Arial" w:cs="Arial"/>
                <w:sz w:val="18"/>
                <w:szCs w:val="18"/>
              </w:rPr>
            </w:pPr>
            <w:r w:rsidRPr="00431A30">
              <w:rPr>
                <w:rFonts w:ascii="Arial" w:hAnsi="Arial" w:cs="Arial"/>
                <w:sz w:val="18"/>
                <w:szCs w:val="18"/>
              </w:rPr>
              <w:t xml:space="preserve">Nr. </w:t>
            </w:r>
            <w:proofErr w:type="spellStart"/>
            <w:r w:rsidRPr="00431A30">
              <w:rPr>
                <w:rFonts w:ascii="Arial" w:hAnsi="Arial" w:cs="Arial"/>
                <w:sz w:val="18"/>
                <w:szCs w:val="18"/>
              </w:rPr>
              <w:t>crt</w:t>
            </w:r>
            <w:proofErr w:type="spellEnd"/>
          </w:p>
        </w:tc>
        <w:tc>
          <w:tcPr>
            <w:tcW w:w="0" w:type="auto"/>
          </w:tcPr>
          <w:p w14:paraId="76C894B0" w14:textId="77777777" w:rsidR="00D674AF" w:rsidRPr="00431A30" w:rsidRDefault="00D674AF" w:rsidP="00C00696">
            <w:pPr>
              <w:spacing w:after="120" w:line="288" w:lineRule="auto"/>
              <w:jc w:val="both"/>
              <w:rPr>
                <w:rFonts w:ascii="Arial" w:hAnsi="Arial" w:cs="Arial"/>
                <w:sz w:val="18"/>
                <w:szCs w:val="18"/>
              </w:rPr>
            </w:pPr>
            <w:proofErr w:type="spellStart"/>
            <w:r w:rsidRPr="00431A30">
              <w:rPr>
                <w:rFonts w:ascii="Arial" w:hAnsi="Arial" w:cs="Arial"/>
                <w:sz w:val="18"/>
                <w:szCs w:val="18"/>
              </w:rPr>
              <w:t>Denumirevehicul</w:t>
            </w:r>
            <w:proofErr w:type="spellEnd"/>
            <w:r w:rsidRPr="00431A30">
              <w:rPr>
                <w:rFonts w:ascii="Arial" w:hAnsi="Arial" w:cs="Arial"/>
                <w:sz w:val="18"/>
                <w:szCs w:val="18"/>
              </w:rPr>
              <w:t xml:space="preserve"> /autospeciala</w:t>
            </w:r>
          </w:p>
          <w:p w14:paraId="07FD1336" w14:textId="77777777" w:rsidR="00D674AF" w:rsidRPr="00431A30" w:rsidRDefault="00D674AF" w:rsidP="00C00696">
            <w:pPr>
              <w:spacing w:after="120" w:line="288" w:lineRule="auto"/>
              <w:jc w:val="both"/>
              <w:rPr>
                <w:rFonts w:ascii="Arial" w:hAnsi="Arial" w:cs="Arial"/>
                <w:sz w:val="18"/>
                <w:szCs w:val="18"/>
              </w:rPr>
            </w:pPr>
            <w:r w:rsidRPr="00431A30">
              <w:rPr>
                <w:rFonts w:ascii="Arial" w:hAnsi="Arial" w:cs="Arial"/>
                <w:sz w:val="18"/>
                <w:szCs w:val="18"/>
              </w:rPr>
              <w:t>(categorie/</w:t>
            </w:r>
          </w:p>
          <w:p w14:paraId="12D6A80E" w14:textId="77777777" w:rsidR="00D674AF" w:rsidRPr="00431A30" w:rsidRDefault="00D674AF" w:rsidP="00C00696">
            <w:pPr>
              <w:spacing w:after="120" w:line="288" w:lineRule="auto"/>
              <w:jc w:val="both"/>
              <w:rPr>
                <w:rFonts w:ascii="Arial" w:hAnsi="Arial" w:cs="Arial"/>
                <w:sz w:val="18"/>
                <w:szCs w:val="18"/>
              </w:rPr>
            </w:pPr>
            <w:r w:rsidRPr="00431A30">
              <w:rPr>
                <w:rFonts w:ascii="Arial" w:hAnsi="Arial" w:cs="Arial"/>
                <w:sz w:val="18"/>
                <w:szCs w:val="18"/>
              </w:rPr>
              <w:t>marca)</w:t>
            </w:r>
          </w:p>
        </w:tc>
        <w:tc>
          <w:tcPr>
            <w:tcW w:w="0" w:type="auto"/>
          </w:tcPr>
          <w:p w14:paraId="4FF9E5B8" w14:textId="77777777" w:rsidR="00D674AF" w:rsidRPr="00431A30" w:rsidRDefault="00D674AF" w:rsidP="00C00696">
            <w:pPr>
              <w:spacing w:after="120" w:line="288" w:lineRule="auto"/>
              <w:jc w:val="both"/>
              <w:rPr>
                <w:rFonts w:ascii="Arial" w:hAnsi="Arial" w:cs="Arial"/>
                <w:sz w:val="18"/>
                <w:szCs w:val="18"/>
              </w:rPr>
            </w:pPr>
            <w:r w:rsidRPr="00431A30">
              <w:rPr>
                <w:rFonts w:ascii="Arial" w:hAnsi="Arial" w:cs="Arial"/>
                <w:sz w:val="18"/>
                <w:szCs w:val="18"/>
              </w:rPr>
              <w:t xml:space="preserve">Anul de </w:t>
            </w:r>
            <w:proofErr w:type="spellStart"/>
            <w:r w:rsidRPr="00431A30">
              <w:rPr>
                <w:rFonts w:ascii="Arial" w:hAnsi="Arial" w:cs="Arial"/>
                <w:sz w:val="18"/>
                <w:szCs w:val="18"/>
              </w:rPr>
              <w:t>fabricaţie</w:t>
            </w:r>
            <w:proofErr w:type="spellEnd"/>
          </w:p>
        </w:tc>
        <w:tc>
          <w:tcPr>
            <w:tcW w:w="0" w:type="auto"/>
          </w:tcPr>
          <w:p w14:paraId="40EEAC5E" w14:textId="77777777" w:rsidR="00D674AF" w:rsidRPr="00431A30" w:rsidRDefault="00D674AF" w:rsidP="00C00696">
            <w:pPr>
              <w:spacing w:after="120" w:line="288" w:lineRule="auto"/>
              <w:jc w:val="both"/>
              <w:rPr>
                <w:rFonts w:ascii="Arial" w:hAnsi="Arial" w:cs="Arial"/>
                <w:sz w:val="18"/>
                <w:szCs w:val="18"/>
              </w:rPr>
            </w:pPr>
            <w:r w:rsidRPr="00431A30">
              <w:rPr>
                <w:rFonts w:ascii="Arial" w:hAnsi="Arial" w:cs="Arial"/>
                <w:sz w:val="18"/>
                <w:szCs w:val="18"/>
              </w:rPr>
              <w:t>Vechime* (ani)</w:t>
            </w:r>
          </w:p>
        </w:tc>
        <w:tc>
          <w:tcPr>
            <w:tcW w:w="0" w:type="auto"/>
          </w:tcPr>
          <w:p w14:paraId="1F577AE7" w14:textId="77777777" w:rsidR="00D674AF" w:rsidRPr="00431A30" w:rsidRDefault="00D674AF" w:rsidP="00C00696">
            <w:pPr>
              <w:spacing w:after="120" w:line="288" w:lineRule="auto"/>
              <w:jc w:val="both"/>
              <w:rPr>
                <w:rFonts w:ascii="Arial" w:hAnsi="Arial" w:cs="Arial"/>
                <w:sz w:val="18"/>
                <w:szCs w:val="18"/>
              </w:rPr>
            </w:pPr>
            <w:r w:rsidRPr="00431A30">
              <w:rPr>
                <w:rFonts w:ascii="Arial" w:hAnsi="Arial" w:cs="Arial"/>
                <w:sz w:val="18"/>
                <w:szCs w:val="18"/>
              </w:rPr>
              <w:t>Număr de înmatriculare</w:t>
            </w:r>
          </w:p>
        </w:tc>
        <w:tc>
          <w:tcPr>
            <w:tcW w:w="0" w:type="auto"/>
          </w:tcPr>
          <w:p w14:paraId="7A12A0D8" w14:textId="77777777" w:rsidR="00D674AF" w:rsidRPr="00431A30" w:rsidRDefault="00D674AF" w:rsidP="00C00696">
            <w:pPr>
              <w:spacing w:after="120" w:line="288" w:lineRule="auto"/>
              <w:jc w:val="both"/>
              <w:rPr>
                <w:rFonts w:ascii="Arial" w:hAnsi="Arial" w:cs="Arial"/>
                <w:sz w:val="18"/>
                <w:szCs w:val="18"/>
              </w:rPr>
            </w:pPr>
            <w:proofErr w:type="spellStart"/>
            <w:r w:rsidRPr="00431A30">
              <w:rPr>
                <w:rFonts w:ascii="Arial" w:hAnsi="Arial" w:cs="Arial"/>
                <w:sz w:val="18"/>
                <w:szCs w:val="18"/>
              </w:rPr>
              <w:t>Numar</w:t>
            </w:r>
            <w:proofErr w:type="spellEnd"/>
            <w:r w:rsidRPr="00431A30">
              <w:rPr>
                <w:rFonts w:ascii="Arial" w:hAnsi="Arial" w:cs="Arial"/>
                <w:sz w:val="18"/>
                <w:szCs w:val="18"/>
              </w:rPr>
              <w:t xml:space="preserve"> carte de identitate</w:t>
            </w:r>
          </w:p>
        </w:tc>
        <w:tc>
          <w:tcPr>
            <w:tcW w:w="0" w:type="auto"/>
          </w:tcPr>
          <w:p w14:paraId="37B16FC3" w14:textId="77777777" w:rsidR="00D674AF" w:rsidRPr="00431A30" w:rsidRDefault="00D674AF" w:rsidP="00C00696">
            <w:pPr>
              <w:spacing w:after="120" w:line="288" w:lineRule="auto"/>
              <w:jc w:val="both"/>
              <w:rPr>
                <w:rFonts w:ascii="Arial" w:hAnsi="Arial" w:cs="Arial"/>
                <w:sz w:val="18"/>
                <w:szCs w:val="18"/>
              </w:rPr>
            </w:pPr>
            <w:r w:rsidRPr="00431A30">
              <w:rPr>
                <w:rFonts w:ascii="Arial" w:hAnsi="Arial" w:cs="Arial"/>
                <w:sz w:val="18"/>
                <w:szCs w:val="18"/>
              </w:rPr>
              <w:t>Capacitatea de transport (mc)</w:t>
            </w:r>
          </w:p>
        </w:tc>
        <w:tc>
          <w:tcPr>
            <w:tcW w:w="0" w:type="auto"/>
          </w:tcPr>
          <w:p w14:paraId="2D1957E5" w14:textId="77777777" w:rsidR="00D674AF" w:rsidRPr="00431A30" w:rsidRDefault="00D674AF" w:rsidP="00C00696">
            <w:pPr>
              <w:spacing w:after="120" w:line="288" w:lineRule="auto"/>
              <w:jc w:val="both"/>
              <w:rPr>
                <w:rFonts w:ascii="Arial" w:hAnsi="Arial" w:cs="Arial"/>
                <w:sz w:val="18"/>
                <w:szCs w:val="18"/>
              </w:rPr>
            </w:pPr>
            <w:r w:rsidRPr="00431A30">
              <w:rPr>
                <w:rFonts w:ascii="Arial" w:hAnsi="Arial" w:cs="Arial"/>
                <w:sz w:val="18"/>
                <w:szCs w:val="18"/>
              </w:rPr>
              <w:t>Gradul de compactare</w:t>
            </w:r>
          </w:p>
        </w:tc>
        <w:tc>
          <w:tcPr>
            <w:tcW w:w="0" w:type="auto"/>
          </w:tcPr>
          <w:p w14:paraId="404DADAE" w14:textId="77777777" w:rsidR="00D674AF" w:rsidRPr="00431A30" w:rsidRDefault="00D674AF" w:rsidP="00C00696">
            <w:pPr>
              <w:spacing w:after="120" w:line="288" w:lineRule="auto"/>
              <w:jc w:val="both"/>
              <w:rPr>
                <w:rFonts w:ascii="Arial" w:hAnsi="Arial" w:cs="Arial"/>
                <w:sz w:val="18"/>
                <w:szCs w:val="18"/>
              </w:rPr>
            </w:pPr>
            <w:proofErr w:type="spellStart"/>
            <w:r w:rsidRPr="00431A30">
              <w:rPr>
                <w:rFonts w:ascii="Arial" w:hAnsi="Arial" w:cs="Arial"/>
                <w:sz w:val="18"/>
                <w:szCs w:val="18"/>
              </w:rPr>
              <w:t>Activitateapentru</w:t>
            </w:r>
            <w:proofErr w:type="spellEnd"/>
            <w:r w:rsidRPr="00431A30">
              <w:rPr>
                <w:rFonts w:ascii="Arial" w:hAnsi="Arial" w:cs="Arial"/>
                <w:sz w:val="18"/>
                <w:szCs w:val="18"/>
              </w:rPr>
              <w:t xml:space="preserve"> care se utilizează</w:t>
            </w:r>
          </w:p>
        </w:tc>
        <w:tc>
          <w:tcPr>
            <w:tcW w:w="0" w:type="auto"/>
          </w:tcPr>
          <w:p w14:paraId="7F0CBC9B" w14:textId="77777777" w:rsidR="00D674AF" w:rsidRPr="00431A30" w:rsidRDefault="00D674AF" w:rsidP="00C00696">
            <w:pPr>
              <w:spacing w:after="120" w:line="288" w:lineRule="auto"/>
              <w:jc w:val="both"/>
              <w:rPr>
                <w:rFonts w:ascii="Arial" w:hAnsi="Arial" w:cs="Arial"/>
                <w:sz w:val="18"/>
                <w:szCs w:val="18"/>
              </w:rPr>
            </w:pPr>
            <w:r w:rsidRPr="00431A30">
              <w:rPr>
                <w:rFonts w:ascii="Arial" w:hAnsi="Arial" w:cs="Arial"/>
                <w:sz w:val="18"/>
                <w:szCs w:val="18"/>
              </w:rPr>
              <w:t xml:space="preserve">Masa </w:t>
            </w:r>
            <w:proofErr w:type="spellStart"/>
            <w:r w:rsidRPr="00431A30">
              <w:rPr>
                <w:rFonts w:ascii="Arial" w:hAnsi="Arial" w:cs="Arial"/>
                <w:sz w:val="18"/>
                <w:szCs w:val="18"/>
              </w:rPr>
              <w:t>maximăutilă</w:t>
            </w:r>
            <w:proofErr w:type="spellEnd"/>
            <w:r w:rsidRPr="00431A30">
              <w:rPr>
                <w:rFonts w:ascii="Arial" w:hAnsi="Arial" w:cs="Arial"/>
                <w:sz w:val="18"/>
                <w:szCs w:val="18"/>
              </w:rPr>
              <w:t xml:space="preserve"> (kg)</w:t>
            </w:r>
          </w:p>
        </w:tc>
        <w:tc>
          <w:tcPr>
            <w:tcW w:w="0" w:type="auto"/>
          </w:tcPr>
          <w:p w14:paraId="26AC82B1" w14:textId="77777777" w:rsidR="00D674AF" w:rsidRPr="00431A30" w:rsidRDefault="00D674AF" w:rsidP="00C00696">
            <w:pPr>
              <w:spacing w:after="120" w:line="288" w:lineRule="auto"/>
              <w:jc w:val="both"/>
              <w:rPr>
                <w:rFonts w:ascii="Arial" w:hAnsi="Arial" w:cs="Arial"/>
                <w:sz w:val="18"/>
                <w:szCs w:val="18"/>
              </w:rPr>
            </w:pPr>
            <w:r w:rsidRPr="00431A30">
              <w:rPr>
                <w:rFonts w:ascii="Arial" w:hAnsi="Arial" w:cs="Arial"/>
                <w:sz w:val="18"/>
                <w:szCs w:val="18"/>
              </w:rPr>
              <w:t xml:space="preserve">Data </w:t>
            </w:r>
            <w:proofErr w:type="spellStart"/>
            <w:r w:rsidRPr="00431A30">
              <w:rPr>
                <w:rFonts w:ascii="Arial" w:hAnsi="Arial" w:cs="Arial"/>
                <w:sz w:val="18"/>
                <w:szCs w:val="18"/>
              </w:rPr>
              <w:t>următoareiinspecţiitehnice</w:t>
            </w:r>
            <w:proofErr w:type="spellEnd"/>
          </w:p>
        </w:tc>
        <w:tc>
          <w:tcPr>
            <w:tcW w:w="0" w:type="auto"/>
          </w:tcPr>
          <w:p w14:paraId="431E87DC" w14:textId="77777777" w:rsidR="00D674AF" w:rsidRPr="00431A30" w:rsidRDefault="00D674AF" w:rsidP="00C00696">
            <w:pPr>
              <w:spacing w:after="120" w:line="288" w:lineRule="auto"/>
              <w:jc w:val="both"/>
              <w:rPr>
                <w:rFonts w:ascii="Arial" w:hAnsi="Arial" w:cs="Arial"/>
                <w:sz w:val="18"/>
                <w:szCs w:val="18"/>
                <w:lang w:val="it-IT"/>
              </w:rPr>
            </w:pPr>
            <w:r w:rsidRPr="00431A30">
              <w:rPr>
                <w:rFonts w:ascii="Arial" w:hAnsi="Arial" w:cs="Arial"/>
                <w:sz w:val="18"/>
                <w:szCs w:val="18"/>
                <w:lang w:val="it-IT"/>
              </w:rPr>
              <w:t>Necesarconfplanorganizare</w:t>
            </w:r>
          </w:p>
        </w:tc>
        <w:tc>
          <w:tcPr>
            <w:tcW w:w="0" w:type="auto"/>
          </w:tcPr>
          <w:p w14:paraId="054EC84F" w14:textId="77777777" w:rsidR="00D674AF" w:rsidRPr="00431A30" w:rsidRDefault="00D674AF" w:rsidP="00C00696">
            <w:pPr>
              <w:spacing w:after="120" w:line="288" w:lineRule="auto"/>
              <w:jc w:val="both"/>
              <w:rPr>
                <w:rFonts w:ascii="Arial" w:hAnsi="Arial" w:cs="Arial"/>
                <w:sz w:val="18"/>
                <w:szCs w:val="18"/>
                <w:lang w:val="it-IT"/>
              </w:rPr>
            </w:pPr>
            <w:r w:rsidRPr="00431A30">
              <w:rPr>
                <w:rFonts w:ascii="Arial" w:hAnsi="Arial" w:cs="Arial"/>
                <w:sz w:val="18"/>
                <w:szCs w:val="18"/>
                <w:lang w:val="it-IT"/>
              </w:rPr>
              <w:t>Nr echipamenteexistente</w:t>
            </w:r>
          </w:p>
        </w:tc>
        <w:tc>
          <w:tcPr>
            <w:tcW w:w="0" w:type="auto"/>
          </w:tcPr>
          <w:p w14:paraId="3A6739D1" w14:textId="77777777" w:rsidR="00D674AF" w:rsidRPr="00431A30" w:rsidRDefault="00D674AF" w:rsidP="00C00696">
            <w:pPr>
              <w:spacing w:after="120" w:line="288" w:lineRule="auto"/>
              <w:jc w:val="both"/>
              <w:rPr>
                <w:rFonts w:ascii="Arial" w:hAnsi="Arial" w:cs="Arial"/>
                <w:sz w:val="18"/>
                <w:szCs w:val="18"/>
                <w:lang w:val="it-IT"/>
              </w:rPr>
            </w:pPr>
            <w:r w:rsidRPr="00431A30">
              <w:rPr>
                <w:rFonts w:ascii="Arial" w:hAnsi="Arial" w:cs="Arial"/>
                <w:sz w:val="18"/>
                <w:szCs w:val="18"/>
                <w:lang w:val="it-IT"/>
              </w:rPr>
              <w:t>Forma de deţinere (proprietate, leasing, închiriere)</w:t>
            </w:r>
          </w:p>
        </w:tc>
        <w:tc>
          <w:tcPr>
            <w:tcW w:w="0" w:type="auto"/>
          </w:tcPr>
          <w:p w14:paraId="2521ECD5" w14:textId="77777777" w:rsidR="00D674AF" w:rsidRPr="00F865B2" w:rsidRDefault="00D674AF" w:rsidP="00C00696">
            <w:pPr>
              <w:spacing w:after="120" w:line="288" w:lineRule="auto"/>
              <w:jc w:val="both"/>
              <w:rPr>
                <w:rFonts w:ascii="Arial" w:hAnsi="Arial" w:cs="Arial"/>
                <w:sz w:val="18"/>
                <w:szCs w:val="18"/>
                <w:lang w:val="it-IT"/>
              </w:rPr>
            </w:pPr>
            <w:r w:rsidRPr="00F865B2">
              <w:rPr>
                <w:rFonts w:ascii="Arial" w:hAnsi="Arial" w:cs="Arial"/>
                <w:sz w:val="18"/>
                <w:szCs w:val="18"/>
                <w:lang w:val="it-IT"/>
              </w:rPr>
              <w:t>Necesar a fi achizitionat</w:t>
            </w:r>
          </w:p>
        </w:tc>
      </w:tr>
      <w:tr w:rsidR="00D674AF" w:rsidRPr="00431A30" w14:paraId="1FFD6A36" w14:textId="77777777" w:rsidTr="00C00696">
        <w:trPr>
          <w:jc w:val="center"/>
        </w:trPr>
        <w:tc>
          <w:tcPr>
            <w:tcW w:w="0" w:type="auto"/>
          </w:tcPr>
          <w:p w14:paraId="60E35329" w14:textId="77777777" w:rsidR="00D674AF" w:rsidRPr="00431A30" w:rsidRDefault="00D674AF" w:rsidP="00C00696">
            <w:pPr>
              <w:spacing w:after="120" w:line="288" w:lineRule="auto"/>
              <w:jc w:val="both"/>
              <w:rPr>
                <w:rFonts w:ascii="Arial" w:hAnsi="Arial" w:cs="Arial"/>
                <w:lang w:val="it-IT"/>
              </w:rPr>
            </w:pPr>
            <w:r w:rsidRPr="00431A30">
              <w:rPr>
                <w:rFonts w:ascii="Arial" w:hAnsi="Arial" w:cs="Arial"/>
                <w:lang w:val="it-IT"/>
              </w:rPr>
              <w:t>1</w:t>
            </w:r>
          </w:p>
        </w:tc>
        <w:tc>
          <w:tcPr>
            <w:tcW w:w="0" w:type="auto"/>
          </w:tcPr>
          <w:p w14:paraId="0BFA3014" w14:textId="77777777" w:rsidR="00D674AF" w:rsidRPr="00431A30" w:rsidRDefault="00D674AF" w:rsidP="00C00696">
            <w:pPr>
              <w:spacing w:after="120" w:line="288" w:lineRule="auto"/>
              <w:jc w:val="both"/>
              <w:rPr>
                <w:rFonts w:ascii="Arial" w:hAnsi="Arial" w:cs="Arial"/>
                <w:lang w:val="it-IT"/>
              </w:rPr>
            </w:pPr>
          </w:p>
        </w:tc>
        <w:tc>
          <w:tcPr>
            <w:tcW w:w="0" w:type="auto"/>
          </w:tcPr>
          <w:p w14:paraId="18131D20" w14:textId="77777777" w:rsidR="00D674AF" w:rsidRPr="00431A30" w:rsidRDefault="00D674AF" w:rsidP="00C00696">
            <w:pPr>
              <w:spacing w:after="120" w:line="288" w:lineRule="auto"/>
              <w:jc w:val="both"/>
              <w:rPr>
                <w:rFonts w:ascii="Arial" w:hAnsi="Arial" w:cs="Arial"/>
                <w:lang w:val="it-IT"/>
              </w:rPr>
            </w:pPr>
          </w:p>
        </w:tc>
        <w:tc>
          <w:tcPr>
            <w:tcW w:w="0" w:type="auto"/>
          </w:tcPr>
          <w:p w14:paraId="30510E65" w14:textId="77777777" w:rsidR="00D674AF" w:rsidRPr="00431A30" w:rsidRDefault="00D674AF" w:rsidP="00C00696">
            <w:pPr>
              <w:spacing w:after="120" w:line="288" w:lineRule="auto"/>
              <w:jc w:val="both"/>
              <w:rPr>
                <w:rFonts w:ascii="Arial" w:hAnsi="Arial" w:cs="Arial"/>
                <w:lang w:val="it-IT"/>
              </w:rPr>
            </w:pPr>
          </w:p>
        </w:tc>
        <w:tc>
          <w:tcPr>
            <w:tcW w:w="0" w:type="auto"/>
          </w:tcPr>
          <w:p w14:paraId="30A21441" w14:textId="77777777" w:rsidR="00D674AF" w:rsidRPr="00431A30" w:rsidRDefault="00D674AF" w:rsidP="00C00696">
            <w:pPr>
              <w:spacing w:after="120" w:line="288" w:lineRule="auto"/>
              <w:jc w:val="both"/>
              <w:rPr>
                <w:rFonts w:ascii="Arial" w:hAnsi="Arial" w:cs="Arial"/>
                <w:lang w:val="it-IT"/>
              </w:rPr>
            </w:pPr>
          </w:p>
        </w:tc>
        <w:tc>
          <w:tcPr>
            <w:tcW w:w="0" w:type="auto"/>
          </w:tcPr>
          <w:p w14:paraId="54EFDA1A" w14:textId="77777777" w:rsidR="00D674AF" w:rsidRPr="00431A30" w:rsidRDefault="00D674AF" w:rsidP="00C00696">
            <w:pPr>
              <w:spacing w:after="120" w:line="288" w:lineRule="auto"/>
              <w:jc w:val="both"/>
              <w:rPr>
                <w:rFonts w:ascii="Arial" w:hAnsi="Arial" w:cs="Arial"/>
                <w:lang w:val="it-IT"/>
              </w:rPr>
            </w:pPr>
          </w:p>
        </w:tc>
        <w:tc>
          <w:tcPr>
            <w:tcW w:w="0" w:type="auto"/>
          </w:tcPr>
          <w:p w14:paraId="108F0525" w14:textId="77777777" w:rsidR="00D674AF" w:rsidRPr="00431A30" w:rsidRDefault="00D674AF" w:rsidP="00C00696">
            <w:pPr>
              <w:spacing w:after="120" w:line="288" w:lineRule="auto"/>
              <w:jc w:val="both"/>
              <w:rPr>
                <w:rFonts w:ascii="Arial" w:hAnsi="Arial" w:cs="Arial"/>
                <w:lang w:val="it-IT"/>
              </w:rPr>
            </w:pPr>
          </w:p>
        </w:tc>
        <w:tc>
          <w:tcPr>
            <w:tcW w:w="0" w:type="auto"/>
          </w:tcPr>
          <w:p w14:paraId="59C50CEB" w14:textId="77777777" w:rsidR="00D674AF" w:rsidRPr="00431A30" w:rsidRDefault="00D674AF" w:rsidP="00C00696">
            <w:pPr>
              <w:spacing w:after="120" w:line="288" w:lineRule="auto"/>
              <w:jc w:val="both"/>
              <w:rPr>
                <w:rFonts w:ascii="Arial" w:hAnsi="Arial" w:cs="Arial"/>
                <w:lang w:val="it-IT"/>
              </w:rPr>
            </w:pPr>
          </w:p>
        </w:tc>
        <w:tc>
          <w:tcPr>
            <w:tcW w:w="0" w:type="auto"/>
          </w:tcPr>
          <w:p w14:paraId="778D8137" w14:textId="77777777" w:rsidR="00D674AF" w:rsidRPr="00431A30" w:rsidRDefault="00D674AF" w:rsidP="00C00696">
            <w:pPr>
              <w:spacing w:after="120" w:line="288" w:lineRule="auto"/>
              <w:jc w:val="both"/>
              <w:rPr>
                <w:rFonts w:ascii="Arial" w:hAnsi="Arial" w:cs="Arial"/>
                <w:lang w:val="it-IT"/>
              </w:rPr>
            </w:pPr>
          </w:p>
        </w:tc>
        <w:tc>
          <w:tcPr>
            <w:tcW w:w="0" w:type="auto"/>
          </w:tcPr>
          <w:p w14:paraId="0AA2FFC3" w14:textId="77777777" w:rsidR="00D674AF" w:rsidRPr="00431A30" w:rsidRDefault="00D674AF" w:rsidP="00C00696">
            <w:pPr>
              <w:spacing w:after="120" w:line="288" w:lineRule="auto"/>
              <w:jc w:val="both"/>
              <w:rPr>
                <w:rFonts w:ascii="Arial" w:hAnsi="Arial" w:cs="Arial"/>
                <w:lang w:val="it-IT"/>
              </w:rPr>
            </w:pPr>
          </w:p>
        </w:tc>
        <w:tc>
          <w:tcPr>
            <w:tcW w:w="0" w:type="auto"/>
          </w:tcPr>
          <w:p w14:paraId="2A3A9B28" w14:textId="77777777" w:rsidR="00D674AF" w:rsidRPr="00431A30" w:rsidRDefault="00D674AF" w:rsidP="00C00696">
            <w:pPr>
              <w:spacing w:after="120" w:line="288" w:lineRule="auto"/>
              <w:jc w:val="both"/>
              <w:rPr>
                <w:rFonts w:ascii="Arial" w:hAnsi="Arial" w:cs="Arial"/>
                <w:lang w:val="it-IT"/>
              </w:rPr>
            </w:pPr>
          </w:p>
        </w:tc>
        <w:tc>
          <w:tcPr>
            <w:tcW w:w="0" w:type="auto"/>
          </w:tcPr>
          <w:p w14:paraId="255F13AB" w14:textId="77777777" w:rsidR="00D674AF" w:rsidRPr="00431A30" w:rsidRDefault="00D674AF" w:rsidP="00C00696">
            <w:pPr>
              <w:spacing w:after="120" w:line="288" w:lineRule="auto"/>
              <w:jc w:val="both"/>
              <w:rPr>
                <w:rFonts w:ascii="Arial" w:hAnsi="Arial" w:cs="Arial"/>
                <w:lang w:val="it-IT"/>
              </w:rPr>
            </w:pPr>
          </w:p>
        </w:tc>
        <w:tc>
          <w:tcPr>
            <w:tcW w:w="0" w:type="auto"/>
          </w:tcPr>
          <w:p w14:paraId="4B823B32" w14:textId="77777777" w:rsidR="00D674AF" w:rsidRPr="00431A30" w:rsidRDefault="00D674AF" w:rsidP="00C00696">
            <w:pPr>
              <w:spacing w:after="120" w:line="288" w:lineRule="auto"/>
              <w:jc w:val="both"/>
              <w:rPr>
                <w:rFonts w:ascii="Arial" w:hAnsi="Arial" w:cs="Arial"/>
                <w:lang w:val="it-IT"/>
              </w:rPr>
            </w:pPr>
          </w:p>
        </w:tc>
        <w:tc>
          <w:tcPr>
            <w:tcW w:w="0" w:type="auto"/>
          </w:tcPr>
          <w:p w14:paraId="5E25D038" w14:textId="77777777" w:rsidR="00D674AF" w:rsidRPr="00431A30" w:rsidRDefault="00D674AF" w:rsidP="00C00696">
            <w:pPr>
              <w:spacing w:after="120" w:line="288" w:lineRule="auto"/>
              <w:jc w:val="both"/>
              <w:rPr>
                <w:rFonts w:ascii="Arial" w:hAnsi="Arial" w:cs="Arial"/>
                <w:lang w:val="it-IT"/>
              </w:rPr>
            </w:pPr>
          </w:p>
        </w:tc>
        <w:tc>
          <w:tcPr>
            <w:tcW w:w="0" w:type="auto"/>
          </w:tcPr>
          <w:p w14:paraId="6BB1D320" w14:textId="77777777" w:rsidR="00D674AF" w:rsidRPr="00431A30" w:rsidRDefault="00D674AF" w:rsidP="00C00696">
            <w:pPr>
              <w:spacing w:after="120" w:line="288" w:lineRule="auto"/>
              <w:jc w:val="both"/>
              <w:rPr>
                <w:rFonts w:ascii="Arial" w:hAnsi="Arial" w:cs="Arial"/>
                <w:lang w:val="it-IT"/>
              </w:rPr>
            </w:pPr>
          </w:p>
        </w:tc>
      </w:tr>
      <w:tr w:rsidR="00D674AF" w:rsidRPr="00431A30" w14:paraId="6A0417A9" w14:textId="77777777" w:rsidTr="00C00696">
        <w:trPr>
          <w:jc w:val="center"/>
        </w:trPr>
        <w:tc>
          <w:tcPr>
            <w:tcW w:w="0" w:type="auto"/>
          </w:tcPr>
          <w:p w14:paraId="57E06F8F" w14:textId="77777777" w:rsidR="00D674AF" w:rsidRPr="00431A30" w:rsidRDefault="00D674AF" w:rsidP="00C00696">
            <w:pPr>
              <w:spacing w:after="120" w:line="288" w:lineRule="auto"/>
              <w:jc w:val="both"/>
              <w:rPr>
                <w:rFonts w:ascii="Arial" w:hAnsi="Arial" w:cs="Arial"/>
                <w:lang w:val="it-IT"/>
              </w:rPr>
            </w:pPr>
            <w:r w:rsidRPr="00431A30">
              <w:rPr>
                <w:rFonts w:ascii="Arial" w:hAnsi="Arial" w:cs="Arial"/>
                <w:lang w:val="it-IT"/>
              </w:rPr>
              <w:t>2</w:t>
            </w:r>
          </w:p>
        </w:tc>
        <w:tc>
          <w:tcPr>
            <w:tcW w:w="0" w:type="auto"/>
          </w:tcPr>
          <w:p w14:paraId="5824A7E6" w14:textId="77777777" w:rsidR="00D674AF" w:rsidRPr="00431A30" w:rsidRDefault="00D674AF" w:rsidP="00C00696">
            <w:pPr>
              <w:spacing w:after="120" w:line="288" w:lineRule="auto"/>
              <w:jc w:val="both"/>
              <w:rPr>
                <w:rFonts w:ascii="Arial" w:hAnsi="Arial" w:cs="Arial"/>
                <w:lang w:val="it-IT"/>
              </w:rPr>
            </w:pPr>
          </w:p>
        </w:tc>
        <w:tc>
          <w:tcPr>
            <w:tcW w:w="0" w:type="auto"/>
          </w:tcPr>
          <w:p w14:paraId="114A126D" w14:textId="77777777" w:rsidR="00D674AF" w:rsidRPr="00431A30" w:rsidRDefault="00D674AF" w:rsidP="00C00696">
            <w:pPr>
              <w:spacing w:after="120" w:line="288" w:lineRule="auto"/>
              <w:jc w:val="both"/>
              <w:rPr>
                <w:rFonts w:ascii="Arial" w:hAnsi="Arial" w:cs="Arial"/>
                <w:lang w:val="it-IT"/>
              </w:rPr>
            </w:pPr>
          </w:p>
        </w:tc>
        <w:tc>
          <w:tcPr>
            <w:tcW w:w="0" w:type="auto"/>
          </w:tcPr>
          <w:p w14:paraId="61B19A57" w14:textId="77777777" w:rsidR="00D674AF" w:rsidRPr="00431A30" w:rsidRDefault="00D674AF" w:rsidP="00C00696">
            <w:pPr>
              <w:spacing w:after="120" w:line="288" w:lineRule="auto"/>
              <w:jc w:val="both"/>
              <w:rPr>
                <w:rFonts w:ascii="Arial" w:hAnsi="Arial" w:cs="Arial"/>
                <w:lang w:val="it-IT"/>
              </w:rPr>
            </w:pPr>
          </w:p>
        </w:tc>
        <w:tc>
          <w:tcPr>
            <w:tcW w:w="0" w:type="auto"/>
          </w:tcPr>
          <w:p w14:paraId="757AE507" w14:textId="77777777" w:rsidR="00D674AF" w:rsidRPr="00431A30" w:rsidRDefault="00D674AF" w:rsidP="00C00696">
            <w:pPr>
              <w:spacing w:after="120" w:line="288" w:lineRule="auto"/>
              <w:jc w:val="both"/>
              <w:rPr>
                <w:rFonts w:ascii="Arial" w:hAnsi="Arial" w:cs="Arial"/>
                <w:lang w:val="it-IT"/>
              </w:rPr>
            </w:pPr>
          </w:p>
        </w:tc>
        <w:tc>
          <w:tcPr>
            <w:tcW w:w="0" w:type="auto"/>
          </w:tcPr>
          <w:p w14:paraId="06B12D31" w14:textId="77777777" w:rsidR="00D674AF" w:rsidRPr="00431A30" w:rsidRDefault="00D674AF" w:rsidP="00C00696">
            <w:pPr>
              <w:spacing w:after="120" w:line="288" w:lineRule="auto"/>
              <w:jc w:val="both"/>
              <w:rPr>
                <w:rFonts w:ascii="Arial" w:hAnsi="Arial" w:cs="Arial"/>
                <w:lang w:val="it-IT"/>
              </w:rPr>
            </w:pPr>
          </w:p>
        </w:tc>
        <w:tc>
          <w:tcPr>
            <w:tcW w:w="0" w:type="auto"/>
          </w:tcPr>
          <w:p w14:paraId="561F56CA" w14:textId="77777777" w:rsidR="00D674AF" w:rsidRPr="00431A30" w:rsidRDefault="00D674AF" w:rsidP="00C00696">
            <w:pPr>
              <w:spacing w:after="120" w:line="288" w:lineRule="auto"/>
              <w:jc w:val="both"/>
              <w:rPr>
                <w:rFonts w:ascii="Arial" w:hAnsi="Arial" w:cs="Arial"/>
                <w:lang w:val="it-IT"/>
              </w:rPr>
            </w:pPr>
          </w:p>
        </w:tc>
        <w:tc>
          <w:tcPr>
            <w:tcW w:w="0" w:type="auto"/>
          </w:tcPr>
          <w:p w14:paraId="0B5160BF" w14:textId="77777777" w:rsidR="00D674AF" w:rsidRPr="00431A30" w:rsidRDefault="00D674AF" w:rsidP="00C00696">
            <w:pPr>
              <w:spacing w:after="120" w:line="288" w:lineRule="auto"/>
              <w:jc w:val="both"/>
              <w:rPr>
                <w:rFonts w:ascii="Arial" w:hAnsi="Arial" w:cs="Arial"/>
                <w:lang w:val="it-IT"/>
              </w:rPr>
            </w:pPr>
          </w:p>
        </w:tc>
        <w:tc>
          <w:tcPr>
            <w:tcW w:w="0" w:type="auto"/>
          </w:tcPr>
          <w:p w14:paraId="4BF93F4D" w14:textId="77777777" w:rsidR="00D674AF" w:rsidRPr="00431A30" w:rsidRDefault="00D674AF" w:rsidP="00C00696">
            <w:pPr>
              <w:spacing w:after="120" w:line="288" w:lineRule="auto"/>
              <w:jc w:val="both"/>
              <w:rPr>
                <w:rFonts w:ascii="Arial" w:hAnsi="Arial" w:cs="Arial"/>
                <w:lang w:val="it-IT"/>
              </w:rPr>
            </w:pPr>
          </w:p>
        </w:tc>
        <w:tc>
          <w:tcPr>
            <w:tcW w:w="0" w:type="auto"/>
          </w:tcPr>
          <w:p w14:paraId="33FE447D" w14:textId="77777777" w:rsidR="00D674AF" w:rsidRPr="00431A30" w:rsidRDefault="00D674AF" w:rsidP="00C00696">
            <w:pPr>
              <w:spacing w:after="120" w:line="288" w:lineRule="auto"/>
              <w:jc w:val="both"/>
              <w:rPr>
                <w:rFonts w:ascii="Arial" w:hAnsi="Arial" w:cs="Arial"/>
                <w:lang w:val="it-IT"/>
              </w:rPr>
            </w:pPr>
          </w:p>
        </w:tc>
        <w:tc>
          <w:tcPr>
            <w:tcW w:w="0" w:type="auto"/>
          </w:tcPr>
          <w:p w14:paraId="3C964F3E" w14:textId="77777777" w:rsidR="00D674AF" w:rsidRPr="00431A30" w:rsidRDefault="00D674AF" w:rsidP="00C00696">
            <w:pPr>
              <w:spacing w:after="120" w:line="288" w:lineRule="auto"/>
              <w:jc w:val="both"/>
              <w:rPr>
                <w:rFonts w:ascii="Arial" w:hAnsi="Arial" w:cs="Arial"/>
                <w:lang w:val="it-IT"/>
              </w:rPr>
            </w:pPr>
          </w:p>
        </w:tc>
        <w:tc>
          <w:tcPr>
            <w:tcW w:w="0" w:type="auto"/>
          </w:tcPr>
          <w:p w14:paraId="6D6AE393" w14:textId="77777777" w:rsidR="00D674AF" w:rsidRPr="00431A30" w:rsidRDefault="00D674AF" w:rsidP="00C00696">
            <w:pPr>
              <w:spacing w:after="120" w:line="288" w:lineRule="auto"/>
              <w:jc w:val="both"/>
              <w:rPr>
                <w:rFonts w:ascii="Arial" w:hAnsi="Arial" w:cs="Arial"/>
                <w:lang w:val="it-IT"/>
              </w:rPr>
            </w:pPr>
          </w:p>
        </w:tc>
        <w:tc>
          <w:tcPr>
            <w:tcW w:w="0" w:type="auto"/>
          </w:tcPr>
          <w:p w14:paraId="38A96761" w14:textId="77777777" w:rsidR="00D674AF" w:rsidRPr="00431A30" w:rsidRDefault="00D674AF" w:rsidP="00C00696">
            <w:pPr>
              <w:spacing w:after="120" w:line="288" w:lineRule="auto"/>
              <w:jc w:val="both"/>
              <w:rPr>
                <w:rFonts w:ascii="Arial" w:hAnsi="Arial" w:cs="Arial"/>
                <w:lang w:val="it-IT"/>
              </w:rPr>
            </w:pPr>
          </w:p>
        </w:tc>
        <w:tc>
          <w:tcPr>
            <w:tcW w:w="0" w:type="auto"/>
          </w:tcPr>
          <w:p w14:paraId="55EFBA25" w14:textId="77777777" w:rsidR="00D674AF" w:rsidRPr="00431A30" w:rsidRDefault="00D674AF" w:rsidP="00C00696">
            <w:pPr>
              <w:spacing w:after="120" w:line="288" w:lineRule="auto"/>
              <w:jc w:val="both"/>
              <w:rPr>
                <w:rFonts w:ascii="Arial" w:hAnsi="Arial" w:cs="Arial"/>
                <w:lang w:val="it-IT"/>
              </w:rPr>
            </w:pPr>
          </w:p>
        </w:tc>
        <w:tc>
          <w:tcPr>
            <w:tcW w:w="0" w:type="auto"/>
          </w:tcPr>
          <w:p w14:paraId="68C50956" w14:textId="77777777" w:rsidR="00D674AF" w:rsidRPr="00431A30" w:rsidRDefault="00D674AF" w:rsidP="00C00696">
            <w:pPr>
              <w:spacing w:after="120" w:line="288" w:lineRule="auto"/>
              <w:jc w:val="both"/>
              <w:rPr>
                <w:rFonts w:ascii="Arial" w:hAnsi="Arial" w:cs="Arial"/>
                <w:lang w:val="it-IT"/>
              </w:rPr>
            </w:pPr>
          </w:p>
        </w:tc>
      </w:tr>
      <w:tr w:rsidR="00D674AF" w:rsidRPr="00431A30" w14:paraId="356354A7" w14:textId="77777777" w:rsidTr="00C00696">
        <w:trPr>
          <w:jc w:val="center"/>
        </w:trPr>
        <w:tc>
          <w:tcPr>
            <w:tcW w:w="0" w:type="auto"/>
          </w:tcPr>
          <w:p w14:paraId="3A0C8C0E" w14:textId="77777777" w:rsidR="00D674AF" w:rsidRPr="00431A30" w:rsidRDefault="00D674AF" w:rsidP="00C00696">
            <w:pPr>
              <w:spacing w:after="120" w:line="288" w:lineRule="auto"/>
              <w:jc w:val="both"/>
              <w:rPr>
                <w:rFonts w:ascii="Arial" w:hAnsi="Arial" w:cs="Arial"/>
                <w:lang w:val="it-IT"/>
              </w:rPr>
            </w:pPr>
          </w:p>
        </w:tc>
        <w:tc>
          <w:tcPr>
            <w:tcW w:w="0" w:type="auto"/>
          </w:tcPr>
          <w:p w14:paraId="0E65D0E0" w14:textId="77777777" w:rsidR="00D674AF" w:rsidRPr="00431A30" w:rsidRDefault="00D674AF" w:rsidP="00C00696">
            <w:pPr>
              <w:spacing w:after="120" w:line="288" w:lineRule="auto"/>
              <w:jc w:val="both"/>
              <w:rPr>
                <w:rFonts w:ascii="Arial" w:hAnsi="Arial" w:cs="Arial"/>
                <w:lang w:val="it-IT"/>
              </w:rPr>
            </w:pPr>
          </w:p>
        </w:tc>
        <w:tc>
          <w:tcPr>
            <w:tcW w:w="0" w:type="auto"/>
          </w:tcPr>
          <w:p w14:paraId="730AE867" w14:textId="77777777" w:rsidR="00D674AF" w:rsidRPr="00431A30" w:rsidRDefault="00D674AF" w:rsidP="00C00696">
            <w:pPr>
              <w:spacing w:after="120" w:line="288" w:lineRule="auto"/>
              <w:jc w:val="both"/>
              <w:rPr>
                <w:rFonts w:ascii="Arial" w:hAnsi="Arial" w:cs="Arial"/>
                <w:lang w:val="it-IT"/>
              </w:rPr>
            </w:pPr>
          </w:p>
        </w:tc>
        <w:tc>
          <w:tcPr>
            <w:tcW w:w="0" w:type="auto"/>
          </w:tcPr>
          <w:p w14:paraId="0482BF1E" w14:textId="77777777" w:rsidR="00D674AF" w:rsidRPr="00431A30" w:rsidRDefault="00D674AF" w:rsidP="00C00696">
            <w:pPr>
              <w:spacing w:after="120" w:line="288" w:lineRule="auto"/>
              <w:jc w:val="both"/>
              <w:rPr>
                <w:rFonts w:ascii="Arial" w:hAnsi="Arial" w:cs="Arial"/>
                <w:lang w:val="it-IT"/>
              </w:rPr>
            </w:pPr>
          </w:p>
        </w:tc>
        <w:tc>
          <w:tcPr>
            <w:tcW w:w="0" w:type="auto"/>
          </w:tcPr>
          <w:p w14:paraId="26EA9394" w14:textId="77777777" w:rsidR="00D674AF" w:rsidRPr="00431A30" w:rsidRDefault="00D674AF" w:rsidP="00C00696">
            <w:pPr>
              <w:spacing w:after="120" w:line="288" w:lineRule="auto"/>
              <w:jc w:val="both"/>
              <w:rPr>
                <w:rFonts w:ascii="Arial" w:hAnsi="Arial" w:cs="Arial"/>
                <w:lang w:val="it-IT"/>
              </w:rPr>
            </w:pPr>
          </w:p>
        </w:tc>
        <w:tc>
          <w:tcPr>
            <w:tcW w:w="0" w:type="auto"/>
          </w:tcPr>
          <w:p w14:paraId="102C58A7" w14:textId="77777777" w:rsidR="00D674AF" w:rsidRPr="00431A30" w:rsidRDefault="00D674AF" w:rsidP="00C00696">
            <w:pPr>
              <w:spacing w:after="120" w:line="288" w:lineRule="auto"/>
              <w:jc w:val="both"/>
              <w:rPr>
                <w:rFonts w:ascii="Arial" w:hAnsi="Arial" w:cs="Arial"/>
                <w:lang w:val="it-IT"/>
              </w:rPr>
            </w:pPr>
          </w:p>
        </w:tc>
        <w:tc>
          <w:tcPr>
            <w:tcW w:w="0" w:type="auto"/>
          </w:tcPr>
          <w:p w14:paraId="1051C7E0" w14:textId="77777777" w:rsidR="00D674AF" w:rsidRPr="00431A30" w:rsidRDefault="00D674AF" w:rsidP="00C00696">
            <w:pPr>
              <w:spacing w:after="120" w:line="288" w:lineRule="auto"/>
              <w:jc w:val="both"/>
              <w:rPr>
                <w:rFonts w:ascii="Arial" w:hAnsi="Arial" w:cs="Arial"/>
                <w:lang w:val="it-IT"/>
              </w:rPr>
            </w:pPr>
          </w:p>
        </w:tc>
        <w:tc>
          <w:tcPr>
            <w:tcW w:w="0" w:type="auto"/>
          </w:tcPr>
          <w:p w14:paraId="2C6DA19C" w14:textId="77777777" w:rsidR="00D674AF" w:rsidRPr="00431A30" w:rsidRDefault="00D674AF" w:rsidP="00C00696">
            <w:pPr>
              <w:spacing w:after="120" w:line="288" w:lineRule="auto"/>
              <w:jc w:val="both"/>
              <w:rPr>
                <w:rFonts w:ascii="Arial" w:hAnsi="Arial" w:cs="Arial"/>
                <w:lang w:val="it-IT"/>
              </w:rPr>
            </w:pPr>
          </w:p>
        </w:tc>
        <w:tc>
          <w:tcPr>
            <w:tcW w:w="0" w:type="auto"/>
          </w:tcPr>
          <w:p w14:paraId="04DDB139" w14:textId="77777777" w:rsidR="00D674AF" w:rsidRPr="00431A30" w:rsidRDefault="00D674AF" w:rsidP="00C00696">
            <w:pPr>
              <w:spacing w:after="120" w:line="288" w:lineRule="auto"/>
              <w:jc w:val="both"/>
              <w:rPr>
                <w:rFonts w:ascii="Arial" w:hAnsi="Arial" w:cs="Arial"/>
                <w:lang w:val="it-IT"/>
              </w:rPr>
            </w:pPr>
          </w:p>
        </w:tc>
        <w:tc>
          <w:tcPr>
            <w:tcW w:w="0" w:type="auto"/>
          </w:tcPr>
          <w:p w14:paraId="47E47920" w14:textId="77777777" w:rsidR="00D674AF" w:rsidRPr="00431A30" w:rsidRDefault="00D674AF" w:rsidP="00C00696">
            <w:pPr>
              <w:spacing w:after="120" w:line="288" w:lineRule="auto"/>
              <w:jc w:val="both"/>
              <w:rPr>
                <w:rFonts w:ascii="Arial" w:hAnsi="Arial" w:cs="Arial"/>
                <w:lang w:val="it-IT"/>
              </w:rPr>
            </w:pPr>
          </w:p>
        </w:tc>
        <w:tc>
          <w:tcPr>
            <w:tcW w:w="0" w:type="auto"/>
          </w:tcPr>
          <w:p w14:paraId="23079AEA" w14:textId="77777777" w:rsidR="00D674AF" w:rsidRPr="00431A30" w:rsidRDefault="00D674AF" w:rsidP="00C00696">
            <w:pPr>
              <w:spacing w:after="120" w:line="288" w:lineRule="auto"/>
              <w:jc w:val="both"/>
              <w:rPr>
                <w:rFonts w:ascii="Arial" w:hAnsi="Arial" w:cs="Arial"/>
                <w:lang w:val="it-IT"/>
              </w:rPr>
            </w:pPr>
          </w:p>
        </w:tc>
        <w:tc>
          <w:tcPr>
            <w:tcW w:w="0" w:type="auto"/>
          </w:tcPr>
          <w:p w14:paraId="75CED820" w14:textId="77777777" w:rsidR="00D674AF" w:rsidRPr="00431A30" w:rsidRDefault="00D674AF" w:rsidP="00C00696">
            <w:pPr>
              <w:spacing w:after="120" w:line="288" w:lineRule="auto"/>
              <w:jc w:val="both"/>
              <w:rPr>
                <w:rFonts w:ascii="Arial" w:hAnsi="Arial" w:cs="Arial"/>
                <w:lang w:val="it-IT"/>
              </w:rPr>
            </w:pPr>
          </w:p>
        </w:tc>
        <w:tc>
          <w:tcPr>
            <w:tcW w:w="0" w:type="auto"/>
          </w:tcPr>
          <w:p w14:paraId="1B462AA7" w14:textId="77777777" w:rsidR="00D674AF" w:rsidRPr="00431A30" w:rsidRDefault="00D674AF" w:rsidP="00C00696">
            <w:pPr>
              <w:spacing w:after="120" w:line="288" w:lineRule="auto"/>
              <w:jc w:val="both"/>
              <w:rPr>
                <w:rFonts w:ascii="Arial" w:hAnsi="Arial" w:cs="Arial"/>
                <w:lang w:val="it-IT"/>
              </w:rPr>
            </w:pPr>
          </w:p>
        </w:tc>
        <w:tc>
          <w:tcPr>
            <w:tcW w:w="0" w:type="auto"/>
          </w:tcPr>
          <w:p w14:paraId="6DDF1937" w14:textId="77777777" w:rsidR="00D674AF" w:rsidRPr="00431A30" w:rsidRDefault="00D674AF" w:rsidP="00C00696">
            <w:pPr>
              <w:spacing w:after="120" w:line="288" w:lineRule="auto"/>
              <w:jc w:val="both"/>
              <w:rPr>
                <w:rFonts w:ascii="Arial" w:hAnsi="Arial" w:cs="Arial"/>
                <w:lang w:val="it-IT"/>
              </w:rPr>
            </w:pPr>
          </w:p>
        </w:tc>
        <w:tc>
          <w:tcPr>
            <w:tcW w:w="0" w:type="auto"/>
          </w:tcPr>
          <w:p w14:paraId="22D736F0" w14:textId="77777777" w:rsidR="00D674AF" w:rsidRPr="00431A30" w:rsidRDefault="00D674AF" w:rsidP="00C00696">
            <w:pPr>
              <w:spacing w:after="120" w:line="288" w:lineRule="auto"/>
              <w:jc w:val="both"/>
              <w:rPr>
                <w:rFonts w:ascii="Arial" w:hAnsi="Arial" w:cs="Arial"/>
                <w:lang w:val="it-IT"/>
              </w:rPr>
            </w:pPr>
          </w:p>
        </w:tc>
      </w:tr>
      <w:tr w:rsidR="00D674AF" w:rsidRPr="00431A30" w14:paraId="04D7A1D1" w14:textId="77777777" w:rsidTr="00C00696">
        <w:trPr>
          <w:jc w:val="center"/>
        </w:trPr>
        <w:tc>
          <w:tcPr>
            <w:tcW w:w="0" w:type="auto"/>
          </w:tcPr>
          <w:p w14:paraId="3EB35EBD" w14:textId="77777777" w:rsidR="00D674AF" w:rsidRPr="00431A30" w:rsidRDefault="00D674AF" w:rsidP="00C00696">
            <w:pPr>
              <w:spacing w:after="120" w:line="288" w:lineRule="auto"/>
              <w:jc w:val="both"/>
              <w:rPr>
                <w:rFonts w:ascii="Arial" w:hAnsi="Arial" w:cs="Arial"/>
                <w:lang w:val="it-IT"/>
              </w:rPr>
            </w:pPr>
            <w:r w:rsidRPr="00431A30">
              <w:rPr>
                <w:rFonts w:ascii="Arial" w:hAnsi="Arial" w:cs="Arial"/>
                <w:lang w:val="it-IT"/>
              </w:rPr>
              <w:t>...</w:t>
            </w:r>
          </w:p>
        </w:tc>
        <w:tc>
          <w:tcPr>
            <w:tcW w:w="0" w:type="auto"/>
          </w:tcPr>
          <w:p w14:paraId="02464ADC" w14:textId="77777777" w:rsidR="00D674AF" w:rsidRPr="00431A30" w:rsidRDefault="00D674AF" w:rsidP="00C00696">
            <w:pPr>
              <w:spacing w:after="120" w:line="288" w:lineRule="auto"/>
              <w:jc w:val="both"/>
              <w:rPr>
                <w:rFonts w:ascii="Arial" w:hAnsi="Arial" w:cs="Arial"/>
                <w:lang w:val="it-IT"/>
              </w:rPr>
            </w:pPr>
          </w:p>
        </w:tc>
        <w:tc>
          <w:tcPr>
            <w:tcW w:w="0" w:type="auto"/>
          </w:tcPr>
          <w:p w14:paraId="5DB2975D" w14:textId="77777777" w:rsidR="00D674AF" w:rsidRPr="00431A30" w:rsidRDefault="00D674AF" w:rsidP="00C00696">
            <w:pPr>
              <w:spacing w:after="120" w:line="288" w:lineRule="auto"/>
              <w:jc w:val="both"/>
              <w:rPr>
                <w:rFonts w:ascii="Arial" w:hAnsi="Arial" w:cs="Arial"/>
                <w:lang w:val="it-IT"/>
              </w:rPr>
            </w:pPr>
          </w:p>
        </w:tc>
        <w:tc>
          <w:tcPr>
            <w:tcW w:w="0" w:type="auto"/>
          </w:tcPr>
          <w:p w14:paraId="2765A288" w14:textId="77777777" w:rsidR="00D674AF" w:rsidRPr="00431A30" w:rsidRDefault="00D674AF" w:rsidP="00C00696">
            <w:pPr>
              <w:spacing w:after="120" w:line="288" w:lineRule="auto"/>
              <w:jc w:val="both"/>
              <w:rPr>
                <w:rFonts w:ascii="Arial" w:hAnsi="Arial" w:cs="Arial"/>
                <w:lang w:val="it-IT"/>
              </w:rPr>
            </w:pPr>
          </w:p>
        </w:tc>
        <w:tc>
          <w:tcPr>
            <w:tcW w:w="0" w:type="auto"/>
          </w:tcPr>
          <w:p w14:paraId="0118FA6D" w14:textId="77777777" w:rsidR="00D674AF" w:rsidRPr="00431A30" w:rsidRDefault="00D674AF" w:rsidP="00C00696">
            <w:pPr>
              <w:spacing w:after="120" w:line="288" w:lineRule="auto"/>
              <w:jc w:val="both"/>
              <w:rPr>
                <w:rFonts w:ascii="Arial" w:hAnsi="Arial" w:cs="Arial"/>
                <w:lang w:val="it-IT"/>
              </w:rPr>
            </w:pPr>
          </w:p>
        </w:tc>
        <w:tc>
          <w:tcPr>
            <w:tcW w:w="0" w:type="auto"/>
          </w:tcPr>
          <w:p w14:paraId="364BD1DC" w14:textId="77777777" w:rsidR="00D674AF" w:rsidRPr="00431A30" w:rsidRDefault="00D674AF" w:rsidP="00C00696">
            <w:pPr>
              <w:spacing w:after="120" w:line="288" w:lineRule="auto"/>
              <w:jc w:val="both"/>
              <w:rPr>
                <w:rFonts w:ascii="Arial" w:hAnsi="Arial" w:cs="Arial"/>
                <w:lang w:val="it-IT"/>
              </w:rPr>
            </w:pPr>
          </w:p>
        </w:tc>
        <w:tc>
          <w:tcPr>
            <w:tcW w:w="0" w:type="auto"/>
          </w:tcPr>
          <w:p w14:paraId="15BEA97C" w14:textId="77777777" w:rsidR="00D674AF" w:rsidRPr="00431A30" w:rsidRDefault="00D674AF" w:rsidP="00C00696">
            <w:pPr>
              <w:spacing w:after="120" w:line="288" w:lineRule="auto"/>
              <w:jc w:val="both"/>
              <w:rPr>
                <w:rFonts w:ascii="Arial" w:hAnsi="Arial" w:cs="Arial"/>
                <w:lang w:val="it-IT"/>
              </w:rPr>
            </w:pPr>
          </w:p>
        </w:tc>
        <w:tc>
          <w:tcPr>
            <w:tcW w:w="0" w:type="auto"/>
          </w:tcPr>
          <w:p w14:paraId="4E78C0B4" w14:textId="77777777" w:rsidR="00D674AF" w:rsidRPr="00431A30" w:rsidRDefault="00D674AF" w:rsidP="00C00696">
            <w:pPr>
              <w:spacing w:after="120" w:line="288" w:lineRule="auto"/>
              <w:jc w:val="both"/>
              <w:rPr>
                <w:rFonts w:ascii="Arial" w:hAnsi="Arial" w:cs="Arial"/>
                <w:lang w:val="it-IT"/>
              </w:rPr>
            </w:pPr>
          </w:p>
        </w:tc>
        <w:tc>
          <w:tcPr>
            <w:tcW w:w="0" w:type="auto"/>
          </w:tcPr>
          <w:p w14:paraId="09859E3F" w14:textId="77777777" w:rsidR="00D674AF" w:rsidRPr="00431A30" w:rsidRDefault="00D674AF" w:rsidP="00C00696">
            <w:pPr>
              <w:spacing w:after="120" w:line="288" w:lineRule="auto"/>
              <w:jc w:val="both"/>
              <w:rPr>
                <w:rFonts w:ascii="Arial" w:hAnsi="Arial" w:cs="Arial"/>
                <w:lang w:val="it-IT"/>
              </w:rPr>
            </w:pPr>
          </w:p>
        </w:tc>
        <w:tc>
          <w:tcPr>
            <w:tcW w:w="0" w:type="auto"/>
          </w:tcPr>
          <w:p w14:paraId="66149D18" w14:textId="77777777" w:rsidR="00D674AF" w:rsidRPr="00431A30" w:rsidRDefault="00D674AF" w:rsidP="00C00696">
            <w:pPr>
              <w:spacing w:after="120" w:line="288" w:lineRule="auto"/>
              <w:jc w:val="both"/>
              <w:rPr>
                <w:rFonts w:ascii="Arial" w:hAnsi="Arial" w:cs="Arial"/>
                <w:lang w:val="it-IT"/>
              </w:rPr>
            </w:pPr>
          </w:p>
        </w:tc>
        <w:tc>
          <w:tcPr>
            <w:tcW w:w="0" w:type="auto"/>
          </w:tcPr>
          <w:p w14:paraId="3FDB8320" w14:textId="77777777" w:rsidR="00D674AF" w:rsidRPr="00431A30" w:rsidRDefault="00D674AF" w:rsidP="00C00696">
            <w:pPr>
              <w:spacing w:after="120" w:line="288" w:lineRule="auto"/>
              <w:jc w:val="both"/>
              <w:rPr>
                <w:rFonts w:ascii="Arial" w:hAnsi="Arial" w:cs="Arial"/>
                <w:lang w:val="it-IT"/>
              </w:rPr>
            </w:pPr>
          </w:p>
        </w:tc>
        <w:tc>
          <w:tcPr>
            <w:tcW w:w="0" w:type="auto"/>
          </w:tcPr>
          <w:p w14:paraId="6342418F" w14:textId="77777777" w:rsidR="00D674AF" w:rsidRPr="00431A30" w:rsidRDefault="00D674AF" w:rsidP="00C00696">
            <w:pPr>
              <w:spacing w:after="120" w:line="288" w:lineRule="auto"/>
              <w:jc w:val="both"/>
              <w:rPr>
                <w:rFonts w:ascii="Arial" w:hAnsi="Arial" w:cs="Arial"/>
                <w:lang w:val="it-IT"/>
              </w:rPr>
            </w:pPr>
          </w:p>
        </w:tc>
        <w:tc>
          <w:tcPr>
            <w:tcW w:w="0" w:type="auto"/>
          </w:tcPr>
          <w:p w14:paraId="7FD9EA1B" w14:textId="77777777" w:rsidR="00D674AF" w:rsidRPr="00431A30" w:rsidRDefault="00D674AF" w:rsidP="00C00696">
            <w:pPr>
              <w:spacing w:after="120" w:line="288" w:lineRule="auto"/>
              <w:jc w:val="both"/>
              <w:rPr>
                <w:rFonts w:ascii="Arial" w:hAnsi="Arial" w:cs="Arial"/>
                <w:lang w:val="it-IT"/>
              </w:rPr>
            </w:pPr>
          </w:p>
        </w:tc>
        <w:tc>
          <w:tcPr>
            <w:tcW w:w="0" w:type="auto"/>
          </w:tcPr>
          <w:p w14:paraId="65F701DF" w14:textId="77777777" w:rsidR="00D674AF" w:rsidRPr="00431A30" w:rsidRDefault="00D674AF" w:rsidP="00C00696">
            <w:pPr>
              <w:spacing w:after="120" w:line="288" w:lineRule="auto"/>
              <w:jc w:val="both"/>
              <w:rPr>
                <w:rFonts w:ascii="Arial" w:hAnsi="Arial" w:cs="Arial"/>
                <w:lang w:val="it-IT"/>
              </w:rPr>
            </w:pPr>
          </w:p>
        </w:tc>
        <w:tc>
          <w:tcPr>
            <w:tcW w:w="0" w:type="auto"/>
          </w:tcPr>
          <w:p w14:paraId="500FAFC9" w14:textId="77777777" w:rsidR="00D674AF" w:rsidRPr="00431A30" w:rsidRDefault="00D674AF" w:rsidP="00C00696">
            <w:pPr>
              <w:spacing w:after="120" w:line="288" w:lineRule="auto"/>
              <w:jc w:val="both"/>
              <w:rPr>
                <w:rFonts w:ascii="Arial" w:hAnsi="Arial" w:cs="Arial"/>
                <w:lang w:val="it-IT"/>
              </w:rPr>
            </w:pPr>
          </w:p>
        </w:tc>
      </w:tr>
    </w:tbl>
    <w:p w14:paraId="5F6782B3" w14:textId="78F4232A" w:rsidR="00D674AF" w:rsidRPr="00431A30" w:rsidRDefault="00D674AF" w:rsidP="00D674AF">
      <w:pPr>
        <w:autoSpaceDE w:val="0"/>
        <w:autoSpaceDN w:val="0"/>
        <w:adjustRightInd w:val="0"/>
        <w:rPr>
          <w:rFonts w:ascii="Arial" w:hAnsi="Arial" w:cs="Arial"/>
        </w:rPr>
      </w:pPr>
      <w:r w:rsidRPr="00431A30">
        <w:rPr>
          <w:rFonts w:ascii="Arial" w:hAnsi="Arial" w:cs="Arial"/>
        </w:rPr>
        <w:t xml:space="preserve">*vechimea se </w:t>
      </w:r>
      <w:proofErr w:type="spellStart"/>
      <w:r w:rsidRPr="00431A30">
        <w:rPr>
          <w:rFonts w:ascii="Arial" w:hAnsi="Arial" w:cs="Arial"/>
        </w:rPr>
        <w:t>calculeaza</w:t>
      </w:r>
      <w:proofErr w:type="spellEnd"/>
      <w:r w:rsidRPr="00431A30">
        <w:rPr>
          <w:rFonts w:ascii="Arial" w:hAnsi="Arial" w:cs="Arial"/>
        </w:rPr>
        <w:t xml:space="preserve"> ca </w:t>
      </w:r>
      <w:proofErr w:type="spellStart"/>
      <w:r w:rsidRPr="00431A30">
        <w:rPr>
          <w:rFonts w:ascii="Arial" w:hAnsi="Arial" w:cs="Arial"/>
        </w:rPr>
        <w:t>diferenţa</w:t>
      </w:r>
      <w:proofErr w:type="spellEnd"/>
      <w:r w:rsidRPr="00431A30">
        <w:rPr>
          <w:rFonts w:ascii="Arial" w:hAnsi="Arial" w:cs="Arial"/>
        </w:rPr>
        <w:t xml:space="preserve"> între anul depunerii ofertei </w:t>
      </w:r>
      <w:proofErr w:type="spellStart"/>
      <w:r w:rsidRPr="00431A30">
        <w:rPr>
          <w:rFonts w:ascii="Arial" w:hAnsi="Arial" w:cs="Arial"/>
        </w:rPr>
        <w:t>şi</w:t>
      </w:r>
      <w:proofErr w:type="spellEnd"/>
      <w:r w:rsidRPr="00431A30">
        <w:rPr>
          <w:rFonts w:ascii="Arial" w:hAnsi="Arial" w:cs="Arial"/>
        </w:rPr>
        <w:t xml:space="preserve"> anul de </w:t>
      </w:r>
      <w:proofErr w:type="spellStart"/>
      <w:r w:rsidRPr="00431A30">
        <w:rPr>
          <w:rFonts w:ascii="Arial" w:hAnsi="Arial" w:cs="Arial"/>
        </w:rPr>
        <w:t>fabricaţie</w:t>
      </w:r>
      <w:proofErr w:type="spellEnd"/>
      <w:r w:rsidRPr="00431A30">
        <w:rPr>
          <w:rFonts w:ascii="Arial" w:hAnsi="Arial" w:cs="Arial"/>
        </w:rPr>
        <w:t xml:space="preserve"> </w:t>
      </w:r>
      <w:r w:rsidR="00F865B2">
        <w:rPr>
          <w:rFonts w:ascii="Arial" w:hAnsi="Arial" w:cs="Arial"/>
        </w:rPr>
        <w:t>din</w:t>
      </w:r>
      <w:r w:rsidRPr="00431A30">
        <w:rPr>
          <w:rFonts w:ascii="Arial" w:hAnsi="Arial" w:cs="Arial"/>
        </w:rPr>
        <w:t xml:space="preserve"> certificatul de înmatriculare</w:t>
      </w:r>
    </w:p>
    <w:p w14:paraId="210DFA93" w14:textId="77777777" w:rsidR="00D674AF" w:rsidRPr="00431A30" w:rsidRDefault="00D674AF" w:rsidP="00D674AF">
      <w:pPr>
        <w:spacing w:after="120" w:line="288" w:lineRule="auto"/>
        <w:jc w:val="both"/>
        <w:rPr>
          <w:rFonts w:ascii="Arial" w:hAnsi="Arial" w:cs="Arial"/>
        </w:rPr>
      </w:pPr>
    </w:p>
    <w:p w14:paraId="3052A24F" w14:textId="77777777" w:rsidR="00D674AF" w:rsidRPr="00431A30" w:rsidRDefault="00D674AF" w:rsidP="00D674AF">
      <w:pPr>
        <w:autoSpaceDE w:val="0"/>
        <w:autoSpaceDN w:val="0"/>
        <w:adjustRightInd w:val="0"/>
        <w:jc w:val="both"/>
        <w:rPr>
          <w:rFonts w:ascii="Arial" w:hAnsi="Arial" w:cs="Arial"/>
        </w:rPr>
      </w:pPr>
      <w:r w:rsidRPr="00431A30">
        <w:rPr>
          <w:rFonts w:ascii="Arial" w:hAnsi="Arial" w:cs="Arial"/>
        </w:rPr>
        <w:t xml:space="preserve">1. </w:t>
      </w:r>
      <w:proofErr w:type="spellStart"/>
      <w:r w:rsidRPr="00431A30">
        <w:rPr>
          <w:rFonts w:ascii="Arial" w:hAnsi="Arial" w:cs="Arial"/>
        </w:rPr>
        <w:t>Înţeleg</w:t>
      </w:r>
      <w:proofErr w:type="spellEnd"/>
      <w:r w:rsidRPr="00431A30">
        <w:rPr>
          <w:rFonts w:ascii="Arial" w:hAnsi="Arial" w:cs="Arial"/>
        </w:rPr>
        <w:t xml:space="preserve"> că forma de </w:t>
      </w:r>
      <w:proofErr w:type="spellStart"/>
      <w:r w:rsidRPr="00431A30">
        <w:rPr>
          <w:rFonts w:ascii="Arial" w:hAnsi="Arial" w:cs="Arial"/>
        </w:rPr>
        <w:t>deţinere</w:t>
      </w:r>
      <w:proofErr w:type="spellEnd"/>
      <w:r w:rsidRPr="00431A30">
        <w:rPr>
          <w:rFonts w:ascii="Arial" w:hAnsi="Arial" w:cs="Arial"/>
        </w:rPr>
        <w:t xml:space="preserve"> a vehiculelor trebuie să fie proprietate/ leasing  </w:t>
      </w:r>
      <w:proofErr w:type="spellStart"/>
      <w:r w:rsidRPr="00431A30">
        <w:rPr>
          <w:rFonts w:ascii="Arial" w:hAnsi="Arial" w:cs="Arial"/>
        </w:rPr>
        <w:t>şi</w:t>
      </w:r>
      <w:proofErr w:type="spellEnd"/>
      <w:r w:rsidRPr="00431A30">
        <w:rPr>
          <w:rFonts w:ascii="Arial" w:hAnsi="Arial" w:cs="Arial"/>
        </w:rPr>
        <w:t xml:space="preserve">/sau închiriere </w:t>
      </w:r>
      <w:proofErr w:type="spellStart"/>
      <w:r w:rsidRPr="00431A30">
        <w:rPr>
          <w:rFonts w:ascii="Arial" w:hAnsi="Arial" w:cs="Arial"/>
        </w:rPr>
        <w:t>şi</w:t>
      </w:r>
      <w:proofErr w:type="spellEnd"/>
      <w:r w:rsidRPr="00431A30">
        <w:rPr>
          <w:rFonts w:ascii="Arial" w:hAnsi="Arial" w:cs="Arial"/>
        </w:rPr>
        <w:t xml:space="preserve"> că oferta este respinsă dacă:</w:t>
      </w:r>
    </w:p>
    <w:p w14:paraId="6D29806C" w14:textId="48F6054F" w:rsidR="00D674AF" w:rsidRPr="00431A30" w:rsidRDefault="00D674AF" w:rsidP="00D674AF">
      <w:pPr>
        <w:autoSpaceDE w:val="0"/>
        <w:autoSpaceDN w:val="0"/>
        <w:adjustRightInd w:val="0"/>
        <w:jc w:val="both"/>
        <w:rPr>
          <w:rFonts w:ascii="Arial" w:hAnsi="Arial" w:cs="Arial"/>
        </w:rPr>
      </w:pPr>
      <w:r w:rsidRPr="00431A30">
        <w:rPr>
          <w:rFonts w:ascii="Arial" w:hAnsi="Arial" w:cs="Arial"/>
        </w:rPr>
        <w:t xml:space="preserve">- pentru fiecare autospecială prezentată în tabelul centralizator nu depun copii, </w:t>
      </w:r>
      <w:proofErr w:type="spellStart"/>
      <w:r w:rsidRPr="00431A30">
        <w:rPr>
          <w:rFonts w:ascii="Arial" w:hAnsi="Arial" w:cs="Arial"/>
        </w:rPr>
        <w:t>faţă</w:t>
      </w:r>
      <w:proofErr w:type="spellEnd"/>
      <w:r w:rsidRPr="00431A30">
        <w:rPr>
          <w:rFonts w:ascii="Arial" w:hAnsi="Arial" w:cs="Arial"/>
        </w:rPr>
        <w:t>–verso, după</w:t>
      </w:r>
      <w:r w:rsidR="00F865B2">
        <w:rPr>
          <w:rFonts w:ascii="Arial" w:hAnsi="Arial" w:cs="Arial"/>
        </w:rPr>
        <w:t xml:space="preserve"> </w:t>
      </w:r>
      <w:r w:rsidRPr="00431A30">
        <w:rPr>
          <w:rFonts w:ascii="Arial" w:hAnsi="Arial" w:cs="Arial"/>
        </w:rPr>
        <w:t xml:space="preserve">cartea de identitate </w:t>
      </w:r>
      <w:proofErr w:type="spellStart"/>
      <w:r w:rsidRPr="00431A30">
        <w:rPr>
          <w:rFonts w:ascii="Arial" w:hAnsi="Arial" w:cs="Arial"/>
        </w:rPr>
        <w:t>şi</w:t>
      </w:r>
      <w:proofErr w:type="spellEnd"/>
      <w:r w:rsidRPr="00431A30">
        <w:rPr>
          <w:rFonts w:ascii="Arial" w:hAnsi="Arial" w:cs="Arial"/>
        </w:rPr>
        <w:t xml:space="preserve"> după certificatul de înmatriculare împreună cu anexa pentru </w:t>
      </w:r>
      <w:proofErr w:type="spellStart"/>
      <w:r w:rsidRPr="00431A30">
        <w:rPr>
          <w:rFonts w:ascii="Arial" w:hAnsi="Arial" w:cs="Arial"/>
        </w:rPr>
        <w:t>inspecţii</w:t>
      </w:r>
      <w:proofErr w:type="spellEnd"/>
      <w:r w:rsidRPr="00431A30">
        <w:rPr>
          <w:rFonts w:ascii="Arial" w:hAnsi="Arial" w:cs="Arial"/>
        </w:rPr>
        <w:t xml:space="preserve"> tehnice periodice;</w:t>
      </w:r>
    </w:p>
    <w:p w14:paraId="6C309343" w14:textId="77777777" w:rsidR="00D674AF" w:rsidRPr="00431A30" w:rsidRDefault="00D674AF" w:rsidP="00D674AF">
      <w:pPr>
        <w:autoSpaceDE w:val="0"/>
        <w:autoSpaceDN w:val="0"/>
        <w:adjustRightInd w:val="0"/>
        <w:jc w:val="both"/>
        <w:rPr>
          <w:rFonts w:ascii="Arial" w:hAnsi="Arial" w:cs="Arial"/>
        </w:rPr>
      </w:pPr>
      <w:r w:rsidRPr="00431A30">
        <w:rPr>
          <w:rFonts w:ascii="Arial" w:hAnsi="Arial" w:cs="Arial"/>
        </w:rPr>
        <w:t xml:space="preserve">- pentru fiecare autospecială în leasing </w:t>
      </w:r>
      <w:proofErr w:type="spellStart"/>
      <w:r w:rsidRPr="00431A30">
        <w:rPr>
          <w:rFonts w:ascii="Arial" w:hAnsi="Arial" w:cs="Arial"/>
        </w:rPr>
        <w:t>şi</w:t>
      </w:r>
      <w:proofErr w:type="spellEnd"/>
      <w:r w:rsidRPr="00431A30">
        <w:rPr>
          <w:rFonts w:ascii="Arial" w:hAnsi="Arial" w:cs="Arial"/>
        </w:rPr>
        <w:t>/sau închiriat prezentată în tabelul centralizator nu depun, după caz, copie după contractul de leasing sau contractul de închiriere;</w:t>
      </w:r>
    </w:p>
    <w:p w14:paraId="1E8E5E10" w14:textId="77777777" w:rsidR="00D674AF" w:rsidRPr="00431A30" w:rsidRDefault="00D674AF" w:rsidP="00D674AF">
      <w:pPr>
        <w:autoSpaceDE w:val="0"/>
        <w:autoSpaceDN w:val="0"/>
        <w:adjustRightInd w:val="0"/>
        <w:jc w:val="both"/>
        <w:rPr>
          <w:rFonts w:ascii="Arial" w:hAnsi="Arial" w:cs="Arial"/>
        </w:rPr>
      </w:pPr>
      <w:r w:rsidRPr="00431A30">
        <w:rPr>
          <w:rFonts w:ascii="Arial" w:hAnsi="Arial" w:cs="Arial"/>
        </w:rPr>
        <w:t xml:space="preserve">- pentru fiecare autospecială închiriată de la alt utilizator sau </w:t>
      </w:r>
      <w:proofErr w:type="spellStart"/>
      <w:r w:rsidRPr="00431A30">
        <w:rPr>
          <w:rFonts w:ascii="Arial" w:hAnsi="Arial" w:cs="Arial"/>
        </w:rPr>
        <w:t>chiriaş</w:t>
      </w:r>
      <w:proofErr w:type="spellEnd"/>
      <w:r w:rsidRPr="00431A30">
        <w:rPr>
          <w:rFonts w:ascii="Arial" w:hAnsi="Arial" w:cs="Arial"/>
        </w:rPr>
        <w:t xml:space="preserve"> nu depun, în original, un document din care să rezulte acordul proprietarului.</w:t>
      </w:r>
    </w:p>
    <w:p w14:paraId="56BB54DE" w14:textId="77777777" w:rsidR="00D674AF" w:rsidRPr="00431A30" w:rsidRDefault="00D674AF" w:rsidP="00D674AF">
      <w:pPr>
        <w:autoSpaceDE w:val="0"/>
        <w:autoSpaceDN w:val="0"/>
        <w:adjustRightInd w:val="0"/>
        <w:jc w:val="both"/>
        <w:rPr>
          <w:rFonts w:ascii="Arial" w:hAnsi="Arial" w:cs="Arial"/>
        </w:rPr>
      </w:pPr>
      <w:r w:rsidRPr="00431A30">
        <w:rPr>
          <w:rFonts w:ascii="Arial" w:hAnsi="Arial" w:cs="Arial"/>
        </w:rPr>
        <w:t xml:space="preserve">2. </w:t>
      </w:r>
      <w:proofErr w:type="spellStart"/>
      <w:r w:rsidRPr="00431A30">
        <w:rPr>
          <w:rFonts w:ascii="Arial" w:hAnsi="Arial" w:cs="Arial"/>
        </w:rPr>
        <w:t>Înţeleg</w:t>
      </w:r>
      <w:proofErr w:type="spellEnd"/>
      <w:r w:rsidRPr="00431A30">
        <w:rPr>
          <w:rFonts w:ascii="Arial" w:hAnsi="Arial" w:cs="Arial"/>
        </w:rPr>
        <w:t xml:space="preserve"> că oferta este respinsă dacă </w:t>
      </w:r>
      <w:proofErr w:type="spellStart"/>
      <w:r w:rsidRPr="00431A30">
        <w:rPr>
          <w:rFonts w:ascii="Arial" w:hAnsi="Arial" w:cs="Arial"/>
        </w:rPr>
        <w:t>susţin</w:t>
      </w:r>
      <w:proofErr w:type="spellEnd"/>
      <w:r w:rsidRPr="00431A30">
        <w:rPr>
          <w:rFonts w:ascii="Arial" w:hAnsi="Arial" w:cs="Arial"/>
        </w:rPr>
        <w:t xml:space="preserve"> capacitatea de transport cu:</w:t>
      </w:r>
    </w:p>
    <w:p w14:paraId="6BB3A64E" w14:textId="77777777" w:rsidR="00D674AF" w:rsidRPr="00431A30" w:rsidRDefault="00D674AF" w:rsidP="00D674AF">
      <w:pPr>
        <w:autoSpaceDE w:val="0"/>
        <w:autoSpaceDN w:val="0"/>
        <w:adjustRightInd w:val="0"/>
        <w:jc w:val="both"/>
        <w:rPr>
          <w:rFonts w:ascii="Arial" w:hAnsi="Arial" w:cs="Arial"/>
        </w:rPr>
      </w:pPr>
      <w:r w:rsidRPr="00431A30">
        <w:rPr>
          <w:rFonts w:ascii="Arial" w:hAnsi="Arial" w:cs="Arial"/>
        </w:rPr>
        <w:t>- autospeciale neînmatriculate;</w:t>
      </w:r>
    </w:p>
    <w:p w14:paraId="6600007C" w14:textId="77777777" w:rsidR="00D674AF" w:rsidRPr="00431A30" w:rsidRDefault="00D674AF" w:rsidP="00D674AF">
      <w:pPr>
        <w:autoSpaceDE w:val="0"/>
        <w:autoSpaceDN w:val="0"/>
        <w:adjustRightInd w:val="0"/>
        <w:jc w:val="both"/>
        <w:rPr>
          <w:rFonts w:ascii="Arial" w:hAnsi="Arial" w:cs="Arial"/>
        </w:rPr>
      </w:pPr>
      <w:r w:rsidRPr="00431A30">
        <w:rPr>
          <w:rFonts w:ascii="Arial" w:hAnsi="Arial" w:cs="Arial"/>
        </w:rPr>
        <w:t xml:space="preserve">-  autospeciale a </w:t>
      </w:r>
      <w:proofErr w:type="spellStart"/>
      <w:r w:rsidRPr="00431A30">
        <w:rPr>
          <w:rFonts w:ascii="Arial" w:hAnsi="Arial" w:cs="Arial"/>
        </w:rPr>
        <w:t>caror</w:t>
      </w:r>
      <w:proofErr w:type="spellEnd"/>
      <w:r w:rsidRPr="00431A30">
        <w:rPr>
          <w:rFonts w:ascii="Arial" w:hAnsi="Arial" w:cs="Arial"/>
        </w:rPr>
        <w:t xml:space="preserve"> valabilitate a </w:t>
      </w:r>
      <w:proofErr w:type="spellStart"/>
      <w:r w:rsidRPr="00431A30">
        <w:rPr>
          <w:rFonts w:ascii="Arial" w:hAnsi="Arial" w:cs="Arial"/>
        </w:rPr>
        <w:t>inspecţiei</w:t>
      </w:r>
      <w:proofErr w:type="spellEnd"/>
      <w:r w:rsidRPr="00431A30">
        <w:rPr>
          <w:rFonts w:ascii="Arial" w:hAnsi="Arial" w:cs="Arial"/>
        </w:rPr>
        <w:t xml:space="preserve"> tehnice periodice este expirată la data depunerii ofertei;</w:t>
      </w:r>
    </w:p>
    <w:p w14:paraId="291F8285" w14:textId="77777777" w:rsidR="00D674AF" w:rsidRPr="00431A30" w:rsidRDefault="00D674AF" w:rsidP="00D674AF">
      <w:pPr>
        <w:autoSpaceDE w:val="0"/>
        <w:autoSpaceDN w:val="0"/>
        <w:adjustRightInd w:val="0"/>
        <w:jc w:val="both"/>
        <w:rPr>
          <w:rFonts w:ascii="Arial" w:hAnsi="Arial" w:cs="Arial"/>
        </w:rPr>
      </w:pPr>
      <w:r w:rsidRPr="00431A30">
        <w:rPr>
          <w:rFonts w:ascii="Arial" w:hAnsi="Arial" w:cs="Arial"/>
        </w:rPr>
        <w:t>- autospeciale închiriate pe o durată care expiră înainte de termenul de valabilitate a ofertei.</w:t>
      </w:r>
    </w:p>
    <w:p w14:paraId="38DEEA41" w14:textId="77777777" w:rsidR="00D674AF" w:rsidRPr="00431A30" w:rsidRDefault="00D674AF" w:rsidP="00D674AF">
      <w:pPr>
        <w:autoSpaceDE w:val="0"/>
        <w:autoSpaceDN w:val="0"/>
        <w:adjustRightInd w:val="0"/>
        <w:jc w:val="both"/>
        <w:rPr>
          <w:rFonts w:ascii="Arial" w:hAnsi="Arial" w:cs="Arial"/>
        </w:rPr>
      </w:pPr>
      <w:r w:rsidRPr="00431A30">
        <w:rPr>
          <w:rFonts w:ascii="Arial" w:hAnsi="Arial" w:cs="Arial"/>
        </w:rPr>
        <w:t xml:space="preserve">3. </w:t>
      </w:r>
      <w:proofErr w:type="spellStart"/>
      <w:r w:rsidRPr="00431A30">
        <w:rPr>
          <w:rFonts w:ascii="Arial" w:hAnsi="Arial" w:cs="Arial"/>
        </w:rPr>
        <w:t>Înţeleg</w:t>
      </w:r>
      <w:proofErr w:type="spellEnd"/>
      <w:r w:rsidRPr="00431A30">
        <w:rPr>
          <w:rFonts w:ascii="Arial" w:hAnsi="Arial" w:cs="Arial"/>
        </w:rPr>
        <w:t xml:space="preserve"> că oferta este respinsă dacă prin autospecialele prezentate în tabelul centralizator nu demonstrez, în baza breviarelor de calcul </w:t>
      </w:r>
      <w:proofErr w:type="spellStart"/>
      <w:r w:rsidRPr="00431A30">
        <w:rPr>
          <w:rFonts w:ascii="Arial" w:hAnsi="Arial" w:cs="Arial"/>
        </w:rPr>
        <w:t>şi</w:t>
      </w:r>
      <w:proofErr w:type="spellEnd"/>
      <w:r w:rsidRPr="00431A30">
        <w:rPr>
          <w:rFonts w:ascii="Arial" w:hAnsi="Arial" w:cs="Arial"/>
        </w:rPr>
        <w:t xml:space="preserve"> a certificatelor de înmatriculare, ca </w:t>
      </w:r>
      <w:proofErr w:type="spellStart"/>
      <w:r w:rsidRPr="00431A30">
        <w:rPr>
          <w:rFonts w:ascii="Arial" w:hAnsi="Arial" w:cs="Arial"/>
        </w:rPr>
        <w:t>deţin</w:t>
      </w:r>
      <w:proofErr w:type="spellEnd"/>
      <w:r w:rsidRPr="00431A30">
        <w:rPr>
          <w:rFonts w:ascii="Arial" w:hAnsi="Arial" w:cs="Arial"/>
        </w:rPr>
        <w:t xml:space="preserve"> capacitatea de transport pentru întreaga cantitate de </w:t>
      </w:r>
      <w:proofErr w:type="spellStart"/>
      <w:r w:rsidRPr="00431A30">
        <w:rPr>
          <w:rFonts w:ascii="Arial" w:hAnsi="Arial" w:cs="Arial"/>
        </w:rPr>
        <w:t>deşeuri</w:t>
      </w:r>
      <w:proofErr w:type="spellEnd"/>
      <w:r w:rsidRPr="00431A30">
        <w:rPr>
          <w:rFonts w:ascii="Arial" w:hAnsi="Arial" w:cs="Arial"/>
        </w:rPr>
        <w:t xml:space="preserve"> municipale generată zilnic atât din punct de vedere al </w:t>
      </w:r>
      <w:proofErr w:type="spellStart"/>
      <w:r w:rsidRPr="00431A30">
        <w:rPr>
          <w:rFonts w:ascii="Arial" w:hAnsi="Arial" w:cs="Arial"/>
        </w:rPr>
        <w:t>capacitaţii</w:t>
      </w:r>
      <w:proofErr w:type="spellEnd"/>
      <w:r w:rsidRPr="00431A30">
        <w:rPr>
          <w:rFonts w:ascii="Arial" w:hAnsi="Arial" w:cs="Arial"/>
        </w:rPr>
        <w:t xml:space="preserve"> de transport în volum cât </w:t>
      </w:r>
      <w:proofErr w:type="spellStart"/>
      <w:r w:rsidRPr="00431A30">
        <w:rPr>
          <w:rFonts w:ascii="Arial" w:hAnsi="Arial" w:cs="Arial"/>
        </w:rPr>
        <w:t>şi</w:t>
      </w:r>
      <w:proofErr w:type="spellEnd"/>
      <w:r w:rsidRPr="00431A30">
        <w:rPr>
          <w:rFonts w:ascii="Arial" w:hAnsi="Arial" w:cs="Arial"/>
        </w:rPr>
        <w:t xml:space="preserve"> din punct de vedere a masei maxime utile ce poate fi transportata cu aceste autospeciale. </w:t>
      </w:r>
    </w:p>
    <w:p w14:paraId="5ACD9375" w14:textId="77777777" w:rsidR="00D674AF" w:rsidRPr="00431A30" w:rsidRDefault="00D674AF" w:rsidP="00D674AF">
      <w:pPr>
        <w:autoSpaceDE w:val="0"/>
        <w:autoSpaceDN w:val="0"/>
        <w:adjustRightInd w:val="0"/>
        <w:jc w:val="both"/>
        <w:rPr>
          <w:rFonts w:ascii="Arial" w:hAnsi="Arial" w:cs="Arial"/>
        </w:rPr>
      </w:pPr>
      <w:r w:rsidRPr="00431A30">
        <w:rPr>
          <w:rFonts w:ascii="Arial" w:hAnsi="Arial" w:cs="Arial"/>
        </w:rPr>
        <w:t xml:space="preserve">4. Declar că autospecialele prezentate în tabel vor fi utilizate în prestarea </w:t>
      </w:r>
      <w:proofErr w:type="spellStart"/>
      <w:r w:rsidRPr="00431A30">
        <w:rPr>
          <w:rFonts w:ascii="Arial" w:hAnsi="Arial" w:cs="Arial"/>
        </w:rPr>
        <w:t>activitaţilor</w:t>
      </w:r>
      <w:proofErr w:type="spellEnd"/>
      <w:r w:rsidRPr="00431A30">
        <w:rPr>
          <w:rFonts w:ascii="Arial" w:hAnsi="Arial" w:cs="Arial"/>
        </w:rPr>
        <w:t xml:space="preserve"> de salubrizare doar pe raza administrativ-teritorială a zonei pentru care depun oferta.</w:t>
      </w:r>
    </w:p>
    <w:p w14:paraId="1B9ED329" w14:textId="77777777" w:rsidR="00D674AF" w:rsidRPr="00431A30" w:rsidRDefault="00D674AF" w:rsidP="00D674AF">
      <w:pPr>
        <w:autoSpaceDE w:val="0"/>
        <w:autoSpaceDN w:val="0"/>
        <w:adjustRightInd w:val="0"/>
        <w:jc w:val="both"/>
        <w:rPr>
          <w:rFonts w:ascii="Arial" w:hAnsi="Arial" w:cs="Arial"/>
        </w:rPr>
      </w:pPr>
    </w:p>
    <w:p w14:paraId="371795B3" w14:textId="77777777" w:rsidR="00D674AF" w:rsidRPr="00431A30" w:rsidRDefault="00D674AF" w:rsidP="00D674AF">
      <w:pPr>
        <w:autoSpaceDE w:val="0"/>
        <w:autoSpaceDN w:val="0"/>
        <w:adjustRightInd w:val="0"/>
        <w:rPr>
          <w:rFonts w:ascii="Arial" w:hAnsi="Arial" w:cs="Arial"/>
        </w:rPr>
      </w:pPr>
    </w:p>
    <w:p w14:paraId="1ED6CAA6" w14:textId="77777777" w:rsidR="00D674AF" w:rsidRPr="00431A30" w:rsidRDefault="00D674AF" w:rsidP="00D674AF">
      <w:pPr>
        <w:autoSpaceDE w:val="0"/>
        <w:autoSpaceDN w:val="0"/>
        <w:adjustRightInd w:val="0"/>
        <w:rPr>
          <w:rFonts w:ascii="Arial" w:hAnsi="Arial" w:cs="Arial"/>
        </w:rPr>
      </w:pPr>
      <w:r w:rsidRPr="00431A30">
        <w:rPr>
          <w:rFonts w:ascii="Arial" w:hAnsi="Arial" w:cs="Arial"/>
        </w:rPr>
        <w:t>Data:</w:t>
      </w:r>
    </w:p>
    <w:p w14:paraId="3128F4E2" w14:textId="77777777" w:rsidR="00D674AF" w:rsidRPr="00431A30" w:rsidRDefault="00D674AF" w:rsidP="00D674AF">
      <w:pPr>
        <w:autoSpaceDE w:val="0"/>
        <w:autoSpaceDN w:val="0"/>
        <w:adjustRightInd w:val="0"/>
        <w:rPr>
          <w:rFonts w:ascii="Arial" w:hAnsi="Arial" w:cs="Arial"/>
        </w:rPr>
      </w:pPr>
      <w:r w:rsidRPr="00431A30">
        <w:rPr>
          <w:rFonts w:ascii="Arial" w:hAnsi="Arial" w:cs="Arial"/>
        </w:rPr>
        <w:t>Numele în clar: ____________________________________________________</w:t>
      </w:r>
    </w:p>
    <w:p w14:paraId="0B474CE2" w14:textId="77777777" w:rsidR="00D674AF" w:rsidRPr="00431A30" w:rsidRDefault="00D674AF" w:rsidP="00D674AF">
      <w:pPr>
        <w:autoSpaceDE w:val="0"/>
        <w:autoSpaceDN w:val="0"/>
        <w:adjustRightInd w:val="0"/>
        <w:rPr>
          <w:rFonts w:ascii="Arial" w:hAnsi="Arial" w:cs="Arial"/>
        </w:rPr>
      </w:pPr>
      <w:r w:rsidRPr="00431A30">
        <w:rPr>
          <w:rFonts w:ascii="Arial" w:hAnsi="Arial" w:cs="Arial"/>
        </w:rPr>
        <w:t>Reprezentant legal _________________________________________________</w:t>
      </w:r>
    </w:p>
    <w:p w14:paraId="495D3838" w14:textId="77777777" w:rsidR="00D674AF" w:rsidRPr="00431A30" w:rsidRDefault="00D674AF" w:rsidP="00D674AF">
      <w:pPr>
        <w:autoSpaceDE w:val="0"/>
        <w:autoSpaceDN w:val="0"/>
        <w:adjustRightInd w:val="0"/>
        <w:rPr>
          <w:rFonts w:ascii="Arial" w:hAnsi="Arial" w:cs="Arial"/>
        </w:rPr>
      </w:pPr>
      <w:r w:rsidRPr="00431A30">
        <w:rPr>
          <w:rFonts w:ascii="Arial" w:hAnsi="Arial" w:cs="Arial"/>
        </w:rPr>
        <w:t>(denumire ofertant)</w:t>
      </w:r>
    </w:p>
    <w:p w14:paraId="456A1244" w14:textId="77777777" w:rsidR="00D674AF" w:rsidRDefault="00D674AF" w:rsidP="004C0528">
      <w:pPr>
        <w:spacing w:after="120" w:line="288" w:lineRule="auto"/>
        <w:jc w:val="both"/>
        <w:rPr>
          <w:rFonts w:ascii="Arial" w:hAnsi="Arial" w:cs="Arial"/>
        </w:rPr>
      </w:pPr>
      <w:proofErr w:type="spellStart"/>
      <w:r w:rsidRPr="00431A30">
        <w:rPr>
          <w:rFonts w:ascii="Arial" w:hAnsi="Arial" w:cs="Arial"/>
        </w:rPr>
        <w:t>Semnatur</w:t>
      </w:r>
      <w:r w:rsidR="004C0528">
        <w:rPr>
          <w:rFonts w:ascii="Arial" w:hAnsi="Arial" w:cs="Arial"/>
        </w:rPr>
        <w:t>a</w:t>
      </w:r>
      <w:proofErr w:type="spellEnd"/>
    </w:p>
    <w:p w14:paraId="4B1E568D" w14:textId="797C57A0" w:rsidR="0056172E" w:rsidRPr="004C0528" w:rsidRDefault="0056172E" w:rsidP="004C0528">
      <w:pPr>
        <w:spacing w:after="120" w:line="288" w:lineRule="auto"/>
        <w:jc w:val="both"/>
        <w:rPr>
          <w:rFonts w:ascii="Arial" w:hAnsi="Arial" w:cs="Arial"/>
          <w:lang w:val="es-ES_tradnl"/>
        </w:rPr>
        <w:sectPr w:rsidR="0056172E" w:rsidRPr="004C0528" w:rsidSect="00D674AF">
          <w:pgSz w:w="11906" w:h="16838"/>
          <w:pgMar w:top="720" w:right="720" w:bottom="720" w:left="720" w:header="709" w:footer="709" w:gutter="0"/>
          <w:cols w:space="708"/>
          <w:docGrid w:linePitch="360"/>
        </w:sectPr>
      </w:pPr>
    </w:p>
    <w:p w14:paraId="17FD8BEE" w14:textId="45227F34" w:rsidR="00F865B2" w:rsidRPr="00F865B2" w:rsidRDefault="009868AC" w:rsidP="00F865B2">
      <w:pPr>
        <w:jc w:val="center"/>
        <w:rPr>
          <w:rFonts w:ascii="Arial" w:hAnsi="Arial" w:cs="Arial"/>
          <w:b/>
          <w:bCs/>
        </w:rPr>
      </w:pPr>
      <w:r>
        <w:rPr>
          <w:rFonts w:ascii="Cambria" w:hAnsi="Cambria"/>
          <w:sz w:val="24"/>
          <w:szCs w:val="24"/>
          <w:lang w:val="es-ES_tradnl"/>
        </w:rPr>
        <w:lastRenderedPageBreak/>
        <w:tab/>
      </w:r>
      <w:r w:rsidR="00F865B2" w:rsidRPr="00F865B2">
        <w:rPr>
          <w:rFonts w:ascii="Arial" w:hAnsi="Arial" w:cs="Arial"/>
          <w:b/>
          <w:bCs/>
        </w:rPr>
        <w:t>Formular Propunere Tehnică</w:t>
      </w:r>
    </w:p>
    <w:p w14:paraId="74EDEBB2" w14:textId="77777777" w:rsidR="00F865B2" w:rsidRPr="00F865B2" w:rsidRDefault="00F865B2" w:rsidP="00F865B2">
      <w:pPr>
        <w:jc w:val="center"/>
        <w:rPr>
          <w:rFonts w:ascii="Arial" w:hAnsi="Arial" w:cs="Arial"/>
        </w:rPr>
      </w:pPr>
    </w:p>
    <w:p w14:paraId="6677FB61" w14:textId="77777777" w:rsidR="00F865B2" w:rsidRPr="00F865B2" w:rsidRDefault="00F865B2" w:rsidP="00F865B2">
      <w:pPr>
        <w:jc w:val="both"/>
        <w:rPr>
          <w:rFonts w:ascii="Arial" w:hAnsi="Arial" w:cs="Arial"/>
        </w:rPr>
      </w:pPr>
      <w:r w:rsidRPr="00F865B2">
        <w:rPr>
          <w:rFonts w:ascii="Arial" w:hAnsi="Arial" w:cs="Arial"/>
        </w:rPr>
        <w:t xml:space="preserve">Ofertanții vor structura informațiile prezentate în Oferta tehnică  având </w:t>
      </w:r>
      <w:proofErr w:type="spellStart"/>
      <w:r w:rsidRPr="00F865B2">
        <w:rPr>
          <w:rFonts w:ascii="Arial" w:hAnsi="Arial" w:cs="Arial"/>
        </w:rPr>
        <w:t>ȋn</w:t>
      </w:r>
      <w:proofErr w:type="spellEnd"/>
      <w:r w:rsidRPr="00F865B2">
        <w:rPr>
          <w:rFonts w:ascii="Arial" w:hAnsi="Arial" w:cs="Arial"/>
        </w:rPr>
        <w:t xml:space="preserve"> vedere specificațiile de mai jos.</w:t>
      </w:r>
    </w:p>
    <w:p w14:paraId="23F3B1D9" w14:textId="77777777" w:rsidR="00F865B2" w:rsidRPr="00F865B2" w:rsidRDefault="00F865B2" w:rsidP="00F865B2">
      <w:pPr>
        <w:jc w:val="both"/>
        <w:rPr>
          <w:rFonts w:ascii="Arial" w:hAnsi="Arial" w:cs="Arial"/>
        </w:rPr>
      </w:pPr>
      <w:r w:rsidRPr="00F865B2">
        <w:rPr>
          <w:rFonts w:ascii="Arial" w:hAnsi="Arial" w:cs="Arial"/>
        </w:rPr>
        <w:t xml:space="preserve">Ofertanții vor prezenta in mod clar modul in care aceștia înțeleg sa răspundă cerințelor caietului de sarcini si a informațiilor solicitate in modelul de propunere tehnica, </w:t>
      </w:r>
      <w:proofErr w:type="spellStart"/>
      <w:r w:rsidRPr="00F865B2">
        <w:rPr>
          <w:rFonts w:ascii="Arial" w:hAnsi="Arial" w:cs="Arial"/>
        </w:rPr>
        <w:t>preluareare</w:t>
      </w:r>
      <w:proofErr w:type="spellEnd"/>
      <w:r w:rsidRPr="00F865B2">
        <w:rPr>
          <w:rFonts w:ascii="Arial" w:hAnsi="Arial" w:cs="Arial"/>
        </w:rPr>
        <w:t xml:space="preserve"> integrala a textului din documentația de atribuire nefiind considerată o propunere tehnică admisibilă.</w:t>
      </w:r>
    </w:p>
    <w:p w14:paraId="56FAA41A" w14:textId="77777777" w:rsidR="00F865B2" w:rsidRPr="00F865B2" w:rsidRDefault="00F865B2" w:rsidP="00F865B2">
      <w:pPr>
        <w:jc w:val="both"/>
        <w:rPr>
          <w:rFonts w:ascii="Arial" w:hAnsi="Arial" w:cs="Arial"/>
        </w:rPr>
      </w:pPr>
    </w:p>
    <w:p w14:paraId="68766437" w14:textId="77777777" w:rsidR="00F865B2" w:rsidRPr="00F865B2" w:rsidRDefault="00F865B2" w:rsidP="00F865B2">
      <w:pPr>
        <w:jc w:val="both"/>
        <w:rPr>
          <w:rFonts w:ascii="Arial" w:hAnsi="Arial" w:cs="Arial"/>
        </w:rPr>
      </w:pPr>
      <w:r w:rsidRPr="00F865B2">
        <w:rPr>
          <w:rFonts w:ascii="Arial" w:hAnsi="Arial" w:cs="Arial"/>
        </w:rPr>
        <w:t xml:space="preserve">A. Managementul si </w:t>
      </w:r>
      <w:proofErr w:type="spellStart"/>
      <w:r w:rsidRPr="00F865B2">
        <w:rPr>
          <w:rFonts w:ascii="Arial" w:hAnsi="Arial" w:cs="Arial"/>
        </w:rPr>
        <w:t>organizărea</w:t>
      </w:r>
      <w:proofErr w:type="spellEnd"/>
      <w:r w:rsidRPr="00F865B2">
        <w:rPr>
          <w:rFonts w:ascii="Arial" w:hAnsi="Arial" w:cs="Arial"/>
        </w:rPr>
        <w:t xml:space="preserve"> activității</w:t>
      </w:r>
    </w:p>
    <w:p w14:paraId="20EF8BF7" w14:textId="77777777" w:rsidR="00F865B2" w:rsidRPr="00F865B2" w:rsidRDefault="00F865B2" w:rsidP="00F865B2">
      <w:pPr>
        <w:jc w:val="both"/>
        <w:rPr>
          <w:rFonts w:ascii="Arial" w:hAnsi="Arial" w:cs="Arial"/>
        </w:rPr>
      </w:pPr>
      <w:r w:rsidRPr="00F865B2">
        <w:rPr>
          <w:rFonts w:ascii="Arial" w:hAnsi="Arial" w:cs="Arial"/>
        </w:rPr>
        <w:t>Oferta va trebui sa conțină următoarele elemente:</w:t>
      </w:r>
    </w:p>
    <w:p w14:paraId="20D9517B" w14:textId="77777777" w:rsidR="00F865B2" w:rsidRPr="00F865B2" w:rsidRDefault="00F865B2" w:rsidP="00F865B2">
      <w:pPr>
        <w:jc w:val="both"/>
        <w:rPr>
          <w:rFonts w:ascii="Arial" w:hAnsi="Arial" w:cs="Arial"/>
        </w:rPr>
      </w:pPr>
      <w:r w:rsidRPr="00F865B2">
        <w:rPr>
          <w:rFonts w:ascii="Arial" w:hAnsi="Arial" w:cs="Arial"/>
        </w:rPr>
        <w:t>i. Organigrama cuprinzând toate posturile de lucru necesare desfășurării activității.</w:t>
      </w:r>
    </w:p>
    <w:p w14:paraId="4C17B1DA" w14:textId="77777777" w:rsidR="00F865B2" w:rsidRPr="00F865B2" w:rsidRDefault="00F865B2" w:rsidP="00F865B2">
      <w:pPr>
        <w:jc w:val="both"/>
        <w:rPr>
          <w:rFonts w:ascii="Arial" w:hAnsi="Arial" w:cs="Arial"/>
        </w:rPr>
      </w:pPr>
      <w:r w:rsidRPr="00F865B2">
        <w:rPr>
          <w:rFonts w:ascii="Arial" w:hAnsi="Arial" w:cs="Arial"/>
        </w:rPr>
        <w:t xml:space="preserve">ii. Atribuțiile specifice aferente fiecărui post de lucru cuprins </w:t>
      </w:r>
      <w:proofErr w:type="spellStart"/>
      <w:r w:rsidRPr="00F865B2">
        <w:rPr>
          <w:rFonts w:ascii="Arial" w:hAnsi="Arial" w:cs="Arial"/>
        </w:rPr>
        <w:t>ȋn</w:t>
      </w:r>
      <w:proofErr w:type="spellEnd"/>
      <w:r w:rsidRPr="00F865B2">
        <w:rPr>
          <w:rFonts w:ascii="Arial" w:hAnsi="Arial" w:cs="Arial"/>
        </w:rPr>
        <w:t xml:space="preserve"> organigramă.</w:t>
      </w:r>
    </w:p>
    <w:p w14:paraId="440ECDB0" w14:textId="77777777" w:rsidR="00F865B2" w:rsidRPr="00F865B2" w:rsidRDefault="00F865B2" w:rsidP="00F865B2">
      <w:pPr>
        <w:jc w:val="both"/>
        <w:rPr>
          <w:rFonts w:ascii="Arial" w:hAnsi="Arial" w:cs="Arial"/>
        </w:rPr>
      </w:pPr>
      <w:r w:rsidRPr="00F865B2">
        <w:rPr>
          <w:rFonts w:ascii="Arial" w:hAnsi="Arial" w:cs="Arial"/>
        </w:rPr>
        <w:t>iii. Detalierea atribuțiilor specifice aferente personalului de conducere, prezentate sub forma „Fisei de post”.</w:t>
      </w:r>
    </w:p>
    <w:p w14:paraId="06F5BC72" w14:textId="77777777" w:rsidR="00F865B2" w:rsidRPr="00F865B2" w:rsidRDefault="00F865B2" w:rsidP="00F865B2">
      <w:pPr>
        <w:jc w:val="both"/>
        <w:rPr>
          <w:rFonts w:ascii="Arial" w:hAnsi="Arial" w:cs="Arial"/>
        </w:rPr>
      </w:pPr>
    </w:p>
    <w:p w14:paraId="1C4B1D49" w14:textId="77777777" w:rsidR="00F865B2" w:rsidRPr="00F865B2" w:rsidRDefault="00F865B2" w:rsidP="00F865B2">
      <w:pPr>
        <w:jc w:val="both"/>
        <w:rPr>
          <w:rFonts w:ascii="Arial" w:hAnsi="Arial" w:cs="Arial"/>
        </w:rPr>
      </w:pPr>
      <w:r w:rsidRPr="00F865B2">
        <w:rPr>
          <w:rFonts w:ascii="Arial" w:hAnsi="Arial" w:cs="Arial"/>
        </w:rPr>
        <w:t>B. Mobilizarea si operaționalizarea activității</w:t>
      </w:r>
    </w:p>
    <w:p w14:paraId="08AF3205" w14:textId="77777777" w:rsidR="00F865B2" w:rsidRPr="00F865B2" w:rsidRDefault="00F865B2" w:rsidP="00F865B2">
      <w:pPr>
        <w:jc w:val="both"/>
        <w:rPr>
          <w:rFonts w:ascii="Arial" w:hAnsi="Arial" w:cs="Arial"/>
        </w:rPr>
      </w:pPr>
      <w:proofErr w:type="spellStart"/>
      <w:r w:rsidRPr="00F865B2">
        <w:rPr>
          <w:rFonts w:ascii="Arial" w:hAnsi="Arial" w:cs="Arial"/>
        </w:rPr>
        <w:t>Ȋn</w:t>
      </w:r>
      <w:proofErr w:type="spellEnd"/>
      <w:r w:rsidRPr="00F865B2">
        <w:rPr>
          <w:rFonts w:ascii="Arial" w:hAnsi="Arial" w:cs="Arial"/>
        </w:rPr>
        <w:t xml:space="preserve"> perioada de mobilizare vor fi desfășurate minim următoarele activități:</w:t>
      </w:r>
    </w:p>
    <w:p w14:paraId="441E9BA5" w14:textId="77777777" w:rsidR="00F865B2" w:rsidRPr="00F865B2" w:rsidRDefault="00F865B2" w:rsidP="00F865B2">
      <w:pPr>
        <w:jc w:val="both"/>
        <w:rPr>
          <w:rFonts w:ascii="Arial" w:hAnsi="Arial" w:cs="Arial"/>
        </w:rPr>
      </w:pPr>
      <w:r w:rsidRPr="00F865B2">
        <w:rPr>
          <w:rFonts w:ascii="Arial" w:hAnsi="Arial" w:cs="Arial"/>
        </w:rPr>
        <w:t>a) angajarea personalului necesar la un grad de cel puțin 85%, posturile cheie trebuie toate ocupate. Se va detalia modul în care operatorul înțelege să folosească personal cu experiență local pentru realizarea activităților propuse. Se va prezenta modalitatea în care personalul nou recrutat va fi instruit și calificat cu privire la atribuțiile și sarcinile postului de lucru;</w:t>
      </w:r>
    </w:p>
    <w:p w14:paraId="6545DAC3" w14:textId="77777777" w:rsidR="00F865B2" w:rsidRPr="00F865B2" w:rsidRDefault="00F865B2" w:rsidP="00F865B2">
      <w:pPr>
        <w:jc w:val="both"/>
        <w:rPr>
          <w:rFonts w:ascii="Arial" w:hAnsi="Arial" w:cs="Arial"/>
        </w:rPr>
      </w:pPr>
      <w:r w:rsidRPr="00F865B2">
        <w:rPr>
          <w:rFonts w:ascii="Arial" w:hAnsi="Arial" w:cs="Arial"/>
        </w:rPr>
        <w:t>b) procurarea utilajelor si echipamentelor necesare (pentru categoriile de deșeuri care fac obiectul contractului) si amplasarea lor in teritoriu – cumpărare, închiriere, leasing;</w:t>
      </w:r>
    </w:p>
    <w:p w14:paraId="43E6522B" w14:textId="77777777" w:rsidR="00F865B2" w:rsidRPr="00F865B2" w:rsidRDefault="00F865B2" w:rsidP="00F865B2">
      <w:pPr>
        <w:jc w:val="both"/>
        <w:rPr>
          <w:rFonts w:ascii="Arial" w:hAnsi="Arial" w:cs="Arial"/>
        </w:rPr>
      </w:pPr>
      <w:r w:rsidRPr="00F865B2">
        <w:rPr>
          <w:rFonts w:ascii="Arial" w:hAnsi="Arial" w:cs="Arial"/>
        </w:rPr>
        <w:t xml:space="preserve">c) amenajarea și autorizarea activităților </w:t>
      </w:r>
      <w:proofErr w:type="spellStart"/>
      <w:r w:rsidRPr="00F865B2">
        <w:rPr>
          <w:rFonts w:ascii="Arial" w:hAnsi="Arial" w:cs="Arial"/>
        </w:rPr>
        <w:t>ȋn</w:t>
      </w:r>
      <w:proofErr w:type="spellEnd"/>
      <w:r w:rsidRPr="00F865B2">
        <w:rPr>
          <w:rFonts w:ascii="Arial" w:hAnsi="Arial" w:cs="Arial"/>
        </w:rPr>
        <w:t xml:space="preserve"> conformitate cu cerințele legale pentru toate punctele de lucru (inclusiv bazele de lucru);</w:t>
      </w:r>
    </w:p>
    <w:p w14:paraId="75EB019A" w14:textId="77777777" w:rsidR="00F865B2" w:rsidRPr="00F865B2" w:rsidRDefault="00F865B2" w:rsidP="00F865B2">
      <w:pPr>
        <w:jc w:val="both"/>
        <w:rPr>
          <w:rFonts w:ascii="Arial" w:hAnsi="Arial" w:cs="Arial"/>
        </w:rPr>
      </w:pPr>
      <w:r w:rsidRPr="00F865B2">
        <w:rPr>
          <w:rFonts w:ascii="Arial" w:hAnsi="Arial" w:cs="Arial"/>
        </w:rPr>
        <w:t xml:space="preserve">d) amenajarea si autorizarea unei/unor baze de lucru aferentă </w:t>
      </w:r>
      <w:proofErr w:type="spellStart"/>
      <w:r w:rsidRPr="00F865B2">
        <w:rPr>
          <w:rFonts w:ascii="Arial" w:hAnsi="Arial" w:cs="Arial"/>
        </w:rPr>
        <w:t>fiecarei</w:t>
      </w:r>
      <w:proofErr w:type="spellEnd"/>
      <w:r w:rsidRPr="00F865B2">
        <w:rPr>
          <w:rFonts w:ascii="Arial" w:hAnsi="Arial" w:cs="Arial"/>
        </w:rPr>
        <w:t xml:space="preserve"> zone de colectare care să permită gararea autospecialelor, întreținerea acestora și să faciliteze accesul mai rapid spre localitățile din care se va face colectarea si transportul deșeurilor;</w:t>
      </w:r>
    </w:p>
    <w:p w14:paraId="53A963CF" w14:textId="77777777" w:rsidR="00F865B2" w:rsidRPr="00F865B2" w:rsidRDefault="00F865B2" w:rsidP="00F865B2">
      <w:pPr>
        <w:jc w:val="both"/>
        <w:rPr>
          <w:rFonts w:ascii="Arial" w:hAnsi="Arial" w:cs="Arial"/>
        </w:rPr>
      </w:pPr>
      <w:r w:rsidRPr="00F865B2">
        <w:rPr>
          <w:rFonts w:ascii="Arial" w:hAnsi="Arial" w:cs="Arial"/>
        </w:rPr>
        <w:t>e) distribuirea recipientelor achiziționate la punctele de colectare si către generatorii de deșeuri, după cum va fi cazul (gratuit, contra cost sau pe baza de contract de comodat);</w:t>
      </w:r>
    </w:p>
    <w:p w14:paraId="2466E793" w14:textId="77777777" w:rsidR="00F865B2" w:rsidRPr="00F865B2" w:rsidRDefault="00F865B2" w:rsidP="00F865B2">
      <w:pPr>
        <w:jc w:val="both"/>
        <w:rPr>
          <w:rFonts w:ascii="Arial" w:hAnsi="Arial" w:cs="Arial"/>
        </w:rPr>
      </w:pPr>
      <w:r w:rsidRPr="00F865B2">
        <w:rPr>
          <w:rFonts w:ascii="Arial" w:hAnsi="Arial" w:cs="Arial"/>
        </w:rPr>
        <w:t>f) obținerea licenței eliberate de Autoritatea de Reglementare (ANRSC) prin care operatorului i se acordă dreptul furnizării/prestării serviciului de salubrizare (activitățile componente ale acestuia a căror gestiune i-a fost delegată) pentru zona de delegare;</w:t>
      </w:r>
    </w:p>
    <w:p w14:paraId="1ACEB10C" w14:textId="77777777" w:rsidR="00F865B2" w:rsidRPr="00F865B2" w:rsidRDefault="00F865B2" w:rsidP="00F865B2">
      <w:pPr>
        <w:jc w:val="both"/>
        <w:rPr>
          <w:rFonts w:ascii="Arial" w:hAnsi="Arial" w:cs="Arial"/>
        </w:rPr>
      </w:pPr>
      <w:r w:rsidRPr="00F865B2">
        <w:rPr>
          <w:rFonts w:ascii="Arial" w:hAnsi="Arial" w:cs="Arial"/>
        </w:rPr>
        <w:t>g) obținerea tuturor avizelor/autorizațiilor/licențelor necesare pentru desfășurarea activităților contractului;</w:t>
      </w:r>
    </w:p>
    <w:p w14:paraId="066AC725" w14:textId="77777777" w:rsidR="00F865B2" w:rsidRPr="00F865B2" w:rsidRDefault="00F865B2" w:rsidP="00F865B2">
      <w:pPr>
        <w:jc w:val="both"/>
        <w:rPr>
          <w:rFonts w:ascii="Arial" w:hAnsi="Arial" w:cs="Arial"/>
        </w:rPr>
      </w:pPr>
      <w:r w:rsidRPr="00F865B2">
        <w:rPr>
          <w:rFonts w:ascii="Arial" w:hAnsi="Arial" w:cs="Arial"/>
        </w:rPr>
        <w:t>h) instalarea si întreținerea unui sistem informatic computerizat, unde vor fi stocate si procesate datele legate de funcționarea acestuia, cu respectarea tuturor cerințelor prevăzute in Caietul de sarcini. In cadrul sistemului informatic Delegatul va implementa si menține o Baza de Date a Operațiunilor. Sistemul informațional trebuie sa poată genera rapoarte zilnice, lunare, trimestriale si anuale prin agregarea si procesare a numărului mare de înregistrări primite zilnic;</w:t>
      </w:r>
    </w:p>
    <w:p w14:paraId="4966893E" w14:textId="77777777" w:rsidR="00F865B2" w:rsidRPr="00F865B2" w:rsidRDefault="00F865B2" w:rsidP="00F865B2">
      <w:pPr>
        <w:jc w:val="both"/>
        <w:rPr>
          <w:rFonts w:ascii="Arial" w:hAnsi="Arial" w:cs="Arial"/>
        </w:rPr>
      </w:pPr>
      <w:r w:rsidRPr="00F865B2">
        <w:rPr>
          <w:rFonts w:ascii="Arial" w:hAnsi="Arial" w:cs="Arial"/>
        </w:rPr>
        <w:t>i) încheierea acordurilor cu operatorii economici care vor presta servicii în vederea îndeplinirii scopului contractului, cum ar fi: operatorul instalațiilor de gestionare a deșeurilor unde vor fi transportate deșeurile colectate, operatorul specializat în colectarea anvelopelor uzate, etc.;</w:t>
      </w:r>
    </w:p>
    <w:p w14:paraId="7DABEF34" w14:textId="77777777" w:rsidR="00F865B2" w:rsidRPr="00F865B2" w:rsidRDefault="00F865B2" w:rsidP="00F865B2">
      <w:pPr>
        <w:jc w:val="both"/>
        <w:rPr>
          <w:rFonts w:ascii="Arial" w:hAnsi="Arial" w:cs="Arial"/>
        </w:rPr>
      </w:pPr>
      <w:r w:rsidRPr="00F865B2">
        <w:rPr>
          <w:rFonts w:ascii="Arial" w:hAnsi="Arial" w:cs="Arial"/>
        </w:rPr>
        <w:t>j) campanii de informare și conștientizare a beneficiarilor privind colectarea separată a deșeurilor.</w:t>
      </w:r>
    </w:p>
    <w:p w14:paraId="48049C5F" w14:textId="77777777" w:rsidR="00F865B2" w:rsidRPr="00F865B2" w:rsidRDefault="00F865B2" w:rsidP="00F865B2">
      <w:pPr>
        <w:jc w:val="both"/>
        <w:rPr>
          <w:rFonts w:ascii="Arial" w:hAnsi="Arial" w:cs="Arial"/>
        </w:rPr>
      </w:pPr>
      <w:r w:rsidRPr="00F865B2">
        <w:rPr>
          <w:rFonts w:ascii="Arial" w:hAnsi="Arial" w:cs="Arial"/>
        </w:rPr>
        <w:t>k) alte măsuri prevăzute a fi îndeplinite în perioada de mobilizare, conform contractului de delegare a gestiunii.</w:t>
      </w:r>
    </w:p>
    <w:p w14:paraId="73EFB35D" w14:textId="77777777" w:rsidR="00F865B2" w:rsidRPr="00F865B2" w:rsidRDefault="00F865B2" w:rsidP="00F865B2">
      <w:pPr>
        <w:jc w:val="both"/>
        <w:rPr>
          <w:rFonts w:ascii="Arial" w:hAnsi="Arial" w:cs="Arial"/>
        </w:rPr>
      </w:pPr>
      <w:r w:rsidRPr="00F865B2">
        <w:rPr>
          <w:rFonts w:ascii="Arial" w:hAnsi="Arial" w:cs="Arial"/>
        </w:rPr>
        <w:t>Se convine ca sfârșitul perioadei de mobilizare (data începerii activității) este la data la care toate condițiile de la literele a) – k) din paragraful de mai sus sunt îndeplinite in mod cumulativ, dar nu mai mult de 120 de zile, cu posibilitate de prelungire in cazuri temeinic justificate si care nu sunt imputabile operatorului, cu maximum de 30 de zile de la data semnării contractului de delegare. Pentru emiterea ordinului de începere trebuie să fie îndeplinite cel puțin condițiile prevăzute la art.3-4 din contract.</w:t>
      </w:r>
    </w:p>
    <w:p w14:paraId="4DC0E23B" w14:textId="77777777" w:rsidR="00F865B2" w:rsidRPr="00F865B2" w:rsidRDefault="00F865B2" w:rsidP="00F865B2">
      <w:pPr>
        <w:jc w:val="both"/>
        <w:rPr>
          <w:rFonts w:ascii="Arial" w:hAnsi="Arial" w:cs="Arial"/>
        </w:rPr>
      </w:pPr>
      <w:r w:rsidRPr="00F865B2">
        <w:rPr>
          <w:rFonts w:ascii="Arial" w:hAnsi="Arial" w:cs="Arial"/>
        </w:rPr>
        <w:lastRenderedPageBreak/>
        <w:t>Oferta tehnica va cuprinde descrierea detaliata a activităților aferente etapei de mobilizare in mod distinct pentru fiecare activitate in parte.</w:t>
      </w:r>
    </w:p>
    <w:p w14:paraId="7BB3DD8D" w14:textId="77777777" w:rsidR="00F865B2" w:rsidRPr="00F865B2" w:rsidRDefault="00F865B2" w:rsidP="00F865B2">
      <w:pPr>
        <w:jc w:val="both"/>
        <w:rPr>
          <w:rFonts w:ascii="Arial" w:hAnsi="Arial" w:cs="Arial"/>
        </w:rPr>
      </w:pPr>
      <w:r w:rsidRPr="00F865B2">
        <w:rPr>
          <w:rFonts w:ascii="Arial" w:hAnsi="Arial" w:cs="Arial"/>
        </w:rPr>
        <w:t>Oferta tehnica va cuprinde lista procedurilor de sistem, procedurilor operaționale si a instrucțiunilor de lucru si lista formularelor care vor fi utilizate in derularea activității prin implementarea sistemelor de management de mediu, calitate si sănătate ocupaționala, SSM, PSI.</w:t>
      </w:r>
    </w:p>
    <w:p w14:paraId="3E476E8C" w14:textId="77777777" w:rsidR="00F865B2" w:rsidRPr="00F865B2" w:rsidRDefault="00F865B2" w:rsidP="00F865B2">
      <w:pPr>
        <w:jc w:val="both"/>
        <w:rPr>
          <w:rFonts w:ascii="Arial" w:hAnsi="Arial" w:cs="Arial"/>
        </w:rPr>
      </w:pPr>
      <w:r w:rsidRPr="00F865B2">
        <w:rPr>
          <w:rFonts w:ascii="Arial" w:hAnsi="Arial" w:cs="Arial"/>
        </w:rPr>
        <w:t>Nu este necesar ca aceste documente sa fie atașate ofertei. În cazul în care oferta este declarată câștigătoare, ofertantul câștigător va prezenta aceste documente până la sfârșitul perioadei de mobilizare.</w:t>
      </w:r>
    </w:p>
    <w:p w14:paraId="5568C24E" w14:textId="77777777" w:rsidR="00F865B2" w:rsidRPr="00F865B2" w:rsidRDefault="00F865B2" w:rsidP="00F865B2">
      <w:pPr>
        <w:jc w:val="both"/>
        <w:rPr>
          <w:rFonts w:ascii="Arial" w:hAnsi="Arial" w:cs="Arial"/>
        </w:rPr>
      </w:pPr>
      <w:r w:rsidRPr="00F865B2">
        <w:rPr>
          <w:rFonts w:ascii="Arial" w:hAnsi="Arial" w:cs="Arial"/>
        </w:rPr>
        <w:t xml:space="preserve">Oferta trebuie sa prezinte </w:t>
      </w:r>
      <w:proofErr w:type="spellStart"/>
      <w:r w:rsidRPr="00F865B2">
        <w:rPr>
          <w:rFonts w:ascii="Arial" w:hAnsi="Arial" w:cs="Arial"/>
        </w:rPr>
        <w:t>ȋn</w:t>
      </w:r>
      <w:proofErr w:type="spellEnd"/>
      <w:r w:rsidRPr="00F865B2">
        <w:rPr>
          <w:rFonts w:ascii="Arial" w:hAnsi="Arial" w:cs="Arial"/>
        </w:rPr>
        <w:t xml:space="preserve"> mod clar durata de timp (exprimată </w:t>
      </w:r>
      <w:proofErr w:type="spellStart"/>
      <w:r w:rsidRPr="00F865B2">
        <w:rPr>
          <w:rFonts w:ascii="Arial" w:hAnsi="Arial" w:cs="Arial"/>
        </w:rPr>
        <w:t>ȋn</w:t>
      </w:r>
      <w:proofErr w:type="spellEnd"/>
      <w:r w:rsidRPr="00F865B2">
        <w:rPr>
          <w:rFonts w:ascii="Arial" w:hAnsi="Arial" w:cs="Arial"/>
        </w:rPr>
        <w:t xml:space="preserve"> zile calendaristice) scursă </w:t>
      </w:r>
      <w:proofErr w:type="spellStart"/>
      <w:r w:rsidRPr="00F865B2">
        <w:rPr>
          <w:rFonts w:ascii="Arial" w:hAnsi="Arial" w:cs="Arial"/>
        </w:rPr>
        <w:t>ȋntre</w:t>
      </w:r>
      <w:proofErr w:type="spellEnd"/>
      <w:r w:rsidRPr="00F865B2">
        <w:rPr>
          <w:rFonts w:ascii="Arial" w:hAnsi="Arial" w:cs="Arial"/>
        </w:rPr>
        <w:t xml:space="preserve"> data semnării Contractului si data începerii activității pentru toate activitățile care fac obiectul contractului.</w:t>
      </w:r>
    </w:p>
    <w:p w14:paraId="2EF3152F" w14:textId="77777777" w:rsidR="00F865B2" w:rsidRPr="00F865B2" w:rsidRDefault="00F865B2" w:rsidP="00F865B2">
      <w:pPr>
        <w:jc w:val="both"/>
        <w:rPr>
          <w:rFonts w:ascii="Arial" w:hAnsi="Arial" w:cs="Arial"/>
        </w:rPr>
      </w:pPr>
      <w:r w:rsidRPr="00F865B2">
        <w:rPr>
          <w:rFonts w:ascii="Arial" w:hAnsi="Arial" w:cs="Arial"/>
        </w:rPr>
        <w:t xml:space="preserve">Eventualele testări trebuie incluse </w:t>
      </w:r>
      <w:proofErr w:type="spellStart"/>
      <w:r w:rsidRPr="00F865B2">
        <w:rPr>
          <w:rFonts w:ascii="Arial" w:hAnsi="Arial" w:cs="Arial"/>
        </w:rPr>
        <w:t>ȋn</w:t>
      </w:r>
      <w:proofErr w:type="spellEnd"/>
      <w:r w:rsidRPr="00F865B2">
        <w:rPr>
          <w:rFonts w:ascii="Arial" w:hAnsi="Arial" w:cs="Arial"/>
        </w:rPr>
        <w:t xml:space="preserve"> graficul detaliat al activităților aferente etapei de mobilizare.</w:t>
      </w:r>
    </w:p>
    <w:p w14:paraId="3E8086AA" w14:textId="77777777" w:rsidR="00F865B2" w:rsidRPr="00F865B2" w:rsidRDefault="00F865B2" w:rsidP="00F865B2">
      <w:pPr>
        <w:jc w:val="both"/>
        <w:rPr>
          <w:rFonts w:ascii="Arial" w:hAnsi="Arial" w:cs="Arial"/>
        </w:rPr>
      </w:pPr>
    </w:p>
    <w:p w14:paraId="63BAF262" w14:textId="74A438D8" w:rsidR="00F865B2" w:rsidRPr="00F865B2" w:rsidRDefault="00F865B2" w:rsidP="00F865B2">
      <w:pPr>
        <w:jc w:val="both"/>
        <w:rPr>
          <w:rFonts w:ascii="Arial" w:hAnsi="Arial" w:cs="Arial"/>
        </w:rPr>
      </w:pPr>
      <w:r w:rsidRPr="00F865B2">
        <w:rPr>
          <w:rFonts w:ascii="Arial" w:hAnsi="Arial" w:cs="Arial"/>
        </w:rPr>
        <w:t>C. Planul de organizare a activ</w:t>
      </w:r>
      <w:r>
        <w:rPr>
          <w:rFonts w:ascii="Arial" w:hAnsi="Arial" w:cs="Arial"/>
        </w:rPr>
        <w:t>it</w:t>
      </w:r>
      <w:r w:rsidRPr="00F865B2">
        <w:rPr>
          <w:rFonts w:ascii="Arial" w:hAnsi="Arial" w:cs="Arial"/>
        </w:rPr>
        <w:t>ății</w:t>
      </w:r>
    </w:p>
    <w:p w14:paraId="15F19683" w14:textId="77777777" w:rsidR="00F865B2" w:rsidRPr="00F865B2" w:rsidRDefault="00F865B2" w:rsidP="00F865B2">
      <w:pPr>
        <w:jc w:val="both"/>
        <w:rPr>
          <w:rFonts w:ascii="Arial" w:hAnsi="Arial" w:cs="Arial"/>
        </w:rPr>
      </w:pPr>
      <w:r w:rsidRPr="00F865B2">
        <w:rPr>
          <w:rFonts w:ascii="Arial" w:hAnsi="Arial" w:cs="Arial"/>
        </w:rPr>
        <w:t>În oferta tehnică, Ofertantul trebuie să prezinte un Plan de organizare a activității detaliat si coerent, care să prezinte cel puțin:</w:t>
      </w:r>
    </w:p>
    <w:p w14:paraId="7027CB32" w14:textId="77777777" w:rsidR="00F865B2" w:rsidRPr="00F865B2" w:rsidRDefault="00F865B2" w:rsidP="00F865B2">
      <w:pPr>
        <w:jc w:val="both"/>
        <w:rPr>
          <w:rFonts w:ascii="Arial" w:hAnsi="Arial" w:cs="Arial"/>
        </w:rPr>
      </w:pPr>
      <w:r w:rsidRPr="00F865B2">
        <w:rPr>
          <w:rFonts w:ascii="Arial" w:hAnsi="Arial" w:cs="Arial"/>
        </w:rPr>
        <w:t> alocarea de resurse pentru fiecare categorie de deșeuri (vehicule, echipamente, unelte, personal, etc.);</w:t>
      </w:r>
    </w:p>
    <w:p w14:paraId="41AB326D" w14:textId="77777777" w:rsidR="00F865B2" w:rsidRPr="00F865B2" w:rsidRDefault="00F865B2" w:rsidP="00F865B2">
      <w:pPr>
        <w:jc w:val="both"/>
        <w:rPr>
          <w:rFonts w:ascii="Arial" w:hAnsi="Arial" w:cs="Arial"/>
        </w:rPr>
      </w:pPr>
      <w:r w:rsidRPr="00F865B2">
        <w:rPr>
          <w:rFonts w:ascii="Arial" w:hAnsi="Arial" w:cs="Arial"/>
        </w:rPr>
        <w:t> organizarea calendaristica a activității pe parcursul unui an – pentru fiecare localitate si categorie de deșeuri;</w:t>
      </w:r>
    </w:p>
    <w:p w14:paraId="5FBA63C6" w14:textId="77777777" w:rsidR="00F865B2" w:rsidRPr="00F865B2" w:rsidRDefault="00F865B2" w:rsidP="00F865B2">
      <w:pPr>
        <w:jc w:val="both"/>
        <w:rPr>
          <w:rFonts w:ascii="Arial" w:hAnsi="Arial" w:cs="Arial"/>
        </w:rPr>
      </w:pPr>
      <w:r w:rsidRPr="00F865B2">
        <w:rPr>
          <w:rFonts w:ascii="Arial" w:hAnsi="Arial" w:cs="Arial"/>
        </w:rPr>
        <w:t xml:space="preserve"> modul de colectare, echipamentele si resursele utilizate pentru fiecare categorie de deșeuri, inclusiv pentru fluxurile speciale de deșeuri care fac obiectul contractului de delegare (deșeuri periculoase menajere, deșeuri voluminoase, </w:t>
      </w:r>
      <w:proofErr w:type="spellStart"/>
      <w:r w:rsidRPr="00F865B2">
        <w:rPr>
          <w:rFonts w:ascii="Arial" w:hAnsi="Arial" w:cs="Arial"/>
        </w:rPr>
        <w:t>deseuri</w:t>
      </w:r>
      <w:proofErr w:type="spellEnd"/>
      <w:r w:rsidRPr="00F865B2">
        <w:rPr>
          <w:rFonts w:ascii="Arial" w:hAnsi="Arial" w:cs="Arial"/>
        </w:rPr>
        <w:t xml:space="preserve"> textile);</w:t>
      </w:r>
    </w:p>
    <w:p w14:paraId="0C929D84" w14:textId="77777777" w:rsidR="00F865B2" w:rsidRPr="00F865B2" w:rsidRDefault="00F865B2" w:rsidP="00F865B2">
      <w:pPr>
        <w:jc w:val="both"/>
        <w:rPr>
          <w:rFonts w:ascii="Arial" w:hAnsi="Arial" w:cs="Arial"/>
        </w:rPr>
      </w:pPr>
      <w:r w:rsidRPr="00F865B2">
        <w:rPr>
          <w:rFonts w:ascii="Arial" w:hAnsi="Arial" w:cs="Arial"/>
        </w:rPr>
        <w:t xml:space="preserve"> breviare de calcul pentru dimensionarea echipamentelor detaliate cu privire cel </w:t>
      </w:r>
      <w:proofErr w:type="spellStart"/>
      <w:r w:rsidRPr="00F865B2">
        <w:rPr>
          <w:rFonts w:ascii="Arial" w:hAnsi="Arial" w:cs="Arial"/>
        </w:rPr>
        <w:t>putin</w:t>
      </w:r>
      <w:proofErr w:type="spellEnd"/>
      <w:r w:rsidRPr="00F865B2">
        <w:rPr>
          <w:rFonts w:ascii="Arial" w:hAnsi="Arial" w:cs="Arial"/>
        </w:rPr>
        <w:t xml:space="preserve"> la: distante de parcurs, viteze de deplasare, timpi de deplasare, timpi de prestare (</w:t>
      </w:r>
      <w:proofErr w:type="spellStart"/>
      <w:r w:rsidRPr="00F865B2">
        <w:rPr>
          <w:rFonts w:ascii="Arial" w:hAnsi="Arial" w:cs="Arial"/>
        </w:rPr>
        <w:t>incarcare</w:t>
      </w:r>
      <w:proofErr w:type="spellEnd"/>
      <w:r w:rsidRPr="00F865B2">
        <w:rPr>
          <w:rFonts w:ascii="Arial" w:hAnsi="Arial" w:cs="Arial"/>
        </w:rPr>
        <w:t>/</w:t>
      </w:r>
      <w:proofErr w:type="spellStart"/>
      <w:r w:rsidRPr="00F865B2">
        <w:rPr>
          <w:rFonts w:ascii="Arial" w:hAnsi="Arial" w:cs="Arial"/>
        </w:rPr>
        <w:t>desarcare</w:t>
      </w:r>
      <w:proofErr w:type="spellEnd"/>
      <w:r w:rsidRPr="00F865B2">
        <w:rPr>
          <w:rFonts w:ascii="Arial" w:hAnsi="Arial" w:cs="Arial"/>
        </w:rPr>
        <w:t xml:space="preserve"> pubele si containere), timpi golire autospeciale, etc.;</w:t>
      </w:r>
    </w:p>
    <w:p w14:paraId="6FB18AB8" w14:textId="77777777" w:rsidR="00F865B2" w:rsidRPr="00F865B2" w:rsidRDefault="00F865B2" w:rsidP="00F865B2">
      <w:pPr>
        <w:jc w:val="both"/>
        <w:rPr>
          <w:rFonts w:ascii="Arial" w:hAnsi="Arial" w:cs="Arial"/>
        </w:rPr>
      </w:pPr>
      <w:r w:rsidRPr="00F865B2">
        <w:rPr>
          <w:rFonts w:ascii="Arial" w:hAnsi="Arial" w:cs="Arial"/>
        </w:rPr>
        <w:t> un grafic de colectare pentru deșeurile menajere și similare, și rutele aferente cu respectarea frecvenței de colectare impusă prin prezentul caiet de sarcini;</w:t>
      </w:r>
    </w:p>
    <w:p w14:paraId="0923B6C6" w14:textId="77777777" w:rsidR="00F865B2" w:rsidRPr="00F865B2" w:rsidRDefault="00F865B2" w:rsidP="00F865B2">
      <w:pPr>
        <w:jc w:val="both"/>
        <w:rPr>
          <w:rFonts w:ascii="Arial" w:hAnsi="Arial" w:cs="Arial"/>
        </w:rPr>
      </w:pPr>
      <w:r w:rsidRPr="00F865B2">
        <w:rPr>
          <w:rFonts w:ascii="Arial" w:hAnsi="Arial" w:cs="Arial"/>
        </w:rPr>
        <w:t xml:space="preserve"> modalitatea propusă de colectare și transport a deșeurilor din </w:t>
      </w:r>
      <w:proofErr w:type="spellStart"/>
      <w:r w:rsidRPr="00F865B2">
        <w:rPr>
          <w:rFonts w:ascii="Arial" w:hAnsi="Arial" w:cs="Arial"/>
        </w:rPr>
        <w:t>institutii</w:t>
      </w:r>
      <w:proofErr w:type="spellEnd"/>
      <w:r w:rsidRPr="00F865B2">
        <w:rPr>
          <w:rFonts w:ascii="Arial" w:hAnsi="Arial" w:cs="Arial"/>
        </w:rPr>
        <w:t>, operatori economici, piețe;</w:t>
      </w:r>
    </w:p>
    <w:p w14:paraId="3A277C35" w14:textId="77777777" w:rsidR="00F865B2" w:rsidRPr="00F865B2" w:rsidRDefault="00F865B2" w:rsidP="00F865B2">
      <w:pPr>
        <w:jc w:val="both"/>
        <w:rPr>
          <w:rFonts w:ascii="Arial" w:hAnsi="Arial" w:cs="Arial"/>
        </w:rPr>
      </w:pPr>
      <w:r w:rsidRPr="00F865B2">
        <w:rPr>
          <w:rFonts w:ascii="Arial" w:hAnsi="Arial" w:cs="Arial"/>
        </w:rPr>
        <w:t> modalitatea propusă de colectare și transport a deșeurilor abandonate pe domeniul public;</w:t>
      </w:r>
    </w:p>
    <w:p w14:paraId="17D4D286" w14:textId="77777777" w:rsidR="00F865B2" w:rsidRPr="00F865B2" w:rsidRDefault="00F865B2" w:rsidP="00F865B2">
      <w:pPr>
        <w:jc w:val="both"/>
        <w:rPr>
          <w:rFonts w:ascii="Arial" w:hAnsi="Arial" w:cs="Arial"/>
        </w:rPr>
      </w:pPr>
      <w:r w:rsidRPr="00F865B2">
        <w:rPr>
          <w:rFonts w:ascii="Arial" w:hAnsi="Arial" w:cs="Arial"/>
        </w:rPr>
        <w:t> modalități propuse pentru asigurarea punctelor de colectare de pe domeniul public împotriva acțiunilor de vandalism și furt;</w:t>
      </w:r>
    </w:p>
    <w:p w14:paraId="5A9D2D47" w14:textId="77777777" w:rsidR="00F865B2" w:rsidRPr="00F865B2" w:rsidRDefault="00F865B2" w:rsidP="00F865B2">
      <w:pPr>
        <w:jc w:val="both"/>
        <w:rPr>
          <w:rFonts w:ascii="Arial" w:hAnsi="Arial" w:cs="Arial"/>
        </w:rPr>
      </w:pPr>
      <w:r w:rsidRPr="00F865B2">
        <w:rPr>
          <w:rFonts w:ascii="Arial" w:hAnsi="Arial" w:cs="Arial"/>
        </w:rPr>
        <w:t> modalitatea propusă pentru asigurarea evidenței cantităților de deșeuri colectate, pe tip de deșeuri, pentru fiecare localitate în parte și pentru fiecare categorie de utilizatori (utilizatori casnici, respectiv non-casnici) pe tipuri de deșeuri: deșeuri menajere, deșeuri similare, deșeuri din piețe;</w:t>
      </w:r>
    </w:p>
    <w:p w14:paraId="5ADEEB63" w14:textId="77777777" w:rsidR="00F865B2" w:rsidRPr="00F865B2" w:rsidRDefault="00F865B2" w:rsidP="00F865B2">
      <w:pPr>
        <w:jc w:val="both"/>
        <w:rPr>
          <w:rFonts w:ascii="Arial" w:hAnsi="Arial" w:cs="Arial"/>
        </w:rPr>
      </w:pPr>
      <w:r w:rsidRPr="00F865B2">
        <w:rPr>
          <w:rFonts w:ascii="Arial" w:hAnsi="Arial" w:cs="Arial"/>
        </w:rPr>
        <w:t> modalitatea și resursele de realizare a campaniilor de informare și conștientizare pentru eficientizarea activităților de salubrizare.</w:t>
      </w:r>
    </w:p>
    <w:p w14:paraId="34F912B3" w14:textId="77777777" w:rsidR="00F865B2" w:rsidRPr="00F865B2" w:rsidRDefault="00F865B2" w:rsidP="00F865B2">
      <w:pPr>
        <w:jc w:val="both"/>
        <w:rPr>
          <w:rFonts w:ascii="Arial" w:hAnsi="Arial" w:cs="Arial"/>
        </w:rPr>
      </w:pPr>
      <w:r w:rsidRPr="00F865B2">
        <w:rPr>
          <w:rFonts w:ascii="Arial" w:hAnsi="Arial" w:cs="Arial"/>
        </w:rPr>
        <w:t> modalitatea si resursele pentru asigurarea atingerii obiectivelor privind colectarea deșeurilor de hârtie, metal, plastic si sticla, precum si a obiectivului anual de reducere a cantităților de deșeuri municipale eliminate prin depozitare;</w:t>
      </w:r>
    </w:p>
    <w:p w14:paraId="524F3FC8" w14:textId="77777777" w:rsidR="00F865B2" w:rsidRPr="00F865B2" w:rsidRDefault="00F865B2" w:rsidP="00F865B2">
      <w:pPr>
        <w:jc w:val="both"/>
        <w:rPr>
          <w:rFonts w:ascii="Arial" w:hAnsi="Arial" w:cs="Arial"/>
        </w:rPr>
      </w:pPr>
      <w:r w:rsidRPr="00F865B2">
        <w:rPr>
          <w:rFonts w:ascii="Arial" w:hAnsi="Arial" w:cs="Arial"/>
        </w:rPr>
        <w:t>Daca este cazul, se va evidenția si contribuția adusa de partenerii din asociere si/sau de subcontractanți: activitățile ce urmează a fi derulate, planificarea in timp, etc.</w:t>
      </w:r>
    </w:p>
    <w:p w14:paraId="454EC4EE" w14:textId="77777777" w:rsidR="00F865B2" w:rsidRPr="00F865B2" w:rsidRDefault="00F865B2" w:rsidP="00F865B2">
      <w:pPr>
        <w:jc w:val="both"/>
        <w:rPr>
          <w:rFonts w:ascii="Arial" w:hAnsi="Arial" w:cs="Arial"/>
        </w:rPr>
      </w:pPr>
      <w:r w:rsidRPr="00F865B2">
        <w:rPr>
          <w:rFonts w:ascii="Arial" w:hAnsi="Arial" w:cs="Arial"/>
        </w:rPr>
        <w:t xml:space="preserve">De asemenea, Planul de lucru trebuie sa cuprindă o descriere a procedurii aplicate si a modului de lucru utilizat la determinarea compoziției deșeurilor menajere, a deșeurilor similare si a deșeurilor din </w:t>
      </w:r>
      <w:proofErr w:type="spellStart"/>
      <w:r w:rsidRPr="00F865B2">
        <w:rPr>
          <w:rFonts w:ascii="Arial" w:hAnsi="Arial" w:cs="Arial"/>
        </w:rPr>
        <w:t>institutii</w:t>
      </w:r>
      <w:proofErr w:type="spellEnd"/>
      <w:r w:rsidRPr="00F865B2">
        <w:rPr>
          <w:rFonts w:ascii="Arial" w:hAnsi="Arial" w:cs="Arial"/>
        </w:rPr>
        <w:t>, operatori economici, piețe. Ofertantul trebuie sa precizeze mijloacele si instalațiile puse la dispoziția acestei activități si frecventa pe care o poate susține.</w:t>
      </w:r>
    </w:p>
    <w:p w14:paraId="79E5C02A" w14:textId="77777777" w:rsidR="00F865B2" w:rsidRPr="00F865B2" w:rsidRDefault="00F865B2" w:rsidP="00F865B2">
      <w:pPr>
        <w:jc w:val="both"/>
        <w:rPr>
          <w:rFonts w:ascii="Arial" w:hAnsi="Arial" w:cs="Arial"/>
        </w:rPr>
      </w:pPr>
      <w:r w:rsidRPr="00F865B2">
        <w:rPr>
          <w:rFonts w:ascii="Arial" w:hAnsi="Arial" w:cs="Arial"/>
        </w:rPr>
        <w:t xml:space="preserve">Compoziția deșeurilor va fi determinata semestrial, se va realiza o proba medie </w:t>
      </w:r>
      <w:proofErr w:type="spellStart"/>
      <w:r w:rsidRPr="00F865B2">
        <w:rPr>
          <w:rFonts w:ascii="Arial" w:hAnsi="Arial" w:cs="Arial"/>
        </w:rPr>
        <w:t>dincare</w:t>
      </w:r>
      <w:proofErr w:type="spellEnd"/>
      <w:r w:rsidRPr="00F865B2">
        <w:rPr>
          <w:rFonts w:ascii="Arial" w:hAnsi="Arial" w:cs="Arial"/>
        </w:rPr>
        <w:t xml:space="preserve"> sa reprezinte deșeurile generate in zonă.</w:t>
      </w:r>
    </w:p>
    <w:p w14:paraId="7E0A0610" w14:textId="77777777" w:rsidR="00F865B2" w:rsidRPr="00F865B2" w:rsidRDefault="00F865B2" w:rsidP="00F865B2">
      <w:pPr>
        <w:jc w:val="both"/>
        <w:rPr>
          <w:rFonts w:ascii="Arial" w:hAnsi="Arial" w:cs="Arial"/>
        </w:rPr>
      </w:pPr>
      <w:r w:rsidRPr="00F865B2">
        <w:rPr>
          <w:rFonts w:ascii="Arial" w:hAnsi="Arial" w:cs="Arial"/>
        </w:rPr>
        <w:t>Luând în considerare cerințele prezentate în Caietul de sarcini, ofertanții vor calcula necesarul de echipamente pentru prestarea activităților contractului, separat pentru fiecare activitate în parte.</w:t>
      </w:r>
    </w:p>
    <w:p w14:paraId="619788EC" w14:textId="77777777" w:rsidR="00F865B2" w:rsidRPr="00F865B2" w:rsidRDefault="00F865B2" w:rsidP="00F865B2">
      <w:pPr>
        <w:jc w:val="both"/>
        <w:rPr>
          <w:rFonts w:ascii="Arial" w:hAnsi="Arial" w:cs="Arial"/>
        </w:rPr>
      </w:pPr>
      <w:r w:rsidRPr="00F865B2">
        <w:rPr>
          <w:rFonts w:ascii="Arial" w:hAnsi="Arial" w:cs="Arial"/>
        </w:rPr>
        <w:t>Calculele vor fi prezentate explicit în cadrul Ofertei tehnice, specificându-se toți parametrii principali pentru fiecare tip de mijloc de transport, respectiv pentru fiecare tip de utilaj în parte.</w:t>
      </w:r>
    </w:p>
    <w:p w14:paraId="0D6CC258" w14:textId="77777777" w:rsidR="00F865B2" w:rsidRPr="00F865B2" w:rsidRDefault="00F865B2" w:rsidP="00F865B2">
      <w:pPr>
        <w:jc w:val="both"/>
        <w:rPr>
          <w:rFonts w:ascii="Arial" w:hAnsi="Arial" w:cs="Arial"/>
        </w:rPr>
      </w:pPr>
      <w:r w:rsidRPr="00F865B2">
        <w:rPr>
          <w:rFonts w:ascii="Arial" w:hAnsi="Arial" w:cs="Arial"/>
        </w:rPr>
        <w:lastRenderedPageBreak/>
        <w:t>La realizarea calculelor se vor avea în vedere, breviarele de calcul din Ordinul ANRSC nr.111/2007 privind aprobarea Caietului de sarcini - cadrul al serviciului de salubrizare a localităților, cantitățile de lucrări estimate a fi realizate, frecvențele de prestare a activităților și parametrii de calitate solicitați prin Caietul de sarcini.</w:t>
      </w:r>
    </w:p>
    <w:p w14:paraId="20686012" w14:textId="77777777" w:rsidR="00F865B2" w:rsidRPr="00F865B2" w:rsidRDefault="00F865B2" w:rsidP="00F865B2">
      <w:pPr>
        <w:jc w:val="both"/>
        <w:rPr>
          <w:rFonts w:ascii="Arial" w:hAnsi="Arial" w:cs="Arial"/>
        </w:rPr>
      </w:pPr>
      <w:r w:rsidRPr="00F865B2">
        <w:rPr>
          <w:rFonts w:ascii="Arial" w:hAnsi="Arial" w:cs="Arial"/>
        </w:rPr>
        <w:t>Pentru fiecare tip mijloc de transport/utilaj în parte se vor prezenta copii ale documentelor care să ateste veridicitatea parametrilor utilizați în formule.</w:t>
      </w:r>
    </w:p>
    <w:p w14:paraId="5F3A4B8F" w14:textId="77777777" w:rsidR="00F865B2" w:rsidRPr="00F865B2" w:rsidRDefault="00F865B2" w:rsidP="00F865B2">
      <w:pPr>
        <w:jc w:val="both"/>
        <w:rPr>
          <w:rFonts w:ascii="Arial" w:hAnsi="Arial" w:cs="Arial"/>
        </w:rPr>
      </w:pPr>
    </w:p>
    <w:p w14:paraId="5A718F8E" w14:textId="77777777" w:rsidR="00F865B2" w:rsidRPr="00F865B2" w:rsidRDefault="00F865B2" w:rsidP="00F865B2">
      <w:pPr>
        <w:jc w:val="both"/>
        <w:rPr>
          <w:rFonts w:ascii="Arial" w:hAnsi="Arial" w:cs="Arial"/>
        </w:rPr>
      </w:pPr>
    </w:p>
    <w:p w14:paraId="519D15EC" w14:textId="77777777" w:rsidR="00F865B2" w:rsidRPr="00F865B2" w:rsidRDefault="00F865B2" w:rsidP="00F865B2">
      <w:pPr>
        <w:jc w:val="both"/>
        <w:rPr>
          <w:rFonts w:ascii="Arial" w:hAnsi="Arial" w:cs="Arial"/>
        </w:rPr>
      </w:pPr>
      <w:r w:rsidRPr="00F865B2">
        <w:rPr>
          <w:rFonts w:ascii="Arial" w:hAnsi="Arial" w:cs="Arial"/>
        </w:rPr>
        <w:t>D. Planul de investiții</w:t>
      </w:r>
    </w:p>
    <w:p w14:paraId="125EE8B0" w14:textId="77777777" w:rsidR="00F865B2" w:rsidRPr="00F865B2" w:rsidRDefault="00F865B2" w:rsidP="00F865B2">
      <w:pPr>
        <w:jc w:val="both"/>
        <w:rPr>
          <w:rFonts w:ascii="Arial" w:hAnsi="Arial" w:cs="Arial"/>
        </w:rPr>
      </w:pPr>
      <w:r w:rsidRPr="00F865B2">
        <w:rPr>
          <w:rFonts w:ascii="Arial" w:hAnsi="Arial" w:cs="Arial"/>
        </w:rPr>
        <w:t>În oferta tehnică, Ofertantul trebuie să prezinte un Plan de investiții care sa cuprindă o descriere tehnică cât mai detaliată a serviciilor care urmează a fi executate, calendarul realizării investițiilor și fondurile alocate.</w:t>
      </w:r>
    </w:p>
    <w:p w14:paraId="5E115545" w14:textId="77777777" w:rsidR="00F865B2" w:rsidRPr="00F865B2" w:rsidRDefault="00F865B2" w:rsidP="00F865B2">
      <w:pPr>
        <w:jc w:val="both"/>
        <w:rPr>
          <w:rFonts w:ascii="Arial" w:hAnsi="Arial" w:cs="Arial"/>
        </w:rPr>
      </w:pPr>
      <w:r w:rsidRPr="00F865B2">
        <w:rPr>
          <w:rFonts w:ascii="Arial" w:hAnsi="Arial" w:cs="Arial"/>
        </w:rPr>
        <w:t>Ofertanții vor prezenta, în cadrul Ofertei tehnice, planul de recuperare al investițiilor, pe baza căruia au inclus amortizarea în structura și justificarea tarifului ofertat;</w:t>
      </w:r>
    </w:p>
    <w:p w14:paraId="5A010DC8" w14:textId="77777777" w:rsidR="00F865B2" w:rsidRPr="00F865B2" w:rsidRDefault="00F865B2" w:rsidP="00F865B2">
      <w:pPr>
        <w:jc w:val="both"/>
        <w:rPr>
          <w:rFonts w:ascii="Arial" w:hAnsi="Arial" w:cs="Arial"/>
        </w:rPr>
      </w:pPr>
      <w:r w:rsidRPr="00F865B2">
        <w:rPr>
          <w:rFonts w:ascii="Arial" w:hAnsi="Arial" w:cs="Arial"/>
        </w:rPr>
        <w:t>Ofertanții vor aplica amortizarea anuală pe durata normată de utilizare a investiției respective, în conformitate cu normativele în vigoare (HG nr. 2139/2004 pentru aprobarea Catalogului privind clasificarea și duratele normale de funcționare a mijloacelor fixe, cu modificările ulterioare).</w:t>
      </w:r>
    </w:p>
    <w:p w14:paraId="757AAA10" w14:textId="77777777" w:rsidR="00F865B2" w:rsidRPr="00F865B2" w:rsidRDefault="00F865B2" w:rsidP="00F865B2">
      <w:pPr>
        <w:jc w:val="both"/>
        <w:rPr>
          <w:rFonts w:ascii="Arial" w:hAnsi="Arial" w:cs="Arial"/>
        </w:rPr>
      </w:pPr>
      <w:r w:rsidRPr="00F865B2">
        <w:rPr>
          <w:rFonts w:ascii="Arial" w:hAnsi="Arial" w:cs="Arial"/>
        </w:rPr>
        <w:t xml:space="preserve">Pentru evaluarea unitara, </w:t>
      </w:r>
      <w:proofErr w:type="spellStart"/>
      <w:r w:rsidRPr="00F865B2">
        <w:rPr>
          <w:rFonts w:ascii="Arial" w:hAnsi="Arial" w:cs="Arial"/>
        </w:rPr>
        <w:t>toti</w:t>
      </w:r>
      <w:proofErr w:type="spellEnd"/>
      <w:r w:rsidRPr="00F865B2">
        <w:rPr>
          <w:rFonts w:ascii="Arial" w:hAnsi="Arial" w:cs="Arial"/>
        </w:rPr>
        <w:t xml:space="preserve"> </w:t>
      </w:r>
      <w:proofErr w:type="spellStart"/>
      <w:r w:rsidRPr="00F865B2">
        <w:rPr>
          <w:rFonts w:ascii="Arial" w:hAnsi="Arial" w:cs="Arial"/>
        </w:rPr>
        <w:t>ofertantii</w:t>
      </w:r>
      <w:proofErr w:type="spellEnd"/>
      <w:r w:rsidRPr="00F865B2">
        <w:rPr>
          <w:rFonts w:ascii="Arial" w:hAnsi="Arial" w:cs="Arial"/>
        </w:rPr>
        <w:t xml:space="preserve"> vor utiliza pentru pubelele </w:t>
      </w:r>
      <w:proofErr w:type="spellStart"/>
      <w:r w:rsidRPr="00F865B2">
        <w:rPr>
          <w:rFonts w:ascii="Arial" w:hAnsi="Arial" w:cs="Arial"/>
        </w:rPr>
        <w:t>achizitionate</w:t>
      </w:r>
      <w:proofErr w:type="spellEnd"/>
      <w:r w:rsidRPr="00F865B2">
        <w:rPr>
          <w:rFonts w:ascii="Arial" w:hAnsi="Arial" w:cs="Arial"/>
        </w:rPr>
        <w:t xml:space="preserve"> durata maxima de amortizare din catalog.</w:t>
      </w:r>
    </w:p>
    <w:p w14:paraId="7DDB240A" w14:textId="77777777" w:rsidR="00F865B2" w:rsidRPr="00F865B2" w:rsidRDefault="00F865B2" w:rsidP="00F865B2">
      <w:pPr>
        <w:jc w:val="both"/>
        <w:rPr>
          <w:rFonts w:ascii="Arial" w:hAnsi="Arial" w:cs="Arial"/>
        </w:rPr>
      </w:pPr>
      <w:r w:rsidRPr="00F865B2">
        <w:rPr>
          <w:rFonts w:ascii="Arial" w:hAnsi="Arial" w:cs="Arial"/>
        </w:rPr>
        <w:t>Propunerea trebuie să asigure optimizarea sistemului actual de colectare și transport al deșeurilor municipale, (de ex: creșterea gradului de colectare separată a deșeurilor reciclabile, și transport, inclusiv a recipientelor de colectare aflați pe domeniul public etc); precum si masurile propuse in acest scop.</w:t>
      </w:r>
    </w:p>
    <w:p w14:paraId="5B029A21" w14:textId="77777777" w:rsidR="00F865B2" w:rsidRPr="00F865B2" w:rsidRDefault="00F865B2" w:rsidP="00F865B2">
      <w:pPr>
        <w:jc w:val="both"/>
        <w:rPr>
          <w:rFonts w:ascii="Arial" w:hAnsi="Arial" w:cs="Arial"/>
        </w:rPr>
      </w:pPr>
    </w:p>
    <w:p w14:paraId="0DDFBFA1" w14:textId="77777777" w:rsidR="00F865B2" w:rsidRPr="00F865B2" w:rsidRDefault="00F865B2" w:rsidP="00F865B2">
      <w:pPr>
        <w:jc w:val="both"/>
        <w:rPr>
          <w:rFonts w:ascii="Arial" w:hAnsi="Arial" w:cs="Arial"/>
        </w:rPr>
      </w:pPr>
      <w:r w:rsidRPr="00F865B2">
        <w:rPr>
          <w:rFonts w:ascii="Arial" w:hAnsi="Arial" w:cs="Arial"/>
        </w:rPr>
        <w:t>E. Controlul proceselor. Monitorizarea performantei</w:t>
      </w:r>
    </w:p>
    <w:p w14:paraId="5BC73C95" w14:textId="77777777" w:rsidR="00F865B2" w:rsidRPr="00F865B2" w:rsidRDefault="00F865B2" w:rsidP="00F865B2">
      <w:pPr>
        <w:jc w:val="both"/>
        <w:rPr>
          <w:rFonts w:ascii="Arial" w:hAnsi="Arial" w:cs="Arial"/>
        </w:rPr>
      </w:pPr>
      <w:r w:rsidRPr="00F865B2">
        <w:rPr>
          <w:rFonts w:ascii="Arial" w:hAnsi="Arial" w:cs="Arial"/>
        </w:rPr>
        <w:t>Oferta tehnica trebuie sa prezinte, pentru fiecare activitate in parte, parametrii de monitorizare propuși, frecventa determinărilor, metodele de determinare si procedurile utilizate (inclusiv indicarea procedurilor de prelevare a probelor acolo unde este cazul).</w:t>
      </w:r>
    </w:p>
    <w:p w14:paraId="056C09B5" w14:textId="77777777" w:rsidR="00F865B2" w:rsidRPr="00F865B2" w:rsidRDefault="00F865B2" w:rsidP="00F865B2">
      <w:pPr>
        <w:jc w:val="both"/>
        <w:rPr>
          <w:rFonts w:ascii="Arial" w:hAnsi="Arial" w:cs="Arial"/>
        </w:rPr>
      </w:pPr>
      <w:r w:rsidRPr="00F865B2">
        <w:rPr>
          <w:rFonts w:ascii="Arial" w:hAnsi="Arial" w:cs="Arial"/>
        </w:rPr>
        <w:t>De asemenea, oferta tehnică va prezenta modalitățile de monitorizare și stimulare a realizării colectării separate a deșeurilor menajere, inclusiv a deșeurilor biodegradabile.</w:t>
      </w:r>
    </w:p>
    <w:p w14:paraId="1CBD159C" w14:textId="77777777" w:rsidR="00F865B2" w:rsidRPr="00F865B2" w:rsidRDefault="00F865B2" w:rsidP="00F865B2">
      <w:pPr>
        <w:jc w:val="both"/>
        <w:rPr>
          <w:rFonts w:ascii="Arial" w:hAnsi="Arial" w:cs="Arial"/>
        </w:rPr>
      </w:pPr>
      <w:r w:rsidRPr="00F865B2">
        <w:rPr>
          <w:rFonts w:ascii="Arial" w:hAnsi="Arial" w:cs="Arial"/>
        </w:rPr>
        <w:t>In oferta tehnică vor fi prezentate modalitățile de raportare a datelor privind deșeurile către autoritățile competente, precum și informațiile care se prevăd a fi transmise și periodicitatea transmiterii lor.</w:t>
      </w:r>
    </w:p>
    <w:p w14:paraId="1CF2C5A2" w14:textId="77777777" w:rsidR="00F865B2" w:rsidRPr="00F865B2" w:rsidRDefault="00F865B2" w:rsidP="00F865B2">
      <w:pPr>
        <w:jc w:val="both"/>
        <w:rPr>
          <w:rFonts w:ascii="Arial" w:hAnsi="Arial" w:cs="Arial"/>
        </w:rPr>
      </w:pPr>
      <w:r w:rsidRPr="00F865B2">
        <w:rPr>
          <w:rFonts w:ascii="Arial" w:hAnsi="Arial" w:cs="Arial"/>
        </w:rPr>
        <w:t>Oferta tehnică trebuie să prezinte o descriere a sistemului de monitorizare GPS folosit (daca este cazul) de ofertant pentru vehiculele ofertate cat si a sistemului de raportare.</w:t>
      </w:r>
    </w:p>
    <w:p w14:paraId="2894A807" w14:textId="77777777" w:rsidR="00F865B2" w:rsidRPr="00F865B2" w:rsidRDefault="00F865B2" w:rsidP="00F865B2">
      <w:pPr>
        <w:jc w:val="both"/>
        <w:rPr>
          <w:rFonts w:ascii="Arial" w:hAnsi="Arial" w:cs="Arial"/>
        </w:rPr>
      </w:pPr>
    </w:p>
    <w:p w14:paraId="69FED5A7" w14:textId="77777777" w:rsidR="00F865B2" w:rsidRPr="00F865B2" w:rsidRDefault="00F865B2" w:rsidP="00F865B2">
      <w:pPr>
        <w:jc w:val="both"/>
        <w:rPr>
          <w:rFonts w:ascii="Arial" w:hAnsi="Arial" w:cs="Arial"/>
        </w:rPr>
      </w:pPr>
      <w:r w:rsidRPr="00F865B2">
        <w:rPr>
          <w:rFonts w:ascii="Arial" w:hAnsi="Arial" w:cs="Arial"/>
        </w:rPr>
        <w:t>F. Auditul de conformitate</w:t>
      </w:r>
    </w:p>
    <w:p w14:paraId="705761F3" w14:textId="77777777" w:rsidR="00F865B2" w:rsidRPr="00F865B2" w:rsidRDefault="00F865B2" w:rsidP="00F865B2">
      <w:pPr>
        <w:jc w:val="both"/>
        <w:rPr>
          <w:rFonts w:ascii="Arial" w:hAnsi="Arial" w:cs="Arial"/>
        </w:rPr>
      </w:pPr>
      <w:r w:rsidRPr="00F865B2">
        <w:rPr>
          <w:rFonts w:ascii="Arial" w:hAnsi="Arial" w:cs="Arial"/>
        </w:rPr>
        <w:t xml:space="preserve">Autoritatea contractanta își rezerva dreptul de a desfășura periodic, un audit propriu privind conformitatea activităților desfășurate in aria </w:t>
      </w:r>
      <w:proofErr w:type="spellStart"/>
      <w:r w:rsidRPr="00F865B2">
        <w:rPr>
          <w:rFonts w:ascii="Arial" w:hAnsi="Arial" w:cs="Arial"/>
        </w:rPr>
        <w:t>delegarii</w:t>
      </w:r>
      <w:proofErr w:type="spellEnd"/>
      <w:r w:rsidRPr="00F865B2">
        <w:rPr>
          <w:rFonts w:ascii="Arial" w:hAnsi="Arial" w:cs="Arial"/>
        </w:rPr>
        <w:t xml:space="preserve"> in raport cu toate cerințele legale aplicabile.</w:t>
      </w:r>
    </w:p>
    <w:p w14:paraId="635591E6" w14:textId="77777777" w:rsidR="00F865B2" w:rsidRPr="00F865B2" w:rsidRDefault="00F865B2" w:rsidP="00F865B2">
      <w:pPr>
        <w:jc w:val="both"/>
        <w:rPr>
          <w:rFonts w:ascii="Arial" w:hAnsi="Arial" w:cs="Arial"/>
        </w:rPr>
      </w:pPr>
      <w:r w:rsidRPr="00F865B2">
        <w:rPr>
          <w:rFonts w:ascii="Arial" w:hAnsi="Arial" w:cs="Arial"/>
        </w:rPr>
        <w:t>Oferta tehnica trebuie sa precizeze perioada necesara pentru îndeplinirea condițiilor in vederea realizării auditului de conformitate (exprimata in număr de zile calendaristice de la data începerii activității).</w:t>
      </w:r>
    </w:p>
    <w:p w14:paraId="64CB10AD" w14:textId="77777777" w:rsidR="00F865B2" w:rsidRPr="00F865B2" w:rsidRDefault="00F865B2" w:rsidP="00F865B2">
      <w:pPr>
        <w:jc w:val="both"/>
        <w:rPr>
          <w:rFonts w:ascii="Arial" w:hAnsi="Arial" w:cs="Arial"/>
        </w:rPr>
      </w:pPr>
      <w:r w:rsidRPr="00F865B2">
        <w:rPr>
          <w:rFonts w:ascii="Arial" w:hAnsi="Arial" w:cs="Arial"/>
        </w:rPr>
        <w:t>G. Norme de poluare a autogunoierelor/autovehiculelor de colectare</w:t>
      </w:r>
    </w:p>
    <w:p w14:paraId="5D4B9ACE" w14:textId="247B5835" w:rsidR="00F865B2" w:rsidRDefault="00F865B2" w:rsidP="00F865B2">
      <w:pPr>
        <w:jc w:val="both"/>
        <w:rPr>
          <w:rFonts w:ascii="Arial" w:hAnsi="Arial" w:cs="Arial"/>
        </w:rPr>
      </w:pPr>
      <w:r w:rsidRPr="00F865B2">
        <w:rPr>
          <w:rFonts w:ascii="Arial" w:hAnsi="Arial" w:cs="Arial"/>
        </w:rPr>
        <w:t>Se vor prezenta documente relevante care să ateste norma de poluare a autogunoierelor</w:t>
      </w:r>
      <w:r w:rsidR="00BA3EF3">
        <w:rPr>
          <w:rFonts w:ascii="Arial" w:hAnsi="Arial" w:cs="Arial"/>
        </w:rPr>
        <w:t xml:space="preserve"> </w:t>
      </w:r>
      <w:r w:rsidRPr="00F865B2">
        <w:rPr>
          <w:rFonts w:ascii="Arial" w:hAnsi="Arial" w:cs="Arial"/>
        </w:rPr>
        <w:t>/</w:t>
      </w:r>
      <w:r w:rsidR="00BA3EF3">
        <w:rPr>
          <w:rFonts w:ascii="Arial" w:hAnsi="Arial" w:cs="Arial"/>
        </w:rPr>
        <w:t xml:space="preserve"> </w:t>
      </w:r>
      <w:r w:rsidRPr="00F865B2">
        <w:rPr>
          <w:rFonts w:ascii="Arial" w:hAnsi="Arial" w:cs="Arial"/>
        </w:rPr>
        <w:t>autovehiculelor/autospecialelor de colectare care urmează a fi folosite pentru prestarea serviciului si capacitatea de transport exprimata in mc. Orice modificare ulterioara a parcului auto furnizat pentru prestarea serviciului va fi supusa aprobării ADI.</w:t>
      </w:r>
    </w:p>
    <w:p w14:paraId="5423854F" w14:textId="77777777" w:rsidR="00BA3EF3" w:rsidRPr="00F865B2" w:rsidRDefault="00BA3EF3" w:rsidP="00F865B2">
      <w:pPr>
        <w:jc w:val="both"/>
        <w:rPr>
          <w:rFonts w:ascii="Arial" w:hAnsi="Arial" w:cs="Arial"/>
        </w:rPr>
      </w:pPr>
    </w:p>
    <w:p w14:paraId="387EC87F" w14:textId="77777777" w:rsidR="00F865B2" w:rsidRPr="00F865B2" w:rsidRDefault="00F865B2" w:rsidP="00F865B2">
      <w:pPr>
        <w:jc w:val="both"/>
        <w:rPr>
          <w:rFonts w:ascii="Arial" w:hAnsi="Arial" w:cs="Arial"/>
        </w:rPr>
      </w:pPr>
      <w:r w:rsidRPr="00F865B2">
        <w:rPr>
          <w:rFonts w:ascii="Arial" w:hAnsi="Arial" w:cs="Arial"/>
        </w:rPr>
        <w:t>Data: ......................</w:t>
      </w:r>
    </w:p>
    <w:p w14:paraId="72DE8D0C" w14:textId="77777777" w:rsidR="00F865B2" w:rsidRPr="00F865B2" w:rsidRDefault="00F865B2" w:rsidP="00F865B2">
      <w:pPr>
        <w:jc w:val="both"/>
        <w:rPr>
          <w:rFonts w:ascii="Arial" w:hAnsi="Arial" w:cs="Arial"/>
        </w:rPr>
      </w:pPr>
      <w:r w:rsidRPr="00F865B2">
        <w:rPr>
          <w:rFonts w:ascii="Arial" w:hAnsi="Arial" w:cs="Arial"/>
        </w:rPr>
        <w:t>Semnătură: .................................................................................... .......................</w:t>
      </w:r>
    </w:p>
    <w:p w14:paraId="5ED5E830" w14:textId="77777777" w:rsidR="00F865B2" w:rsidRPr="00F865B2" w:rsidRDefault="00F865B2" w:rsidP="00F865B2">
      <w:pPr>
        <w:jc w:val="both"/>
        <w:rPr>
          <w:rFonts w:ascii="Arial" w:hAnsi="Arial" w:cs="Arial"/>
        </w:rPr>
      </w:pPr>
      <w:r w:rsidRPr="00F865B2">
        <w:rPr>
          <w:rFonts w:ascii="Arial" w:hAnsi="Arial" w:cs="Arial"/>
          <w:b/>
          <w:bCs/>
          <w:i/>
          <w:iCs/>
        </w:rPr>
        <w:t>(persoana sau persoanele autorizate să semneze în numele Ofertantului)</w:t>
      </w:r>
    </w:p>
    <w:p w14:paraId="4F3969C1" w14:textId="77777777" w:rsidR="00F865B2" w:rsidRPr="00F865B2" w:rsidRDefault="00F865B2" w:rsidP="00F865B2">
      <w:pPr>
        <w:jc w:val="both"/>
        <w:rPr>
          <w:rFonts w:ascii="Arial" w:hAnsi="Arial" w:cs="Arial"/>
        </w:rPr>
      </w:pPr>
    </w:p>
    <w:p w14:paraId="00D9F2A9" w14:textId="689AF5AA" w:rsidR="00191CD7" w:rsidRPr="00F865B2" w:rsidRDefault="00191CD7" w:rsidP="00F865B2">
      <w:pPr>
        <w:jc w:val="right"/>
        <w:rPr>
          <w:rFonts w:ascii="Arial" w:hAnsi="Arial" w:cs="Arial"/>
        </w:rPr>
      </w:pPr>
    </w:p>
    <w:p w14:paraId="32E9155A" w14:textId="77777777" w:rsidR="00E15073" w:rsidRPr="0056172E" w:rsidRDefault="00E15073" w:rsidP="00610D27">
      <w:pPr>
        <w:rPr>
          <w:rFonts w:ascii="Cambria" w:hAnsi="Cambria"/>
          <w:sz w:val="24"/>
          <w:szCs w:val="24"/>
          <w:lang w:val="es-ES_tradnl"/>
        </w:rPr>
      </w:pPr>
    </w:p>
    <w:sectPr w:rsidR="00E15073" w:rsidRPr="0056172E" w:rsidSect="003405A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8DCC" w14:textId="77777777" w:rsidR="00C46486" w:rsidRDefault="00C46486" w:rsidP="005F78EA">
      <w:r>
        <w:separator/>
      </w:r>
    </w:p>
  </w:endnote>
  <w:endnote w:type="continuationSeparator" w:id="0">
    <w:p w14:paraId="3E844D5D" w14:textId="77777777" w:rsidR="00C46486" w:rsidRDefault="00C46486" w:rsidP="005F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Optima">
    <w:charset w:val="00"/>
    <w:family w:val="auto"/>
    <w:pitch w:val="variable"/>
    <w:sig w:usb0="8000006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TE23DB998t00">
    <w:altName w:val="Yu Gothic"/>
    <w:charset w:val="80"/>
    <w:family w:val="auto"/>
    <w:pitch w:val="default"/>
  </w:font>
  <w:font w:name="TTE23E2F20t00">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8007" w14:textId="77777777" w:rsidR="003405AB" w:rsidRDefault="003405AB" w:rsidP="004131D3">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3CA7A76" w14:textId="77777777" w:rsidR="003405AB" w:rsidRDefault="003405AB" w:rsidP="00DE09AC">
    <w:pPr>
      <w:pStyle w:val="Subsol"/>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2484" w14:textId="77777777" w:rsidR="003405AB" w:rsidRPr="00623C02" w:rsidRDefault="003405AB" w:rsidP="00A924A0">
    <w:pPr>
      <w:ind w:left="8496"/>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B3E3" w14:textId="77777777" w:rsidR="003405AB" w:rsidRDefault="003405AB" w:rsidP="002163DF"/>
  <w:p w14:paraId="3A4BF617" w14:textId="77777777" w:rsidR="003405AB" w:rsidRPr="007E55DB" w:rsidRDefault="003405AB" w:rsidP="002163DF">
    <w:pPr>
      <w:pStyle w:val="Subsol"/>
      <w:rPr>
        <w:sz w:val="12"/>
        <w:szCs w:val="12"/>
      </w:rPr>
    </w:pPr>
  </w:p>
  <w:p w14:paraId="0F2C961E" w14:textId="77777777" w:rsidR="003405AB" w:rsidRDefault="003405AB">
    <w:pPr>
      <w:pStyle w:val="Subs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56E1" w14:textId="77777777" w:rsidR="00A21186" w:rsidRDefault="00A21186">
    <w:pPr>
      <w:pStyle w:val="Subsol"/>
      <w:spacing w:before="113" w:after="1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4355" w14:textId="77777777" w:rsidR="00C46486" w:rsidRDefault="00C46486" w:rsidP="005F78EA">
      <w:r>
        <w:separator/>
      </w:r>
    </w:p>
  </w:footnote>
  <w:footnote w:type="continuationSeparator" w:id="0">
    <w:p w14:paraId="4475B35F" w14:textId="77777777" w:rsidR="00C46486" w:rsidRDefault="00C46486" w:rsidP="005F78EA">
      <w:r>
        <w:continuationSeparator/>
      </w:r>
    </w:p>
  </w:footnote>
  <w:footnote w:id="1">
    <w:p w14:paraId="185E81AE" w14:textId="77777777" w:rsidR="005F78EA" w:rsidRPr="007954FC" w:rsidRDefault="005F78EA" w:rsidP="005F78EA">
      <w:pPr>
        <w:ind w:left="142" w:hanging="142"/>
        <w:jc w:val="both"/>
        <w:rPr>
          <w:rFonts w:asciiTheme="majorBidi" w:hAnsiTheme="majorBidi" w:cstheme="majorBidi"/>
          <w:bCs/>
          <w:sz w:val="24"/>
          <w:szCs w:val="24"/>
        </w:rPr>
      </w:pPr>
      <w:r w:rsidRPr="001C6618">
        <w:rPr>
          <w:rStyle w:val="Referinnotdesubsol"/>
        </w:rPr>
        <w:footnoteRef/>
      </w:r>
      <w:r w:rsidRPr="001C6618">
        <w:t xml:space="preserve"> </w:t>
      </w:r>
      <w:r w:rsidRPr="007954FC">
        <w:rPr>
          <w:rFonts w:asciiTheme="majorBidi" w:hAnsiTheme="majorBidi" w:cstheme="majorBidi"/>
          <w:bCs/>
          <w:sz w:val="24"/>
          <w:szCs w:val="24"/>
        </w:rPr>
        <w:t>Acordul de asociere se depune doar în cazul operatorilor economici care participă la procedură sub formă de asocieri.</w:t>
      </w:r>
    </w:p>
  </w:footnote>
  <w:footnote w:id="2">
    <w:p w14:paraId="7CA1A029" w14:textId="77777777" w:rsidR="005F78EA" w:rsidRPr="007954FC" w:rsidRDefault="005F78EA" w:rsidP="005F78EA">
      <w:pPr>
        <w:pStyle w:val="Textnotdesubsol"/>
        <w:ind w:left="142" w:hanging="142"/>
        <w:jc w:val="both"/>
        <w:rPr>
          <w:rFonts w:asciiTheme="majorBidi" w:hAnsiTheme="majorBidi" w:cstheme="majorBidi"/>
          <w:sz w:val="24"/>
          <w:szCs w:val="24"/>
        </w:rPr>
      </w:pPr>
      <w:r w:rsidRPr="007954FC">
        <w:rPr>
          <w:rStyle w:val="Referinnotdesubsol"/>
          <w:rFonts w:asciiTheme="majorBidi" w:hAnsiTheme="majorBidi" w:cstheme="majorBidi"/>
          <w:sz w:val="24"/>
          <w:szCs w:val="24"/>
        </w:rPr>
        <w:footnoteRef/>
      </w:r>
      <w:r w:rsidRPr="007954FC">
        <w:rPr>
          <w:rFonts w:asciiTheme="majorBidi" w:hAnsiTheme="majorBidi" w:cstheme="majorBidi"/>
          <w:sz w:val="24"/>
          <w:szCs w:val="24"/>
        </w:rPr>
        <w:t xml:space="preserve"> </w:t>
      </w:r>
      <w:r w:rsidRPr="007954FC">
        <w:rPr>
          <w:rFonts w:asciiTheme="majorBidi" w:hAnsiTheme="majorBidi" w:cstheme="majorBidi"/>
          <w:sz w:val="24"/>
          <w:szCs w:val="24"/>
        </w:rPr>
        <w:t xml:space="preserve">În cazul în care membrii asocierii ce depune ofertă sunt responsabili pentru ansamblul </w:t>
      </w:r>
      <w:r>
        <w:rPr>
          <w:rFonts w:asciiTheme="majorBidi" w:hAnsiTheme="majorBidi" w:cstheme="majorBidi"/>
          <w:sz w:val="24"/>
          <w:szCs w:val="24"/>
        </w:rPr>
        <w:t>activităților</w:t>
      </w:r>
      <w:r w:rsidRPr="007954FC">
        <w:rPr>
          <w:rFonts w:asciiTheme="majorBidi" w:hAnsiTheme="majorBidi" w:cstheme="majorBidi"/>
          <w:sz w:val="24"/>
          <w:szCs w:val="24"/>
        </w:rPr>
        <w:t xml:space="preserve"> (altfel spus, sunt responsabili pentru toate activitățile ce fac obiectul contractului fără a realiza anumite activități clar determinate), la nivelul art. 2 din acordul de asociere se va menționa care este ponderea/procentul din contract aferentă/aferent fiecărui membru al asocierii.  </w:t>
      </w:r>
    </w:p>
  </w:footnote>
  <w:footnote w:id="3">
    <w:p w14:paraId="5F8A4EB0" w14:textId="77777777" w:rsidR="005F78EA" w:rsidRPr="007954FC" w:rsidRDefault="005F78EA" w:rsidP="005F78EA">
      <w:pPr>
        <w:pStyle w:val="Textnotdesubsol"/>
        <w:rPr>
          <w:rFonts w:asciiTheme="majorBidi" w:hAnsiTheme="majorBidi" w:cstheme="majorBidi"/>
          <w:sz w:val="24"/>
          <w:szCs w:val="24"/>
        </w:rPr>
      </w:pPr>
      <w:r w:rsidRPr="007954FC">
        <w:rPr>
          <w:rStyle w:val="Referinnotdesubsol"/>
          <w:rFonts w:asciiTheme="majorBidi" w:hAnsiTheme="majorBidi" w:cstheme="majorBidi"/>
          <w:sz w:val="24"/>
          <w:szCs w:val="24"/>
        </w:rPr>
        <w:footnoteRef/>
      </w:r>
      <w:r w:rsidRPr="007954FC">
        <w:rPr>
          <w:rFonts w:asciiTheme="majorBidi" w:hAnsiTheme="majorBidi" w:cstheme="majorBidi"/>
          <w:sz w:val="24"/>
          <w:szCs w:val="24"/>
        </w:rPr>
        <w:t xml:space="preserve"> </w:t>
      </w:r>
      <w:r w:rsidRPr="007954FC">
        <w:rPr>
          <w:rFonts w:asciiTheme="majorBidi" w:hAnsiTheme="majorBidi" w:cstheme="majorBidi"/>
          <w:sz w:val="24"/>
          <w:szCs w:val="24"/>
        </w:rPr>
        <w:t xml:space="preserve">Ofertanții vor completa doar opțiunea aplicabilă și o vor elimina pe cea de a doua. </w:t>
      </w:r>
    </w:p>
  </w:footnote>
  <w:footnote w:id="4">
    <w:p w14:paraId="57F99146" w14:textId="77777777" w:rsidR="005F78EA" w:rsidRPr="007954FC" w:rsidRDefault="005F78EA" w:rsidP="005F78EA">
      <w:pPr>
        <w:pStyle w:val="Textnotdesubsol"/>
        <w:ind w:left="142" w:hanging="142"/>
        <w:jc w:val="both"/>
        <w:rPr>
          <w:rFonts w:asciiTheme="majorBidi" w:hAnsiTheme="majorBidi" w:cstheme="majorBidi"/>
          <w:sz w:val="24"/>
          <w:szCs w:val="24"/>
        </w:rPr>
      </w:pPr>
      <w:r w:rsidRPr="007954FC">
        <w:rPr>
          <w:rStyle w:val="Referinnotdesubsol"/>
          <w:rFonts w:asciiTheme="majorBidi" w:hAnsiTheme="majorBidi" w:cstheme="majorBidi"/>
          <w:sz w:val="24"/>
          <w:szCs w:val="24"/>
        </w:rPr>
        <w:footnoteRef/>
      </w:r>
      <w:r w:rsidRPr="007954FC">
        <w:rPr>
          <w:rFonts w:asciiTheme="majorBidi" w:hAnsiTheme="majorBidi" w:cstheme="majorBidi"/>
          <w:sz w:val="24"/>
          <w:szCs w:val="24"/>
        </w:rPr>
        <w:t xml:space="preserve"> </w:t>
      </w:r>
      <w:r w:rsidRPr="007954FC">
        <w:rPr>
          <w:rFonts w:asciiTheme="majorBidi" w:hAnsiTheme="majorBidi" w:cstheme="majorBidi"/>
          <w:sz w:val="24"/>
          <w:szCs w:val="24"/>
        </w:rPr>
        <w:t>În cazul în care membrii asocierii ce depune ofertă sunt responsabili, fiecare, pentru anumite activități (altfel spus, nu sunt responsabili pentru ansamblul contractului</w:t>
      </w:r>
      <w:r>
        <w:rPr>
          <w:rFonts w:asciiTheme="majorBidi" w:hAnsiTheme="majorBidi" w:cstheme="majorBidi"/>
          <w:sz w:val="24"/>
          <w:szCs w:val="24"/>
        </w:rPr>
        <w:t xml:space="preserve">, </w:t>
      </w:r>
      <w:r w:rsidRPr="007954FC">
        <w:rPr>
          <w:rFonts w:asciiTheme="majorBidi" w:hAnsiTheme="majorBidi" w:cstheme="majorBidi"/>
          <w:sz w:val="24"/>
          <w:szCs w:val="24"/>
        </w:rPr>
        <w:t xml:space="preserve">ci fiecare în parte este responsabil strict cu îndeplinirea unei anumite activități individualizată/unor anumitor activități individualizate), la nivelul art. 2 din acordul de asociere se va menționa care este activitatea realizată/sunt activitățile realizate de fiecare asociat și care este ponderea acesteia/acestora.  </w:t>
      </w:r>
    </w:p>
  </w:footnote>
  <w:footnote w:id="5">
    <w:p w14:paraId="1C471461" w14:textId="77777777" w:rsidR="005F78EA" w:rsidRDefault="005F78EA" w:rsidP="005F78EA">
      <w:pPr>
        <w:pStyle w:val="Textnotdesubsol"/>
        <w:ind w:left="142" w:hanging="142"/>
        <w:jc w:val="both"/>
      </w:pPr>
      <w:r>
        <w:rPr>
          <w:rStyle w:val="Referinnotdesubsol"/>
        </w:rPr>
        <w:footnoteRef/>
      </w:r>
      <w:r>
        <w:t xml:space="preserve"> </w:t>
      </w:r>
      <w:bookmarkStart w:id="35" w:name="_Hlk2070472"/>
      <w:r>
        <w:t xml:space="preserve">Asociații pot insera și alte clauze, atât timp cât acestea nu contravin legislației aplicabile și prevederilor documentației de atribuire.  </w:t>
      </w:r>
      <w:bookmarkEnd w:id="35"/>
    </w:p>
  </w:footnote>
  <w:footnote w:id="6">
    <w:p w14:paraId="1612AC89" w14:textId="77777777" w:rsidR="00ED1D67" w:rsidRPr="00A21186" w:rsidRDefault="00ED1D67" w:rsidP="00ED1D67">
      <w:pPr>
        <w:jc w:val="both"/>
        <w:rPr>
          <w:rFonts w:ascii="Cambria" w:hAnsi="Cambria"/>
          <w:sz w:val="16"/>
          <w:szCs w:val="16"/>
        </w:rPr>
      </w:pPr>
      <w:r w:rsidRPr="00A21186">
        <w:rPr>
          <w:rStyle w:val="Referinnotdesubsol"/>
          <w:sz w:val="16"/>
          <w:szCs w:val="16"/>
        </w:rPr>
        <w:footnoteRef/>
      </w:r>
      <w:r w:rsidRPr="00A21186">
        <w:rPr>
          <w:sz w:val="16"/>
          <w:szCs w:val="16"/>
        </w:rPr>
        <w:t xml:space="preserve"> </w:t>
      </w:r>
      <w:r w:rsidRPr="00A21186">
        <w:rPr>
          <w:rFonts w:ascii="Cambria" w:hAnsi="Cambria"/>
          <w:sz w:val="16"/>
          <w:szCs w:val="16"/>
        </w:rPr>
        <w:t xml:space="preserve">Declarația </w:t>
      </w:r>
      <w:r w:rsidRPr="00A21186">
        <w:rPr>
          <w:rFonts w:ascii="Cambria" w:hAnsi="Cambria"/>
          <w:bCs/>
          <w:sz w:val="16"/>
          <w:szCs w:val="16"/>
        </w:rPr>
        <w:t>privind partea/părțile din propunerea tehnică și financiară care au caracter confidențial se depune doar în cazul în care operatorul economic dorește să declare anumite păți ale propunerii tehnice/financiare ca fiind confidențiale.</w:t>
      </w:r>
    </w:p>
  </w:footnote>
  <w:footnote w:id="7">
    <w:p w14:paraId="6571CB06" w14:textId="77777777" w:rsidR="00ED1D67" w:rsidRDefault="00ED1D67" w:rsidP="00ED1D67">
      <w:pPr>
        <w:pStyle w:val="Textnotdesubsol"/>
      </w:pPr>
      <w:r w:rsidRPr="00A21186">
        <w:rPr>
          <w:rStyle w:val="Referinnotdesubsol"/>
          <w:rFonts w:ascii="Cambria" w:hAnsi="Cambria"/>
          <w:sz w:val="16"/>
          <w:szCs w:val="16"/>
        </w:rPr>
        <w:footnoteRef/>
      </w:r>
      <w:r w:rsidRPr="00A21186">
        <w:rPr>
          <w:rFonts w:ascii="Cambria" w:hAnsi="Cambria"/>
          <w:sz w:val="16"/>
          <w:szCs w:val="16"/>
        </w:rPr>
        <w:t xml:space="preserve"> </w:t>
      </w:r>
      <w:r w:rsidRPr="00A21186">
        <w:rPr>
          <w:rFonts w:ascii="Cambria" w:hAnsi="Cambria"/>
          <w:sz w:val="16"/>
          <w:szCs w:val="16"/>
        </w:rPr>
        <w:t>Ofertanții vor selecta varianta/variantele potrivite și, dacă este cazul, le vor elimina pe cele care nu sunt aplicabile din întregul document.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3078" w14:textId="77777777" w:rsidR="003405AB" w:rsidRDefault="003405AB" w:rsidP="00C1679A">
    <w:pPr>
      <w:tabs>
        <w:tab w:val="center" w:pos="4536"/>
        <w:tab w:val="right" w:pos="9072"/>
      </w:tabs>
      <w:ind w:right="2267"/>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6"/>
      <w:gridCol w:w="589"/>
      <w:gridCol w:w="345"/>
      <w:gridCol w:w="345"/>
      <w:gridCol w:w="345"/>
      <w:gridCol w:w="347"/>
    </w:tblGrid>
    <w:tr w:rsidR="003405AB" w:rsidRPr="00513BCF" w14:paraId="768BD8D5" w14:textId="77777777" w:rsidTr="00A0453D">
      <w:trPr>
        <w:trHeight w:val="845"/>
      </w:trPr>
      <w:tc>
        <w:tcPr>
          <w:tcW w:w="5000" w:type="pct"/>
          <w:gridSpan w:val="6"/>
          <w:tcMar>
            <w:top w:w="57" w:type="dxa"/>
            <w:bottom w:w="57" w:type="dxa"/>
          </w:tcMar>
        </w:tcPr>
        <w:p w14:paraId="2564C999" w14:textId="77777777" w:rsidR="003405AB" w:rsidRPr="00B530C2" w:rsidRDefault="003405AB" w:rsidP="00B530C2">
          <w:pPr>
            <w:pStyle w:val="Antet"/>
            <w:jc w:val="center"/>
            <w:rPr>
              <w:rFonts w:ascii="Cambria" w:hAnsi="Cambria"/>
              <w:b/>
              <w:sz w:val="20"/>
              <w:szCs w:val="20"/>
            </w:rPr>
          </w:pPr>
          <w:r w:rsidRPr="00B530C2">
            <w:rPr>
              <w:rFonts w:ascii="Cambria" w:hAnsi="Cambria"/>
              <w:b/>
              <w:sz w:val="20"/>
              <w:szCs w:val="20"/>
            </w:rPr>
            <w:t>Volumul 4 – FORMULARE ȘI MODELE DE DOCUMENTE</w:t>
          </w:r>
        </w:p>
        <w:p w14:paraId="2696C0A9" w14:textId="77777777" w:rsidR="003405AB" w:rsidRPr="00B530C2" w:rsidRDefault="003405AB" w:rsidP="00B530C2">
          <w:pPr>
            <w:jc w:val="center"/>
            <w:rPr>
              <w:rFonts w:ascii="Cambria" w:hAnsi="Cambria"/>
            </w:rPr>
          </w:pPr>
          <w:r w:rsidRPr="00B530C2">
            <w:rPr>
              <w:rFonts w:ascii="Cambria" w:hAnsi="Cambria"/>
            </w:rPr>
            <w:t xml:space="preserve">Contract de </w:t>
          </w:r>
          <w:proofErr w:type="spellStart"/>
          <w:r w:rsidRPr="00B530C2">
            <w:rPr>
              <w:rFonts w:ascii="Cambria" w:hAnsi="Cambria"/>
            </w:rPr>
            <w:t>delagare</w:t>
          </w:r>
          <w:proofErr w:type="spellEnd"/>
          <w:r w:rsidRPr="00B530C2">
            <w:rPr>
              <w:rFonts w:ascii="Cambria" w:hAnsi="Cambria"/>
            </w:rPr>
            <w:t xml:space="preserve"> a gestiunii prin concesiune a activității de colectare separată și transport separat al deșeurilor menajere și al deșeurilor similare provenind din activități comerciale din industrie și instituții, inclusiv fracții colectate separat U.A.T. Mihăilești – Jud Buzău</w:t>
          </w:r>
        </w:p>
        <w:p w14:paraId="0069D137" w14:textId="77777777" w:rsidR="003405AB" w:rsidRPr="001C1E8D" w:rsidRDefault="003405AB" w:rsidP="00A804D1">
          <w:pPr>
            <w:jc w:val="center"/>
            <w:rPr>
              <w:b/>
              <w:sz w:val="18"/>
              <w:szCs w:val="18"/>
            </w:rPr>
          </w:pPr>
          <w:r w:rsidRPr="00A804D1">
            <w:rPr>
              <w:b/>
              <w:color w:val="FFFFFF" w:themeColor="background1"/>
              <w:sz w:val="18"/>
              <w:szCs w:val="18"/>
            </w:rPr>
            <w:fldChar w:fldCharType="begin"/>
          </w:r>
          <w:r w:rsidRPr="00A804D1">
            <w:rPr>
              <w:b/>
              <w:color w:val="FFFFFF" w:themeColor="background1"/>
              <w:sz w:val="18"/>
              <w:szCs w:val="18"/>
            </w:rPr>
            <w:instrText xml:space="preserve"> PAGE </w:instrText>
          </w:r>
          <w:r w:rsidRPr="00A804D1">
            <w:rPr>
              <w:b/>
              <w:color w:val="FFFFFF" w:themeColor="background1"/>
              <w:sz w:val="18"/>
              <w:szCs w:val="18"/>
            </w:rPr>
            <w:fldChar w:fldCharType="separate"/>
          </w:r>
          <w:r w:rsidRPr="00A804D1">
            <w:rPr>
              <w:b/>
              <w:color w:val="FFFFFF" w:themeColor="background1"/>
              <w:sz w:val="18"/>
              <w:szCs w:val="18"/>
            </w:rPr>
            <w:t>1</w:t>
          </w:r>
          <w:r w:rsidRPr="00A804D1">
            <w:rPr>
              <w:b/>
              <w:color w:val="FFFFFF" w:themeColor="background1"/>
              <w:sz w:val="18"/>
              <w:szCs w:val="18"/>
            </w:rPr>
            <w:fldChar w:fldCharType="end"/>
          </w:r>
          <w:r w:rsidRPr="00A804D1">
            <w:rPr>
              <w:b/>
              <w:color w:val="FFFFFF" w:themeColor="background1"/>
              <w:sz w:val="18"/>
              <w:szCs w:val="18"/>
            </w:rPr>
            <w:t xml:space="preserve"> din</w:t>
          </w:r>
          <w:r w:rsidRPr="00F50BB8">
            <w:rPr>
              <w:b/>
              <w:color w:val="FFFFFF"/>
              <w:sz w:val="18"/>
              <w:szCs w:val="18"/>
            </w:rPr>
            <w:t xml:space="preserve"> </w:t>
          </w:r>
          <w:r w:rsidRPr="00F50BB8">
            <w:rPr>
              <w:b/>
              <w:color w:val="FFFFFF"/>
              <w:sz w:val="18"/>
              <w:szCs w:val="18"/>
            </w:rPr>
            <w:fldChar w:fldCharType="begin"/>
          </w:r>
          <w:r w:rsidRPr="00F50BB8">
            <w:rPr>
              <w:b/>
              <w:color w:val="FFFFFF"/>
              <w:sz w:val="18"/>
              <w:szCs w:val="18"/>
            </w:rPr>
            <w:instrText xml:space="preserve"> NUMPAGES  </w:instrText>
          </w:r>
          <w:r w:rsidRPr="00F50BB8">
            <w:rPr>
              <w:b/>
              <w:color w:val="FFFFFF"/>
              <w:sz w:val="18"/>
              <w:szCs w:val="18"/>
            </w:rPr>
            <w:fldChar w:fldCharType="separate"/>
          </w:r>
          <w:r>
            <w:rPr>
              <w:b/>
              <w:color w:val="FFFFFF"/>
              <w:sz w:val="18"/>
              <w:szCs w:val="18"/>
            </w:rPr>
            <w:t>57</w:t>
          </w:r>
          <w:r w:rsidRPr="00F50BB8">
            <w:rPr>
              <w:b/>
              <w:color w:val="FFFFFF"/>
              <w:sz w:val="18"/>
              <w:szCs w:val="18"/>
            </w:rPr>
            <w:fldChar w:fldCharType="end"/>
          </w:r>
        </w:p>
      </w:tc>
    </w:tr>
    <w:tr w:rsidR="003405AB" w:rsidRPr="008A572C" w14:paraId="52B12715" w14:textId="77777777" w:rsidTr="00566EBB">
      <w:trPr>
        <w:trHeight w:val="53"/>
      </w:trPr>
      <w:tc>
        <w:tcPr>
          <w:tcW w:w="3886" w:type="pct"/>
          <w:tcBorders>
            <w:left w:val="nil"/>
            <w:bottom w:val="thickThinSmallGap" w:sz="24" w:space="0" w:color="auto"/>
            <w:right w:val="nil"/>
          </w:tcBorders>
          <w:tcMar>
            <w:top w:w="57" w:type="dxa"/>
            <w:bottom w:w="57" w:type="dxa"/>
          </w:tcMar>
        </w:tcPr>
        <w:p w14:paraId="6E0A69E0" w14:textId="77777777" w:rsidR="003405AB" w:rsidRPr="008A572C" w:rsidRDefault="003405AB" w:rsidP="00A804D1">
          <w:pPr>
            <w:pStyle w:val="Antet"/>
            <w:rPr>
              <w:sz w:val="8"/>
              <w:szCs w:val="8"/>
            </w:rPr>
          </w:pPr>
        </w:p>
      </w:tc>
      <w:tc>
        <w:tcPr>
          <w:tcW w:w="333" w:type="pct"/>
          <w:tcBorders>
            <w:left w:val="nil"/>
            <w:bottom w:val="thickThinSmallGap" w:sz="24" w:space="0" w:color="auto"/>
            <w:right w:val="nil"/>
          </w:tcBorders>
          <w:tcMar>
            <w:top w:w="57" w:type="dxa"/>
            <w:bottom w:w="57" w:type="dxa"/>
          </w:tcMar>
          <w:vAlign w:val="center"/>
        </w:tcPr>
        <w:p w14:paraId="208CA067" w14:textId="77777777" w:rsidR="003405AB" w:rsidRPr="008A572C" w:rsidRDefault="003405AB" w:rsidP="00A804D1">
          <w:pPr>
            <w:pStyle w:val="Antet"/>
            <w:jc w:val="center"/>
            <w:rPr>
              <w:i/>
              <w:sz w:val="8"/>
              <w:szCs w:val="8"/>
            </w:rPr>
          </w:pPr>
        </w:p>
      </w:tc>
      <w:tc>
        <w:tcPr>
          <w:tcW w:w="195" w:type="pct"/>
          <w:tcBorders>
            <w:left w:val="nil"/>
            <w:bottom w:val="thickThinSmallGap" w:sz="24" w:space="0" w:color="auto"/>
            <w:right w:val="nil"/>
          </w:tcBorders>
          <w:vAlign w:val="center"/>
        </w:tcPr>
        <w:p w14:paraId="4DF243CB" w14:textId="77777777" w:rsidR="003405AB" w:rsidRPr="008A572C" w:rsidRDefault="003405AB" w:rsidP="00A804D1">
          <w:pPr>
            <w:pStyle w:val="Antet"/>
            <w:jc w:val="center"/>
            <w:rPr>
              <w:sz w:val="8"/>
              <w:szCs w:val="8"/>
            </w:rPr>
          </w:pPr>
        </w:p>
      </w:tc>
      <w:tc>
        <w:tcPr>
          <w:tcW w:w="195" w:type="pct"/>
          <w:tcBorders>
            <w:left w:val="nil"/>
            <w:bottom w:val="thickThinSmallGap" w:sz="24" w:space="0" w:color="auto"/>
            <w:right w:val="nil"/>
          </w:tcBorders>
          <w:vAlign w:val="center"/>
        </w:tcPr>
        <w:p w14:paraId="621F9B4F" w14:textId="77777777" w:rsidR="003405AB" w:rsidRPr="008A572C" w:rsidRDefault="003405AB" w:rsidP="00A804D1">
          <w:pPr>
            <w:pStyle w:val="Antet"/>
            <w:jc w:val="center"/>
            <w:rPr>
              <w:sz w:val="8"/>
              <w:szCs w:val="8"/>
            </w:rPr>
          </w:pPr>
        </w:p>
      </w:tc>
      <w:tc>
        <w:tcPr>
          <w:tcW w:w="195" w:type="pct"/>
          <w:tcBorders>
            <w:left w:val="nil"/>
            <w:bottom w:val="thickThinSmallGap" w:sz="24" w:space="0" w:color="auto"/>
            <w:right w:val="nil"/>
          </w:tcBorders>
          <w:vAlign w:val="center"/>
        </w:tcPr>
        <w:p w14:paraId="71961A5C" w14:textId="77777777" w:rsidR="003405AB" w:rsidRPr="008A572C" w:rsidRDefault="003405AB" w:rsidP="00A804D1">
          <w:pPr>
            <w:pStyle w:val="Antet"/>
            <w:jc w:val="center"/>
            <w:rPr>
              <w:sz w:val="8"/>
              <w:szCs w:val="8"/>
            </w:rPr>
          </w:pPr>
        </w:p>
      </w:tc>
      <w:tc>
        <w:tcPr>
          <w:tcW w:w="196" w:type="pct"/>
          <w:tcBorders>
            <w:left w:val="nil"/>
            <w:bottom w:val="thickThinSmallGap" w:sz="24" w:space="0" w:color="auto"/>
            <w:right w:val="nil"/>
          </w:tcBorders>
          <w:vAlign w:val="center"/>
        </w:tcPr>
        <w:p w14:paraId="267E3482" w14:textId="77777777" w:rsidR="003405AB" w:rsidRPr="008A572C" w:rsidRDefault="003405AB" w:rsidP="00A804D1">
          <w:pPr>
            <w:pStyle w:val="Antet"/>
            <w:jc w:val="center"/>
            <w:rPr>
              <w:sz w:val="8"/>
              <w:szCs w:val="8"/>
            </w:rPr>
          </w:pPr>
        </w:p>
      </w:tc>
    </w:tr>
  </w:tbl>
  <w:p w14:paraId="713531E2" w14:textId="77777777" w:rsidR="003405AB" w:rsidRDefault="003405AB" w:rsidP="00A804D1">
    <w:pPr>
      <w:pStyle w:val="Antet"/>
    </w:pPr>
  </w:p>
  <w:p w14:paraId="20C7A277" w14:textId="77777777" w:rsidR="003405AB" w:rsidRPr="00A804D1" w:rsidRDefault="003405AB" w:rsidP="00A804D1">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5158" w14:textId="77777777" w:rsidR="00A21186" w:rsidRDefault="00A21186">
    <w:pPr>
      <w:pStyle w:val="Indentcorptext"/>
      <w:spacing w:after="0"/>
      <w:ind w:left="2100"/>
      <w:jc w:val="right"/>
      <w:rPr>
        <w:rFonts w:cs="Arial"/>
        <w:i/>
        <w:sz w:val="16"/>
        <w:szCs w:val="20"/>
        <w:lang w:val="ro-RO"/>
      </w:rPr>
    </w:pPr>
  </w:p>
  <w:p w14:paraId="3B298B0A" w14:textId="77777777" w:rsidR="00A21186" w:rsidRDefault="00A2118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2"/>
      <w:numFmt w:val="bullet"/>
      <w:lvlText w:val="-"/>
      <w:lvlJc w:val="left"/>
      <w:pPr>
        <w:tabs>
          <w:tab w:val="num" w:pos="720"/>
        </w:tabs>
        <w:ind w:left="720" w:hanging="360"/>
      </w:pPr>
      <w:rPr>
        <w:rFonts w:ascii="Arial" w:hAnsi="Arial"/>
      </w:rPr>
    </w:lvl>
  </w:abstractNum>
  <w:abstractNum w:abstractNumId="1" w15:restartNumberingAfterBreak="0">
    <w:nsid w:val="00000008"/>
    <w:multiLevelType w:val="singleLevel"/>
    <w:tmpl w:val="00000008"/>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0"/>
    <w:multiLevelType w:val="singleLevel"/>
    <w:tmpl w:val="00000010"/>
    <w:name w:val="WW8Num21"/>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21"/>
    <w:multiLevelType w:val="multilevel"/>
    <w:tmpl w:val="00000021"/>
    <w:name w:val="WW8Num3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88E25BA"/>
    <w:multiLevelType w:val="hybridMultilevel"/>
    <w:tmpl w:val="7CD0DAD4"/>
    <w:lvl w:ilvl="0" w:tplc="ADB0ABD4">
      <w:start w:val="19"/>
      <w:numFmt w:val="bullet"/>
      <w:pStyle w:val="Listanumerotat5"/>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3E4C25A8"/>
    <w:multiLevelType w:val="multilevel"/>
    <w:tmpl w:val="AA1C6D28"/>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43D202B4"/>
    <w:multiLevelType w:val="hybridMultilevel"/>
    <w:tmpl w:val="B6AC6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2191A"/>
    <w:multiLevelType w:val="hybridMultilevel"/>
    <w:tmpl w:val="4E36BDEA"/>
    <w:lvl w:ilvl="0" w:tplc="8BEA09F8">
      <w:start w:val="1"/>
      <w:numFmt w:val="lowerLetter"/>
      <w:pStyle w:val="Listacumarcatori5"/>
      <w:lvlText w:val="%1)"/>
      <w:lvlJc w:val="left"/>
      <w:pPr>
        <w:tabs>
          <w:tab w:val="num" w:pos="720"/>
        </w:tabs>
        <w:ind w:left="720" w:hanging="360"/>
      </w:pPr>
      <w:rPr>
        <w:rFonts w:hint="default"/>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4CD00325"/>
    <w:multiLevelType w:val="hybridMultilevel"/>
    <w:tmpl w:val="B596D7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0ED3513"/>
    <w:multiLevelType w:val="hybridMultilevel"/>
    <w:tmpl w:val="3B1C0608"/>
    <w:lvl w:ilvl="0" w:tplc="04090019">
      <w:start w:val="1"/>
      <w:numFmt w:val="lowerLetter"/>
      <w:lvlText w:val="%1."/>
      <w:lvlJc w:val="left"/>
      <w:pPr>
        <w:ind w:left="720" w:hanging="360"/>
      </w:pPr>
    </w:lvl>
    <w:lvl w:ilvl="1" w:tplc="B6C40E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52365F"/>
    <w:multiLevelType w:val="hybridMultilevel"/>
    <w:tmpl w:val="168C59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30174F"/>
    <w:multiLevelType w:val="hybridMultilevel"/>
    <w:tmpl w:val="9F36446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8318936">
    <w:abstractNumId w:val="10"/>
  </w:num>
  <w:num w:numId="2" w16cid:durableId="1049574951">
    <w:abstractNumId w:val="1"/>
  </w:num>
  <w:num w:numId="3" w16cid:durableId="753357101">
    <w:abstractNumId w:val="2"/>
  </w:num>
  <w:num w:numId="4" w16cid:durableId="852035789">
    <w:abstractNumId w:val="4"/>
  </w:num>
  <w:num w:numId="5" w16cid:durableId="1694845474">
    <w:abstractNumId w:val="5"/>
  </w:num>
  <w:num w:numId="6" w16cid:durableId="1802726024">
    <w:abstractNumId w:val="3"/>
  </w:num>
  <w:num w:numId="7" w16cid:durableId="1524054508">
    <w:abstractNumId w:val="0"/>
  </w:num>
  <w:num w:numId="8" w16cid:durableId="264504832">
    <w:abstractNumId w:val="7"/>
  </w:num>
  <w:num w:numId="9" w16cid:durableId="1206406965">
    <w:abstractNumId w:val="9"/>
  </w:num>
  <w:num w:numId="10" w16cid:durableId="903371553">
    <w:abstractNumId w:val="11"/>
  </w:num>
  <w:num w:numId="11" w16cid:durableId="848983125">
    <w:abstractNumId w:val="8"/>
  </w:num>
  <w:num w:numId="12" w16cid:durableId="1882521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18"/>
    <w:rsid w:val="000310FF"/>
    <w:rsid w:val="00031B73"/>
    <w:rsid w:val="00077F43"/>
    <w:rsid w:val="0011505B"/>
    <w:rsid w:val="001413B4"/>
    <w:rsid w:val="00191CD7"/>
    <w:rsid w:val="00293D7B"/>
    <w:rsid w:val="002B1E9F"/>
    <w:rsid w:val="002E555C"/>
    <w:rsid w:val="002F1EEE"/>
    <w:rsid w:val="00316C09"/>
    <w:rsid w:val="00320830"/>
    <w:rsid w:val="003405AB"/>
    <w:rsid w:val="004128CE"/>
    <w:rsid w:val="004247B4"/>
    <w:rsid w:val="004C0528"/>
    <w:rsid w:val="004E5C3B"/>
    <w:rsid w:val="0056172E"/>
    <w:rsid w:val="005723BE"/>
    <w:rsid w:val="005F67AD"/>
    <w:rsid w:val="005F78EA"/>
    <w:rsid w:val="00610D27"/>
    <w:rsid w:val="0061533A"/>
    <w:rsid w:val="006760C5"/>
    <w:rsid w:val="00694F77"/>
    <w:rsid w:val="007648E3"/>
    <w:rsid w:val="00800E79"/>
    <w:rsid w:val="008062A2"/>
    <w:rsid w:val="00836632"/>
    <w:rsid w:val="00846B18"/>
    <w:rsid w:val="00871F84"/>
    <w:rsid w:val="00873478"/>
    <w:rsid w:val="00877FD5"/>
    <w:rsid w:val="00950415"/>
    <w:rsid w:val="009868AC"/>
    <w:rsid w:val="009D700C"/>
    <w:rsid w:val="00A21186"/>
    <w:rsid w:val="00A678B1"/>
    <w:rsid w:val="00B61ACE"/>
    <w:rsid w:val="00BA3EF3"/>
    <w:rsid w:val="00C11596"/>
    <w:rsid w:val="00C46486"/>
    <w:rsid w:val="00CA11F5"/>
    <w:rsid w:val="00CA2A95"/>
    <w:rsid w:val="00D15607"/>
    <w:rsid w:val="00D5486C"/>
    <w:rsid w:val="00D55F3A"/>
    <w:rsid w:val="00D66CE4"/>
    <w:rsid w:val="00D674AF"/>
    <w:rsid w:val="00D92042"/>
    <w:rsid w:val="00DB4AD8"/>
    <w:rsid w:val="00DB5345"/>
    <w:rsid w:val="00E15073"/>
    <w:rsid w:val="00E46D40"/>
    <w:rsid w:val="00E8457F"/>
    <w:rsid w:val="00ED1D67"/>
    <w:rsid w:val="00ED3EAC"/>
    <w:rsid w:val="00EF0E13"/>
    <w:rsid w:val="00F268D0"/>
    <w:rsid w:val="00F865B2"/>
    <w:rsid w:val="00FA1435"/>
    <w:rsid w:val="00FD0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9A04"/>
  <w15:chartTrackingRefBased/>
  <w15:docId w15:val="{C25517C3-3F25-4AD8-9861-7C741E2E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478"/>
    <w:pPr>
      <w:spacing w:after="0" w:line="240" w:lineRule="auto"/>
    </w:pPr>
    <w:rPr>
      <w:rFonts w:ascii="Calibri" w:hAnsi="Calibri" w:cs="Calibri"/>
      <w:kern w:val="0"/>
      <w:sz w:val="22"/>
      <w:szCs w:val="22"/>
      <w:lang w:val="ro-RO" w:eastAsia="ro-RO"/>
      <w14:ligatures w14:val="none"/>
    </w:rPr>
  </w:style>
  <w:style w:type="paragraph" w:styleId="Titlu1">
    <w:name w:val="heading 1"/>
    <w:basedOn w:val="Normal"/>
    <w:next w:val="Normal"/>
    <w:link w:val="Titlu1Caracter"/>
    <w:uiPriority w:val="9"/>
    <w:qFormat/>
    <w:rsid w:val="00846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846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846B1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846B1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846B1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846B18"/>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46B18"/>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46B18"/>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46B18"/>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46B1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846B1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846B1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846B1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846B1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846B1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46B1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46B1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46B18"/>
    <w:rPr>
      <w:rFonts w:eastAsiaTheme="majorEastAsia" w:cstheme="majorBidi"/>
      <w:color w:val="272727" w:themeColor="text1" w:themeTint="D8"/>
    </w:rPr>
  </w:style>
  <w:style w:type="paragraph" w:styleId="Titlu">
    <w:name w:val="Title"/>
    <w:basedOn w:val="Normal"/>
    <w:next w:val="Normal"/>
    <w:link w:val="TitluCaracter"/>
    <w:uiPriority w:val="10"/>
    <w:qFormat/>
    <w:rsid w:val="00846B18"/>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46B1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46B1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46B1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46B1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46B18"/>
    <w:rPr>
      <w:i/>
      <w:iCs/>
      <w:color w:val="404040" w:themeColor="text1" w:themeTint="BF"/>
    </w:rPr>
  </w:style>
  <w:style w:type="paragraph" w:styleId="Listparagraf">
    <w:name w:val="List Paragraph"/>
    <w:basedOn w:val="Normal"/>
    <w:uiPriority w:val="34"/>
    <w:qFormat/>
    <w:rsid w:val="00846B18"/>
    <w:pPr>
      <w:ind w:left="720"/>
      <w:contextualSpacing/>
    </w:pPr>
  </w:style>
  <w:style w:type="character" w:styleId="Accentuareintens">
    <w:name w:val="Intense Emphasis"/>
    <w:basedOn w:val="Fontdeparagrafimplicit"/>
    <w:uiPriority w:val="21"/>
    <w:qFormat/>
    <w:rsid w:val="00846B18"/>
    <w:rPr>
      <w:i/>
      <w:iCs/>
      <w:color w:val="0F4761" w:themeColor="accent1" w:themeShade="BF"/>
    </w:rPr>
  </w:style>
  <w:style w:type="paragraph" w:styleId="Citatintens">
    <w:name w:val="Intense Quote"/>
    <w:basedOn w:val="Normal"/>
    <w:next w:val="Normal"/>
    <w:link w:val="CitatintensCaracter"/>
    <w:uiPriority w:val="30"/>
    <w:qFormat/>
    <w:rsid w:val="0084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846B18"/>
    <w:rPr>
      <w:i/>
      <w:iCs/>
      <w:color w:val="0F4761" w:themeColor="accent1" w:themeShade="BF"/>
    </w:rPr>
  </w:style>
  <w:style w:type="character" w:styleId="Referireintens">
    <w:name w:val="Intense Reference"/>
    <w:basedOn w:val="Fontdeparagrafimplicit"/>
    <w:uiPriority w:val="32"/>
    <w:qFormat/>
    <w:rsid w:val="00846B18"/>
    <w:rPr>
      <w:b/>
      <w:bCs/>
      <w:smallCaps/>
      <w:color w:val="0F4761" w:themeColor="accent1" w:themeShade="BF"/>
      <w:spacing w:val="5"/>
    </w:rPr>
  </w:style>
  <w:style w:type="paragraph" w:customStyle="1" w:styleId="PlainText1">
    <w:name w:val="Plain Text1"/>
    <w:basedOn w:val="Normal"/>
    <w:rsid w:val="00873478"/>
    <w:pPr>
      <w:suppressAutoHyphens/>
    </w:pPr>
    <w:rPr>
      <w:rFonts w:ascii="Arial" w:hAnsi="Arial" w:cs="Arial"/>
      <w:b/>
      <w:sz w:val="24"/>
      <w:szCs w:val="24"/>
      <w:lang w:eastAsia="ar-SA"/>
    </w:rPr>
  </w:style>
  <w:style w:type="paragraph" w:customStyle="1" w:styleId="DefaultText">
    <w:name w:val="Default Text"/>
    <w:basedOn w:val="Normal"/>
    <w:link w:val="DefaultTextChar"/>
    <w:rsid w:val="005F78EA"/>
    <w:pPr>
      <w:overflowPunct w:val="0"/>
      <w:autoSpaceDE w:val="0"/>
      <w:autoSpaceDN w:val="0"/>
      <w:adjustRightInd w:val="0"/>
      <w:textAlignment w:val="baseline"/>
    </w:pPr>
    <w:rPr>
      <w:noProof/>
      <w:sz w:val="24"/>
    </w:rPr>
  </w:style>
  <w:style w:type="paragraph" w:styleId="Antet">
    <w:name w:val="header"/>
    <w:aliases w:val="Header Title,Header 1,Encabezado 2,encabezado,Header Title Car Car,Header Title Car,I.L.T.,Haut de page"/>
    <w:basedOn w:val="Normal"/>
    <w:link w:val="AntetCaracter"/>
    <w:rsid w:val="005F78EA"/>
    <w:pPr>
      <w:tabs>
        <w:tab w:val="center" w:pos="4153"/>
        <w:tab w:val="right" w:pos="8306"/>
      </w:tabs>
    </w:pPr>
  </w:style>
  <w:style w:type="character" w:customStyle="1" w:styleId="AntetCaracter">
    <w:name w:val="Antet Caracter"/>
    <w:aliases w:val="Header Title Caracter,Header 1 Caracter,Encabezado 2 Caracter,encabezado Caracter,Header Title Car Car Caracter,Header Title Car Caracter,I.L.T. Caracter,Haut de page Caracter"/>
    <w:basedOn w:val="Fontdeparagrafimplicit"/>
    <w:link w:val="Antet"/>
    <w:rsid w:val="005F78EA"/>
    <w:rPr>
      <w:rFonts w:ascii="Calibri" w:hAnsi="Calibri" w:cs="Calibri"/>
      <w:kern w:val="0"/>
      <w:sz w:val="22"/>
      <w:szCs w:val="22"/>
      <w:lang w:val="ro-RO" w:eastAsia="ro-RO"/>
      <w14:ligatures w14:val="none"/>
    </w:rPr>
  </w:style>
  <w:style w:type="paragraph" w:styleId="Textnotdesubsol">
    <w:name w:val="footnote text"/>
    <w:aliases w:val=" Char"/>
    <w:basedOn w:val="Normal"/>
    <w:link w:val="TextnotdesubsolCaracter"/>
    <w:unhideWhenUsed/>
    <w:rsid w:val="005F78EA"/>
    <w:rPr>
      <w:rFonts w:eastAsia="Calibri"/>
      <w:lang w:eastAsia="en-US"/>
    </w:rPr>
  </w:style>
  <w:style w:type="character" w:customStyle="1" w:styleId="TextnotdesubsolCaracter">
    <w:name w:val="Text notă de subsol Caracter"/>
    <w:aliases w:val=" Char Caracter"/>
    <w:basedOn w:val="Fontdeparagrafimplicit"/>
    <w:link w:val="Textnotdesubsol"/>
    <w:rsid w:val="005F78EA"/>
    <w:rPr>
      <w:rFonts w:ascii="Calibri" w:eastAsia="Calibri" w:hAnsi="Calibri" w:cs="Calibri"/>
      <w:kern w:val="0"/>
      <w:sz w:val="22"/>
      <w:szCs w:val="22"/>
      <w:lang w:val="ro-RO"/>
      <w14:ligatures w14:val="none"/>
    </w:rPr>
  </w:style>
  <w:style w:type="character" w:styleId="Referinnotdesubsol">
    <w:name w:val="footnote reference"/>
    <w:unhideWhenUsed/>
    <w:rsid w:val="005F78EA"/>
    <w:rPr>
      <w:vertAlign w:val="superscript"/>
    </w:rPr>
  </w:style>
  <w:style w:type="paragraph" w:styleId="Listanumerotat5">
    <w:name w:val="List Number 5"/>
    <w:basedOn w:val="Normal"/>
    <w:rsid w:val="005F78EA"/>
    <w:pPr>
      <w:numPr>
        <w:numId w:val="4"/>
      </w:numPr>
      <w:tabs>
        <w:tab w:val="clear" w:pos="720"/>
      </w:tabs>
      <w:spacing w:after="240"/>
      <w:jc w:val="both"/>
    </w:pPr>
    <w:rPr>
      <w:rFonts w:ascii="Arial" w:hAnsi="Arial"/>
      <w:lang w:val="en-GB" w:eastAsia="en-GB"/>
    </w:rPr>
  </w:style>
  <w:style w:type="character" w:customStyle="1" w:styleId="DefaultTextChar">
    <w:name w:val="Default Text Char"/>
    <w:link w:val="DefaultText"/>
    <w:locked/>
    <w:rsid w:val="005F78EA"/>
    <w:rPr>
      <w:rFonts w:ascii="Calibri" w:hAnsi="Calibri" w:cs="Calibri"/>
      <w:noProof/>
      <w:kern w:val="0"/>
      <w:szCs w:val="22"/>
      <w:lang w:val="ro-RO" w:eastAsia="ro-RO"/>
      <w14:ligatures w14:val="none"/>
    </w:rPr>
  </w:style>
  <w:style w:type="paragraph" w:customStyle="1" w:styleId="StyleFormularItalic">
    <w:name w:val="Style Formular + Italic"/>
    <w:basedOn w:val="Normal"/>
    <w:rsid w:val="005F78EA"/>
    <w:pPr>
      <w:keepNext/>
      <w:suppressAutoHyphens/>
      <w:jc w:val="center"/>
    </w:pPr>
    <w:rPr>
      <w:rFonts w:ascii="Arial" w:hAnsi="Arial" w:cs="Arial"/>
      <w:b/>
      <w:iCs/>
      <w:kern w:val="1"/>
      <w:lang w:val="en-US" w:eastAsia="ar-SA"/>
    </w:rPr>
  </w:style>
  <w:style w:type="paragraph" w:styleId="Subsol">
    <w:name w:val="footer"/>
    <w:aliases w:val="(Pg,No.,Code),ft,Fußzeile-2, Char7 Char"/>
    <w:basedOn w:val="Normal"/>
    <w:link w:val="SubsolCaracter"/>
    <w:rsid w:val="003405AB"/>
    <w:pPr>
      <w:tabs>
        <w:tab w:val="center" w:pos="4153"/>
        <w:tab w:val="right" w:pos="8306"/>
      </w:tabs>
    </w:pPr>
  </w:style>
  <w:style w:type="character" w:customStyle="1" w:styleId="SubsolCaracter">
    <w:name w:val="Subsol Caracter"/>
    <w:aliases w:val="(Pg Caracter,No. Caracter,Code) Caracter,ft Caracter,Fußzeile-2 Caracter, Char7 Char Caracter"/>
    <w:basedOn w:val="Fontdeparagrafimplicit"/>
    <w:link w:val="Subsol"/>
    <w:uiPriority w:val="99"/>
    <w:rsid w:val="003405AB"/>
    <w:rPr>
      <w:rFonts w:ascii="Calibri" w:hAnsi="Calibri" w:cs="Calibri"/>
      <w:kern w:val="0"/>
      <w:sz w:val="22"/>
      <w:szCs w:val="22"/>
      <w:lang w:val="ro-RO" w:eastAsia="ro-RO"/>
      <w14:ligatures w14:val="none"/>
    </w:rPr>
  </w:style>
  <w:style w:type="character" w:styleId="Numrdepagin">
    <w:name w:val="page number"/>
    <w:basedOn w:val="Fontdeparagrafimplicit"/>
    <w:rsid w:val="003405AB"/>
  </w:style>
  <w:style w:type="paragraph" w:styleId="Textsimplu">
    <w:name w:val="Plain Text"/>
    <w:aliases w:val=" Char Char4"/>
    <w:basedOn w:val="Normal"/>
    <w:link w:val="TextsimpluCaracter"/>
    <w:rsid w:val="003405AB"/>
    <w:pPr>
      <w:spacing w:after="240"/>
      <w:jc w:val="both"/>
    </w:pPr>
    <w:rPr>
      <w:rFonts w:ascii="Courier New" w:hAnsi="Courier New"/>
      <w:lang w:val="en-GB" w:eastAsia="en-GB"/>
    </w:rPr>
  </w:style>
  <w:style w:type="character" w:customStyle="1" w:styleId="TextsimpluCaracter">
    <w:name w:val="Text simplu Caracter"/>
    <w:aliases w:val=" Char Char4 Caracter"/>
    <w:basedOn w:val="Fontdeparagrafimplicit"/>
    <w:link w:val="Textsimplu"/>
    <w:rsid w:val="003405AB"/>
    <w:rPr>
      <w:rFonts w:ascii="Courier New" w:hAnsi="Courier New" w:cs="Calibri"/>
      <w:kern w:val="0"/>
      <w:sz w:val="22"/>
      <w:szCs w:val="22"/>
      <w:lang w:val="en-GB" w:eastAsia="en-GB"/>
      <w14:ligatures w14:val="none"/>
    </w:rPr>
  </w:style>
  <w:style w:type="paragraph" w:customStyle="1" w:styleId="normaltableau">
    <w:name w:val="normal_tableau"/>
    <w:basedOn w:val="Normal"/>
    <w:rsid w:val="003405AB"/>
    <w:pPr>
      <w:spacing w:before="120" w:after="120"/>
      <w:jc w:val="both"/>
    </w:pPr>
    <w:rPr>
      <w:rFonts w:ascii="Optima" w:hAnsi="Optima"/>
      <w:lang w:val="en-GB" w:eastAsia="en-US"/>
    </w:rPr>
  </w:style>
  <w:style w:type="paragraph" w:customStyle="1" w:styleId="WW-Default">
    <w:name w:val="WW-Default"/>
    <w:rsid w:val="00320830"/>
    <w:pPr>
      <w:suppressAutoHyphens/>
      <w:autoSpaceDE w:val="0"/>
      <w:spacing w:after="0" w:line="240" w:lineRule="auto"/>
    </w:pPr>
    <w:rPr>
      <w:rFonts w:ascii="Times New Roman" w:eastAsia="Arial" w:hAnsi="Times New Roman" w:cs="Times New Roman"/>
      <w:color w:val="000000"/>
      <w:kern w:val="0"/>
      <w:lang w:eastAsia="ar-SA"/>
      <w14:ligatures w14:val="none"/>
    </w:rPr>
  </w:style>
  <w:style w:type="paragraph" w:styleId="Listacumarcatori5">
    <w:name w:val="List Bullet 5"/>
    <w:basedOn w:val="Normal"/>
    <w:autoRedefine/>
    <w:rsid w:val="007648E3"/>
    <w:pPr>
      <w:numPr>
        <w:numId w:val="8"/>
      </w:numPr>
      <w:tabs>
        <w:tab w:val="clear" w:pos="720"/>
      </w:tabs>
      <w:spacing w:after="240"/>
      <w:ind w:left="0" w:firstLine="0"/>
      <w:jc w:val="both"/>
    </w:pPr>
    <w:rPr>
      <w:rFonts w:ascii="Arial" w:hAnsi="Arial"/>
      <w:lang w:val="en-GB" w:eastAsia="en-GB"/>
    </w:rPr>
  </w:style>
  <w:style w:type="paragraph" w:customStyle="1" w:styleId="p0">
    <w:name w:val="p0"/>
    <w:basedOn w:val="Normal"/>
    <w:rsid w:val="007648E3"/>
    <w:pPr>
      <w:widowControl w:val="0"/>
      <w:tabs>
        <w:tab w:val="left" w:pos="204"/>
      </w:tabs>
      <w:spacing w:line="240" w:lineRule="atLeast"/>
      <w:jc w:val="both"/>
    </w:pPr>
    <w:rPr>
      <w:snapToGrid w:val="0"/>
      <w:sz w:val="24"/>
      <w:lang w:val="en-GB" w:eastAsia="en-US"/>
    </w:rPr>
  </w:style>
  <w:style w:type="paragraph" w:styleId="Frspaiere">
    <w:name w:val="No Spacing"/>
    <w:uiPriority w:val="1"/>
    <w:qFormat/>
    <w:rsid w:val="007648E3"/>
    <w:pPr>
      <w:spacing w:after="0" w:line="240" w:lineRule="auto"/>
    </w:pPr>
    <w:rPr>
      <w:rFonts w:ascii="Times New Roman" w:eastAsia="Calibri" w:hAnsi="Times New Roman" w:cs="Times New Roman"/>
      <w:kern w:val="0"/>
      <w:sz w:val="22"/>
      <w:szCs w:val="22"/>
      <w:lang w:val="ro-RO"/>
      <w14:ligatures w14:val="none"/>
    </w:rPr>
  </w:style>
  <w:style w:type="paragraph" w:styleId="Indentcorptext">
    <w:name w:val="Body Text Indent"/>
    <w:basedOn w:val="Corptext"/>
    <w:link w:val="IndentcorptextCaracter"/>
    <w:rsid w:val="00A21186"/>
    <w:pPr>
      <w:widowControl w:val="0"/>
      <w:suppressAutoHyphens/>
      <w:ind w:left="283"/>
    </w:pPr>
    <w:rPr>
      <w:rFonts w:ascii="Arial" w:eastAsia="Lucida Sans Unicode" w:hAnsi="Arial" w:cs="Mangal"/>
      <w:kern w:val="1"/>
      <w:szCs w:val="24"/>
      <w:lang w:val="en-GB" w:eastAsia="hi-IN" w:bidi="hi-IN"/>
    </w:rPr>
  </w:style>
  <w:style w:type="character" w:customStyle="1" w:styleId="IndentcorptextCaracter">
    <w:name w:val="Indent corp text Caracter"/>
    <w:basedOn w:val="Fontdeparagrafimplicit"/>
    <w:link w:val="Indentcorptext"/>
    <w:rsid w:val="00A21186"/>
    <w:rPr>
      <w:rFonts w:ascii="Arial" w:eastAsia="Lucida Sans Unicode" w:hAnsi="Arial" w:cs="Mangal"/>
      <w:kern w:val="1"/>
      <w:sz w:val="22"/>
      <w:lang w:val="en-GB" w:eastAsia="hi-IN" w:bidi="hi-IN"/>
      <w14:ligatures w14:val="none"/>
    </w:rPr>
  </w:style>
  <w:style w:type="table" w:styleId="Tabelgril">
    <w:name w:val="Table Grid"/>
    <w:basedOn w:val="TabelNormal"/>
    <w:rsid w:val="00A21186"/>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99"/>
    <w:semiHidden/>
    <w:unhideWhenUsed/>
    <w:rsid w:val="00A21186"/>
    <w:pPr>
      <w:spacing w:after="120"/>
    </w:pPr>
  </w:style>
  <w:style w:type="character" w:customStyle="1" w:styleId="CorptextCaracter">
    <w:name w:val="Corp text Caracter"/>
    <w:basedOn w:val="Fontdeparagrafimplicit"/>
    <w:link w:val="Corptext"/>
    <w:uiPriority w:val="99"/>
    <w:semiHidden/>
    <w:rsid w:val="00A21186"/>
    <w:rPr>
      <w:rFonts w:ascii="Calibri" w:hAnsi="Calibri" w:cs="Calibri"/>
      <w:kern w:val="0"/>
      <w:sz w:val="22"/>
      <w:szCs w:val="22"/>
      <w:lang w:val="ro-RO" w:eastAsia="ro-RO"/>
      <w14:ligatures w14:val="none"/>
    </w:rPr>
  </w:style>
  <w:style w:type="paragraph" w:customStyle="1" w:styleId="Default">
    <w:name w:val="Default"/>
    <w:rsid w:val="009D700C"/>
    <w:pPr>
      <w:autoSpaceDE w:val="0"/>
      <w:autoSpaceDN w:val="0"/>
      <w:adjustRightInd w:val="0"/>
      <w:spacing w:after="0" w:line="240" w:lineRule="auto"/>
    </w:pPr>
    <w:rPr>
      <w:rFonts w:ascii="Times New Roman" w:hAnsi="Times New Roman" w:cs="Times New Roman"/>
      <w:color w:val="000000"/>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39</Pages>
  <Words>11317</Words>
  <Characters>64507</Characters>
  <Application>Microsoft Office Word</Application>
  <DocSecurity>0</DocSecurity>
  <Lines>537</Lines>
  <Paragraphs>151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Berdei</dc:creator>
  <cp:keywords/>
  <dc:description/>
  <cp:lastModifiedBy>Alina Berdei</cp:lastModifiedBy>
  <cp:revision>45</cp:revision>
  <dcterms:created xsi:type="dcterms:W3CDTF">2025-11-21T08:01:00Z</dcterms:created>
  <dcterms:modified xsi:type="dcterms:W3CDTF">2025-12-03T08:58:00Z</dcterms:modified>
</cp:coreProperties>
</file>