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5E5A" w14:textId="77777777" w:rsidR="00075AD9" w:rsidRPr="00075AD9" w:rsidRDefault="00075AD9" w:rsidP="00075AD9">
      <w:pPr>
        <w:ind w:firstLine="720"/>
        <w:jc w:val="both"/>
        <w:rPr>
          <w:rFonts w:ascii="Arial Narrow" w:hAnsi="Arial Narrow"/>
          <w:i/>
          <w:sz w:val="24"/>
        </w:rPr>
      </w:pPr>
      <w:r w:rsidRPr="00075AD9">
        <w:rPr>
          <w:rFonts w:ascii="Arial Narrow" w:hAnsi="Arial Narrow"/>
          <w:i/>
          <w:sz w:val="24"/>
        </w:rPr>
        <w:t>OPERATOR ECONOMIC</w:t>
      </w:r>
    </w:p>
    <w:p w14:paraId="1187890D" w14:textId="77777777" w:rsidR="00075AD9" w:rsidRPr="00075AD9" w:rsidRDefault="00075AD9" w:rsidP="00075AD9">
      <w:pPr>
        <w:ind w:firstLine="720"/>
        <w:jc w:val="both"/>
        <w:rPr>
          <w:rFonts w:ascii="Arial Narrow" w:hAnsi="Arial Narrow"/>
          <w:sz w:val="24"/>
        </w:rPr>
      </w:pPr>
      <w:r w:rsidRPr="00075AD9">
        <w:rPr>
          <w:rFonts w:ascii="Arial Narrow" w:hAnsi="Arial Narrow"/>
          <w:sz w:val="24"/>
        </w:rPr>
        <w:t>__________________</w:t>
      </w:r>
    </w:p>
    <w:p w14:paraId="17A16FFF" w14:textId="77777777" w:rsidR="00075AD9" w:rsidRPr="00075AD9" w:rsidRDefault="00075AD9" w:rsidP="00075AD9">
      <w:pPr>
        <w:ind w:firstLine="720"/>
        <w:jc w:val="both"/>
        <w:rPr>
          <w:rFonts w:ascii="Arial Narrow" w:hAnsi="Arial Narrow"/>
          <w:i/>
          <w:sz w:val="24"/>
        </w:rPr>
      </w:pPr>
      <w:r w:rsidRPr="00075AD9">
        <w:rPr>
          <w:rFonts w:ascii="Arial Narrow" w:hAnsi="Arial Narrow"/>
          <w:i/>
          <w:sz w:val="24"/>
        </w:rPr>
        <w:t>(</w:t>
      </w:r>
      <w:proofErr w:type="spellStart"/>
      <w:r w:rsidRPr="00075AD9">
        <w:rPr>
          <w:rFonts w:ascii="Arial Narrow" w:hAnsi="Arial Narrow"/>
          <w:i/>
          <w:sz w:val="24"/>
        </w:rPr>
        <w:t>denumirea</w:t>
      </w:r>
      <w:proofErr w:type="spellEnd"/>
      <w:r w:rsidRPr="00075AD9">
        <w:rPr>
          <w:rFonts w:ascii="Arial Narrow" w:hAnsi="Arial Narrow"/>
          <w:i/>
          <w:sz w:val="24"/>
        </w:rPr>
        <w:t>/</w:t>
      </w:r>
      <w:proofErr w:type="spellStart"/>
      <w:r w:rsidRPr="00075AD9">
        <w:rPr>
          <w:rFonts w:ascii="Arial Narrow" w:hAnsi="Arial Narrow"/>
          <w:i/>
          <w:sz w:val="24"/>
        </w:rPr>
        <w:t>numele</w:t>
      </w:r>
      <w:proofErr w:type="spellEnd"/>
      <w:r w:rsidRPr="00075AD9">
        <w:rPr>
          <w:rFonts w:ascii="Arial Narrow" w:hAnsi="Arial Narrow"/>
          <w:i/>
          <w:sz w:val="24"/>
        </w:rPr>
        <w:t>)</w:t>
      </w:r>
    </w:p>
    <w:p w14:paraId="166A7DDA" w14:textId="77777777" w:rsidR="00075AD9" w:rsidRDefault="00075AD9">
      <w:pPr>
        <w:pStyle w:val="Titlu"/>
        <w:rPr>
          <w:rFonts w:ascii="Arial Narrow" w:hAnsi="Arial Narrow"/>
          <w:b/>
          <w:bCs/>
          <w:sz w:val="22"/>
          <w:szCs w:val="22"/>
        </w:rPr>
      </w:pPr>
    </w:p>
    <w:p w14:paraId="32AB9573" w14:textId="77777777" w:rsidR="00075AD9" w:rsidRDefault="00075AD9">
      <w:pPr>
        <w:pStyle w:val="Titlu"/>
        <w:rPr>
          <w:rFonts w:ascii="Arial Narrow" w:hAnsi="Arial Narrow"/>
          <w:b/>
          <w:bCs/>
          <w:sz w:val="22"/>
          <w:szCs w:val="22"/>
        </w:rPr>
      </w:pPr>
    </w:p>
    <w:p w14:paraId="0A9EB775" w14:textId="77777777" w:rsidR="00075AD9" w:rsidRDefault="00075AD9">
      <w:pPr>
        <w:pStyle w:val="Titlu"/>
        <w:rPr>
          <w:rFonts w:ascii="Arial Narrow" w:hAnsi="Arial Narrow"/>
          <w:b/>
          <w:bCs/>
          <w:sz w:val="22"/>
          <w:szCs w:val="22"/>
        </w:rPr>
      </w:pPr>
    </w:p>
    <w:p w14:paraId="7E1E930F" w14:textId="77777777" w:rsidR="00075AD9" w:rsidRDefault="00075AD9">
      <w:pPr>
        <w:pStyle w:val="Titlu"/>
        <w:rPr>
          <w:rFonts w:ascii="Arial Narrow" w:hAnsi="Arial Narrow"/>
          <w:b/>
          <w:bCs/>
          <w:sz w:val="22"/>
          <w:szCs w:val="22"/>
        </w:rPr>
      </w:pPr>
    </w:p>
    <w:p w14:paraId="7966DCD7" w14:textId="77777777" w:rsidR="00075AD9" w:rsidRDefault="00075AD9">
      <w:pPr>
        <w:pStyle w:val="Titlu"/>
        <w:rPr>
          <w:rFonts w:ascii="Arial Narrow" w:hAnsi="Arial Narrow"/>
          <w:b/>
          <w:bCs/>
          <w:sz w:val="22"/>
          <w:szCs w:val="22"/>
        </w:rPr>
      </w:pPr>
    </w:p>
    <w:p w14:paraId="184C6DB5" w14:textId="77777777" w:rsidR="00075AD9" w:rsidRDefault="00075AD9">
      <w:pPr>
        <w:pStyle w:val="Titlu"/>
        <w:rPr>
          <w:rFonts w:ascii="Arial Narrow" w:hAnsi="Arial Narrow"/>
          <w:b/>
          <w:bCs/>
          <w:sz w:val="22"/>
          <w:szCs w:val="22"/>
        </w:rPr>
      </w:pPr>
    </w:p>
    <w:p w14:paraId="34ECAA05" w14:textId="77777777" w:rsidR="00075AD9" w:rsidRDefault="00075AD9">
      <w:pPr>
        <w:pStyle w:val="Titlu"/>
        <w:rPr>
          <w:rFonts w:ascii="Arial Narrow" w:hAnsi="Arial Narrow"/>
          <w:b/>
          <w:bCs/>
          <w:sz w:val="22"/>
          <w:szCs w:val="22"/>
        </w:rPr>
      </w:pPr>
    </w:p>
    <w:p w14:paraId="329226F4" w14:textId="6146F4E4" w:rsidR="00A921FA" w:rsidRPr="00075AD9" w:rsidRDefault="00A921FA">
      <w:pPr>
        <w:pStyle w:val="Titlu"/>
        <w:rPr>
          <w:rFonts w:ascii="Arial Narrow" w:hAnsi="Arial Narrow"/>
          <w:b/>
          <w:bCs/>
          <w:sz w:val="22"/>
          <w:szCs w:val="22"/>
        </w:rPr>
      </w:pPr>
      <w:r w:rsidRPr="00075AD9">
        <w:rPr>
          <w:rFonts w:ascii="Arial Narrow" w:hAnsi="Arial Narrow"/>
          <w:b/>
          <w:bCs/>
          <w:sz w:val="22"/>
          <w:szCs w:val="22"/>
        </w:rPr>
        <w:t xml:space="preserve">Formular nr. </w:t>
      </w:r>
      <w:r w:rsidR="003000BD">
        <w:rPr>
          <w:rFonts w:ascii="Arial Narrow" w:hAnsi="Arial Narrow"/>
          <w:b/>
          <w:bCs/>
          <w:sz w:val="22"/>
          <w:szCs w:val="22"/>
        </w:rPr>
        <w:t>1</w:t>
      </w:r>
      <w:r w:rsidRPr="00075AD9">
        <w:rPr>
          <w:rFonts w:ascii="Arial Narrow" w:hAnsi="Arial Narrow"/>
          <w:b/>
          <w:bCs/>
          <w:sz w:val="22"/>
          <w:szCs w:val="22"/>
        </w:rPr>
        <w:t>5</w:t>
      </w:r>
    </w:p>
    <w:p w14:paraId="4318E0D6" w14:textId="77777777" w:rsidR="00A921FA" w:rsidRPr="00075AD9" w:rsidRDefault="00A921FA">
      <w:pPr>
        <w:pStyle w:val="Titlu"/>
        <w:rPr>
          <w:rFonts w:ascii="Arial Narrow" w:hAnsi="Arial Narrow"/>
          <w:b/>
          <w:bCs/>
          <w:sz w:val="22"/>
          <w:szCs w:val="22"/>
        </w:rPr>
      </w:pPr>
    </w:p>
    <w:p w14:paraId="4F025E89" w14:textId="77777777" w:rsidR="00A921FA" w:rsidRPr="00075AD9" w:rsidRDefault="00A921FA">
      <w:pPr>
        <w:pStyle w:val="Titlu"/>
        <w:rPr>
          <w:rFonts w:ascii="Arial Narrow" w:hAnsi="Arial Narrow"/>
          <w:b/>
          <w:bCs/>
          <w:sz w:val="22"/>
          <w:szCs w:val="22"/>
        </w:rPr>
      </w:pPr>
    </w:p>
    <w:p w14:paraId="3909EBC7" w14:textId="2C763CAC" w:rsidR="005B01C3" w:rsidRPr="00075AD9" w:rsidRDefault="00000000">
      <w:pPr>
        <w:pStyle w:val="Titlu"/>
        <w:rPr>
          <w:rFonts w:ascii="Arial Narrow" w:hAnsi="Arial Narrow"/>
          <w:b/>
          <w:bCs/>
          <w:sz w:val="22"/>
          <w:szCs w:val="22"/>
          <w:lang w:val="fr-FR"/>
        </w:rPr>
      </w:pPr>
      <w:r w:rsidRPr="00075AD9">
        <w:rPr>
          <w:rFonts w:ascii="Arial Narrow" w:hAnsi="Arial Narrow"/>
          <w:b/>
          <w:bCs/>
          <w:sz w:val="22"/>
          <w:szCs w:val="22"/>
          <w:lang w:val="fr-FR"/>
        </w:rPr>
        <w:t>PROPUNERE TEHNICĂ</w:t>
      </w:r>
      <w:r w:rsidRPr="00075AD9">
        <w:rPr>
          <w:rFonts w:ascii="Arial Narrow" w:hAnsi="Arial Narrow"/>
          <w:b/>
          <w:bCs/>
          <w:sz w:val="22"/>
          <w:szCs w:val="22"/>
          <w:lang w:val="fr-FR"/>
        </w:rPr>
        <w:br/>
        <w:t xml:space="preserve">Model de </w:t>
      </w:r>
      <w:proofErr w:type="spellStart"/>
      <w:r w:rsidRPr="00075AD9">
        <w:rPr>
          <w:rFonts w:ascii="Arial Narrow" w:hAnsi="Arial Narrow"/>
          <w:b/>
          <w:bCs/>
          <w:sz w:val="22"/>
          <w:szCs w:val="22"/>
          <w:lang w:val="fr-FR"/>
        </w:rPr>
        <w:t>întocmire</w:t>
      </w:r>
      <w:proofErr w:type="spellEnd"/>
      <w:r w:rsidRPr="00075AD9">
        <w:rPr>
          <w:rFonts w:ascii="Arial Narrow" w:hAnsi="Arial Narrow"/>
          <w:b/>
          <w:bCs/>
          <w:sz w:val="22"/>
          <w:szCs w:val="22"/>
          <w:lang w:val="fr-FR"/>
        </w:rPr>
        <w:t xml:space="preserve"> </w:t>
      </w:r>
      <w:proofErr w:type="spellStart"/>
      <w:r w:rsidRPr="00075AD9">
        <w:rPr>
          <w:rFonts w:ascii="Arial Narrow" w:hAnsi="Arial Narrow"/>
          <w:b/>
          <w:bCs/>
          <w:sz w:val="22"/>
          <w:szCs w:val="22"/>
          <w:lang w:val="fr-FR"/>
        </w:rPr>
        <w:t>conform</w:t>
      </w:r>
      <w:proofErr w:type="spellEnd"/>
      <w:r w:rsidRPr="00075AD9">
        <w:rPr>
          <w:rFonts w:ascii="Arial Narrow" w:hAnsi="Arial Narrow"/>
          <w:b/>
          <w:bCs/>
          <w:sz w:val="22"/>
          <w:szCs w:val="22"/>
          <w:lang w:val="fr-FR"/>
        </w:rPr>
        <w:t xml:space="preserve"> </w:t>
      </w:r>
      <w:proofErr w:type="spellStart"/>
      <w:r w:rsidRPr="00075AD9">
        <w:rPr>
          <w:rFonts w:ascii="Arial Narrow" w:hAnsi="Arial Narrow"/>
          <w:b/>
          <w:bCs/>
          <w:sz w:val="22"/>
          <w:szCs w:val="22"/>
          <w:lang w:val="fr-FR"/>
        </w:rPr>
        <w:t>Caiet</w:t>
      </w:r>
      <w:proofErr w:type="spellEnd"/>
      <w:r w:rsidRPr="00075AD9">
        <w:rPr>
          <w:rFonts w:ascii="Arial Narrow" w:hAnsi="Arial Narrow"/>
          <w:b/>
          <w:bCs/>
          <w:sz w:val="22"/>
          <w:szCs w:val="22"/>
          <w:lang w:val="fr-FR"/>
        </w:rPr>
        <w:t xml:space="preserve"> de </w:t>
      </w:r>
      <w:proofErr w:type="spellStart"/>
      <w:r w:rsidRPr="00075AD9">
        <w:rPr>
          <w:rFonts w:ascii="Arial Narrow" w:hAnsi="Arial Narrow"/>
          <w:b/>
          <w:bCs/>
          <w:sz w:val="22"/>
          <w:szCs w:val="22"/>
          <w:lang w:val="fr-FR"/>
        </w:rPr>
        <w:t>Sarcini</w:t>
      </w:r>
      <w:proofErr w:type="spellEnd"/>
    </w:p>
    <w:p w14:paraId="51D83262" w14:textId="05352E9E" w:rsidR="007718E7" w:rsidRPr="00075AD9" w:rsidRDefault="00000000" w:rsidP="007718E7">
      <w:pPr>
        <w:jc w:val="both"/>
        <w:rPr>
          <w:rFonts w:ascii="Arial Narrow" w:hAnsi="Arial Narrow"/>
          <w:b/>
          <w:lang w:val="fr-FR"/>
        </w:rPr>
      </w:pPr>
      <w:proofErr w:type="spellStart"/>
      <w:proofErr w:type="gramStart"/>
      <w:r w:rsidRPr="00075AD9">
        <w:rPr>
          <w:rFonts w:ascii="Arial Narrow" w:hAnsi="Arial Narrow"/>
          <w:lang w:val="fr-FR"/>
        </w:rPr>
        <w:t>Obiect</w:t>
      </w:r>
      <w:proofErr w:type="spellEnd"/>
      <w:r w:rsidRPr="00075AD9">
        <w:rPr>
          <w:rFonts w:ascii="Arial Narrow" w:hAnsi="Arial Narrow"/>
          <w:lang w:val="fr-FR"/>
        </w:rPr>
        <w:t>:</w:t>
      </w:r>
      <w:proofErr w:type="gramEnd"/>
      <w:r w:rsidRPr="00075AD9">
        <w:rPr>
          <w:rFonts w:ascii="Arial Narrow" w:hAnsi="Arial Narrow"/>
          <w:lang w:val="fr-FR"/>
        </w:rPr>
        <w:t xml:space="preserve"> Spor de </w:t>
      </w:r>
      <w:proofErr w:type="spellStart"/>
      <w:r w:rsidRPr="00075AD9">
        <w:rPr>
          <w:rFonts w:ascii="Arial Narrow" w:hAnsi="Arial Narrow"/>
          <w:lang w:val="fr-FR"/>
        </w:rPr>
        <w:t>putere</w:t>
      </w:r>
      <w:proofErr w:type="spellEnd"/>
      <w:r w:rsidRPr="00075AD9">
        <w:rPr>
          <w:rFonts w:ascii="Arial Narrow" w:hAnsi="Arial Narrow"/>
          <w:lang w:val="fr-FR"/>
        </w:rPr>
        <w:t xml:space="preserve"> </w:t>
      </w:r>
      <w:proofErr w:type="spellStart"/>
      <w:r w:rsidRPr="00075AD9">
        <w:rPr>
          <w:rFonts w:ascii="Arial Narrow" w:hAnsi="Arial Narrow"/>
          <w:lang w:val="fr-FR"/>
        </w:rPr>
        <w:t>Staționar</w:t>
      </w:r>
      <w:proofErr w:type="spellEnd"/>
      <w:r w:rsidRPr="00075AD9">
        <w:rPr>
          <w:rFonts w:ascii="Arial Narrow" w:hAnsi="Arial Narrow"/>
          <w:lang w:val="fr-FR"/>
        </w:rPr>
        <w:t xml:space="preserve"> Central</w:t>
      </w:r>
      <w:r w:rsidRPr="00075AD9">
        <w:rPr>
          <w:rFonts w:ascii="Arial Narrow" w:hAnsi="Arial Narrow"/>
          <w:lang w:val="fr-FR"/>
        </w:rPr>
        <w:br/>
      </w:r>
      <w:r w:rsidR="007718E7" w:rsidRPr="00075AD9">
        <w:rPr>
          <w:rFonts w:ascii="Arial Narrow" w:hAnsi="Arial Narrow"/>
          <w:lang w:val="fr-FR"/>
        </w:rPr>
        <w:t xml:space="preserve">1. </w:t>
      </w:r>
      <w:proofErr w:type="spellStart"/>
      <w:r w:rsidR="007718E7" w:rsidRPr="00075AD9">
        <w:rPr>
          <w:rFonts w:ascii="Arial Narrow" w:hAnsi="Arial Narrow"/>
          <w:lang w:val="fr-FR"/>
        </w:rPr>
        <w:t>Examinând</w:t>
      </w:r>
      <w:proofErr w:type="spellEnd"/>
      <w:r w:rsidR="007718E7" w:rsidRPr="00075AD9">
        <w:rPr>
          <w:rFonts w:ascii="Arial Narrow" w:hAnsi="Arial Narrow"/>
          <w:lang w:val="fr-FR"/>
        </w:rPr>
        <w:t xml:space="preserve"> </w:t>
      </w:r>
      <w:proofErr w:type="spellStart"/>
      <w:r w:rsidR="007718E7" w:rsidRPr="00075AD9">
        <w:rPr>
          <w:rFonts w:ascii="Arial Narrow" w:hAnsi="Arial Narrow"/>
          <w:lang w:val="fr-FR"/>
        </w:rPr>
        <w:t>Solicitarea</w:t>
      </w:r>
      <w:proofErr w:type="spellEnd"/>
      <w:r w:rsidR="007718E7" w:rsidRPr="00075AD9">
        <w:rPr>
          <w:rFonts w:ascii="Arial Narrow" w:hAnsi="Arial Narrow"/>
          <w:lang w:val="fr-FR"/>
        </w:rPr>
        <w:t xml:space="preserve"> de </w:t>
      </w:r>
      <w:proofErr w:type="spellStart"/>
      <w:r w:rsidR="007718E7" w:rsidRPr="00075AD9">
        <w:rPr>
          <w:rFonts w:ascii="Arial Narrow" w:hAnsi="Arial Narrow"/>
          <w:lang w:val="fr-FR"/>
        </w:rPr>
        <w:t>ofertă</w:t>
      </w:r>
      <w:proofErr w:type="spellEnd"/>
      <w:r w:rsidR="007718E7" w:rsidRPr="00075AD9">
        <w:rPr>
          <w:rFonts w:ascii="Arial Narrow" w:hAnsi="Arial Narrow"/>
          <w:lang w:val="fr-FR"/>
        </w:rPr>
        <w:t xml:space="preserve">, </w:t>
      </w:r>
      <w:proofErr w:type="spellStart"/>
      <w:r w:rsidR="007718E7" w:rsidRPr="00075AD9">
        <w:rPr>
          <w:rFonts w:ascii="Arial Narrow" w:hAnsi="Arial Narrow"/>
          <w:lang w:val="fr-FR"/>
        </w:rPr>
        <w:t>subsemnaţii</w:t>
      </w:r>
      <w:proofErr w:type="spellEnd"/>
      <w:r w:rsidR="007718E7" w:rsidRPr="00075AD9">
        <w:rPr>
          <w:rFonts w:ascii="Arial Narrow" w:hAnsi="Arial Narrow"/>
          <w:lang w:val="fr-FR"/>
        </w:rPr>
        <w:t xml:space="preserve">, </w:t>
      </w:r>
      <w:proofErr w:type="spellStart"/>
      <w:r w:rsidR="007718E7" w:rsidRPr="00075AD9">
        <w:rPr>
          <w:rFonts w:ascii="Arial Narrow" w:hAnsi="Arial Narrow"/>
          <w:lang w:val="fr-FR"/>
        </w:rPr>
        <w:t>reprezentanţi</w:t>
      </w:r>
      <w:proofErr w:type="spellEnd"/>
      <w:r w:rsidR="007718E7" w:rsidRPr="00075AD9">
        <w:rPr>
          <w:rFonts w:ascii="Arial Narrow" w:hAnsi="Arial Narrow"/>
          <w:lang w:val="fr-FR"/>
        </w:rPr>
        <w:t xml:space="preserve"> ai </w:t>
      </w:r>
      <w:proofErr w:type="spellStart"/>
      <w:r w:rsidR="007718E7" w:rsidRPr="00075AD9">
        <w:rPr>
          <w:rFonts w:ascii="Arial Narrow" w:hAnsi="Arial Narrow"/>
          <w:lang w:val="fr-FR"/>
        </w:rPr>
        <w:t>ofertantului</w:t>
      </w:r>
      <w:proofErr w:type="spellEnd"/>
      <w:r w:rsidR="007718E7" w:rsidRPr="00075AD9">
        <w:rPr>
          <w:rFonts w:ascii="Arial Narrow" w:hAnsi="Arial Narrow"/>
          <w:lang w:val="fr-FR"/>
        </w:rPr>
        <w:t xml:space="preserve"> ___</w:t>
      </w:r>
      <w:proofErr w:type="gramStart"/>
      <w:r w:rsidR="007718E7" w:rsidRPr="00075AD9">
        <w:rPr>
          <w:rFonts w:ascii="Arial Narrow" w:hAnsi="Arial Narrow"/>
          <w:lang w:val="fr-FR"/>
        </w:rPr>
        <w:t>_</w:t>
      </w:r>
      <w:r w:rsidR="007718E7" w:rsidRPr="00075AD9">
        <w:rPr>
          <w:rFonts w:ascii="Arial Narrow" w:hAnsi="Arial Narrow"/>
          <w:i/>
          <w:lang w:val="fr-FR"/>
        </w:rPr>
        <w:t>(</w:t>
      </w:r>
      <w:proofErr w:type="spellStart"/>
      <w:proofErr w:type="gramEnd"/>
      <w:r w:rsidR="007718E7" w:rsidRPr="00075AD9">
        <w:rPr>
          <w:rFonts w:ascii="Arial Narrow" w:hAnsi="Arial Narrow"/>
          <w:i/>
          <w:lang w:val="fr-FR"/>
        </w:rPr>
        <w:t>denumirea</w:t>
      </w:r>
      <w:proofErr w:type="spellEnd"/>
      <w:r w:rsidR="007718E7" w:rsidRPr="00075AD9">
        <w:rPr>
          <w:rFonts w:ascii="Arial Narrow" w:hAnsi="Arial Narrow"/>
          <w:i/>
          <w:lang w:val="fr-FR"/>
        </w:rPr>
        <w:t>/</w:t>
      </w:r>
      <w:proofErr w:type="spellStart"/>
      <w:r w:rsidR="007718E7" w:rsidRPr="00075AD9">
        <w:rPr>
          <w:rFonts w:ascii="Arial Narrow" w:hAnsi="Arial Narrow"/>
          <w:i/>
          <w:lang w:val="fr-FR"/>
        </w:rPr>
        <w:t>numele</w:t>
      </w:r>
      <w:proofErr w:type="spellEnd"/>
      <w:r w:rsidR="007718E7" w:rsidRPr="00075AD9">
        <w:rPr>
          <w:rFonts w:ascii="Arial Narrow" w:hAnsi="Arial Narrow"/>
          <w:i/>
          <w:lang w:val="fr-FR"/>
        </w:rPr>
        <w:t xml:space="preserve"> </w:t>
      </w:r>
      <w:proofErr w:type="spellStart"/>
      <w:proofErr w:type="gramStart"/>
      <w:r w:rsidR="007718E7" w:rsidRPr="00075AD9">
        <w:rPr>
          <w:rFonts w:ascii="Arial Narrow" w:hAnsi="Arial Narrow"/>
          <w:i/>
          <w:lang w:val="fr-FR"/>
        </w:rPr>
        <w:t>ofertantului</w:t>
      </w:r>
      <w:proofErr w:type="spellEnd"/>
      <w:r w:rsidR="007718E7" w:rsidRPr="00075AD9">
        <w:rPr>
          <w:rFonts w:ascii="Arial Narrow" w:hAnsi="Arial Narrow"/>
          <w:i/>
          <w:lang w:val="fr-FR"/>
        </w:rPr>
        <w:t>)</w:t>
      </w:r>
      <w:r w:rsidR="007718E7" w:rsidRPr="00075AD9">
        <w:rPr>
          <w:rFonts w:ascii="Arial Narrow" w:hAnsi="Arial Narrow"/>
          <w:lang w:val="fr-FR"/>
        </w:rPr>
        <w:t>_</w:t>
      </w:r>
      <w:proofErr w:type="gramEnd"/>
      <w:r w:rsidR="007718E7" w:rsidRPr="00075AD9">
        <w:rPr>
          <w:rFonts w:ascii="Arial Narrow" w:hAnsi="Arial Narrow"/>
          <w:lang w:val="fr-FR"/>
        </w:rPr>
        <w:t xml:space="preserve">_____________________________, ne </w:t>
      </w:r>
      <w:proofErr w:type="spellStart"/>
      <w:r w:rsidR="007718E7" w:rsidRPr="00075AD9">
        <w:rPr>
          <w:rFonts w:ascii="Arial Narrow" w:hAnsi="Arial Narrow"/>
          <w:lang w:val="fr-FR"/>
        </w:rPr>
        <w:t>oferim</w:t>
      </w:r>
      <w:proofErr w:type="spellEnd"/>
      <w:r w:rsidR="007718E7" w:rsidRPr="00075AD9">
        <w:rPr>
          <w:rFonts w:ascii="Arial Narrow" w:hAnsi="Arial Narrow"/>
          <w:lang w:val="fr-FR"/>
        </w:rPr>
        <w:t xml:space="preserve"> </w:t>
      </w:r>
      <w:proofErr w:type="spellStart"/>
      <w:proofErr w:type="gramStart"/>
      <w:r w:rsidR="007718E7" w:rsidRPr="00075AD9">
        <w:rPr>
          <w:rFonts w:ascii="Arial Narrow" w:hAnsi="Arial Narrow"/>
          <w:lang w:val="fr-FR"/>
        </w:rPr>
        <w:t>ca</w:t>
      </w:r>
      <w:proofErr w:type="spellEnd"/>
      <w:proofErr w:type="gramEnd"/>
      <w:r w:rsidR="007718E7" w:rsidRPr="00075AD9">
        <w:rPr>
          <w:rFonts w:ascii="Arial Narrow" w:hAnsi="Arial Narrow"/>
          <w:lang w:val="fr-FR"/>
        </w:rPr>
        <w:t xml:space="preserve">, </w:t>
      </w:r>
      <w:proofErr w:type="spellStart"/>
      <w:r w:rsidR="007718E7" w:rsidRPr="00075AD9">
        <w:rPr>
          <w:rFonts w:ascii="Arial Narrow" w:hAnsi="Arial Narrow"/>
          <w:lang w:val="fr-FR"/>
        </w:rPr>
        <w:t>în</w:t>
      </w:r>
      <w:proofErr w:type="spellEnd"/>
      <w:r w:rsidR="007718E7" w:rsidRPr="00075AD9">
        <w:rPr>
          <w:rFonts w:ascii="Arial Narrow" w:hAnsi="Arial Narrow"/>
          <w:lang w:val="fr-FR"/>
        </w:rPr>
        <w:t xml:space="preserve"> </w:t>
      </w:r>
      <w:proofErr w:type="spellStart"/>
      <w:r w:rsidR="007718E7" w:rsidRPr="00075AD9">
        <w:rPr>
          <w:rFonts w:ascii="Arial Narrow" w:hAnsi="Arial Narrow"/>
          <w:lang w:val="fr-FR"/>
        </w:rPr>
        <w:t>conformitate</w:t>
      </w:r>
      <w:proofErr w:type="spellEnd"/>
      <w:r w:rsidR="007718E7" w:rsidRPr="00075AD9">
        <w:rPr>
          <w:rFonts w:ascii="Arial Narrow" w:hAnsi="Arial Narrow"/>
          <w:lang w:val="fr-FR"/>
        </w:rPr>
        <w:t xml:space="preserve"> </w:t>
      </w:r>
      <w:proofErr w:type="spellStart"/>
      <w:r w:rsidR="007718E7" w:rsidRPr="00075AD9">
        <w:rPr>
          <w:rFonts w:ascii="Arial Narrow" w:hAnsi="Arial Narrow"/>
          <w:lang w:val="fr-FR"/>
        </w:rPr>
        <w:t>cu</w:t>
      </w:r>
      <w:proofErr w:type="spellEnd"/>
      <w:r w:rsidR="007718E7" w:rsidRPr="00075AD9">
        <w:rPr>
          <w:rFonts w:ascii="Arial Narrow" w:hAnsi="Arial Narrow"/>
          <w:lang w:val="fr-FR"/>
        </w:rPr>
        <w:t xml:space="preserve"> </w:t>
      </w:r>
      <w:proofErr w:type="spellStart"/>
      <w:r w:rsidR="007718E7" w:rsidRPr="00075AD9">
        <w:rPr>
          <w:rFonts w:ascii="Arial Narrow" w:hAnsi="Arial Narrow"/>
          <w:lang w:val="fr-FR"/>
        </w:rPr>
        <w:t>prevederile</w:t>
      </w:r>
      <w:proofErr w:type="spellEnd"/>
      <w:r w:rsidR="007718E7" w:rsidRPr="00075AD9">
        <w:rPr>
          <w:rFonts w:ascii="Arial Narrow" w:hAnsi="Arial Narrow"/>
          <w:lang w:val="fr-FR"/>
        </w:rPr>
        <w:t xml:space="preserve"> </w:t>
      </w:r>
      <w:proofErr w:type="spellStart"/>
      <w:r w:rsidR="007718E7" w:rsidRPr="00075AD9">
        <w:rPr>
          <w:rFonts w:ascii="Arial Narrow" w:hAnsi="Arial Narrow"/>
          <w:lang w:val="fr-FR"/>
        </w:rPr>
        <w:t>şi</w:t>
      </w:r>
      <w:proofErr w:type="spellEnd"/>
      <w:r w:rsidR="007718E7" w:rsidRPr="00075AD9">
        <w:rPr>
          <w:rFonts w:ascii="Arial Narrow" w:hAnsi="Arial Narrow"/>
          <w:lang w:val="fr-FR"/>
        </w:rPr>
        <w:t xml:space="preserve"> </w:t>
      </w:r>
      <w:proofErr w:type="spellStart"/>
      <w:r w:rsidR="007718E7" w:rsidRPr="00075AD9">
        <w:rPr>
          <w:rFonts w:ascii="Arial Narrow" w:hAnsi="Arial Narrow"/>
          <w:lang w:val="fr-FR"/>
        </w:rPr>
        <w:t>cerinţele</w:t>
      </w:r>
      <w:proofErr w:type="spellEnd"/>
      <w:r w:rsidR="007718E7" w:rsidRPr="00075AD9">
        <w:rPr>
          <w:rFonts w:ascii="Arial Narrow" w:hAnsi="Arial Narrow"/>
          <w:lang w:val="fr-FR"/>
        </w:rPr>
        <w:t xml:space="preserve"> </w:t>
      </w:r>
      <w:proofErr w:type="spellStart"/>
      <w:r w:rsidR="007718E7" w:rsidRPr="00075AD9">
        <w:rPr>
          <w:rFonts w:ascii="Arial Narrow" w:hAnsi="Arial Narrow"/>
          <w:lang w:val="fr-FR"/>
        </w:rPr>
        <w:t>cuprinse</w:t>
      </w:r>
      <w:proofErr w:type="spellEnd"/>
      <w:r w:rsidR="007718E7" w:rsidRPr="00075AD9">
        <w:rPr>
          <w:rFonts w:ascii="Arial Narrow" w:hAnsi="Arial Narrow"/>
          <w:lang w:val="fr-FR"/>
        </w:rPr>
        <w:t xml:space="preserve"> </w:t>
      </w:r>
      <w:proofErr w:type="spellStart"/>
      <w:r w:rsidR="007718E7" w:rsidRPr="00075AD9">
        <w:rPr>
          <w:rFonts w:ascii="Arial Narrow" w:hAnsi="Arial Narrow"/>
          <w:lang w:val="fr-FR"/>
        </w:rPr>
        <w:t>în</w:t>
      </w:r>
      <w:proofErr w:type="spellEnd"/>
      <w:r w:rsidR="007718E7" w:rsidRPr="00075AD9">
        <w:rPr>
          <w:rFonts w:ascii="Arial Narrow" w:hAnsi="Arial Narrow"/>
          <w:lang w:val="fr-FR"/>
        </w:rPr>
        <w:t xml:space="preserve"> </w:t>
      </w:r>
      <w:proofErr w:type="spellStart"/>
      <w:r w:rsidR="007718E7" w:rsidRPr="00075AD9">
        <w:rPr>
          <w:rFonts w:ascii="Arial Narrow" w:hAnsi="Arial Narrow"/>
          <w:lang w:val="fr-FR"/>
        </w:rPr>
        <w:t>Caietul</w:t>
      </w:r>
      <w:proofErr w:type="spellEnd"/>
      <w:r w:rsidR="007718E7" w:rsidRPr="00075AD9">
        <w:rPr>
          <w:rFonts w:ascii="Arial Narrow" w:hAnsi="Arial Narrow"/>
          <w:lang w:val="fr-FR"/>
        </w:rPr>
        <w:t xml:space="preserve"> de </w:t>
      </w:r>
      <w:proofErr w:type="spellStart"/>
      <w:r w:rsidR="007718E7" w:rsidRPr="00075AD9">
        <w:rPr>
          <w:rFonts w:ascii="Arial Narrow" w:hAnsi="Arial Narrow"/>
          <w:lang w:val="fr-FR"/>
        </w:rPr>
        <w:t>sarcini</w:t>
      </w:r>
      <w:proofErr w:type="spellEnd"/>
      <w:r w:rsidR="007718E7" w:rsidRPr="00075AD9">
        <w:rPr>
          <w:rFonts w:ascii="Arial Narrow" w:hAnsi="Arial Narrow"/>
          <w:lang w:val="fr-FR"/>
        </w:rPr>
        <w:t xml:space="preserve">, </w:t>
      </w:r>
      <w:proofErr w:type="spellStart"/>
      <w:r w:rsidR="007718E7" w:rsidRPr="00075AD9">
        <w:rPr>
          <w:rFonts w:ascii="Arial Narrow" w:hAnsi="Arial Narrow"/>
          <w:lang w:val="fr-FR"/>
        </w:rPr>
        <w:t>să</w:t>
      </w:r>
      <w:proofErr w:type="spellEnd"/>
      <w:r w:rsidR="007718E7" w:rsidRPr="00075AD9">
        <w:rPr>
          <w:rFonts w:ascii="Arial Narrow" w:hAnsi="Arial Narrow"/>
          <w:lang w:val="fr-FR"/>
        </w:rPr>
        <w:t xml:space="preserve"> </w:t>
      </w:r>
      <w:proofErr w:type="spellStart"/>
      <w:r w:rsidR="007718E7" w:rsidRPr="00075AD9">
        <w:rPr>
          <w:rFonts w:ascii="Arial Narrow" w:hAnsi="Arial Narrow"/>
          <w:lang w:val="fr-FR"/>
        </w:rPr>
        <w:t>executăm</w:t>
      </w:r>
      <w:proofErr w:type="spellEnd"/>
      <w:r w:rsidR="007718E7" w:rsidRPr="00075AD9">
        <w:rPr>
          <w:rFonts w:ascii="Arial Narrow" w:hAnsi="Arial Narrow"/>
          <w:lang w:val="fr-FR"/>
        </w:rPr>
        <w:t>/</w:t>
      </w:r>
      <w:proofErr w:type="spellStart"/>
      <w:r w:rsidR="007718E7" w:rsidRPr="00075AD9">
        <w:rPr>
          <w:rFonts w:ascii="Arial Narrow" w:hAnsi="Arial Narrow"/>
          <w:lang w:val="fr-FR"/>
        </w:rPr>
        <w:t>furnizăm</w:t>
      </w:r>
      <w:proofErr w:type="spellEnd"/>
      <w:r w:rsidR="007718E7" w:rsidRPr="00075AD9">
        <w:rPr>
          <w:rFonts w:ascii="Arial Narrow" w:hAnsi="Arial Narrow"/>
          <w:lang w:val="fr-FR"/>
        </w:rPr>
        <w:t xml:space="preserve"> </w:t>
      </w:r>
      <w:r w:rsidR="007718E7" w:rsidRPr="00075AD9">
        <w:rPr>
          <w:rFonts w:ascii="Arial Narrow" w:hAnsi="Arial Narrow"/>
          <w:lang w:val="fr-FR"/>
        </w:rPr>
        <w:t>:</w:t>
      </w:r>
    </w:p>
    <w:p w14:paraId="403A7F53" w14:textId="6E11C26C" w:rsidR="005B01C3" w:rsidRPr="00075AD9" w:rsidRDefault="005B01C3">
      <w:pPr>
        <w:rPr>
          <w:rFonts w:ascii="Arial Narrow" w:hAnsi="Arial Narrow"/>
          <w:lang w:val="fr-FR"/>
        </w:rPr>
      </w:pPr>
    </w:p>
    <w:p w14:paraId="1F336A5F" w14:textId="77777777" w:rsidR="005B01C3" w:rsidRPr="00075AD9" w:rsidRDefault="00000000">
      <w:pPr>
        <w:pStyle w:val="Titlu1"/>
        <w:rPr>
          <w:rFonts w:ascii="Arial Narrow" w:hAnsi="Arial Narrow"/>
          <w:sz w:val="22"/>
          <w:szCs w:val="22"/>
        </w:rPr>
      </w:pPr>
      <w:r w:rsidRPr="00075AD9">
        <w:rPr>
          <w:rFonts w:ascii="Arial Narrow" w:hAnsi="Arial Narrow"/>
          <w:sz w:val="22"/>
          <w:szCs w:val="22"/>
        </w:rPr>
        <w:t>1. Tabel de conformitate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2828"/>
        <w:gridCol w:w="3126"/>
      </w:tblGrid>
      <w:tr w:rsidR="005B01C3" w:rsidRPr="00075AD9" w14:paraId="30AB49E5" w14:textId="77777777" w:rsidTr="00A921FA">
        <w:tc>
          <w:tcPr>
            <w:tcW w:w="675" w:type="dxa"/>
          </w:tcPr>
          <w:p w14:paraId="1284827A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 xml:space="preserve">Nr. </w:t>
            </w:r>
            <w:proofErr w:type="spellStart"/>
            <w:r w:rsidRPr="00075AD9">
              <w:rPr>
                <w:rFonts w:ascii="Arial Narrow" w:hAnsi="Arial Narrow"/>
              </w:rPr>
              <w:t>crt</w:t>
            </w:r>
            <w:proofErr w:type="spellEnd"/>
            <w:r w:rsidRPr="00075AD9">
              <w:rPr>
                <w:rFonts w:ascii="Arial Narrow" w:hAnsi="Arial Narrow"/>
              </w:rPr>
              <w:t>.</w:t>
            </w:r>
          </w:p>
        </w:tc>
        <w:tc>
          <w:tcPr>
            <w:tcW w:w="2977" w:type="dxa"/>
          </w:tcPr>
          <w:p w14:paraId="008E2C22" w14:textId="77777777" w:rsidR="005B01C3" w:rsidRPr="00075AD9" w:rsidRDefault="00000000">
            <w:pPr>
              <w:rPr>
                <w:rFonts w:ascii="Arial Narrow" w:hAnsi="Arial Narrow"/>
              </w:rPr>
            </w:pPr>
            <w:proofErr w:type="spellStart"/>
            <w:r w:rsidRPr="00075AD9">
              <w:rPr>
                <w:rFonts w:ascii="Arial Narrow" w:hAnsi="Arial Narrow"/>
              </w:rPr>
              <w:t>Cerința</w:t>
            </w:r>
            <w:proofErr w:type="spellEnd"/>
            <w:r w:rsidRPr="00075AD9">
              <w:rPr>
                <w:rFonts w:ascii="Arial Narrow" w:hAnsi="Arial Narrow"/>
              </w:rPr>
              <w:t xml:space="preserve"> din </w:t>
            </w:r>
            <w:proofErr w:type="spellStart"/>
            <w:r w:rsidRPr="00075AD9">
              <w:rPr>
                <w:rFonts w:ascii="Arial Narrow" w:hAnsi="Arial Narrow"/>
              </w:rPr>
              <w:t>Caietul</w:t>
            </w:r>
            <w:proofErr w:type="spellEnd"/>
            <w:r w:rsidRPr="00075AD9">
              <w:rPr>
                <w:rFonts w:ascii="Arial Narrow" w:hAnsi="Arial Narrow"/>
              </w:rPr>
              <w:t xml:space="preserve"> de </w:t>
            </w:r>
            <w:proofErr w:type="spellStart"/>
            <w:r w:rsidRPr="00075AD9">
              <w:rPr>
                <w:rFonts w:ascii="Arial Narrow" w:hAnsi="Arial Narrow"/>
              </w:rPr>
              <w:t>Sarcini</w:t>
            </w:r>
            <w:proofErr w:type="spellEnd"/>
          </w:p>
        </w:tc>
        <w:tc>
          <w:tcPr>
            <w:tcW w:w="2828" w:type="dxa"/>
          </w:tcPr>
          <w:p w14:paraId="693FD576" w14:textId="77777777" w:rsidR="005B01C3" w:rsidRPr="00075AD9" w:rsidRDefault="00000000">
            <w:pPr>
              <w:rPr>
                <w:rFonts w:ascii="Arial Narrow" w:hAnsi="Arial Narrow"/>
              </w:rPr>
            </w:pPr>
            <w:proofErr w:type="spellStart"/>
            <w:r w:rsidRPr="00075AD9">
              <w:rPr>
                <w:rFonts w:ascii="Arial Narrow" w:hAnsi="Arial Narrow"/>
              </w:rPr>
              <w:t>Modalitatea</w:t>
            </w:r>
            <w:proofErr w:type="spellEnd"/>
            <w:r w:rsidRPr="00075AD9">
              <w:rPr>
                <w:rFonts w:ascii="Arial Narrow" w:hAnsi="Arial Narrow"/>
              </w:rPr>
              <w:t xml:space="preserve"> de </w:t>
            </w:r>
            <w:proofErr w:type="spellStart"/>
            <w:r w:rsidRPr="00075AD9">
              <w:rPr>
                <w:rFonts w:ascii="Arial Narrow" w:hAnsi="Arial Narrow"/>
              </w:rPr>
              <w:t>îndeplinire</w:t>
            </w:r>
            <w:proofErr w:type="spellEnd"/>
          </w:p>
        </w:tc>
        <w:tc>
          <w:tcPr>
            <w:tcW w:w="3126" w:type="dxa"/>
          </w:tcPr>
          <w:p w14:paraId="50ED0A27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 xml:space="preserve">Document </w:t>
            </w:r>
            <w:proofErr w:type="spellStart"/>
            <w:r w:rsidRPr="00075AD9">
              <w:rPr>
                <w:rFonts w:ascii="Arial Narrow" w:hAnsi="Arial Narrow"/>
              </w:rPr>
              <w:t>justificativ</w:t>
            </w:r>
            <w:proofErr w:type="spellEnd"/>
            <w:r w:rsidRPr="00075AD9">
              <w:rPr>
                <w:rFonts w:ascii="Arial Narrow" w:hAnsi="Arial Narrow"/>
              </w:rPr>
              <w:t xml:space="preserve"> / </w:t>
            </w:r>
            <w:proofErr w:type="spellStart"/>
            <w:r w:rsidRPr="00075AD9">
              <w:rPr>
                <w:rFonts w:ascii="Arial Narrow" w:hAnsi="Arial Narrow"/>
              </w:rPr>
              <w:t>Referință</w:t>
            </w:r>
            <w:proofErr w:type="spellEnd"/>
          </w:p>
        </w:tc>
      </w:tr>
      <w:tr w:rsidR="005B01C3" w:rsidRPr="00075AD9" w14:paraId="2B18EA7D" w14:textId="77777777" w:rsidTr="00A921FA">
        <w:tc>
          <w:tcPr>
            <w:tcW w:w="675" w:type="dxa"/>
          </w:tcPr>
          <w:p w14:paraId="363E93DC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1</w:t>
            </w:r>
          </w:p>
        </w:tc>
        <w:tc>
          <w:tcPr>
            <w:tcW w:w="2977" w:type="dxa"/>
          </w:tcPr>
          <w:p w14:paraId="19BB2535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 xml:space="preserve">Se </w:t>
            </w:r>
            <w:proofErr w:type="spellStart"/>
            <w:r w:rsidRPr="00075AD9">
              <w:rPr>
                <w:rFonts w:ascii="Arial Narrow" w:hAnsi="Arial Narrow"/>
              </w:rPr>
              <w:t>va</w:t>
            </w:r>
            <w:proofErr w:type="spellEnd"/>
            <w:r w:rsidRPr="00075AD9">
              <w:rPr>
                <w:rFonts w:ascii="Arial Narrow" w:hAnsi="Arial Narrow"/>
              </w:rPr>
              <w:t xml:space="preserve"> completa conform </w:t>
            </w:r>
            <w:proofErr w:type="spellStart"/>
            <w:r w:rsidRPr="00075AD9">
              <w:rPr>
                <w:rFonts w:ascii="Arial Narrow" w:hAnsi="Arial Narrow"/>
              </w:rPr>
              <w:t>Caietului</w:t>
            </w:r>
            <w:proofErr w:type="spellEnd"/>
            <w:r w:rsidRPr="00075AD9">
              <w:rPr>
                <w:rFonts w:ascii="Arial Narrow" w:hAnsi="Arial Narrow"/>
              </w:rPr>
              <w:t xml:space="preserve"> de </w:t>
            </w:r>
            <w:proofErr w:type="spellStart"/>
            <w:r w:rsidRPr="00075AD9">
              <w:rPr>
                <w:rFonts w:ascii="Arial Narrow" w:hAnsi="Arial Narrow"/>
              </w:rPr>
              <w:t>sarcini</w:t>
            </w:r>
            <w:proofErr w:type="spellEnd"/>
          </w:p>
        </w:tc>
        <w:tc>
          <w:tcPr>
            <w:tcW w:w="2828" w:type="dxa"/>
          </w:tcPr>
          <w:p w14:paraId="3B8F2444" w14:textId="77777777" w:rsidR="005B01C3" w:rsidRPr="00075AD9" w:rsidRDefault="00000000">
            <w:pPr>
              <w:rPr>
                <w:rFonts w:ascii="Arial Narrow" w:hAnsi="Arial Narrow"/>
                <w:lang w:val="it-IT"/>
              </w:rPr>
            </w:pPr>
            <w:r w:rsidRPr="00075AD9">
              <w:rPr>
                <w:rFonts w:ascii="Arial Narrow" w:hAnsi="Arial Narrow"/>
                <w:lang w:val="it-IT"/>
              </w:rPr>
              <w:t>Se va detalia modul concret de îndeplinire</w:t>
            </w:r>
          </w:p>
        </w:tc>
        <w:tc>
          <w:tcPr>
            <w:tcW w:w="3126" w:type="dxa"/>
          </w:tcPr>
          <w:p w14:paraId="7D6F1F83" w14:textId="77777777" w:rsidR="005B01C3" w:rsidRPr="00075AD9" w:rsidRDefault="00000000">
            <w:pPr>
              <w:rPr>
                <w:rFonts w:ascii="Arial Narrow" w:hAnsi="Arial Narrow"/>
              </w:rPr>
            </w:pPr>
            <w:proofErr w:type="spellStart"/>
            <w:r w:rsidRPr="00075AD9">
              <w:rPr>
                <w:rFonts w:ascii="Arial Narrow" w:hAnsi="Arial Narrow"/>
              </w:rPr>
              <w:t>Memoriu</w:t>
            </w:r>
            <w:proofErr w:type="spellEnd"/>
            <w:r w:rsidRPr="00075AD9">
              <w:rPr>
                <w:rFonts w:ascii="Arial Narrow" w:hAnsi="Arial Narrow"/>
              </w:rPr>
              <w:t xml:space="preserve"> </w:t>
            </w:r>
            <w:proofErr w:type="spellStart"/>
            <w:r w:rsidRPr="00075AD9">
              <w:rPr>
                <w:rFonts w:ascii="Arial Narrow" w:hAnsi="Arial Narrow"/>
              </w:rPr>
              <w:t>tehnic</w:t>
            </w:r>
            <w:proofErr w:type="spellEnd"/>
            <w:r w:rsidRPr="00075AD9">
              <w:rPr>
                <w:rFonts w:ascii="Arial Narrow" w:hAnsi="Arial Narrow"/>
              </w:rPr>
              <w:t xml:space="preserve"> / </w:t>
            </w:r>
            <w:proofErr w:type="spellStart"/>
            <w:r w:rsidRPr="00075AD9">
              <w:rPr>
                <w:rFonts w:ascii="Arial Narrow" w:hAnsi="Arial Narrow"/>
              </w:rPr>
              <w:t>Fișe</w:t>
            </w:r>
            <w:proofErr w:type="spellEnd"/>
            <w:r w:rsidRPr="00075AD9">
              <w:rPr>
                <w:rFonts w:ascii="Arial Narrow" w:hAnsi="Arial Narrow"/>
              </w:rPr>
              <w:t xml:space="preserve"> </w:t>
            </w:r>
            <w:proofErr w:type="spellStart"/>
            <w:r w:rsidRPr="00075AD9">
              <w:rPr>
                <w:rFonts w:ascii="Arial Narrow" w:hAnsi="Arial Narrow"/>
              </w:rPr>
              <w:t>tehnice</w:t>
            </w:r>
            <w:proofErr w:type="spellEnd"/>
            <w:r w:rsidRPr="00075AD9">
              <w:rPr>
                <w:rFonts w:ascii="Arial Narrow" w:hAnsi="Arial Narrow"/>
              </w:rPr>
              <w:t xml:space="preserve"> / Scheme</w:t>
            </w:r>
          </w:p>
        </w:tc>
      </w:tr>
    </w:tbl>
    <w:p w14:paraId="0E76047E" w14:textId="681D2664" w:rsidR="00075AD9" w:rsidRPr="00075AD9" w:rsidRDefault="00075AD9">
      <w:pPr>
        <w:pStyle w:val="Titlu1"/>
        <w:rPr>
          <w:rFonts w:ascii="Arial Narrow" w:hAnsi="Arial Narrow"/>
          <w:sz w:val="22"/>
          <w:szCs w:val="22"/>
          <w:lang w:val="it-IT"/>
        </w:rPr>
      </w:pPr>
      <w:r w:rsidRPr="00075AD9">
        <w:rPr>
          <w:rFonts w:ascii="Arial Narrow" w:hAnsi="Arial Narrow"/>
          <w:sz w:val="22"/>
          <w:szCs w:val="22"/>
          <w:lang w:val="it-IT"/>
        </w:rPr>
        <w:t>Se vor adăuga</w:t>
      </w:r>
      <w:r>
        <w:rPr>
          <w:rFonts w:ascii="Arial Narrow" w:hAnsi="Arial Narrow"/>
          <w:sz w:val="22"/>
          <w:szCs w:val="22"/>
          <w:lang w:val="it-IT"/>
        </w:rPr>
        <w:t xml:space="preserve"> rânduri </w:t>
      </w:r>
    </w:p>
    <w:p w14:paraId="1F1F38D8" w14:textId="77777777" w:rsidR="00075AD9" w:rsidRPr="00075AD9" w:rsidRDefault="00075AD9">
      <w:pPr>
        <w:pStyle w:val="Titlu1"/>
        <w:rPr>
          <w:rFonts w:ascii="Arial Narrow" w:hAnsi="Arial Narrow"/>
          <w:sz w:val="22"/>
          <w:szCs w:val="22"/>
          <w:lang w:val="it-IT"/>
        </w:rPr>
      </w:pPr>
    </w:p>
    <w:p w14:paraId="63A5AB22" w14:textId="60971576" w:rsidR="005B01C3" w:rsidRPr="00075AD9" w:rsidRDefault="00000000">
      <w:pPr>
        <w:pStyle w:val="Titlu1"/>
        <w:rPr>
          <w:rFonts w:ascii="Arial Narrow" w:hAnsi="Arial Narrow"/>
          <w:sz w:val="22"/>
          <w:szCs w:val="22"/>
          <w:lang w:val="it-IT"/>
        </w:rPr>
      </w:pPr>
      <w:r w:rsidRPr="00075AD9">
        <w:rPr>
          <w:rFonts w:ascii="Arial Narrow" w:hAnsi="Arial Narrow"/>
          <w:sz w:val="22"/>
          <w:szCs w:val="22"/>
          <w:lang w:val="it-IT"/>
        </w:rPr>
        <w:t>2. Metodologia de realizare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5954"/>
      </w:tblGrid>
      <w:tr w:rsidR="005B01C3" w:rsidRPr="00075AD9" w14:paraId="76C614C8" w14:textId="77777777" w:rsidTr="00A921FA">
        <w:tc>
          <w:tcPr>
            <w:tcW w:w="534" w:type="dxa"/>
          </w:tcPr>
          <w:p w14:paraId="65A32CFD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Nr. crt.</w:t>
            </w:r>
          </w:p>
        </w:tc>
        <w:tc>
          <w:tcPr>
            <w:tcW w:w="3118" w:type="dxa"/>
          </w:tcPr>
          <w:p w14:paraId="4001C67E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Cerința</w:t>
            </w:r>
          </w:p>
        </w:tc>
        <w:tc>
          <w:tcPr>
            <w:tcW w:w="5954" w:type="dxa"/>
          </w:tcPr>
          <w:p w14:paraId="1F28AEC9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Modalitatea de îndeplinire</w:t>
            </w:r>
          </w:p>
        </w:tc>
      </w:tr>
      <w:tr w:rsidR="005B01C3" w:rsidRPr="00075AD9" w14:paraId="186323AE" w14:textId="77777777" w:rsidTr="00A921FA">
        <w:tc>
          <w:tcPr>
            <w:tcW w:w="534" w:type="dxa"/>
          </w:tcPr>
          <w:p w14:paraId="28182C9A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1</w:t>
            </w:r>
          </w:p>
        </w:tc>
        <w:tc>
          <w:tcPr>
            <w:tcW w:w="3118" w:type="dxa"/>
          </w:tcPr>
          <w:p w14:paraId="4273D1CF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Înțelegerea contractului</w:t>
            </w:r>
          </w:p>
        </w:tc>
        <w:tc>
          <w:tcPr>
            <w:tcW w:w="5954" w:type="dxa"/>
          </w:tcPr>
          <w:p w14:paraId="7044BF13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Se va detalia</w:t>
            </w:r>
          </w:p>
        </w:tc>
      </w:tr>
      <w:tr w:rsidR="005B01C3" w:rsidRPr="00075AD9" w14:paraId="21E14BA7" w14:textId="77777777" w:rsidTr="00A921FA">
        <w:tc>
          <w:tcPr>
            <w:tcW w:w="534" w:type="dxa"/>
          </w:tcPr>
          <w:p w14:paraId="2E5C93B8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lastRenderedPageBreak/>
              <w:t>2</w:t>
            </w:r>
          </w:p>
        </w:tc>
        <w:tc>
          <w:tcPr>
            <w:tcW w:w="3118" w:type="dxa"/>
          </w:tcPr>
          <w:p w14:paraId="309BB497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Metodologia de execuție</w:t>
            </w:r>
          </w:p>
        </w:tc>
        <w:tc>
          <w:tcPr>
            <w:tcW w:w="5954" w:type="dxa"/>
          </w:tcPr>
          <w:p w14:paraId="606BC7EA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Se va detalia</w:t>
            </w:r>
          </w:p>
        </w:tc>
      </w:tr>
      <w:tr w:rsidR="005B01C3" w:rsidRPr="00075AD9" w14:paraId="6E50644F" w14:textId="77777777" w:rsidTr="00A921FA">
        <w:tc>
          <w:tcPr>
            <w:tcW w:w="534" w:type="dxa"/>
          </w:tcPr>
          <w:p w14:paraId="5B2011DE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3</w:t>
            </w:r>
          </w:p>
        </w:tc>
        <w:tc>
          <w:tcPr>
            <w:tcW w:w="3118" w:type="dxa"/>
          </w:tcPr>
          <w:p w14:paraId="785A676F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Managementul riscurilor</w:t>
            </w:r>
          </w:p>
        </w:tc>
        <w:tc>
          <w:tcPr>
            <w:tcW w:w="5954" w:type="dxa"/>
          </w:tcPr>
          <w:p w14:paraId="3F3EFBD8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Se va detalia</w:t>
            </w:r>
          </w:p>
        </w:tc>
      </w:tr>
      <w:tr w:rsidR="005B01C3" w:rsidRPr="00075AD9" w14:paraId="56549C37" w14:textId="77777777" w:rsidTr="00A921FA">
        <w:tc>
          <w:tcPr>
            <w:tcW w:w="534" w:type="dxa"/>
          </w:tcPr>
          <w:p w14:paraId="1D25188C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4</w:t>
            </w:r>
          </w:p>
        </w:tc>
        <w:tc>
          <w:tcPr>
            <w:tcW w:w="3118" w:type="dxa"/>
          </w:tcPr>
          <w:p w14:paraId="332B716D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Planificare execuție</w:t>
            </w:r>
          </w:p>
        </w:tc>
        <w:tc>
          <w:tcPr>
            <w:tcW w:w="5954" w:type="dxa"/>
          </w:tcPr>
          <w:p w14:paraId="24AB2FC7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Se va detalia</w:t>
            </w:r>
          </w:p>
        </w:tc>
      </w:tr>
    </w:tbl>
    <w:p w14:paraId="06F9C94B" w14:textId="7D93C311" w:rsidR="005B01C3" w:rsidRPr="00075AD9" w:rsidRDefault="00000000">
      <w:pPr>
        <w:pStyle w:val="Titlu1"/>
        <w:rPr>
          <w:rFonts w:ascii="Arial Narrow" w:hAnsi="Arial Narrow"/>
          <w:sz w:val="22"/>
          <w:szCs w:val="22"/>
        </w:rPr>
      </w:pPr>
      <w:r w:rsidRPr="00075AD9">
        <w:rPr>
          <w:rFonts w:ascii="Arial Narrow" w:hAnsi="Arial Narrow"/>
          <w:sz w:val="22"/>
          <w:szCs w:val="22"/>
        </w:rPr>
        <w:t xml:space="preserve">3. </w:t>
      </w:r>
      <w:proofErr w:type="spellStart"/>
      <w:r w:rsidRPr="00075AD9">
        <w:rPr>
          <w:rFonts w:ascii="Arial Narrow" w:hAnsi="Arial Narrow"/>
          <w:sz w:val="22"/>
          <w:szCs w:val="22"/>
        </w:rPr>
        <w:t>Echipa</w:t>
      </w:r>
      <w:proofErr w:type="spellEnd"/>
      <w:r w:rsidR="00075AD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75AD9">
        <w:rPr>
          <w:rFonts w:ascii="Arial Narrow" w:hAnsi="Arial Narrow"/>
          <w:sz w:val="22"/>
          <w:szCs w:val="22"/>
        </w:rPr>
        <w:t>propusă</w:t>
      </w:r>
      <w:proofErr w:type="spellEnd"/>
      <w:r w:rsidR="00075AD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75AD9">
        <w:rPr>
          <w:rFonts w:ascii="Arial Narrow" w:hAnsi="Arial Narrow"/>
          <w:sz w:val="22"/>
          <w:szCs w:val="22"/>
        </w:rPr>
        <w:t>pentru</w:t>
      </w:r>
      <w:proofErr w:type="spellEnd"/>
      <w:r w:rsidRPr="00075AD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75AD9">
        <w:rPr>
          <w:rFonts w:ascii="Arial Narrow" w:hAnsi="Arial Narrow"/>
          <w:sz w:val="22"/>
          <w:szCs w:val="22"/>
        </w:rPr>
        <w:t>proiect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B01C3" w:rsidRPr="00075AD9" w14:paraId="4E498A97" w14:textId="77777777" w:rsidTr="00A921FA">
        <w:tc>
          <w:tcPr>
            <w:tcW w:w="2160" w:type="dxa"/>
          </w:tcPr>
          <w:p w14:paraId="37ABF785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Funcție</w:t>
            </w:r>
          </w:p>
        </w:tc>
        <w:tc>
          <w:tcPr>
            <w:tcW w:w="2160" w:type="dxa"/>
          </w:tcPr>
          <w:p w14:paraId="5B4388C6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Nume</w:t>
            </w:r>
          </w:p>
        </w:tc>
        <w:tc>
          <w:tcPr>
            <w:tcW w:w="2160" w:type="dxa"/>
          </w:tcPr>
          <w:p w14:paraId="48E2FD81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Experiență</w:t>
            </w:r>
          </w:p>
        </w:tc>
        <w:tc>
          <w:tcPr>
            <w:tcW w:w="2160" w:type="dxa"/>
          </w:tcPr>
          <w:p w14:paraId="47241514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Rol</w:t>
            </w:r>
          </w:p>
        </w:tc>
      </w:tr>
      <w:tr w:rsidR="005B01C3" w:rsidRPr="00075AD9" w14:paraId="4C929D2E" w14:textId="77777777" w:rsidTr="00A921FA">
        <w:tc>
          <w:tcPr>
            <w:tcW w:w="2160" w:type="dxa"/>
          </w:tcPr>
          <w:p w14:paraId="76569307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Manager proiect</w:t>
            </w:r>
          </w:p>
        </w:tc>
        <w:tc>
          <w:tcPr>
            <w:tcW w:w="2160" w:type="dxa"/>
          </w:tcPr>
          <w:p w14:paraId="72535B04" w14:textId="77777777" w:rsidR="005B01C3" w:rsidRPr="00075AD9" w:rsidRDefault="005B01C3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02D7A2D1" w14:textId="77777777" w:rsidR="005B01C3" w:rsidRPr="00075AD9" w:rsidRDefault="005B01C3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258DD0DE" w14:textId="77777777" w:rsidR="005B01C3" w:rsidRPr="00075AD9" w:rsidRDefault="005B01C3">
            <w:pPr>
              <w:rPr>
                <w:rFonts w:ascii="Arial Narrow" w:hAnsi="Arial Narrow"/>
              </w:rPr>
            </w:pPr>
          </w:p>
        </w:tc>
      </w:tr>
      <w:tr w:rsidR="005B01C3" w:rsidRPr="00075AD9" w14:paraId="6DDD319E" w14:textId="77777777" w:rsidTr="00A921FA">
        <w:tc>
          <w:tcPr>
            <w:tcW w:w="2160" w:type="dxa"/>
          </w:tcPr>
          <w:p w14:paraId="2FA4D7F6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Inginer proiectant</w:t>
            </w:r>
          </w:p>
        </w:tc>
        <w:tc>
          <w:tcPr>
            <w:tcW w:w="2160" w:type="dxa"/>
          </w:tcPr>
          <w:p w14:paraId="61FDC192" w14:textId="77777777" w:rsidR="005B01C3" w:rsidRPr="00075AD9" w:rsidRDefault="005B01C3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5EF7E9A2" w14:textId="77777777" w:rsidR="005B01C3" w:rsidRPr="00075AD9" w:rsidRDefault="005B01C3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67CAE5C2" w14:textId="77777777" w:rsidR="005B01C3" w:rsidRPr="00075AD9" w:rsidRDefault="005B01C3">
            <w:pPr>
              <w:rPr>
                <w:rFonts w:ascii="Arial Narrow" w:hAnsi="Arial Narrow"/>
              </w:rPr>
            </w:pPr>
          </w:p>
        </w:tc>
      </w:tr>
      <w:tr w:rsidR="005B01C3" w:rsidRPr="00075AD9" w14:paraId="1A32B8D8" w14:textId="77777777" w:rsidTr="00A921FA">
        <w:tc>
          <w:tcPr>
            <w:tcW w:w="2160" w:type="dxa"/>
          </w:tcPr>
          <w:p w14:paraId="59C57B0D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Specialist execuție</w:t>
            </w:r>
          </w:p>
        </w:tc>
        <w:tc>
          <w:tcPr>
            <w:tcW w:w="2160" w:type="dxa"/>
          </w:tcPr>
          <w:p w14:paraId="080E76EB" w14:textId="77777777" w:rsidR="005B01C3" w:rsidRPr="00075AD9" w:rsidRDefault="005B01C3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2DF4DD01" w14:textId="77777777" w:rsidR="005B01C3" w:rsidRPr="00075AD9" w:rsidRDefault="005B01C3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25CF3BB8" w14:textId="77777777" w:rsidR="005B01C3" w:rsidRPr="00075AD9" w:rsidRDefault="005B01C3">
            <w:pPr>
              <w:rPr>
                <w:rFonts w:ascii="Arial Narrow" w:hAnsi="Arial Narrow"/>
              </w:rPr>
            </w:pPr>
          </w:p>
        </w:tc>
      </w:tr>
      <w:tr w:rsidR="005B01C3" w:rsidRPr="00075AD9" w14:paraId="35FB3265" w14:textId="77777777" w:rsidTr="00A921FA">
        <w:tc>
          <w:tcPr>
            <w:tcW w:w="2160" w:type="dxa"/>
          </w:tcPr>
          <w:p w14:paraId="26E9F662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Specialist testare</w:t>
            </w:r>
          </w:p>
        </w:tc>
        <w:tc>
          <w:tcPr>
            <w:tcW w:w="2160" w:type="dxa"/>
          </w:tcPr>
          <w:p w14:paraId="789DE51D" w14:textId="77777777" w:rsidR="005B01C3" w:rsidRPr="00075AD9" w:rsidRDefault="005B01C3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5C6B8FBB" w14:textId="77777777" w:rsidR="005B01C3" w:rsidRPr="00075AD9" w:rsidRDefault="005B01C3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2575DF10" w14:textId="77777777" w:rsidR="005B01C3" w:rsidRPr="00075AD9" w:rsidRDefault="005B01C3">
            <w:pPr>
              <w:rPr>
                <w:rFonts w:ascii="Arial Narrow" w:hAnsi="Arial Narrow"/>
              </w:rPr>
            </w:pPr>
          </w:p>
        </w:tc>
      </w:tr>
    </w:tbl>
    <w:p w14:paraId="00C90E68" w14:textId="77777777" w:rsidR="005B01C3" w:rsidRPr="00075AD9" w:rsidRDefault="00000000">
      <w:pPr>
        <w:pStyle w:val="Titlu1"/>
        <w:rPr>
          <w:rFonts w:ascii="Arial Narrow" w:hAnsi="Arial Narrow"/>
          <w:sz w:val="22"/>
          <w:szCs w:val="22"/>
        </w:rPr>
      </w:pPr>
      <w:r w:rsidRPr="00075AD9">
        <w:rPr>
          <w:rFonts w:ascii="Arial Narrow" w:hAnsi="Arial Narrow"/>
          <w:sz w:val="22"/>
          <w:szCs w:val="22"/>
        </w:rPr>
        <w:t>4. Grafic de execuție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7"/>
        <w:gridCol w:w="2158"/>
      </w:tblGrid>
      <w:tr w:rsidR="005B01C3" w:rsidRPr="00075AD9" w14:paraId="5FC5A275" w14:textId="77777777" w:rsidTr="00A921FA">
        <w:tc>
          <w:tcPr>
            <w:tcW w:w="2160" w:type="dxa"/>
          </w:tcPr>
          <w:p w14:paraId="3C3A6AB9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Etapă</w:t>
            </w:r>
          </w:p>
        </w:tc>
        <w:tc>
          <w:tcPr>
            <w:tcW w:w="2160" w:type="dxa"/>
          </w:tcPr>
          <w:p w14:paraId="281D04DD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Activitate</w:t>
            </w:r>
          </w:p>
        </w:tc>
        <w:tc>
          <w:tcPr>
            <w:tcW w:w="2160" w:type="dxa"/>
          </w:tcPr>
          <w:p w14:paraId="7C50666D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Durată</w:t>
            </w:r>
          </w:p>
        </w:tc>
        <w:tc>
          <w:tcPr>
            <w:tcW w:w="2160" w:type="dxa"/>
          </w:tcPr>
          <w:p w14:paraId="33766320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Observații</w:t>
            </w:r>
          </w:p>
        </w:tc>
      </w:tr>
      <w:tr w:rsidR="005B01C3" w:rsidRPr="00075AD9" w14:paraId="560C1BB0" w14:textId="77777777" w:rsidTr="00A921FA">
        <w:tc>
          <w:tcPr>
            <w:tcW w:w="2160" w:type="dxa"/>
          </w:tcPr>
          <w:p w14:paraId="3BF6488F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Etapa I</w:t>
            </w:r>
          </w:p>
        </w:tc>
        <w:tc>
          <w:tcPr>
            <w:tcW w:w="2160" w:type="dxa"/>
          </w:tcPr>
          <w:p w14:paraId="724A588F" w14:textId="77777777" w:rsidR="005B01C3" w:rsidRPr="00075AD9" w:rsidRDefault="005B01C3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29345226" w14:textId="77777777" w:rsidR="005B01C3" w:rsidRPr="00075AD9" w:rsidRDefault="005B01C3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57403A5E" w14:textId="77777777" w:rsidR="005B01C3" w:rsidRPr="00075AD9" w:rsidRDefault="005B01C3">
            <w:pPr>
              <w:rPr>
                <w:rFonts w:ascii="Arial Narrow" w:hAnsi="Arial Narrow"/>
              </w:rPr>
            </w:pPr>
          </w:p>
        </w:tc>
      </w:tr>
      <w:tr w:rsidR="005B01C3" w:rsidRPr="00075AD9" w14:paraId="6FEC1D01" w14:textId="77777777" w:rsidTr="00A921FA">
        <w:tc>
          <w:tcPr>
            <w:tcW w:w="2160" w:type="dxa"/>
          </w:tcPr>
          <w:p w14:paraId="298F0C3A" w14:textId="77777777" w:rsidR="005B01C3" w:rsidRPr="00075AD9" w:rsidRDefault="00000000">
            <w:pPr>
              <w:rPr>
                <w:rFonts w:ascii="Arial Narrow" w:hAnsi="Arial Narrow"/>
              </w:rPr>
            </w:pPr>
            <w:r w:rsidRPr="00075AD9">
              <w:rPr>
                <w:rFonts w:ascii="Arial Narrow" w:hAnsi="Arial Narrow"/>
              </w:rPr>
              <w:t>Etapa II</w:t>
            </w:r>
          </w:p>
        </w:tc>
        <w:tc>
          <w:tcPr>
            <w:tcW w:w="2160" w:type="dxa"/>
          </w:tcPr>
          <w:p w14:paraId="6FD4C603" w14:textId="77777777" w:rsidR="005B01C3" w:rsidRPr="00075AD9" w:rsidRDefault="005B01C3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50BD6317" w14:textId="77777777" w:rsidR="005B01C3" w:rsidRPr="00075AD9" w:rsidRDefault="005B01C3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14:paraId="0C8F48E4" w14:textId="77777777" w:rsidR="005B01C3" w:rsidRPr="00075AD9" w:rsidRDefault="005B01C3">
            <w:pPr>
              <w:rPr>
                <w:rFonts w:ascii="Arial Narrow" w:hAnsi="Arial Narrow"/>
              </w:rPr>
            </w:pPr>
          </w:p>
        </w:tc>
      </w:tr>
    </w:tbl>
    <w:p w14:paraId="5021A8D2" w14:textId="77777777" w:rsidR="00000000" w:rsidRPr="00075AD9" w:rsidRDefault="00000000">
      <w:pPr>
        <w:rPr>
          <w:rFonts w:ascii="Arial Narrow" w:hAnsi="Arial Narrow"/>
        </w:rPr>
      </w:pPr>
    </w:p>
    <w:p w14:paraId="71436BD5" w14:textId="77777777" w:rsidR="00075AD9" w:rsidRPr="00075AD9" w:rsidRDefault="00075AD9" w:rsidP="00075AD9">
      <w:pPr>
        <w:jc w:val="both"/>
        <w:rPr>
          <w:rFonts w:ascii="Arial Narrow" w:hAnsi="Arial Narrow"/>
          <w:i/>
          <w:color w:val="000000"/>
        </w:rPr>
      </w:pPr>
      <w:proofErr w:type="spellStart"/>
      <w:proofErr w:type="gramStart"/>
      <w:r w:rsidRPr="00075AD9">
        <w:rPr>
          <w:rFonts w:ascii="Arial Narrow" w:hAnsi="Arial Narrow"/>
          <w:i/>
          <w:color w:val="000000"/>
        </w:rPr>
        <w:t>Notă</w:t>
      </w:r>
      <w:proofErr w:type="spellEnd"/>
      <w:r w:rsidRPr="00075AD9">
        <w:rPr>
          <w:rFonts w:ascii="Arial Narrow" w:hAnsi="Arial Narrow"/>
          <w:i/>
          <w:color w:val="000000"/>
        </w:rPr>
        <w:t xml:space="preserve"> </w:t>
      </w:r>
      <w:r w:rsidRPr="00075AD9">
        <w:rPr>
          <w:rFonts w:ascii="Arial Narrow" w:hAnsi="Arial Narrow"/>
          <w:b/>
          <w:i/>
          <w:color w:val="000000"/>
        </w:rPr>
        <w:t>:</w:t>
      </w:r>
      <w:proofErr w:type="gramEnd"/>
      <w:r w:rsidRPr="00075AD9">
        <w:rPr>
          <w:rFonts w:ascii="Arial Narrow" w:hAnsi="Arial Narrow"/>
          <w:b/>
          <w:i/>
          <w:color w:val="000000"/>
        </w:rPr>
        <w:t xml:space="preserve"> </w:t>
      </w:r>
      <w:proofErr w:type="spellStart"/>
      <w:r w:rsidRPr="00075AD9">
        <w:rPr>
          <w:rFonts w:ascii="Arial Narrow" w:hAnsi="Arial Narrow"/>
          <w:b/>
          <w:i/>
          <w:color w:val="000000"/>
        </w:rPr>
        <w:t>Propunerea</w:t>
      </w:r>
      <w:proofErr w:type="spellEnd"/>
      <w:r w:rsidRPr="00075AD9">
        <w:rPr>
          <w:rFonts w:ascii="Arial Narrow" w:hAnsi="Arial Narrow"/>
          <w:b/>
          <w:i/>
          <w:color w:val="000000"/>
        </w:rPr>
        <w:t xml:space="preserve"> </w:t>
      </w:r>
      <w:proofErr w:type="spellStart"/>
      <w:r w:rsidRPr="00075AD9">
        <w:rPr>
          <w:rFonts w:ascii="Arial Narrow" w:hAnsi="Arial Narrow"/>
          <w:b/>
          <w:i/>
          <w:color w:val="000000"/>
        </w:rPr>
        <w:t>tehnică</w:t>
      </w:r>
      <w:proofErr w:type="spellEnd"/>
      <w:r w:rsidRPr="00075AD9">
        <w:rPr>
          <w:rFonts w:ascii="Arial Narrow" w:hAnsi="Arial Narrow"/>
          <w:b/>
          <w:i/>
          <w:color w:val="000000"/>
        </w:rPr>
        <w:t xml:space="preserve"> </w:t>
      </w:r>
      <w:proofErr w:type="spellStart"/>
      <w:r w:rsidRPr="00075AD9">
        <w:rPr>
          <w:rFonts w:ascii="Arial Narrow" w:hAnsi="Arial Narrow"/>
          <w:b/>
          <w:i/>
          <w:color w:val="000000"/>
        </w:rPr>
        <w:t>va</w:t>
      </w:r>
      <w:proofErr w:type="spellEnd"/>
      <w:r w:rsidRPr="00075AD9">
        <w:rPr>
          <w:rFonts w:ascii="Arial Narrow" w:hAnsi="Arial Narrow"/>
          <w:b/>
          <w:i/>
          <w:color w:val="000000"/>
        </w:rPr>
        <w:t xml:space="preserve"> fi </w:t>
      </w:r>
      <w:proofErr w:type="spellStart"/>
      <w:r w:rsidRPr="00075AD9">
        <w:rPr>
          <w:rFonts w:ascii="Arial Narrow" w:hAnsi="Arial Narrow"/>
          <w:b/>
          <w:i/>
          <w:color w:val="000000"/>
        </w:rPr>
        <w:t>întocmită</w:t>
      </w:r>
      <w:proofErr w:type="spellEnd"/>
      <w:r w:rsidRPr="00075AD9">
        <w:rPr>
          <w:rFonts w:ascii="Arial Narrow" w:hAnsi="Arial Narrow"/>
          <w:b/>
          <w:i/>
          <w:color w:val="000000"/>
        </w:rPr>
        <w:t xml:space="preserve"> </w:t>
      </w:r>
      <w:proofErr w:type="spellStart"/>
      <w:r w:rsidRPr="00075AD9">
        <w:rPr>
          <w:rFonts w:ascii="Arial Narrow" w:hAnsi="Arial Narrow"/>
          <w:b/>
          <w:i/>
          <w:color w:val="000000"/>
        </w:rPr>
        <w:t>în</w:t>
      </w:r>
      <w:proofErr w:type="spellEnd"/>
      <w:r w:rsidRPr="00075AD9">
        <w:rPr>
          <w:rFonts w:ascii="Arial Narrow" w:hAnsi="Arial Narrow"/>
          <w:b/>
          <w:i/>
          <w:color w:val="000000"/>
        </w:rPr>
        <w:t xml:space="preserve"> </w:t>
      </w:r>
      <w:proofErr w:type="spellStart"/>
      <w:r w:rsidRPr="00075AD9">
        <w:rPr>
          <w:rFonts w:ascii="Arial Narrow" w:hAnsi="Arial Narrow"/>
          <w:b/>
          <w:i/>
          <w:color w:val="000000"/>
        </w:rPr>
        <w:t>corespondenţă</w:t>
      </w:r>
      <w:proofErr w:type="spellEnd"/>
      <w:r w:rsidRPr="00075AD9">
        <w:rPr>
          <w:rFonts w:ascii="Arial Narrow" w:hAnsi="Arial Narrow"/>
          <w:i/>
          <w:color w:val="000000"/>
        </w:rPr>
        <w:t xml:space="preserve"> cu </w:t>
      </w:r>
      <w:proofErr w:type="spellStart"/>
      <w:r w:rsidRPr="00075AD9">
        <w:rPr>
          <w:rFonts w:ascii="Arial Narrow" w:hAnsi="Arial Narrow"/>
          <w:i/>
          <w:color w:val="000000"/>
        </w:rPr>
        <w:t>specificaţiile</w:t>
      </w:r>
      <w:proofErr w:type="spellEnd"/>
      <w:r w:rsidRPr="00075AD9">
        <w:rPr>
          <w:rFonts w:ascii="Arial Narrow" w:hAnsi="Arial Narrow"/>
          <w:i/>
          <w:color w:val="000000"/>
        </w:rPr>
        <w:t xml:space="preserve"> din </w:t>
      </w:r>
      <w:proofErr w:type="spellStart"/>
      <w:r w:rsidRPr="00075AD9">
        <w:rPr>
          <w:rFonts w:ascii="Arial Narrow" w:hAnsi="Arial Narrow"/>
          <w:i/>
          <w:color w:val="000000"/>
        </w:rPr>
        <w:t>Caietul</w:t>
      </w:r>
      <w:proofErr w:type="spellEnd"/>
      <w:r w:rsidRPr="00075AD9">
        <w:rPr>
          <w:rFonts w:ascii="Arial Narrow" w:hAnsi="Arial Narrow"/>
          <w:i/>
          <w:color w:val="000000"/>
        </w:rPr>
        <w:t xml:space="preserve"> de </w:t>
      </w:r>
      <w:proofErr w:type="spellStart"/>
      <w:r w:rsidRPr="00075AD9">
        <w:rPr>
          <w:rFonts w:ascii="Arial Narrow" w:hAnsi="Arial Narrow"/>
          <w:i/>
          <w:color w:val="000000"/>
        </w:rPr>
        <w:t>sarcini</w:t>
      </w:r>
      <w:proofErr w:type="spellEnd"/>
      <w:r w:rsidRPr="00075AD9">
        <w:rPr>
          <w:rFonts w:ascii="Arial Narrow" w:hAnsi="Arial Narrow"/>
          <w:i/>
          <w:color w:val="000000"/>
        </w:rPr>
        <w:t xml:space="preserve">, </w:t>
      </w:r>
      <w:proofErr w:type="spellStart"/>
      <w:r w:rsidRPr="00075AD9">
        <w:rPr>
          <w:rFonts w:ascii="Arial Narrow" w:hAnsi="Arial Narrow"/>
          <w:i/>
          <w:color w:val="000000"/>
        </w:rPr>
        <w:t>astfel</w:t>
      </w:r>
      <w:proofErr w:type="spellEnd"/>
      <w:r w:rsidRPr="00075AD9">
        <w:rPr>
          <w:rFonts w:ascii="Arial Narrow" w:hAnsi="Arial Narrow"/>
          <w:i/>
          <w:color w:val="000000"/>
        </w:rPr>
        <w:t xml:space="preserve"> </w:t>
      </w:r>
      <w:proofErr w:type="spellStart"/>
      <w:r w:rsidRPr="00075AD9">
        <w:rPr>
          <w:rFonts w:ascii="Arial Narrow" w:hAnsi="Arial Narrow"/>
          <w:i/>
          <w:color w:val="000000"/>
        </w:rPr>
        <w:t>încât</w:t>
      </w:r>
      <w:proofErr w:type="spellEnd"/>
      <w:r w:rsidRPr="00075AD9">
        <w:rPr>
          <w:rFonts w:ascii="Arial Narrow" w:hAnsi="Arial Narrow"/>
          <w:i/>
          <w:color w:val="000000"/>
        </w:rPr>
        <w:t xml:space="preserve"> </w:t>
      </w:r>
      <w:proofErr w:type="spellStart"/>
      <w:r w:rsidRPr="00075AD9">
        <w:rPr>
          <w:rFonts w:ascii="Arial Narrow" w:hAnsi="Arial Narrow"/>
          <w:i/>
          <w:color w:val="000000"/>
        </w:rPr>
        <w:t>să</w:t>
      </w:r>
      <w:proofErr w:type="spellEnd"/>
      <w:r w:rsidRPr="00075AD9">
        <w:rPr>
          <w:rFonts w:ascii="Arial Narrow" w:hAnsi="Arial Narrow"/>
          <w:i/>
          <w:color w:val="000000"/>
        </w:rPr>
        <w:t xml:space="preserve"> </w:t>
      </w:r>
      <w:proofErr w:type="spellStart"/>
      <w:r w:rsidRPr="00075AD9">
        <w:rPr>
          <w:rFonts w:ascii="Arial Narrow" w:hAnsi="Arial Narrow"/>
          <w:i/>
          <w:color w:val="000000"/>
        </w:rPr>
        <w:t>permită</w:t>
      </w:r>
      <w:proofErr w:type="spellEnd"/>
      <w:r w:rsidRPr="00075AD9">
        <w:rPr>
          <w:rFonts w:ascii="Arial Narrow" w:hAnsi="Arial Narrow"/>
          <w:i/>
          <w:color w:val="000000"/>
        </w:rPr>
        <w:t xml:space="preserve"> </w:t>
      </w:r>
      <w:proofErr w:type="spellStart"/>
      <w:r w:rsidRPr="00075AD9">
        <w:rPr>
          <w:rFonts w:ascii="Arial Narrow" w:hAnsi="Arial Narrow"/>
          <w:i/>
          <w:color w:val="000000"/>
        </w:rPr>
        <w:t>verificarea</w:t>
      </w:r>
      <w:proofErr w:type="spellEnd"/>
      <w:r w:rsidRPr="00075AD9">
        <w:rPr>
          <w:rFonts w:ascii="Arial Narrow" w:hAnsi="Arial Narrow"/>
          <w:i/>
          <w:color w:val="000000"/>
        </w:rPr>
        <w:t xml:space="preserve"> </w:t>
      </w:r>
      <w:proofErr w:type="spellStart"/>
      <w:r w:rsidRPr="00075AD9">
        <w:rPr>
          <w:rFonts w:ascii="Arial Narrow" w:hAnsi="Arial Narrow"/>
          <w:b/>
          <w:i/>
          <w:color w:val="000000"/>
        </w:rPr>
        <w:t>corespondenţei</w:t>
      </w:r>
      <w:proofErr w:type="spellEnd"/>
      <w:r w:rsidRPr="00075AD9">
        <w:rPr>
          <w:rFonts w:ascii="Arial Narrow" w:hAnsi="Arial Narrow"/>
          <w:b/>
          <w:i/>
          <w:color w:val="000000"/>
        </w:rPr>
        <w:t xml:space="preserve"> cu </w:t>
      </w:r>
      <w:proofErr w:type="spellStart"/>
      <w:r w:rsidRPr="00075AD9">
        <w:rPr>
          <w:rFonts w:ascii="Arial Narrow" w:hAnsi="Arial Narrow"/>
          <w:b/>
          <w:i/>
          <w:color w:val="000000"/>
        </w:rPr>
        <w:t>cerinţele</w:t>
      </w:r>
      <w:proofErr w:type="spellEnd"/>
      <w:r w:rsidRPr="00075AD9">
        <w:rPr>
          <w:rFonts w:ascii="Arial Narrow" w:hAnsi="Arial Narrow"/>
          <w:i/>
          <w:color w:val="000000"/>
        </w:rPr>
        <w:t xml:space="preserve"> solicitate, </w:t>
      </w:r>
      <w:proofErr w:type="spellStart"/>
      <w:r w:rsidRPr="00075AD9">
        <w:rPr>
          <w:rFonts w:ascii="Arial Narrow" w:hAnsi="Arial Narrow"/>
          <w:b/>
          <w:i/>
          <w:color w:val="000000"/>
        </w:rPr>
        <w:t>punct</w:t>
      </w:r>
      <w:proofErr w:type="spellEnd"/>
      <w:r w:rsidRPr="00075AD9">
        <w:rPr>
          <w:rFonts w:ascii="Arial Narrow" w:hAnsi="Arial Narrow"/>
          <w:b/>
          <w:i/>
          <w:color w:val="000000"/>
        </w:rPr>
        <w:t xml:space="preserve"> cu </w:t>
      </w:r>
      <w:proofErr w:type="spellStart"/>
      <w:r w:rsidRPr="00075AD9">
        <w:rPr>
          <w:rFonts w:ascii="Arial Narrow" w:hAnsi="Arial Narrow"/>
          <w:b/>
          <w:i/>
          <w:color w:val="000000"/>
        </w:rPr>
        <w:t>punct</w:t>
      </w:r>
      <w:proofErr w:type="spellEnd"/>
      <w:r w:rsidRPr="00075AD9">
        <w:rPr>
          <w:rFonts w:ascii="Arial Narrow" w:hAnsi="Arial Narrow"/>
          <w:i/>
          <w:color w:val="000000"/>
        </w:rPr>
        <w:t>.</w:t>
      </w:r>
    </w:p>
    <w:p w14:paraId="21F799F0" w14:textId="77777777" w:rsidR="0049733A" w:rsidRPr="00075AD9" w:rsidRDefault="0049733A">
      <w:pPr>
        <w:rPr>
          <w:rFonts w:ascii="Arial Narrow" w:hAnsi="Arial Narrow"/>
        </w:rPr>
      </w:pPr>
    </w:p>
    <w:sectPr w:rsidR="0049733A" w:rsidRPr="00075A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122557">
    <w:abstractNumId w:val="8"/>
  </w:num>
  <w:num w:numId="2" w16cid:durableId="325256100">
    <w:abstractNumId w:val="6"/>
  </w:num>
  <w:num w:numId="3" w16cid:durableId="742873376">
    <w:abstractNumId w:val="5"/>
  </w:num>
  <w:num w:numId="4" w16cid:durableId="1634292048">
    <w:abstractNumId w:val="4"/>
  </w:num>
  <w:num w:numId="5" w16cid:durableId="600648206">
    <w:abstractNumId w:val="7"/>
  </w:num>
  <w:num w:numId="6" w16cid:durableId="1692564182">
    <w:abstractNumId w:val="3"/>
  </w:num>
  <w:num w:numId="7" w16cid:durableId="1668171866">
    <w:abstractNumId w:val="2"/>
  </w:num>
  <w:num w:numId="8" w16cid:durableId="14428086">
    <w:abstractNumId w:val="1"/>
  </w:num>
  <w:num w:numId="9" w16cid:durableId="164574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AD9"/>
    <w:rsid w:val="0015074B"/>
    <w:rsid w:val="0029639D"/>
    <w:rsid w:val="003000BD"/>
    <w:rsid w:val="00326F90"/>
    <w:rsid w:val="003B1050"/>
    <w:rsid w:val="0049733A"/>
    <w:rsid w:val="005B01C3"/>
    <w:rsid w:val="007718E7"/>
    <w:rsid w:val="009C2E91"/>
    <w:rsid w:val="00A921F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89413"/>
  <w14:defaultImageDpi w14:val="300"/>
  <w15:docId w15:val="{ABB06D1B-46D5-483D-A3EE-F73D9BE5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scjubv</dc:creator>
  <cp:keywords/>
  <dc:description>generated by python-docx</dc:description>
  <cp:lastModifiedBy>Spitalul Clinic Judetean Brasov</cp:lastModifiedBy>
  <cp:revision>2</cp:revision>
  <dcterms:created xsi:type="dcterms:W3CDTF">2026-04-27T05:51:00Z</dcterms:created>
  <dcterms:modified xsi:type="dcterms:W3CDTF">2026-04-27T05:51:00Z</dcterms:modified>
  <cp:category/>
</cp:coreProperties>
</file>