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83CF0B" w14:textId="77777777" w:rsidR="004E3B6F" w:rsidRPr="00687D60" w:rsidRDefault="004E3B6F">
      <w:pPr>
        <w:spacing w:line="360" w:lineRule="auto"/>
        <w:jc w:val="center"/>
        <w:rPr>
          <w:rFonts w:ascii="Arial Narrow" w:hAnsi="Arial Narrow"/>
          <w:b/>
          <w:sz w:val="44"/>
          <w:szCs w:val="20"/>
          <w:lang w:val="ro-RO"/>
        </w:rPr>
      </w:pPr>
    </w:p>
    <w:p w14:paraId="47AAD12E" w14:textId="77777777" w:rsidR="004E3B6F" w:rsidRPr="006D01BF" w:rsidRDefault="004E3B6F">
      <w:pPr>
        <w:spacing w:line="360" w:lineRule="auto"/>
        <w:jc w:val="center"/>
        <w:rPr>
          <w:b/>
          <w:lang w:val="ro-RO"/>
        </w:rPr>
      </w:pPr>
    </w:p>
    <w:p w14:paraId="7F27B909" w14:textId="77777777" w:rsidR="004E3B6F" w:rsidRPr="006D01BF" w:rsidRDefault="004E3B6F" w:rsidP="006D01BF">
      <w:pPr>
        <w:spacing w:line="360" w:lineRule="auto"/>
        <w:jc w:val="center"/>
        <w:rPr>
          <w:b/>
          <w:sz w:val="32"/>
          <w:lang w:val="ro-RO"/>
        </w:rPr>
      </w:pPr>
      <w:bookmarkStart w:id="0" w:name="_Hlk130667102"/>
      <w:r w:rsidRPr="006D01BF">
        <w:rPr>
          <w:b/>
          <w:sz w:val="32"/>
          <w:lang w:val="ro-RO"/>
        </w:rPr>
        <w:t>DOCUMENTATIE DE ATRIBUIRE</w:t>
      </w:r>
    </w:p>
    <w:p w14:paraId="31F27A9E" w14:textId="77777777" w:rsidR="008F3F55" w:rsidRPr="006D01BF" w:rsidRDefault="008F3F55" w:rsidP="006D01BF">
      <w:pPr>
        <w:spacing w:line="360" w:lineRule="auto"/>
        <w:jc w:val="center"/>
        <w:rPr>
          <w:b/>
          <w:sz w:val="32"/>
          <w:lang w:val="ro-RO"/>
        </w:rPr>
      </w:pPr>
    </w:p>
    <w:p w14:paraId="3E56CC0D" w14:textId="77777777" w:rsidR="008F3F55" w:rsidRPr="006D01BF" w:rsidRDefault="008F3F55" w:rsidP="006D01BF">
      <w:pPr>
        <w:spacing w:line="360" w:lineRule="auto"/>
        <w:jc w:val="center"/>
        <w:rPr>
          <w:b/>
          <w:sz w:val="32"/>
          <w:lang w:val="ro-RO"/>
        </w:rPr>
      </w:pPr>
    </w:p>
    <w:p w14:paraId="22DEE198" w14:textId="77777777" w:rsidR="004E3B6F" w:rsidRPr="006D01BF" w:rsidRDefault="004E3B6F" w:rsidP="006D01BF">
      <w:pPr>
        <w:spacing w:line="360" w:lineRule="auto"/>
        <w:jc w:val="center"/>
        <w:rPr>
          <w:b/>
          <w:sz w:val="32"/>
          <w:lang w:val="ro-RO"/>
        </w:rPr>
      </w:pPr>
    </w:p>
    <w:p w14:paraId="5B815A03" w14:textId="77777777" w:rsidR="004E3B6F" w:rsidRPr="006D01BF" w:rsidRDefault="00E258CA" w:rsidP="00E258CA">
      <w:pPr>
        <w:pStyle w:val="ListParagraph"/>
        <w:suppressAutoHyphens w:val="0"/>
        <w:spacing w:line="360" w:lineRule="auto"/>
        <w:ind w:left="851"/>
        <w:rPr>
          <w:b/>
          <w:sz w:val="32"/>
          <w:lang w:val="ro-RO"/>
        </w:rPr>
      </w:pPr>
      <w:r>
        <w:rPr>
          <w:b/>
          <w:sz w:val="32"/>
          <w:lang w:val="ro-RO"/>
        </w:rPr>
        <w:t xml:space="preserve">                           </w:t>
      </w:r>
      <w:r w:rsidR="008F3F55" w:rsidRPr="006D01BF">
        <w:rPr>
          <w:b/>
          <w:sz w:val="32"/>
          <w:lang w:val="ro-RO"/>
        </w:rPr>
        <w:t xml:space="preserve">SECȚIUNEA </w:t>
      </w:r>
      <w:r w:rsidR="004E3B6F" w:rsidRPr="006D01BF">
        <w:rPr>
          <w:b/>
          <w:sz w:val="32"/>
          <w:lang w:val="ro-RO"/>
        </w:rPr>
        <w:t>FORMULARE</w:t>
      </w:r>
    </w:p>
    <w:bookmarkEnd w:id="0"/>
    <w:p w14:paraId="0C66FE1C" w14:textId="77777777" w:rsidR="004E3B6F" w:rsidRPr="006D01BF" w:rsidRDefault="004E3B6F">
      <w:pPr>
        <w:pStyle w:val="ListParagraph"/>
        <w:suppressAutoHyphens w:val="0"/>
        <w:spacing w:line="360" w:lineRule="auto"/>
        <w:ind w:left="1890"/>
        <w:jc w:val="both"/>
        <w:rPr>
          <w:strike/>
          <w:lang w:val="ro-RO"/>
        </w:rPr>
      </w:pPr>
    </w:p>
    <w:p w14:paraId="662F238E" w14:textId="77777777" w:rsidR="004E3B6F" w:rsidRPr="006D01BF" w:rsidRDefault="004E3B6F">
      <w:pPr>
        <w:pStyle w:val="ListParagraph"/>
        <w:suppressAutoHyphens w:val="0"/>
        <w:spacing w:line="360" w:lineRule="auto"/>
        <w:ind w:left="1890"/>
        <w:jc w:val="both"/>
        <w:rPr>
          <w:strike/>
          <w:lang w:val="ro-RO"/>
        </w:rPr>
      </w:pPr>
    </w:p>
    <w:p w14:paraId="3973DEF2" w14:textId="77777777" w:rsidR="004E3B6F" w:rsidRPr="006D01BF" w:rsidRDefault="004E3B6F">
      <w:pPr>
        <w:pStyle w:val="ListParagraph"/>
        <w:suppressAutoHyphens w:val="0"/>
        <w:spacing w:line="360" w:lineRule="auto"/>
        <w:ind w:left="1890"/>
        <w:jc w:val="both"/>
        <w:rPr>
          <w:strike/>
          <w:lang w:val="ro-RO"/>
        </w:rPr>
      </w:pPr>
    </w:p>
    <w:p w14:paraId="2D3CB405" w14:textId="77777777" w:rsidR="004E3B6F" w:rsidRPr="006D01BF" w:rsidRDefault="004E3B6F">
      <w:pPr>
        <w:pStyle w:val="ListParagraph"/>
        <w:suppressAutoHyphens w:val="0"/>
        <w:spacing w:line="360" w:lineRule="auto"/>
        <w:ind w:left="1890"/>
        <w:jc w:val="both"/>
        <w:rPr>
          <w:strike/>
          <w:lang w:val="ro-RO"/>
        </w:rPr>
      </w:pPr>
    </w:p>
    <w:p w14:paraId="0CD2EFF2" w14:textId="77777777" w:rsidR="004E3B6F" w:rsidRPr="006D01BF" w:rsidRDefault="004E3B6F">
      <w:pPr>
        <w:pStyle w:val="ListParagraph"/>
        <w:suppressAutoHyphens w:val="0"/>
        <w:spacing w:line="360" w:lineRule="auto"/>
        <w:ind w:left="1890"/>
        <w:jc w:val="both"/>
        <w:rPr>
          <w:strike/>
          <w:lang w:val="ro-RO"/>
        </w:rPr>
      </w:pPr>
    </w:p>
    <w:p w14:paraId="134BDF5F" w14:textId="77777777" w:rsidR="004E3B6F" w:rsidRPr="006D01BF" w:rsidRDefault="004E3B6F">
      <w:pPr>
        <w:pStyle w:val="ListParagraph"/>
        <w:suppressAutoHyphens w:val="0"/>
        <w:spacing w:line="360" w:lineRule="auto"/>
        <w:ind w:left="1890"/>
        <w:jc w:val="both"/>
        <w:rPr>
          <w:strike/>
          <w:lang w:val="ro-RO"/>
        </w:rPr>
      </w:pPr>
    </w:p>
    <w:p w14:paraId="60C50BC9" w14:textId="77777777" w:rsidR="004E3B6F" w:rsidRPr="006D01BF" w:rsidRDefault="004E3B6F">
      <w:pPr>
        <w:pStyle w:val="ListParagraph"/>
        <w:suppressAutoHyphens w:val="0"/>
        <w:spacing w:line="360" w:lineRule="auto"/>
        <w:ind w:left="1890"/>
        <w:jc w:val="both"/>
        <w:rPr>
          <w:strike/>
          <w:lang w:val="ro-RO"/>
        </w:rPr>
      </w:pPr>
    </w:p>
    <w:p w14:paraId="02621AC7" w14:textId="77777777" w:rsidR="004E3B6F" w:rsidRPr="006D01BF" w:rsidRDefault="004E3B6F">
      <w:pPr>
        <w:jc w:val="center"/>
        <w:rPr>
          <w:b/>
          <w:u w:val="single"/>
          <w:lang w:val="ro-RO"/>
        </w:rPr>
      </w:pPr>
    </w:p>
    <w:p w14:paraId="08AA0855" w14:textId="77777777" w:rsidR="004E3B6F" w:rsidRPr="006D01BF" w:rsidRDefault="004E3B6F">
      <w:pPr>
        <w:rPr>
          <w:b/>
          <w:bCs/>
          <w:i/>
          <w:lang w:val="ro-RO"/>
        </w:rPr>
      </w:pPr>
    </w:p>
    <w:p w14:paraId="7E0E55A8" w14:textId="77777777" w:rsidR="004E3B6F" w:rsidRPr="006D01BF" w:rsidRDefault="004E3B6F">
      <w:pPr>
        <w:rPr>
          <w:b/>
          <w:bCs/>
          <w:i/>
          <w:lang w:val="ro-RO"/>
        </w:rPr>
      </w:pPr>
    </w:p>
    <w:p w14:paraId="06F90862" w14:textId="77777777" w:rsidR="004E3B6F" w:rsidRPr="006D01BF" w:rsidRDefault="004E3B6F">
      <w:pPr>
        <w:rPr>
          <w:b/>
          <w:bCs/>
          <w:i/>
          <w:lang w:val="ro-RO"/>
        </w:rPr>
      </w:pPr>
    </w:p>
    <w:p w14:paraId="1AC3539F" w14:textId="77777777" w:rsidR="004E3B6F" w:rsidRPr="006D01BF" w:rsidRDefault="004E3B6F">
      <w:pPr>
        <w:rPr>
          <w:b/>
          <w:bCs/>
          <w:i/>
          <w:lang w:val="ro-RO"/>
        </w:rPr>
      </w:pPr>
    </w:p>
    <w:p w14:paraId="526BC132" w14:textId="77777777" w:rsidR="004E3B6F" w:rsidRPr="006D01BF" w:rsidRDefault="004E3B6F">
      <w:pPr>
        <w:rPr>
          <w:b/>
          <w:bCs/>
          <w:i/>
          <w:lang w:val="ro-RO"/>
        </w:rPr>
      </w:pPr>
    </w:p>
    <w:p w14:paraId="0ADF6B1E" w14:textId="77777777" w:rsidR="004E3B6F" w:rsidRPr="006D01BF" w:rsidRDefault="004E3B6F">
      <w:pPr>
        <w:rPr>
          <w:b/>
          <w:bCs/>
          <w:i/>
          <w:lang w:val="ro-RO"/>
        </w:rPr>
      </w:pPr>
    </w:p>
    <w:p w14:paraId="381D0A1B" w14:textId="77777777" w:rsidR="004E3B6F" w:rsidRPr="006D01BF" w:rsidRDefault="004E3B6F">
      <w:pPr>
        <w:rPr>
          <w:b/>
          <w:bCs/>
          <w:i/>
          <w:lang w:val="ro-RO"/>
        </w:rPr>
      </w:pPr>
    </w:p>
    <w:p w14:paraId="4D198E17" w14:textId="77777777" w:rsidR="006520C1" w:rsidRDefault="006520C1">
      <w:pPr>
        <w:rPr>
          <w:b/>
          <w:bCs/>
          <w:i/>
          <w:lang w:val="ro-RO"/>
        </w:rPr>
      </w:pPr>
    </w:p>
    <w:p w14:paraId="686CF1DA" w14:textId="77777777" w:rsidR="006D01BF" w:rsidRDefault="006D01BF">
      <w:pPr>
        <w:rPr>
          <w:b/>
          <w:bCs/>
          <w:i/>
          <w:lang w:val="ro-RO"/>
        </w:rPr>
      </w:pPr>
    </w:p>
    <w:p w14:paraId="36872ECF" w14:textId="77777777" w:rsidR="006D01BF" w:rsidRDefault="006D01BF">
      <w:pPr>
        <w:rPr>
          <w:b/>
          <w:bCs/>
          <w:i/>
          <w:lang w:val="ro-RO"/>
        </w:rPr>
      </w:pPr>
    </w:p>
    <w:p w14:paraId="7B1B8347" w14:textId="77777777" w:rsidR="006D01BF" w:rsidRDefault="006D01BF">
      <w:pPr>
        <w:rPr>
          <w:b/>
          <w:bCs/>
          <w:i/>
          <w:lang w:val="ro-RO"/>
        </w:rPr>
      </w:pPr>
    </w:p>
    <w:p w14:paraId="698830F4" w14:textId="77777777" w:rsidR="006D01BF" w:rsidRDefault="006D01BF">
      <w:pPr>
        <w:rPr>
          <w:b/>
          <w:bCs/>
          <w:i/>
          <w:lang w:val="ro-RO"/>
        </w:rPr>
      </w:pPr>
    </w:p>
    <w:p w14:paraId="28CAEBB7" w14:textId="77777777" w:rsidR="006D01BF" w:rsidRDefault="006D01BF">
      <w:pPr>
        <w:rPr>
          <w:b/>
          <w:bCs/>
          <w:i/>
          <w:lang w:val="ro-RO"/>
        </w:rPr>
      </w:pPr>
    </w:p>
    <w:p w14:paraId="0BC1949D" w14:textId="77777777" w:rsidR="006D01BF" w:rsidRDefault="006D01BF">
      <w:pPr>
        <w:rPr>
          <w:b/>
          <w:bCs/>
          <w:i/>
          <w:lang w:val="ro-RO"/>
        </w:rPr>
      </w:pPr>
    </w:p>
    <w:p w14:paraId="1C6F094E" w14:textId="77777777" w:rsidR="006D01BF" w:rsidRDefault="006D01BF">
      <w:pPr>
        <w:rPr>
          <w:b/>
          <w:bCs/>
          <w:i/>
          <w:lang w:val="ro-RO"/>
        </w:rPr>
      </w:pPr>
    </w:p>
    <w:p w14:paraId="6AC4A6A3" w14:textId="77777777" w:rsidR="006D01BF" w:rsidRDefault="006D01BF">
      <w:pPr>
        <w:rPr>
          <w:b/>
          <w:bCs/>
          <w:i/>
          <w:lang w:val="ro-RO"/>
        </w:rPr>
      </w:pPr>
    </w:p>
    <w:p w14:paraId="1539A8FD" w14:textId="77777777" w:rsidR="006D01BF" w:rsidRDefault="006D01BF">
      <w:pPr>
        <w:rPr>
          <w:b/>
          <w:bCs/>
          <w:i/>
          <w:lang w:val="ro-RO"/>
        </w:rPr>
      </w:pPr>
    </w:p>
    <w:p w14:paraId="6014A96E" w14:textId="77777777" w:rsidR="006D01BF" w:rsidRDefault="006D01BF">
      <w:pPr>
        <w:rPr>
          <w:b/>
          <w:bCs/>
          <w:i/>
          <w:lang w:val="ro-RO"/>
        </w:rPr>
      </w:pPr>
    </w:p>
    <w:p w14:paraId="13B4D1A8" w14:textId="77777777" w:rsidR="006D01BF" w:rsidRDefault="006D01BF">
      <w:pPr>
        <w:rPr>
          <w:b/>
          <w:bCs/>
          <w:i/>
          <w:lang w:val="ro-RO"/>
        </w:rPr>
      </w:pPr>
    </w:p>
    <w:p w14:paraId="1ADBD4B4" w14:textId="77777777" w:rsidR="006D01BF" w:rsidRDefault="006D01BF">
      <w:pPr>
        <w:rPr>
          <w:b/>
          <w:bCs/>
          <w:i/>
          <w:lang w:val="ro-RO"/>
        </w:rPr>
      </w:pPr>
    </w:p>
    <w:p w14:paraId="7E7BB97B" w14:textId="77777777" w:rsidR="006D01BF" w:rsidRDefault="006D01BF">
      <w:pPr>
        <w:rPr>
          <w:b/>
          <w:bCs/>
          <w:i/>
          <w:lang w:val="ro-RO"/>
        </w:rPr>
      </w:pPr>
    </w:p>
    <w:p w14:paraId="6B879772" w14:textId="77777777" w:rsidR="006D01BF" w:rsidRPr="006D01BF" w:rsidRDefault="006D01BF">
      <w:pPr>
        <w:rPr>
          <w:b/>
          <w:bCs/>
          <w:i/>
          <w:lang w:val="ro-RO"/>
        </w:rPr>
      </w:pPr>
    </w:p>
    <w:p w14:paraId="4BC9E2AE" w14:textId="77777777" w:rsidR="006520C1" w:rsidRPr="006D01BF" w:rsidRDefault="006520C1">
      <w:pPr>
        <w:rPr>
          <w:b/>
          <w:bCs/>
          <w:i/>
          <w:lang w:val="ro-RO"/>
        </w:rPr>
      </w:pPr>
    </w:p>
    <w:p w14:paraId="1B0A0734" w14:textId="77777777" w:rsidR="006520C1" w:rsidRPr="006D01BF" w:rsidRDefault="006520C1">
      <w:pPr>
        <w:rPr>
          <w:b/>
          <w:bCs/>
          <w:i/>
          <w:lang w:val="ro-RO"/>
        </w:rPr>
      </w:pPr>
    </w:p>
    <w:p w14:paraId="6AC30F22" w14:textId="77777777" w:rsidR="006520C1" w:rsidRPr="006D01BF" w:rsidRDefault="006520C1">
      <w:pPr>
        <w:rPr>
          <w:b/>
          <w:bCs/>
          <w:i/>
          <w:lang w:val="ro-RO"/>
        </w:rPr>
      </w:pPr>
    </w:p>
    <w:p w14:paraId="582882DC" w14:textId="77777777" w:rsidR="006520C1" w:rsidRPr="006D01BF" w:rsidRDefault="006520C1">
      <w:pPr>
        <w:rPr>
          <w:b/>
          <w:bCs/>
          <w:i/>
          <w:lang w:val="ro-RO"/>
        </w:rPr>
      </w:pPr>
    </w:p>
    <w:p w14:paraId="25312743" w14:textId="77777777" w:rsidR="004E3B6F" w:rsidRPr="006D01BF" w:rsidRDefault="004E3B6F">
      <w:pPr>
        <w:rPr>
          <w:b/>
          <w:bCs/>
          <w:i/>
          <w:lang w:val="ro-RO"/>
        </w:rPr>
      </w:pPr>
    </w:p>
    <w:p w14:paraId="69BBFA0C" w14:textId="77777777" w:rsidR="004E3B6F" w:rsidRPr="006D01BF" w:rsidRDefault="004E3B6F">
      <w:pPr>
        <w:rPr>
          <w:b/>
          <w:bCs/>
          <w:i/>
          <w:lang w:val="ro-RO"/>
        </w:rPr>
      </w:pPr>
    </w:p>
    <w:p w14:paraId="6B748DDA" w14:textId="77777777" w:rsidR="004E3B6F" w:rsidRPr="006D01BF" w:rsidRDefault="004E3B6F">
      <w:pPr>
        <w:jc w:val="center"/>
        <w:rPr>
          <w:b/>
          <w:bCs/>
          <w:i/>
          <w:lang w:val="ro-RO"/>
        </w:rPr>
      </w:pPr>
      <w:r w:rsidRPr="006D01BF">
        <w:rPr>
          <w:b/>
          <w:bCs/>
          <w:i/>
          <w:lang w:val="ro-RO"/>
        </w:rPr>
        <w:lastRenderedPageBreak/>
        <w:t xml:space="preserve">FORMULARE </w:t>
      </w:r>
    </w:p>
    <w:p w14:paraId="7172C8D2" w14:textId="77777777" w:rsidR="004E3B6F" w:rsidRPr="006D01BF" w:rsidRDefault="004E3B6F">
      <w:pPr>
        <w:jc w:val="center"/>
        <w:rPr>
          <w:b/>
          <w:bCs/>
          <w:i/>
          <w:lang w:val="ro-RO"/>
        </w:rPr>
      </w:pPr>
    </w:p>
    <w:p w14:paraId="5B8F1E64" w14:textId="77777777" w:rsidR="004E3B6F" w:rsidRDefault="004E3B6F">
      <w:pPr>
        <w:jc w:val="center"/>
        <w:rPr>
          <w:b/>
          <w:bCs/>
          <w:i/>
          <w:lang w:val="ro-RO"/>
        </w:rPr>
      </w:pPr>
      <w:r w:rsidRPr="006D01BF">
        <w:rPr>
          <w:b/>
          <w:bCs/>
          <w:i/>
          <w:lang w:val="ro-RO"/>
        </w:rPr>
        <w:t>(Inaintare a ofertei, Documente de calificare, Propunere tehnica si Propunere financiara)</w:t>
      </w:r>
    </w:p>
    <w:p w14:paraId="1C8DD725" w14:textId="77777777" w:rsidR="002D0BB9" w:rsidRPr="006D01BF" w:rsidRDefault="002D0BB9">
      <w:pPr>
        <w:jc w:val="center"/>
        <w:rPr>
          <w:b/>
          <w:bCs/>
          <w:i/>
          <w:lang w:val="ro-RO"/>
        </w:rPr>
      </w:pPr>
    </w:p>
    <w:p w14:paraId="088360BD" w14:textId="77777777" w:rsidR="004E3B6F" w:rsidRPr="006D01BF" w:rsidRDefault="004E3B6F">
      <w:pPr>
        <w:jc w:val="both"/>
        <w:rPr>
          <w:b/>
          <w:bCs/>
          <w:i/>
          <w:lang w:val="ro-RO"/>
        </w:rPr>
      </w:pPr>
      <w:r w:rsidRPr="006D01BF">
        <w:rPr>
          <w:b/>
          <w:bCs/>
          <w:i/>
          <w:lang w:val="ro-RO"/>
        </w:rPr>
        <w:t>I. Formulare inaintare oferta si garantie de participare</w:t>
      </w:r>
    </w:p>
    <w:p w14:paraId="3322F246" w14:textId="77777777" w:rsidR="004E3B6F" w:rsidRPr="006D01BF" w:rsidRDefault="002D0BB9">
      <w:pPr>
        <w:tabs>
          <w:tab w:val="left" w:pos="1080"/>
          <w:tab w:val="left" w:pos="1440"/>
        </w:tabs>
        <w:jc w:val="both"/>
        <w:rPr>
          <w:i/>
          <w:lang w:val="ro-RO"/>
        </w:rPr>
      </w:pPr>
      <w:r>
        <w:rPr>
          <w:i/>
          <w:lang w:val="ro-RO"/>
        </w:rPr>
        <w:t xml:space="preserve">1.1. Formular nr. 1 - </w:t>
      </w:r>
      <w:r w:rsidR="004E3B6F" w:rsidRPr="006D01BF">
        <w:rPr>
          <w:i/>
          <w:lang w:val="ro-RO"/>
        </w:rPr>
        <w:t>Scrisoare de inaintare;</w:t>
      </w:r>
    </w:p>
    <w:p w14:paraId="5EB5496F" w14:textId="77777777" w:rsidR="004E3B6F" w:rsidRPr="006D01BF" w:rsidRDefault="002D0BB9">
      <w:pPr>
        <w:tabs>
          <w:tab w:val="left" w:pos="1080"/>
          <w:tab w:val="left" w:pos="1440"/>
        </w:tabs>
        <w:jc w:val="both"/>
        <w:rPr>
          <w:i/>
          <w:lang w:val="ro-RO"/>
        </w:rPr>
      </w:pPr>
      <w:r>
        <w:rPr>
          <w:i/>
          <w:lang w:val="ro-RO"/>
        </w:rPr>
        <w:t>1.</w:t>
      </w:r>
      <w:r w:rsidR="004E3B6F" w:rsidRPr="006D01BF">
        <w:rPr>
          <w:i/>
          <w:lang w:val="ro-RO"/>
        </w:rPr>
        <w:t xml:space="preserve">2. </w:t>
      </w:r>
      <w:r w:rsidRPr="006D01BF">
        <w:rPr>
          <w:i/>
          <w:lang w:val="ro-RO"/>
        </w:rPr>
        <w:t>Formular nr.  2</w:t>
      </w:r>
      <w:r>
        <w:rPr>
          <w:i/>
          <w:lang w:val="ro-RO"/>
        </w:rPr>
        <w:t xml:space="preserve"> - </w:t>
      </w:r>
      <w:r w:rsidR="004E3B6F" w:rsidRPr="006D01BF">
        <w:rPr>
          <w:bCs/>
          <w:i/>
          <w:lang w:val="ro-RO"/>
        </w:rPr>
        <w:t>Imputernicire pentru persoana/persoanele autorizate sa semneze documentele ofertei si sa angajeze ofertantul in procedura de achizitie publica</w:t>
      </w:r>
      <w:r w:rsidR="004E3B6F" w:rsidRPr="006D01BF">
        <w:rPr>
          <w:i/>
          <w:lang w:val="ro-RO"/>
        </w:rPr>
        <w:t>;</w:t>
      </w:r>
    </w:p>
    <w:p w14:paraId="6BCF17A4" w14:textId="77777777" w:rsidR="004E3B6F" w:rsidRPr="006D01BF" w:rsidRDefault="002D0BB9">
      <w:pPr>
        <w:tabs>
          <w:tab w:val="left" w:pos="1080"/>
          <w:tab w:val="left" w:pos="1440"/>
        </w:tabs>
        <w:jc w:val="both"/>
        <w:rPr>
          <w:i/>
          <w:lang w:val="ro-RO"/>
        </w:rPr>
      </w:pPr>
      <w:r>
        <w:rPr>
          <w:i/>
          <w:lang w:val="ro-RO"/>
        </w:rPr>
        <w:t>1.</w:t>
      </w:r>
      <w:r w:rsidR="004E3B6F" w:rsidRPr="006D01BF">
        <w:rPr>
          <w:i/>
          <w:lang w:val="ro-RO"/>
        </w:rPr>
        <w:t xml:space="preserve">3. </w:t>
      </w:r>
      <w:r w:rsidRPr="006D01BF">
        <w:rPr>
          <w:i/>
          <w:lang w:val="ro-RO"/>
        </w:rPr>
        <w:t>Formular nr. 3</w:t>
      </w:r>
      <w:r>
        <w:rPr>
          <w:i/>
          <w:lang w:val="ro-RO"/>
        </w:rPr>
        <w:t xml:space="preserve"> - </w:t>
      </w:r>
      <w:r w:rsidR="004E3B6F" w:rsidRPr="006D01BF">
        <w:rPr>
          <w:i/>
          <w:lang w:val="ro-RO"/>
        </w:rPr>
        <w:t>Declaratie privind oferta depusa;</w:t>
      </w:r>
    </w:p>
    <w:p w14:paraId="02CAD323" w14:textId="77777777" w:rsidR="004E3B6F" w:rsidRPr="006D01BF" w:rsidRDefault="004E3B6F">
      <w:pPr>
        <w:tabs>
          <w:tab w:val="left" w:pos="1080"/>
          <w:tab w:val="left" w:pos="1440"/>
        </w:tabs>
        <w:jc w:val="both"/>
        <w:rPr>
          <w:b/>
          <w:i/>
          <w:lang w:val="ro-RO"/>
        </w:rPr>
      </w:pPr>
    </w:p>
    <w:p w14:paraId="3A129033" w14:textId="77777777" w:rsidR="004E3B6F" w:rsidRPr="006D01BF" w:rsidRDefault="004E3B6F">
      <w:pPr>
        <w:jc w:val="both"/>
        <w:rPr>
          <w:b/>
          <w:bCs/>
          <w:i/>
          <w:lang w:val="ro-RO"/>
        </w:rPr>
      </w:pPr>
      <w:r w:rsidRPr="006D01BF">
        <w:rPr>
          <w:b/>
          <w:bCs/>
          <w:i/>
          <w:lang w:val="ro-RO"/>
        </w:rPr>
        <w:t>II. Formulare documente de calificare</w:t>
      </w:r>
    </w:p>
    <w:p w14:paraId="7532CDFE" w14:textId="3353AB53" w:rsidR="004E3B6F" w:rsidRPr="006D01BF" w:rsidRDefault="003218CF">
      <w:pPr>
        <w:tabs>
          <w:tab w:val="left" w:pos="1080"/>
          <w:tab w:val="left" w:pos="1440"/>
        </w:tabs>
        <w:jc w:val="both"/>
        <w:rPr>
          <w:i/>
          <w:lang w:val="ro-RO"/>
        </w:rPr>
      </w:pPr>
      <w:r>
        <w:rPr>
          <w:i/>
          <w:lang w:val="ro-RO"/>
        </w:rPr>
        <w:t>2.1.</w:t>
      </w:r>
      <w:r w:rsidR="004E3B6F" w:rsidRPr="006D01BF">
        <w:rPr>
          <w:i/>
          <w:lang w:val="ro-RO"/>
        </w:rPr>
        <w:t xml:space="preserve"> </w:t>
      </w:r>
      <w:r w:rsidR="002D0BB9" w:rsidRPr="006D01BF">
        <w:rPr>
          <w:i/>
          <w:lang w:val="ro-RO"/>
        </w:rPr>
        <w:t xml:space="preserve">Formular nr. 5 cu anexa la acesta </w:t>
      </w:r>
      <w:r w:rsidR="002D0BB9">
        <w:rPr>
          <w:i/>
          <w:lang w:val="ro-RO"/>
        </w:rPr>
        <w:t xml:space="preserve"> - </w:t>
      </w:r>
      <w:r w:rsidR="004E3B6F" w:rsidRPr="006D01BF">
        <w:rPr>
          <w:i/>
          <w:lang w:val="ro-RO"/>
        </w:rPr>
        <w:t>Acordul de asociere</w:t>
      </w:r>
      <w:r w:rsidR="00666BA3">
        <w:rPr>
          <w:i/>
          <w:lang w:val="ro-RO"/>
        </w:rPr>
        <w:t xml:space="preserve"> (după caz)</w:t>
      </w:r>
      <w:r w:rsidR="004E3B6F" w:rsidRPr="006D01BF">
        <w:rPr>
          <w:i/>
          <w:lang w:val="ro-RO"/>
        </w:rPr>
        <w:t>;</w:t>
      </w:r>
    </w:p>
    <w:p w14:paraId="39157578" w14:textId="685A9887" w:rsidR="004E3B6F" w:rsidRPr="006D01BF" w:rsidRDefault="003218CF">
      <w:pPr>
        <w:tabs>
          <w:tab w:val="left" w:pos="1080"/>
          <w:tab w:val="left" w:pos="1440"/>
        </w:tabs>
        <w:jc w:val="both"/>
        <w:rPr>
          <w:i/>
          <w:lang w:val="ro-RO"/>
        </w:rPr>
      </w:pPr>
      <w:r>
        <w:rPr>
          <w:i/>
          <w:lang w:val="ro-RO"/>
        </w:rPr>
        <w:t xml:space="preserve">2.2. </w:t>
      </w:r>
      <w:r w:rsidR="002D0BB9" w:rsidRPr="006D01BF">
        <w:rPr>
          <w:i/>
          <w:lang w:val="ro-RO"/>
        </w:rPr>
        <w:t>Formular nr. 6</w:t>
      </w:r>
      <w:r w:rsidR="002D0BB9">
        <w:rPr>
          <w:i/>
          <w:lang w:val="ro-RO"/>
        </w:rPr>
        <w:t xml:space="preserve"> - </w:t>
      </w:r>
      <w:r w:rsidR="004E3B6F" w:rsidRPr="006D01BF">
        <w:rPr>
          <w:i/>
          <w:lang w:val="ro-RO"/>
        </w:rPr>
        <w:t>Acordul de subcontractare</w:t>
      </w:r>
      <w:r w:rsidR="00666BA3">
        <w:rPr>
          <w:i/>
          <w:lang w:val="ro-RO"/>
        </w:rPr>
        <w:t xml:space="preserve"> (după caz) </w:t>
      </w:r>
      <w:r w:rsidR="004E3B6F" w:rsidRPr="006D01BF">
        <w:rPr>
          <w:i/>
          <w:lang w:val="ro-RO"/>
        </w:rPr>
        <w:t>;</w:t>
      </w:r>
    </w:p>
    <w:p w14:paraId="07486187" w14:textId="1B0DEE8C" w:rsidR="004E3B6F" w:rsidRPr="006D01BF" w:rsidRDefault="003218CF">
      <w:pPr>
        <w:suppressAutoHyphens w:val="0"/>
        <w:autoSpaceDE w:val="0"/>
        <w:autoSpaceDN w:val="0"/>
        <w:adjustRightInd w:val="0"/>
        <w:jc w:val="both"/>
        <w:rPr>
          <w:rFonts w:eastAsia="Calibri"/>
          <w:bCs/>
          <w:i/>
          <w:iCs/>
          <w:lang w:val="ro-RO"/>
        </w:rPr>
      </w:pPr>
      <w:r>
        <w:rPr>
          <w:i/>
          <w:lang w:val="ro-RO"/>
        </w:rPr>
        <w:t xml:space="preserve">2.3. </w:t>
      </w:r>
      <w:r w:rsidR="002D0BB9" w:rsidRPr="006D01BF">
        <w:rPr>
          <w:i/>
          <w:lang w:val="ro-RO"/>
        </w:rPr>
        <w:t>Formular nr. 7</w:t>
      </w:r>
      <w:r w:rsidR="002D0BB9">
        <w:rPr>
          <w:i/>
          <w:lang w:val="ro-RO"/>
        </w:rPr>
        <w:t xml:space="preserve"> - </w:t>
      </w:r>
      <w:r w:rsidR="004E3B6F" w:rsidRPr="006D01BF">
        <w:rPr>
          <w:i/>
          <w:lang w:val="ro-RO"/>
        </w:rPr>
        <w:t>Angajament ferm de susţinere privind capacitatea tehnica– experie</w:t>
      </w:r>
      <w:r w:rsidR="009B19B8">
        <w:rPr>
          <w:i/>
          <w:lang w:val="ro-RO"/>
        </w:rPr>
        <w:t>nț</w:t>
      </w:r>
      <w:r w:rsidR="004E3B6F" w:rsidRPr="006D01BF">
        <w:rPr>
          <w:i/>
          <w:lang w:val="ro-RO"/>
        </w:rPr>
        <w:t>a similar</w:t>
      </w:r>
      <w:r w:rsidR="009B19B8">
        <w:rPr>
          <w:i/>
          <w:lang w:val="ro-RO"/>
        </w:rPr>
        <w:t>a</w:t>
      </w:r>
      <w:r w:rsidR="00666BA3">
        <w:rPr>
          <w:i/>
          <w:lang w:val="ro-RO"/>
        </w:rPr>
        <w:t xml:space="preserve"> (după caz)</w:t>
      </w:r>
      <w:r w:rsidR="004E3B6F" w:rsidRPr="006D01BF">
        <w:rPr>
          <w:i/>
          <w:lang w:val="ro-RO"/>
        </w:rPr>
        <w:t>;</w:t>
      </w:r>
    </w:p>
    <w:p w14:paraId="7ED21EDA" w14:textId="77777777" w:rsidR="004E3B6F" w:rsidRPr="006D01BF" w:rsidRDefault="004E3B6F">
      <w:pPr>
        <w:suppressAutoHyphens w:val="0"/>
        <w:autoSpaceDE w:val="0"/>
        <w:autoSpaceDN w:val="0"/>
        <w:adjustRightInd w:val="0"/>
        <w:jc w:val="both"/>
        <w:rPr>
          <w:b/>
          <w:i/>
          <w:lang w:val="ro-RO"/>
        </w:rPr>
      </w:pPr>
    </w:p>
    <w:p w14:paraId="5DF694D8" w14:textId="77777777" w:rsidR="004E3B6F" w:rsidRPr="006D01BF" w:rsidRDefault="004E3B6F">
      <w:pPr>
        <w:jc w:val="both"/>
        <w:rPr>
          <w:b/>
          <w:bCs/>
          <w:i/>
          <w:lang w:val="ro-RO"/>
        </w:rPr>
      </w:pPr>
      <w:r w:rsidRPr="006D01BF">
        <w:rPr>
          <w:b/>
          <w:bCs/>
          <w:i/>
          <w:lang w:val="ro-RO"/>
        </w:rPr>
        <w:t>III. Formulare propunere tehnica</w:t>
      </w:r>
    </w:p>
    <w:p w14:paraId="57B901DA" w14:textId="47DE263C" w:rsidR="004E3B6F" w:rsidRDefault="003218CF">
      <w:pPr>
        <w:jc w:val="both"/>
        <w:rPr>
          <w:i/>
          <w:iCs/>
          <w:spacing w:val="-2"/>
          <w:lang w:val="ro-RO"/>
        </w:rPr>
      </w:pPr>
      <w:r>
        <w:rPr>
          <w:i/>
          <w:iCs/>
          <w:spacing w:val="-2"/>
          <w:lang w:val="ro-RO"/>
        </w:rPr>
        <w:t xml:space="preserve">3.1. </w:t>
      </w:r>
      <w:r w:rsidR="002D0BB9" w:rsidRPr="006D01BF">
        <w:rPr>
          <w:i/>
          <w:iCs/>
          <w:spacing w:val="-2"/>
          <w:lang w:val="ro-RO"/>
        </w:rPr>
        <w:t>Formular nr. 8 – cu anexe</w:t>
      </w:r>
      <w:r w:rsidR="00666BA3">
        <w:rPr>
          <w:i/>
          <w:iCs/>
          <w:spacing w:val="-2"/>
          <w:lang w:val="ro-RO"/>
        </w:rPr>
        <w:t>le I, II și III</w:t>
      </w:r>
      <w:r w:rsidR="002D0BB9" w:rsidRPr="006D01BF">
        <w:rPr>
          <w:i/>
          <w:iCs/>
          <w:spacing w:val="-2"/>
          <w:lang w:val="ro-RO"/>
        </w:rPr>
        <w:t xml:space="preserve"> </w:t>
      </w:r>
      <w:r w:rsidR="002D0BB9">
        <w:rPr>
          <w:i/>
          <w:iCs/>
          <w:spacing w:val="-2"/>
          <w:lang w:val="ro-RO"/>
        </w:rPr>
        <w:t xml:space="preserve"> - </w:t>
      </w:r>
      <w:r w:rsidR="004E3B6F" w:rsidRPr="006D01BF">
        <w:rPr>
          <w:i/>
          <w:iCs/>
          <w:spacing w:val="-2"/>
          <w:lang w:val="ro-RO"/>
        </w:rPr>
        <w:t>Propunere tehnica</w:t>
      </w:r>
      <w:r w:rsidR="002D0BB9">
        <w:rPr>
          <w:i/>
          <w:iCs/>
          <w:spacing w:val="-2"/>
          <w:lang w:val="ro-RO"/>
        </w:rPr>
        <w:t xml:space="preserve"> </w:t>
      </w:r>
      <w:r w:rsidR="00666BA3">
        <w:rPr>
          <w:i/>
          <w:iCs/>
          <w:spacing w:val="-2"/>
          <w:lang w:val="ro-RO"/>
        </w:rPr>
        <w:t>–</w:t>
      </w:r>
      <w:r w:rsidR="002D0BB9">
        <w:rPr>
          <w:i/>
          <w:iCs/>
          <w:spacing w:val="-2"/>
          <w:lang w:val="ro-RO"/>
        </w:rPr>
        <w:t xml:space="preserve"> </w:t>
      </w:r>
      <w:r w:rsidR="00666BA3">
        <w:rPr>
          <w:i/>
          <w:iCs/>
          <w:spacing w:val="-2"/>
          <w:lang w:val="ro-RO"/>
        </w:rPr>
        <w:t>livrare de produse</w:t>
      </w:r>
      <w:r w:rsidR="004E3B6F" w:rsidRPr="006D01BF">
        <w:rPr>
          <w:i/>
          <w:iCs/>
          <w:spacing w:val="-2"/>
          <w:lang w:val="ro-RO"/>
        </w:rPr>
        <w:t xml:space="preserve">, </w:t>
      </w:r>
    </w:p>
    <w:p w14:paraId="7C11022B" w14:textId="7F69AC67" w:rsidR="00BC0198" w:rsidRPr="006D01BF" w:rsidRDefault="00BC0198">
      <w:pPr>
        <w:jc w:val="both"/>
        <w:rPr>
          <w:i/>
          <w:iCs/>
          <w:spacing w:val="-2"/>
          <w:lang w:val="ro-RO"/>
        </w:rPr>
      </w:pPr>
      <w:r>
        <w:rPr>
          <w:i/>
          <w:iCs/>
          <w:spacing w:val="-2"/>
          <w:lang w:val="ro-RO"/>
        </w:rPr>
        <w:t xml:space="preserve">3.2. </w:t>
      </w:r>
      <w:r>
        <w:rPr>
          <w:i/>
          <w:lang w:val="ro-RO"/>
        </w:rPr>
        <w:t xml:space="preserve">. </w:t>
      </w:r>
      <w:r w:rsidRPr="006D01BF">
        <w:rPr>
          <w:i/>
          <w:lang w:val="ro-RO"/>
        </w:rPr>
        <w:t xml:space="preserve">Formular nr. </w:t>
      </w:r>
      <w:r>
        <w:rPr>
          <w:i/>
          <w:lang w:val="ro-RO"/>
        </w:rPr>
        <w:t xml:space="preserve">9 - </w:t>
      </w:r>
      <w:r>
        <w:rPr>
          <w:i/>
          <w:iCs/>
          <w:spacing w:val="-2"/>
          <w:lang w:val="ro-RO"/>
        </w:rPr>
        <w:t>Grafic de livrare</w:t>
      </w:r>
    </w:p>
    <w:p w14:paraId="72A495CF" w14:textId="77777777" w:rsidR="004E3B6F" w:rsidRPr="006D01BF" w:rsidRDefault="004E3B6F">
      <w:pPr>
        <w:suppressAutoHyphens w:val="0"/>
        <w:autoSpaceDE w:val="0"/>
        <w:autoSpaceDN w:val="0"/>
        <w:adjustRightInd w:val="0"/>
        <w:jc w:val="both"/>
        <w:rPr>
          <w:b/>
          <w:i/>
          <w:lang w:val="ro-RO"/>
        </w:rPr>
      </w:pPr>
    </w:p>
    <w:p w14:paraId="2F141039" w14:textId="77777777" w:rsidR="004E3B6F" w:rsidRPr="006D01BF" w:rsidRDefault="004E3B6F">
      <w:pPr>
        <w:jc w:val="both"/>
        <w:rPr>
          <w:b/>
          <w:bCs/>
          <w:i/>
          <w:lang w:val="ro-RO"/>
        </w:rPr>
      </w:pPr>
      <w:r w:rsidRPr="006D01BF">
        <w:rPr>
          <w:b/>
          <w:bCs/>
          <w:i/>
          <w:lang w:val="ro-RO"/>
        </w:rPr>
        <w:t>IV. Formulare propunere financiara</w:t>
      </w:r>
    </w:p>
    <w:p w14:paraId="7BC29580" w14:textId="739546DF" w:rsidR="00666BA3" w:rsidRDefault="003218CF">
      <w:pPr>
        <w:tabs>
          <w:tab w:val="left" w:pos="1080"/>
          <w:tab w:val="left" w:pos="1440"/>
        </w:tabs>
        <w:jc w:val="both"/>
        <w:rPr>
          <w:i/>
          <w:lang w:val="ro-RO"/>
        </w:rPr>
      </w:pPr>
      <w:r>
        <w:rPr>
          <w:i/>
          <w:lang w:val="ro-RO"/>
        </w:rPr>
        <w:t xml:space="preserve">4.1. </w:t>
      </w:r>
      <w:r w:rsidRPr="006D01BF">
        <w:rPr>
          <w:i/>
          <w:lang w:val="ro-RO"/>
        </w:rPr>
        <w:t xml:space="preserve">Formular nr. </w:t>
      </w:r>
      <w:r w:rsidR="00BC0198">
        <w:rPr>
          <w:i/>
          <w:lang w:val="ro-RO"/>
        </w:rPr>
        <w:t>10</w:t>
      </w:r>
      <w:r w:rsidRPr="006D01BF">
        <w:rPr>
          <w:i/>
          <w:lang w:val="ro-RO"/>
        </w:rPr>
        <w:t>, cu anexa</w:t>
      </w:r>
      <w:r>
        <w:rPr>
          <w:i/>
          <w:lang w:val="ro-RO"/>
        </w:rPr>
        <w:t xml:space="preserve"> la formular si Anexa nr.</w:t>
      </w:r>
      <w:r w:rsidR="00BC0198">
        <w:rPr>
          <w:i/>
          <w:lang w:val="ro-RO"/>
        </w:rPr>
        <w:t xml:space="preserve"> I</w:t>
      </w:r>
      <w:r>
        <w:rPr>
          <w:i/>
          <w:lang w:val="ro-RO"/>
        </w:rPr>
        <w:t xml:space="preserve">  - </w:t>
      </w:r>
      <w:r w:rsidR="004E3B6F" w:rsidRPr="006D01BF">
        <w:rPr>
          <w:i/>
          <w:lang w:val="ro-RO"/>
        </w:rPr>
        <w:t xml:space="preserve"> Formular de ofer</w:t>
      </w:r>
      <w:r w:rsidR="002D0BB9">
        <w:rPr>
          <w:i/>
          <w:lang w:val="ro-RO"/>
        </w:rPr>
        <w:t>t</w:t>
      </w:r>
      <w:r w:rsidR="004E3B6F" w:rsidRPr="006D01BF">
        <w:rPr>
          <w:i/>
          <w:lang w:val="ro-RO"/>
        </w:rPr>
        <w:t>a</w:t>
      </w:r>
      <w:r w:rsidR="00FB156B">
        <w:rPr>
          <w:i/>
          <w:lang w:val="ro-RO"/>
        </w:rPr>
        <w:t xml:space="preserve"> financiară</w:t>
      </w:r>
      <w:r>
        <w:rPr>
          <w:i/>
          <w:lang w:val="ro-RO"/>
        </w:rPr>
        <w:t>;</w:t>
      </w:r>
    </w:p>
    <w:p w14:paraId="3BE1B939" w14:textId="77777777" w:rsidR="00666BA3" w:rsidRDefault="00666BA3">
      <w:pPr>
        <w:tabs>
          <w:tab w:val="left" w:pos="1080"/>
          <w:tab w:val="left" w:pos="1440"/>
        </w:tabs>
        <w:jc w:val="both"/>
        <w:rPr>
          <w:i/>
          <w:lang w:val="ro-RO"/>
        </w:rPr>
      </w:pPr>
    </w:p>
    <w:p w14:paraId="2FBF3572" w14:textId="75D7D4B2" w:rsidR="007A2A04" w:rsidRPr="00666BA3" w:rsidRDefault="00666BA3">
      <w:pPr>
        <w:tabs>
          <w:tab w:val="left" w:pos="1080"/>
          <w:tab w:val="left" w:pos="1440"/>
        </w:tabs>
        <w:jc w:val="both"/>
        <w:rPr>
          <w:b/>
          <w:bCs/>
          <w:i/>
          <w:lang w:val="ro-RO"/>
        </w:rPr>
      </w:pPr>
      <w:r w:rsidRPr="00666BA3">
        <w:rPr>
          <w:b/>
          <w:bCs/>
          <w:i/>
          <w:lang w:val="ro-RO"/>
        </w:rPr>
        <w:t>V. Declarații</w:t>
      </w:r>
      <w:r w:rsidR="004E3B6F" w:rsidRPr="00666BA3">
        <w:rPr>
          <w:b/>
          <w:bCs/>
          <w:i/>
          <w:lang w:val="ro-RO"/>
        </w:rPr>
        <w:t xml:space="preserve"> </w:t>
      </w:r>
    </w:p>
    <w:p w14:paraId="2BE0676B" w14:textId="46901D0D" w:rsidR="00666BA3" w:rsidRPr="006D01BF" w:rsidRDefault="00666BA3" w:rsidP="00666BA3">
      <w:pPr>
        <w:jc w:val="both"/>
        <w:rPr>
          <w:i/>
          <w:iCs/>
          <w:spacing w:val="-2"/>
          <w:lang w:val="ro-RO"/>
        </w:rPr>
      </w:pPr>
      <w:r>
        <w:rPr>
          <w:i/>
          <w:iCs/>
          <w:spacing w:val="-2"/>
          <w:lang w:val="ro-RO"/>
        </w:rPr>
        <w:t xml:space="preserve">5.1. </w:t>
      </w:r>
      <w:r w:rsidRPr="006D01BF">
        <w:rPr>
          <w:i/>
          <w:iCs/>
          <w:spacing w:val="-2"/>
          <w:lang w:val="ro-RO"/>
        </w:rPr>
        <w:t xml:space="preserve">Formular nr. </w:t>
      </w:r>
      <w:r w:rsidR="00BC0198">
        <w:rPr>
          <w:i/>
          <w:iCs/>
          <w:spacing w:val="-2"/>
          <w:lang w:val="ro-RO"/>
        </w:rPr>
        <w:t>11</w:t>
      </w:r>
      <w:r>
        <w:rPr>
          <w:i/>
          <w:iCs/>
          <w:spacing w:val="-2"/>
          <w:lang w:val="ro-RO"/>
        </w:rPr>
        <w:t xml:space="preserve"> - </w:t>
      </w:r>
      <w:r w:rsidRPr="006D01BF">
        <w:rPr>
          <w:i/>
          <w:iCs/>
          <w:spacing w:val="-2"/>
          <w:lang w:val="ro-RO"/>
        </w:rPr>
        <w:t>Declaraţie privind respectarea reglementărilor obligatorii  în domeniile mediului, social si al relatiilor de muncă,;</w:t>
      </w:r>
    </w:p>
    <w:p w14:paraId="1881217D" w14:textId="5DDE8020" w:rsidR="00506232" w:rsidRDefault="00BC0198">
      <w:pPr>
        <w:rPr>
          <w:i/>
          <w:lang w:val="ro-RO"/>
        </w:rPr>
      </w:pPr>
      <w:r w:rsidRPr="00BC0198">
        <w:rPr>
          <w:i/>
          <w:lang w:val="ro-RO"/>
        </w:rPr>
        <w:t>5.2. Formular nr. 12 – Delcarație privind acceptarea condițiilor contractuale</w:t>
      </w:r>
    </w:p>
    <w:p w14:paraId="0A1DB68A" w14:textId="7744A7F0" w:rsidR="00BC0198" w:rsidRDefault="00BC0198">
      <w:pPr>
        <w:rPr>
          <w:i/>
          <w:lang w:val="ro-RO"/>
        </w:rPr>
      </w:pPr>
      <w:r>
        <w:rPr>
          <w:i/>
          <w:lang w:val="ro-RO"/>
        </w:rPr>
        <w:t>5.3 Formular nr. 13 – Declarație privind evitarea conflictului de interese</w:t>
      </w:r>
    </w:p>
    <w:p w14:paraId="09E7F2F6" w14:textId="77777777" w:rsidR="00122E41" w:rsidRDefault="00122E41" w:rsidP="00122E41">
      <w:pPr>
        <w:rPr>
          <w:lang w:eastAsia="ro-RO"/>
        </w:rPr>
      </w:pPr>
      <w:r>
        <w:rPr>
          <w:i/>
          <w:lang w:val="ro-RO"/>
        </w:rPr>
        <w:t xml:space="preserve">5.4 </w:t>
      </w:r>
      <w:r w:rsidRPr="00122E41">
        <w:rPr>
          <w:i/>
          <w:lang w:val="ro-RO"/>
        </w:rPr>
        <w:t>Formular nr. 14 – Declarație privind prelucrarea datelor cu caracter personal</w:t>
      </w:r>
    </w:p>
    <w:p w14:paraId="025C74B7" w14:textId="22607693" w:rsidR="00122E41" w:rsidRPr="00BC0198" w:rsidRDefault="00122E41">
      <w:pPr>
        <w:rPr>
          <w:i/>
          <w:lang w:val="ro-RO"/>
        </w:rPr>
      </w:pPr>
    </w:p>
    <w:p w14:paraId="2CEE64C5" w14:textId="77777777" w:rsidR="00506232" w:rsidRDefault="00506232">
      <w:pPr>
        <w:rPr>
          <w:b/>
          <w:bCs/>
          <w:i/>
          <w:lang w:val="ro-RO"/>
        </w:rPr>
      </w:pPr>
    </w:p>
    <w:p w14:paraId="509CA16C" w14:textId="77777777" w:rsidR="00506232" w:rsidRDefault="00506232">
      <w:pPr>
        <w:rPr>
          <w:b/>
          <w:bCs/>
          <w:i/>
          <w:lang w:val="ro-RO"/>
        </w:rPr>
      </w:pPr>
    </w:p>
    <w:p w14:paraId="23E98D7E" w14:textId="77777777" w:rsidR="00506232" w:rsidRDefault="00506232">
      <w:pPr>
        <w:rPr>
          <w:b/>
          <w:bCs/>
          <w:i/>
          <w:lang w:val="ro-RO"/>
        </w:rPr>
      </w:pPr>
    </w:p>
    <w:p w14:paraId="51E5EBC5" w14:textId="77777777" w:rsidR="00506232" w:rsidRDefault="00506232">
      <w:pPr>
        <w:rPr>
          <w:b/>
          <w:bCs/>
          <w:i/>
          <w:lang w:val="ro-RO"/>
        </w:rPr>
      </w:pPr>
    </w:p>
    <w:p w14:paraId="7C92CBF7" w14:textId="77777777" w:rsidR="00506232" w:rsidRDefault="00506232">
      <w:pPr>
        <w:rPr>
          <w:b/>
          <w:bCs/>
          <w:i/>
          <w:lang w:val="ro-RO"/>
        </w:rPr>
      </w:pPr>
    </w:p>
    <w:p w14:paraId="26A7B60C" w14:textId="77777777" w:rsidR="00506232" w:rsidRDefault="00506232">
      <w:pPr>
        <w:rPr>
          <w:b/>
          <w:bCs/>
          <w:i/>
          <w:lang w:val="ro-RO"/>
        </w:rPr>
      </w:pPr>
    </w:p>
    <w:p w14:paraId="0AFFB2D2" w14:textId="77777777" w:rsidR="00506232" w:rsidRDefault="00506232">
      <w:pPr>
        <w:rPr>
          <w:b/>
          <w:bCs/>
          <w:i/>
          <w:lang w:val="ro-RO"/>
        </w:rPr>
      </w:pPr>
    </w:p>
    <w:p w14:paraId="0E7BC835" w14:textId="77777777" w:rsidR="00506232" w:rsidRPr="006D01BF" w:rsidRDefault="00506232">
      <w:pPr>
        <w:rPr>
          <w:b/>
          <w:bCs/>
          <w:i/>
          <w:lang w:val="ro-RO"/>
        </w:rPr>
      </w:pPr>
    </w:p>
    <w:p w14:paraId="3DBC4949" w14:textId="77777777" w:rsidR="004E3B6F" w:rsidRPr="00687D60" w:rsidRDefault="004E3B6F">
      <w:pPr>
        <w:jc w:val="right"/>
        <w:rPr>
          <w:rFonts w:ascii="Arial Narrow" w:hAnsi="Arial Narrow"/>
          <w:b/>
          <w:bCs/>
          <w:i/>
          <w:lang w:val="ro-RO"/>
        </w:rPr>
      </w:pPr>
    </w:p>
    <w:p w14:paraId="7B54398D" w14:textId="77777777" w:rsidR="004E3B6F" w:rsidRPr="00687D60" w:rsidRDefault="004E3B6F">
      <w:pPr>
        <w:jc w:val="right"/>
        <w:rPr>
          <w:rFonts w:ascii="Arial Narrow" w:hAnsi="Arial Narrow"/>
          <w:b/>
          <w:bCs/>
          <w:i/>
          <w:lang w:val="ro-RO"/>
        </w:rPr>
      </w:pPr>
    </w:p>
    <w:p w14:paraId="6930D3BA" w14:textId="77777777" w:rsidR="004E3B6F" w:rsidRPr="00687D60" w:rsidRDefault="004E3B6F">
      <w:pPr>
        <w:rPr>
          <w:rFonts w:ascii="Arial Narrow" w:hAnsi="Arial Narrow"/>
          <w:b/>
          <w:bCs/>
          <w:i/>
          <w:lang w:val="ro-RO"/>
        </w:rPr>
      </w:pPr>
    </w:p>
    <w:p w14:paraId="11376A01" w14:textId="77777777" w:rsidR="004E3B6F" w:rsidRPr="00687D60" w:rsidRDefault="004E3B6F">
      <w:pPr>
        <w:rPr>
          <w:rFonts w:ascii="Arial Narrow" w:hAnsi="Arial Narrow"/>
          <w:b/>
          <w:bCs/>
          <w:i/>
          <w:lang w:val="ro-RO"/>
        </w:rPr>
      </w:pPr>
    </w:p>
    <w:p w14:paraId="15EA5D44" w14:textId="77777777" w:rsidR="004E3B6F" w:rsidRPr="00687D60" w:rsidRDefault="004E3B6F">
      <w:pPr>
        <w:rPr>
          <w:rFonts w:ascii="Arial Narrow" w:hAnsi="Arial Narrow"/>
          <w:b/>
          <w:bCs/>
          <w:i/>
          <w:lang w:val="ro-RO"/>
        </w:rPr>
      </w:pPr>
    </w:p>
    <w:p w14:paraId="5B08B652" w14:textId="77777777" w:rsidR="006520C1" w:rsidRPr="00687D60" w:rsidRDefault="006520C1">
      <w:pPr>
        <w:rPr>
          <w:rFonts w:ascii="Arial Narrow" w:hAnsi="Arial Narrow"/>
          <w:b/>
          <w:bCs/>
          <w:i/>
          <w:lang w:val="ro-RO"/>
        </w:rPr>
      </w:pPr>
    </w:p>
    <w:p w14:paraId="78473F9A" w14:textId="77777777" w:rsidR="006520C1" w:rsidRPr="00687D60" w:rsidRDefault="006520C1">
      <w:pPr>
        <w:rPr>
          <w:rFonts w:ascii="Arial Narrow" w:hAnsi="Arial Narrow"/>
          <w:b/>
          <w:bCs/>
          <w:i/>
          <w:lang w:val="ro-RO"/>
        </w:rPr>
      </w:pPr>
    </w:p>
    <w:p w14:paraId="605FF2A6" w14:textId="77777777" w:rsidR="006520C1" w:rsidRPr="00687D60" w:rsidRDefault="006520C1">
      <w:pPr>
        <w:rPr>
          <w:rFonts w:ascii="Arial Narrow" w:hAnsi="Arial Narrow"/>
          <w:b/>
          <w:bCs/>
          <w:i/>
          <w:lang w:val="ro-RO"/>
        </w:rPr>
      </w:pPr>
    </w:p>
    <w:p w14:paraId="5BECC64F" w14:textId="77777777" w:rsidR="004E3B6F" w:rsidRPr="00687D60" w:rsidRDefault="004E3B6F">
      <w:pPr>
        <w:rPr>
          <w:rFonts w:ascii="Arial Narrow" w:hAnsi="Arial Narrow"/>
          <w:b/>
          <w:bCs/>
          <w:i/>
          <w:lang w:val="ro-RO"/>
        </w:rPr>
      </w:pPr>
    </w:p>
    <w:p w14:paraId="2580B625" w14:textId="77777777" w:rsidR="004E3B6F" w:rsidRPr="00687D60" w:rsidRDefault="004E3B6F">
      <w:pPr>
        <w:rPr>
          <w:rFonts w:ascii="Arial Narrow" w:hAnsi="Arial Narrow"/>
          <w:b/>
          <w:bCs/>
          <w:i/>
          <w:lang w:val="ro-RO"/>
        </w:rPr>
      </w:pPr>
    </w:p>
    <w:p w14:paraId="55D85D11" w14:textId="77777777" w:rsidR="004E3B6F" w:rsidRDefault="004E3B6F">
      <w:pPr>
        <w:rPr>
          <w:rFonts w:ascii="Arial Narrow" w:hAnsi="Arial Narrow"/>
          <w:b/>
          <w:bCs/>
          <w:i/>
          <w:lang w:val="ro-RO"/>
        </w:rPr>
      </w:pPr>
    </w:p>
    <w:p w14:paraId="687734C8" w14:textId="77777777" w:rsidR="006D01BF" w:rsidRDefault="006D01BF">
      <w:pPr>
        <w:rPr>
          <w:rFonts w:ascii="Arial Narrow" w:hAnsi="Arial Narrow"/>
          <w:b/>
          <w:bCs/>
          <w:i/>
          <w:lang w:val="ro-RO"/>
        </w:rPr>
      </w:pPr>
    </w:p>
    <w:p w14:paraId="4030D42B" w14:textId="77777777" w:rsidR="00687F14" w:rsidRDefault="002D0BB9">
      <w:pPr>
        <w:rPr>
          <w:rFonts w:ascii="Arial Narrow" w:hAnsi="Arial Narrow"/>
          <w:b/>
          <w:bCs/>
          <w:i/>
          <w:lang w:val="ro-RO"/>
        </w:rPr>
      </w:pPr>
      <w:r>
        <w:rPr>
          <w:rFonts w:ascii="Arial Narrow" w:hAnsi="Arial Narrow"/>
          <w:b/>
          <w:bCs/>
          <w:i/>
          <w:lang w:val="ro-RO"/>
        </w:rPr>
        <w:br w:type="page"/>
      </w:r>
    </w:p>
    <w:p w14:paraId="2C484499" w14:textId="77777777" w:rsidR="008F50BE" w:rsidRDefault="008F50BE">
      <w:pPr>
        <w:rPr>
          <w:rFonts w:ascii="Arial Narrow" w:hAnsi="Arial Narrow"/>
          <w:b/>
          <w:bCs/>
          <w:i/>
          <w:lang w:val="ro-RO"/>
        </w:rPr>
      </w:pPr>
    </w:p>
    <w:p w14:paraId="6B7C664A" w14:textId="77777777" w:rsidR="00687F14" w:rsidRPr="00687D60" w:rsidRDefault="00687F14">
      <w:pPr>
        <w:rPr>
          <w:rFonts w:ascii="Arial Narrow" w:hAnsi="Arial Narrow"/>
          <w:b/>
          <w:bCs/>
          <w:i/>
          <w:lang w:val="ro-RO"/>
        </w:rPr>
      </w:pPr>
    </w:p>
    <w:p w14:paraId="1E6D1461" w14:textId="77777777" w:rsidR="004E3B6F" w:rsidRPr="00687D60" w:rsidRDefault="004E3B6F">
      <w:pPr>
        <w:rPr>
          <w:rFonts w:ascii="Arial Narrow" w:hAnsi="Arial Narrow"/>
          <w:b/>
          <w:bCs/>
          <w:i/>
          <w:lang w:val="ro-RO"/>
        </w:rPr>
      </w:pPr>
    </w:p>
    <w:p w14:paraId="59B38B81" w14:textId="77777777" w:rsidR="004E3B6F" w:rsidRPr="006D01BF" w:rsidRDefault="004E3B6F" w:rsidP="006D01BF">
      <w:pPr>
        <w:pStyle w:val="Heading1"/>
        <w:rPr>
          <w:i/>
          <w:sz w:val="24"/>
          <w:szCs w:val="24"/>
          <w:lang w:val="ro-RO"/>
        </w:rPr>
      </w:pPr>
      <w:bookmarkStart w:id="1" w:name="_Toc410408070"/>
      <w:r w:rsidRPr="006D01BF">
        <w:rPr>
          <w:i/>
          <w:sz w:val="24"/>
          <w:szCs w:val="24"/>
          <w:lang w:val="ro-RO"/>
        </w:rPr>
        <w:t xml:space="preserve">Formular nr. </w:t>
      </w:r>
      <w:bookmarkStart w:id="2" w:name="__RefHeading__63_424471158"/>
      <w:bookmarkEnd w:id="2"/>
      <w:r w:rsidRPr="006D01BF">
        <w:rPr>
          <w:i/>
          <w:sz w:val="24"/>
          <w:szCs w:val="24"/>
          <w:lang w:val="ro-RO"/>
        </w:rPr>
        <w:t>1: Scrisoare de inaintare a ofertei</w:t>
      </w:r>
      <w:bookmarkEnd w:id="1"/>
      <w:r w:rsidRPr="006D01BF">
        <w:rPr>
          <w:i/>
          <w:sz w:val="24"/>
          <w:szCs w:val="24"/>
          <w:lang w:val="ro-RO"/>
        </w:rPr>
        <w:t xml:space="preserve"> si a garantiei de participare</w:t>
      </w:r>
    </w:p>
    <w:p w14:paraId="57FBAB87" w14:textId="77777777" w:rsidR="004E3B6F" w:rsidRPr="006D01BF" w:rsidRDefault="004E3B6F" w:rsidP="006D01BF">
      <w:pPr>
        <w:rPr>
          <w:i/>
          <w:lang w:val="ro-RO"/>
        </w:rPr>
      </w:pPr>
    </w:p>
    <w:p w14:paraId="6CF047CF" w14:textId="77777777" w:rsidR="004E3B6F" w:rsidRPr="006D01BF" w:rsidRDefault="004E3B6F" w:rsidP="006D01BF">
      <w:pPr>
        <w:rPr>
          <w:i/>
          <w:lang w:val="ro-RO" w:eastAsia="en-US"/>
        </w:rPr>
      </w:pPr>
    </w:p>
    <w:p w14:paraId="58FFD45F" w14:textId="77777777" w:rsidR="004E3B6F" w:rsidRPr="006D01BF" w:rsidRDefault="004E3B6F" w:rsidP="006D01BF">
      <w:pPr>
        <w:rPr>
          <w:i/>
          <w:lang w:val="ro-RO" w:eastAsia="en-US"/>
        </w:rPr>
      </w:pPr>
      <w:r w:rsidRPr="006D01BF">
        <w:rPr>
          <w:i/>
          <w:lang w:val="ro-RO" w:eastAsia="en-US"/>
        </w:rPr>
        <w:t xml:space="preserve">Catre: </w:t>
      </w:r>
      <w:r w:rsidR="006F2415">
        <w:rPr>
          <w:b/>
          <w:i/>
          <w:iCs/>
          <w:lang w:val="ro-RO" w:eastAsia="en-US"/>
        </w:rPr>
        <w:t>Direcția de Asistență Socială Turda</w:t>
      </w:r>
    </w:p>
    <w:p w14:paraId="69832A3C" w14:textId="77777777" w:rsidR="004E3B6F" w:rsidRPr="006D01BF" w:rsidRDefault="004E3B6F" w:rsidP="006D01BF">
      <w:pPr>
        <w:suppressAutoHyphens w:val="0"/>
        <w:jc w:val="both"/>
        <w:rPr>
          <w:i/>
          <w:lang w:val="ro-RO" w:eastAsia="en-US"/>
        </w:rPr>
      </w:pPr>
    </w:p>
    <w:p w14:paraId="67F824F3" w14:textId="77777777" w:rsidR="004E3B6F" w:rsidRPr="006D01BF" w:rsidRDefault="004E3B6F" w:rsidP="006D01BF">
      <w:pPr>
        <w:suppressAutoHyphens w:val="0"/>
        <w:jc w:val="both"/>
        <w:rPr>
          <w:i/>
          <w:lang w:val="ro-RO" w:eastAsia="en-US"/>
        </w:rPr>
      </w:pPr>
    </w:p>
    <w:p w14:paraId="35AE605C" w14:textId="2D85C5D9" w:rsidR="004E3B6F" w:rsidRPr="006D01BF" w:rsidRDefault="004E3B6F" w:rsidP="006D01BF">
      <w:pPr>
        <w:jc w:val="both"/>
        <w:rPr>
          <w:i/>
          <w:lang w:val="ro-RO" w:eastAsia="en-US"/>
        </w:rPr>
      </w:pPr>
      <w:r w:rsidRPr="006D01BF">
        <w:rPr>
          <w:i/>
          <w:lang w:val="ro-RO" w:eastAsia="en-US"/>
        </w:rPr>
        <w:t xml:space="preserve">Ca urmare a anunţului de participare publicat în SEAP numarul _____ din _____ (ziua/luna/anul), privind aplicarea procedurii pentru atribuirea </w:t>
      </w:r>
      <w:r w:rsidR="00E712DE">
        <w:rPr>
          <w:i/>
          <w:lang w:val="ro-RO" w:eastAsia="en-US"/>
        </w:rPr>
        <w:t>acordului cadru de furnizare de produse</w:t>
      </w:r>
      <w:r w:rsidRPr="006D01BF">
        <w:rPr>
          <w:i/>
          <w:lang w:val="ro-RO" w:eastAsia="en-US"/>
        </w:rPr>
        <w:t>, in cadrul</w:t>
      </w:r>
      <w:r w:rsidR="00E712DE">
        <w:rPr>
          <w:i/>
          <w:lang w:val="ro-RO" w:eastAsia="en-US"/>
        </w:rPr>
        <w:t>,</w:t>
      </w:r>
      <w:r w:rsidRPr="006D01BF">
        <w:rPr>
          <w:i/>
          <w:lang w:val="ro-RO" w:eastAsia="en-US"/>
        </w:rPr>
        <w:t xml:space="preserve"> noi ___</w:t>
      </w:r>
      <w:r w:rsidR="00675E58" w:rsidRPr="006D01BF">
        <w:rPr>
          <w:i/>
          <w:lang w:val="ro-RO" w:eastAsia="en-US"/>
        </w:rPr>
        <w:t>__________________</w:t>
      </w:r>
      <w:r w:rsidRPr="006D01BF">
        <w:rPr>
          <w:i/>
          <w:lang w:val="ro-RO" w:eastAsia="en-US"/>
        </w:rPr>
        <w:t>__ (denumirea/numele ofertantului) vă transmitem alăturat următoarele:</w:t>
      </w:r>
    </w:p>
    <w:p w14:paraId="7DB37A57" w14:textId="77777777" w:rsidR="004E3B6F" w:rsidRPr="006D01BF" w:rsidRDefault="004E3B6F" w:rsidP="006D01BF">
      <w:pPr>
        <w:pStyle w:val="ListParagraph"/>
        <w:numPr>
          <w:ilvl w:val="0"/>
          <w:numId w:val="3"/>
        </w:numPr>
        <w:suppressAutoHyphens w:val="0"/>
        <w:contextualSpacing/>
        <w:jc w:val="both"/>
        <w:rPr>
          <w:i/>
          <w:lang w:val="ro-RO"/>
        </w:rPr>
      </w:pPr>
      <w:r w:rsidRPr="006D01BF">
        <w:rPr>
          <w:i/>
          <w:lang w:val="ro-RO"/>
        </w:rPr>
        <w:t xml:space="preserve">Dovada constituirii garantiei de participare, conform prevederilor art. </w:t>
      </w:r>
      <w:r w:rsidR="00687D60" w:rsidRPr="006D01BF">
        <w:rPr>
          <w:i/>
          <w:lang w:val="ro-RO"/>
        </w:rPr>
        <w:t>154</w:t>
      </w:r>
      <w:r w:rsidRPr="006D01BF">
        <w:rPr>
          <w:i/>
          <w:lang w:val="ro-RO"/>
        </w:rPr>
        <w:t xml:space="preserve"> din HG </w:t>
      </w:r>
      <w:r w:rsidR="00687D60" w:rsidRPr="006D01BF">
        <w:rPr>
          <w:i/>
          <w:lang w:val="ro-RO"/>
        </w:rPr>
        <w:t>98/2016</w:t>
      </w:r>
      <w:r w:rsidRPr="006D01BF">
        <w:rPr>
          <w:i/>
          <w:lang w:val="ro-RO"/>
        </w:rPr>
        <w:t>, in Sistemul Eletronic de Achizitii pubice (SEAP), semnata cu semnatura electronica extinsa a reprezentantului legal sau a imputernicitului,  numarul _____ din _____ (ziua/luna/anul).</w:t>
      </w:r>
    </w:p>
    <w:p w14:paraId="69696266" w14:textId="77777777" w:rsidR="004E3B6F" w:rsidRPr="006D01BF" w:rsidRDefault="004E3B6F" w:rsidP="006D01BF">
      <w:pPr>
        <w:pStyle w:val="ListParagraph"/>
        <w:numPr>
          <w:ilvl w:val="0"/>
          <w:numId w:val="3"/>
        </w:numPr>
        <w:suppressAutoHyphens w:val="0"/>
        <w:contextualSpacing/>
        <w:jc w:val="both"/>
        <w:rPr>
          <w:i/>
          <w:lang w:val="ro-RO"/>
        </w:rPr>
      </w:pPr>
      <w:r w:rsidRPr="006D01BF">
        <w:rPr>
          <w:i/>
          <w:lang w:val="ro-RO"/>
        </w:rPr>
        <w:t>Oferta si documentele care insotesc oferta transmise in Sistemul Ele</w:t>
      </w:r>
      <w:r w:rsidR="002D0BB9">
        <w:rPr>
          <w:i/>
          <w:lang w:val="ro-RO"/>
        </w:rPr>
        <w:t>c</w:t>
      </w:r>
      <w:r w:rsidRPr="006D01BF">
        <w:rPr>
          <w:i/>
          <w:lang w:val="ro-RO"/>
        </w:rPr>
        <w:t>tronic de Achizitii pubice (SEAP), semnata cu semnatura electronica extinsa a reprezentantului legal sau a imputernicitului.</w:t>
      </w:r>
    </w:p>
    <w:p w14:paraId="0AF0DA92" w14:textId="77777777" w:rsidR="004E3B6F" w:rsidRPr="006D01BF" w:rsidRDefault="004E3B6F" w:rsidP="006D01BF">
      <w:pPr>
        <w:pStyle w:val="ListParagraph"/>
        <w:suppressAutoHyphens w:val="0"/>
        <w:ind w:left="0" w:firstLine="360"/>
        <w:contextualSpacing/>
        <w:jc w:val="both"/>
        <w:rPr>
          <w:i/>
          <w:lang w:val="ro-RO"/>
        </w:rPr>
      </w:pPr>
    </w:p>
    <w:p w14:paraId="54FDBBA6" w14:textId="77777777" w:rsidR="004E3B6F" w:rsidRPr="006D01BF" w:rsidRDefault="004E3B6F" w:rsidP="006D01BF">
      <w:pPr>
        <w:pStyle w:val="ListParagraph"/>
        <w:numPr>
          <w:ilvl w:val="0"/>
          <w:numId w:val="4"/>
        </w:numPr>
        <w:suppressAutoHyphens w:val="0"/>
        <w:contextualSpacing/>
        <w:jc w:val="both"/>
        <w:rPr>
          <w:i/>
          <w:lang w:val="ro-RO"/>
        </w:rPr>
      </w:pPr>
      <w:r w:rsidRPr="006D01BF">
        <w:rPr>
          <w:i/>
          <w:lang w:val="ro-RO"/>
        </w:rPr>
        <w:t>Persoana de contact (pentru această procedura):</w:t>
      </w:r>
    </w:p>
    <w:p w14:paraId="2514BA61" w14:textId="77777777" w:rsidR="00A30768" w:rsidRPr="006D01BF" w:rsidRDefault="00A30768" w:rsidP="006D01BF">
      <w:pPr>
        <w:pStyle w:val="ListParagraph"/>
        <w:jc w:val="both"/>
        <w:rPr>
          <w:bCs/>
          <w:i/>
          <w:lang w:val="ro-RO"/>
        </w:rPr>
      </w:pPr>
    </w:p>
    <w:tbl>
      <w:tblPr>
        <w:tblW w:w="0" w:type="auto"/>
        <w:jc w:val="center"/>
        <w:tblLayout w:type="fixed"/>
        <w:tblLook w:val="0000" w:firstRow="0" w:lastRow="0" w:firstColumn="0" w:lastColumn="0" w:noHBand="0" w:noVBand="0"/>
      </w:tblPr>
      <w:tblGrid>
        <w:gridCol w:w="1701"/>
        <w:gridCol w:w="3965"/>
      </w:tblGrid>
      <w:tr w:rsidR="00A30768" w:rsidRPr="006D01BF" w14:paraId="4FC87FF5" w14:textId="77777777">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273EE45F" w14:textId="77777777" w:rsidR="00A30768" w:rsidRPr="006D01BF" w:rsidRDefault="00A30768" w:rsidP="006D01BF">
            <w:pPr>
              <w:snapToGrid w:val="0"/>
              <w:rPr>
                <w:bCs/>
                <w:i/>
                <w:lang w:val="ro-RO"/>
              </w:rPr>
            </w:pPr>
            <w:r w:rsidRPr="006D01BF">
              <w:rPr>
                <w:bCs/>
                <w:i/>
                <w:lang w:val="ro-RO"/>
              </w:rPr>
              <w:t>Nume:</w:t>
            </w:r>
          </w:p>
        </w:tc>
        <w:tc>
          <w:tcPr>
            <w:tcW w:w="3965" w:type="dxa"/>
            <w:tcBorders>
              <w:top w:val="single" w:sz="4" w:space="0" w:color="000000"/>
              <w:left w:val="single" w:sz="4" w:space="0" w:color="000000"/>
              <w:bottom w:val="single" w:sz="4" w:space="0" w:color="000000"/>
              <w:right w:val="single" w:sz="4" w:space="0" w:color="000000"/>
            </w:tcBorders>
          </w:tcPr>
          <w:p w14:paraId="32CBCEC7" w14:textId="77777777" w:rsidR="00A30768" w:rsidRPr="006D01BF" w:rsidRDefault="00A30768" w:rsidP="006D01BF">
            <w:pPr>
              <w:snapToGrid w:val="0"/>
              <w:rPr>
                <w:bCs/>
                <w:i/>
                <w:lang w:val="ro-RO"/>
              </w:rPr>
            </w:pPr>
          </w:p>
        </w:tc>
      </w:tr>
      <w:tr w:rsidR="00A30768" w:rsidRPr="006D01BF" w14:paraId="05234063" w14:textId="77777777">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59E1C7C6" w14:textId="77777777" w:rsidR="00A30768" w:rsidRPr="006D01BF" w:rsidRDefault="00A30768" w:rsidP="006D01BF">
            <w:pPr>
              <w:snapToGrid w:val="0"/>
              <w:rPr>
                <w:bCs/>
                <w:i/>
                <w:lang w:val="ro-RO"/>
              </w:rPr>
            </w:pPr>
            <w:r w:rsidRPr="006D01BF">
              <w:rPr>
                <w:bCs/>
                <w:i/>
                <w:lang w:val="ro-RO"/>
              </w:rPr>
              <w:t>Adresă:</w:t>
            </w:r>
          </w:p>
        </w:tc>
        <w:tc>
          <w:tcPr>
            <w:tcW w:w="3965" w:type="dxa"/>
            <w:tcBorders>
              <w:top w:val="single" w:sz="4" w:space="0" w:color="000000"/>
              <w:left w:val="single" w:sz="4" w:space="0" w:color="000000"/>
              <w:bottom w:val="single" w:sz="4" w:space="0" w:color="000000"/>
              <w:right w:val="single" w:sz="4" w:space="0" w:color="000000"/>
            </w:tcBorders>
          </w:tcPr>
          <w:p w14:paraId="45B9D4BD" w14:textId="77777777" w:rsidR="00A30768" w:rsidRPr="006D01BF" w:rsidRDefault="00A30768" w:rsidP="006D01BF">
            <w:pPr>
              <w:snapToGrid w:val="0"/>
              <w:rPr>
                <w:bCs/>
                <w:i/>
                <w:lang w:val="ro-RO"/>
              </w:rPr>
            </w:pPr>
          </w:p>
        </w:tc>
      </w:tr>
      <w:tr w:rsidR="00A30768" w:rsidRPr="006D01BF" w14:paraId="22739917" w14:textId="77777777">
        <w:trPr>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3469D4C1" w14:textId="77777777" w:rsidR="00A30768" w:rsidRPr="006D01BF" w:rsidRDefault="00A30768" w:rsidP="006D01BF">
            <w:pPr>
              <w:snapToGrid w:val="0"/>
              <w:rPr>
                <w:bCs/>
                <w:i/>
                <w:lang w:val="ro-RO"/>
              </w:rPr>
            </w:pPr>
            <w:r w:rsidRPr="006D01BF">
              <w:rPr>
                <w:bCs/>
                <w:i/>
                <w:lang w:val="ro-RO"/>
              </w:rPr>
              <w:t>Telefon:</w:t>
            </w:r>
          </w:p>
        </w:tc>
        <w:tc>
          <w:tcPr>
            <w:tcW w:w="3965" w:type="dxa"/>
            <w:tcBorders>
              <w:top w:val="single" w:sz="4" w:space="0" w:color="000000"/>
              <w:left w:val="single" w:sz="4" w:space="0" w:color="000000"/>
              <w:bottom w:val="single" w:sz="4" w:space="0" w:color="000000"/>
              <w:right w:val="single" w:sz="4" w:space="0" w:color="000000"/>
            </w:tcBorders>
          </w:tcPr>
          <w:p w14:paraId="5B13D231" w14:textId="77777777" w:rsidR="00A30768" w:rsidRPr="006D01BF" w:rsidRDefault="00A30768" w:rsidP="006D01BF">
            <w:pPr>
              <w:snapToGrid w:val="0"/>
              <w:rPr>
                <w:bCs/>
                <w:i/>
                <w:lang w:val="ro-RO"/>
              </w:rPr>
            </w:pPr>
          </w:p>
        </w:tc>
      </w:tr>
      <w:tr w:rsidR="00A30768" w:rsidRPr="006D01BF" w14:paraId="6359E57D" w14:textId="77777777">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47C4C16D" w14:textId="77777777" w:rsidR="00A30768" w:rsidRPr="006D01BF" w:rsidRDefault="00A30768" w:rsidP="006D01BF">
            <w:pPr>
              <w:snapToGrid w:val="0"/>
              <w:rPr>
                <w:bCs/>
                <w:i/>
                <w:lang w:val="ro-RO"/>
              </w:rPr>
            </w:pPr>
            <w:r w:rsidRPr="006D01BF">
              <w:rPr>
                <w:bCs/>
                <w:i/>
                <w:lang w:val="ro-RO"/>
              </w:rPr>
              <w:t>Fax:</w:t>
            </w:r>
          </w:p>
        </w:tc>
        <w:tc>
          <w:tcPr>
            <w:tcW w:w="3965" w:type="dxa"/>
            <w:tcBorders>
              <w:top w:val="single" w:sz="4" w:space="0" w:color="000000"/>
              <w:left w:val="single" w:sz="4" w:space="0" w:color="000000"/>
              <w:bottom w:val="single" w:sz="4" w:space="0" w:color="000000"/>
              <w:right w:val="single" w:sz="4" w:space="0" w:color="000000"/>
            </w:tcBorders>
          </w:tcPr>
          <w:p w14:paraId="623D43AB" w14:textId="77777777" w:rsidR="00A30768" w:rsidRPr="006D01BF" w:rsidRDefault="00A30768" w:rsidP="006D01BF">
            <w:pPr>
              <w:snapToGrid w:val="0"/>
              <w:rPr>
                <w:bCs/>
                <w:i/>
                <w:lang w:val="ro-RO"/>
              </w:rPr>
            </w:pPr>
          </w:p>
        </w:tc>
      </w:tr>
      <w:tr w:rsidR="00A30768" w:rsidRPr="006D01BF" w14:paraId="3C9E57F7" w14:textId="77777777">
        <w:trPr>
          <w:trHeight w:val="49"/>
          <w:jc w:val="center"/>
        </w:trPr>
        <w:tc>
          <w:tcPr>
            <w:tcW w:w="1701" w:type="dxa"/>
            <w:tcBorders>
              <w:top w:val="single" w:sz="4" w:space="0" w:color="000000"/>
              <w:left w:val="single" w:sz="4" w:space="0" w:color="000000"/>
              <w:bottom w:val="single" w:sz="4" w:space="0" w:color="000000"/>
            </w:tcBorders>
            <w:shd w:val="clear" w:color="auto" w:fill="F2F2F2"/>
            <w:vAlign w:val="center"/>
          </w:tcPr>
          <w:p w14:paraId="0AC5DB9B" w14:textId="77777777" w:rsidR="00A30768" w:rsidRPr="006D01BF" w:rsidRDefault="00A30768" w:rsidP="006D01BF">
            <w:pPr>
              <w:snapToGrid w:val="0"/>
              <w:rPr>
                <w:bCs/>
                <w:i/>
                <w:lang w:val="ro-RO"/>
              </w:rPr>
            </w:pPr>
            <w:r w:rsidRPr="006D01BF">
              <w:rPr>
                <w:bCs/>
                <w:i/>
                <w:lang w:val="ro-RO"/>
              </w:rPr>
              <w:t>E-mail:</w:t>
            </w:r>
          </w:p>
        </w:tc>
        <w:tc>
          <w:tcPr>
            <w:tcW w:w="3965" w:type="dxa"/>
            <w:tcBorders>
              <w:top w:val="single" w:sz="4" w:space="0" w:color="000000"/>
              <w:left w:val="single" w:sz="4" w:space="0" w:color="000000"/>
              <w:bottom w:val="single" w:sz="4" w:space="0" w:color="000000"/>
              <w:right w:val="single" w:sz="4" w:space="0" w:color="000000"/>
            </w:tcBorders>
          </w:tcPr>
          <w:p w14:paraId="63869210" w14:textId="77777777" w:rsidR="00A30768" w:rsidRPr="006D01BF" w:rsidRDefault="00A30768" w:rsidP="006D01BF">
            <w:pPr>
              <w:snapToGrid w:val="0"/>
              <w:rPr>
                <w:bCs/>
                <w:i/>
                <w:lang w:val="ro-RO"/>
              </w:rPr>
            </w:pPr>
          </w:p>
        </w:tc>
      </w:tr>
    </w:tbl>
    <w:p w14:paraId="21A164A4" w14:textId="77777777" w:rsidR="00A30768" w:rsidRPr="006D01BF" w:rsidRDefault="00A30768" w:rsidP="006D01BF">
      <w:pPr>
        <w:ind w:left="720"/>
        <w:rPr>
          <w:bCs/>
          <w:i/>
          <w:lang w:val="ro-RO"/>
        </w:rPr>
      </w:pPr>
    </w:p>
    <w:p w14:paraId="479EAD1D" w14:textId="77777777" w:rsidR="00A30768" w:rsidRPr="006D01BF" w:rsidRDefault="00A30768" w:rsidP="006D01BF">
      <w:pPr>
        <w:numPr>
          <w:ilvl w:val="0"/>
          <w:numId w:val="4"/>
        </w:numPr>
        <w:rPr>
          <w:bCs/>
          <w:i/>
          <w:lang w:val="ro-RO"/>
        </w:rPr>
      </w:pPr>
      <w:r w:rsidRPr="006D01BF">
        <w:rPr>
          <w:bCs/>
          <w:i/>
          <w:lang w:val="ro-RO"/>
        </w:rPr>
        <w:t>Informații operator economic</w:t>
      </w:r>
    </w:p>
    <w:p w14:paraId="2D63FA97" w14:textId="77777777" w:rsidR="00A30768" w:rsidRPr="006D01BF" w:rsidRDefault="00A30768" w:rsidP="006D01BF">
      <w:pPr>
        <w:jc w:val="both"/>
        <w:rPr>
          <w:bCs/>
          <w:i/>
          <w:lang w:val="ro-RO"/>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5"/>
        <w:gridCol w:w="5920"/>
      </w:tblGrid>
      <w:tr w:rsidR="00A30768" w:rsidRPr="006D01BF" w14:paraId="5F5E4721" w14:textId="77777777">
        <w:tc>
          <w:tcPr>
            <w:tcW w:w="3685" w:type="dxa"/>
            <w:shd w:val="clear" w:color="auto" w:fill="E7E6E6"/>
          </w:tcPr>
          <w:p w14:paraId="6F915083" w14:textId="77777777" w:rsidR="00A30768" w:rsidRPr="006D01BF" w:rsidRDefault="00A30768" w:rsidP="006D01BF">
            <w:pPr>
              <w:jc w:val="both"/>
              <w:rPr>
                <w:bCs/>
                <w:i/>
                <w:lang w:val="ro-RO"/>
              </w:rPr>
            </w:pPr>
            <w:r w:rsidRPr="006D01BF">
              <w:rPr>
                <w:bCs/>
                <w:i/>
                <w:lang w:val="ro-RO"/>
              </w:rPr>
              <w:t xml:space="preserve">Numele ofertantului  </w:t>
            </w:r>
          </w:p>
        </w:tc>
        <w:tc>
          <w:tcPr>
            <w:tcW w:w="5920" w:type="dxa"/>
            <w:vAlign w:val="bottom"/>
          </w:tcPr>
          <w:p w14:paraId="34CAB3BE" w14:textId="77777777" w:rsidR="00A30768" w:rsidRPr="006D01BF" w:rsidRDefault="00A30768" w:rsidP="006D01BF">
            <w:pPr>
              <w:jc w:val="center"/>
              <w:rPr>
                <w:bCs/>
                <w:i/>
                <w:lang w:val="ro-RO"/>
              </w:rPr>
            </w:pPr>
          </w:p>
        </w:tc>
      </w:tr>
      <w:tr w:rsidR="00A30768" w:rsidRPr="006D01BF" w14:paraId="1DDA523A" w14:textId="77777777">
        <w:tc>
          <w:tcPr>
            <w:tcW w:w="3685" w:type="dxa"/>
            <w:shd w:val="clear" w:color="auto" w:fill="E7E6E6"/>
          </w:tcPr>
          <w:p w14:paraId="3EDBA54A" w14:textId="77777777" w:rsidR="00A30768" w:rsidRPr="006D01BF" w:rsidRDefault="00A30768" w:rsidP="006D01BF">
            <w:pPr>
              <w:jc w:val="both"/>
              <w:rPr>
                <w:bCs/>
                <w:i/>
                <w:lang w:val="ro-RO"/>
              </w:rPr>
            </w:pPr>
            <w:r w:rsidRPr="006D01BF">
              <w:rPr>
                <w:bCs/>
                <w:i/>
                <w:lang w:val="ro-RO"/>
              </w:rPr>
              <w:t>Număr înregistrate Registru comerțului</w:t>
            </w:r>
          </w:p>
        </w:tc>
        <w:tc>
          <w:tcPr>
            <w:tcW w:w="5920" w:type="dxa"/>
            <w:vAlign w:val="bottom"/>
          </w:tcPr>
          <w:p w14:paraId="0B60DBBB" w14:textId="77777777" w:rsidR="00A30768" w:rsidRPr="006D01BF" w:rsidRDefault="00A30768" w:rsidP="006D01BF">
            <w:pPr>
              <w:jc w:val="center"/>
              <w:rPr>
                <w:bCs/>
                <w:i/>
                <w:lang w:val="ro-RO"/>
              </w:rPr>
            </w:pPr>
          </w:p>
        </w:tc>
      </w:tr>
      <w:tr w:rsidR="00A30768" w:rsidRPr="006D01BF" w14:paraId="3E9AB837" w14:textId="77777777">
        <w:tc>
          <w:tcPr>
            <w:tcW w:w="3685" w:type="dxa"/>
            <w:shd w:val="clear" w:color="auto" w:fill="E7E6E6"/>
          </w:tcPr>
          <w:p w14:paraId="5B9144E0" w14:textId="77777777" w:rsidR="00A30768" w:rsidRPr="006D01BF" w:rsidRDefault="00A30768" w:rsidP="006D01BF">
            <w:pPr>
              <w:jc w:val="both"/>
              <w:rPr>
                <w:bCs/>
                <w:i/>
                <w:lang w:val="ro-RO"/>
              </w:rPr>
            </w:pPr>
            <w:r w:rsidRPr="006D01BF">
              <w:rPr>
                <w:bCs/>
                <w:i/>
                <w:lang w:val="ro-RO"/>
              </w:rPr>
              <w:t>CUI</w:t>
            </w:r>
          </w:p>
        </w:tc>
        <w:tc>
          <w:tcPr>
            <w:tcW w:w="5920" w:type="dxa"/>
            <w:vAlign w:val="bottom"/>
          </w:tcPr>
          <w:p w14:paraId="6F0C1BFD" w14:textId="77777777" w:rsidR="00A30768" w:rsidRPr="006D01BF" w:rsidRDefault="00A30768" w:rsidP="006D01BF">
            <w:pPr>
              <w:jc w:val="center"/>
              <w:rPr>
                <w:bCs/>
                <w:i/>
                <w:lang w:val="ro-RO"/>
              </w:rPr>
            </w:pPr>
          </w:p>
        </w:tc>
      </w:tr>
      <w:tr w:rsidR="00A30768" w:rsidRPr="006D01BF" w14:paraId="256B28A0" w14:textId="77777777">
        <w:tc>
          <w:tcPr>
            <w:tcW w:w="3685" w:type="dxa"/>
            <w:shd w:val="clear" w:color="auto" w:fill="E7E6E6"/>
          </w:tcPr>
          <w:p w14:paraId="5099E0D5" w14:textId="77777777" w:rsidR="00A30768" w:rsidRPr="006D01BF" w:rsidRDefault="00A30768" w:rsidP="006D01BF">
            <w:pPr>
              <w:jc w:val="both"/>
              <w:rPr>
                <w:bCs/>
                <w:i/>
                <w:lang w:val="ro-RO"/>
              </w:rPr>
            </w:pPr>
            <w:r w:rsidRPr="006D01BF">
              <w:rPr>
                <w:bCs/>
                <w:i/>
                <w:lang w:val="ro-RO"/>
              </w:rPr>
              <w:t>Sediu</w:t>
            </w:r>
          </w:p>
        </w:tc>
        <w:tc>
          <w:tcPr>
            <w:tcW w:w="5920" w:type="dxa"/>
            <w:vAlign w:val="bottom"/>
          </w:tcPr>
          <w:p w14:paraId="3A5336D4" w14:textId="77777777" w:rsidR="00A30768" w:rsidRPr="006D01BF" w:rsidRDefault="00A30768" w:rsidP="006D01BF">
            <w:pPr>
              <w:jc w:val="center"/>
              <w:rPr>
                <w:bCs/>
                <w:i/>
                <w:lang w:val="ro-RO"/>
              </w:rPr>
            </w:pPr>
          </w:p>
        </w:tc>
      </w:tr>
      <w:tr w:rsidR="00A30768" w:rsidRPr="006D01BF" w14:paraId="4AD4ED21" w14:textId="77777777">
        <w:tc>
          <w:tcPr>
            <w:tcW w:w="3685" w:type="dxa"/>
            <w:shd w:val="clear" w:color="auto" w:fill="E7E6E6"/>
          </w:tcPr>
          <w:p w14:paraId="1B025227" w14:textId="77777777" w:rsidR="00A30768" w:rsidRPr="006D01BF" w:rsidRDefault="00A30768" w:rsidP="006D01BF">
            <w:pPr>
              <w:jc w:val="both"/>
              <w:rPr>
                <w:bCs/>
                <w:i/>
                <w:lang w:val="ro-RO"/>
              </w:rPr>
            </w:pPr>
            <w:r w:rsidRPr="006D01BF">
              <w:rPr>
                <w:bCs/>
                <w:i/>
                <w:lang w:val="ro-RO"/>
              </w:rPr>
              <w:t>Telefon / Fax</w:t>
            </w:r>
          </w:p>
        </w:tc>
        <w:tc>
          <w:tcPr>
            <w:tcW w:w="5920" w:type="dxa"/>
            <w:vAlign w:val="bottom"/>
          </w:tcPr>
          <w:p w14:paraId="43165558" w14:textId="77777777" w:rsidR="00A30768" w:rsidRPr="006D01BF" w:rsidRDefault="00A30768" w:rsidP="006D01BF">
            <w:pPr>
              <w:jc w:val="center"/>
              <w:rPr>
                <w:bCs/>
                <w:i/>
                <w:lang w:val="ro-RO"/>
              </w:rPr>
            </w:pPr>
          </w:p>
        </w:tc>
      </w:tr>
      <w:tr w:rsidR="00A30768" w:rsidRPr="006D01BF" w14:paraId="46A23FEE" w14:textId="77777777">
        <w:tc>
          <w:tcPr>
            <w:tcW w:w="3685" w:type="dxa"/>
            <w:shd w:val="clear" w:color="auto" w:fill="E7E6E6"/>
          </w:tcPr>
          <w:p w14:paraId="6599F4DC" w14:textId="77777777" w:rsidR="00A30768" w:rsidRPr="006D01BF" w:rsidRDefault="00A30768" w:rsidP="006D01BF">
            <w:pPr>
              <w:jc w:val="both"/>
              <w:rPr>
                <w:bCs/>
                <w:i/>
                <w:lang w:val="ro-RO"/>
              </w:rPr>
            </w:pPr>
            <w:r w:rsidRPr="006D01BF">
              <w:rPr>
                <w:bCs/>
                <w:i/>
                <w:lang w:val="ro-RO"/>
              </w:rPr>
              <w:t>e-mail</w:t>
            </w:r>
          </w:p>
        </w:tc>
        <w:tc>
          <w:tcPr>
            <w:tcW w:w="5920" w:type="dxa"/>
            <w:vAlign w:val="bottom"/>
          </w:tcPr>
          <w:p w14:paraId="5E538F03" w14:textId="77777777" w:rsidR="00A30768" w:rsidRPr="006D01BF" w:rsidRDefault="00A30768" w:rsidP="006D01BF">
            <w:pPr>
              <w:jc w:val="center"/>
              <w:rPr>
                <w:bCs/>
                <w:i/>
                <w:lang w:val="ro-RO"/>
              </w:rPr>
            </w:pPr>
          </w:p>
        </w:tc>
      </w:tr>
      <w:tr w:rsidR="00A30768" w:rsidRPr="006D01BF" w14:paraId="52746B3F" w14:textId="77777777">
        <w:tc>
          <w:tcPr>
            <w:tcW w:w="3685" w:type="dxa"/>
            <w:shd w:val="clear" w:color="auto" w:fill="E7E6E6"/>
          </w:tcPr>
          <w:p w14:paraId="597B5F22" w14:textId="77777777" w:rsidR="00A30768" w:rsidRPr="006D01BF" w:rsidRDefault="00A30768" w:rsidP="006D01BF">
            <w:pPr>
              <w:jc w:val="both"/>
              <w:rPr>
                <w:bCs/>
                <w:i/>
                <w:lang w:val="ro-RO"/>
              </w:rPr>
            </w:pPr>
            <w:r w:rsidRPr="006D01BF">
              <w:rPr>
                <w:bCs/>
                <w:i/>
                <w:lang w:val="ro-RO"/>
              </w:rPr>
              <w:t>Reprezentant legal</w:t>
            </w:r>
          </w:p>
        </w:tc>
        <w:tc>
          <w:tcPr>
            <w:tcW w:w="5920" w:type="dxa"/>
            <w:vAlign w:val="bottom"/>
          </w:tcPr>
          <w:p w14:paraId="6CFD74BD" w14:textId="77777777" w:rsidR="00A30768" w:rsidRPr="006D01BF" w:rsidRDefault="00A30768" w:rsidP="006D01BF">
            <w:pPr>
              <w:jc w:val="center"/>
              <w:rPr>
                <w:bCs/>
                <w:i/>
                <w:lang w:val="ro-RO"/>
              </w:rPr>
            </w:pPr>
          </w:p>
        </w:tc>
      </w:tr>
    </w:tbl>
    <w:p w14:paraId="57434200" w14:textId="77777777" w:rsidR="00A30768" w:rsidRPr="006D01BF" w:rsidRDefault="00A30768" w:rsidP="006D01BF">
      <w:pPr>
        <w:pStyle w:val="DefaultText"/>
        <w:jc w:val="both"/>
        <w:rPr>
          <w:bCs/>
          <w:i/>
          <w:szCs w:val="24"/>
        </w:rPr>
      </w:pPr>
    </w:p>
    <w:p w14:paraId="4A47EC57" w14:textId="77777777" w:rsidR="00A30768" w:rsidRPr="006D01BF" w:rsidRDefault="00A30768" w:rsidP="006D01BF">
      <w:pPr>
        <w:pStyle w:val="Heading1"/>
        <w:numPr>
          <w:ilvl w:val="0"/>
          <w:numId w:val="0"/>
        </w:numPr>
        <w:rPr>
          <w:b w:val="0"/>
          <w:bCs/>
          <w:i/>
          <w:sz w:val="24"/>
          <w:szCs w:val="24"/>
          <w:lang w:val="ro-RO"/>
        </w:rPr>
      </w:pPr>
      <w:r w:rsidRPr="006D01BF">
        <w:rPr>
          <w:b w:val="0"/>
          <w:bCs/>
          <w:i/>
          <w:sz w:val="24"/>
          <w:szCs w:val="24"/>
          <w:lang w:val="ro-RO"/>
        </w:rPr>
        <w:t>Notă: Informațiile despre operatorii economici vor fi completate pentru toti participantii la procedură ofertant/asociat/subcontractant/tert susținător</w:t>
      </w:r>
    </w:p>
    <w:p w14:paraId="4442A67D" w14:textId="77777777" w:rsidR="00A30768" w:rsidRPr="006D01BF" w:rsidRDefault="00A30768" w:rsidP="006D01BF">
      <w:pPr>
        <w:pStyle w:val="Heading1"/>
        <w:numPr>
          <w:ilvl w:val="0"/>
          <w:numId w:val="0"/>
        </w:numPr>
        <w:tabs>
          <w:tab w:val="left" w:pos="0"/>
        </w:tabs>
        <w:rPr>
          <w:b w:val="0"/>
          <w:bCs/>
          <w:i/>
          <w:sz w:val="24"/>
          <w:szCs w:val="24"/>
          <w:lang w:val="ro-RO"/>
        </w:rPr>
      </w:pPr>
    </w:p>
    <w:tbl>
      <w:tblPr>
        <w:tblW w:w="0" w:type="auto"/>
        <w:tblLayout w:type="fixed"/>
        <w:tblLook w:val="0000" w:firstRow="0" w:lastRow="0" w:firstColumn="0" w:lastColumn="0" w:noHBand="0" w:noVBand="0"/>
      </w:tblPr>
      <w:tblGrid>
        <w:gridCol w:w="6629"/>
      </w:tblGrid>
      <w:tr w:rsidR="00A30768" w:rsidRPr="006D01BF" w14:paraId="4BC3C91B" w14:textId="77777777">
        <w:tc>
          <w:tcPr>
            <w:tcW w:w="6629" w:type="dxa"/>
          </w:tcPr>
          <w:p w14:paraId="4BF9DDEE" w14:textId="77777777" w:rsidR="00A30768" w:rsidRPr="006D01BF" w:rsidRDefault="00A30768" w:rsidP="006D01BF">
            <w:pPr>
              <w:jc w:val="both"/>
              <w:rPr>
                <w:bCs/>
                <w:i/>
                <w:lang w:val="ro-RO"/>
              </w:rPr>
            </w:pPr>
            <w:r w:rsidRPr="006D01BF">
              <w:rPr>
                <w:bCs/>
                <w:i/>
                <w:lang w:val="ro-RO"/>
              </w:rPr>
              <w:t xml:space="preserve">Semnătura ofertantului sau a reprezentantului ofertantului     </w:t>
            </w:r>
          </w:p>
        </w:tc>
      </w:tr>
      <w:tr w:rsidR="00A30768" w:rsidRPr="006D01BF" w14:paraId="6F2E6D73" w14:textId="77777777">
        <w:tc>
          <w:tcPr>
            <w:tcW w:w="6629" w:type="dxa"/>
          </w:tcPr>
          <w:p w14:paraId="3106DBE3" w14:textId="77777777" w:rsidR="00A30768" w:rsidRPr="006D01BF" w:rsidRDefault="00A30768" w:rsidP="006D01BF">
            <w:pPr>
              <w:jc w:val="both"/>
              <w:rPr>
                <w:bCs/>
                <w:i/>
                <w:lang w:val="ro-RO"/>
              </w:rPr>
            </w:pPr>
            <w:r w:rsidRPr="006D01BF">
              <w:rPr>
                <w:bCs/>
                <w:i/>
                <w:lang w:val="ro-RO"/>
              </w:rPr>
              <w:t>Numele  şi prenumele semnatarului</w:t>
            </w:r>
            <w:r w:rsidRPr="006D01BF">
              <w:rPr>
                <w:bCs/>
                <w:i/>
                <w:lang w:val="ro-RO"/>
              </w:rPr>
              <w:tab/>
            </w:r>
            <w:r w:rsidRPr="006D01BF">
              <w:rPr>
                <w:bCs/>
                <w:i/>
                <w:lang w:val="ro-RO"/>
              </w:rPr>
              <w:tab/>
            </w:r>
          </w:p>
        </w:tc>
      </w:tr>
      <w:tr w:rsidR="00A30768" w:rsidRPr="006D01BF" w14:paraId="57B9C8E5" w14:textId="77777777">
        <w:tc>
          <w:tcPr>
            <w:tcW w:w="6629" w:type="dxa"/>
          </w:tcPr>
          <w:p w14:paraId="6329DABF" w14:textId="77777777" w:rsidR="00A30768" w:rsidRPr="006D01BF" w:rsidRDefault="00A30768" w:rsidP="006D01BF">
            <w:pPr>
              <w:autoSpaceDE w:val="0"/>
              <w:rPr>
                <w:bCs/>
                <w:i/>
                <w:lang w:val="ro-RO"/>
              </w:rPr>
            </w:pPr>
            <w:r w:rsidRPr="006D01BF">
              <w:rPr>
                <w:bCs/>
                <w:i/>
                <w:lang w:val="ro-RO"/>
              </w:rPr>
              <w:t xml:space="preserve">Data </w:t>
            </w:r>
            <w:r w:rsidRPr="006D01BF">
              <w:rPr>
                <w:bCs/>
                <w:i/>
                <w:lang w:val="ro-RO"/>
              </w:rPr>
              <w:tab/>
            </w:r>
            <w:r w:rsidRPr="006D01BF">
              <w:rPr>
                <w:bCs/>
                <w:i/>
                <w:lang w:val="ro-RO"/>
              </w:rPr>
              <w:tab/>
            </w:r>
            <w:r w:rsidRPr="006D01BF">
              <w:rPr>
                <w:bCs/>
                <w:i/>
                <w:lang w:val="ro-RO"/>
              </w:rPr>
              <w:tab/>
            </w:r>
            <w:r w:rsidRPr="006D01BF">
              <w:rPr>
                <w:bCs/>
                <w:i/>
                <w:lang w:val="ro-RO"/>
              </w:rPr>
              <w:tab/>
            </w:r>
            <w:r w:rsidRPr="006D01BF">
              <w:rPr>
                <w:bCs/>
                <w:i/>
                <w:lang w:val="ro-RO"/>
              </w:rPr>
              <w:tab/>
              <w:t xml:space="preserve">       </w:t>
            </w:r>
            <w:r w:rsidRPr="006D01BF">
              <w:rPr>
                <w:bCs/>
                <w:i/>
                <w:lang w:val="ro-RO"/>
              </w:rPr>
              <w:tab/>
            </w:r>
          </w:p>
        </w:tc>
      </w:tr>
    </w:tbl>
    <w:p w14:paraId="0D5CEE88" w14:textId="77777777" w:rsidR="004E3B6F" w:rsidRPr="006D01BF" w:rsidRDefault="004E3B6F" w:rsidP="006D01BF">
      <w:pPr>
        <w:pStyle w:val="ListParagraph"/>
        <w:jc w:val="both"/>
        <w:rPr>
          <w:i/>
          <w:lang w:val="ro-RO"/>
        </w:rPr>
      </w:pPr>
    </w:p>
    <w:p w14:paraId="41379C1E" w14:textId="77777777" w:rsidR="004E3B6F" w:rsidRPr="00687D60" w:rsidRDefault="004E3B6F">
      <w:pPr>
        <w:rPr>
          <w:rFonts w:ascii="Arial Narrow" w:hAnsi="Arial Narrow"/>
          <w:i/>
          <w:lang w:val="ro-RO"/>
        </w:rPr>
      </w:pPr>
    </w:p>
    <w:p w14:paraId="0D6CF408" w14:textId="77777777" w:rsidR="004E3B6F" w:rsidRPr="00687D60" w:rsidRDefault="004E3B6F">
      <w:pPr>
        <w:suppressAutoHyphens w:val="0"/>
        <w:jc w:val="both"/>
        <w:rPr>
          <w:rFonts w:ascii="Arial Narrow" w:hAnsi="Arial Narrow"/>
          <w:i/>
          <w:lang w:val="ro-RO" w:eastAsia="en-US"/>
        </w:rPr>
      </w:pPr>
    </w:p>
    <w:p w14:paraId="27DA952C" w14:textId="77777777" w:rsidR="004E3B6F" w:rsidRPr="00687D60" w:rsidRDefault="004E3B6F">
      <w:pPr>
        <w:pStyle w:val="DefaultText"/>
        <w:jc w:val="both"/>
        <w:rPr>
          <w:rFonts w:ascii="Arial Narrow" w:hAnsi="Arial Narrow"/>
          <w:bCs/>
          <w:i/>
        </w:rPr>
      </w:pPr>
    </w:p>
    <w:p w14:paraId="079990A7" w14:textId="77777777" w:rsidR="00214D31" w:rsidRPr="00687D60" w:rsidRDefault="00214D31">
      <w:pPr>
        <w:pStyle w:val="DefaultText"/>
        <w:jc w:val="both"/>
        <w:rPr>
          <w:rFonts w:ascii="Arial Narrow" w:hAnsi="Arial Narrow"/>
          <w:bCs/>
          <w:i/>
        </w:rPr>
      </w:pPr>
    </w:p>
    <w:p w14:paraId="294F1E14" w14:textId="77777777" w:rsidR="00214D31" w:rsidRDefault="00214D31">
      <w:pPr>
        <w:pStyle w:val="DefaultText"/>
        <w:jc w:val="both"/>
        <w:rPr>
          <w:rFonts w:ascii="Arial Narrow" w:hAnsi="Arial Narrow"/>
          <w:bCs/>
          <w:i/>
        </w:rPr>
      </w:pPr>
    </w:p>
    <w:p w14:paraId="5B419CB6" w14:textId="77777777" w:rsidR="00C74463" w:rsidRDefault="00C74463">
      <w:pPr>
        <w:pStyle w:val="DefaultText"/>
        <w:jc w:val="both"/>
        <w:rPr>
          <w:rFonts w:ascii="Arial Narrow" w:hAnsi="Arial Narrow"/>
          <w:bCs/>
          <w:i/>
        </w:rPr>
      </w:pPr>
    </w:p>
    <w:p w14:paraId="7F25DBD6" w14:textId="77777777" w:rsidR="00C74463" w:rsidRDefault="00C74463">
      <w:pPr>
        <w:pStyle w:val="DefaultText"/>
        <w:jc w:val="both"/>
        <w:rPr>
          <w:rFonts w:ascii="Arial Narrow" w:hAnsi="Arial Narrow"/>
          <w:bCs/>
          <w:i/>
        </w:rPr>
      </w:pPr>
    </w:p>
    <w:p w14:paraId="6A6FAC42" w14:textId="77777777" w:rsidR="00C74463" w:rsidRPr="00687D60" w:rsidRDefault="00C74463">
      <w:pPr>
        <w:pStyle w:val="DefaultText"/>
        <w:jc w:val="both"/>
        <w:rPr>
          <w:rFonts w:ascii="Arial Narrow" w:hAnsi="Arial Narrow"/>
          <w:bCs/>
          <w:i/>
        </w:rPr>
      </w:pPr>
    </w:p>
    <w:p w14:paraId="59304235" w14:textId="77777777" w:rsidR="00214D31" w:rsidRPr="00687D60" w:rsidRDefault="00214D31">
      <w:pPr>
        <w:pStyle w:val="DefaultText"/>
        <w:jc w:val="both"/>
        <w:rPr>
          <w:rFonts w:ascii="Arial Narrow" w:hAnsi="Arial Narrow"/>
          <w:bCs/>
          <w:i/>
        </w:rPr>
      </w:pPr>
    </w:p>
    <w:p w14:paraId="2B68CA1D" w14:textId="77777777" w:rsidR="004E3B6F" w:rsidRPr="006D01BF" w:rsidRDefault="004E3B6F" w:rsidP="006D01BF">
      <w:pPr>
        <w:pStyle w:val="Heading1"/>
        <w:rPr>
          <w:i/>
          <w:sz w:val="24"/>
          <w:szCs w:val="24"/>
          <w:lang w:val="ro-RO"/>
        </w:rPr>
      </w:pPr>
      <w:r w:rsidRPr="006D01BF">
        <w:rPr>
          <w:i/>
          <w:sz w:val="24"/>
          <w:szCs w:val="24"/>
          <w:lang w:val="ro-RO"/>
        </w:rPr>
        <w:t>Formular nr. 2: Imputernicire</w:t>
      </w:r>
    </w:p>
    <w:p w14:paraId="6E1E92B9" w14:textId="77777777" w:rsidR="004E3B6F" w:rsidRPr="006D01BF" w:rsidRDefault="004E3B6F" w:rsidP="006D01BF">
      <w:pPr>
        <w:pStyle w:val="BodyText"/>
        <w:numPr>
          <w:ilvl w:val="0"/>
          <w:numId w:val="1"/>
        </w:numPr>
        <w:spacing w:after="0"/>
        <w:rPr>
          <w:b/>
          <w:i/>
          <w:lang w:val="ro-RO"/>
        </w:rPr>
      </w:pPr>
    </w:p>
    <w:p w14:paraId="25EFBB65" w14:textId="77777777" w:rsidR="004E3B6F" w:rsidRPr="006D01BF" w:rsidRDefault="004E3B6F" w:rsidP="006D01BF">
      <w:pPr>
        <w:jc w:val="both"/>
        <w:rPr>
          <w:i/>
          <w:lang w:val="ro-RO"/>
        </w:rPr>
      </w:pPr>
      <w:r w:rsidRPr="006D01BF">
        <w:rPr>
          <w:i/>
          <w:lang w:val="ro-RO"/>
        </w:rPr>
        <w:tab/>
        <w:t>Subscrisa ………………………….....................……………………………………, cu sediul în …………………………………………………………………………………, înmatriculată la Registrul Comerţului sub nr. ………………………, CUI ………………, atribut fiscal ……, reprezentată legal prin ….............................………………………………, în calitate ...………………………....……… :</w:t>
      </w:r>
    </w:p>
    <w:p w14:paraId="51C46D77" w14:textId="77777777" w:rsidR="00E712DE" w:rsidRDefault="004E3B6F" w:rsidP="006D01BF">
      <w:pPr>
        <w:jc w:val="both"/>
        <w:rPr>
          <w:i/>
          <w:lang w:val="ro-RO" w:eastAsia="en-US"/>
        </w:rPr>
      </w:pPr>
      <w:r w:rsidRPr="006D01BF">
        <w:rPr>
          <w:i/>
          <w:lang w:val="ro-RO"/>
        </w:rPr>
        <w:t>1.  Împuternicim prin prezenta pe ……………............………………, domiciliat în ……………...................………………… …………………..................………………, identificat cu B.I./C.I. seria ……, nr. ……………, CNP …….........……………………, eliberat de ……………......……………, la data de ………......…, având funcţia de ……….........……………………………………, să ne reprezinte la procedura de atribuire, organizată de</w:t>
      </w:r>
      <w:r w:rsidRPr="006D01BF">
        <w:rPr>
          <w:b/>
          <w:bCs/>
          <w:i/>
          <w:iCs/>
          <w:lang w:val="ro-RO"/>
        </w:rPr>
        <w:t xml:space="preserve"> </w:t>
      </w:r>
      <w:r w:rsidR="006F2415">
        <w:rPr>
          <w:b/>
          <w:i/>
          <w:iCs/>
          <w:lang w:val="ro-RO" w:eastAsia="en-US"/>
        </w:rPr>
        <w:t>Direcția de Asistență Socială Turda</w:t>
      </w:r>
      <w:r w:rsidR="006F2415" w:rsidRPr="00FC0509">
        <w:rPr>
          <w:b/>
          <w:i/>
          <w:iCs/>
          <w:lang w:val="ro-RO" w:eastAsia="en-US"/>
        </w:rPr>
        <w:t xml:space="preserve"> </w:t>
      </w:r>
      <w:r w:rsidRPr="006D01BF">
        <w:rPr>
          <w:i/>
          <w:lang w:val="ro-RO"/>
        </w:rPr>
        <w:t xml:space="preserve">în scopul atribuirii </w:t>
      </w:r>
      <w:r w:rsidR="00E712DE">
        <w:rPr>
          <w:i/>
          <w:lang w:val="ro-RO"/>
        </w:rPr>
        <w:t>acordului cadru</w:t>
      </w:r>
      <w:r w:rsidRPr="006D01BF">
        <w:rPr>
          <w:i/>
          <w:lang w:val="ro-RO"/>
        </w:rPr>
        <w:t xml:space="preserve"> de achizitie publica având ca obiect  </w:t>
      </w:r>
      <w:r w:rsidR="00E712DE">
        <w:rPr>
          <w:i/>
          <w:lang w:val="ro-RO" w:eastAsia="en-US"/>
        </w:rPr>
        <w:t>furnizare de alimente și produse alimentare</w:t>
      </w:r>
    </w:p>
    <w:p w14:paraId="78F4D2A7" w14:textId="0B0173CE" w:rsidR="006520C1" w:rsidRPr="006D01BF" w:rsidRDefault="004E3B6F" w:rsidP="006D01BF">
      <w:pPr>
        <w:jc w:val="both"/>
        <w:rPr>
          <w:i/>
          <w:iCs/>
          <w:lang w:val="ro-RO"/>
        </w:rPr>
      </w:pPr>
      <w:r w:rsidRPr="006D01BF">
        <w:rPr>
          <w:i/>
          <w:lang w:val="ro-RO" w:eastAsia="en-US"/>
        </w:rPr>
        <w:t xml:space="preserve"> </w:t>
      </w:r>
    </w:p>
    <w:p w14:paraId="63423D03" w14:textId="0FF4331D" w:rsidR="00214D31" w:rsidRPr="006D01BF" w:rsidRDefault="004E3B6F" w:rsidP="006D01BF">
      <w:pPr>
        <w:jc w:val="both"/>
        <w:rPr>
          <w:b/>
          <w:i/>
          <w:lang w:val="ro-RO"/>
        </w:rPr>
      </w:pPr>
      <w:r w:rsidRPr="006D01BF">
        <w:rPr>
          <w:i/>
          <w:lang w:val="ro-RO"/>
        </w:rPr>
        <w:t>2.</w:t>
      </w:r>
      <w:r w:rsidRPr="006D01BF">
        <w:rPr>
          <w:b/>
          <w:i/>
          <w:lang w:val="ro-RO"/>
        </w:rPr>
        <w:t xml:space="preserve"> </w:t>
      </w:r>
      <w:r w:rsidRPr="006D01BF">
        <w:rPr>
          <w:i/>
          <w:lang w:val="ro-RO"/>
        </w:rPr>
        <w:t>De asemennea</w:t>
      </w:r>
      <w:r w:rsidRPr="006D01BF">
        <w:rPr>
          <w:b/>
          <w:i/>
          <w:lang w:val="ro-RO"/>
        </w:rPr>
        <w:t xml:space="preserve"> </w:t>
      </w:r>
      <w:r w:rsidRPr="006D01BF">
        <w:rPr>
          <w:i/>
          <w:lang w:val="ro-RO"/>
        </w:rPr>
        <w:t xml:space="preserve">împuternicim prin prezenta pe ……………............………………, domiciliat în ……………...................………………… …………………..................………………, identificat cu B.I./C.I. seria ……, nr. ……………, CNP …….........……………………, eliberat de ……………......……………, la data de ………......…, având funcţia de ……….........……………………………………, </w:t>
      </w:r>
      <w:r w:rsidRPr="006D01BF">
        <w:rPr>
          <w:b/>
          <w:i/>
          <w:lang w:val="ro-RO"/>
        </w:rPr>
        <w:t>să semneze cu semnătură electronică extinsă, bazată pe un certificat calificat, eliberat de un furnizor de servicii de certificare acreditat în condiţiile legii, documentele ofertei inclusiv DUAE prezentate in SEAP în cadrul procedurii de atribuire</w:t>
      </w:r>
      <w:r w:rsidRPr="006D01BF">
        <w:rPr>
          <w:i/>
          <w:lang w:val="ro-RO"/>
        </w:rPr>
        <w:t xml:space="preserve">, organizată de </w:t>
      </w:r>
      <w:r w:rsidR="006F2415">
        <w:rPr>
          <w:b/>
          <w:i/>
          <w:iCs/>
          <w:lang w:val="ro-RO" w:eastAsia="en-US"/>
        </w:rPr>
        <w:t>Direcția de Asistență Socială Turda</w:t>
      </w:r>
      <w:r w:rsidR="00687D60" w:rsidRPr="006D01BF">
        <w:rPr>
          <w:b/>
          <w:i/>
          <w:lang w:val="ro-RO"/>
        </w:rPr>
        <w:t>.</w:t>
      </w:r>
      <w:r w:rsidRPr="006D01BF">
        <w:rPr>
          <w:i/>
          <w:lang w:val="ro-RO"/>
        </w:rPr>
        <w:t xml:space="preserve">,  în scopul atribuirii contractului de achizitie publica având ca obiect </w:t>
      </w:r>
      <w:r w:rsidR="00E712DE">
        <w:rPr>
          <w:i/>
          <w:lang w:val="ro-RO" w:eastAsia="en-US"/>
        </w:rPr>
        <w:t>furnizare de alimente și produse alimentare</w:t>
      </w:r>
    </w:p>
    <w:p w14:paraId="543339BA" w14:textId="77777777" w:rsidR="00E712DE" w:rsidRDefault="00E712DE" w:rsidP="006D01BF">
      <w:pPr>
        <w:jc w:val="both"/>
        <w:rPr>
          <w:b/>
          <w:i/>
          <w:lang w:val="ro-RO"/>
        </w:rPr>
      </w:pPr>
    </w:p>
    <w:p w14:paraId="7F2B8F1A" w14:textId="26598AEC" w:rsidR="004E3B6F" w:rsidRPr="006D01BF" w:rsidRDefault="004E3B6F" w:rsidP="006D01BF">
      <w:pPr>
        <w:jc w:val="both"/>
        <w:rPr>
          <w:b/>
          <w:bCs/>
          <w:i/>
          <w:iCs/>
          <w:lang w:val="ro-RO"/>
        </w:rPr>
      </w:pPr>
      <w:r w:rsidRPr="006D01BF">
        <w:rPr>
          <w:b/>
          <w:i/>
          <w:lang w:val="ro-RO"/>
        </w:rPr>
        <w:t>Imputernicitul să ne reprezinte la procedura de atribuire va avea următoarele drepturi şi obligaţii:</w:t>
      </w:r>
    </w:p>
    <w:p w14:paraId="451DD1AE" w14:textId="77777777" w:rsidR="004E3B6F" w:rsidRPr="006D01BF" w:rsidRDefault="004E3B6F" w:rsidP="006D01BF">
      <w:pPr>
        <w:pStyle w:val="DefaultText"/>
        <w:jc w:val="both"/>
        <w:rPr>
          <w:i/>
        </w:rPr>
      </w:pPr>
      <w:r w:rsidRPr="006D01BF">
        <w:rPr>
          <w:i/>
        </w:rPr>
        <w:t>1. Să semneze toate actele şi documentele ofertei care emană de la subscrisa în legătură cu participarea la procedură;</w:t>
      </w:r>
    </w:p>
    <w:p w14:paraId="2401D628" w14:textId="77777777" w:rsidR="004E3B6F" w:rsidRPr="006D01BF" w:rsidRDefault="004E3B6F" w:rsidP="006D01BF">
      <w:pPr>
        <w:pStyle w:val="DefaultText"/>
        <w:jc w:val="both"/>
        <w:rPr>
          <w:i/>
        </w:rPr>
      </w:pPr>
      <w:r w:rsidRPr="006D01BF">
        <w:rPr>
          <w:i/>
        </w:rPr>
        <w:t>2. Să participe în numele subscrisei la procedură şi să semneze toate documentele rezultate pe parcursul şi/sau în urma desfăşurării procedurii.</w:t>
      </w:r>
    </w:p>
    <w:p w14:paraId="75817D1E" w14:textId="77777777" w:rsidR="004E3B6F" w:rsidRPr="006D01BF" w:rsidRDefault="004E3B6F" w:rsidP="006D01BF">
      <w:pPr>
        <w:pStyle w:val="DefaultText"/>
        <w:jc w:val="both"/>
        <w:rPr>
          <w:i/>
        </w:rPr>
      </w:pPr>
      <w:r w:rsidRPr="006D01BF">
        <w:rPr>
          <w:i/>
        </w:rPr>
        <w:t>3. Să răspundă solicitărilor de clarificare formulate de către comisia de evaluare în timpul desfăşurării procedurii.</w:t>
      </w:r>
    </w:p>
    <w:p w14:paraId="03A9D7C5" w14:textId="77777777" w:rsidR="004E3B6F" w:rsidRPr="006D01BF" w:rsidRDefault="004E3B6F" w:rsidP="006D01BF">
      <w:pPr>
        <w:pStyle w:val="DefaultText"/>
        <w:jc w:val="both"/>
        <w:rPr>
          <w:i/>
        </w:rPr>
      </w:pPr>
      <w:r w:rsidRPr="006D01BF">
        <w:rPr>
          <w:i/>
        </w:rPr>
        <w:t>4. Să depună în numele subscrisei contestaţiile cu privire la procedură.</w:t>
      </w:r>
    </w:p>
    <w:p w14:paraId="7C0E9CC2" w14:textId="77777777" w:rsidR="00E712DE" w:rsidRDefault="004E3B6F" w:rsidP="006D01BF">
      <w:pPr>
        <w:pStyle w:val="DefaultText"/>
        <w:jc w:val="both"/>
        <w:rPr>
          <w:i/>
        </w:rPr>
      </w:pPr>
      <w:r w:rsidRPr="006D01BF">
        <w:rPr>
          <w:i/>
        </w:rPr>
        <w:tab/>
      </w:r>
    </w:p>
    <w:p w14:paraId="25C75B63" w14:textId="4C3A850A" w:rsidR="004E3B6F" w:rsidRPr="006D01BF" w:rsidRDefault="004E3B6F" w:rsidP="00E712DE">
      <w:pPr>
        <w:pStyle w:val="DefaultText"/>
        <w:ind w:firstLine="708"/>
        <w:jc w:val="both"/>
        <w:rPr>
          <w:i/>
        </w:rPr>
      </w:pPr>
      <w:r w:rsidRPr="006D01BF">
        <w:rPr>
          <w:i/>
        </w:rPr>
        <w:t>Prin prezenta, împuternicitul/împuterniciții nostru/noștrii este/sunt pe deplin autorizat/autorizati să angajeze răspunderea subscrisei cu privire la toate actele şi faptele ce decurg din participarea la procedură.</w:t>
      </w:r>
    </w:p>
    <w:p w14:paraId="6C09AEFE" w14:textId="77777777" w:rsidR="004E3B6F" w:rsidRPr="006D01BF" w:rsidRDefault="004E3B6F" w:rsidP="00E712DE">
      <w:pPr>
        <w:pStyle w:val="DefaultText"/>
        <w:ind w:firstLine="708"/>
        <w:jc w:val="both"/>
        <w:rPr>
          <w:i/>
        </w:rPr>
      </w:pPr>
      <w:r w:rsidRPr="006D01BF">
        <w:rPr>
          <w:i/>
        </w:rPr>
        <w:t xml:space="preserve">Notă: Împuternicirea va fi însoţită de o copie după actul/actele de identitate al persoanei/persoaneor împuternicite (buletin de identitate, carte de identitate, paşaport). </w:t>
      </w:r>
    </w:p>
    <w:p w14:paraId="4A8B31CC" w14:textId="77777777" w:rsidR="004E3B6F" w:rsidRPr="006D01BF" w:rsidRDefault="004E3B6F" w:rsidP="006D01BF">
      <w:pPr>
        <w:pStyle w:val="DefaultText"/>
        <w:jc w:val="both"/>
        <w:rPr>
          <w:i/>
        </w:rPr>
      </w:pPr>
    </w:p>
    <w:tbl>
      <w:tblPr>
        <w:tblW w:w="0" w:type="auto"/>
        <w:tblLayout w:type="fixed"/>
        <w:tblLook w:val="0000" w:firstRow="0" w:lastRow="0" w:firstColumn="0" w:lastColumn="0" w:noHBand="0" w:noVBand="0"/>
      </w:tblPr>
      <w:tblGrid>
        <w:gridCol w:w="6629"/>
        <w:gridCol w:w="3510"/>
      </w:tblGrid>
      <w:tr w:rsidR="004E3B6F" w:rsidRPr="006D01BF" w14:paraId="4882DDE9" w14:textId="77777777">
        <w:tc>
          <w:tcPr>
            <w:tcW w:w="6629" w:type="dxa"/>
          </w:tcPr>
          <w:p w14:paraId="59022BC3" w14:textId="77777777" w:rsidR="004E3B6F" w:rsidRPr="006D01BF" w:rsidRDefault="004E3B6F" w:rsidP="006D01BF">
            <w:pPr>
              <w:suppressAutoHyphens w:val="0"/>
              <w:jc w:val="both"/>
              <w:rPr>
                <w:i/>
                <w:lang w:val="ro-RO" w:eastAsia="en-US"/>
              </w:rPr>
            </w:pPr>
            <w:r w:rsidRPr="006D01BF">
              <w:rPr>
                <w:i/>
                <w:lang w:val="ro-RO" w:eastAsia="en-US"/>
              </w:rPr>
              <w:t xml:space="preserve">Semnătura ofertantului sau a reprezentantului ofertantului     </w:t>
            </w:r>
            <w:r w:rsidRPr="006D01BF">
              <w:rPr>
                <w:i/>
                <w:lang w:val="ro-RO" w:eastAsia="en-US"/>
              </w:rPr>
              <w:tab/>
            </w:r>
          </w:p>
        </w:tc>
        <w:tc>
          <w:tcPr>
            <w:tcW w:w="3510" w:type="dxa"/>
            <w:vAlign w:val="bottom"/>
          </w:tcPr>
          <w:p w14:paraId="4355AAB6" w14:textId="77777777" w:rsidR="004E3B6F" w:rsidRPr="006D01BF" w:rsidRDefault="004E3B6F" w:rsidP="006D01BF">
            <w:pPr>
              <w:suppressAutoHyphens w:val="0"/>
              <w:jc w:val="center"/>
              <w:rPr>
                <w:i/>
                <w:lang w:val="ro-RO" w:eastAsia="en-US"/>
              </w:rPr>
            </w:pPr>
            <w:r w:rsidRPr="006D01BF">
              <w:rPr>
                <w:i/>
                <w:lang w:val="ro-RO" w:eastAsia="en-US"/>
              </w:rPr>
              <w:t>_____</w:t>
            </w:r>
          </w:p>
        </w:tc>
      </w:tr>
      <w:tr w:rsidR="004E3B6F" w:rsidRPr="006D01BF" w14:paraId="08192271" w14:textId="77777777">
        <w:tc>
          <w:tcPr>
            <w:tcW w:w="6629" w:type="dxa"/>
          </w:tcPr>
          <w:p w14:paraId="5F880CA8" w14:textId="77777777" w:rsidR="004E3B6F" w:rsidRPr="006D01BF" w:rsidRDefault="004E3B6F" w:rsidP="006D01BF">
            <w:pPr>
              <w:suppressAutoHyphens w:val="0"/>
              <w:jc w:val="both"/>
              <w:rPr>
                <w:i/>
                <w:lang w:val="ro-RO" w:eastAsia="en-US"/>
              </w:rPr>
            </w:pPr>
            <w:r w:rsidRPr="006D01BF">
              <w:rPr>
                <w:i/>
                <w:lang w:val="ro-RO" w:eastAsia="en-US"/>
              </w:rPr>
              <w:t>Numele  şi prenumele semnatarului</w:t>
            </w:r>
            <w:r w:rsidRPr="006D01BF">
              <w:rPr>
                <w:i/>
                <w:lang w:val="ro-RO" w:eastAsia="en-US"/>
              </w:rPr>
              <w:tab/>
            </w:r>
            <w:r w:rsidRPr="006D01BF">
              <w:rPr>
                <w:i/>
                <w:lang w:val="ro-RO" w:eastAsia="en-US"/>
              </w:rPr>
              <w:tab/>
            </w:r>
          </w:p>
        </w:tc>
        <w:tc>
          <w:tcPr>
            <w:tcW w:w="3510" w:type="dxa"/>
            <w:vAlign w:val="bottom"/>
          </w:tcPr>
          <w:p w14:paraId="015A8125" w14:textId="77777777" w:rsidR="004E3B6F" w:rsidRPr="006D01BF" w:rsidRDefault="004E3B6F" w:rsidP="006D01BF">
            <w:pPr>
              <w:suppressAutoHyphens w:val="0"/>
              <w:jc w:val="center"/>
              <w:rPr>
                <w:i/>
                <w:lang w:val="ro-RO" w:eastAsia="en-US"/>
              </w:rPr>
            </w:pPr>
            <w:r w:rsidRPr="006D01BF">
              <w:rPr>
                <w:i/>
                <w:lang w:val="ro-RO" w:eastAsia="en-US"/>
              </w:rPr>
              <w:t>_____</w:t>
            </w:r>
          </w:p>
        </w:tc>
      </w:tr>
      <w:tr w:rsidR="004E3B6F" w:rsidRPr="006D01BF" w14:paraId="43D3DCF1" w14:textId="77777777">
        <w:tc>
          <w:tcPr>
            <w:tcW w:w="6629" w:type="dxa"/>
          </w:tcPr>
          <w:p w14:paraId="474AECCB" w14:textId="77777777" w:rsidR="004E3B6F" w:rsidRPr="006D01BF" w:rsidRDefault="004E3B6F" w:rsidP="006D01BF">
            <w:pPr>
              <w:autoSpaceDE w:val="0"/>
              <w:rPr>
                <w:i/>
                <w:lang w:val="ro-RO"/>
              </w:rPr>
            </w:pPr>
            <w:r w:rsidRPr="006D01BF">
              <w:rPr>
                <w:i/>
                <w:lang w:val="ro-RO"/>
              </w:rPr>
              <w:t xml:space="preserve">Data </w:t>
            </w:r>
            <w:r w:rsidRPr="006D01BF">
              <w:rPr>
                <w:i/>
                <w:lang w:val="ro-RO"/>
              </w:rPr>
              <w:tab/>
            </w:r>
            <w:r w:rsidRPr="006D01BF">
              <w:rPr>
                <w:i/>
                <w:lang w:val="ro-RO"/>
              </w:rPr>
              <w:tab/>
            </w:r>
            <w:r w:rsidRPr="006D01BF">
              <w:rPr>
                <w:i/>
                <w:lang w:val="ro-RO"/>
              </w:rPr>
              <w:tab/>
            </w:r>
            <w:r w:rsidRPr="006D01BF">
              <w:rPr>
                <w:i/>
                <w:lang w:val="ro-RO"/>
              </w:rPr>
              <w:tab/>
            </w:r>
            <w:r w:rsidRPr="006D01BF">
              <w:rPr>
                <w:i/>
                <w:lang w:val="ro-RO"/>
              </w:rPr>
              <w:tab/>
              <w:t xml:space="preserve">       </w:t>
            </w:r>
            <w:r w:rsidRPr="006D01BF">
              <w:rPr>
                <w:i/>
                <w:lang w:val="ro-RO"/>
              </w:rPr>
              <w:tab/>
            </w:r>
          </w:p>
        </w:tc>
        <w:tc>
          <w:tcPr>
            <w:tcW w:w="3510" w:type="dxa"/>
            <w:vAlign w:val="bottom"/>
          </w:tcPr>
          <w:p w14:paraId="206AFF61" w14:textId="77777777" w:rsidR="004E3B6F" w:rsidRPr="006D01BF" w:rsidRDefault="004E3B6F" w:rsidP="006D01BF">
            <w:pPr>
              <w:autoSpaceDE w:val="0"/>
              <w:jc w:val="center"/>
              <w:rPr>
                <w:i/>
                <w:lang w:val="ro-RO"/>
              </w:rPr>
            </w:pPr>
            <w:r w:rsidRPr="006D01BF">
              <w:rPr>
                <w:i/>
                <w:lang w:val="ro-RO" w:eastAsia="en-US"/>
              </w:rPr>
              <w:t>_____</w:t>
            </w:r>
          </w:p>
        </w:tc>
      </w:tr>
    </w:tbl>
    <w:p w14:paraId="31CFE5F0" w14:textId="77777777" w:rsidR="004E3B6F" w:rsidRPr="006D01BF" w:rsidRDefault="004E3B6F" w:rsidP="006D01BF">
      <w:pPr>
        <w:rPr>
          <w:b/>
          <w:i/>
          <w:lang w:val="ro-RO"/>
        </w:rPr>
      </w:pPr>
    </w:p>
    <w:p w14:paraId="0FB5009B" w14:textId="77777777" w:rsidR="00214D31" w:rsidRPr="006D01BF" w:rsidRDefault="00214D31" w:rsidP="006D01BF">
      <w:pPr>
        <w:rPr>
          <w:b/>
          <w:i/>
          <w:lang w:val="ro-RO"/>
        </w:rPr>
      </w:pPr>
    </w:p>
    <w:p w14:paraId="2DE4FAAC" w14:textId="77777777" w:rsidR="00214D31" w:rsidRPr="006D01BF" w:rsidRDefault="00214D31" w:rsidP="006D01BF">
      <w:pPr>
        <w:rPr>
          <w:b/>
          <w:i/>
          <w:lang w:val="ro-RO"/>
        </w:rPr>
      </w:pPr>
    </w:p>
    <w:p w14:paraId="44717373" w14:textId="77777777" w:rsidR="00214D31" w:rsidRPr="00687D60" w:rsidRDefault="00214D31">
      <w:pPr>
        <w:rPr>
          <w:rFonts w:ascii="Arial Narrow" w:hAnsi="Arial Narrow" w:cs="Arial"/>
          <w:b/>
          <w:i/>
          <w:lang w:val="ro-RO"/>
        </w:rPr>
      </w:pPr>
    </w:p>
    <w:p w14:paraId="4F66C9E2" w14:textId="77777777" w:rsidR="00214D31" w:rsidRPr="00687D60" w:rsidRDefault="00214D31">
      <w:pPr>
        <w:rPr>
          <w:rFonts w:ascii="Arial Narrow" w:hAnsi="Arial Narrow" w:cs="Arial"/>
          <w:b/>
          <w:i/>
          <w:lang w:val="ro-RO"/>
        </w:rPr>
      </w:pPr>
    </w:p>
    <w:p w14:paraId="355BCB67" w14:textId="77777777" w:rsidR="00214D31" w:rsidRPr="00687D60" w:rsidRDefault="00214D31">
      <w:pPr>
        <w:rPr>
          <w:rFonts w:ascii="Arial Narrow" w:hAnsi="Arial Narrow" w:cs="Arial"/>
          <w:b/>
          <w:i/>
          <w:lang w:val="ro-RO"/>
        </w:rPr>
      </w:pPr>
    </w:p>
    <w:p w14:paraId="1D970244" w14:textId="77777777" w:rsidR="006520C1" w:rsidRPr="00687D60" w:rsidRDefault="006520C1">
      <w:pPr>
        <w:rPr>
          <w:rFonts w:ascii="Arial Narrow" w:hAnsi="Arial Narrow" w:cs="Arial"/>
          <w:b/>
          <w:i/>
          <w:lang w:val="ro-RO"/>
        </w:rPr>
      </w:pPr>
    </w:p>
    <w:p w14:paraId="453EA7FF" w14:textId="77777777" w:rsidR="006520C1" w:rsidRPr="00687D60" w:rsidRDefault="006520C1">
      <w:pPr>
        <w:rPr>
          <w:rFonts w:ascii="Arial Narrow" w:hAnsi="Arial Narrow" w:cs="Arial"/>
          <w:b/>
          <w:i/>
          <w:lang w:val="ro-RO"/>
        </w:rPr>
      </w:pPr>
    </w:p>
    <w:p w14:paraId="0FBFAB72" w14:textId="77777777" w:rsidR="006520C1" w:rsidRPr="00687D60" w:rsidRDefault="006520C1">
      <w:pPr>
        <w:rPr>
          <w:rFonts w:ascii="Arial Narrow" w:hAnsi="Arial Narrow" w:cs="Arial"/>
          <w:b/>
          <w:i/>
          <w:lang w:val="ro-RO"/>
        </w:rPr>
      </w:pPr>
    </w:p>
    <w:p w14:paraId="4720E4AB" w14:textId="77777777" w:rsidR="006520C1" w:rsidRPr="00687D60" w:rsidRDefault="006520C1">
      <w:pPr>
        <w:rPr>
          <w:rFonts w:ascii="Arial Narrow" w:hAnsi="Arial Narrow" w:cs="Arial"/>
          <w:b/>
          <w:i/>
          <w:lang w:val="ro-RO"/>
        </w:rPr>
      </w:pPr>
    </w:p>
    <w:p w14:paraId="53F14D0F" w14:textId="77777777" w:rsidR="00214D31" w:rsidRPr="00687D60" w:rsidRDefault="00214D31">
      <w:pPr>
        <w:rPr>
          <w:rFonts w:ascii="Arial Narrow" w:hAnsi="Arial Narrow" w:cs="Arial"/>
          <w:b/>
          <w:i/>
          <w:lang w:val="ro-RO"/>
        </w:rPr>
      </w:pPr>
    </w:p>
    <w:p w14:paraId="6B262997" w14:textId="77777777" w:rsidR="00214D31" w:rsidRPr="00687D60" w:rsidRDefault="00214D31">
      <w:pPr>
        <w:rPr>
          <w:rFonts w:ascii="Arial Narrow" w:hAnsi="Arial Narrow" w:cs="Arial"/>
          <w:b/>
          <w:i/>
          <w:lang w:val="ro-RO"/>
        </w:rPr>
      </w:pPr>
    </w:p>
    <w:p w14:paraId="32166A56" w14:textId="77777777" w:rsidR="00832615" w:rsidRPr="00687D60" w:rsidRDefault="00832615">
      <w:pPr>
        <w:rPr>
          <w:rFonts w:ascii="Arial Narrow" w:hAnsi="Arial Narrow"/>
          <w:b/>
          <w:i/>
          <w:lang w:val="ro-RO"/>
        </w:rPr>
      </w:pPr>
    </w:p>
    <w:p w14:paraId="20FA2F0C" w14:textId="77777777" w:rsidR="00832615" w:rsidRPr="00687D60" w:rsidRDefault="00832615">
      <w:pPr>
        <w:rPr>
          <w:rFonts w:ascii="Arial Narrow" w:hAnsi="Arial Narrow"/>
          <w:b/>
          <w:i/>
          <w:lang w:val="ro-RO"/>
        </w:rPr>
      </w:pPr>
    </w:p>
    <w:p w14:paraId="38EBB5FA" w14:textId="77777777" w:rsidR="004E3B6F" w:rsidRPr="006D01BF" w:rsidRDefault="004E3B6F">
      <w:pPr>
        <w:pStyle w:val="Heading2"/>
        <w:numPr>
          <w:ilvl w:val="1"/>
          <w:numId w:val="0"/>
        </w:numPr>
        <w:tabs>
          <w:tab w:val="left" w:pos="0"/>
          <w:tab w:val="left" w:pos="360"/>
        </w:tabs>
        <w:rPr>
          <w:rFonts w:ascii="Times New Roman" w:hAnsi="Times New Roman"/>
          <w:i/>
          <w:lang w:val="ro-RO"/>
        </w:rPr>
      </w:pPr>
      <w:r w:rsidRPr="006D01BF">
        <w:rPr>
          <w:rFonts w:ascii="Times New Roman" w:hAnsi="Times New Roman"/>
          <w:i/>
          <w:lang w:val="ro-RO"/>
        </w:rPr>
        <w:t xml:space="preserve">Formular nr. </w:t>
      </w:r>
      <w:r w:rsidR="00687D60" w:rsidRPr="006D01BF">
        <w:rPr>
          <w:rFonts w:ascii="Times New Roman" w:hAnsi="Times New Roman"/>
          <w:i/>
          <w:lang w:val="ro-RO"/>
        </w:rPr>
        <w:t>3</w:t>
      </w:r>
      <w:r w:rsidRPr="006D01BF">
        <w:rPr>
          <w:rFonts w:ascii="Times New Roman" w:hAnsi="Times New Roman"/>
          <w:i/>
          <w:lang w:val="ro-RO"/>
        </w:rPr>
        <w:t>: DECLARAŢIE PRIVIND OFERTA DEPUSA</w:t>
      </w:r>
    </w:p>
    <w:p w14:paraId="45B110C3" w14:textId="77777777" w:rsidR="004E3B6F" w:rsidRPr="006D01BF" w:rsidRDefault="004E3B6F">
      <w:pPr>
        <w:pStyle w:val="Heading2"/>
        <w:tabs>
          <w:tab w:val="left" w:pos="360"/>
        </w:tabs>
        <w:rPr>
          <w:rFonts w:ascii="Times New Roman" w:hAnsi="Times New Roman"/>
          <w:i/>
          <w:lang w:val="ro-RO"/>
        </w:rPr>
      </w:pPr>
    </w:p>
    <w:p w14:paraId="34DCD39F" w14:textId="17E7B3EC" w:rsidR="004E3B6F" w:rsidRPr="006D01BF" w:rsidRDefault="004E3B6F">
      <w:pPr>
        <w:jc w:val="both"/>
        <w:rPr>
          <w:b/>
          <w:i/>
          <w:lang w:val="ro-RO"/>
        </w:rPr>
      </w:pPr>
      <w:r w:rsidRPr="006D01BF">
        <w:rPr>
          <w:b/>
          <w:i/>
          <w:lang w:val="ro-RO"/>
        </w:rPr>
        <w:t>1</w:t>
      </w:r>
      <w:r w:rsidRPr="006D01BF">
        <w:rPr>
          <w:i/>
          <w:lang w:val="ro-RO"/>
        </w:rPr>
        <w:t xml:space="preserve">. Subsemnatul _______________, reprezentant împuternicit al ________________ (denumirea operatorului economic/liderului de asociare), declar pe propria răspundere că, la procedura pentru atribuirea </w:t>
      </w:r>
      <w:r w:rsidR="00E712DE">
        <w:rPr>
          <w:i/>
          <w:lang w:val="ro-RO"/>
        </w:rPr>
        <w:t>acordului cadru</w:t>
      </w:r>
      <w:r w:rsidRPr="006D01BF">
        <w:rPr>
          <w:i/>
          <w:lang w:val="ro-RO"/>
        </w:rPr>
        <w:t xml:space="preserve"> de achiziţie publică, prin </w:t>
      </w:r>
      <w:r w:rsidR="00E712DE">
        <w:rPr>
          <w:i/>
          <w:lang w:val="ro-RO"/>
        </w:rPr>
        <w:t>licitație deschisă</w:t>
      </w:r>
      <w:r w:rsidRPr="006D01BF">
        <w:rPr>
          <w:i/>
          <w:lang w:val="ro-RO"/>
        </w:rPr>
        <w:t xml:space="preserve">, având ca obiect: </w:t>
      </w:r>
      <w:r w:rsidR="00E712DE">
        <w:rPr>
          <w:b/>
          <w:i/>
          <w:lang w:val="ro-RO" w:eastAsia="en-US"/>
        </w:rPr>
        <w:t>furnizare de alimente și produse alimentare</w:t>
      </w:r>
      <w:r w:rsidR="006520C1" w:rsidRPr="006D01BF">
        <w:rPr>
          <w:b/>
          <w:i/>
          <w:lang w:val="ro-RO"/>
        </w:rPr>
        <w:t xml:space="preserve"> </w:t>
      </w:r>
      <w:r w:rsidRPr="006D01BF">
        <w:rPr>
          <w:i/>
          <w:lang w:val="ro-RO"/>
        </w:rPr>
        <w:t>cod CPV</w:t>
      </w:r>
      <w:r w:rsidR="00220F26" w:rsidRPr="006D01BF">
        <w:rPr>
          <w:i/>
          <w:lang w:val="ro-RO"/>
        </w:rPr>
        <w:t xml:space="preserve"> principal</w:t>
      </w:r>
      <w:r w:rsidRPr="006D01BF">
        <w:rPr>
          <w:i/>
          <w:lang w:val="ro-RO"/>
        </w:rPr>
        <w:t xml:space="preserve">: </w:t>
      </w:r>
      <w:r w:rsidR="006D01BF">
        <w:rPr>
          <w:bCs/>
          <w:i/>
          <w:lang w:val="ro-RO" w:eastAsia="ro-RO"/>
        </w:rPr>
        <w:t>........................</w:t>
      </w:r>
      <w:r w:rsidR="00675E58" w:rsidRPr="006D01BF">
        <w:rPr>
          <w:rFonts w:eastAsia="EUAlbertina"/>
          <w:i/>
          <w:lang w:val="ro-RO"/>
        </w:rPr>
        <w:t>,</w:t>
      </w:r>
      <w:r w:rsidR="006D01BF">
        <w:rPr>
          <w:rFonts w:eastAsia="EUAlbertina"/>
          <w:i/>
          <w:lang w:val="ro-RO"/>
        </w:rPr>
        <w:t xml:space="preserve"> Coduri CPV secundare:.....................</w:t>
      </w:r>
      <w:r w:rsidRPr="006D01BF">
        <w:rPr>
          <w:i/>
          <w:lang w:val="ro-RO"/>
        </w:rPr>
        <w:t xml:space="preserve"> organizată de </w:t>
      </w:r>
      <w:r w:rsidR="00E712DE">
        <w:rPr>
          <w:b/>
          <w:i/>
          <w:lang w:val="ro-RO"/>
        </w:rPr>
        <w:t>Direcția de Asistență Socială Turda</w:t>
      </w:r>
      <w:r w:rsidRPr="006D01BF">
        <w:rPr>
          <w:i/>
          <w:lang w:val="ro-RO"/>
        </w:rPr>
        <w:t>, la data de ________ (zi/lună/an), particip şi depun ofertă elaborata in conformitate cu prevederile din documentatia de atribuire si raspunsurile la clarificari postate in SEAP, atasate anuntului de participare;</w:t>
      </w:r>
    </w:p>
    <w:p w14:paraId="16AF38E1" w14:textId="77777777" w:rsidR="004E3B6F" w:rsidRPr="006D01BF" w:rsidRDefault="004E3B6F">
      <w:pPr>
        <w:autoSpaceDE w:val="0"/>
        <w:autoSpaceDN w:val="0"/>
        <w:adjustRightInd w:val="0"/>
        <w:jc w:val="both"/>
        <w:rPr>
          <w:i/>
          <w:lang w:val="ro-RO"/>
        </w:rPr>
      </w:pPr>
      <w:r w:rsidRPr="006D01BF">
        <w:rPr>
          <w:i/>
          <w:lang w:val="ro-RO"/>
        </w:rPr>
        <w:t xml:space="preserve">  </w:t>
      </w:r>
    </w:p>
    <w:p w14:paraId="5B25D977" w14:textId="77777777" w:rsidR="004E3B6F" w:rsidRPr="006D01BF" w:rsidRDefault="004E3B6F">
      <w:pPr>
        <w:autoSpaceDE w:val="0"/>
        <w:autoSpaceDN w:val="0"/>
        <w:adjustRightInd w:val="0"/>
        <w:rPr>
          <w:i/>
          <w:lang w:val="ro-RO"/>
        </w:rPr>
      </w:pPr>
      <w:r w:rsidRPr="006D01BF">
        <w:rPr>
          <w:b/>
          <w:i/>
          <w:lang w:val="ro-RO"/>
        </w:rPr>
        <w:t>2</w:t>
      </w:r>
      <w:r w:rsidRPr="006D01BF">
        <w:rPr>
          <w:i/>
          <w:lang w:val="ro-RO"/>
        </w:rPr>
        <w:t>. Subsemnatul declar că în confomitate cu prevederile art. 123 alin. (1) din HG 395/2016:</w:t>
      </w:r>
    </w:p>
    <w:p w14:paraId="5614A03E" w14:textId="77777777" w:rsidR="004E3B6F" w:rsidRPr="006D01BF" w:rsidRDefault="004E3B6F">
      <w:pPr>
        <w:autoSpaceDE w:val="0"/>
        <w:autoSpaceDN w:val="0"/>
        <w:adjustRightInd w:val="0"/>
        <w:rPr>
          <w:i/>
          <w:lang w:val="ro-RO"/>
        </w:rPr>
      </w:pPr>
    </w:p>
    <w:p w14:paraId="70544795" w14:textId="77777777" w:rsidR="004E3B6F" w:rsidRPr="006D01BF" w:rsidRDefault="004E3B6F">
      <w:pPr>
        <w:autoSpaceDE w:val="0"/>
        <w:autoSpaceDN w:val="0"/>
        <w:adjustRightInd w:val="0"/>
        <w:rPr>
          <w:i/>
          <w:u w:val="single"/>
          <w:lang w:val="ro-RO"/>
        </w:rPr>
      </w:pPr>
      <w:r w:rsidRPr="006D01BF">
        <w:rPr>
          <w:i/>
          <w:lang w:val="ro-RO"/>
        </w:rPr>
        <w:t xml:space="preserve">    |_|  informatiile cuprinse in </w:t>
      </w:r>
      <w:r w:rsidRPr="006D01BF">
        <w:rPr>
          <w:b/>
          <w:i/>
          <w:lang w:val="ro-RO"/>
        </w:rPr>
        <w:t>propunerea tehnica</w:t>
      </w:r>
      <w:r w:rsidRPr="006D01BF">
        <w:rPr>
          <w:i/>
          <w:lang w:val="ro-RO"/>
        </w:rPr>
        <w:t xml:space="preserve"> sunt </w:t>
      </w:r>
      <w:r w:rsidRPr="006D01BF">
        <w:rPr>
          <w:i/>
          <w:u w:val="single"/>
          <w:lang w:val="ro-RO"/>
        </w:rPr>
        <w:t>confidentiale/ clasificate/protejate de un drept de proprietate intelectuala:</w:t>
      </w:r>
      <w:r w:rsidRPr="006D01BF">
        <w:rPr>
          <w:i/>
          <w:lang w:val="ro-RO"/>
        </w:rPr>
        <w:t>sunt urmatoarele:</w:t>
      </w:r>
    </w:p>
    <w:p w14:paraId="6C4B0FE5" w14:textId="77777777" w:rsidR="004E3B6F" w:rsidRPr="006D01BF" w:rsidRDefault="004E3B6F">
      <w:pPr>
        <w:autoSpaceDE w:val="0"/>
        <w:autoSpaceDN w:val="0"/>
        <w:adjustRightInd w:val="0"/>
        <w:jc w:val="both"/>
        <w:rPr>
          <w:i/>
          <w:lang w:val="ro-RO"/>
        </w:rPr>
      </w:pPr>
      <w:r w:rsidRPr="006D01BF">
        <w:rPr>
          <w:i/>
          <w:lang w:val="ro-RO"/>
        </w:rPr>
        <w:t>................................................;</w:t>
      </w:r>
    </w:p>
    <w:p w14:paraId="16ADAC45" w14:textId="77777777" w:rsidR="004E3B6F" w:rsidRPr="006D01BF" w:rsidRDefault="004E3B6F">
      <w:pPr>
        <w:autoSpaceDE w:val="0"/>
        <w:autoSpaceDN w:val="0"/>
        <w:adjustRightInd w:val="0"/>
        <w:jc w:val="both"/>
        <w:rPr>
          <w:i/>
          <w:lang w:val="ro-RO"/>
        </w:rPr>
      </w:pPr>
      <w:r w:rsidRPr="006D01BF">
        <w:rPr>
          <w:i/>
          <w:lang w:val="ro-RO"/>
        </w:rPr>
        <w:t>................................................</w:t>
      </w:r>
    </w:p>
    <w:p w14:paraId="1FB69215" w14:textId="77777777" w:rsidR="004E3B6F" w:rsidRPr="006D01BF" w:rsidRDefault="004E3B6F">
      <w:pPr>
        <w:autoSpaceDE w:val="0"/>
        <w:autoSpaceDN w:val="0"/>
        <w:adjustRightInd w:val="0"/>
        <w:jc w:val="both"/>
        <w:rPr>
          <w:i/>
          <w:lang w:val="ro-RO"/>
        </w:rPr>
      </w:pPr>
      <w:r w:rsidRPr="006D01BF">
        <w:rPr>
          <w:i/>
          <w:lang w:val="ro-RO"/>
        </w:rPr>
        <w:t xml:space="preserve">    |_| informatiile cuprinse in </w:t>
      </w:r>
      <w:r w:rsidRPr="006D01BF">
        <w:rPr>
          <w:b/>
          <w:i/>
          <w:lang w:val="ro-RO"/>
        </w:rPr>
        <w:t>propunerea financiara</w:t>
      </w:r>
      <w:r w:rsidRPr="006D01BF">
        <w:rPr>
          <w:i/>
          <w:lang w:val="ro-RO"/>
        </w:rPr>
        <w:t xml:space="preserve"> considerate a fi </w:t>
      </w:r>
      <w:r w:rsidRPr="006D01BF">
        <w:rPr>
          <w:i/>
          <w:u w:val="single"/>
          <w:lang w:val="ro-RO"/>
        </w:rPr>
        <w:t>confidentiale</w:t>
      </w:r>
      <w:r w:rsidRPr="006D01BF">
        <w:rPr>
          <w:i/>
          <w:lang w:val="ro-RO"/>
        </w:rPr>
        <w:t>/</w:t>
      </w:r>
      <w:r w:rsidRPr="006D01BF">
        <w:rPr>
          <w:i/>
          <w:u w:val="single"/>
          <w:lang w:val="ro-RO"/>
        </w:rPr>
        <w:t>clasificate/ protejate de un drept de proprietate intelectuala,</w:t>
      </w:r>
      <w:r w:rsidRPr="006D01BF">
        <w:rPr>
          <w:i/>
          <w:lang w:val="ro-RO"/>
        </w:rPr>
        <w:t xml:space="preserve"> sunt urmatoarele:</w:t>
      </w:r>
    </w:p>
    <w:p w14:paraId="3A0F0041" w14:textId="77777777" w:rsidR="004E3B6F" w:rsidRPr="006D01BF" w:rsidRDefault="004E3B6F">
      <w:pPr>
        <w:autoSpaceDE w:val="0"/>
        <w:autoSpaceDN w:val="0"/>
        <w:adjustRightInd w:val="0"/>
        <w:jc w:val="both"/>
        <w:rPr>
          <w:i/>
          <w:lang w:val="ro-RO"/>
        </w:rPr>
      </w:pPr>
      <w:r w:rsidRPr="006D01BF">
        <w:rPr>
          <w:i/>
          <w:lang w:val="ro-RO"/>
        </w:rPr>
        <w:t>................................................;</w:t>
      </w:r>
    </w:p>
    <w:p w14:paraId="6C89822C" w14:textId="77777777" w:rsidR="004E3B6F" w:rsidRPr="006D01BF" w:rsidRDefault="004E3B6F">
      <w:pPr>
        <w:autoSpaceDE w:val="0"/>
        <w:autoSpaceDN w:val="0"/>
        <w:adjustRightInd w:val="0"/>
        <w:jc w:val="both"/>
        <w:rPr>
          <w:i/>
          <w:lang w:val="ro-RO"/>
        </w:rPr>
      </w:pPr>
      <w:r w:rsidRPr="006D01BF">
        <w:rPr>
          <w:i/>
          <w:lang w:val="ro-RO"/>
        </w:rPr>
        <w:t>................................................</w:t>
      </w:r>
    </w:p>
    <w:p w14:paraId="7253B38A" w14:textId="77777777" w:rsidR="004E3B6F" w:rsidRPr="006D01BF" w:rsidRDefault="004E3B6F">
      <w:pPr>
        <w:autoSpaceDE w:val="0"/>
        <w:autoSpaceDN w:val="0"/>
        <w:adjustRightInd w:val="0"/>
        <w:rPr>
          <w:i/>
          <w:lang w:val="ro-RO"/>
        </w:rPr>
      </w:pPr>
      <w:r w:rsidRPr="006D01BF">
        <w:rPr>
          <w:i/>
          <w:lang w:val="ro-RO"/>
        </w:rPr>
        <w:t xml:space="preserve">   (Se bifează opţiunea corespunzătoare si se completeaza, daca este cazul)</w:t>
      </w:r>
    </w:p>
    <w:p w14:paraId="101BA228" w14:textId="77777777" w:rsidR="004E3B6F" w:rsidRPr="006D01BF" w:rsidRDefault="004E3B6F">
      <w:pPr>
        <w:autoSpaceDE w:val="0"/>
        <w:autoSpaceDN w:val="0"/>
        <w:adjustRightInd w:val="0"/>
        <w:jc w:val="both"/>
        <w:rPr>
          <w:i/>
          <w:lang w:val="ro-RO"/>
        </w:rPr>
      </w:pPr>
    </w:p>
    <w:p w14:paraId="0F28971A" w14:textId="77777777" w:rsidR="004E3B6F" w:rsidRPr="006D01BF" w:rsidRDefault="004E3B6F">
      <w:pPr>
        <w:autoSpaceDE w:val="0"/>
        <w:autoSpaceDN w:val="0"/>
        <w:adjustRightInd w:val="0"/>
        <w:jc w:val="both"/>
        <w:rPr>
          <w:i/>
          <w:lang w:val="ro-RO"/>
        </w:rPr>
      </w:pPr>
      <w:r w:rsidRPr="006D01BF">
        <w:rPr>
          <w:i/>
          <w:lang w:val="ro-RO"/>
        </w:rPr>
        <w:t>Motivul/motivele pentru care informaţiile din propunerea tehnică şi/sau din propunerea financiară sunt confidenţiale, clasificate sau sunt protejate de un drept de proprietate intelectuală, sunt următoarele:</w:t>
      </w:r>
    </w:p>
    <w:p w14:paraId="23396743" w14:textId="77777777" w:rsidR="004E3B6F" w:rsidRPr="006D01BF" w:rsidRDefault="004E3B6F">
      <w:pPr>
        <w:autoSpaceDE w:val="0"/>
        <w:autoSpaceDN w:val="0"/>
        <w:adjustRightInd w:val="0"/>
        <w:jc w:val="both"/>
        <w:rPr>
          <w:i/>
          <w:lang w:val="ro-RO"/>
        </w:rPr>
      </w:pPr>
      <w:r w:rsidRPr="006D01BF">
        <w:rPr>
          <w:i/>
          <w:lang w:val="ro-RO"/>
        </w:rPr>
        <w:t>.................................................................................................................................................</w:t>
      </w:r>
    </w:p>
    <w:p w14:paraId="6C3B2C43" w14:textId="77777777" w:rsidR="004E3B6F" w:rsidRPr="006D01BF" w:rsidRDefault="004E3B6F">
      <w:pPr>
        <w:autoSpaceDE w:val="0"/>
        <w:autoSpaceDN w:val="0"/>
        <w:adjustRightInd w:val="0"/>
        <w:jc w:val="both"/>
        <w:rPr>
          <w:i/>
          <w:lang w:val="ro-RO"/>
        </w:rPr>
      </w:pPr>
      <w:r w:rsidRPr="006D01BF">
        <w:rPr>
          <w:i/>
          <w:lang w:val="ro-RO"/>
        </w:rPr>
        <w:t>...................................................................................................................................................</w:t>
      </w:r>
    </w:p>
    <w:p w14:paraId="351DE5A6" w14:textId="77777777" w:rsidR="004E3B6F" w:rsidRPr="006D01BF" w:rsidRDefault="004E3B6F">
      <w:pPr>
        <w:autoSpaceDE w:val="0"/>
        <w:autoSpaceDN w:val="0"/>
        <w:adjustRightInd w:val="0"/>
        <w:rPr>
          <w:i/>
          <w:lang w:val="ro-RO"/>
        </w:rPr>
      </w:pPr>
    </w:p>
    <w:p w14:paraId="56FFECF1" w14:textId="77777777" w:rsidR="004E3B6F" w:rsidRPr="006D01BF" w:rsidRDefault="004E3B6F">
      <w:pPr>
        <w:autoSpaceDE w:val="0"/>
        <w:autoSpaceDN w:val="0"/>
        <w:adjustRightInd w:val="0"/>
        <w:rPr>
          <w:i/>
          <w:lang w:val="ro-RO"/>
        </w:rPr>
      </w:pPr>
    </w:p>
    <w:p w14:paraId="3331B903" w14:textId="77777777" w:rsidR="004E3B6F" w:rsidRPr="006D01BF" w:rsidRDefault="004E3B6F">
      <w:pPr>
        <w:autoSpaceDE w:val="0"/>
        <w:autoSpaceDN w:val="0"/>
        <w:adjustRightInd w:val="0"/>
        <w:jc w:val="both"/>
        <w:rPr>
          <w:i/>
          <w:lang w:val="ro-RO"/>
        </w:rPr>
      </w:pPr>
      <w:r w:rsidRPr="006D01BF">
        <w:rPr>
          <w:i/>
          <w:lang w:val="ro-RO"/>
        </w:rPr>
        <w:t>Dosarul achizitiei publice are caracter de document public.</w:t>
      </w:r>
    </w:p>
    <w:p w14:paraId="15936B4E" w14:textId="77777777" w:rsidR="004E3B6F" w:rsidRPr="006D01BF" w:rsidRDefault="004E3B6F">
      <w:pPr>
        <w:autoSpaceDE w:val="0"/>
        <w:autoSpaceDN w:val="0"/>
        <w:adjustRightInd w:val="0"/>
        <w:jc w:val="both"/>
        <w:rPr>
          <w:i/>
          <w:lang w:val="ro-RO"/>
        </w:rPr>
      </w:pPr>
      <w:r w:rsidRPr="006D01BF">
        <w:rPr>
          <w:i/>
          <w:lang w:val="ro-RO"/>
        </w:rPr>
        <w:t>Accesul persoanelor la aceste informatii se realizeaza cu respectarea termenelor si procedurilor prevazute de reglementarile legale privind liberul acces la informatiile de interes public si nu poate fi restrictionat decat in masura in care aceste informatii sunt confidentiale, clasificate, sau protejate de un drept de proprietate intelectuala, potrivit legii.</w:t>
      </w:r>
    </w:p>
    <w:p w14:paraId="53884030" w14:textId="77777777" w:rsidR="004E3B6F" w:rsidRPr="006D01BF" w:rsidRDefault="004E3B6F">
      <w:pPr>
        <w:autoSpaceDE w:val="0"/>
        <w:autoSpaceDN w:val="0"/>
        <w:adjustRightInd w:val="0"/>
        <w:jc w:val="both"/>
        <w:rPr>
          <w:i/>
          <w:lang w:val="ro-RO"/>
        </w:rPr>
      </w:pPr>
    </w:p>
    <w:p w14:paraId="2D135BC3" w14:textId="77777777" w:rsidR="004E3B6F" w:rsidRPr="006D01BF" w:rsidRDefault="004E3B6F">
      <w:pPr>
        <w:autoSpaceDE w:val="0"/>
        <w:autoSpaceDN w:val="0"/>
        <w:adjustRightInd w:val="0"/>
        <w:jc w:val="both"/>
        <w:rPr>
          <w:i/>
          <w:lang w:val="ro-RO"/>
        </w:rPr>
      </w:pPr>
    </w:p>
    <w:p w14:paraId="5AB41803" w14:textId="77777777" w:rsidR="004E3B6F" w:rsidRPr="006D01BF" w:rsidRDefault="004E3B6F">
      <w:pPr>
        <w:autoSpaceDE w:val="0"/>
        <w:autoSpaceDN w:val="0"/>
        <w:adjustRightInd w:val="0"/>
        <w:jc w:val="both"/>
        <w:rPr>
          <w:i/>
          <w:lang w:val="ro-RO"/>
        </w:rPr>
      </w:pPr>
    </w:p>
    <w:tbl>
      <w:tblPr>
        <w:tblW w:w="0" w:type="auto"/>
        <w:tblLayout w:type="fixed"/>
        <w:tblLook w:val="0000" w:firstRow="0" w:lastRow="0" w:firstColumn="0" w:lastColumn="0" w:noHBand="0" w:noVBand="0"/>
      </w:tblPr>
      <w:tblGrid>
        <w:gridCol w:w="6629"/>
        <w:gridCol w:w="3510"/>
      </w:tblGrid>
      <w:tr w:rsidR="004E3B6F" w:rsidRPr="006D01BF" w14:paraId="16F769D8" w14:textId="77777777">
        <w:tc>
          <w:tcPr>
            <w:tcW w:w="6629" w:type="dxa"/>
          </w:tcPr>
          <w:p w14:paraId="4A0A1291" w14:textId="77777777" w:rsidR="004E3B6F" w:rsidRPr="006D01BF" w:rsidRDefault="004E3B6F">
            <w:pPr>
              <w:suppressAutoHyphens w:val="0"/>
              <w:jc w:val="both"/>
              <w:rPr>
                <w:i/>
                <w:lang w:val="ro-RO" w:eastAsia="en-US"/>
              </w:rPr>
            </w:pPr>
            <w:r w:rsidRPr="006D01BF">
              <w:rPr>
                <w:i/>
                <w:lang w:val="ro-RO" w:eastAsia="en-US"/>
              </w:rPr>
              <w:t xml:space="preserve">Semnătura ofertantului sau a reprezentantului ofertantului     </w:t>
            </w:r>
            <w:r w:rsidRPr="006D01BF">
              <w:rPr>
                <w:i/>
                <w:lang w:val="ro-RO" w:eastAsia="en-US"/>
              </w:rPr>
              <w:tab/>
            </w:r>
          </w:p>
        </w:tc>
        <w:tc>
          <w:tcPr>
            <w:tcW w:w="3510" w:type="dxa"/>
            <w:vAlign w:val="bottom"/>
          </w:tcPr>
          <w:p w14:paraId="7F771898" w14:textId="77777777" w:rsidR="004E3B6F" w:rsidRPr="006D01BF" w:rsidRDefault="004E3B6F">
            <w:pPr>
              <w:suppressAutoHyphens w:val="0"/>
              <w:jc w:val="center"/>
              <w:rPr>
                <w:i/>
                <w:lang w:val="ro-RO" w:eastAsia="en-US"/>
              </w:rPr>
            </w:pPr>
            <w:r w:rsidRPr="006D01BF">
              <w:rPr>
                <w:i/>
                <w:lang w:val="ro-RO" w:eastAsia="en-US"/>
              </w:rPr>
              <w:t>_____</w:t>
            </w:r>
          </w:p>
        </w:tc>
      </w:tr>
      <w:tr w:rsidR="004E3B6F" w:rsidRPr="006D01BF" w14:paraId="72FF4833" w14:textId="77777777">
        <w:tc>
          <w:tcPr>
            <w:tcW w:w="6629" w:type="dxa"/>
          </w:tcPr>
          <w:p w14:paraId="2CA4493A" w14:textId="77777777" w:rsidR="004E3B6F" w:rsidRPr="006D01BF" w:rsidRDefault="004E3B6F">
            <w:pPr>
              <w:suppressAutoHyphens w:val="0"/>
              <w:jc w:val="both"/>
              <w:rPr>
                <w:i/>
                <w:lang w:val="ro-RO" w:eastAsia="en-US"/>
              </w:rPr>
            </w:pPr>
            <w:r w:rsidRPr="006D01BF">
              <w:rPr>
                <w:i/>
                <w:lang w:val="ro-RO" w:eastAsia="en-US"/>
              </w:rPr>
              <w:t>Numele  şi prenumele semnatarului</w:t>
            </w:r>
            <w:r w:rsidRPr="006D01BF">
              <w:rPr>
                <w:i/>
                <w:lang w:val="ro-RO" w:eastAsia="en-US"/>
              </w:rPr>
              <w:tab/>
            </w:r>
            <w:r w:rsidRPr="006D01BF">
              <w:rPr>
                <w:i/>
                <w:lang w:val="ro-RO" w:eastAsia="en-US"/>
              </w:rPr>
              <w:tab/>
            </w:r>
          </w:p>
        </w:tc>
        <w:tc>
          <w:tcPr>
            <w:tcW w:w="3510" w:type="dxa"/>
            <w:vAlign w:val="bottom"/>
          </w:tcPr>
          <w:p w14:paraId="359A1408" w14:textId="77777777" w:rsidR="004E3B6F" w:rsidRPr="006D01BF" w:rsidRDefault="004E3B6F">
            <w:pPr>
              <w:suppressAutoHyphens w:val="0"/>
              <w:jc w:val="center"/>
              <w:rPr>
                <w:i/>
                <w:lang w:val="ro-RO" w:eastAsia="en-US"/>
              </w:rPr>
            </w:pPr>
            <w:r w:rsidRPr="006D01BF">
              <w:rPr>
                <w:i/>
                <w:lang w:val="ro-RO" w:eastAsia="en-US"/>
              </w:rPr>
              <w:t>_____</w:t>
            </w:r>
          </w:p>
        </w:tc>
      </w:tr>
      <w:tr w:rsidR="004E3B6F" w:rsidRPr="006D01BF" w14:paraId="15B05038" w14:textId="77777777">
        <w:tc>
          <w:tcPr>
            <w:tcW w:w="6629" w:type="dxa"/>
          </w:tcPr>
          <w:p w14:paraId="4681CFCD" w14:textId="77777777" w:rsidR="004E3B6F" w:rsidRPr="006D01BF" w:rsidRDefault="004E3B6F">
            <w:pPr>
              <w:autoSpaceDE w:val="0"/>
              <w:rPr>
                <w:i/>
                <w:lang w:val="ro-RO"/>
              </w:rPr>
            </w:pPr>
            <w:r w:rsidRPr="006D01BF">
              <w:rPr>
                <w:i/>
                <w:lang w:val="ro-RO"/>
              </w:rPr>
              <w:t xml:space="preserve">Data </w:t>
            </w:r>
            <w:r w:rsidRPr="006D01BF">
              <w:rPr>
                <w:i/>
                <w:lang w:val="ro-RO"/>
              </w:rPr>
              <w:tab/>
            </w:r>
            <w:r w:rsidRPr="006D01BF">
              <w:rPr>
                <w:i/>
                <w:lang w:val="ro-RO"/>
              </w:rPr>
              <w:tab/>
            </w:r>
            <w:r w:rsidRPr="006D01BF">
              <w:rPr>
                <w:i/>
                <w:lang w:val="ro-RO"/>
              </w:rPr>
              <w:tab/>
            </w:r>
            <w:r w:rsidRPr="006D01BF">
              <w:rPr>
                <w:i/>
                <w:lang w:val="ro-RO"/>
              </w:rPr>
              <w:tab/>
            </w:r>
            <w:r w:rsidRPr="006D01BF">
              <w:rPr>
                <w:i/>
                <w:lang w:val="ro-RO"/>
              </w:rPr>
              <w:tab/>
              <w:t xml:space="preserve">       </w:t>
            </w:r>
            <w:r w:rsidRPr="006D01BF">
              <w:rPr>
                <w:i/>
                <w:lang w:val="ro-RO"/>
              </w:rPr>
              <w:tab/>
            </w:r>
          </w:p>
        </w:tc>
        <w:tc>
          <w:tcPr>
            <w:tcW w:w="3510" w:type="dxa"/>
            <w:vAlign w:val="bottom"/>
          </w:tcPr>
          <w:p w14:paraId="7D0DCE4D" w14:textId="77777777" w:rsidR="004E3B6F" w:rsidRPr="006D01BF" w:rsidRDefault="004E3B6F">
            <w:pPr>
              <w:autoSpaceDE w:val="0"/>
              <w:jc w:val="center"/>
              <w:rPr>
                <w:i/>
                <w:lang w:val="ro-RO"/>
              </w:rPr>
            </w:pPr>
            <w:r w:rsidRPr="006D01BF">
              <w:rPr>
                <w:i/>
                <w:lang w:val="ro-RO" w:eastAsia="en-US"/>
              </w:rPr>
              <w:t>_____</w:t>
            </w:r>
          </w:p>
        </w:tc>
      </w:tr>
    </w:tbl>
    <w:p w14:paraId="28022BB8" w14:textId="77777777" w:rsidR="004E3B6F" w:rsidRPr="006D01BF" w:rsidRDefault="004E3B6F">
      <w:pPr>
        <w:rPr>
          <w:b/>
          <w:i/>
          <w:lang w:val="ro-RO"/>
        </w:rPr>
      </w:pPr>
    </w:p>
    <w:p w14:paraId="7653EE3C" w14:textId="77777777" w:rsidR="007266F0" w:rsidRPr="006D01BF" w:rsidRDefault="007266F0">
      <w:pPr>
        <w:rPr>
          <w:b/>
          <w:i/>
          <w:lang w:val="ro-RO"/>
        </w:rPr>
      </w:pPr>
    </w:p>
    <w:p w14:paraId="0CE75D13" w14:textId="77777777" w:rsidR="007266F0" w:rsidRPr="00687D60" w:rsidRDefault="007266F0">
      <w:pPr>
        <w:rPr>
          <w:rFonts w:ascii="Arial Narrow" w:hAnsi="Arial Narrow"/>
          <w:b/>
          <w:i/>
          <w:lang w:val="ro-RO"/>
        </w:rPr>
      </w:pPr>
    </w:p>
    <w:p w14:paraId="22EA5D53" w14:textId="77777777" w:rsidR="007266F0" w:rsidRPr="00687D60" w:rsidRDefault="007266F0">
      <w:pPr>
        <w:rPr>
          <w:rFonts w:ascii="Arial Narrow" w:hAnsi="Arial Narrow"/>
          <w:b/>
          <w:i/>
          <w:lang w:val="ro-RO"/>
        </w:rPr>
      </w:pPr>
    </w:p>
    <w:p w14:paraId="140AEE34" w14:textId="77777777" w:rsidR="007266F0" w:rsidRPr="00687D60" w:rsidRDefault="007266F0">
      <w:pPr>
        <w:rPr>
          <w:rFonts w:ascii="Arial Narrow" w:hAnsi="Arial Narrow"/>
          <w:b/>
          <w:i/>
          <w:lang w:val="ro-RO"/>
        </w:rPr>
      </w:pPr>
    </w:p>
    <w:p w14:paraId="02610B73" w14:textId="77777777" w:rsidR="006520C1" w:rsidRDefault="006520C1">
      <w:pPr>
        <w:rPr>
          <w:rFonts w:ascii="Arial Narrow" w:hAnsi="Arial Narrow"/>
          <w:b/>
          <w:i/>
          <w:lang w:val="ro-RO"/>
        </w:rPr>
      </w:pPr>
    </w:p>
    <w:p w14:paraId="6000E3FC" w14:textId="77777777" w:rsidR="00675E58" w:rsidRDefault="00675E58">
      <w:pPr>
        <w:rPr>
          <w:rFonts w:ascii="Arial Narrow" w:hAnsi="Arial Narrow"/>
          <w:b/>
          <w:i/>
          <w:lang w:val="ro-RO"/>
        </w:rPr>
      </w:pPr>
    </w:p>
    <w:p w14:paraId="1D373702" w14:textId="77777777" w:rsidR="00675E58" w:rsidRPr="00687D60" w:rsidRDefault="00675E58">
      <w:pPr>
        <w:rPr>
          <w:rFonts w:ascii="Arial Narrow" w:hAnsi="Arial Narrow"/>
          <w:b/>
          <w:i/>
          <w:lang w:val="ro-RO"/>
        </w:rPr>
      </w:pPr>
    </w:p>
    <w:p w14:paraId="6A4606E4" w14:textId="77777777" w:rsidR="006520C1" w:rsidRPr="00687D60" w:rsidRDefault="006520C1">
      <w:pPr>
        <w:rPr>
          <w:rFonts w:ascii="Arial Narrow" w:hAnsi="Arial Narrow"/>
          <w:b/>
          <w:i/>
          <w:lang w:val="ro-RO"/>
        </w:rPr>
      </w:pPr>
    </w:p>
    <w:p w14:paraId="1B833764" w14:textId="77777777" w:rsidR="007266F0" w:rsidRPr="00687D60" w:rsidRDefault="007266F0">
      <w:pPr>
        <w:rPr>
          <w:rFonts w:ascii="Arial Narrow" w:hAnsi="Arial Narrow"/>
          <w:b/>
          <w:i/>
          <w:lang w:val="ro-RO"/>
        </w:rPr>
      </w:pPr>
    </w:p>
    <w:p w14:paraId="13F0B3A6" w14:textId="77777777" w:rsidR="004E3B6F" w:rsidRPr="00687D60" w:rsidRDefault="004E3B6F">
      <w:pPr>
        <w:pStyle w:val="Heading2"/>
        <w:numPr>
          <w:ilvl w:val="1"/>
          <w:numId w:val="0"/>
        </w:numPr>
        <w:tabs>
          <w:tab w:val="left" w:pos="0"/>
          <w:tab w:val="left" w:pos="360"/>
        </w:tabs>
        <w:rPr>
          <w:rFonts w:ascii="Arial Narrow" w:hAnsi="Arial Narrow"/>
          <w:i/>
          <w:lang w:val="ro-RO"/>
        </w:rPr>
      </w:pPr>
    </w:p>
    <w:p w14:paraId="1428A340" w14:textId="77777777" w:rsidR="006D01BF" w:rsidRPr="006D01BF" w:rsidRDefault="006D01BF">
      <w:pPr>
        <w:rPr>
          <w:b/>
          <w:i/>
          <w:lang w:val="ro-RO"/>
        </w:rPr>
      </w:pPr>
    </w:p>
    <w:p w14:paraId="760B8DB6" w14:textId="77777777" w:rsidR="004E3B6F" w:rsidRDefault="004E3B6F" w:rsidP="006D01BF">
      <w:pPr>
        <w:jc w:val="both"/>
        <w:rPr>
          <w:b/>
          <w:i/>
          <w:lang w:val="ro-RO"/>
        </w:rPr>
      </w:pPr>
      <w:r w:rsidRPr="006D01BF">
        <w:rPr>
          <w:rStyle w:val="Strong"/>
          <w:i/>
          <w:lang w:val="ro-RO"/>
        </w:rPr>
        <w:t xml:space="preserve">Formular nr. </w:t>
      </w:r>
      <w:r w:rsidR="00687D60" w:rsidRPr="006D01BF">
        <w:rPr>
          <w:rStyle w:val="Strong"/>
          <w:i/>
          <w:lang w:val="ro-RO"/>
        </w:rPr>
        <w:t>5</w:t>
      </w:r>
      <w:r w:rsidRPr="006D01BF">
        <w:rPr>
          <w:rStyle w:val="Strong"/>
          <w:i/>
          <w:lang w:val="ro-RO"/>
        </w:rPr>
        <w:t xml:space="preserve">: </w:t>
      </w:r>
      <w:r w:rsidRPr="006D01BF">
        <w:rPr>
          <w:b/>
          <w:i/>
          <w:lang w:val="ro-RO"/>
        </w:rPr>
        <w:t>ACORD DE ASOCIERE</w:t>
      </w:r>
    </w:p>
    <w:p w14:paraId="3448798D" w14:textId="77777777" w:rsidR="00E147CD" w:rsidRPr="006D01BF" w:rsidRDefault="00E147CD" w:rsidP="006D01BF">
      <w:pPr>
        <w:jc w:val="both"/>
        <w:rPr>
          <w:b/>
          <w:i/>
          <w:lang w:val="ro-RO"/>
        </w:rPr>
      </w:pPr>
    </w:p>
    <w:p w14:paraId="5B6BE891" w14:textId="77777777" w:rsidR="00B111C8" w:rsidRPr="006D01BF" w:rsidRDefault="00B111C8" w:rsidP="006D01BF">
      <w:pPr>
        <w:jc w:val="center"/>
        <w:rPr>
          <w:b/>
          <w:lang w:val="ro-RO"/>
        </w:rPr>
      </w:pPr>
      <w:r w:rsidRPr="006D01BF">
        <w:rPr>
          <w:b/>
          <w:lang w:val="ro-RO"/>
        </w:rPr>
        <w:t>ACORD DE ASOCIERE</w:t>
      </w:r>
    </w:p>
    <w:p w14:paraId="55C5F46A" w14:textId="77777777" w:rsidR="00B111C8" w:rsidRPr="006D01BF" w:rsidRDefault="00B111C8" w:rsidP="006D01BF">
      <w:pPr>
        <w:jc w:val="center"/>
        <w:rPr>
          <w:b/>
          <w:lang w:val="ro-RO"/>
        </w:rPr>
      </w:pPr>
    </w:p>
    <w:p w14:paraId="263E7C5F" w14:textId="77777777" w:rsidR="00B111C8" w:rsidRPr="006D01BF" w:rsidRDefault="00B111C8" w:rsidP="006D01BF">
      <w:pPr>
        <w:jc w:val="center"/>
        <w:rPr>
          <w:b/>
          <w:lang w:val="ro-RO"/>
        </w:rPr>
      </w:pPr>
      <w:r w:rsidRPr="006D01BF">
        <w:rPr>
          <w:b/>
          <w:lang w:val="ro-RO"/>
        </w:rPr>
        <w:t>Nr. ________ din _______________</w:t>
      </w:r>
    </w:p>
    <w:p w14:paraId="463617A3" w14:textId="77777777" w:rsidR="00B111C8" w:rsidRPr="006D01BF" w:rsidRDefault="00B111C8" w:rsidP="006D01BF">
      <w:pPr>
        <w:jc w:val="both"/>
        <w:rPr>
          <w:lang w:val="ro-RO"/>
        </w:rPr>
      </w:pPr>
    </w:p>
    <w:p w14:paraId="24359ADD" w14:textId="77777777" w:rsidR="00B111C8" w:rsidRPr="006D01BF" w:rsidRDefault="00B111C8" w:rsidP="006D01BF">
      <w:pPr>
        <w:jc w:val="both"/>
        <w:rPr>
          <w:b/>
          <w:lang w:val="ro-RO"/>
        </w:rPr>
      </w:pPr>
      <w:r w:rsidRPr="006D01BF">
        <w:rPr>
          <w:b/>
          <w:lang w:val="ro-RO"/>
        </w:rPr>
        <w:t xml:space="preserve">CAPITOLUL I -PARTILE ACORDULUI </w:t>
      </w:r>
    </w:p>
    <w:p w14:paraId="3782D12D" w14:textId="77777777" w:rsidR="00B111C8" w:rsidRPr="006D01BF" w:rsidRDefault="00B111C8" w:rsidP="006D01BF">
      <w:pPr>
        <w:jc w:val="both"/>
        <w:rPr>
          <w:lang w:val="ro-RO"/>
        </w:rPr>
      </w:pPr>
    </w:p>
    <w:p w14:paraId="309F6A5D" w14:textId="77777777" w:rsidR="00B111C8" w:rsidRPr="006D01BF" w:rsidRDefault="00B111C8" w:rsidP="006D01BF">
      <w:pPr>
        <w:jc w:val="both"/>
        <w:rPr>
          <w:lang w:val="ro-RO"/>
        </w:rPr>
      </w:pPr>
      <w:r w:rsidRPr="006D01BF">
        <w:rPr>
          <w:b/>
          <w:lang w:val="ro-RO"/>
        </w:rPr>
        <w:t>Art. 1</w:t>
      </w:r>
      <w:r w:rsidRPr="006D01BF">
        <w:rPr>
          <w:lang w:val="ro-RO"/>
        </w:rPr>
        <w:t xml:space="preserve"> Prezentul acord se încheie între :</w:t>
      </w:r>
    </w:p>
    <w:p w14:paraId="6EC04268" w14:textId="77777777" w:rsidR="00B111C8" w:rsidRPr="006D01BF" w:rsidRDefault="00B111C8" w:rsidP="006D01BF">
      <w:pPr>
        <w:jc w:val="both"/>
        <w:rPr>
          <w:lang w:val="ro-RO"/>
        </w:rPr>
      </w:pPr>
      <w:r w:rsidRPr="006D01BF">
        <w:rPr>
          <w:lang w:val="ro-RO"/>
        </w:rPr>
        <w:t xml:space="preserve">S.C..................................................., cu sediul în ....................................., str. ..................................... nr..................., telefon ....................., fax ........................., înmatriculată la Registrul Comerțului din ......................................... sub nr. .........................., cod unic de înregistrare ...................................., cont bancar în care se vor efectua plățile de către Beneficiar ............................................, deschis la .........................................., adresa banca: ....................., reprezentată de ...................................................... având funcția de.......................................... , în calitate de asociat - </w:t>
      </w:r>
      <w:r w:rsidRPr="006D01BF">
        <w:rPr>
          <w:b/>
          <w:lang w:val="ro-RO"/>
        </w:rPr>
        <w:t>LIDER DE ASOCIERE</w:t>
      </w:r>
    </w:p>
    <w:p w14:paraId="60C07AB4" w14:textId="77777777" w:rsidR="00B111C8" w:rsidRPr="006D01BF" w:rsidRDefault="00B111C8" w:rsidP="006D01BF">
      <w:pPr>
        <w:jc w:val="both"/>
        <w:rPr>
          <w:lang w:val="ro-RO"/>
        </w:rPr>
      </w:pPr>
    </w:p>
    <w:p w14:paraId="53302D05" w14:textId="77777777" w:rsidR="00B111C8" w:rsidRPr="006D01BF" w:rsidRDefault="00B111C8" w:rsidP="006D01BF">
      <w:pPr>
        <w:jc w:val="both"/>
        <w:rPr>
          <w:lang w:val="ro-RO"/>
        </w:rPr>
      </w:pPr>
      <w:r w:rsidRPr="006D01BF">
        <w:rPr>
          <w:lang w:val="ro-RO"/>
        </w:rPr>
        <w:t xml:space="preserve">si </w:t>
      </w:r>
    </w:p>
    <w:p w14:paraId="7A3C0CA7" w14:textId="77777777" w:rsidR="00B111C8" w:rsidRPr="006D01BF" w:rsidRDefault="00B111C8" w:rsidP="006D01BF">
      <w:pPr>
        <w:jc w:val="both"/>
        <w:rPr>
          <w:lang w:val="ro-RO"/>
        </w:rPr>
      </w:pPr>
    </w:p>
    <w:p w14:paraId="6CBE5BD3" w14:textId="77777777" w:rsidR="00B111C8" w:rsidRPr="006D01BF" w:rsidRDefault="00B111C8" w:rsidP="006D01BF">
      <w:pPr>
        <w:jc w:val="both"/>
        <w:rPr>
          <w:b/>
          <w:lang w:val="ro-RO"/>
        </w:rPr>
      </w:pPr>
      <w:r w:rsidRPr="006D01BF">
        <w:rPr>
          <w:lang w:val="ro-RO"/>
        </w:rPr>
        <w:t xml:space="preserve">S.C................................................., cu sediul în .................................., str. ................................, Nr..................., telefon ....................., fax ................................, înmatriculată la Registrul Comerțului din ........................................, sub nr. ..........................., cod unic de înregistrare ...................................., cont ............................................., deschis la ............................................, reprezentată de ................................................................., având funcția de .......................................... , în calitate de </w:t>
      </w:r>
      <w:r w:rsidRPr="006D01BF">
        <w:rPr>
          <w:b/>
          <w:lang w:val="ro-RO"/>
        </w:rPr>
        <w:t>ASOCIAT</w:t>
      </w:r>
    </w:p>
    <w:p w14:paraId="5DD5A2EA" w14:textId="77777777" w:rsidR="00B111C8" w:rsidRPr="006D01BF" w:rsidRDefault="00B111C8" w:rsidP="006D01BF">
      <w:pPr>
        <w:jc w:val="both"/>
        <w:rPr>
          <w:lang w:val="ro-RO"/>
        </w:rPr>
      </w:pPr>
    </w:p>
    <w:p w14:paraId="67D7CF2F" w14:textId="77777777" w:rsidR="00B111C8" w:rsidRPr="006D01BF" w:rsidRDefault="00B111C8" w:rsidP="006D01BF">
      <w:pPr>
        <w:jc w:val="both"/>
        <w:rPr>
          <w:b/>
          <w:lang w:val="ro-RO"/>
        </w:rPr>
      </w:pPr>
      <w:r w:rsidRPr="006D01BF">
        <w:rPr>
          <w:b/>
          <w:lang w:val="ro-RO"/>
        </w:rPr>
        <w:t>CAPITOLUL II - OBIECTUL ACORDULUI</w:t>
      </w:r>
    </w:p>
    <w:p w14:paraId="5D3438A8" w14:textId="77777777" w:rsidR="00B111C8" w:rsidRPr="006D01BF" w:rsidRDefault="00B111C8" w:rsidP="006D01BF">
      <w:pPr>
        <w:jc w:val="both"/>
        <w:rPr>
          <w:lang w:val="ro-RO"/>
        </w:rPr>
      </w:pPr>
      <w:r w:rsidRPr="006D01BF">
        <w:rPr>
          <w:b/>
          <w:lang w:val="ro-RO"/>
        </w:rPr>
        <w:t>Art. 2.1</w:t>
      </w:r>
      <w:r w:rsidRPr="006D01BF">
        <w:rPr>
          <w:lang w:val="ro-RO"/>
        </w:rPr>
        <w:t xml:space="preserve"> Părțile convin înființarea unei Asocieri compusă din: </w:t>
      </w:r>
    </w:p>
    <w:p w14:paraId="376E652A" w14:textId="77777777" w:rsidR="00B111C8" w:rsidRPr="006D01BF" w:rsidRDefault="00B111C8" w:rsidP="006D01BF">
      <w:pPr>
        <w:numPr>
          <w:ilvl w:val="0"/>
          <w:numId w:val="12"/>
        </w:numPr>
        <w:suppressAutoHyphens w:val="0"/>
        <w:jc w:val="both"/>
        <w:rPr>
          <w:lang w:val="ro-RO"/>
        </w:rPr>
      </w:pPr>
      <w:r w:rsidRPr="006D01BF">
        <w:rPr>
          <w:i/>
          <w:lang w:val="ro-RO"/>
        </w:rPr>
        <w:t>(i -lider de asociere)</w:t>
      </w:r>
      <w:r w:rsidRPr="006D01BF">
        <w:rPr>
          <w:lang w:val="ro-RO"/>
        </w:rPr>
        <w:t>...............................;</w:t>
      </w:r>
    </w:p>
    <w:p w14:paraId="212BD7D3" w14:textId="77777777" w:rsidR="00B111C8" w:rsidRPr="006D01BF" w:rsidRDefault="00B111C8" w:rsidP="006D01BF">
      <w:pPr>
        <w:numPr>
          <w:ilvl w:val="0"/>
          <w:numId w:val="12"/>
        </w:numPr>
        <w:suppressAutoHyphens w:val="0"/>
        <w:jc w:val="both"/>
        <w:rPr>
          <w:lang w:val="ro-RO"/>
        </w:rPr>
      </w:pPr>
      <w:r w:rsidRPr="006D01BF">
        <w:rPr>
          <w:i/>
          <w:lang w:val="ro-RO"/>
        </w:rPr>
        <w:t>(ii - Asociat 1)</w:t>
      </w:r>
      <w:r w:rsidRPr="006D01BF">
        <w:rPr>
          <w:lang w:val="ro-RO"/>
        </w:rPr>
        <w:t xml:space="preserve"> ...........................;</w:t>
      </w:r>
    </w:p>
    <w:p w14:paraId="2A036BC8" w14:textId="77777777" w:rsidR="00B111C8" w:rsidRPr="006D01BF" w:rsidRDefault="00B111C8" w:rsidP="006D01BF">
      <w:pPr>
        <w:numPr>
          <w:ilvl w:val="0"/>
          <w:numId w:val="12"/>
        </w:numPr>
        <w:suppressAutoHyphens w:val="0"/>
        <w:jc w:val="both"/>
        <w:rPr>
          <w:lang w:val="ro-RO"/>
        </w:rPr>
      </w:pPr>
      <w:r w:rsidRPr="006D01BF">
        <w:rPr>
          <w:i/>
          <w:lang w:val="ro-RO"/>
        </w:rPr>
        <w:t>(iii - Asociat n),</w:t>
      </w:r>
      <w:r w:rsidRPr="006D01BF">
        <w:rPr>
          <w:lang w:val="ro-RO"/>
        </w:rPr>
        <w:t xml:space="preserve">  </w:t>
      </w:r>
    </w:p>
    <w:p w14:paraId="604A9EFD" w14:textId="77777777" w:rsidR="00B111C8" w:rsidRPr="006D01BF" w:rsidRDefault="00B111C8" w:rsidP="006D01BF">
      <w:pPr>
        <w:jc w:val="both"/>
        <w:rPr>
          <w:lang w:val="ro-RO"/>
        </w:rPr>
      </w:pPr>
      <w:r w:rsidRPr="006D01BF">
        <w:rPr>
          <w:lang w:val="ro-RO"/>
        </w:rPr>
        <w:t>având ca scop:</w:t>
      </w:r>
    </w:p>
    <w:p w14:paraId="29C226C1" w14:textId="77777777" w:rsidR="00B111C8" w:rsidRPr="006D01BF" w:rsidRDefault="00B111C8" w:rsidP="006D01BF">
      <w:pPr>
        <w:jc w:val="both"/>
        <w:rPr>
          <w:i/>
          <w:lang w:val="fr-FR"/>
        </w:rPr>
      </w:pPr>
      <w:r w:rsidRPr="006D01BF">
        <w:rPr>
          <w:lang w:val="ro-RO"/>
        </w:rPr>
        <w:tab/>
        <w:t xml:space="preserve"> </w:t>
      </w:r>
      <w:r w:rsidRPr="006D01BF">
        <w:rPr>
          <w:lang w:val="fr-FR"/>
        </w:rPr>
        <w:t>a) participarea la procedura de achiziţie publică organizată de ________ pentru atribuirea contractului ____________________________________</w:t>
      </w:r>
    </w:p>
    <w:p w14:paraId="18558199" w14:textId="77777777" w:rsidR="00B111C8" w:rsidRPr="006D01BF" w:rsidRDefault="00B111C8" w:rsidP="006D01BF">
      <w:pPr>
        <w:jc w:val="both"/>
        <w:rPr>
          <w:i/>
          <w:lang w:val="fr-FR"/>
        </w:rPr>
      </w:pPr>
      <w:r w:rsidRPr="006D01BF">
        <w:rPr>
          <w:lang w:val="fr-FR"/>
        </w:rPr>
        <w:tab/>
        <w:t xml:space="preserve"> b) derularea/implementarea în comun a contractului de achiziţie publică </w:t>
      </w:r>
      <w:r w:rsidRPr="006D01BF">
        <w:rPr>
          <w:i/>
          <w:lang w:val="fr-FR"/>
        </w:rPr>
        <w:t xml:space="preserve">în cazul desemnării ofertei comune ca fiind câştigătoare, </w:t>
      </w:r>
    </w:p>
    <w:p w14:paraId="23598900" w14:textId="77777777" w:rsidR="00B111C8" w:rsidRPr="006D01BF" w:rsidRDefault="00B111C8" w:rsidP="006D01BF">
      <w:pPr>
        <w:jc w:val="both"/>
        <w:rPr>
          <w:lang w:val="ro-RO"/>
        </w:rPr>
      </w:pPr>
      <w:r w:rsidRPr="006D01BF">
        <w:rPr>
          <w:lang w:val="ro-RO"/>
        </w:rPr>
        <w:t xml:space="preserve"> cu respectarea prevederilor prezentului Acord de Asociere. </w:t>
      </w:r>
    </w:p>
    <w:p w14:paraId="3CE9843D" w14:textId="77777777" w:rsidR="00B111C8" w:rsidRPr="006D01BF" w:rsidRDefault="00B111C8" w:rsidP="006D01BF">
      <w:pPr>
        <w:jc w:val="both"/>
        <w:rPr>
          <w:lang w:val="ro-RO"/>
        </w:rPr>
      </w:pPr>
      <w:r w:rsidRPr="006D01BF">
        <w:rPr>
          <w:b/>
          <w:lang w:val="ro-RO"/>
        </w:rPr>
        <w:t>Art. 2.2</w:t>
      </w:r>
      <w:r w:rsidRPr="006D01BF">
        <w:rPr>
          <w:lang w:val="ro-RO"/>
        </w:rPr>
        <w:t xml:space="preserve"> Asocierea va încheia Contractul cu Beneficiarul, în vederea indeplinirii obligațiilor contractuale conform prevederilor Documentației de Atribuire, în baza ofertei depuse de Asociere și declarate caștigătoare urmare transmiterii de către ____________________ a comunicării rezultatului procedurii. </w:t>
      </w:r>
    </w:p>
    <w:p w14:paraId="6582FDB0" w14:textId="77777777" w:rsidR="00B111C8" w:rsidRPr="006D01BF" w:rsidRDefault="00B111C8" w:rsidP="006D01BF">
      <w:pPr>
        <w:jc w:val="both"/>
        <w:rPr>
          <w:i/>
          <w:lang w:val="ro-RO"/>
        </w:rPr>
      </w:pPr>
      <w:r w:rsidRPr="006D01BF">
        <w:rPr>
          <w:b/>
          <w:lang w:val="ro-RO"/>
        </w:rPr>
        <w:t>Art. 2.3.</w:t>
      </w:r>
      <w:r w:rsidRPr="006D01BF">
        <w:rPr>
          <w:lang w:val="ro-RO"/>
        </w:rPr>
        <w:t xml:space="preserve"> Asocierea nu are personalitate juridică și nu va putea fi tratată ca o entitate de sine stătătoare, neavând calitate de subiect de drept distinct </w:t>
      </w:r>
      <w:r w:rsidRPr="006D01BF">
        <w:rPr>
          <w:i/>
          <w:lang w:val="ro-RO"/>
        </w:rPr>
        <w:t>(Art. 1951 Cod Civil).</w:t>
      </w:r>
    </w:p>
    <w:p w14:paraId="6D4B277F" w14:textId="77777777" w:rsidR="00B111C8" w:rsidRPr="006D01BF" w:rsidRDefault="00B111C8" w:rsidP="006D01BF">
      <w:pPr>
        <w:jc w:val="both"/>
        <w:rPr>
          <w:lang w:val="ro-RO"/>
        </w:rPr>
      </w:pPr>
      <w:r w:rsidRPr="006D01BF">
        <w:rPr>
          <w:b/>
          <w:lang w:val="ro-RO"/>
        </w:rPr>
        <w:t>Art. 2.4.</w:t>
      </w:r>
      <w:r w:rsidRPr="006D01BF">
        <w:rPr>
          <w:lang w:val="ro-RO"/>
        </w:rPr>
        <w:t xml:space="preserve"> Activitatea desfășurată în cadrul Asocierii se realizează pe baza principiului independenței comerciale și juridice a fiecărei Părți și pe cel al sprijinului reciproc privind obligațiile contractuale asumate în vederea realizării scopului Asocierii.     </w:t>
      </w:r>
    </w:p>
    <w:p w14:paraId="773715D0" w14:textId="77777777" w:rsidR="00B111C8" w:rsidRPr="006D01BF" w:rsidRDefault="00B111C8" w:rsidP="006D01BF">
      <w:pPr>
        <w:jc w:val="both"/>
        <w:rPr>
          <w:b/>
          <w:lang w:val="ro-RO"/>
        </w:rPr>
      </w:pPr>
      <w:r w:rsidRPr="006D01BF">
        <w:rPr>
          <w:b/>
          <w:lang w:val="ro-RO"/>
        </w:rPr>
        <w:t>CAPITOLUL III - TERMENUL DE VALABILITATE AL ACORDULUI</w:t>
      </w:r>
    </w:p>
    <w:p w14:paraId="174CD54F" w14:textId="77777777" w:rsidR="00B111C8" w:rsidRPr="006D01BF" w:rsidRDefault="00B111C8" w:rsidP="006D01BF">
      <w:pPr>
        <w:jc w:val="both"/>
        <w:rPr>
          <w:lang w:val="ro-RO"/>
        </w:rPr>
      </w:pPr>
      <w:r w:rsidRPr="006D01BF">
        <w:rPr>
          <w:b/>
          <w:lang w:val="ro-RO"/>
        </w:rPr>
        <w:t>Art. 3.</w:t>
      </w:r>
      <w:r w:rsidRPr="006D01BF">
        <w:rPr>
          <w:lang w:val="ro-RO"/>
        </w:rPr>
        <w:t xml:space="preserve"> Prezentul acord ramâne în vigoare pâna la expirarea duratei de valabilitate a contractului semnat cu ___________________________, respectiv până la stingerea tuturor datoriilor legate de acesta și îndeplinirea tuturor obligațiilor asumate de Asociere față de Beneficiar.</w:t>
      </w:r>
    </w:p>
    <w:p w14:paraId="799FFE34" w14:textId="77777777" w:rsidR="00B111C8" w:rsidRPr="006D01BF" w:rsidRDefault="00B111C8" w:rsidP="006D01BF">
      <w:pPr>
        <w:jc w:val="both"/>
        <w:rPr>
          <w:b/>
          <w:lang w:val="ro-RO"/>
        </w:rPr>
      </w:pPr>
      <w:r w:rsidRPr="006D01BF">
        <w:rPr>
          <w:b/>
          <w:lang w:val="ro-RO"/>
        </w:rPr>
        <w:t xml:space="preserve">CAPITOLUL IV - OBLIGAȚIILE PĂRȚILOR. </w:t>
      </w:r>
    </w:p>
    <w:p w14:paraId="09E80E2D" w14:textId="77777777" w:rsidR="00B111C8" w:rsidRPr="006D01BF" w:rsidRDefault="00B111C8" w:rsidP="006D01BF">
      <w:pPr>
        <w:jc w:val="both"/>
        <w:rPr>
          <w:lang w:val="ro-RO"/>
        </w:rPr>
      </w:pPr>
      <w:r w:rsidRPr="006D01BF">
        <w:rPr>
          <w:b/>
          <w:lang w:val="ro-RO"/>
        </w:rPr>
        <w:lastRenderedPageBreak/>
        <w:t>Art. 4.1.</w:t>
      </w:r>
      <w:r w:rsidRPr="006D01BF">
        <w:rPr>
          <w:lang w:val="ro-RO"/>
        </w:rPr>
        <w:t xml:space="preserve"> Părțile convin ca Liderul de asociere este ................................................................................ .</w:t>
      </w:r>
    </w:p>
    <w:p w14:paraId="26747C70" w14:textId="77777777" w:rsidR="00B111C8" w:rsidRPr="006D01BF" w:rsidRDefault="00B111C8" w:rsidP="006D01BF">
      <w:pPr>
        <w:jc w:val="both"/>
        <w:rPr>
          <w:lang w:val="ro-RO"/>
        </w:rPr>
      </w:pPr>
      <w:r w:rsidRPr="006D01BF">
        <w:rPr>
          <w:lang w:val="ro-RO"/>
        </w:rPr>
        <w:t>Contractul atribuit va fi semnat cu Beneficiarul de catre Liderul de Asociere, acesta fiind desemnat ca reprezentant autorizat să primească instrucțiunile contractuale pentru și în numele tuturor membrilor Asocierii, de la Beneficiar, să poarte întreaga corespondență cu Beneficiarul și, totodată, va deține puterea de reprezentare a Asocierii în relația cu Beneficiarul.</w:t>
      </w:r>
    </w:p>
    <w:p w14:paraId="5DD68EFB" w14:textId="77777777" w:rsidR="00B111C8" w:rsidRPr="006D01BF" w:rsidRDefault="00B111C8" w:rsidP="006D01BF">
      <w:pPr>
        <w:jc w:val="both"/>
        <w:rPr>
          <w:lang w:val="fr-FR"/>
        </w:rPr>
      </w:pPr>
      <w:r w:rsidRPr="006D01BF">
        <w:rPr>
          <w:b/>
          <w:lang w:val="ro-RO"/>
        </w:rPr>
        <w:t>Art. 4.2</w:t>
      </w:r>
      <w:r w:rsidRPr="006D01BF">
        <w:rPr>
          <w:lang w:val="ro-RO"/>
        </w:rPr>
        <w:t xml:space="preserve">. </w:t>
      </w:r>
      <w:r w:rsidRPr="006D01BF">
        <w:rPr>
          <w:lang w:val="fr-FR"/>
        </w:rPr>
        <w:t>Se împuterniceşte .............................., având calitatea de Lider al asocierii, pentru întocmirea ofertei comune şi depunerea acesteia în numele şi pentru asocierea constituită prin prezentul acord.</w:t>
      </w:r>
    </w:p>
    <w:p w14:paraId="0B38192A" w14:textId="77777777" w:rsidR="00B111C8" w:rsidRPr="006D01BF" w:rsidRDefault="00B111C8" w:rsidP="006D01BF">
      <w:pPr>
        <w:jc w:val="both"/>
        <w:rPr>
          <w:lang w:val="ro-RO"/>
        </w:rPr>
      </w:pPr>
      <w:r w:rsidRPr="006D01BF">
        <w:rPr>
          <w:b/>
          <w:lang w:val="ro-RO"/>
        </w:rPr>
        <w:t>Art. 4.3.</w:t>
      </w:r>
      <w:r w:rsidRPr="006D01BF">
        <w:rPr>
          <w:lang w:val="ro-RO"/>
        </w:rPr>
        <w:t xml:space="preserve"> Părțile vor răspunde individual și solidar în fața Beneficiarului în ceea ce privește toate responsabilitățile și obligațiile decurgând din sau în legătură cu Contractul.  </w:t>
      </w:r>
    </w:p>
    <w:p w14:paraId="022A1BE8" w14:textId="77777777" w:rsidR="00B111C8" w:rsidRPr="006D01BF" w:rsidRDefault="00B111C8" w:rsidP="006D01BF">
      <w:pPr>
        <w:jc w:val="both"/>
        <w:rPr>
          <w:lang w:val="ro-RO"/>
        </w:rPr>
      </w:pPr>
      <w:r w:rsidRPr="006D01BF">
        <w:rPr>
          <w:b/>
          <w:lang w:val="ro-RO"/>
        </w:rPr>
        <w:t>Art. 4.4.</w:t>
      </w:r>
      <w:r w:rsidRPr="006D01BF">
        <w:rPr>
          <w:lang w:val="ro-RO"/>
        </w:rPr>
        <w:t xml:space="preserve"> Fiecare Parte va garanta, va apară și va despăgubi cealaltă Parte pentru toate daunele previzibile sau imprevizibile, care ar putea rezulta din sau în legatură cu încălcarea obligațiilor asumate prin Contract, de către Partea culpabilă. </w:t>
      </w:r>
    </w:p>
    <w:p w14:paraId="247D36E0" w14:textId="77777777" w:rsidR="00B111C8" w:rsidRPr="006D01BF" w:rsidRDefault="00B111C8" w:rsidP="006D01BF">
      <w:pPr>
        <w:jc w:val="both"/>
        <w:rPr>
          <w:lang w:val="ro-RO"/>
        </w:rPr>
      </w:pPr>
      <w:r w:rsidRPr="006D01BF">
        <w:rPr>
          <w:b/>
          <w:lang w:val="ro-RO"/>
        </w:rPr>
        <w:t>Art. 4.5.</w:t>
      </w:r>
      <w:r w:rsidRPr="006D01BF">
        <w:rPr>
          <w:lang w:val="ro-RO"/>
        </w:rPr>
        <w:t xml:space="preserve"> In situația în care Beneficiarul suferă un prejudiciu în implementarea / derularea contractului "................................." se va îndrepta impotriva oricărui membru al prezentei asocieri, pentru a obține recuperarea prejudiciului suferit, indiferent dacă respectivul prejudiciu a fost cauzat prin acțiunea/omisiunea unui alt membru al asocierii.</w:t>
      </w:r>
    </w:p>
    <w:p w14:paraId="72AEED91" w14:textId="77777777" w:rsidR="00B111C8" w:rsidRPr="006D01BF" w:rsidRDefault="00B111C8" w:rsidP="006D01BF">
      <w:pPr>
        <w:jc w:val="both"/>
        <w:rPr>
          <w:b/>
          <w:lang w:val="ro-RO"/>
        </w:rPr>
      </w:pPr>
      <w:r w:rsidRPr="006D01BF">
        <w:rPr>
          <w:b/>
          <w:lang w:val="ro-RO"/>
        </w:rPr>
        <w:t>CAPITOLUL V - INCETAREA ACORDULUI DE ASOCIERE</w:t>
      </w:r>
    </w:p>
    <w:p w14:paraId="3BDCBB61" w14:textId="77777777" w:rsidR="00B111C8" w:rsidRPr="006D01BF" w:rsidRDefault="00B111C8" w:rsidP="006D01BF">
      <w:pPr>
        <w:jc w:val="both"/>
        <w:rPr>
          <w:lang w:val="ro-RO"/>
        </w:rPr>
      </w:pPr>
      <w:r w:rsidRPr="006D01BF">
        <w:rPr>
          <w:b/>
          <w:lang w:val="ro-RO"/>
        </w:rPr>
        <w:t>Art. 5.</w:t>
      </w:r>
      <w:r w:rsidRPr="006D01BF">
        <w:rPr>
          <w:lang w:val="ro-RO"/>
        </w:rPr>
        <w:t xml:space="preserve"> Incetarea Acordului de Asociere poate avea loc în următoarele cazuri:</w:t>
      </w:r>
    </w:p>
    <w:p w14:paraId="1E0D3AB4" w14:textId="77777777" w:rsidR="00B111C8" w:rsidRPr="006D01BF" w:rsidRDefault="00B111C8" w:rsidP="006D01BF">
      <w:pPr>
        <w:jc w:val="both"/>
        <w:rPr>
          <w:lang w:val="ro-RO"/>
        </w:rPr>
      </w:pPr>
      <w:r w:rsidRPr="006D01BF">
        <w:rPr>
          <w:b/>
          <w:lang w:val="ro-RO"/>
        </w:rPr>
        <w:t>a)</w:t>
      </w:r>
      <w:r w:rsidRPr="006D01BF">
        <w:rPr>
          <w:lang w:val="ro-RO"/>
        </w:rPr>
        <w:t xml:space="preserve"> neîncheierea, din orice motiv, a Contractului între Asociere si Beneficiar;</w:t>
      </w:r>
    </w:p>
    <w:p w14:paraId="7C91C349" w14:textId="77777777" w:rsidR="00B111C8" w:rsidRPr="006D01BF" w:rsidRDefault="00B111C8" w:rsidP="006D01BF">
      <w:pPr>
        <w:jc w:val="both"/>
        <w:rPr>
          <w:lang w:val="ro-RO"/>
        </w:rPr>
      </w:pPr>
      <w:r w:rsidRPr="006D01BF">
        <w:rPr>
          <w:b/>
          <w:lang w:val="ro-RO"/>
        </w:rPr>
        <w:t>b)</w:t>
      </w:r>
      <w:r w:rsidRPr="006D01BF">
        <w:rPr>
          <w:lang w:val="ro-RO"/>
        </w:rPr>
        <w:t xml:space="preserve"> la îndeplinirea în integralitate a obiectului contractului;</w:t>
      </w:r>
    </w:p>
    <w:p w14:paraId="7EFDB4B0" w14:textId="77777777" w:rsidR="00B111C8" w:rsidRPr="006D01BF" w:rsidRDefault="00B111C8" w:rsidP="006D01BF">
      <w:pPr>
        <w:jc w:val="both"/>
        <w:rPr>
          <w:lang w:val="ro-RO"/>
        </w:rPr>
      </w:pPr>
      <w:r w:rsidRPr="006D01BF">
        <w:rPr>
          <w:b/>
          <w:lang w:val="ro-RO"/>
        </w:rPr>
        <w:t>c)</w:t>
      </w:r>
      <w:r w:rsidRPr="006D01BF">
        <w:rPr>
          <w:lang w:val="ro-RO"/>
        </w:rPr>
        <w:t xml:space="preserve"> la încetarea de plin drept a Contractului încheiat între Asociere și Beneficiar, în conformitate cu prevederile Contractului.</w:t>
      </w:r>
    </w:p>
    <w:p w14:paraId="6609B6CD" w14:textId="77777777" w:rsidR="00B111C8" w:rsidRPr="006D01BF" w:rsidRDefault="00B111C8" w:rsidP="006D01BF">
      <w:pPr>
        <w:jc w:val="both"/>
        <w:rPr>
          <w:b/>
          <w:lang w:val="ro-RO"/>
        </w:rPr>
      </w:pPr>
      <w:r w:rsidRPr="006D01BF">
        <w:rPr>
          <w:b/>
          <w:lang w:val="ro-RO"/>
        </w:rPr>
        <w:t>CAPITOLUL VI - ALTE CLAUZE</w:t>
      </w:r>
    </w:p>
    <w:p w14:paraId="1DB6C1D9" w14:textId="77777777" w:rsidR="00B111C8" w:rsidRPr="006D01BF" w:rsidRDefault="00B111C8" w:rsidP="006D01BF">
      <w:pPr>
        <w:jc w:val="both"/>
        <w:rPr>
          <w:lang w:val="ro-RO"/>
        </w:rPr>
      </w:pPr>
      <w:r w:rsidRPr="006D01BF">
        <w:rPr>
          <w:b/>
          <w:lang w:val="ro-RO"/>
        </w:rPr>
        <w:t>Art. 6.1.</w:t>
      </w:r>
      <w:r w:rsidRPr="006D01BF">
        <w:rPr>
          <w:lang w:val="ro-RO"/>
        </w:rPr>
        <w:t xml:space="preserve"> Membrii asocierii convin ca asociatul ....................................................... - în calitate de Lider al Asocierii, să fie desemnat titular de cont, în vederea efectuării operațiunilor financiar-contabile, respectiv emiterea și încasarea facturilor aferente Contractului </w:t>
      </w:r>
      <w:r w:rsidRPr="006D01BF">
        <w:rPr>
          <w:b/>
          <w:lang w:val="ro-RO"/>
        </w:rPr>
        <w:t>„....................................”</w:t>
      </w:r>
      <w:r w:rsidRPr="006D01BF">
        <w:rPr>
          <w:lang w:val="ro-RO"/>
        </w:rPr>
        <w:t xml:space="preserve">. </w:t>
      </w:r>
    </w:p>
    <w:p w14:paraId="0737607A" w14:textId="77777777" w:rsidR="00B111C8" w:rsidRPr="006D01BF" w:rsidRDefault="00B111C8" w:rsidP="006D01BF">
      <w:pPr>
        <w:jc w:val="both"/>
        <w:rPr>
          <w:lang w:val="ro-RO"/>
        </w:rPr>
      </w:pPr>
      <w:r w:rsidRPr="006D01BF">
        <w:rPr>
          <w:lang w:val="ro-RO"/>
        </w:rPr>
        <w:t>Datele de identificare sunt urmatoarele:</w:t>
      </w:r>
    </w:p>
    <w:p w14:paraId="727CD619" w14:textId="77777777" w:rsidR="00B111C8" w:rsidRPr="006D01BF" w:rsidRDefault="00B111C8" w:rsidP="006D01BF">
      <w:pPr>
        <w:jc w:val="both"/>
        <w:rPr>
          <w:lang w:val="ro-RO"/>
        </w:rPr>
      </w:pPr>
      <w:r w:rsidRPr="006D01BF">
        <w:rPr>
          <w:lang w:val="ro-RO"/>
        </w:rPr>
        <w:t xml:space="preserve">Numele titularului de cont: </w:t>
      </w:r>
    </w:p>
    <w:p w14:paraId="3A2E7C9C" w14:textId="77777777" w:rsidR="00B111C8" w:rsidRPr="006D01BF" w:rsidRDefault="00B111C8" w:rsidP="006D01BF">
      <w:pPr>
        <w:jc w:val="both"/>
        <w:rPr>
          <w:lang w:val="ro-RO"/>
        </w:rPr>
      </w:pPr>
      <w:r w:rsidRPr="006D01BF">
        <w:rPr>
          <w:lang w:val="ro-RO"/>
        </w:rPr>
        <w:t xml:space="preserve">Adresa: </w:t>
      </w:r>
    </w:p>
    <w:p w14:paraId="246F4C82" w14:textId="77777777" w:rsidR="00B111C8" w:rsidRPr="006D01BF" w:rsidRDefault="00B111C8" w:rsidP="006D01BF">
      <w:pPr>
        <w:jc w:val="both"/>
        <w:rPr>
          <w:lang w:val="ro-RO"/>
        </w:rPr>
      </w:pPr>
      <w:r w:rsidRPr="006D01BF">
        <w:rPr>
          <w:lang w:val="ro-RO"/>
        </w:rPr>
        <w:t>Numar TVA:</w:t>
      </w:r>
    </w:p>
    <w:p w14:paraId="5CD6D6EA" w14:textId="77777777" w:rsidR="00B111C8" w:rsidRPr="006D01BF" w:rsidRDefault="00B111C8" w:rsidP="006D01BF">
      <w:pPr>
        <w:jc w:val="both"/>
        <w:rPr>
          <w:lang w:val="ro-RO"/>
        </w:rPr>
      </w:pPr>
      <w:r w:rsidRPr="006D01BF">
        <w:rPr>
          <w:lang w:val="ro-RO"/>
        </w:rPr>
        <w:t>Reprezentant Legal:</w:t>
      </w:r>
    </w:p>
    <w:p w14:paraId="38FFB7FC" w14:textId="77777777" w:rsidR="00B111C8" w:rsidRPr="006D01BF" w:rsidRDefault="00B111C8" w:rsidP="006D01BF">
      <w:pPr>
        <w:jc w:val="both"/>
        <w:rPr>
          <w:lang w:val="ro-RO"/>
        </w:rPr>
      </w:pPr>
      <w:r w:rsidRPr="006D01BF">
        <w:rPr>
          <w:lang w:val="ro-RO"/>
        </w:rPr>
        <w:t xml:space="preserve">Telefon/fax/e-mail: </w:t>
      </w:r>
    </w:p>
    <w:p w14:paraId="45420461" w14:textId="77777777" w:rsidR="00B111C8" w:rsidRPr="006D01BF" w:rsidRDefault="00B111C8" w:rsidP="006D01BF">
      <w:pPr>
        <w:jc w:val="both"/>
        <w:rPr>
          <w:lang w:val="ro-RO"/>
        </w:rPr>
      </w:pPr>
      <w:r w:rsidRPr="006D01BF">
        <w:rPr>
          <w:lang w:val="ro-RO"/>
        </w:rPr>
        <w:t>Denumire Banca:</w:t>
      </w:r>
    </w:p>
    <w:p w14:paraId="10AEE22B" w14:textId="77777777" w:rsidR="00B111C8" w:rsidRPr="006D01BF" w:rsidRDefault="00B111C8" w:rsidP="006D01BF">
      <w:pPr>
        <w:jc w:val="both"/>
        <w:rPr>
          <w:lang w:val="ro-RO"/>
        </w:rPr>
      </w:pPr>
      <w:r w:rsidRPr="006D01BF">
        <w:rPr>
          <w:lang w:val="ro-RO"/>
        </w:rPr>
        <w:t>Adresa Banca:</w:t>
      </w:r>
    </w:p>
    <w:p w14:paraId="202758CD" w14:textId="77777777" w:rsidR="00B111C8" w:rsidRPr="006D01BF" w:rsidRDefault="00B111C8" w:rsidP="006D01BF">
      <w:pPr>
        <w:jc w:val="both"/>
        <w:rPr>
          <w:lang w:val="ro-RO"/>
        </w:rPr>
      </w:pPr>
      <w:r w:rsidRPr="006D01BF">
        <w:rPr>
          <w:lang w:val="ro-RO"/>
        </w:rPr>
        <w:t>Numar cont bancar:</w:t>
      </w:r>
    </w:p>
    <w:p w14:paraId="20866766" w14:textId="77777777" w:rsidR="00B111C8" w:rsidRPr="006D01BF" w:rsidRDefault="00B111C8" w:rsidP="006D01BF">
      <w:pPr>
        <w:jc w:val="both"/>
        <w:rPr>
          <w:lang w:val="ro-RO"/>
        </w:rPr>
      </w:pPr>
      <w:r w:rsidRPr="006D01BF">
        <w:rPr>
          <w:lang w:val="ro-RO"/>
        </w:rPr>
        <w:t xml:space="preserve">IBAN: </w:t>
      </w:r>
    </w:p>
    <w:p w14:paraId="5F396D00" w14:textId="77777777" w:rsidR="00B111C8" w:rsidRPr="006D01BF" w:rsidRDefault="00B111C8" w:rsidP="006D01BF">
      <w:pPr>
        <w:jc w:val="both"/>
        <w:rPr>
          <w:lang w:val="ro-RO"/>
        </w:rPr>
      </w:pPr>
      <w:r w:rsidRPr="006D01BF">
        <w:rPr>
          <w:lang w:val="ro-RO"/>
        </w:rPr>
        <w:t>*Asociatul ..................... - in calitate de Lider al Asocierii, va emite si incasa facturile aferente Contractului prin intermediul sucursalei sale din Romania, aceasta avand urmatoarele date de identificare:</w:t>
      </w:r>
    </w:p>
    <w:p w14:paraId="391774A3" w14:textId="77777777" w:rsidR="00B111C8" w:rsidRPr="006D01BF" w:rsidRDefault="00B111C8" w:rsidP="006D01BF">
      <w:pPr>
        <w:jc w:val="both"/>
        <w:rPr>
          <w:lang w:val="ro-RO"/>
        </w:rPr>
      </w:pPr>
      <w:r w:rsidRPr="006D01BF">
        <w:rPr>
          <w:lang w:val="ro-RO"/>
        </w:rPr>
        <w:t>Denumire:</w:t>
      </w:r>
    </w:p>
    <w:p w14:paraId="53E270AC" w14:textId="77777777" w:rsidR="00B111C8" w:rsidRPr="006D01BF" w:rsidRDefault="00B111C8" w:rsidP="006D01BF">
      <w:pPr>
        <w:jc w:val="both"/>
        <w:rPr>
          <w:lang w:val="ro-RO"/>
        </w:rPr>
      </w:pPr>
      <w:r w:rsidRPr="006D01BF">
        <w:rPr>
          <w:lang w:val="ro-RO"/>
        </w:rPr>
        <w:t>Sediul Social:</w:t>
      </w:r>
    </w:p>
    <w:p w14:paraId="3109600F" w14:textId="77777777" w:rsidR="00B111C8" w:rsidRPr="006D01BF" w:rsidRDefault="00B111C8" w:rsidP="006D01BF">
      <w:pPr>
        <w:jc w:val="both"/>
        <w:rPr>
          <w:lang w:val="ro-RO"/>
        </w:rPr>
      </w:pPr>
      <w:r w:rsidRPr="006D01BF">
        <w:rPr>
          <w:lang w:val="ro-RO"/>
        </w:rPr>
        <w:t>Cod Unic de Inregistrare:</w:t>
      </w:r>
    </w:p>
    <w:p w14:paraId="4FB6F6AA" w14:textId="77777777" w:rsidR="00B111C8" w:rsidRPr="006D01BF" w:rsidRDefault="00B111C8" w:rsidP="006D01BF">
      <w:pPr>
        <w:jc w:val="both"/>
        <w:rPr>
          <w:lang w:val="ro-RO"/>
        </w:rPr>
      </w:pPr>
      <w:r w:rsidRPr="006D01BF">
        <w:rPr>
          <w:lang w:val="ro-RO"/>
        </w:rPr>
        <w:t>Număr de ordine în Registrul Comertului:</w:t>
      </w:r>
    </w:p>
    <w:p w14:paraId="3921C215" w14:textId="77777777" w:rsidR="00B111C8" w:rsidRPr="006D01BF" w:rsidRDefault="00B111C8" w:rsidP="006D01BF">
      <w:pPr>
        <w:jc w:val="both"/>
        <w:rPr>
          <w:lang w:val="ro-RO"/>
        </w:rPr>
      </w:pPr>
      <w:r w:rsidRPr="006D01BF">
        <w:rPr>
          <w:lang w:val="ro-RO"/>
        </w:rPr>
        <w:t>Cont Bancar:</w:t>
      </w:r>
    </w:p>
    <w:p w14:paraId="5F1F6FCD" w14:textId="77777777" w:rsidR="00B111C8" w:rsidRPr="006D01BF" w:rsidRDefault="00B111C8" w:rsidP="006D01BF">
      <w:pPr>
        <w:jc w:val="both"/>
        <w:rPr>
          <w:lang w:val="ro-RO"/>
        </w:rPr>
      </w:pPr>
      <w:r w:rsidRPr="006D01BF">
        <w:rPr>
          <w:lang w:val="ro-RO"/>
        </w:rPr>
        <w:t>Denumire Bancă:</w:t>
      </w:r>
    </w:p>
    <w:p w14:paraId="5410F2F3" w14:textId="77777777" w:rsidR="00B111C8" w:rsidRPr="006D01BF" w:rsidRDefault="00B111C8" w:rsidP="006D01BF">
      <w:pPr>
        <w:jc w:val="both"/>
        <w:rPr>
          <w:lang w:val="ro-RO"/>
        </w:rPr>
      </w:pPr>
      <w:r w:rsidRPr="006D01BF">
        <w:rPr>
          <w:lang w:val="ro-RO"/>
        </w:rPr>
        <w:t>Adresa Bancă:</w:t>
      </w:r>
    </w:p>
    <w:p w14:paraId="29452833" w14:textId="77777777" w:rsidR="00B111C8" w:rsidRPr="006D01BF" w:rsidRDefault="00B111C8" w:rsidP="006D01BF">
      <w:pPr>
        <w:jc w:val="both"/>
        <w:rPr>
          <w:lang w:val="ro-RO"/>
        </w:rPr>
      </w:pPr>
      <w:r w:rsidRPr="006D01BF">
        <w:rPr>
          <w:lang w:val="ro-RO"/>
        </w:rPr>
        <w:t>Reprezentant Legal:</w:t>
      </w:r>
    </w:p>
    <w:p w14:paraId="5D23F0C9" w14:textId="77777777" w:rsidR="00B111C8" w:rsidRPr="006D01BF" w:rsidRDefault="00B111C8" w:rsidP="006D01BF">
      <w:pPr>
        <w:jc w:val="both"/>
        <w:rPr>
          <w:lang w:val="ro-RO"/>
        </w:rPr>
      </w:pPr>
      <w:r w:rsidRPr="006D01BF">
        <w:rPr>
          <w:lang w:val="ro-RO"/>
        </w:rPr>
        <w:t xml:space="preserve">Nota: * </w:t>
      </w:r>
      <w:r w:rsidRPr="006D01BF">
        <w:rPr>
          <w:i/>
          <w:lang w:val="ro-RO"/>
        </w:rPr>
        <w:t>se va completa in cazul in care asociatul desemnat pentru emiterea si incasarea facturilor este persoana juridica nerezidenta in Romania</w:t>
      </w:r>
      <w:r w:rsidRPr="006D01BF">
        <w:rPr>
          <w:lang w:val="ro-RO"/>
        </w:rPr>
        <w:t>."</w:t>
      </w:r>
    </w:p>
    <w:p w14:paraId="46D93B11" w14:textId="77777777" w:rsidR="00B111C8" w:rsidRPr="006D01BF" w:rsidRDefault="00B111C8" w:rsidP="006D01BF">
      <w:pPr>
        <w:jc w:val="both"/>
        <w:rPr>
          <w:lang w:val="ro-RO"/>
        </w:rPr>
      </w:pPr>
      <w:r w:rsidRPr="006D01BF">
        <w:rPr>
          <w:b/>
          <w:lang w:val="ro-RO"/>
        </w:rPr>
        <w:t>Art. 6.2.</w:t>
      </w:r>
      <w:r w:rsidRPr="006D01BF">
        <w:rPr>
          <w:lang w:val="ro-RO"/>
        </w:rPr>
        <w:t xml:space="preserve"> In caz de atribuire, asociaţii au convenit urmatoarele cote de participare în cadrul asocierii:</w:t>
      </w:r>
    </w:p>
    <w:p w14:paraId="16BBD22C" w14:textId="77777777" w:rsidR="00B111C8" w:rsidRPr="006D01BF" w:rsidRDefault="00B111C8" w:rsidP="006D01BF">
      <w:pPr>
        <w:jc w:val="both"/>
        <w:rPr>
          <w:lang w:val="ro-RO"/>
        </w:rPr>
      </w:pPr>
      <w:r w:rsidRPr="006D01BF">
        <w:rPr>
          <w:lang w:val="ro-RO"/>
        </w:rPr>
        <w:t>…............................................................................................. % (</w:t>
      </w:r>
      <w:r w:rsidRPr="006D01BF">
        <w:rPr>
          <w:i/>
          <w:lang w:val="ro-RO"/>
        </w:rPr>
        <w:t>in litere</w:t>
      </w:r>
      <w:r w:rsidRPr="006D01BF">
        <w:rPr>
          <w:lang w:val="ro-RO"/>
        </w:rPr>
        <w:t>),</w:t>
      </w:r>
    </w:p>
    <w:p w14:paraId="3E7A910A" w14:textId="77777777" w:rsidR="00B111C8" w:rsidRPr="006D01BF" w:rsidRDefault="00B111C8" w:rsidP="006D01BF">
      <w:pPr>
        <w:jc w:val="both"/>
        <w:rPr>
          <w:lang w:val="ro-RO"/>
        </w:rPr>
      </w:pPr>
      <w:r w:rsidRPr="006D01BF">
        <w:rPr>
          <w:lang w:val="ro-RO"/>
        </w:rPr>
        <w:t>…............................................................................................. % (</w:t>
      </w:r>
      <w:r w:rsidRPr="006D01BF">
        <w:rPr>
          <w:i/>
          <w:lang w:val="ro-RO"/>
        </w:rPr>
        <w:t>in litere</w:t>
      </w:r>
      <w:r w:rsidRPr="006D01BF">
        <w:rPr>
          <w:lang w:val="ro-RO"/>
        </w:rPr>
        <w:t>)</w:t>
      </w:r>
    </w:p>
    <w:p w14:paraId="7F1B092A" w14:textId="77777777" w:rsidR="00B111C8" w:rsidRPr="006D01BF" w:rsidRDefault="00B111C8" w:rsidP="006D01BF">
      <w:pPr>
        <w:jc w:val="both"/>
        <w:rPr>
          <w:lang w:val="ro-RO"/>
        </w:rPr>
      </w:pPr>
      <w:r w:rsidRPr="006D01BF">
        <w:rPr>
          <w:b/>
          <w:lang w:val="ro-RO"/>
        </w:rPr>
        <w:lastRenderedPageBreak/>
        <w:t>Art. 6.3.</w:t>
      </w:r>
      <w:r w:rsidRPr="006D01BF">
        <w:rPr>
          <w:lang w:val="ro-RO"/>
        </w:rPr>
        <w:t xml:space="preserve"> Asociaţii convin să se susțină ori de câte ori va fi nevoie pe tot parcursul realizării contractului, acordându-și sprijin de natură tehnică, managerială sau/și logistică ori de câte ori situația o cere.</w:t>
      </w:r>
    </w:p>
    <w:p w14:paraId="4B3B9CF9" w14:textId="77777777" w:rsidR="00B111C8" w:rsidRPr="006D01BF" w:rsidRDefault="00B111C8" w:rsidP="006D01BF">
      <w:pPr>
        <w:jc w:val="both"/>
        <w:rPr>
          <w:lang w:val="ro-RO"/>
        </w:rPr>
      </w:pPr>
    </w:p>
    <w:p w14:paraId="4901DB17" w14:textId="77777777" w:rsidR="00B111C8" w:rsidRPr="006D01BF" w:rsidRDefault="00B111C8" w:rsidP="006D01BF">
      <w:pPr>
        <w:jc w:val="both"/>
        <w:rPr>
          <w:lang w:val="ro-RO"/>
        </w:rPr>
      </w:pPr>
      <w:r w:rsidRPr="006D01BF">
        <w:rPr>
          <w:b/>
          <w:lang w:val="ro-RO"/>
        </w:rPr>
        <w:t>Art. 6.4.</w:t>
      </w:r>
      <w:r w:rsidRPr="006D01BF">
        <w:rPr>
          <w:lang w:val="ro-RO"/>
        </w:rPr>
        <w:t xml:space="preserve"> Nici una dintre Părți nu va fi îndreptățită să vândă, cesioneze sau în orice altă modalitate să greveze sau să transmită cota sa sau parte din aceasta altfel decât prin efectul legii şi prin obţinerea consimțământului scris prealabil atât al celorlalte Parți cât şi al Beneficiarului.</w:t>
      </w:r>
    </w:p>
    <w:p w14:paraId="673EEB01" w14:textId="77777777" w:rsidR="00B111C8" w:rsidRPr="006D01BF" w:rsidRDefault="00B111C8" w:rsidP="006D01BF">
      <w:pPr>
        <w:jc w:val="both"/>
        <w:rPr>
          <w:lang w:val="ro-RO"/>
        </w:rPr>
      </w:pPr>
      <w:r w:rsidRPr="006D01BF">
        <w:rPr>
          <w:b/>
          <w:lang w:val="ro-RO"/>
        </w:rPr>
        <w:t>Art. 6.5.</w:t>
      </w:r>
      <w:r w:rsidRPr="006D01BF">
        <w:rPr>
          <w:lang w:val="ro-RO"/>
        </w:rPr>
        <w:t xml:space="preserve"> Prezentul acord se completează în ceea ce priveşte termenele şi condiţiile de executare a lucrarilor, cu prevederile contractului ce se va încheia între …............................... (liderul de asociere) şi Beneficiar.</w:t>
      </w:r>
    </w:p>
    <w:p w14:paraId="73CA638C" w14:textId="77777777" w:rsidR="00B111C8" w:rsidRPr="006D01BF" w:rsidRDefault="00B111C8" w:rsidP="006D01BF">
      <w:pPr>
        <w:tabs>
          <w:tab w:val="left" w:pos="720"/>
        </w:tabs>
        <w:jc w:val="both"/>
        <w:rPr>
          <w:lang w:val="ro-RO"/>
        </w:rPr>
      </w:pPr>
      <w:r w:rsidRPr="006D01BF">
        <w:rPr>
          <w:lang w:val="ro-RO"/>
        </w:rPr>
        <w:t xml:space="preserve"> </w:t>
      </w:r>
      <w:r w:rsidRPr="006D01BF">
        <w:rPr>
          <w:b/>
          <w:lang w:val="ro-RO"/>
        </w:rPr>
        <w:t>Art. 6.6</w:t>
      </w:r>
      <w:r w:rsidRPr="006D01BF">
        <w:rPr>
          <w:lang w:val="ro-RO"/>
        </w:rPr>
        <w:t>. (1) Prezentul Acord de Asociere împreuna cu toate aspectele și toate efectele ce decurg din, sau în legătură cu acestea,vor fi guvernate de legea română.</w:t>
      </w:r>
    </w:p>
    <w:p w14:paraId="3659D810" w14:textId="77777777" w:rsidR="00B111C8" w:rsidRPr="006D01BF" w:rsidRDefault="00B111C8" w:rsidP="006D01BF">
      <w:pPr>
        <w:tabs>
          <w:tab w:val="left" w:pos="720"/>
        </w:tabs>
        <w:jc w:val="both"/>
        <w:rPr>
          <w:lang w:val="ro-RO"/>
        </w:rPr>
      </w:pPr>
      <w:r w:rsidRPr="006D01BF">
        <w:rPr>
          <w:lang w:val="ro-RO"/>
        </w:rPr>
        <w:tab/>
        <w:t xml:space="preserve">    (2) Litigiile izvorâte din sau în legatură cu Acordul de Asociere, între membrii Asocierii, sunt supuse instanțelor de drept comun.</w:t>
      </w:r>
    </w:p>
    <w:p w14:paraId="2FC2AE5D" w14:textId="77777777" w:rsidR="00B111C8" w:rsidRPr="006D01BF" w:rsidRDefault="00B111C8" w:rsidP="006D01BF">
      <w:pPr>
        <w:tabs>
          <w:tab w:val="left" w:pos="720"/>
        </w:tabs>
        <w:jc w:val="both"/>
        <w:rPr>
          <w:lang w:val="ro-RO"/>
        </w:rPr>
      </w:pPr>
      <w:r w:rsidRPr="006D01BF">
        <w:rPr>
          <w:lang w:val="ro-RO"/>
        </w:rPr>
        <w:tab/>
        <w:t xml:space="preserve">    (3) Soluționarea litigiilor izvorâte din sau în legatură cu Acordul de Asociere, între membrii Asocierii și Beneficiar, se va realiza de către instanța judecătorească de contencios administrativ şi fiscal română, conform Contract.</w:t>
      </w:r>
    </w:p>
    <w:p w14:paraId="5AA7E360" w14:textId="77777777" w:rsidR="00B111C8" w:rsidRPr="006D01BF" w:rsidRDefault="00B111C8" w:rsidP="006D01BF">
      <w:pPr>
        <w:jc w:val="both"/>
        <w:rPr>
          <w:lang w:val="ro-RO"/>
        </w:rPr>
      </w:pPr>
      <w:r w:rsidRPr="006D01BF">
        <w:rPr>
          <w:b/>
          <w:lang w:val="ro-RO"/>
        </w:rPr>
        <w:t>Art. 6.7.</w:t>
      </w:r>
      <w:r w:rsidRPr="006D01BF">
        <w:rPr>
          <w:lang w:val="ro-RO"/>
        </w:rPr>
        <w:t xml:space="preserve"> Prezentul Acord de Asociere va fi redactat în limba romană.</w:t>
      </w:r>
    </w:p>
    <w:p w14:paraId="75CABF8D" w14:textId="77777777" w:rsidR="00B111C8" w:rsidRPr="006D01BF" w:rsidRDefault="00B111C8" w:rsidP="006D01BF">
      <w:pPr>
        <w:jc w:val="both"/>
        <w:rPr>
          <w:lang w:val="ro-RO"/>
        </w:rPr>
      </w:pPr>
      <w:r w:rsidRPr="006D01BF">
        <w:rPr>
          <w:lang w:val="ro-RO"/>
        </w:rPr>
        <w:t>Prezentul Acord de Asociere s-a încheiat astăzi ….................................. în …........ exemplare.</w:t>
      </w:r>
    </w:p>
    <w:p w14:paraId="7E2370B7" w14:textId="77777777" w:rsidR="00B111C8" w:rsidRPr="006D01BF" w:rsidRDefault="00B111C8" w:rsidP="006D01BF">
      <w:pPr>
        <w:jc w:val="both"/>
        <w:rPr>
          <w:b/>
          <w:lang w:val="ro-RO"/>
        </w:rPr>
      </w:pPr>
      <w:r w:rsidRPr="006D01BF">
        <w:rPr>
          <w:b/>
          <w:lang w:val="ro-RO"/>
        </w:rPr>
        <w:t>LIDER ASOCIAT</w:t>
      </w:r>
      <w:r w:rsidRPr="006D01BF">
        <w:rPr>
          <w:b/>
          <w:lang w:val="ro-RO"/>
        </w:rPr>
        <w:tab/>
      </w:r>
    </w:p>
    <w:p w14:paraId="30A81D49" w14:textId="77777777" w:rsidR="00B111C8" w:rsidRPr="006D01BF" w:rsidRDefault="00B111C8" w:rsidP="006D01BF">
      <w:pPr>
        <w:jc w:val="both"/>
        <w:rPr>
          <w:b/>
          <w:i/>
          <w:lang w:val="ro-RO"/>
        </w:rPr>
      </w:pPr>
      <w:r w:rsidRPr="006D01BF">
        <w:rPr>
          <w:b/>
          <w:i/>
          <w:lang w:val="ro-RO"/>
        </w:rPr>
        <w:t>(reprezentant legal/imputernicit conform actelor statutare/constitutive ale societatii)</w:t>
      </w:r>
    </w:p>
    <w:p w14:paraId="3C783649" w14:textId="77777777" w:rsidR="00B111C8" w:rsidRPr="006D01BF" w:rsidRDefault="00B111C8" w:rsidP="006D01BF">
      <w:pPr>
        <w:jc w:val="both"/>
        <w:rPr>
          <w:b/>
          <w:i/>
          <w:lang w:val="ro-RO"/>
        </w:rPr>
      </w:pP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p>
    <w:p w14:paraId="6AC77445" w14:textId="77777777" w:rsidR="00B111C8" w:rsidRPr="006D01BF" w:rsidRDefault="00B111C8" w:rsidP="006D01BF">
      <w:pPr>
        <w:jc w:val="both"/>
        <w:rPr>
          <w:b/>
          <w:i/>
          <w:lang w:val="ro-RO"/>
        </w:rPr>
      </w:pPr>
      <w:r w:rsidRPr="006D01BF">
        <w:rPr>
          <w:b/>
          <w:i/>
          <w:lang w:val="ro-RO"/>
        </w:rPr>
        <w:t xml:space="preserve"> Nume si prenume</w:t>
      </w:r>
    </w:p>
    <w:p w14:paraId="00C46E89" w14:textId="77777777" w:rsidR="00B111C8" w:rsidRPr="006D01BF" w:rsidRDefault="00B111C8" w:rsidP="006D01BF">
      <w:pPr>
        <w:jc w:val="both"/>
        <w:rPr>
          <w:b/>
          <w:i/>
          <w:lang w:val="ro-RO"/>
        </w:rPr>
      </w:pPr>
      <w:r w:rsidRPr="006D01BF">
        <w:rPr>
          <w:b/>
          <w:i/>
          <w:lang w:val="ro-RO"/>
        </w:rPr>
        <w:t>....................................</w:t>
      </w:r>
    </w:p>
    <w:p w14:paraId="0AD12DCD" w14:textId="77777777" w:rsidR="00B111C8" w:rsidRPr="006D01BF" w:rsidRDefault="00B111C8" w:rsidP="006D01BF">
      <w:pPr>
        <w:jc w:val="both"/>
        <w:rPr>
          <w:b/>
          <w:i/>
          <w:lang w:val="ro-RO"/>
        </w:rPr>
      </w:pPr>
      <w:r w:rsidRPr="006D01BF">
        <w:rPr>
          <w:lang w:val="ro-RO"/>
        </w:rPr>
        <w:t>(semnatura si stampila)</w:t>
      </w:r>
    </w:p>
    <w:p w14:paraId="15D6D583" w14:textId="77777777" w:rsidR="00B111C8" w:rsidRPr="006D01BF" w:rsidRDefault="00B111C8" w:rsidP="006D01BF">
      <w:pPr>
        <w:jc w:val="both"/>
        <w:rPr>
          <w:b/>
          <w:lang w:val="ro-RO"/>
        </w:rPr>
      </w:pPr>
      <w:r w:rsidRPr="006D01BF">
        <w:rPr>
          <w:b/>
          <w:lang w:val="ro-RO"/>
        </w:rPr>
        <w:t>ASOCIAT 1</w:t>
      </w:r>
    </w:p>
    <w:p w14:paraId="6DC9BEDE" w14:textId="77777777" w:rsidR="00B111C8" w:rsidRPr="006D01BF" w:rsidRDefault="00B111C8" w:rsidP="006D01BF">
      <w:pPr>
        <w:jc w:val="both"/>
        <w:rPr>
          <w:b/>
          <w:i/>
          <w:lang w:val="ro-RO"/>
        </w:rPr>
      </w:pPr>
      <w:r w:rsidRPr="006D01BF">
        <w:rPr>
          <w:b/>
          <w:i/>
          <w:lang w:val="ro-RO"/>
        </w:rPr>
        <w:t>(reprezentant legal/împuternicit conform actelor statutare/constitutive ale societății)</w:t>
      </w:r>
    </w:p>
    <w:p w14:paraId="6FAC3CA6" w14:textId="77777777" w:rsidR="00B111C8" w:rsidRPr="006D01BF" w:rsidRDefault="00B111C8" w:rsidP="006D01BF">
      <w:pPr>
        <w:jc w:val="both"/>
        <w:rPr>
          <w:b/>
          <w:i/>
          <w:lang w:val="ro-RO"/>
        </w:rPr>
      </w:pP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p>
    <w:p w14:paraId="3D9FA76A" w14:textId="77777777" w:rsidR="00B111C8" w:rsidRPr="006D01BF" w:rsidRDefault="00B111C8" w:rsidP="006D01BF">
      <w:pPr>
        <w:jc w:val="both"/>
        <w:rPr>
          <w:b/>
          <w:i/>
          <w:lang w:val="ro-RO"/>
        </w:rPr>
      </w:pPr>
      <w:r w:rsidRPr="006D01BF">
        <w:rPr>
          <w:b/>
          <w:i/>
          <w:lang w:val="ro-RO"/>
        </w:rPr>
        <w:t xml:space="preserve"> Nume și prenume</w:t>
      </w:r>
    </w:p>
    <w:p w14:paraId="30E651C5" w14:textId="77777777" w:rsidR="00B111C8" w:rsidRPr="006D01BF" w:rsidRDefault="00B111C8" w:rsidP="006D01BF">
      <w:pPr>
        <w:jc w:val="both"/>
        <w:rPr>
          <w:b/>
          <w:i/>
          <w:lang w:val="ro-RO"/>
        </w:rPr>
      </w:pPr>
      <w:r w:rsidRPr="006D01BF">
        <w:rPr>
          <w:b/>
          <w:i/>
          <w:lang w:val="ro-RO"/>
        </w:rPr>
        <w:t>.....................................</w:t>
      </w:r>
    </w:p>
    <w:p w14:paraId="0EDBB841" w14:textId="77777777" w:rsidR="00B111C8" w:rsidRPr="006D01BF" w:rsidRDefault="00B111C8" w:rsidP="006D01BF">
      <w:pPr>
        <w:jc w:val="both"/>
        <w:rPr>
          <w:b/>
          <w:i/>
          <w:lang w:val="ro-RO"/>
        </w:rPr>
      </w:pPr>
      <w:r w:rsidRPr="006D01BF">
        <w:rPr>
          <w:lang w:val="ro-RO"/>
        </w:rPr>
        <w:t>(semnatura si stampila)</w:t>
      </w:r>
    </w:p>
    <w:p w14:paraId="1E38463E" w14:textId="77777777" w:rsidR="00B111C8" w:rsidRPr="006D01BF" w:rsidRDefault="00B111C8" w:rsidP="006D01BF">
      <w:pPr>
        <w:jc w:val="both"/>
        <w:rPr>
          <w:b/>
          <w:lang w:val="ro-RO"/>
        </w:rPr>
      </w:pPr>
      <w:r w:rsidRPr="006D01BF">
        <w:rPr>
          <w:b/>
          <w:lang w:val="ro-RO"/>
        </w:rPr>
        <w:t>ASOCIAT n</w:t>
      </w:r>
    </w:p>
    <w:p w14:paraId="6FEB8DF0" w14:textId="77777777" w:rsidR="00B111C8" w:rsidRPr="006D01BF" w:rsidRDefault="00B111C8" w:rsidP="006D01BF">
      <w:pPr>
        <w:jc w:val="both"/>
        <w:rPr>
          <w:b/>
          <w:i/>
          <w:lang w:val="ro-RO"/>
        </w:rPr>
      </w:pPr>
      <w:r w:rsidRPr="006D01BF">
        <w:rPr>
          <w:b/>
          <w:i/>
          <w:lang w:val="ro-RO"/>
        </w:rPr>
        <w:t>(reprezentant legal/imputernicit conform actelor statutare/constitutive ale societății)</w:t>
      </w:r>
    </w:p>
    <w:p w14:paraId="3AB13316" w14:textId="77777777" w:rsidR="00B111C8" w:rsidRPr="006D01BF" w:rsidRDefault="00B111C8" w:rsidP="006D01BF">
      <w:pPr>
        <w:jc w:val="both"/>
        <w:rPr>
          <w:b/>
          <w:i/>
          <w:lang w:val="ro-RO"/>
        </w:rPr>
      </w:pP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p>
    <w:p w14:paraId="3B01B96B" w14:textId="77777777" w:rsidR="00B111C8" w:rsidRPr="006D01BF" w:rsidRDefault="00B111C8" w:rsidP="006D01BF">
      <w:pPr>
        <w:jc w:val="both"/>
        <w:rPr>
          <w:b/>
          <w:i/>
          <w:lang w:val="ro-RO"/>
        </w:rPr>
      </w:pPr>
      <w:r w:rsidRPr="006D01BF">
        <w:rPr>
          <w:b/>
          <w:i/>
          <w:lang w:val="ro-RO"/>
        </w:rPr>
        <w:t xml:space="preserve"> Nume și prenume</w:t>
      </w:r>
    </w:p>
    <w:p w14:paraId="4C332353" w14:textId="77777777" w:rsidR="00B111C8" w:rsidRPr="006D01BF" w:rsidRDefault="00B111C8" w:rsidP="006D01BF">
      <w:pPr>
        <w:jc w:val="both"/>
        <w:rPr>
          <w:b/>
          <w:i/>
          <w:lang w:val="ro-RO"/>
        </w:rPr>
      </w:pPr>
      <w:r w:rsidRPr="006D01BF">
        <w:rPr>
          <w:b/>
          <w:i/>
          <w:lang w:val="ro-RO"/>
        </w:rPr>
        <w:t>.....................................</w:t>
      </w:r>
    </w:p>
    <w:p w14:paraId="60DEFEBE" w14:textId="77777777" w:rsidR="00B111C8" w:rsidRPr="006D01BF" w:rsidRDefault="00B111C8" w:rsidP="006D01BF">
      <w:pPr>
        <w:jc w:val="both"/>
        <w:rPr>
          <w:b/>
          <w:i/>
          <w:lang w:val="ro-RO"/>
        </w:rPr>
      </w:pPr>
      <w:r w:rsidRPr="006D01BF">
        <w:rPr>
          <w:lang w:val="ro-RO"/>
        </w:rPr>
        <w:t>(semnatura si stampila)</w:t>
      </w:r>
    </w:p>
    <w:p w14:paraId="65DFA5D3" w14:textId="77777777" w:rsidR="00B111C8" w:rsidRPr="006D01BF" w:rsidRDefault="00B111C8" w:rsidP="006D01BF">
      <w:pPr>
        <w:jc w:val="both"/>
        <w:rPr>
          <w:lang w:val="ro-RO"/>
        </w:rPr>
      </w:pPr>
    </w:p>
    <w:p w14:paraId="4FE97195" w14:textId="77777777" w:rsidR="00B111C8" w:rsidRPr="006D01BF" w:rsidRDefault="00B111C8" w:rsidP="006D01BF">
      <w:pPr>
        <w:jc w:val="both"/>
        <w:rPr>
          <w:i/>
          <w:lang w:val="ro-RO"/>
        </w:rPr>
      </w:pPr>
      <w:r w:rsidRPr="006D01BF">
        <w:rPr>
          <w:lang w:val="ro-RO"/>
        </w:rPr>
        <w:t xml:space="preserve">Nota 1: </w:t>
      </w:r>
      <w:r w:rsidRPr="006D01BF">
        <w:rPr>
          <w:i/>
          <w:lang w:val="ro-RO"/>
        </w:rPr>
        <w:t>Prezentul Acord de Asociere conţine clauzele obligatorii, partile putând adăuga şi alte clauze.</w:t>
      </w:r>
    </w:p>
    <w:p w14:paraId="49B74A7A" w14:textId="77777777" w:rsidR="00B111C8" w:rsidRPr="006D01BF" w:rsidRDefault="00B111C8" w:rsidP="006D01BF">
      <w:pPr>
        <w:jc w:val="both"/>
        <w:rPr>
          <w:i/>
          <w:lang w:val="ro-RO"/>
        </w:rPr>
      </w:pPr>
      <w:r w:rsidRPr="006D01BF">
        <w:rPr>
          <w:lang w:val="ro-RO"/>
        </w:rPr>
        <w:t xml:space="preserve">Nota 2: </w:t>
      </w:r>
      <w:r w:rsidRPr="006D01BF">
        <w:rPr>
          <w:i/>
          <w:lang w:val="ro-RO"/>
        </w:rPr>
        <w:t>Lipsa semnăturii reprezentantului legal sau reprezentantului împuternicit conform actelor statutare/constitutive ale societății conduce automat la nulitatea Acordului de Asociere.</w:t>
      </w:r>
    </w:p>
    <w:p w14:paraId="17B112FF" w14:textId="77777777" w:rsidR="00B111C8" w:rsidRPr="006D01BF" w:rsidRDefault="00B111C8" w:rsidP="006D01BF">
      <w:pPr>
        <w:jc w:val="both"/>
        <w:rPr>
          <w:b/>
          <w:lang w:val="ro-RO"/>
        </w:rPr>
      </w:pPr>
    </w:p>
    <w:p w14:paraId="7F3290F5" w14:textId="77777777" w:rsidR="004E3B6F" w:rsidRPr="006D01BF" w:rsidRDefault="004E3B6F" w:rsidP="006D01BF">
      <w:pPr>
        <w:jc w:val="center"/>
        <w:rPr>
          <w:b/>
          <w:i/>
          <w:lang w:val="ro-RO"/>
        </w:rPr>
      </w:pPr>
    </w:p>
    <w:p w14:paraId="51EFFC6A" w14:textId="77777777" w:rsidR="00852B10" w:rsidRPr="006D01BF" w:rsidRDefault="00852B10" w:rsidP="006D01BF">
      <w:pPr>
        <w:jc w:val="both"/>
        <w:rPr>
          <w:rStyle w:val="Strong"/>
          <w:i/>
          <w:lang w:val="ro-RO"/>
        </w:rPr>
      </w:pPr>
    </w:p>
    <w:p w14:paraId="7EB3609F" w14:textId="77777777" w:rsidR="00B111C8" w:rsidRDefault="00B111C8">
      <w:pPr>
        <w:jc w:val="both"/>
        <w:rPr>
          <w:rStyle w:val="Strong"/>
          <w:rFonts w:ascii="Arial Narrow" w:hAnsi="Arial Narrow"/>
          <w:i/>
          <w:lang w:val="ro-RO"/>
        </w:rPr>
      </w:pPr>
    </w:p>
    <w:p w14:paraId="428EA61A" w14:textId="77777777" w:rsidR="00B111C8" w:rsidRDefault="00B111C8">
      <w:pPr>
        <w:jc w:val="both"/>
        <w:rPr>
          <w:rStyle w:val="Strong"/>
          <w:rFonts w:ascii="Arial Narrow" w:hAnsi="Arial Narrow"/>
          <w:i/>
          <w:lang w:val="ro-RO"/>
        </w:rPr>
      </w:pPr>
    </w:p>
    <w:p w14:paraId="75871479" w14:textId="77777777" w:rsidR="00B111C8" w:rsidRDefault="00B111C8">
      <w:pPr>
        <w:jc w:val="both"/>
        <w:rPr>
          <w:rStyle w:val="Strong"/>
          <w:rFonts w:ascii="Arial Narrow" w:hAnsi="Arial Narrow"/>
          <w:i/>
          <w:lang w:val="ro-RO"/>
        </w:rPr>
      </w:pPr>
    </w:p>
    <w:p w14:paraId="5A296EC6" w14:textId="77777777" w:rsidR="00B111C8" w:rsidRPr="00687D60" w:rsidRDefault="00B111C8">
      <w:pPr>
        <w:jc w:val="both"/>
        <w:rPr>
          <w:rStyle w:val="Strong"/>
          <w:rFonts w:ascii="Arial Narrow" w:hAnsi="Arial Narrow"/>
          <w:i/>
          <w:lang w:val="ro-RO"/>
        </w:rPr>
      </w:pPr>
    </w:p>
    <w:p w14:paraId="028B95D9" w14:textId="77777777" w:rsidR="00852B10" w:rsidRPr="00687D60" w:rsidRDefault="00852B10">
      <w:pPr>
        <w:jc w:val="both"/>
        <w:rPr>
          <w:rStyle w:val="Strong"/>
          <w:rFonts w:ascii="Arial Narrow" w:hAnsi="Arial Narrow"/>
          <w:i/>
          <w:lang w:val="ro-RO"/>
        </w:rPr>
      </w:pPr>
    </w:p>
    <w:p w14:paraId="4000593C" w14:textId="77777777" w:rsidR="00852B10" w:rsidRPr="00687D60" w:rsidRDefault="00852B10">
      <w:pPr>
        <w:jc w:val="both"/>
        <w:rPr>
          <w:rStyle w:val="Strong"/>
          <w:rFonts w:ascii="Arial Narrow" w:hAnsi="Arial Narrow"/>
          <w:i/>
          <w:lang w:val="ro-RO"/>
        </w:rPr>
      </w:pPr>
    </w:p>
    <w:p w14:paraId="686C1D80" w14:textId="77777777" w:rsidR="00852B10" w:rsidRPr="00687D60" w:rsidRDefault="00852B10">
      <w:pPr>
        <w:jc w:val="both"/>
        <w:rPr>
          <w:rStyle w:val="Strong"/>
          <w:rFonts w:ascii="Arial Narrow" w:hAnsi="Arial Narrow"/>
          <w:i/>
          <w:lang w:val="ro-RO"/>
        </w:rPr>
      </w:pPr>
    </w:p>
    <w:p w14:paraId="16B4AC04" w14:textId="77777777" w:rsidR="00852B10" w:rsidRPr="00687D60" w:rsidRDefault="00E147CD">
      <w:pPr>
        <w:jc w:val="both"/>
        <w:rPr>
          <w:rStyle w:val="Strong"/>
          <w:rFonts w:ascii="Arial Narrow" w:hAnsi="Arial Narrow"/>
          <w:i/>
          <w:lang w:val="ro-RO"/>
        </w:rPr>
      </w:pPr>
      <w:r>
        <w:rPr>
          <w:rStyle w:val="Strong"/>
          <w:rFonts w:ascii="Arial Narrow" w:hAnsi="Arial Narrow"/>
          <w:i/>
          <w:lang w:val="ro-RO"/>
        </w:rPr>
        <w:br w:type="page"/>
      </w:r>
    </w:p>
    <w:p w14:paraId="2C37DA3D" w14:textId="77777777" w:rsidR="004E3B6F" w:rsidRPr="006D01BF" w:rsidRDefault="004E3B6F" w:rsidP="006D01BF">
      <w:pPr>
        <w:jc w:val="both"/>
        <w:rPr>
          <w:rStyle w:val="Strong"/>
          <w:i/>
          <w:lang w:val="ro-RO"/>
        </w:rPr>
      </w:pPr>
      <w:r w:rsidRPr="006D01BF">
        <w:rPr>
          <w:rStyle w:val="Strong"/>
          <w:i/>
          <w:lang w:val="ro-RO"/>
        </w:rPr>
        <w:t xml:space="preserve">Anexa la Formularul </w:t>
      </w:r>
      <w:r w:rsidR="00C74463" w:rsidRPr="006D01BF">
        <w:rPr>
          <w:rStyle w:val="Strong"/>
          <w:i/>
          <w:lang w:val="ro-RO"/>
        </w:rPr>
        <w:t>5</w:t>
      </w:r>
      <w:r w:rsidRPr="006D01BF">
        <w:rPr>
          <w:rStyle w:val="Strong"/>
          <w:i/>
          <w:lang w:val="ro-RO"/>
        </w:rPr>
        <w:t xml:space="preserve"> - Acordul de asociare: Informatii despre asociere</w:t>
      </w:r>
    </w:p>
    <w:p w14:paraId="75BC2641" w14:textId="77777777" w:rsidR="004E3B6F" w:rsidRPr="006D01BF" w:rsidRDefault="004E3B6F" w:rsidP="006D01BF">
      <w:pPr>
        <w:jc w:val="both"/>
        <w:rPr>
          <w:rStyle w:val="Strong"/>
          <w:i/>
          <w:lang w:val="ro-RO"/>
        </w:rPr>
      </w:pPr>
    </w:p>
    <w:p w14:paraId="4E14927C" w14:textId="77777777" w:rsidR="004E3B6F" w:rsidRPr="006D01BF" w:rsidRDefault="004E3B6F" w:rsidP="006D01BF">
      <w:pPr>
        <w:rPr>
          <w:i/>
          <w:lang w:val="ro-RO" w:eastAsia="en-US"/>
        </w:rPr>
      </w:pPr>
      <w:r w:rsidRPr="006D01BF">
        <w:rPr>
          <w:i/>
          <w:lang w:val="ro-RO" w:eastAsia="en-US"/>
        </w:rPr>
        <w:t>Catre:</w:t>
      </w:r>
      <w:r w:rsidR="00A56CF0">
        <w:rPr>
          <w:i/>
          <w:lang w:val="ro-RO" w:eastAsia="en-US"/>
        </w:rPr>
        <w:t xml:space="preserve">  </w:t>
      </w:r>
      <w:r w:rsidRPr="006D01BF">
        <w:rPr>
          <w:i/>
          <w:lang w:val="ro-RO" w:eastAsia="en-US"/>
        </w:rPr>
        <w:t xml:space="preserve"> </w:t>
      </w:r>
      <w:r w:rsidR="006F2415">
        <w:rPr>
          <w:b/>
          <w:i/>
          <w:iCs/>
          <w:lang w:val="ro-RO" w:eastAsia="en-US"/>
        </w:rPr>
        <w:t>Direcția de Asistență Socială Turda</w:t>
      </w:r>
      <w:r w:rsidR="00D35EB5" w:rsidRPr="006D01BF">
        <w:rPr>
          <w:i/>
          <w:lang w:val="ro-RO" w:eastAsia="en-US"/>
        </w:rPr>
        <w:t>.</w:t>
      </w:r>
    </w:p>
    <w:p w14:paraId="06447717" w14:textId="77777777" w:rsidR="004E3B6F" w:rsidRPr="006D01BF" w:rsidRDefault="004E3B6F" w:rsidP="006D01BF">
      <w:pPr>
        <w:rPr>
          <w:i/>
          <w:lang w:val="ro-RO" w:eastAsia="en-US"/>
        </w:rPr>
      </w:pPr>
      <w:r w:rsidRPr="006D01BF">
        <w:rPr>
          <w:i/>
          <w:lang w:val="ro-RO" w:eastAsia="en-US"/>
        </w:rPr>
        <w:t xml:space="preserve">Procedura de atribuire: </w:t>
      </w:r>
      <w:r w:rsidR="00D35EB5" w:rsidRPr="006D01BF">
        <w:rPr>
          <w:i/>
          <w:lang w:val="ro-RO" w:eastAsia="en-US"/>
        </w:rPr>
        <w:t>.......................................</w:t>
      </w:r>
      <w:r w:rsidRPr="006D01BF">
        <w:rPr>
          <w:i/>
          <w:lang w:val="ro-RO" w:eastAsia="en-US"/>
        </w:rPr>
        <w:t>;</w:t>
      </w:r>
    </w:p>
    <w:p w14:paraId="0B99713E" w14:textId="77777777" w:rsidR="004E3B6F" w:rsidRPr="006D01BF" w:rsidRDefault="004E3B6F" w:rsidP="006D01BF">
      <w:pPr>
        <w:suppressAutoHyphens w:val="0"/>
        <w:jc w:val="both"/>
        <w:rPr>
          <w:i/>
          <w:lang w:val="ro-RO" w:eastAsia="en-US"/>
        </w:rPr>
      </w:pPr>
      <w:r w:rsidRPr="006D01BF">
        <w:rPr>
          <w:i/>
          <w:lang w:val="ro-RO" w:eastAsia="en-US"/>
        </w:rPr>
        <w:t>Nr. anunţ de participare: _____</w:t>
      </w:r>
    </w:p>
    <w:p w14:paraId="189A20BB" w14:textId="77777777" w:rsidR="004E3B6F" w:rsidRPr="006D01BF" w:rsidRDefault="004E3B6F" w:rsidP="006D01BF">
      <w:pPr>
        <w:suppressAutoHyphens w:val="0"/>
        <w:jc w:val="both"/>
        <w:rPr>
          <w:i/>
          <w:lang w:val="ro-RO" w:eastAsia="en-US"/>
        </w:rPr>
      </w:pPr>
      <w:r w:rsidRPr="006D01BF">
        <w:rPr>
          <w:i/>
          <w:lang w:val="ro-RO" w:eastAsia="en-US"/>
        </w:rPr>
        <w:t>Data limită pentru depunerea ofertei: _____ /_____ 20_____</w:t>
      </w:r>
    </w:p>
    <w:p w14:paraId="6BE66B2A" w14:textId="77777777" w:rsidR="004E3B6F" w:rsidRPr="006D01BF" w:rsidRDefault="004E3B6F" w:rsidP="006D01BF">
      <w:pPr>
        <w:suppressAutoHyphens w:val="0"/>
        <w:jc w:val="both"/>
        <w:rPr>
          <w:i/>
          <w:lang w:val="ro-RO" w:eastAsia="en-US"/>
        </w:rPr>
      </w:pPr>
    </w:p>
    <w:p w14:paraId="01AA242C" w14:textId="77777777" w:rsidR="004E3B6F" w:rsidRPr="006D01BF" w:rsidRDefault="004E3B6F" w:rsidP="006D01BF">
      <w:pPr>
        <w:suppressAutoHyphens w:val="0"/>
        <w:jc w:val="both"/>
        <w:rPr>
          <w:i/>
          <w:lang w:val="ro-RO" w:eastAsia="en-US"/>
        </w:rPr>
      </w:pPr>
      <w:r w:rsidRPr="006D01BF">
        <w:rPr>
          <w:i/>
          <w:lang w:val="ro-RO" w:eastAsia="en-US"/>
        </w:rPr>
        <w:t>Subsemnatul(a) _____ (nume/prenume) _____ (date de identificare), reprezentant împuternicit al _____ (denumirea / numele ofertantului)în calitate de ofertant la procedura de cerere de oferta pentru atribuirea contractului de achiziţie publică</w:t>
      </w:r>
      <w:r w:rsidR="00157FAD" w:rsidRPr="006D01BF">
        <w:rPr>
          <w:i/>
          <w:lang w:val="ro-RO" w:eastAsia="en-US"/>
        </w:rPr>
        <w:t>..........................................................................,</w:t>
      </w:r>
      <w:r w:rsidRPr="006D01BF">
        <w:rPr>
          <w:i/>
          <w:lang w:val="ro-RO" w:eastAsia="en-US"/>
        </w:rPr>
        <w:t xml:space="preserve"> declar pe proprie răspundere sub sancţiunile aplicate faptei de fals în acte publice, că informaţiile de mai jos sunt reale.</w:t>
      </w:r>
    </w:p>
    <w:p w14:paraId="773A4D79" w14:textId="77777777" w:rsidR="004E3B6F" w:rsidRPr="006D01BF" w:rsidRDefault="004E3B6F" w:rsidP="006D01BF">
      <w:pPr>
        <w:suppressAutoHyphens w:val="0"/>
        <w:jc w:val="both"/>
        <w:rPr>
          <w:i/>
          <w:lang w:val="ro-RO" w:eastAsia="en-US"/>
        </w:rPr>
      </w:pPr>
    </w:p>
    <w:p w14:paraId="12BB2295" w14:textId="77777777" w:rsidR="004E3B6F" w:rsidRPr="006D01BF" w:rsidRDefault="004E3B6F" w:rsidP="006D01BF">
      <w:pPr>
        <w:pStyle w:val="ListParagraph"/>
        <w:numPr>
          <w:ilvl w:val="0"/>
          <w:numId w:val="7"/>
        </w:numPr>
        <w:suppressAutoHyphens w:val="0"/>
        <w:contextualSpacing/>
        <w:jc w:val="both"/>
        <w:rPr>
          <w:i/>
          <w:lang w:val="ro-RO"/>
        </w:rPr>
      </w:pPr>
      <w:r w:rsidRPr="006D01BF">
        <w:rPr>
          <w:i/>
          <w:lang w:val="ro-RO"/>
        </w:rPr>
        <w:t>Denumirea liderului: _____</w:t>
      </w:r>
    </w:p>
    <w:p w14:paraId="302A644E" w14:textId="77777777" w:rsidR="004E3B6F" w:rsidRPr="006D01BF" w:rsidRDefault="004E3B6F" w:rsidP="006D01BF">
      <w:pPr>
        <w:pStyle w:val="ListParagraph"/>
        <w:numPr>
          <w:ilvl w:val="0"/>
          <w:numId w:val="7"/>
        </w:numPr>
        <w:suppressAutoHyphens w:val="0"/>
        <w:contextualSpacing/>
        <w:jc w:val="both"/>
        <w:rPr>
          <w:i/>
          <w:lang w:val="ro-RO"/>
        </w:rPr>
      </w:pPr>
      <w:r w:rsidRPr="006D01BF">
        <w:rPr>
          <w:i/>
          <w:lang w:val="ro-RO"/>
        </w:rPr>
        <w:t>Agenţie/filială/sucursală a liderului în ţara Autorităţii Contractante, dacă este cazul</w:t>
      </w:r>
    </w:p>
    <w:p w14:paraId="6556C453" w14:textId="77777777" w:rsidR="004E3B6F" w:rsidRPr="006D01BF" w:rsidRDefault="004E3B6F" w:rsidP="006D01BF">
      <w:pPr>
        <w:pStyle w:val="ListParagraph"/>
        <w:jc w:val="both"/>
        <w:rPr>
          <w:i/>
          <w:lang w:val="ro-RO"/>
        </w:rPr>
      </w:pPr>
      <w:r w:rsidRPr="006D01BF">
        <w:rPr>
          <w:i/>
          <w:lang w:val="ro-RO"/>
        </w:rPr>
        <w:t>Adresa sediului:</w:t>
      </w:r>
      <w:r w:rsidRPr="006D01BF">
        <w:rPr>
          <w:i/>
          <w:lang w:val="ro-RO"/>
        </w:rPr>
        <w:tab/>
        <w:t>_____</w:t>
      </w:r>
    </w:p>
    <w:p w14:paraId="4CB682A3" w14:textId="77777777" w:rsidR="004E3B6F" w:rsidRPr="006D01BF" w:rsidRDefault="004E3B6F" w:rsidP="006D01BF">
      <w:pPr>
        <w:pStyle w:val="ListParagraph"/>
        <w:jc w:val="both"/>
        <w:rPr>
          <w:i/>
          <w:lang w:val="ro-RO"/>
        </w:rPr>
      </w:pPr>
      <w:r w:rsidRPr="006D01BF">
        <w:rPr>
          <w:i/>
          <w:lang w:val="ro-RO"/>
        </w:rPr>
        <w:t xml:space="preserve">Telefon: </w:t>
      </w:r>
      <w:r w:rsidRPr="006D01BF">
        <w:rPr>
          <w:i/>
          <w:lang w:val="ro-RO"/>
        </w:rPr>
        <w:tab/>
      </w:r>
      <w:r w:rsidRPr="006D01BF">
        <w:rPr>
          <w:i/>
          <w:lang w:val="ro-RO"/>
        </w:rPr>
        <w:tab/>
        <w:t>_____</w:t>
      </w:r>
    </w:p>
    <w:p w14:paraId="10BE82EE" w14:textId="77777777" w:rsidR="004E3B6F" w:rsidRPr="006D01BF" w:rsidRDefault="004E3B6F" w:rsidP="006D01BF">
      <w:pPr>
        <w:pStyle w:val="ListParagraph"/>
        <w:jc w:val="both"/>
        <w:rPr>
          <w:i/>
          <w:lang w:val="ro-RO"/>
        </w:rPr>
      </w:pPr>
      <w:r w:rsidRPr="006D01BF">
        <w:rPr>
          <w:i/>
          <w:lang w:val="ro-RO"/>
        </w:rPr>
        <w:t xml:space="preserve">Fax: </w:t>
      </w:r>
      <w:r w:rsidRPr="006D01BF">
        <w:rPr>
          <w:i/>
          <w:lang w:val="ro-RO"/>
        </w:rPr>
        <w:tab/>
      </w:r>
      <w:r w:rsidRPr="006D01BF">
        <w:rPr>
          <w:i/>
          <w:lang w:val="ro-RO"/>
        </w:rPr>
        <w:tab/>
      </w:r>
      <w:r w:rsidRPr="006D01BF">
        <w:rPr>
          <w:i/>
          <w:lang w:val="ro-RO"/>
        </w:rPr>
        <w:tab/>
        <w:t>_____</w:t>
      </w:r>
    </w:p>
    <w:p w14:paraId="77B1A486" w14:textId="77777777" w:rsidR="004E3B6F" w:rsidRPr="006D01BF" w:rsidRDefault="004E3B6F" w:rsidP="006D01BF">
      <w:pPr>
        <w:pStyle w:val="ListParagraph"/>
        <w:jc w:val="both"/>
        <w:rPr>
          <w:i/>
          <w:lang w:val="ro-RO"/>
        </w:rPr>
      </w:pPr>
      <w:r w:rsidRPr="006D01BF">
        <w:rPr>
          <w:i/>
          <w:lang w:val="ro-RO"/>
        </w:rPr>
        <w:t>E-mail:</w:t>
      </w:r>
      <w:r w:rsidRPr="006D01BF">
        <w:rPr>
          <w:i/>
          <w:lang w:val="ro-RO"/>
        </w:rPr>
        <w:tab/>
      </w:r>
      <w:r w:rsidRPr="006D01BF">
        <w:rPr>
          <w:i/>
          <w:lang w:val="ro-RO"/>
        </w:rPr>
        <w:tab/>
        <w:t>_____</w:t>
      </w:r>
    </w:p>
    <w:p w14:paraId="75018E21" w14:textId="77777777" w:rsidR="004E3B6F" w:rsidRPr="006D01BF" w:rsidRDefault="004E3B6F" w:rsidP="006D01BF">
      <w:pPr>
        <w:suppressAutoHyphens w:val="0"/>
        <w:jc w:val="both"/>
        <w:rPr>
          <w:i/>
          <w:lang w:val="ro-RO" w:eastAsia="en-US"/>
        </w:rPr>
      </w:pPr>
    </w:p>
    <w:p w14:paraId="57B68617" w14:textId="77777777" w:rsidR="004E3B6F" w:rsidRPr="006D01BF" w:rsidRDefault="004E3B6F" w:rsidP="006D01BF">
      <w:pPr>
        <w:pStyle w:val="ListParagraph"/>
        <w:numPr>
          <w:ilvl w:val="0"/>
          <w:numId w:val="7"/>
        </w:numPr>
        <w:suppressAutoHyphens w:val="0"/>
        <w:contextualSpacing/>
        <w:jc w:val="both"/>
        <w:rPr>
          <w:i/>
          <w:lang w:val="ro-RO"/>
        </w:rPr>
      </w:pPr>
      <w:r w:rsidRPr="006D01BF">
        <w:rPr>
          <w:i/>
          <w:lang w:val="ro-RO"/>
        </w:rPr>
        <w:t>Denumirea, adresa şi datele de contact (telefon, fax, e-mail) ale membrilor din asociere</w:t>
      </w:r>
    </w:p>
    <w:p w14:paraId="1043152C" w14:textId="77777777" w:rsidR="004E3B6F" w:rsidRPr="006D01BF" w:rsidRDefault="004E3B6F" w:rsidP="006D01BF">
      <w:pPr>
        <w:pStyle w:val="ListParagraph"/>
        <w:jc w:val="both"/>
        <w:rPr>
          <w:i/>
          <w:lang w:val="ro-RO"/>
        </w:rPr>
      </w:pPr>
      <w:r w:rsidRPr="006D01BF">
        <w:rPr>
          <w:i/>
          <w:lang w:val="ro-RO"/>
        </w:rPr>
        <w:t>Adresa sediului:</w:t>
      </w:r>
      <w:r w:rsidRPr="006D01BF">
        <w:rPr>
          <w:i/>
          <w:lang w:val="ro-RO"/>
        </w:rPr>
        <w:tab/>
        <w:t xml:space="preserve">            _____</w:t>
      </w:r>
    </w:p>
    <w:p w14:paraId="788FF347" w14:textId="77777777" w:rsidR="004E3B6F" w:rsidRPr="006D01BF" w:rsidRDefault="004E3B6F" w:rsidP="006D01BF">
      <w:pPr>
        <w:pStyle w:val="ListParagraph"/>
        <w:jc w:val="both"/>
        <w:rPr>
          <w:i/>
          <w:lang w:val="ro-RO"/>
        </w:rPr>
      </w:pPr>
      <w:r w:rsidRPr="006D01BF">
        <w:rPr>
          <w:i/>
          <w:lang w:val="ro-RO"/>
        </w:rPr>
        <w:t xml:space="preserve">Telefon: </w:t>
      </w:r>
      <w:r w:rsidRPr="006D01BF">
        <w:rPr>
          <w:i/>
          <w:lang w:val="ro-RO"/>
        </w:rPr>
        <w:tab/>
      </w:r>
      <w:r w:rsidRPr="006D01BF">
        <w:rPr>
          <w:i/>
          <w:lang w:val="ro-RO"/>
        </w:rPr>
        <w:tab/>
        <w:t>_____</w:t>
      </w:r>
    </w:p>
    <w:p w14:paraId="4574D0C5" w14:textId="77777777" w:rsidR="004E3B6F" w:rsidRPr="006D01BF" w:rsidRDefault="004E3B6F" w:rsidP="006D01BF">
      <w:pPr>
        <w:pStyle w:val="ListParagraph"/>
        <w:jc w:val="both"/>
        <w:rPr>
          <w:i/>
          <w:lang w:val="ro-RO"/>
        </w:rPr>
      </w:pPr>
      <w:r w:rsidRPr="006D01BF">
        <w:rPr>
          <w:i/>
          <w:lang w:val="ro-RO"/>
        </w:rPr>
        <w:t xml:space="preserve">Fax: </w:t>
      </w:r>
      <w:r w:rsidRPr="006D01BF">
        <w:rPr>
          <w:i/>
          <w:lang w:val="ro-RO"/>
        </w:rPr>
        <w:tab/>
      </w:r>
      <w:r w:rsidRPr="006D01BF">
        <w:rPr>
          <w:i/>
          <w:lang w:val="ro-RO"/>
        </w:rPr>
        <w:tab/>
      </w:r>
      <w:r w:rsidRPr="006D01BF">
        <w:rPr>
          <w:i/>
          <w:lang w:val="ro-RO"/>
        </w:rPr>
        <w:tab/>
        <w:t xml:space="preserve"> _____</w:t>
      </w:r>
    </w:p>
    <w:p w14:paraId="2D79F7A6" w14:textId="77777777" w:rsidR="004E3B6F" w:rsidRPr="006D01BF" w:rsidRDefault="004E3B6F" w:rsidP="006D01BF">
      <w:pPr>
        <w:pStyle w:val="ListParagraph"/>
        <w:jc w:val="both"/>
        <w:rPr>
          <w:i/>
          <w:lang w:val="ro-RO"/>
        </w:rPr>
      </w:pPr>
      <w:r w:rsidRPr="006D01BF">
        <w:rPr>
          <w:i/>
          <w:lang w:val="ro-RO"/>
        </w:rPr>
        <w:t>E-mail:</w:t>
      </w:r>
      <w:r w:rsidRPr="006D01BF">
        <w:rPr>
          <w:i/>
          <w:lang w:val="ro-RO"/>
        </w:rPr>
        <w:tab/>
      </w:r>
      <w:r w:rsidRPr="006D01BF">
        <w:rPr>
          <w:i/>
          <w:lang w:val="ro-RO"/>
        </w:rPr>
        <w:tab/>
        <w:t>_____</w:t>
      </w:r>
    </w:p>
    <w:p w14:paraId="3B1E6C3A" w14:textId="77777777" w:rsidR="004E3B6F" w:rsidRDefault="004E3B6F" w:rsidP="006D01BF">
      <w:pPr>
        <w:suppressAutoHyphens w:val="0"/>
        <w:jc w:val="both"/>
        <w:rPr>
          <w:i/>
          <w:lang w:val="ro-RO" w:eastAsia="en-US"/>
        </w:rPr>
      </w:pPr>
    </w:p>
    <w:p w14:paraId="192ACD81" w14:textId="77777777" w:rsidR="00E147CD" w:rsidRDefault="00E147CD" w:rsidP="006D01BF">
      <w:pPr>
        <w:suppressAutoHyphens w:val="0"/>
        <w:jc w:val="both"/>
        <w:rPr>
          <w:i/>
          <w:lang w:val="ro-RO" w:eastAsia="en-US"/>
        </w:rPr>
      </w:pPr>
      <w:r>
        <w:rPr>
          <w:i/>
          <w:lang w:val="ro-RO" w:eastAsia="en-US"/>
        </w:rPr>
        <w:t>..................................................</w:t>
      </w:r>
    </w:p>
    <w:p w14:paraId="1A1A9EF0" w14:textId="77777777" w:rsidR="00E147CD" w:rsidRDefault="00E147CD" w:rsidP="006D01BF">
      <w:pPr>
        <w:suppressAutoHyphens w:val="0"/>
        <w:jc w:val="both"/>
        <w:rPr>
          <w:i/>
          <w:lang w:val="ro-RO" w:eastAsia="en-US"/>
        </w:rPr>
      </w:pPr>
      <w:r>
        <w:rPr>
          <w:i/>
          <w:lang w:val="ro-RO" w:eastAsia="en-US"/>
        </w:rPr>
        <w:t>...................................................</w:t>
      </w:r>
    </w:p>
    <w:p w14:paraId="0A502532" w14:textId="77777777" w:rsidR="00E147CD" w:rsidRDefault="00E147CD" w:rsidP="006D01BF">
      <w:pPr>
        <w:suppressAutoHyphens w:val="0"/>
        <w:jc w:val="both"/>
        <w:rPr>
          <w:i/>
          <w:lang w:val="ro-RO" w:eastAsia="en-US"/>
        </w:rPr>
      </w:pPr>
    </w:p>
    <w:p w14:paraId="3FAFB7FF" w14:textId="77777777" w:rsidR="00E147CD" w:rsidRPr="006D01BF" w:rsidRDefault="00E147CD" w:rsidP="006D01BF">
      <w:pPr>
        <w:suppressAutoHyphens w:val="0"/>
        <w:jc w:val="both"/>
        <w:rPr>
          <w:i/>
          <w:lang w:val="ro-RO" w:eastAsia="en-US"/>
        </w:rPr>
      </w:pPr>
    </w:p>
    <w:p w14:paraId="53327A64" w14:textId="77777777" w:rsidR="004E3B6F" w:rsidRPr="006D01BF" w:rsidRDefault="004E3B6F" w:rsidP="006D01BF">
      <w:pPr>
        <w:suppressAutoHyphens w:val="0"/>
        <w:jc w:val="both"/>
        <w:rPr>
          <w:i/>
          <w:lang w:val="ro-RO" w:eastAsia="en-US"/>
        </w:rPr>
      </w:pPr>
      <w:r w:rsidRPr="006D01BF">
        <w:rPr>
          <w:i/>
          <w:lang w:val="ro-RO" w:eastAsia="en-US"/>
        </w:rPr>
        <w:t>Semnătura ofertantului</w:t>
      </w:r>
      <w:r w:rsidRPr="006D01BF">
        <w:rPr>
          <w:rStyle w:val="FootnoteReference"/>
          <w:i/>
          <w:lang w:val="ro-RO" w:eastAsia="en-US"/>
        </w:rPr>
        <w:footnoteReference w:id="1"/>
      </w:r>
      <w:r w:rsidRPr="006D01BF">
        <w:rPr>
          <w:i/>
          <w:lang w:val="ro-RO" w:eastAsia="en-US"/>
        </w:rPr>
        <w:t xml:space="preserve"> sau a reprezentantului ofertantului     </w:t>
      </w:r>
      <w:r w:rsidRPr="006D01BF">
        <w:rPr>
          <w:i/>
          <w:lang w:val="ro-RO" w:eastAsia="en-US"/>
        </w:rPr>
        <w:tab/>
        <w:t>_____</w:t>
      </w:r>
    </w:p>
    <w:p w14:paraId="528E367A" w14:textId="77777777" w:rsidR="004E3B6F" w:rsidRPr="006D01BF" w:rsidRDefault="004E3B6F" w:rsidP="006D01BF">
      <w:pPr>
        <w:suppressAutoHyphens w:val="0"/>
        <w:jc w:val="both"/>
        <w:rPr>
          <w:i/>
          <w:lang w:val="ro-RO" w:eastAsia="en-US"/>
        </w:rPr>
      </w:pPr>
      <w:r w:rsidRPr="006D01BF">
        <w:rPr>
          <w:i/>
          <w:lang w:val="ro-RO" w:eastAsia="en-US"/>
        </w:rPr>
        <w:t>Numele  şi prenumele semnatarului</w:t>
      </w:r>
      <w:r w:rsidRPr="006D01BF">
        <w:rPr>
          <w:i/>
          <w:lang w:val="ro-RO" w:eastAsia="en-US"/>
        </w:rPr>
        <w:tab/>
      </w:r>
      <w:r w:rsidRPr="006D01BF">
        <w:rPr>
          <w:i/>
          <w:lang w:val="ro-RO" w:eastAsia="en-US"/>
        </w:rPr>
        <w:tab/>
      </w:r>
      <w:r w:rsidRPr="006D01BF">
        <w:rPr>
          <w:i/>
          <w:lang w:val="ro-RO" w:eastAsia="en-US"/>
        </w:rPr>
        <w:tab/>
      </w:r>
      <w:r w:rsidRPr="006D01BF">
        <w:rPr>
          <w:i/>
          <w:lang w:val="ro-RO" w:eastAsia="en-US"/>
        </w:rPr>
        <w:tab/>
        <w:t xml:space="preserve">   </w:t>
      </w:r>
      <w:r w:rsidRPr="006D01BF">
        <w:rPr>
          <w:i/>
          <w:lang w:val="ro-RO" w:eastAsia="en-US"/>
        </w:rPr>
        <w:tab/>
        <w:t>_____</w:t>
      </w:r>
    </w:p>
    <w:p w14:paraId="34CCD298" w14:textId="77777777" w:rsidR="004E3B6F" w:rsidRPr="006D01BF" w:rsidRDefault="004E3B6F" w:rsidP="006D01BF">
      <w:pPr>
        <w:autoSpaceDE w:val="0"/>
        <w:rPr>
          <w:i/>
          <w:lang w:val="ro-RO"/>
        </w:rPr>
      </w:pPr>
      <w:r w:rsidRPr="006D01BF">
        <w:rPr>
          <w:i/>
          <w:lang w:val="ro-RO"/>
        </w:rPr>
        <w:t xml:space="preserve">Data </w:t>
      </w:r>
      <w:r w:rsidRPr="006D01BF">
        <w:rPr>
          <w:i/>
          <w:lang w:val="ro-RO"/>
        </w:rPr>
        <w:tab/>
      </w:r>
      <w:r w:rsidRPr="006D01BF">
        <w:rPr>
          <w:i/>
          <w:lang w:val="ro-RO"/>
        </w:rPr>
        <w:tab/>
      </w:r>
      <w:r w:rsidRPr="006D01BF">
        <w:rPr>
          <w:i/>
          <w:lang w:val="ro-RO"/>
        </w:rPr>
        <w:tab/>
      </w:r>
      <w:r w:rsidRPr="006D01BF">
        <w:rPr>
          <w:i/>
          <w:lang w:val="ro-RO"/>
        </w:rPr>
        <w:tab/>
      </w:r>
      <w:r w:rsidRPr="006D01BF">
        <w:rPr>
          <w:i/>
          <w:lang w:val="ro-RO"/>
        </w:rPr>
        <w:tab/>
      </w:r>
      <w:r w:rsidRPr="006D01BF">
        <w:rPr>
          <w:i/>
          <w:lang w:val="ro-RO"/>
        </w:rPr>
        <w:tab/>
      </w:r>
      <w:r w:rsidRPr="006D01BF">
        <w:rPr>
          <w:i/>
          <w:lang w:val="ro-RO"/>
        </w:rPr>
        <w:tab/>
      </w:r>
      <w:r w:rsidRPr="006D01BF">
        <w:rPr>
          <w:i/>
          <w:lang w:val="ro-RO"/>
        </w:rPr>
        <w:tab/>
        <w:t xml:space="preserve">       </w:t>
      </w:r>
      <w:r w:rsidRPr="006D01BF">
        <w:rPr>
          <w:i/>
          <w:lang w:val="ro-RO"/>
        </w:rPr>
        <w:tab/>
      </w:r>
      <w:r w:rsidRPr="006D01BF">
        <w:rPr>
          <w:i/>
          <w:lang w:val="ro-RO" w:eastAsia="en-US"/>
        </w:rPr>
        <w:t>_____</w:t>
      </w:r>
    </w:p>
    <w:p w14:paraId="30B7D6C1" w14:textId="77777777" w:rsidR="004E3B6F" w:rsidRPr="006D01BF" w:rsidRDefault="004E3B6F" w:rsidP="006D01BF">
      <w:pPr>
        <w:jc w:val="right"/>
        <w:rPr>
          <w:b/>
          <w:i/>
          <w:lang w:val="ro-RO"/>
        </w:rPr>
      </w:pPr>
    </w:p>
    <w:p w14:paraId="17B6732C" w14:textId="77777777" w:rsidR="004E3B6F" w:rsidRPr="006D01BF" w:rsidRDefault="004E3B6F" w:rsidP="006D01BF">
      <w:pPr>
        <w:jc w:val="right"/>
        <w:rPr>
          <w:b/>
          <w:i/>
          <w:lang w:val="ro-RO"/>
        </w:rPr>
      </w:pPr>
    </w:p>
    <w:p w14:paraId="4D6D1648" w14:textId="77777777" w:rsidR="004E3B6F" w:rsidRPr="00687D60" w:rsidRDefault="004E3B6F">
      <w:pPr>
        <w:jc w:val="right"/>
        <w:rPr>
          <w:rFonts w:ascii="Arial Narrow" w:hAnsi="Arial Narrow"/>
          <w:b/>
          <w:i/>
          <w:lang w:val="ro-RO"/>
        </w:rPr>
      </w:pPr>
    </w:p>
    <w:p w14:paraId="6CFCA3F1" w14:textId="77777777" w:rsidR="004E3B6F" w:rsidRPr="00687D60" w:rsidRDefault="004E3B6F">
      <w:pPr>
        <w:jc w:val="right"/>
        <w:rPr>
          <w:rFonts w:ascii="Arial Narrow" w:hAnsi="Arial Narrow"/>
          <w:b/>
          <w:i/>
          <w:lang w:val="ro-RO"/>
        </w:rPr>
      </w:pPr>
    </w:p>
    <w:p w14:paraId="332A41F2" w14:textId="77777777" w:rsidR="004E3B6F" w:rsidRPr="00687D60" w:rsidRDefault="004E3B6F">
      <w:pPr>
        <w:jc w:val="right"/>
        <w:rPr>
          <w:rFonts w:ascii="Arial Narrow" w:hAnsi="Arial Narrow"/>
          <w:b/>
          <w:i/>
          <w:lang w:val="ro-RO"/>
        </w:rPr>
      </w:pPr>
    </w:p>
    <w:p w14:paraId="7730C23E" w14:textId="77777777" w:rsidR="004E3B6F" w:rsidRPr="00687D60" w:rsidRDefault="004E3B6F">
      <w:pPr>
        <w:jc w:val="right"/>
        <w:rPr>
          <w:rFonts w:ascii="Arial Narrow" w:hAnsi="Arial Narrow"/>
          <w:b/>
          <w:i/>
          <w:lang w:val="ro-RO"/>
        </w:rPr>
      </w:pPr>
    </w:p>
    <w:p w14:paraId="2498C2DB" w14:textId="77777777" w:rsidR="004E3B6F" w:rsidRPr="00687D60" w:rsidRDefault="004E3B6F">
      <w:pPr>
        <w:jc w:val="right"/>
        <w:rPr>
          <w:rFonts w:ascii="Arial Narrow" w:hAnsi="Arial Narrow"/>
          <w:b/>
          <w:i/>
          <w:lang w:val="ro-RO"/>
        </w:rPr>
      </w:pPr>
    </w:p>
    <w:p w14:paraId="137808A1" w14:textId="77777777" w:rsidR="0063757C" w:rsidRPr="00687D60" w:rsidRDefault="0063757C">
      <w:pPr>
        <w:jc w:val="right"/>
        <w:rPr>
          <w:rFonts w:ascii="Arial Narrow" w:hAnsi="Arial Narrow"/>
          <w:b/>
          <w:i/>
          <w:lang w:val="ro-RO"/>
        </w:rPr>
      </w:pPr>
    </w:p>
    <w:p w14:paraId="7EEFBD62" w14:textId="77777777" w:rsidR="0063757C" w:rsidRPr="00687D60" w:rsidRDefault="0063757C">
      <w:pPr>
        <w:jc w:val="right"/>
        <w:rPr>
          <w:rFonts w:ascii="Arial Narrow" w:hAnsi="Arial Narrow"/>
          <w:b/>
          <w:i/>
          <w:lang w:val="ro-RO"/>
        </w:rPr>
      </w:pPr>
    </w:p>
    <w:p w14:paraId="4E4161F2" w14:textId="77777777" w:rsidR="004E3B6F" w:rsidRPr="00687D60" w:rsidRDefault="004E3B6F">
      <w:pPr>
        <w:jc w:val="right"/>
        <w:rPr>
          <w:rFonts w:ascii="Arial Narrow" w:hAnsi="Arial Narrow"/>
          <w:b/>
          <w:i/>
          <w:lang w:val="ro-RO"/>
        </w:rPr>
      </w:pPr>
    </w:p>
    <w:p w14:paraId="3D5758CE" w14:textId="77777777" w:rsidR="004E3B6F" w:rsidRPr="00687D60" w:rsidRDefault="004E3B6F">
      <w:pPr>
        <w:jc w:val="right"/>
        <w:rPr>
          <w:rFonts w:ascii="Arial Narrow" w:hAnsi="Arial Narrow"/>
          <w:b/>
          <w:i/>
          <w:lang w:val="ro-RO"/>
        </w:rPr>
      </w:pPr>
    </w:p>
    <w:p w14:paraId="5AF6B325" w14:textId="77777777" w:rsidR="004E3B6F" w:rsidRPr="00687D60" w:rsidRDefault="004E3B6F">
      <w:pPr>
        <w:jc w:val="right"/>
        <w:rPr>
          <w:rFonts w:ascii="Arial Narrow" w:hAnsi="Arial Narrow"/>
          <w:b/>
          <w:i/>
          <w:lang w:val="ro-RO"/>
        </w:rPr>
      </w:pPr>
    </w:p>
    <w:p w14:paraId="45438A40" w14:textId="77777777" w:rsidR="00852B10" w:rsidRPr="00687D60" w:rsidRDefault="00852B10">
      <w:pPr>
        <w:jc w:val="right"/>
        <w:rPr>
          <w:rFonts w:ascii="Arial Narrow" w:hAnsi="Arial Narrow"/>
          <w:b/>
          <w:i/>
          <w:lang w:val="ro-RO"/>
        </w:rPr>
      </w:pPr>
    </w:p>
    <w:p w14:paraId="4B1BA419" w14:textId="77777777" w:rsidR="00852B10" w:rsidRPr="00687D60" w:rsidRDefault="00852B10">
      <w:pPr>
        <w:jc w:val="right"/>
        <w:rPr>
          <w:rFonts w:ascii="Arial Narrow" w:hAnsi="Arial Narrow"/>
          <w:b/>
          <w:i/>
          <w:lang w:val="ro-RO"/>
        </w:rPr>
      </w:pPr>
    </w:p>
    <w:p w14:paraId="7E732DAB" w14:textId="77777777" w:rsidR="00852B10" w:rsidRPr="00687D60" w:rsidRDefault="00852B10">
      <w:pPr>
        <w:jc w:val="right"/>
        <w:rPr>
          <w:rFonts w:ascii="Arial Narrow" w:hAnsi="Arial Narrow"/>
          <w:b/>
          <w:i/>
          <w:lang w:val="ro-RO"/>
        </w:rPr>
      </w:pPr>
    </w:p>
    <w:p w14:paraId="23ABEA1D" w14:textId="77777777" w:rsidR="00852B10" w:rsidRPr="00687D60" w:rsidRDefault="00852B10">
      <w:pPr>
        <w:jc w:val="right"/>
        <w:rPr>
          <w:rFonts w:ascii="Arial Narrow" w:hAnsi="Arial Narrow"/>
          <w:b/>
          <w:i/>
          <w:lang w:val="ro-RO"/>
        </w:rPr>
      </w:pPr>
    </w:p>
    <w:p w14:paraId="15413115" w14:textId="77777777" w:rsidR="00852B10" w:rsidRPr="00687D60" w:rsidRDefault="00852B10">
      <w:pPr>
        <w:jc w:val="right"/>
        <w:rPr>
          <w:rFonts w:ascii="Arial Narrow" w:hAnsi="Arial Narrow"/>
          <w:b/>
          <w:i/>
          <w:lang w:val="ro-RO"/>
        </w:rPr>
      </w:pPr>
    </w:p>
    <w:p w14:paraId="01049E3E" w14:textId="77777777" w:rsidR="004E3B6F" w:rsidRPr="00687D60" w:rsidRDefault="004E3B6F">
      <w:pPr>
        <w:jc w:val="right"/>
        <w:rPr>
          <w:rFonts w:ascii="Arial Narrow" w:hAnsi="Arial Narrow"/>
          <w:b/>
          <w:i/>
          <w:lang w:val="ro-RO"/>
        </w:rPr>
      </w:pPr>
    </w:p>
    <w:p w14:paraId="29375910" w14:textId="77777777" w:rsidR="004E3B6F" w:rsidRPr="00687D60" w:rsidRDefault="004E3B6F">
      <w:pPr>
        <w:jc w:val="right"/>
        <w:rPr>
          <w:rFonts w:ascii="Arial Narrow" w:hAnsi="Arial Narrow"/>
          <w:b/>
          <w:i/>
          <w:lang w:val="ro-RO"/>
        </w:rPr>
      </w:pPr>
    </w:p>
    <w:p w14:paraId="4B60788E" w14:textId="77777777" w:rsidR="004E3B6F" w:rsidRPr="00687D60" w:rsidRDefault="004E3B6F">
      <w:pPr>
        <w:jc w:val="right"/>
        <w:rPr>
          <w:rFonts w:ascii="Arial Narrow" w:hAnsi="Arial Narrow"/>
          <w:b/>
          <w:i/>
          <w:lang w:val="ro-RO"/>
        </w:rPr>
      </w:pPr>
    </w:p>
    <w:p w14:paraId="4EFDB857" w14:textId="77777777" w:rsidR="004E3B6F" w:rsidRPr="00687D60" w:rsidRDefault="004E3B6F">
      <w:pPr>
        <w:jc w:val="right"/>
        <w:rPr>
          <w:rFonts w:ascii="Arial Narrow" w:hAnsi="Arial Narrow"/>
          <w:b/>
          <w:i/>
          <w:lang w:val="ro-RO"/>
        </w:rPr>
      </w:pPr>
    </w:p>
    <w:p w14:paraId="7695AE2E" w14:textId="77777777" w:rsidR="004E3B6F" w:rsidRPr="00687D60" w:rsidRDefault="004E3B6F">
      <w:pPr>
        <w:jc w:val="right"/>
        <w:rPr>
          <w:rFonts w:ascii="Arial Narrow" w:hAnsi="Arial Narrow"/>
          <w:b/>
          <w:i/>
          <w:lang w:val="ro-RO"/>
        </w:rPr>
      </w:pPr>
    </w:p>
    <w:p w14:paraId="67480CF9" w14:textId="77777777" w:rsidR="004E3B6F" w:rsidRPr="006D01BF" w:rsidRDefault="004E3B6F" w:rsidP="006D01BF">
      <w:pPr>
        <w:rPr>
          <w:b/>
          <w:i/>
          <w:iCs/>
          <w:spacing w:val="-2"/>
          <w:lang w:val="ro-RO"/>
        </w:rPr>
      </w:pPr>
      <w:r w:rsidRPr="006D01BF">
        <w:rPr>
          <w:b/>
          <w:i/>
          <w:iCs/>
          <w:spacing w:val="-2"/>
          <w:lang w:val="ro-RO"/>
        </w:rPr>
        <w:t xml:space="preserve">Formular nr. </w:t>
      </w:r>
      <w:r w:rsidR="00C74463" w:rsidRPr="006D01BF">
        <w:rPr>
          <w:b/>
          <w:i/>
          <w:iCs/>
          <w:spacing w:val="-2"/>
          <w:lang w:val="ro-RO"/>
        </w:rPr>
        <w:t>6</w:t>
      </w:r>
      <w:r w:rsidRPr="006D01BF">
        <w:rPr>
          <w:b/>
          <w:i/>
          <w:iCs/>
          <w:spacing w:val="-2"/>
          <w:lang w:val="ro-RO"/>
        </w:rPr>
        <w:t>: ACORD DE SUBCONTRACTARE</w:t>
      </w:r>
    </w:p>
    <w:p w14:paraId="5226ACCF" w14:textId="77777777" w:rsidR="004E3B6F" w:rsidRPr="006D01BF" w:rsidRDefault="004E3B6F" w:rsidP="006D01BF">
      <w:pPr>
        <w:rPr>
          <w:b/>
          <w:i/>
          <w:lang w:val="ro-RO"/>
        </w:rPr>
      </w:pPr>
    </w:p>
    <w:p w14:paraId="30C060CF" w14:textId="77777777" w:rsidR="00B111C8" w:rsidRPr="006D01BF" w:rsidRDefault="00B111C8" w:rsidP="006D01BF">
      <w:pPr>
        <w:autoSpaceDE w:val="0"/>
        <w:autoSpaceDN w:val="0"/>
        <w:adjustRightInd w:val="0"/>
        <w:jc w:val="center"/>
        <w:rPr>
          <w:b/>
          <w:lang w:val="es-ES"/>
        </w:rPr>
      </w:pPr>
      <w:r w:rsidRPr="006D01BF">
        <w:rPr>
          <w:b/>
          <w:lang w:val="es-ES"/>
        </w:rPr>
        <w:t>ACORD DE SUBCONTRACTARE</w:t>
      </w:r>
    </w:p>
    <w:p w14:paraId="5F4EB658" w14:textId="77777777" w:rsidR="00B111C8" w:rsidRPr="006D01BF" w:rsidRDefault="00B111C8" w:rsidP="006D01BF">
      <w:pPr>
        <w:autoSpaceDE w:val="0"/>
        <w:autoSpaceDN w:val="0"/>
        <w:adjustRightInd w:val="0"/>
        <w:jc w:val="center"/>
        <w:rPr>
          <w:lang w:val="es-ES"/>
        </w:rPr>
      </w:pPr>
      <w:r w:rsidRPr="006D01BF">
        <w:rPr>
          <w:lang w:val="es-ES"/>
        </w:rPr>
        <w:t>nr.………./…………</w:t>
      </w:r>
    </w:p>
    <w:p w14:paraId="69B6434E" w14:textId="77777777" w:rsidR="00B111C8" w:rsidRPr="006D01BF" w:rsidRDefault="00B111C8" w:rsidP="006D01BF">
      <w:pPr>
        <w:autoSpaceDE w:val="0"/>
        <w:autoSpaceDN w:val="0"/>
        <w:adjustRightInd w:val="0"/>
        <w:jc w:val="center"/>
        <w:rPr>
          <w:lang w:val="es-ES"/>
        </w:rPr>
      </w:pPr>
    </w:p>
    <w:p w14:paraId="1040F269" w14:textId="77777777" w:rsidR="00B111C8" w:rsidRPr="006D01BF" w:rsidRDefault="00B111C8" w:rsidP="006D01BF">
      <w:pPr>
        <w:autoSpaceDE w:val="0"/>
        <w:autoSpaceDN w:val="0"/>
        <w:adjustRightInd w:val="0"/>
        <w:jc w:val="both"/>
        <w:rPr>
          <w:lang w:val="ro-RO"/>
        </w:rPr>
      </w:pPr>
      <w:r w:rsidRPr="006D01BF">
        <w:rPr>
          <w:b/>
          <w:lang w:val="ro-RO"/>
        </w:rPr>
        <w:t>Art.1.  Părţile acordului</w:t>
      </w:r>
      <w:r w:rsidRPr="006D01BF">
        <w:rPr>
          <w:lang w:val="ro-RO"/>
        </w:rPr>
        <w:t xml:space="preserve"> : </w:t>
      </w:r>
    </w:p>
    <w:p w14:paraId="26A06F47" w14:textId="77777777" w:rsidR="00B111C8" w:rsidRPr="006D01BF" w:rsidRDefault="00B111C8" w:rsidP="006D01BF">
      <w:pPr>
        <w:autoSpaceDE w:val="0"/>
        <w:autoSpaceDN w:val="0"/>
        <w:adjustRightInd w:val="0"/>
        <w:jc w:val="both"/>
        <w:rPr>
          <w:lang w:val="ro-RO"/>
        </w:rPr>
      </w:pPr>
      <w:r w:rsidRPr="006D01BF">
        <w:rPr>
          <w:lang w:val="ro-RO"/>
        </w:rPr>
        <w:t xml:space="preserve">_______________________, reprezentată prin................................, în calitate de contractor </w:t>
      </w:r>
    </w:p>
    <w:p w14:paraId="73D9B50E" w14:textId="77777777" w:rsidR="00B111C8" w:rsidRPr="006D01BF" w:rsidRDefault="00B111C8" w:rsidP="006D01BF">
      <w:pPr>
        <w:autoSpaceDE w:val="0"/>
        <w:autoSpaceDN w:val="0"/>
        <w:adjustRightInd w:val="0"/>
        <w:jc w:val="both"/>
        <w:rPr>
          <w:lang w:val="ro-RO"/>
        </w:rPr>
      </w:pPr>
      <w:r w:rsidRPr="006D01BF">
        <w:rPr>
          <w:lang w:val="ro-RO"/>
        </w:rPr>
        <w:t xml:space="preserve">(denumire operator economic, sediu, telefon) </w:t>
      </w:r>
    </w:p>
    <w:p w14:paraId="0203D81F" w14:textId="77777777" w:rsidR="00B111C8" w:rsidRPr="006D01BF" w:rsidRDefault="00B111C8" w:rsidP="006D01BF">
      <w:pPr>
        <w:autoSpaceDE w:val="0"/>
        <w:autoSpaceDN w:val="0"/>
        <w:adjustRightInd w:val="0"/>
        <w:jc w:val="both"/>
        <w:rPr>
          <w:lang w:val="ro-RO"/>
        </w:rPr>
      </w:pPr>
      <w:r w:rsidRPr="006D01BF">
        <w:rPr>
          <w:lang w:val="ro-RO"/>
        </w:rPr>
        <w:t xml:space="preserve">şi </w:t>
      </w:r>
    </w:p>
    <w:p w14:paraId="6886BE74" w14:textId="77777777" w:rsidR="00B111C8" w:rsidRPr="006D01BF" w:rsidRDefault="00B111C8" w:rsidP="006D01BF">
      <w:pPr>
        <w:autoSpaceDE w:val="0"/>
        <w:autoSpaceDN w:val="0"/>
        <w:adjustRightInd w:val="0"/>
        <w:jc w:val="both"/>
        <w:rPr>
          <w:lang w:val="ro-RO"/>
        </w:rPr>
      </w:pPr>
      <w:r w:rsidRPr="006D01BF">
        <w:rPr>
          <w:lang w:val="ro-RO"/>
        </w:rPr>
        <w:t xml:space="preserve">________________________ reprezentată prin..............................., în calitate de subcontractant </w:t>
      </w:r>
    </w:p>
    <w:p w14:paraId="144553E5" w14:textId="77777777" w:rsidR="00B111C8" w:rsidRPr="006D01BF" w:rsidRDefault="00B111C8" w:rsidP="006D01BF">
      <w:pPr>
        <w:autoSpaceDE w:val="0"/>
        <w:autoSpaceDN w:val="0"/>
        <w:adjustRightInd w:val="0"/>
        <w:jc w:val="both"/>
        <w:rPr>
          <w:lang w:val="ro-RO"/>
        </w:rPr>
      </w:pPr>
      <w:r w:rsidRPr="006D01BF">
        <w:rPr>
          <w:lang w:val="ro-RO"/>
        </w:rPr>
        <w:t xml:space="preserve">(denumire operator economic, sediu, telefon) </w:t>
      </w:r>
    </w:p>
    <w:p w14:paraId="42B023F3" w14:textId="77777777" w:rsidR="00B111C8" w:rsidRPr="006D01BF" w:rsidRDefault="00B111C8" w:rsidP="006D01BF">
      <w:pPr>
        <w:autoSpaceDE w:val="0"/>
        <w:autoSpaceDN w:val="0"/>
        <w:adjustRightInd w:val="0"/>
        <w:jc w:val="both"/>
        <w:rPr>
          <w:b/>
          <w:lang w:val="ro-RO"/>
        </w:rPr>
      </w:pPr>
      <w:r w:rsidRPr="006D01BF">
        <w:rPr>
          <w:b/>
          <w:lang w:val="ro-RO"/>
        </w:rPr>
        <w:t xml:space="preserve">Art. 2. Obiectul acordului: </w:t>
      </w:r>
    </w:p>
    <w:p w14:paraId="7A5FFE1C" w14:textId="77777777" w:rsidR="00B111C8" w:rsidRPr="006D01BF" w:rsidRDefault="00B111C8" w:rsidP="006D01BF">
      <w:pPr>
        <w:autoSpaceDE w:val="0"/>
        <w:autoSpaceDN w:val="0"/>
        <w:adjustRightInd w:val="0"/>
        <w:jc w:val="both"/>
        <w:rPr>
          <w:lang w:val="ro-RO"/>
        </w:rPr>
      </w:pPr>
      <w:r w:rsidRPr="006D01BF">
        <w:rPr>
          <w:lang w:val="ro-RO"/>
        </w:rPr>
        <w:t xml:space="preserve">Părțile au convenit ca în cazul desemnării ofertei ca fiind câştigătoare la procedura de achiziţie publică organizată de _______________________________________________să desfăşoare următoarele activitaţi ce se vor subcontracta_______________________________________________________. </w:t>
      </w:r>
    </w:p>
    <w:p w14:paraId="4FA47A66" w14:textId="21A43B9E" w:rsidR="00B111C8" w:rsidRPr="006D01BF" w:rsidRDefault="00B111C8" w:rsidP="006D01BF">
      <w:pPr>
        <w:autoSpaceDE w:val="0"/>
        <w:autoSpaceDN w:val="0"/>
        <w:adjustRightInd w:val="0"/>
        <w:jc w:val="both"/>
        <w:rPr>
          <w:lang w:val="ro-RO"/>
        </w:rPr>
      </w:pPr>
      <w:r w:rsidRPr="006D01BF">
        <w:rPr>
          <w:b/>
          <w:lang w:val="ro-RO"/>
        </w:rPr>
        <w:t>Art.3. Valoarea estimată</w:t>
      </w:r>
      <w:r w:rsidRPr="006D01BF">
        <w:rPr>
          <w:lang w:val="ro-RO"/>
        </w:rPr>
        <w:t xml:space="preserve"> a </w:t>
      </w:r>
      <w:r w:rsidR="00666BA3">
        <w:rPr>
          <w:lang w:val="ro-RO"/>
        </w:rPr>
        <w:t>produselor ca vor fi livrate</w:t>
      </w:r>
      <w:r w:rsidRPr="006D01BF">
        <w:rPr>
          <w:lang w:val="ro-RO"/>
        </w:rPr>
        <w:t xml:space="preserve"> de subcontractantul _____________________ este de___________ lei, reprezentand _____% din valoarea totală a ofertate</w:t>
      </w:r>
      <w:r w:rsidR="00666BA3">
        <w:rPr>
          <w:lang w:val="ro-RO"/>
        </w:rPr>
        <w:t>i</w:t>
      </w:r>
      <w:r w:rsidRPr="006D01BF">
        <w:rPr>
          <w:lang w:val="ro-RO"/>
        </w:rPr>
        <w:t xml:space="preserve">. </w:t>
      </w:r>
    </w:p>
    <w:p w14:paraId="73F86934" w14:textId="6E841A84" w:rsidR="00B111C8" w:rsidRPr="006D01BF" w:rsidRDefault="00B111C8" w:rsidP="006D01BF">
      <w:pPr>
        <w:autoSpaceDE w:val="0"/>
        <w:autoSpaceDN w:val="0"/>
        <w:adjustRightInd w:val="0"/>
        <w:jc w:val="both"/>
        <w:rPr>
          <w:lang w:val="ro-RO"/>
        </w:rPr>
      </w:pPr>
      <w:r w:rsidRPr="006D01BF">
        <w:rPr>
          <w:b/>
          <w:lang w:val="ro-RO"/>
        </w:rPr>
        <w:t xml:space="preserve">Art.4. Durata de </w:t>
      </w:r>
      <w:r w:rsidR="00666BA3">
        <w:rPr>
          <w:b/>
          <w:lang w:val="ro-RO"/>
        </w:rPr>
        <w:t>acordului de subcontractare</w:t>
      </w:r>
      <w:r w:rsidRPr="006D01BF">
        <w:rPr>
          <w:lang w:val="ro-RO"/>
        </w:rPr>
        <w:t xml:space="preserve"> este de ________ luni. </w:t>
      </w:r>
    </w:p>
    <w:p w14:paraId="1BE8DB0A" w14:textId="77777777" w:rsidR="00B111C8" w:rsidRPr="006D01BF" w:rsidRDefault="00B111C8" w:rsidP="006D01BF">
      <w:pPr>
        <w:autoSpaceDE w:val="0"/>
        <w:autoSpaceDN w:val="0"/>
        <w:adjustRightInd w:val="0"/>
        <w:jc w:val="both"/>
        <w:rPr>
          <w:lang w:val="ro-RO"/>
        </w:rPr>
      </w:pPr>
      <w:r w:rsidRPr="006D01BF">
        <w:rPr>
          <w:b/>
          <w:lang w:val="ro-RO"/>
        </w:rPr>
        <w:t>Art. 5. Alte dispoziţii</w:t>
      </w:r>
      <w:r w:rsidRPr="006D01BF">
        <w:rPr>
          <w:lang w:val="ro-RO"/>
        </w:rPr>
        <w:t xml:space="preserve">: </w:t>
      </w:r>
    </w:p>
    <w:p w14:paraId="4F27DEE1" w14:textId="77777777" w:rsidR="00B111C8" w:rsidRPr="006D01BF" w:rsidRDefault="00B111C8" w:rsidP="006D01BF">
      <w:pPr>
        <w:autoSpaceDE w:val="0"/>
        <w:autoSpaceDN w:val="0"/>
        <w:adjustRightInd w:val="0"/>
        <w:jc w:val="both"/>
        <w:rPr>
          <w:lang w:val="ro-RO"/>
        </w:rPr>
      </w:pPr>
      <w:r w:rsidRPr="006D01BF">
        <w:rPr>
          <w:lang w:val="ro-RO"/>
        </w:rPr>
        <w:t xml:space="preserve">Încetarea acordului de subcontractare </w:t>
      </w:r>
    </w:p>
    <w:p w14:paraId="479E4C2F" w14:textId="77777777" w:rsidR="00B111C8" w:rsidRPr="006D01BF" w:rsidRDefault="00B111C8" w:rsidP="006D01BF">
      <w:pPr>
        <w:autoSpaceDE w:val="0"/>
        <w:autoSpaceDN w:val="0"/>
        <w:adjustRightInd w:val="0"/>
        <w:jc w:val="both"/>
        <w:rPr>
          <w:lang w:val="ro-RO"/>
        </w:rPr>
      </w:pPr>
      <w:r w:rsidRPr="006D01BF">
        <w:rPr>
          <w:lang w:val="ro-RO"/>
        </w:rPr>
        <w:t xml:space="preserve">Acordul îşi încetează activitatea ca urmare a următoarelor cauze: </w:t>
      </w:r>
    </w:p>
    <w:p w14:paraId="1EDD76E0" w14:textId="77777777" w:rsidR="00B111C8" w:rsidRPr="006D01BF" w:rsidRDefault="00B111C8" w:rsidP="006D01BF">
      <w:pPr>
        <w:autoSpaceDE w:val="0"/>
        <w:autoSpaceDN w:val="0"/>
        <w:adjustRightInd w:val="0"/>
        <w:jc w:val="both"/>
        <w:rPr>
          <w:lang w:val="ro-RO"/>
        </w:rPr>
      </w:pPr>
      <w:r w:rsidRPr="006D01BF">
        <w:rPr>
          <w:lang w:val="ro-RO"/>
        </w:rPr>
        <w:t xml:space="preserve">a) expirarea duratei pentru care s-a încheiat acordul; </w:t>
      </w:r>
    </w:p>
    <w:p w14:paraId="31263403" w14:textId="77777777" w:rsidR="00B111C8" w:rsidRPr="006D01BF" w:rsidRDefault="00B111C8" w:rsidP="006D01BF">
      <w:pPr>
        <w:autoSpaceDE w:val="0"/>
        <w:autoSpaceDN w:val="0"/>
        <w:adjustRightInd w:val="0"/>
        <w:jc w:val="both"/>
        <w:rPr>
          <w:lang w:val="ro-RO"/>
        </w:rPr>
      </w:pPr>
      <w:r w:rsidRPr="006D01BF">
        <w:rPr>
          <w:lang w:val="ro-RO"/>
        </w:rPr>
        <w:t xml:space="preserve">b) alte cauze prevăzute de lege. </w:t>
      </w:r>
    </w:p>
    <w:p w14:paraId="21A61941" w14:textId="77777777" w:rsidR="00B111C8" w:rsidRPr="006D01BF" w:rsidRDefault="00B111C8" w:rsidP="006D01BF">
      <w:pPr>
        <w:autoSpaceDE w:val="0"/>
        <w:autoSpaceDN w:val="0"/>
        <w:adjustRightInd w:val="0"/>
        <w:jc w:val="both"/>
        <w:rPr>
          <w:b/>
          <w:lang w:val="ro-RO"/>
        </w:rPr>
      </w:pPr>
      <w:r w:rsidRPr="006D01BF">
        <w:rPr>
          <w:b/>
          <w:lang w:val="ro-RO"/>
        </w:rPr>
        <w:t xml:space="preserve">Art. 6. Comunicări </w:t>
      </w:r>
    </w:p>
    <w:p w14:paraId="7C2394FF" w14:textId="77777777" w:rsidR="00B111C8" w:rsidRPr="006D01BF" w:rsidRDefault="00B111C8" w:rsidP="006D01BF">
      <w:pPr>
        <w:autoSpaceDE w:val="0"/>
        <w:autoSpaceDN w:val="0"/>
        <w:adjustRightInd w:val="0"/>
        <w:jc w:val="both"/>
        <w:rPr>
          <w:lang w:val="ro-RO"/>
        </w:rPr>
      </w:pPr>
      <w:r w:rsidRPr="006D01BF">
        <w:rPr>
          <w:lang w:val="ro-RO"/>
        </w:rPr>
        <w:t xml:space="preserve">Orice comunicare între părţi este valabil îndeplinită dacă se va face în scris şi va fi transmisă la adresa/adresele ......................................................., prevăzute la art.1 </w:t>
      </w:r>
    </w:p>
    <w:p w14:paraId="7C17F84A" w14:textId="77777777" w:rsidR="00B111C8" w:rsidRPr="006D01BF" w:rsidRDefault="00B111C8" w:rsidP="006D01BF">
      <w:pPr>
        <w:autoSpaceDE w:val="0"/>
        <w:autoSpaceDN w:val="0"/>
        <w:adjustRightInd w:val="0"/>
        <w:jc w:val="both"/>
        <w:rPr>
          <w:lang w:val="ro-RO"/>
        </w:rPr>
      </w:pPr>
      <w:r w:rsidRPr="006D01BF">
        <w:rPr>
          <w:b/>
          <w:lang w:val="ro-RO"/>
        </w:rPr>
        <w:t>Art.7.</w:t>
      </w:r>
      <w:r w:rsidRPr="006D01BF">
        <w:rPr>
          <w:lang w:val="ro-RO"/>
        </w:rPr>
        <w:t xml:space="preserve"> Subcontractantul se angajează faţă de contractant cu aceleaşi obligaţii şi responsabilităţi pe care contractantul le are faţă de investitor conform contractului_______________________________(denumire contract) </w:t>
      </w:r>
    </w:p>
    <w:p w14:paraId="3E9D2040" w14:textId="77777777" w:rsidR="00B111C8" w:rsidRPr="006D01BF" w:rsidRDefault="00B111C8" w:rsidP="006D01BF">
      <w:pPr>
        <w:autoSpaceDE w:val="0"/>
        <w:autoSpaceDN w:val="0"/>
        <w:adjustRightInd w:val="0"/>
        <w:jc w:val="both"/>
        <w:rPr>
          <w:lang w:val="ro-RO"/>
        </w:rPr>
      </w:pPr>
      <w:r w:rsidRPr="006D01BF">
        <w:rPr>
          <w:b/>
          <w:lang w:val="ro-RO"/>
        </w:rPr>
        <w:t>Art.8</w:t>
      </w:r>
      <w:r w:rsidRPr="006D01BF">
        <w:rPr>
          <w:lang w:val="ro-RO"/>
        </w:rPr>
        <w:t>.  Neînţelegerile dintre părţi se vor rezolva pe cale amiabilă. Dacă acest lucru nu este posibil, litigiile se vor soluţiona pe cale legală.</w:t>
      </w:r>
    </w:p>
    <w:p w14:paraId="2CEB0A59" w14:textId="77777777" w:rsidR="00B111C8" w:rsidRPr="006D01BF" w:rsidRDefault="00B111C8" w:rsidP="006D01BF">
      <w:pPr>
        <w:autoSpaceDE w:val="0"/>
        <w:autoSpaceDN w:val="0"/>
        <w:adjustRightInd w:val="0"/>
        <w:jc w:val="both"/>
        <w:rPr>
          <w:lang w:val="ro-RO"/>
        </w:rPr>
      </w:pPr>
      <w:r w:rsidRPr="006D01BF">
        <w:rPr>
          <w:lang w:val="ro-RO"/>
        </w:rPr>
        <w:t xml:space="preserve"> </w:t>
      </w:r>
    </w:p>
    <w:p w14:paraId="4FF8BCAA" w14:textId="77777777" w:rsidR="00B111C8" w:rsidRPr="006D01BF" w:rsidRDefault="00B111C8" w:rsidP="006D01BF">
      <w:pPr>
        <w:autoSpaceDE w:val="0"/>
        <w:autoSpaceDN w:val="0"/>
        <w:adjustRightInd w:val="0"/>
        <w:jc w:val="both"/>
        <w:rPr>
          <w:lang w:val="es-ES"/>
        </w:rPr>
      </w:pPr>
      <w:r w:rsidRPr="006D01BF">
        <w:rPr>
          <w:lang w:val="ro-RO"/>
        </w:rPr>
        <w:t xml:space="preserve">Prezentul acord s-a încheiat în două exemplare, câte un exemplar pentru fiecare parte. </w:t>
      </w:r>
    </w:p>
    <w:p w14:paraId="146AB8C7" w14:textId="77777777" w:rsidR="00B111C8" w:rsidRPr="006D01BF" w:rsidRDefault="00B111C8" w:rsidP="006D01BF">
      <w:pPr>
        <w:autoSpaceDE w:val="0"/>
        <w:autoSpaceDN w:val="0"/>
        <w:adjustRightInd w:val="0"/>
        <w:jc w:val="both"/>
        <w:rPr>
          <w:lang w:val="es-ES"/>
        </w:rPr>
      </w:pPr>
    </w:p>
    <w:p w14:paraId="5D3F56CD" w14:textId="77777777" w:rsidR="00B111C8" w:rsidRPr="006D01BF" w:rsidRDefault="00B111C8" w:rsidP="006D01BF">
      <w:pPr>
        <w:autoSpaceDE w:val="0"/>
        <w:autoSpaceDN w:val="0"/>
        <w:adjustRightInd w:val="0"/>
        <w:jc w:val="both"/>
        <w:rPr>
          <w:lang w:val="es-ES"/>
        </w:rPr>
      </w:pPr>
    </w:p>
    <w:p w14:paraId="61F1CC44" w14:textId="77777777" w:rsidR="00B111C8" w:rsidRPr="006D01BF" w:rsidRDefault="00B111C8" w:rsidP="006D01BF">
      <w:pPr>
        <w:autoSpaceDE w:val="0"/>
        <w:autoSpaceDN w:val="0"/>
        <w:adjustRightInd w:val="0"/>
        <w:jc w:val="both"/>
        <w:rPr>
          <w:lang w:val="es-ES"/>
        </w:rPr>
      </w:pPr>
      <w:r w:rsidRPr="006D01BF">
        <w:rPr>
          <w:lang w:val="es-ES"/>
        </w:rPr>
        <w:t xml:space="preserve">____________________ </w:t>
      </w:r>
      <w:r w:rsidRPr="006D01BF">
        <w:rPr>
          <w:lang w:val="es-ES"/>
        </w:rPr>
        <w:tab/>
      </w:r>
      <w:r w:rsidRPr="006D01BF">
        <w:rPr>
          <w:lang w:val="es-ES"/>
        </w:rPr>
        <w:tab/>
      </w:r>
      <w:r w:rsidRPr="006D01BF">
        <w:rPr>
          <w:lang w:val="es-ES"/>
        </w:rPr>
        <w:tab/>
      </w:r>
      <w:r w:rsidRPr="006D01BF">
        <w:rPr>
          <w:lang w:val="es-ES"/>
        </w:rPr>
        <w:tab/>
        <w:t xml:space="preserve">_________________________ </w:t>
      </w:r>
    </w:p>
    <w:p w14:paraId="143625B9" w14:textId="77777777" w:rsidR="00B111C8" w:rsidRPr="006D01BF" w:rsidRDefault="00B111C8" w:rsidP="006D01BF">
      <w:pPr>
        <w:autoSpaceDE w:val="0"/>
        <w:autoSpaceDN w:val="0"/>
        <w:adjustRightInd w:val="0"/>
        <w:jc w:val="both"/>
        <w:rPr>
          <w:lang w:val="ro-RO"/>
        </w:rPr>
      </w:pPr>
      <w:r w:rsidRPr="006D01BF">
        <w:rPr>
          <w:lang w:val="es-ES"/>
        </w:rPr>
        <w:t>(</w:t>
      </w:r>
      <w:r w:rsidRPr="006D01BF">
        <w:rPr>
          <w:lang w:val="ro-RO"/>
        </w:rPr>
        <w:t xml:space="preserve">contractant) </w:t>
      </w:r>
      <w:r w:rsidRPr="006D01BF">
        <w:rPr>
          <w:lang w:val="ro-RO"/>
        </w:rPr>
        <w:tab/>
      </w:r>
      <w:r w:rsidRPr="006D01BF">
        <w:rPr>
          <w:lang w:val="ro-RO"/>
        </w:rPr>
        <w:tab/>
      </w:r>
      <w:r w:rsidRPr="006D01BF">
        <w:rPr>
          <w:lang w:val="ro-RO"/>
        </w:rPr>
        <w:tab/>
      </w:r>
      <w:r w:rsidRPr="006D01BF">
        <w:rPr>
          <w:lang w:val="ro-RO"/>
        </w:rPr>
        <w:tab/>
      </w:r>
      <w:r w:rsidRPr="006D01BF">
        <w:rPr>
          <w:lang w:val="ro-RO"/>
        </w:rPr>
        <w:tab/>
      </w:r>
      <w:r w:rsidRPr="006D01BF">
        <w:rPr>
          <w:lang w:val="ro-RO"/>
        </w:rPr>
        <w:tab/>
      </w:r>
      <w:r w:rsidRPr="006D01BF">
        <w:rPr>
          <w:lang w:val="ro-RO"/>
        </w:rPr>
        <w:tab/>
        <w:t xml:space="preserve">(subcontractant) </w:t>
      </w:r>
    </w:p>
    <w:p w14:paraId="7C51D596" w14:textId="77777777" w:rsidR="00B111C8" w:rsidRPr="006D01BF" w:rsidRDefault="00B111C8" w:rsidP="006D01BF">
      <w:pPr>
        <w:autoSpaceDE w:val="0"/>
        <w:autoSpaceDN w:val="0"/>
        <w:adjustRightInd w:val="0"/>
        <w:jc w:val="both"/>
        <w:rPr>
          <w:lang w:val="es-ES"/>
        </w:rPr>
      </w:pPr>
      <w:r w:rsidRPr="006D01BF">
        <w:rPr>
          <w:lang w:val="es-ES"/>
        </w:rPr>
        <w:t xml:space="preserve">Note: </w:t>
      </w:r>
    </w:p>
    <w:p w14:paraId="6A7BE236" w14:textId="77777777" w:rsidR="00B111C8" w:rsidRPr="006D01BF" w:rsidRDefault="00B111C8" w:rsidP="006D01BF">
      <w:pPr>
        <w:autoSpaceDE w:val="0"/>
        <w:autoSpaceDN w:val="0"/>
        <w:adjustRightInd w:val="0"/>
        <w:jc w:val="both"/>
        <w:rPr>
          <w:lang w:val="es-ES"/>
        </w:rPr>
      </w:pPr>
      <w:r w:rsidRPr="006D01BF">
        <w:rPr>
          <w:lang w:val="es-ES"/>
        </w:rPr>
        <w:t xml:space="preserve">Prezentul acord constituie un model orientativ şi se va completa în funcţie de cerinţele specifice ale obiectului contractului/contractelor. </w:t>
      </w:r>
    </w:p>
    <w:p w14:paraId="2DA2223C" w14:textId="77777777" w:rsidR="00B111C8" w:rsidRPr="006D01BF" w:rsidRDefault="00B111C8" w:rsidP="006D01BF">
      <w:pPr>
        <w:autoSpaceDE w:val="0"/>
        <w:autoSpaceDN w:val="0"/>
        <w:adjustRightInd w:val="0"/>
        <w:jc w:val="both"/>
        <w:rPr>
          <w:lang w:val="es-ES"/>
        </w:rPr>
      </w:pPr>
      <w:r w:rsidRPr="006D01BF">
        <w:rPr>
          <w:lang w:val="es-ES"/>
        </w:rPr>
        <w:t xml:space="preserve">În cazul în care oferta va fi declarată câștigătoare, se va încheia un contract de subcontractare în aceleaşi condiţii în care contractorul a semnat contractul cu autoritatea contractantă. </w:t>
      </w:r>
    </w:p>
    <w:p w14:paraId="400831DC" w14:textId="77777777" w:rsidR="00B111C8" w:rsidRPr="006D01BF" w:rsidRDefault="00B111C8" w:rsidP="006D01BF">
      <w:pPr>
        <w:rPr>
          <w:b/>
          <w:lang w:val="ro-RO"/>
        </w:rPr>
      </w:pPr>
      <w:r w:rsidRPr="006D01BF">
        <w:rPr>
          <w:lang w:val="es-ES"/>
        </w:rPr>
        <w:t>Este interzisă subcontractarea totală a contractului.</w:t>
      </w:r>
    </w:p>
    <w:p w14:paraId="156DAB80" w14:textId="77777777" w:rsidR="004E3B6F" w:rsidRPr="006D01BF" w:rsidRDefault="004E3B6F" w:rsidP="006D01BF">
      <w:pPr>
        <w:jc w:val="both"/>
        <w:rPr>
          <w:b/>
          <w:i/>
          <w:iCs/>
          <w:spacing w:val="-2"/>
          <w:lang w:val="ro-RO"/>
        </w:rPr>
      </w:pPr>
    </w:p>
    <w:p w14:paraId="2B591A87" w14:textId="77777777" w:rsidR="00AF0C96" w:rsidRPr="006D01BF" w:rsidRDefault="00AF0C96" w:rsidP="006D01BF">
      <w:pPr>
        <w:jc w:val="both"/>
        <w:rPr>
          <w:b/>
          <w:i/>
          <w:iCs/>
          <w:spacing w:val="-2"/>
          <w:lang w:val="ro-RO"/>
        </w:rPr>
      </w:pPr>
    </w:p>
    <w:p w14:paraId="145B7C65" w14:textId="77777777" w:rsidR="00AF0C96" w:rsidRPr="006D01BF" w:rsidRDefault="00AF0C96" w:rsidP="006D01BF">
      <w:pPr>
        <w:jc w:val="both"/>
        <w:rPr>
          <w:b/>
          <w:i/>
          <w:iCs/>
          <w:spacing w:val="-2"/>
          <w:lang w:val="ro-RO"/>
        </w:rPr>
      </w:pPr>
    </w:p>
    <w:p w14:paraId="14BFEFE2" w14:textId="77777777" w:rsidR="00B111C8" w:rsidRPr="006D01BF" w:rsidRDefault="00B111C8" w:rsidP="006D01BF">
      <w:pPr>
        <w:jc w:val="both"/>
        <w:rPr>
          <w:b/>
          <w:i/>
          <w:iCs/>
          <w:spacing w:val="-2"/>
          <w:lang w:val="ro-RO"/>
        </w:rPr>
      </w:pPr>
    </w:p>
    <w:p w14:paraId="226265A1" w14:textId="77777777" w:rsidR="00B111C8" w:rsidRPr="006D01BF" w:rsidRDefault="00B111C8" w:rsidP="006D01BF">
      <w:pPr>
        <w:jc w:val="both"/>
        <w:rPr>
          <w:b/>
          <w:i/>
          <w:iCs/>
          <w:spacing w:val="-2"/>
          <w:lang w:val="ro-RO"/>
        </w:rPr>
      </w:pPr>
    </w:p>
    <w:p w14:paraId="33E191A1" w14:textId="77777777" w:rsidR="00B111C8" w:rsidRPr="006D01BF" w:rsidRDefault="00B111C8" w:rsidP="006D01BF">
      <w:pPr>
        <w:jc w:val="both"/>
        <w:rPr>
          <w:b/>
          <w:i/>
          <w:iCs/>
          <w:spacing w:val="-2"/>
          <w:lang w:val="ro-RO"/>
        </w:rPr>
      </w:pPr>
    </w:p>
    <w:p w14:paraId="6F9C938B" w14:textId="77777777" w:rsidR="00B111C8" w:rsidRPr="006D01BF" w:rsidRDefault="00B111C8" w:rsidP="006D01BF">
      <w:pPr>
        <w:jc w:val="both"/>
        <w:rPr>
          <w:b/>
          <w:i/>
          <w:iCs/>
          <w:spacing w:val="-2"/>
          <w:lang w:val="ro-RO"/>
        </w:rPr>
      </w:pPr>
    </w:p>
    <w:p w14:paraId="64D53554" w14:textId="77777777" w:rsidR="00BB2568" w:rsidRPr="006D01BF" w:rsidRDefault="00BB2568" w:rsidP="006D01BF">
      <w:pPr>
        <w:jc w:val="both"/>
        <w:rPr>
          <w:b/>
          <w:i/>
          <w:iCs/>
          <w:spacing w:val="-2"/>
          <w:lang w:val="ro-RO"/>
        </w:rPr>
      </w:pPr>
    </w:p>
    <w:p w14:paraId="626BBED7" w14:textId="77777777" w:rsidR="00AF0C96" w:rsidRPr="006D01BF" w:rsidRDefault="00AF0C96" w:rsidP="006D01BF">
      <w:pPr>
        <w:jc w:val="both"/>
        <w:rPr>
          <w:b/>
          <w:i/>
          <w:iCs/>
          <w:spacing w:val="-2"/>
          <w:lang w:val="ro-RO"/>
        </w:rPr>
      </w:pPr>
    </w:p>
    <w:p w14:paraId="5A852A73" w14:textId="77777777" w:rsidR="004E3B6F" w:rsidRPr="006D01BF" w:rsidRDefault="004E3B6F" w:rsidP="006D01BF">
      <w:pPr>
        <w:jc w:val="both"/>
        <w:rPr>
          <w:b/>
          <w:i/>
          <w:iCs/>
          <w:spacing w:val="-2"/>
          <w:lang w:val="ro-RO"/>
        </w:rPr>
      </w:pPr>
      <w:r w:rsidRPr="006D01BF">
        <w:rPr>
          <w:b/>
          <w:i/>
          <w:iCs/>
          <w:spacing w:val="-2"/>
          <w:lang w:val="ro-RO"/>
        </w:rPr>
        <w:t xml:space="preserve">Formular nr. </w:t>
      </w:r>
      <w:r w:rsidR="00C74463" w:rsidRPr="006D01BF">
        <w:rPr>
          <w:b/>
          <w:i/>
          <w:iCs/>
          <w:spacing w:val="-2"/>
          <w:lang w:val="ro-RO"/>
        </w:rPr>
        <w:t>7</w:t>
      </w:r>
      <w:r w:rsidRPr="006D01BF">
        <w:rPr>
          <w:b/>
          <w:i/>
          <w:iCs/>
          <w:spacing w:val="-2"/>
          <w:lang w:val="ro-RO"/>
        </w:rPr>
        <w:t>: ANGAJAMENT FERM  DE SUSTINERE privind capacitatea tehnica – experienta similara</w:t>
      </w:r>
    </w:p>
    <w:p w14:paraId="41BA70A5" w14:textId="77777777" w:rsidR="004E3B6F" w:rsidRPr="006D01BF" w:rsidRDefault="004E3B6F" w:rsidP="006D01BF">
      <w:pPr>
        <w:rPr>
          <w:b/>
          <w:i/>
          <w:lang w:val="ro-RO"/>
        </w:rPr>
      </w:pPr>
    </w:p>
    <w:p w14:paraId="28802EE1" w14:textId="77777777" w:rsidR="00B111C8" w:rsidRPr="006D01BF" w:rsidRDefault="00B111C8" w:rsidP="006D01BF">
      <w:pPr>
        <w:jc w:val="center"/>
        <w:rPr>
          <w:b/>
          <w:lang w:val="ro-RO"/>
        </w:rPr>
      </w:pPr>
      <w:r w:rsidRPr="006D01BF">
        <w:rPr>
          <w:b/>
          <w:lang w:val="ro-RO"/>
        </w:rPr>
        <w:t>ANGAJAMENT FERM</w:t>
      </w:r>
    </w:p>
    <w:p w14:paraId="58932569" w14:textId="77777777" w:rsidR="00B111C8" w:rsidRPr="006D01BF" w:rsidRDefault="00B111C8" w:rsidP="006D01BF">
      <w:pPr>
        <w:jc w:val="center"/>
        <w:rPr>
          <w:b/>
          <w:lang w:val="ro-RO"/>
        </w:rPr>
      </w:pPr>
      <w:r w:rsidRPr="006D01BF">
        <w:rPr>
          <w:b/>
          <w:lang w:val="ro-RO"/>
        </w:rPr>
        <w:t xml:space="preserve">privind susţinerea acordată ofertantului pentru îndeplinirea criteriului </w:t>
      </w:r>
    </w:p>
    <w:p w14:paraId="200F056A" w14:textId="77777777" w:rsidR="00B111C8" w:rsidRPr="006D01BF" w:rsidRDefault="00B111C8" w:rsidP="006D01BF">
      <w:pPr>
        <w:jc w:val="center"/>
        <w:rPr>
          <w:b/>
          <w:lang w:val="ro-RO"/>
        </w:rPr>
      </w:pPr>
      <w:r w:rsidRPr="006D01BF">
        <w:rPr>
          <w:b/>
          <w:lang w:val="ro-RO"/>
        </w:rPr>
        <w:t>referitor la capacitatea tehnică - experiența similară</w:t>
      </w:r>
    </w:p>
    <w:p w14:paraId="7B4F65EE" w14:textId="77777777" w:rsidR="00B111C8" w:rsidRPr="006D01BF" w:rsidRDefault="00B111C8" w:rsidP="006D01BF">
      <w:pPr>
        <w:jc w:val="both"/>
        <w:rPr>
          <w:b/>
          <w:lang w:val="ro-RO"/>
        </w:rPr>
      </w:pPr>
      <w:r w:rsidRPr="006D01BF">
        <w:rPr>
          <w:b/>
          <w:lang w:val="ro-RO"/>
        </w:rPr>
        <w:t>Către, ..........................................................................</w:t>
      </w:r>
    </w:p>
    <w:p w14:paraId="30066508" w14:textId="77777777" w:rsidR="00B111C8" w:rsidRPr="006D01BF" w:rsidRDefault="00B111C8" w:rsidP="006D01BF">
      <w:pPr>
        <w:jc w:val="both"/>
        <w:rPr>
          <w:b/>
          <w:i/>
          <w:lang w:val="ro-RO"/>
        </w:rPr>
      </w:pPr>
      <w:r w:rsidRPr="006D01BF">
        <w:rPr>
          <w:b/>
          <w:i/>
          <w:lang w:val="ro-RO"/>
        </w:rPr>
        <w:t>(denumirea autorităţii contractante şi adresa completă)</w:t>
      </w:r>
    </w:p>
    <w:p w14:paraId="005EAA45" w14:textId="77777777" w:rsidR="00B111C8" w:rsidRPr="006D01BF" w:rsidRDefault="00B111C8" w:rsidP="006D01BF">
      <w:pPr>
        <w:jc w:val="both"/>
        <w:rPr>
          <w:b/>
          <w:lang w:val="ro-RO"/>
        </w:rPr>
      </w:pPr>
    </w:p>
    <w:p w14:paraId="4AB6BBAF" w14:textId="77777777" w:rsidR="00B111C8" w:rsidRPr="006D01BF" w:rsidRDefault="00B111C8" w:rsidP="006D01BF">
      <w:pPr>
        <w:jc w:val="both"/>
        <w:rPr>
          <w:b/>
          <w:bCs/>
          <w:i/>
          <w:lang w:val="ro-RO"/>
        </w:rPr>
      </w:pPr>
      <w:r w:rsidRPr="006D01BF">
        <w:rPr>
          <w:lang w:val="ro-RO"/>
        </w:rPr>
        <w:tab/>
        <w:t>Intervenit intre  ....................... (</w:t>
      </w:r>
      <w:r w:rsidRPr="006D01BF">
        <w:rPr>
          <w:i/>
          <w:lang w:val="ro-RO"/>
        </w:rPr>
        <w:t xml:space="preserve">denumirea si datele de identificare ale terţului susţinător) </w:t>
      </w:r>
      <w:r w:rsidRPr="006D01BF">
        <w:rPr>
          <w:lang w:val="ro-RO"/>
        </w:rPr>
        <w:t>si</w:t>
      </w:r>
      <w:r w:rsidRPr="006D01BF">
        <w:rPr>
          <w:i/>
          <w:lang w:val="ro-RO"/>
        </w:rPr>
        <w:t xml:space="preserve"> </w:t>
      </w:r>
      <w:r w:rsidRPr="006D01BF">
        <w:rPr>
          <w:lang w:val="ro-RO"/>
        </w:rPr>
        <w:t xml:space="preserve"> ....................... (</w:t>
      </w:r>
      <w:r w:rsidRPr="006D01BF">
        <w:rPr>
          <w:i/>
          <w:lang w:val="ro-RO"/>
        </w:rPr>
        <w:t xml:space="preserve">denumirea ofertantului) </w:t>
      </w:r>
      <w:r w:rsidRPr="006D01BF">
        <w:rPr>
          <w:lang w:val="ro-RO"/>
        </w:rPr>
        <w:t xml:space="preserve">cu privire la procedura pentru atribuirea contractului de lucrări </w:t>
      </w:r>
      <w:r w:rsidRPr="006D01BF">
        <w:rPr>
          <w:b/>
          <w:i/>
          <w:lang w:val="ro-RO"/>
        </w:rPr>
        <w:t xml:space="preserve">_________________________________________ </w:t>
      </w:r>
      <w:r w:rsidRPr="006D01BF">
        <w:rPr>
          <w:lang w:val="ro-RO"/>
        </w:rPr>
        <w:t>pentru îndeplinirea cerinței de calificare privind capacitatea tehnică.</w:t>
      </w:r>
    </w:p>
    <w:p w14:paraId="5F4AFF44" w14:textId="77777777" w:rsidR="00B111C8" w:rsidRPr="006D01BF" w:rsidRDefault="00B111C8" w:rsidP="006D01BF">
      <w:pPr>
        <w:jc w:val="both"/>
        <w:rPr>
          <w:lang w:val="ro-RO"/>
        </w:rPr>
      </w:pPr>
      <w:r w:rsidRPr="006D01BF">
        <w:rPr>
          <w:lang w:val="ro-RO"/>
        </w:rPr>
        <w:tab/>
        <w:t>Noi ....................... (</w:t>
      </w:r>
      <w:r w:rsidRPr="006D01BF">
        <w:rPr>
          <w:i/>
          <w:lang w:val="ro-RO"/>
        </w:rPr>
        <w:t>denumirea terţului susţinător)</w:t>
      </w:r>
      <w:r w:rsidRPr="006D01BF">
        <w:rPr>
          <w:lang w:val="ro-RO"/>
        </w:rPr>
        <w:t>, în situația în care contractantul ................ (</w:t>
      </w:r>
      <w:r w:rsidRPr="006D01BF">
        <w:rPr>
          <w:i/>
          <w:lang w:val="ro-RO"/>
        </w:rPr>
        <w:t>denumirea</w:t>
      </w:r>
      <w:r w:rsidRPr="006D01BF">
        <w:rPr>
          <w:lang w:val="ro-RO"/>
        </w:rPr>
        <w:t xml:space="preserve"> </w:t>
      </w:r>
      <w:r w:rsidRPr="006D01BF">
        <w:rPr>
          <w:i/>
          <w:lang w:val="ro-RO"/>
        </w:rPr>
        <w:t>ofertantului</w:t>
      </w:r>
      <w:r w:rsidRPr="006D01BF">
        <w:rPr>
          <w:lang w:val="ro-RO"/>
        </w:rPr>
        <w:t>) întâmpină dificultăți de natura tehnică pe parcursul derulării contractului, garantăm necondiționat și irevocabil, autorității contractante, susținerea necesară pentru îndeplinirea contractului conform ofertei prezentate şi a obligatiilor asumate de ....................... (</w:t>
      </w:r>
      <w:r w:rsidRPr="006D01BF">
        <w:rPr>
          <w:i/>
          <w:lang w:val="ro-RO"/>
        </w:rPr>
        <w:t>denumirea</w:t>
      </w:r>
      <w:r w:rsidRPr="006D01BF">
        <w:rPr>
          <w:lang w:val="ro-RO"/>
        </w:rPr>
        <w:t xml:space="preserve"> </w:t>
      </w:r>
      <w:r w:rsidRPr="006D01BF">
        <w:rPr>
          <w:i/>
          <w:lang w:val="ro-RO"/>
        </w:rPr>
        <w:t>ofertantului</w:t>
      </w:r>
      <w:r w:rsidRPr="006D01BF">
        <w:rPr>
          <w:lang w:val="ro-RO"/>
        </w:rPr>
        <w:t>) prin contractul ce urmează a fi încheiat între ofertant şi autoritatea contractantă.</w:t>
      </w:r>
    </w:p>
    <w:p w14:paraId="5B2FC1FF" w14:textId="77777777" w:rsidR="00B111C8" w:rsidRPr="006D01BF" w:rsidRDefault="00B111C8" w:rsidP="006D01BF">
      <w:pPr>
        <w:jc w:val="both"/>
        <w:rPr>
          <w:lang w:val="ro-RO"/>
        </w:rPr>
      </w:pPr>
      <w:r w:rsidRPr="006D01BF">
        <w:rPr>
          <w:lang w:val="ro-RO"/>
        </w:rPr>
        <w:tab/>
        <w:t>Noi, ............................................ (</w:t>
      </w:r>
      <w:r w:rsidRPr="006D01BF">
        <w:rPr>
          <w:i/>
          <w:lang w:val="ro-RO"/>
        </w:rPr>
        <w:t>denumirea terţului susţinător),</w:t>
      </w:r>
      <w:r w:rsidRPr="006D01BF">
        <w:rPr>
          <w:lang w:val="ro-RO"/>
        </w:rPr>
        <w:t xml:space="preserve"> vom raspunde faţă de autoritatea contractantă în cazul în care contractantul întâmpină dificultăți în derularea contractului. Astfel, ne obligam în mod ferm, necondiționat și irevocabil să ducem la îndeplinire integrală, reglementară și la termen obligatiile asumate de ____________________ (</w:t>
      </w:r>
      <w:r w:rsidRPr="006D01BF">
        <w:rPr>
          <w:i/>
          <w:lang w:val="ro-RO"/>
        </w:rPr>
        <w:t>denumirea</w:t>
      </w:r>
      <w:r w:rsidRPr="006D01BF">
        <w:rPr>
          <w:lang w:val="ro-RO"/>
        </w:rPr>
        <w:t xml:space="preserve"> </w:t>
      </w:r>
      <w:r w:rsidRPr="006D01BF">
        <w:rPr>
          <w:i/>
          <w:lang w:val="ro-RO"/>
        </w:rPr>
        <w:t>ofertantului</w:t>
      </w:r>
      <w:r w:rsidRPr="006D01BF">
        <w:rPr>
          <w:lang w:val="ro-RO"/>
        </w:rPr>
        <w:t xml:space="preserve">) prin contractul ce urmează a fi încheiat între ofertant şi autoritatea contractantă, pentru partea asumată prin prezentul anagajament. </w:t>
      </w:r>
    </w:p>
    <w:p w14:paraId="52323BDC" w14:textId="77777777" w:rsidR="00B111C8" w:rsidRPr="006D01BF" w:rsidRDefault="00B111C8" w:rsidP="006D01BF">
      <w:pPr>
        <w:autoSpaceDE w:val="0"/>
        <w:autoSpaceDN w:val="0"/>
        <w:adjustRightInd w:val="0"/>
        <w:jc w:val="both"/>
        <w:rPr>
          <w:lang w:val="ro-RO"/>
        </w:rPr>
      </w:pPr>
      <w:r w:rsidRPr="006D01BF">
        <w:rPr>
          <w:lang w:val="ro-RO"/>
        </w:rPr>
        <w:tab/>
        <w:t>Noi, ............................................ (</w:t>
      </w:r>
      <w:r w:rsidRPr="006D01BF">
        <w:rPr>
          <w:i/>
          <w:lang w:val="ro-RO"/>
        </w:rPr>
        <w:t>denumirea ofertantului),</w:t>
      </w:r>
      <w:r w:rsidRPr="006D01BF">
        <w:rPr>
          <w:lang w:val="ro-RO"/>
        </w:rPr>
        <w:t xml:space="preserve"> declarăm că vom invoca susținerea acordată de ............................................ (</w:t>
      </w:r>
      <w:r w:rsidRPr="006D01BF">
        <w:rPr>
          <w:i/>
          <w:lang w:val="ro-RO"/>
        </w:rPr>
        <w:t>denumirea terţului susţinător</w:t>
      </w:r>
      <w:r w:rsidRPr="006D01BF">
        <w:rPr>
          <w:lang w:val="ro-RO"/>
        </w:rPr>
        <w:t>) pentru îndeplinirea contractului menționat mai sus, așa cum rezultă din prezentul Angajament, în cazul în care vom întâmpina dificultăți pe parcursul derulării contractului, și garantăm materializarea aspectelor ce fac obiectul prezentului angajament ferm.</w:t>
      </w:r>
    </w:p>
    <w:p w14:paraId="6C2F5A29" w14:textId="77777777" w:rsidR="00B111C8" w:rsidRPr="006D01BF" w:rsidRDefault="00B111C8" w:rsidP="006D01BF">
      <w:pPr>
        <w:jc w:val="both"/>
        <w:rPr>
          <w:lang w:val="ro-RO"/>
        </w:rPr>
      </w:pPr>
      <w:r w:rsidRPr="006D01BF">
        <w:rPr>
          <w:lang w:val="ro-RO"/>
        </w:rPr>
        <w:tab/>
        <w:t>Noi, ............................................ (</w:t>
      </w:r>
      <w:r w:rsidRPr="006D01BF">
        <w:rPr>
          <w:i/>
          <w:lang w:val="ro-RO"/>
        </w:rPr>
        <w:t>denumirea ofertantului),</w:t>
      </w:r>
      <w:r w:rsidRPr="006D01BF">
        <w:rPr>
          <w:lang w:val="ro-RO"/>
        </w:rPr>
        <w:t xml:space="preserve"> înțelegem că Autoritatea Contractantă va urmări orice pretenție la daune pe care noi am putea să o avem împotriva ________________ (</w:t>
      </w:r>
      <w:r w:rsidRPr="006D01BF">
        <w:rPr>
          <w:i/>
          <w:lang w:val="ro-RO"/>
        </w:rPr>
        <w:t>denumirea terţului susţinător</w:t>
      </w:r>
      <w:r w:rsidRPr="006D01BF">
        <w:rPr>
          <w:lang w:val="ro-RO"/>
        </w:rPr>
        <w:t xml:space="preserve">)  pentru nerespectarea de către acesta a obligațiilor asumate prin prezentul angajament ferm. </w:t>
      </w:r>
    </w:p>
    <w:p w14:paraId="6FA2BEAB" w14:textId="77777777" w:rsidR="00B111C8" w:rsidRPr="006D01BF" w:rsidRDefault="00B111C8" w:rsidP="006D01BF">
      <w:pPr>
        <w:jc w:val="both"/>
        <w:rPr>
          <w:lang w:val="ro-RO"/>
        </w:rPr>
      </w:pPr>
      <w:r w:rsidRPr="006D01BF">
        <w:rPr>
          <w:lang w:val="ro-RO"/>
        </w:rPr>
        <w:tab/>
        <w:t>Acordarea susţinerii tehnice nu implică alte costuri pentru achizitor, cu excepţia celor care au fost incluse în propunerea financiară.</w:t>
      </w:r>
    </w:p>
    <w:p w14:paraId="517995FD" w14:textId="77777777" w:rsidR="00B111C8" w:rsidRPr="006D01BF" w:rsidRDefault="00B111C8" w:rsidP="006D01BF">
      <w:pPr>
        <w:jc w:val="both"/>
        <w:rPr>
          <w:lang w:val="ro-RO"/>
        </w:rPr>
      </w:pPr>
      <w:r w:rsidRPr="006D01BF">
        <w:rPr>
          <w:spacing w:val="-1"/>
          <w:lang w:val="ro-RO"/>
        </w:rPr>
        <w:t>Noi,..................................</w:t>
      </w:r>
      <w:r w:rsidRPr="006D01BF">
        <w:rPr>
          <w:i/>
          <w:lang w:val="ro-RO"/>
        </w:rPr>
        <w:t xml:space="preserve"> (denumirea terţului susţinător tehnic şi profesional),</w:t>
      </w:r>
      <w:r w:rsidRPr="006D01BF">
        <w:rPr>
          <w:lang w:val="ro-RO"/>
        </w:rPr>
        <w:t xml:space="preserve"> declarăm pe propria răspundere, sub sancţiunile aplicabile faptei de fals în acte publice, că datele prezentate în tabelul anexat privind experienţa similară, …………..pentru îndeplinirea contractului de achiziţie publică</w:t>
      </w:r>
      <w:r w:rsidRPr="006D01BF">
        <w:rPr>
          <w:i/>
          <w:lang w:val="ro-RO"/>
        </w:rPr>
        <w:t xml:space="preserve"> </w:t>
      </w:r>
      <w:r w:rsidRPr="006D01BF">
        <w:rPr>
          <w:lang w:val="ro-RO"/>
        </w:rPr>
        <w:t>............................</w:t>
      </w:r>
      <w:r w:rsidRPr="006D01BF">
        <w:rPr>
          <w:i/>
          <w:lang w:val="ro-RO"/>
        </w:rPr>
        <w:t>(denumirea contractului)</w:t>
      </w:r>
      <w:r w:rsidRPr="006D01BF">
        <w:rPr>
          <w:lang w:val="ro-RO"/>
        </w:rPr>
        <w:t xml:space="preserve"> sunt reale.</w:t>
      </w:r>
    </w:p>
    <w:p w14:paraId="407BEC18" w14:textId="77777777" w:rsidR="00B111C8" w:rsidRPr="006D01BF" w:rsidRDefault="00B111C8" w:rsidP="006D01BF">
      <w:pPr>
        <w:ind w:firstLine="900"/>
        <w:jc w:val="both"/>
        <w:rPr>
          <w:lang w:val="ro-RO"/>
        </w:rPr>
      </w:pPr>
      <w:r w:rsidRPr="006D01BF">
        <w:rPr>
          <w:lang w:val="ro-RO"/>
        </w:rPr>
        <w:t>Totodată, declarăm că informaţiile furnizate sunt complete şi corecte în fiecare detaliu şi înţelegem că autoritatea contractantă are dreptul de a solicita, în scopul verificării şi confirmării declaraţiilor, situaţiilor şi documentelor care însoţesc oferta, orice informaţii suplimentare în scopul verificării datelor din prezentul angajament.</w:t>
      </w:r>
    </w:p>
    <w:p w14:paraId="6D1D1EBF" w14:textId="77777777" w:rsidR="00B111C8" w:rsidRPr="006D01BF" w:rsidRDefault="00B111C8" w:rsidP="006D01BF">
      <w:pPr>
        <w:shd w:val="clear" w:color="auto" w:fill="FFFFFF"/>
        <w:ind w:firstLine="720"/>
        <w:rPr>
          <w:i/>
          <w:lang w:val="es-ES"/>
        </w:rPr>
      </w:pPr>
      <w:r w:rsidRPr="006D01BF">
        <w:rPr>
          <w:lang w:val="ro-RO"/>
        </w:rPr>
        <w:t>Prezentul document reprezintă angajamentul nostru ferm încheiat în conformitate cu prevederile Legii nr. 98/2016, care dă dreptul autorităţii contractante de a solicita, în mod legitim, îndeplinirea de către noi a obligaţiilor asumate prin angajamentul de susținere privind capacitatea tehnica acordat ............................................................ (</w:t>
      </w:r>
      <w:r w:rsidRPr="006D01BF">
        <w:rPr>
          <w:i/>
          <w:lang w:val="ro-RO"/>
        </w:rPr>
        <w:t>denumirea</w:t>
      </w:r>
      <w:r w:rsidRPr="006D01BF">
        <w:rPr>
          <w:lang w:val="ro-RO"/>
        </w:rPr>
        <w:t xml:space="preserve"> </w:t>
      </w:r>
      <w:r w:rsidRPr="006D01BF">
        <w:rPr>
          <w:i/>
          <w:lang w:val="ro-RO"/>
        </w:rPr>
        <w:t>ofertantului).</w:t>
      </w:r>
    </w:p>
    <w:p w14:paraId="30C5674C" w14:textId="2702607B" w:rsidR="00B111C8" w:rsidRPr="006D01BF" w:rsidRDefault="00B111C8" w:rsidP="006D01BF">
      <w:pPr>
        <w:jc w:val="both"/>
        <w:rPr>
          <w:b/>
          <w:lang w:val="ro-RO"/>
        </w:rPr>
      </w:pPr>
      <w:r w:rsidRPr="006D01BF">
        <w:rPr>
          <w:b/>
          <w:lang w:val="ro-RO"/>
        </w:rPr>
        <w:t>Data completării,...........................</w:t>
      </w:r>
      <w:r w:rsidRPr="006D01BF">
        <w:rPr>
          <w:b/>
          <w:lang w:val="ro-RO"/>
        </w:rPr>
        <w:tab/>
      </w:r>
      <w:r w:rsidRPr="006D01BF">
        <w:rPr>
          <w:b/>
          <w:lang w:val="ro-RO"/>
        </w:rPr>
        <w:tab/>
      </w:r>
      <w:r w:rsidRPr="006D01BF">
        <w:rPr>
          <w:b/>
          <w:lang w:val="ro-RO"/>
        </w:rPr>
        <w:tab/>
      </w:r>
      <w:r w:rsidRPr="006D01BF">
        <w:rPr>
          <w:b/>
          <w:lang w:val="ro-RO"/>
        </w:rPr>
        <w:tab/>
      </w:r>
      <w:r w:rsidRPr="006D01BF">
        <w:rPr>
          <w:b/>
          <w:lang w:val="ro-RO"/>
        </w:rPr>
        <w:tab/>
      </w:r>
    </w:p>
    <w:p w14:paraId="2018A17B" w14:textId="77777777" w:rsidR="00B111C8" w:rsidRPr="006D01BF" w:rsidRDefault="00B111C8" w:rsidP="006D01BF">
      <w:pPr>
        <w:jc w:val="right"/>
        <w:rPr>
          <w:b/>
          <w:lang w:val="ro-RO"/>
        </w:rPr>
      </w:pPr>
      <w:r w:rsidRPr="006D01BF">
        <w:rPr>
          <w:b/>
          <w:lang w:val="ro-RO"/>
        </w:rPr>
        <w:t>Terţ susţinător .....................</w:t>
      </w:r>
      <w:r w:rsidRPr="006D01BF">
        <w:rPr>
          <w:b/>
          <w:i/>
          <w:lang w:val="ro-RO"/>
        </w:rPr>
        <w:t xml:space="preserve"> (semnătură autorizată)</w:t>
      </w:r>
    </w:p>
    <w:p w14:paraId="4BEA233B" w14:textId="2CAE8214" w:rsidR="00B111C8" w:rsidRPr="004726A2" w:rsidRDefault="00B111C8" w:rsidP="004726A2">
      <w:pPr>
        <w:jc w:val="both"/>
        <w:rPr>
          <w:b/>
          <w:i/>
          <w:lang w:val="ro-RO"/>
        </w:rPr>
      </w:pP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r w:rsidRPr="006D01BF">
        <w:rPr>
          <w:b/>
          <w:i/>
          <w:lang w:val="ro-RO"/>
        </w:rPr>
        <w:tab/>
      </w:r>
      <w:r w:rsidR="004726A2">
        <w:rPr>
          <w:b/>
          <w:i/>
          <w:lang w:val="ro-RO"/>
        </w:rPr>
        <w:t xml:space="preserve">        </w:t>
      </w:r>
      <w:r w:rsidRPr="006D01BF">
        <w:rPr>
          <w:b/>
          <w:lang w:val="ro-RO"/>
        </w:rPr>
        <w:t>Ofertant</w:t>
      </w:r>
      <w:r w:rsidRPr="006D01BF">
        <w:rPr>
          <w:b/>
          <w:i/>
          <w:lang w:val="ro-RO"/>
        </w:rPr>
        <w:t>..................... (semnătură autorizată)</w:t>
      </w:r>
    </w:p>
    <w:p w14:paraId="70567010" w14:textId="77777777" w:rsidR="00B111C8" w:rsidRPr="006D01BF" w:rsidRDefault="00B111C8" w:rsidP="006D01BF">
      <w:pPr>
        <w:jc w:val="both"/>
        <w:rPr>
          <w:bCs/>
          <w:lang w:val="ro-RO"/>
        </w:rPr>
      </w:pPr>
      <w:r w:rsidRPr="006D01BF">
        <w:rPr>
          <w:b/>
          <w:bCs/>
          <w:lang w:val="ro-RO"/>
        </w:rPr>
        <w:lastRenderedPageBreak/>
        <w:t xml:space="preserve">Nota 1: </w:t>
      </w:r>
      <w:r w:rsidRPr="006D01BF">
        <w:rPr>
          <w:bCs/>
          <w:lang w:val="ro-RO"/>
        </w:rPr>
        <w:t>In sensul art. 182 alin (4) din Legea 98/2016, documentele transmise ofertantului de catre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F1609A7" w14:textId="77777777" w:rsidR="00B111C8" w:rsidRPr="006D01BF" w:rsidRDefault="00B111C8" w:rsidP="006D01BF">
      <w:pPr>
        <w:jc w:val="both"/>
        <w:rPr>
          <w:bCs/>
          <w:lang w:val="ro-RO"/>
        </w:rPr>
      </w:pPr>
      <w:r w:rsidRPr="006D01BF">
        <w:rPr>
          <w:bCs/>
          <w:lang w:val="ro-RO"/>
        </w:rPr>
        <w:t>Documentele prezentate trebuie să indice care sunt concret resursele tehnice pe care terțul le mobilizează în cazul în care operatorul economic întâmpină dificultăți pe parcursul derulării contractului, tipul acestor documente fiind determinat de obligațiile asumate de ofertant și terțul susținător prin angajamentul ferm.</w:t>
      </w:r>
    </w:p>
    <w:p w14:paraId="4B7D1E9D" w14:textId="77777777" w:rsidR="00B111C8" w:rsidRPr="006D01BF" w:rsidRDefault="00B111C8" w:rsidP="006D01BF">
      <w:pPr>
        <w:jc w:val="both"/>
        <w:rPr>
          <w:lang w:val="ro-RO"/>
        </w:rPr>
      </w:pPr>
      <w:r w:rsidRPr="006D01BF">
        <w:rPr>
          <w:b/>
          <w:bCs/>
          <w:lang w:val="ro-RO"/>
        </w:rPr>
        <w:t>Nota 2</w:t>
      </w:r>
      <w:r w:rsidRPr="006D01BF">
        <w:rPr>
          <w:bCs/>
          <w:lang w:val="ro-RO"/>
        </w:rPr>
        <w:t>: Prevederile prezentului formular reprezintă conținutul minim al înțelegerii dintre ofertant și terț cu privire la acordarea susținerii. In cazul în care părțile doresc să stabilească și alte prevederi/drepturi/obligații, vor redacta o înțelegere scrisă separată pe care o vor anexa angajamentului ferm, cu condiția ca aceasta să nu contravină prevederilor prezentului angajament.</w:t>
      </w:r>
    </w:p>
    <w:p w14:paraId="1A0C49CD" w14:textId="77777777" w:rsidR="0063757C" w:rsidRPr="006D01BF" w:rsidRDefault="0063757C" w:rsidP="006D01BF">
      <w:pPr>
        <w:jc w:val="both"/>
        <w:rPr>
          <w:b/>
          <w:bCs/>
          <w:i/>
          <w:lang w:val="ro-RO"/>
        </w:rPr>
      </w:pPr>
    </w:p>
    <w:p w14:paraId="6477EC00" w14:textId="77777777" w:rsidR="0063757C" w:rsidRPr="006D01BF" w:rsidRDefault="0063757C" w:rsidP="006D01BF">
      <w:pPr>
        <w:jc w:val="right"/>
        <w:rPr>
          <w:b/>
          <w:bCs/>
          <w:i/>
          <w:lang w:val="ro-RO"/>
        </w:rPr>
      </w:pPr>
    </w:p>
    <w:p w14:paraId="67A5B47C" w14:textId="77777777" w:rsidR="0063757C" w:rsidRPr="006D01BF" w:rsidRDefault="0063757C" w:rsidP="006D01BF">
      <w:pPr>
        <w:jc w:val="right"/>
        <w:rPr>
          <w:b/>
          <w:bCs/>
          <w:i/>
          <w:lang w:val="ro-RO"/>
        </w:rPr>
      </w:pPr>
    </w:p>
    <w:p w14:paraId="5B09D5E2" w14:textId="77777777" w:rsidR="0063757C" w:rsidRPr="006D01BF" w:rsidRDefault="0063757C" w:rsidP="006D01BF">
      <w:pPr>
        <w:jc w:val="right"/>
        <w:rPr>
          <w:b/>
          <w:bCs/>
          <w:i/>
          <w:lang w:val="ro-RO"/>
        </w:rPr>
      </w:pPr>
    </w:p>
    <w:p w14:paraId="235F1AF7" w14:textId="77777777" w:rsidR="0063757C" w:rsidRPr="006D01BF" w:rsidRDefault="0063757C" w:rsidP="006D01BF">
      <w:pPr>
        <w:jc w:val="right"/>
        <w:rPr>
          <w:b/>
          <w:bCs/>
          <w:i/>
          <w:lang w:val="ro-RO"/>
        </w:rPr>
      </w:pPr>
    </w:p>
    <w:p w14:paraId="129A43BC" w14:textId="77777777" w:rsidR="0063757C" w:rsidRPr="006D01BF" w:rsidRDefault="0063757C" w:rsidP="006D01BF">
      <w:pPr>
        <w:jc w:val="right"/>
        <w:rPr>
          <w:b/>
          <w:bCs/>
          <w:i/>
          <w:lang w:val="ro-RO"/>
        </w:rPr>
      </w:pPr>
    </w:p>
    <w:p w14:paraId="43253A25" w14:textId="77777777" w:rsidR="0063757C" w:rsidRPr="00687D60" w:rsidRDefault="0063757C">
      <w:pPr>
        <w:jc w:val="right"/>
        <w:rPr>
          <w:rFonts w:ascii="Arial Narrow" w:hAnsi="Arial Narrow" w:cs="Arial"/>
          <w:b/>
          <w:bCs/>
          <w:i/>
          <w:lang w:val="ro-RO"/>
        </w:rPr>
      </w:pPr>
    </w:p>
    <w:p w14:paraId="063475C9" w14:textId="77777777" w:rsidR="0063757C" w:rsidRPr="00687D60" w:rsidRDefault="0063757C">
      <w:pPr>
        <w:jc w:val="right"/>
        <w:rPr>
          <w:rFonts w:ascii="Arial Narrow" w:hAnsi="Arial Narrow" w:cs="Arial"/>
          <w:b/>
          <w:bCs/>
          <w:i/>
          <w:lang w:val="ro-RO"/>
        </w:rPr>
      </w:pPr>
    </w:p>
    <w:p w14:paraId="2597596B" w14:textId="77777777" w:rsidR="0063757C" w:rsidRPr="00687D60" w:rsidRDefault="0063757C">
      <w:pPr>
        <w:jc w:val="right"/>
        <w:rPr>
          <w:rFonts w:ascii="Arial Narrow" w:hAnsi="Arial Narrow" w:cs="Arial"/>
          <w:b/>
          <w:bCs/>
          <w:i/>
          <w:lang w:val="ro-RO"/>
        </w:rPr>
      </w:pPr>
    </w:p>
    <w:p w14:paraId="3A4E1698" w14:textId="77777777" w:rsidR="000C41AE" w:rsidRPr="00687D60" w:rsidRDefault="000C41AE">
      <w:pPr>
        <w:jc w:val="right"/>
        <w:rPr>
          <w:rFonts w:ascii="Arial Narrow" w:hAnsi="Arial Narrow" w:cs="Arial"/>
          <w:b/>
          <w:bCs/>
          <w:i/>
          <w:lang w:val="ro-RO"/>
        </w:rPr>
      </w:pPr>
    </w:p>
    <w:p w14:paraId="60C58BF3" w14:textId="77777777" w:rsidR="000C41AE" w:rsidRPr="00687D60" w:rsidRDefault="000C41AE">
      <w:pPr>
        <w:jc w:val="right"/>
        <w:rPr>
          <w:rFonts w:ascii="Arial Narrow" w:hAnsi="Arial Narrow" w:cs="Arial"/>
          <w:b/>
          <w:bCs/>
          <w:i/>
          <w:lang w:val="ro-RO"/>
        </w:rPr>
      </w:pPr>
    </w:p>
    <w:p w14:paraId="1596D51A" w14:textId="77777777" w:rsidR="000C41AE" w:rsidRPr="00687D60" w:rsidRDefault="000C41AE">
      <w:pPr>
        <w:jc w:val="right"/>
        <w:rPr>
          <w:rFonts w:ascii="Arial Narrow" w:hAnsi="Arial Narrow" w:cs="Arial"/>
          <w:b/>
          <w:bCs/>
          <w:i/>
          <w:lang w:val="ro-RO"/>
        </w:rPr>
      </w:pPr>
    </w:p>
    <w:p w14:paraId="567A0888" w14:textId="77777777" w:rsidR="000C41AE" w:rsidRPr="00687D60" w:rsidRDefault="000C41AE">
      <w:pPr>
        <w:jc w:val="right"/>
        <w:rPr>
          <w:rFonts w:ascii="Arial Narrow" w:hAnsi="Arial Narrow" w:cs="Arial"/>
          <w:b/>
          <w:bCs/>
          <w:i/>
          <w:lang w:val="ro-RO"/>
        </w:rPr>
      </w:pPr>
    </w:p>
    <w:p w14:paraId="22A62B31" w14:textId="77777777" w:rsidR="004E3B6F" w:rsidRPr="00687D60" w:rsidRDefault="004E3B6F">
      <w:pPr>
        <w:jc w:val="both"/>
        <w:rPr>
          <w:rFonts w:ascii="Arial Narrow" w:hAnsi="Arial Narrow"/>
          <w:b/>
          <w:i/>
          <w:iCs/>
          <w:spacing w:val="-2"/>
          <w:lang w:val="ro-RO"/>
        </w:rPr>
      </w:pPr>
    </w:p>
    <w:p w14:paraId="303DFCC6" w14:textId="77777777" w:rsidR="00666BA3" w:rsidRDefault="00666BA3" w:rsidP="006D01BF">
      <w:pPr>
        <w:jc w:val="both"/>
        <w:rPr>
          <w:b/>
          <w:i/>
          <w:iCs/>
          <w:spacing w:val="-2"/>
          <w:lang w:val="ro-RO"/>
        </w:rPr>
      </w:pPr>
    </w:p>
    <w:p w14:paraId="6DE9C894" w14:textId="77777777" w:rsidR="00666BA3" w:rsidRDefault="00666BA3" w:rsidP="006D01BF">
      <w:pPr>
        <w:jc w:val="both"/>
        <w:rPr>
          <w:b/>
          <w:i/>
          <w:iCs/>
          <w:spacing w:val="-2"/>
          <w:lang w:val="ro-RO"/>
        </w:rPr>
      </w:pPr>
    </w:p>
    <w:p w14:paraId="481D7378" w14:textId="77777777" w:rsidR="00666BA3" w:rsidRDefault="00666BA3" w:rsidP="006D01BF">
      <w:pPr>
        <w:jc w:val="both"/>
        <w:rPr>
          <w:b/>
          <w:i/>
          <w:iCs/>
          <w:spacing w:val="-2"/>
          <w:lang w:val="ro-RO"/>
        </w:rPr>
      </w:pPr>
    </w:p>
    <w:p w14:paraId="356AA3AD" w14:textId="77777777" w:rsidR="00666BA3" w:rsidRDefault="00666BA3" w:rsidP="006D01BF">
      <w:pPr>
        <w:jc w:val="both"/>
        <w:rPr>
          <w:b/>
          <w:i/>
          <w:iCs/>
          <w:spacing w:val="-2"/>
          <w:lang w:val="ro-RO"/>
        </w:rPr>
      </w:pPr>
    </w:p>
    <w:p w14:paraId="7E9B9E2C" w14:textId="77777777" w:rsidR="00666BA3" w:rsidRDefault="00666BA3" w:rsidP="006D01BF">
      <w:pPr>
        <w:jc w:val="both"/>
        <w:rPr>
          <w:b/>
          <w:i/>
          <w:iCs/>
          <w:spacing w:val="-2"/>
          <w:lang w:val="ro-RO"/>
        </w:rPr>
      </w:pPr>
    </w:p>
    <w:p w14:paraId="04E2886E" w14:textId="77777777" w:rsidR="00666BA3" w:rsidRDefault="00666BA3" w:rsidP="006D01BF">
      <w:pPr>
        <w:jc w:val="both"/>
        <w:rPr>
          <w:b/>
          <w:i/>
          <w:iCs/>
          <w:spacing w:val="-2"/>
          <w:lang w:val="ro-RO"/>
        </w:rPr>
      </w:pPr>
    </w:p>
    <w:p w14:paraId="57580573" w14:textId="77777777" w:rsidR="00666BA3" w:rsidRDefault="00666BA3" w:rsidP="006D01BF">
      <w:pPr>
        <w:jc w:val="both"/>
        <w:rPr>
          <w:b/>
          <w:i/>
          <w:iCs/>
          <w:spacing w:val="-2"/>
          <w:lang w:val="ro-RO"/>
        </w:rPr>
      </w:pPr>
    </w:p>
    <w:p w14:paraId="3B724531" w14:textId="77777777" w:rsidR="00666BA3" w:rsidRDefault="00666BA3" w:rsidP="006D01BF">
      <w:pPr>
        <w:jc w:val="both"/>
        <w:rPr>
          <w:b/>
          <w:i/>
          <w:iCs/>
          <w:spacing w:val="-2"/>
          <w:lang w:val="ro-RO"/>
        </w:rPr>
      </w:pPr>
    </w:p>
    <w:p w14:paraId="762DD674" w14:textId="77777777" w:rsidR="00666BA3" w:rsidRDefault="00666BA3" w:rsidP="006D01BF">
      <w:pPr>
        <w:jc w:val="both"/>
        <w:rPr>
          <w:b/>
          <w:i/>
          <w:iCs/>
          <w:spacing w:val="-2"/>
          <w:lang w:val="ro-RO"/>
        </w:rPr>
      </w:pPr>
    </w:p>
    <w:p w14:paraId="40D8F6AB" w14:textId="77777777" w:rsidR="00666BA3" w:rsidRDefault="00666BA3" w:rsidP="006D01BF">
      <w:pPr>
        <w:jc w:val="both"/>
        <w:rPr>
          <w:b/>
          <w:i/>
          <w:iCs/>
          <w:spacing w:val="-2"/>
          <w:lang w:val="ro-RO"/>
        </w:rPr>
      </w:pPr>
    </w:p>
    <w:p w14:paraId="4DA3465C" w14:textId="77777777" w:rsidR="00666BA3" w:rsidRDefault="00666BA3" w:rsidP="006D01BF">
      <w:pPr>
        <w:jc w:val="both"/>
        <w:rPr>
          <w:b/>
          <w:i/>
          <w:iCs/>
          <w:spacing w:val="-2"/>
          <w:lang w:val="ro-RO"/>
        </w:rPr>
      </w:pPr>
    </w:p>
    <w:p w14:paraId="24CA0700" w14:textId="77777777" w:rsidR="00666BA3" w:rsidRDefault="00666BA3" w:rsidP="006D01BF">
      <w:pPr>
        <w:jc w:val="both"/>
        <w:rPr>
          <w:b/>
          <w:i/>
          <w:iCs/>
          <w:spacing w:val="-2"/>
          <w:lang w:val="ro-RO"/>
        </w:rPr>
      </w:pPr>
    </w:p>
    <w:p w14:paraId="18544F3D" w14:textId="77777777" w:rsidR="00666BA3" w:rsidRDefault="00666BA3" w:rsidP="006D01BF">
      <w:pPr>
        <w:jc w:val="both"/>
        <w:rPr>
          <w:b/>
          <w:i/>
          <w:iCs/>
          <w:spacing w:val="-2"/>
          <w:lang w:val="ro-RO"/>
        </w:rPr>
      </w:pPr>
    </w:p>
    <w:p w14:paraId="7C57C04B" w14:textId="77777777" w:rsidR="00666BA3" w:rsidRDefault="00666BA3" w:rsidP="006D01BF">
      <w:pPr>
        <w:jc w:val="both"/>
        <w:rPr>
          <w:b/>
          <w:i/>
          <w:iCs/>
          <w:spacing w:val="-2"/>
          <w:lang w:val="ro-RO"/>
        </w:rPr>
      </w:pPr>
    </w:p>
    <w:p w14:paraId="352CFBB3" w14:textId="77777777" w:rsidR="00666BA3" w:rsidRDefault="00666BA3" w:rsidP="006D01BF">
      <w:pPr>
        <w:jc w:val="both"/>
        <w:rPr>
          <w:b/>
          <w:i/>
          <w:iCs/>
          <w:spacing w:val="-2"/>
          <w:lang w:val="ro-RO"/>
        </w:rPr>
      </w:pPr>
    </w:p>
    <w:p w14:paraId="13AEE8A1" w14:textId="77777777" w:rsidR="00666BA3" w:rsidRDefault="00666BA3" w:rsidP="006D01BF">
      <w:pPr>
        <w:jc w:val="both"/>
        <w:rPr>
          <w:b/>
          <w:i/>
          <w:iCs/>
          <w:spacing w:val="-2"/>
          <w:lang w:val="ro-RO"/>
        </w:rPr>
      </w:pPr>
    </w:p>
    <w:p w14:paraId="1E4F6F95" w14:textId="77777777" w:rsidR="00666BA3" w:rsidRDefault="00666BA3" w:rsidP="006D01BF">
      <w:pPr>
        <w:jc w:val="both"/>
        <w:rPr>
          <w:b/>
          <w:i/>
          <w:iCs/>
          <w:spacing w:val="-2"/>
          <w:lang w:val="ro-RO"/>
        </w:rPr>
      </w:pPr>
    </w:p>
    <w:p w14:paraId="70353011" w14:textId="77777777" w:rsidR="00666BA3" w:rsidRDefault="00666BA3" w:rsidP="006D01BF">
      <w:pPr>
        <w:jc w:val="both"/>
        <w:rPr>
          <w:b/>
          <w:i/>
          <w:iCs/>
          <w:spacing w:val="-2"/>
          <w:lang w:val="ro-RO"/>
        </w:rPr>
      </w:pPr>
    </w:p>
    <w:p w14:paraId="6BE4509B" w14:textId="77777777" w:rsidR="00666BA3" w:rsidRDefault="00666BA3" w:rsidP="006D01BF">
      <w:pPr>
        <w:jc w:val="both"/>
        <w:rPr>
          <w:b/>
          <w:i/>
          <w:iCs/>
          <w:spacing w:val="-2"/>
          <w:lang w:val="ro-RO"/>
        </w:rPr>
      </w:pPr>
    </w:p>
    <w:p w14:paraId="4D7A7270" w14:textId="77777777" w:rsidR="00666BA3" w:rsidRDefault="00666BA3" w:rsidP="006D01BF">
      <w:pPr>
        <w:jc w:val="both"/>
        <w:rPr>
          <w:b/>
          <w:i/>
          <w:iCs/>
          <w:spacing w:val="-2"/>
          <w:lang w:val="ro-RO"/>
        </w:rPr>
      </w:pPr>
    </w:p>
    <w:p w14:paraId="238F109B" w14:textId="77777777" w:rsidR="00666BA3" w:rsidRDefault="00666BA3" w:rsidP="006D01BF">
      <w:pPr>
        <w:jc w:val="both"/>
        <w:rPr>
          <w:b/>
          <w:i/>
          <w:iCs/>
          <w:spacing w:val="-2"/>
          <w:lang w:val="ro-RO"/>
        </w:rPr>
      </w:pPr>
    </w:p>
    <w:p w14:paraId="49A8B5BD" w14:textId="77777777" w:rsidR="00666BA3" w:rsidRDefault="00666BA3" w:rsidP="006D01BF">
      <w:pPr>
        <w:jc w:val="both"/>
        <w:rPr>
          <w:b/>
          <w:i/>
          <w:iCs/>
          <w:spacing w:val="-2"/>
          <w:lang w:val="ro-RO"/>
        </w:rPr>
      </w:pPr>
    </w:p>
    <w:p w14:paraId="046C10E6" w14:textId="77777777" w:rsidR="00666BA3" w:rsidRDefault="00666BA3" w:rsidP="006D01BF">
      <w:pPr>
        <w:jc w:val="both"/>
        <w:rPr>
          <w:b/>
          <w:i/>
          <w:iCs/>
          <w:spacing w:val="-2"/>
          <w:lang w:val="ro-RO"/>
        </w:rPr>
      </w:pPr>
    </w:p>
    <w:p w14:paraId="2CE1EC14" w14:textId="77777777" w:rsidR="00666BA3" w:rsidRDefault="00666BA3" w:rsidP="006D01BF">
      <w:pPr>
        <w:jc w:val="both"/>
        <w:rPr>
          <w:b/>
          <w:i/>
          <w:iCs/>
          <w:spacing w:val="-2"/>
          <w:lang w:val="ro-RO"/>
        </w:rPr>
      </w:pPr>
    </w:p>
    <w:p w14:paraId="65428E84" w14:textId="77777777" w:rsidR="00666BA3" w:rsidRDefault="00666BA3" w:rsidP="006D01BF">
      <w:pPr>
        <w:jc w:val="both"/>
        <w:rPr>
          <w:b/>
          <w:i/>
          <w:iCs/>
          <w:spacing w:val="-2"/>
          <w:lang w:val="ro-RO"/>
        </w:rPr>
      </w:pPr>
    </w:p>
    <w:p w14:paraId="5BD3ABD9" w14:textId="722A8BD0" w:rsidR="004E3B6F" w:rsidRPr="006D01BF" w:rsidRDefault="004E3B6F" w:rsidP="006D01BF">
      <w:pPr>
        <w:jc w:val="both"/>
        <w:rPr>
          <w:b/>
          <w:i/>
          <w:iCs/>
          <w:spacing w:val="-2"/>
          <w:lang w:val="ro-RO"/>
        </w:rPr>
      </w:pPr>
      <w:r w:rsidRPr="006D01BF">
        <w:rPr>
          <w:b/>
          <w:i/>
          <w:iCs/>
          <w:spacing w:val="-2"/>
          <w:lang w:val="ro-RO"/>
        </w:rPr>
        <w:lastRenderedPageBreak/>
        <w:t xml:space="preserve">Formular nr. </w:t>
      </w:r>
      <w:r w:rsidR="00C74463" w:rsidRPr="006D01BF">
        <w:rPr>
          <w:b/>
          <w:i/>
          <w:iCs/>
          <w:spacing w:val="-2"/>
          <w:lang w:val="ro-RO"/>
        </w:rPr>
        <w:t>8</w:t>
      </w:r>
      <w:r w:rsidRPr="006D01BF">
        <w:rPr>
          <w:b/>
          <w:i/>
          <w:iCs/>
          <w:spacing w:val="-2"/>
          <w:lang w:val="ro-RO"/>
        </w:rPr>
        <w:t>: FORMULAR PROPUNERE TEHNICĂ</w:t>
      </w:r>
      <w:r w:rsidR="008912BB">
        <w:rPr>
          <w:b/>
          <w:i/>
          <w:iCs/>
          <w:spacing w:val="-2"/>
          <w:lang w:val="ro-RO"/>
        </w:rPr>
        <w:t xml:space="preserve"> </w:t>
      </w:r>
      <w:r w:rsidR="00E712DE">
        <w:rPr>
          <w:b/>
          <w:i/>
          <w:iCs/>
          <w:spacing w:val="-2"/>
          <w:lang w:val="ro-RO"/>
        </w:rPr>
        <w:t>–</w:t>
      </w:r>
      <w:r w:rsidR="008912BB">
        <w:rPr>
          <w:b/>
          <w:i/>
          <w:iCs/>
          <w:spacing w:val="-2"/>
          <w:lang w:val="ro-RO"/>
        </w:rPr>
        <w:t xml:space="preserve"> </w:t>
      </w:r>
      <w:r w:rsidR="00E712DE">
        <w:rPr>
          <w:b/>
          <w:i/>
          <w:iCs/>
          <w:spacing w:val="-2"/>
          <w:lang w:val="ro-RO"/>
        </w:rPr>
        <w:t>Furnizare de alimente și produse alimentare</w:t>
      </w:r>
    </w:p>
    <w:p w14:paraId="627494BF" w14:textId="77777777" w:rsidR="004E3B6F" w:rsidRPr="006D01BF" w:rsidRDefault="004E3B6F" w:rsidP="006D01BF">
      <w:pPr>
        <w:jc w:val="both"/>
        <w:rPr>
          <w:b/>
          <w:i/>
          <w:iCs/>
          <w:spacing w:val="-2"/>
          <w:lang w:val="ro-RO"/>
        </w:rPr>
      </w:pPr>
    </w:p>
    <w:p w14:paraId="2D7B5953" w14:textId="77777777" w:rsidR="004E3B6F" w:rsidRPr="006D01BF" w:rsidRDefault="004E3B6F" w:rsidP="006D01BF">
      <w:pPr>
        <w:rPr>
          <w:i/>
          <w:lang w:val="ro-RO" w:eastAsia="en-US"/>
        </w:rPr>
      </w:pPr>
      <w:r w:rsidRPr="006D01BF">
        <w:rPr>
          <w:i/>
          <w:lang w:val="ro-RO" w:eastAsia="en-US"/>
        </w:rPr>
        <w:t>Catre:</w:t>
      </w:r>
      <w:r w:rsidR="006F2415" w:rsidRPr="006F2415">
        <w:rPr>
          <w:b/>
          <w:i/>
          <w:iCs/>
          <w:lang w:val="ro-RO" w:eastAsia="en-US"/>
        </w:rPr>
        <w:t xml:space="preserve"> </w:t>
      </w:r>
      <w:r w:rsidR="006F2415">
        <w:rPr>
          <w:b/>
          <w:i/>
          <w:iCs/>
          <w:lang w:val="ro-RO" w:eastAsia="en-US"/>
        </w:rPr>
        <w:t>Direcția de Asistență Socială Turda</w:t>
      </w:r>
    </w:p>
    <w:p w14:paraId="701E9B3E" w14:textId="77777777" w:rsidR="004E3B6F" w:rsidRPr="006D01BF" w:rsidRDefault="004E3B6F" w:rsidP="006D01BF">
      <w:pPr>
        <w:suppressAutoHyphens w:val="0"/>
        <w:jc w:val="both"/>
        <w:rPr>
          <w:i/>
          <w:lang w:val="ro-RO" w:eastAsia="en-US"/>
        </w:rPr>
      </w:pPr>
      <w:r w:rsidRPr="006D01BF">
        <w:rPr>
          <w:i/>
          <w:lang w:val="ro-RO" w:eastAsia="en-US"/>
        </w:rPr>
        <w:t xml:space="preserve">Procedura de atribuire: </w:t>
      </w:r>
      <w:r w:rsidR="00B111C8" w:rsidRPr="006D01BF">
        <w:rPr>
          <w:i/>
          <w:lang w:val="ro-RO" w:eastAsia="en-US"/>
        </w:rPr>
        <w:t>..................................</w:t>
      </w:r>
      <w:r w:rsidRPr="006D01BF">
        <w:rPr>
          <w:i/>
          <w:lang w:val="ro-RO" w:eastAsia="en-US"/>
        </w:rPr>
        <w:t>;</w:t>
      </w:r>
    </w:p>
    <w:p w14:paraId="61368E69" w14:textId="77777777" w:rsidR="004E3B6F" w:rsidRPr="006D01BF" w:rsidRDefault="004E3B6F" w:rsidP="006D01BF">
      <w:pPr>
        <w:suppressAutoHyphens w:val="0"/>
        <w:jc w:val="both"/>
        <w:rPr>
          <w:i/>
          <w:lang w:val="ro-RO" w:eastAsia="en-US"/>
        </w:rPr>
      </w:pPr>
      <w:r w:rsidRPr="006D01BF">
        <w:rPr>
          <w:i/>
          <w:lang w:val="ro-RO" w:eastAsia="en-US"/>
        </w:rPr>
        <w:t>Nr. anunţ de participare: _____</w:t>
      </w:r>
    </w:p>
    <w:p w14:paraId="050239C6" w14:textId="77777777" w:rsidR="004E3B6F" w:rsidRPr="006D01BF" w:rsidRDefault="004E3B6F" w:rsidP="006D01BF">
      <w:pPr>
        <w:suppressAutoHyphens w:val="0"/>
        <w:jc w:val="both"/>
        <w:rPr>
          <w:i/>
          <w:lang w:val="ro-RO" w:eastAsia="en-US"/>
        </w:rPr>
      </w:pPr>
      <w:r w:rsidRPr="006D01BF">
        <w:rPr>
          <w:i/>
          <w:lang w:val="ro-RO" w:eastAsia="en-US"/>
        </w:rPr>
        <w:t>Data limită pentru depunerea ofertei: _____ /_____ 20_____</w:t>
      </w:r>
    </w:p>
    <w:p w14:paraId="416F1C6C" w14:textId="77777777" w:rsidR="004E3B6F" w:rsidRPr="006D01BF" w:rsidRDefault="004E3B6F" w:rsidP="006D01BF">
      <w:pPr>
        <w:jc w:val="both"/>
        <w:rPr>
          <w:b/>
          <w:i/>
          <w:iCs/>
          <w:spacing w:val="-2"/>
          <w:lang w:val="ro-RO"/>
        </w:rPr>
      </w:pPr>
    </w:p>
    <w:p w14:paraId="5EA23D9D" w14:textId="77777777" w:rsidR="000C41AE" w:rsidRPr="006D01BF" w:rsidRDefault="000C41AE" w:rsidP="006D01BF">
      <w:pPr>
        <w:jc w:val="both"/>
        <w:rPr>
          <w:b/>
          <w:i/>
          <w:iCs/>
          <w:spacing w:val="-2"/>
          <w:lang w:val="ro-RO"/>
        </w:rPr>
      </w:pPr>
      <w:r w:rsidRPr="006D01BF">
        <w:rPr>
          <w:b/>
          <w:i/>
          <w:iCs/>
          <w:spacing w:val="-2"/>
          <w:lang w:val="ro-RO"/>
        </w:rPr>
        <w:t>Oferta tehnică va cuprinde următoarele informații</w:t>
      </w:r>
    </w:p>
    <w:p w14:paraId="11229CD6" w14:textId="77777777" w:rsidR="00B111C8" w:rsidRPr="006D01BF" w:rsidRDefault="00B111C8" w:rsidP="00263FA2">
      <w:pPr>
        <w:ind w:firstLine="708"/>
        <w:jc w:val="both"/>
        <w:rPr>
          <w:i/>
          <w:lang w:val="es-ES"/>
        </w:rPr>
      </w:pPr>
      <w:r w:rsidRPr="006D01BF">
        <w:rPr>
          <w:i/>
          <w:lang w:val="ro-RO"/>
        </w:rPr>
        <w:t xml:space="preserve">Ofertanții vor întocmi propunerea tehnică într-o manieră organizată, astfel încât aceasta să asigure posibilitatea verificării în mod facil a corespondenței cu cerințele/specificațiile prevăzute în cadrul prezentei secțiuni, respectiv cu cele prevăzute în cadrul Caietului de sarcini și a documentelor anexate la acesta, care fac parte integrantă din documentația de atribuire. </w:t>
      </w:r>
      <w:r w:rsidRPr="006D01BF">
        <w:rPr>
          <w:i/>
          <w:lang w:val="es-ES"/>
        </w:rPr>
        <w:t>Propunerea tehnică va fi însoțită de un opis și va fi numerotată pagină cu pagină, pentru a facilita o c</w:t>
      </w:r>
      <w:r w:rsidR="00AE0E06">
        <w:rPr>
          <w:i/>
          <w:lang w:val="es-ES"/>
        </w:rPr>
        <w:t>a</w:t>
      </w:r>
      <w:r w:rsidRPr="006D01BF">
        <w:rPr>
          <w:i/>
          <w:lang w:val="es-ES"/>
        </w:rPr>
        <w:t xml:space="preserve">t mai bună identificare a informațiilor din cuprinsul acesteia. </w:t>
      </w:r>
    </w:p>
    <w:p w14:paraId="77E76753" w14:textId="77777777" w:rsidR="00B111C8" w:rsidRPr="006D01BF" w:rsidRDefault="00B111C8" w:rsidP="00263FA2">
      <w:pPr>
        <w:ind w:firstLine="708"/>
        <w:jc w:val="both"/>
        <w:rPr>
          <w:i/>
          <w:lang w:val="es-ES"/>
        </w:rPr>
      </w:pPr>
      <w:r w:rsidRPr="006D01BF">
        <w:rPr>
          <w:i/>
          <w:lang w:val="es-ES"/>
        </w:rPr>
        <w:t xml:space="preserve">Ofertantii vor elabora propunerea tehnică în baza cerinţelor prezentate in caietul de sarcini. Propunerea tehnica trebuie sa indeplineasca in mod corespunzator cerintele autoritatii contractante. </w:t>
      </w:r>
    </w:p>
    <w:p w14:paraId="0373D417" w14:textId="77777777" w:rsidR="00B111C8" w:rsidRPr="00E70B7D" w:rsidRDefault="00B111C8" w:rsidP="00263FA2">
      <w:pPr>
        <w:ind w:firstLine="708"/>
        <w:jc w:val="both"/>
        <w:rPr>
          <w:i/>
          <w:lang w:val="es-ES"/>
        </w:rPr>
      </w:pPr>
      <w:r w:rsidRPr="006D01BF">
        <w:rPr>
          <w:i/>
          <w:lang w:val="es-ES"/>
        </w:rPr>
        <w:t xml:space="preserve">În acest scop, pornind de la propria expertiză a ofertantului în domeniul contractului ce urmează să fie atribuit și prin raportare la necesitățile, obiectivele și constrângerile autorității contractante, astfel </w:t>
      </w:r>
      <w:r w:rsidRPr="00E70B7D">
        <w:rPr>
          <w:i/>
          <w:lang w:val="es-ES"/>
        </w:rPr>
        <w:t>cum au fost acestea descrise în cadrul Caietului de sarcini, propunerea tehnică va cuprinde informații relevante privind abordarea propusă de ofertant pentru execuția contractului.</w:t>
      </w:r>
    </w:p>
    <w:p w14:paraId="0D9C306E" w14:textId="77777777" w:rsidR="00B111C8" w:rsidRDefault="00B111C8" w:rsidP="00EC4F11">
      <w:pPr>
        <w:ind w:firstLine="708"/>
        <w:jc w:val="both"/>
        <w:rPr>
          <w:i/>
          <w:lang w:val="es-ES"/>
        </w:rPr>
      </w:pPr>
      <w:r w:rsidRPr="00E70B7D">
        <w:rPr>
          <w:i/>
          <w:lang w:val="es-ES"/>
        </w:rPr>
        <w:t>Propunerea tehnică elaborată de ofertant va respecta în totalitate cerințele prevăzute în fișa de date a achiziției și în caietul de sarcini și va contine:</w:t>
      </w:r>
    </w:p>
    <w:p w14:paraId="21A313B0" w14:textId="77777777" w:rsidR="006C441E" w:rsidRDefault="006C441E" w:rsidP="006D01BF">
      <w:pPr>
        <w:jc w:val="both"/>
        <w:rPr>
          <w:i/>
          <w:lang w:val="es-ES"/>
        </w:rPr>
      </w:pPr>
    </w:p>
    <w:p w14:paraId="44E03040" w14:textId="741F4555" w:rsidR="006C441E" w:rsidRPr="00EC4F11" w:rsidRDefault="006C441E" w:rsidP="006C441E">
      <w:pPr>
        <w:numPr>
          <w:ilvl w:val="3"/>
          <w:numId w:val="7"/>
        </w:numPr>
        <w:jc w:val="both"/>
        <w:rPr>
          <w:i/>
          <w:iCs/>
          <w:lang w:val="es-ES"/>
        </w:rPr>
      </w:pPr>
      <w:r w:rsidRPr="00EC4F11">
        <w:rPr>
          <w:bCs/>
          <w:i/>
          <w:iCs/>
        </w:rPr>
        <w:t>Anexa I la formularul de oferta tehnică privind respectarea caracteristicile minime și obligatorii impuse prin caietele de sarcini pentru predusele ce fac obiectul procedurii de achiziție având ca obiect Furnizarea de alimente și produse alimentare. Anexei îi vor fi atașate</w:t>
      </w:r>
      <w:r w:rsidR="00EC4F11" w:rsidRPr="00EC4F11">
        <w:rPr>
          <w:bCs/>
          <w:i/>
          <w:iCs/>
        </w:rPr>
        <w:t xml:space="preserve"> de către ofertant</w:t>
      </w:r>
      <w:r w:rsidRPr="00EC4F11">
        <w:rPr>
          <w:bCs/>
          <w:i/>
          <w:iCs/>
        </w:rPr>
        <w:t xml:space="preserve"> documentele doveditoare conform cerințelor autorității contractante</w:t>
      </w:r>
    </w:p>
    <w:p w14:paraId="3EB9C835" w14:textId="3C208AAA" w:rsidR="006C441E" w:rsidRPr="00EC4F11" w:rsidRDefault="006C441E" w:rsidP="006C441E">
      <w:pPr>
        <w:numPr>
          <w:ilvl w:val="3"/>
          <w:numId w:val="7"/>
        </w:numPr>
        <w:jc w:val="both"/>
        <w:rPr>
          <w:i/>
          <w:iCs/>
          <w:lang w:val="es-ES"/>
        </w:rPr>
      </w:pPr>
      <w:r w:rsidRPr="00EC4F11">
        <w:rPr>
          <w:bCs/>
          <w:i/>
          <w:iCs/>
        </w:rPr>
        <w:t xml:space="preserve">Anexa II la formularul de oferta tehnică </w:t>
      </w:r>
      <w:bookmarkStart w:id="3" w:name="_Hlk228090684"/>
      <w:r w:rsidRPr="00EC4F11">
        <w:rPr>
          <w:bCs/>
          <w:i/>
          <w:iCs/>
        </w:rPr>
        <w:t>privind lanțul de aprovizionare</w:t>
      </w:r>
      <w:bookmarkEnd w:id="3"/>
      <w:r w:rsidRPr="00EC4F11">
        <w:rPr>
          <w:bCs/>
          <w:i/>
          <w:iCs/>
        </w:rPr>
        <w:t xml:space="preserve">. Anexei îi vor fi atașate </w:t>
      </w:r>
      <w:r w:rsidR="00EC4F11" w:rsidRPr="00EC4F11">
        <w:rPr>
          <w:bCs/>
          <w:i/>
          <w:iCs/>
        </w:rPr>
        <w:t xml:space="preserve">de către ofertant </w:t>
      </w:r>
      <w:r w:rsidRPr="00EC4F11">
        <w:rPr>
          <w:bCs/>
          <w:i/>
          <w:iCs/>
        </w:rPr>
        <w:t>documentele doveditoare conform cerințelor autorității contractante</w:t>
      </w:r>
    </w:p>
    <w:p w14:paraId="38EFBCC9" w14:textId="570A8D7E" w:rsidR="006C441E" w:rsidRPr="002A3DB9" w:rsidRDefault="006C441E" w:rsidP="006C441E">
      <w:pPr>
        <w:numPr>
          <w:ilvl w:val="3"/>
          <w:numId w:val="7"/>
        </w:numPr>
        <w:jc w:val="both"/>
        <w:rPr>
          <w:i/>
          <w:iCs/>
          <w:lang w:val="es-ES"/>
        </w:rPr>
      </w:pPr>
      <w:r w:rsidRPr="00EC4F11">
        <w:rPr>
          <w:bCs/>
          <w:i/>
          <w:iCs/>
        </w:rPr>
        <w:t xml:space="preserve">Anexa III la formularul de oferta tehnică </w:t>
      </w:r>
      <w:r w:rsidRPr="008653EB">
        <w:rPr>
          <w:bCs/>
          <w:i/>
          <w:iCs/>
        </w:rPr>
        <w:t xml:space="preserve">privind </w:t>
      </w:r>
      <w:r w:rsidR="008653EB" w:rsidRPr="008653EB">
        <w:rPr>
          <w:bCs/>
          <w:i/>
          <w:iCs/>
        </w:rPr>
        <w:t>utilizarea vehiculelor comerciale cu emisii reduse de polunați atmosferici</w:t>
      </w:r>
      <w:r w:rsidRPr="008653EB">
        <w:rPr>
          <w:bCs/>
          <w:i/>
          <w:iCs/>
        </w:rPr>
        <w:t>. Anexei îi vor fi atașate</w:t>
      </w:r>
      <w:r w:rsidR="00EC4F11" w:rsidRPr="008653EB">
        <w:rPr>
          <w:bCs/>
          <w:i/>
          <w:iCs/>
        </w:rPr>
        <w:t xml:space="preserve"> de către ofertant</w:t>
      </w:r>
      <w:r w:rsidRPr="008653EB">
        <w:rPr>
          <w:bCs/>
          <w:i/>
          <w:iCs/>
        </w:rPr>
        <w:t xml:space="preserve"> documentele doveditoare conform cerințelor autorității contractante</w:t>
      </w:r>
      <w:r w:rsidR="008653EB">
        <w:rPr>
          <w:bCs/>
          <w:i/>
          <w:iCs/>
        </w:rPr>
        <w:t>.</w:t>
      </w:r>
    </w:p>
    <w:p w14:paraId="4F19CB45" w14:textId="4E3BC5F3" w:rsidR="002A3DB9" w:rsidRPr="008653EB" w:rsidRDefault="002A3DB9" w:rsidP="006C441E">
      <w:pPr>
        <w:numPr>
          <w:ilvl w:val="3"/>
          <w:numId w:val="7"/>
        </w:numPr>
        <w:jc w:val="both"/>
        <w:rPr>
          <w:i/>
          <w:iCs/>
          <w:lang w:val="es-ES"/>
        </w:rPr>
      </w:pPr>
      <w:r>
        <w:rPr>
          <w:bCs/>
          <w:i/>
          <w:iCs/>
        </w:rPr>
        <w:t>Graficul de livrare</w:t>
      </w:r>
    </w:p>
    <w:p w14:paraId="75F2FD31" w14:textId="0A7B105C" w:rsidR="004E3B6F" w:rsidRPr="00687D60" w:rsidRDefault="004E3B6F">
      <w:pPr>
        <w:ind w:left="7200"/>
        <w:jc w:val="right"/>
        <w:rPr>
          <w:rFonts w:ascii="Arial Narrow" w:hAnsi="Arial Narrow" w:cs="Arial"/>
          <w:b/>
          <w:i/>
          <w:lang w:val="ro-RO"/>
        </w:rPr>
      </w:pPr>
    </w:p>
    <w:p w14:paraId="05E82B5A" w14:textId="77777777" w:rsidR="004E3B6F" w:rsidRDefault="004E3B6F">
      <w:pPr>
        <w:jc w:val="both"/>
        <w:rPr>
          <w:rFonts w:ascii="Arial Narrow" w:hAnsi="Arial Narrow"/>
          <w:b/>
          <w:i/>
          <w:iCs/>
          <w:spacing w:val="-2"/>
          <w:lang w:val="ro-RO"/>
        </w:rPr>
      </w:pPr>
    </w:p>
    <w:p w14:paraId="66303609" w14:textId="17438674" w:rsidR="00666BA3" w:rsidRPr="00344CFC" w:rsidRDefault="00EC4F11">
      <w:pPr>
        <w:jc w:val="both"/>
        <w:rPr>
          <w:rFonts w:ascii="Arial Narrow" w:hAnsi="Arial Narrow"/>
          <w:b/>
          <w:spacing w:val="-2"/>
          <w:u w:val="single"/>
          <w:lang w:val="ro-RO"/>
        </w:rPr>
      </w:pPr>
      <w:r w:rsidRPr="00344CFC">
        <w:rPr>
          <w:b/>
          <w:u w:val="single"/>
        </w:rPr>
        <w:t>Toate documentele doveditoare anexate celor trei anexe vor fi prezentate în limba română și asumate prin semnare de către ofertant purtând și ștampila de conform cu originalul</w:t>
      </w:r>
    </w:p>
    <w:p w14:paraId="2DFEB1BC" w14:textId="77777777" w:rsidR="00666BA3" w:rsidRDefault="00666BA3">
      <w:pPr>
        <w:jc w:val="both"/>
        <w:rPr>
          <w:rFonts w:ascii="Arial Narrow" w:hAnsi="Arial Narrow"/>
          <w:b/>
          <w:i/>
          <w:iCs/>
          <w:spacing w:val="-2"/>
          <w:lang w:val="ro-RO"/>
        </w:rPr>
      </w:pPr>
    </w:p>
    <w:p w14:paraId="42051419" w14:textId="77777777" w:rsidR="00666BA3" w:rsidRDefault="00666BA3">
      <w:pPr>
        <w:jc w:val="both"/>
        <w:rPr>
          <w:rFonts w:ascii="Arial Narrow" w:hAnsi="Arial Narrow"/>
          <w:b/>
          <w:i/>
          <w:iCs/>
          <w:spacing w:val="-2"/>
          <w:lang w:val="ro-RO"/>
        </w:rPr>
      </w:pPr>
    </w:p>
    <w:p w14:paraId="6796A644" w14:textId="77777777" w:rsidR="00666BA3" w:rsidRDefault="00666BA3">
      <w:pPr>
        <w:jc w:val="both"/>
        <w:rPr>
          <w:rFonts w:ascii="Arial Narrow" w:hAnsi="Arial Narrow"/>
          <w:b/>
          <w:i/>
          <w:iCs/>
          <w:spacing w:val="-2"/>
          <w:lang w:val="ro-RO"/>
        </w:rPr>
      </w:pPr>
    </w:p>
    <w:p w14:paraId="70D46135" w14:textId="77777777" w:rsidR="00666BA3" w:rsidRDefault="00666BA3">
      <w:pPr>
        <w:jc w:val="both"/>
        <w:rPr>
          <w:rFonts w:ascii="Arial Narrow" w:hAnsi="Arial Narrow"/>
          <w:b/>
          <w:i/>
          <w:iCs/>
          <w:spacing w:val="-2"/>
          <w:lang w:val="ro-RO"/>
        </w:rPr>
      </w:pPr>
    </w:p>
    <w:p w14:paraId="576A4F2B" w14:textId="77777777" w:rsidR="002A3DB9" w:rsidRDefault="002A3DB9">
      <w:pPr>
        <w:jc w:val="both"/>
        <w:rPr>
          <w:rFonts w:ascii="Arial Narrow" w:hAnsi="Arial Narrow"/>
          <w:b/>
          <w:i/>
          <w:iCs/>
          <w:spacing w:val="-2"/>
          <w:lang w:val="ro-RO"/>
        </w:rPr>
      </w:pPr>
    </w:p>
    <w:p w14:paraId="606F2B1F" w14:textId="77777777" w:rsidR="002A3DB9" w:rsidRDefault="002A3DB9">
      <w:pPr>
        <w:jc w:val="both"/>
        <w:rPr>
          <w:rFonts w:ascii="Arial Narrow" w:hAnsi="Arial Narrow"/>
          <w:b/>
          <w:i/>
          <w:iCs/>
          <w:spacing w:val="-2"/>
          <w:lang w:val="ro-RO"/>
        </w:rPr>
      </w:pPr>
    </w:p>
    <w:p w14:paraId="4318986A" w14:textId="77777777" w:rsidR="002A3DB9" w:rsidRDefault="002A3DB9">
      <w:pPr>
        <w:jc w:val="both"/>
        <w:rPr>
          <w:rFonts w:ascii="Arial Narrow" w:hAnsi="Arial Narrow"/>
          <w:b/>
          <w:i/>
          <w:iCs/>
          <w:spacing w:val="-2"/>
          <w:lang w:val="ro-RO"/>
        </w:rPr>
      </w:pPr>
    </w:p>
    <w:p w14:paraId="744DAAC8" w14:textId="77777777" w:rsidR="002A3DB9" w:rsidRDefault="002A3DB9">
      <w:pPr>
        <w:jc w:val="both"/>
        <w:rPr>
          <w:rFonts w:ascii="Arial Narrow" w:hAnsi="Arial Narrow"/>
          <w:b/>
          <w:i/>
          <w:iCs/>
          <w:spacing w:val="-2"/>
          <w:lang w:val="ro-RO"/>
        </w:rPr>
      </w:pPr>
    </w:p>
    <w:p w14:paraId="4F4A4B56" w14:textId="77777777" w:rsidR="00666BA3" w:rsidRDefault="00666BA3">
      <w:pPr>
        <w:jc w:val="both"/>
        <w:rPr>
          <w:rFonts w:ascii="Arial Narrow" w:hAnsi="Arial Narrow"/>
          <w:b/>
          <w:i/>
          <w:iCs/>
          <w:spacing w:val="-2"/>
          <w:lang w:val="ro-RO"/>
        </w:rPr>
      </w:pPr>
    </w:p>
    <w:p w14:paraId="55ACDD7B" w14:textId="77777777" w:rsidR="00666BA3" w:rsidRDefault="00666BA3">
      <w:pPr>
        <w:jc w:val="both"/>
        <w:rPr>
          <w:rFonts w:ascii="Arial Narrow" w:hAnsi="Arial Narrow"/>
          <w:b/>
          <w:i/>
          <w:iCs/>
          <w:spacing w:val="-2"/>
          <w:lang w:val="ro-RO"/>
        </w:rPr>
      </w:pPr>
    </w:p>
    <w:p w14:paraId="61F68901" w14:textId="77777777" w:rsidR="00666BA3" w:rsidRDefault="00666BA3">
      <w:pPr>
        <w:jc w:val="both"/>
        <w:rPr>
          <w:rFonts w:ascii="Arial Narrow" w:hAnsi="Arial Narrow"/>
          <w:b/>
          <w:i/>
          <w:iCs/>
          <w:spacing w:val="-2"/>
          <w:lang w:val="ro-RO"/>
        </w:rPr>
      </w:pPr>
    </w:p>
    <w:p w14:paraId="03C8D371" w14:textId="77777777" w:rsidR="00666BA3" w:rsidRDefault="00666BA3">
      <w:pPr>
        <w:jc w:val="both"/>
        <w:rPr>
          <w:rFonts w:ascii="Arial Narrow" w:hAnsi="Arial Narrow"/>
          <w:b/>
          <w:i/>
          <w:iCs/>
          <w:spacing w:val="-2"/>
          <w:lang w:val="ro-RO"/>
        </w:rPr>
      </w:pPr>
    </w:p>
    <w:p w14:paraId="060EFE94" w14:textId="77777777" w:rsidR="00666BA3" w:rsidRDefault="00666BA3">
      <w:pPr>
        <w:jc w:val="both"/>
        <w:rPr>
          <w:rFonts w:ascii="Arial Narrow" w:hAnsi="Arial Narrow"/>
          <w:b/>
          <w:i/>
          <w:iCs/>
          <w:spacing w:val="-2"/>
          <w:lang w:val="ro-RO"/>
        </w:rPr>
      </w:pPr>
    </w:p>
    <w:p w14:paraId="5ADFF1AD" w14:textId="77777777" w:rsidR="00666BA3" w:rsidRDefault="00666BA3">
      <w:pPr>
        <w:jc w:val="both"/>
        <w:rPr>
          <w:rFonts w:ascii="Arial Narrow" w:hAnsi="Arial Narrow"/>
          <w:b/>
          <w:i/>
          <w:iCs/>
          <w:spacing w:val="-2"/>
          <w:lang w:val="ro-RO"/>
        </w:rPr>
      </w:pPr>
    </w:p>
    <w:p w14:paraId="3F3605DE" w14:textId="77777777" w:rsidR="006C441E" w:rsidRPr="00344CFC" w:rsidRDefault="006C441E" w:rsidP="006C441E">
      <w:pPr>
        <w:spacing w:after="160" w:line="259" w:lineRule="auto"/>
        <w:jc w:val="center"/>
        <w:rPr>
          <w:b/>
          <w:u w:val="single"/>
        </w:rPr>
      </w:pPr>
      <w:r w:rsidRPr="00344CFC">
        <w:rPr>
          <w:b/>
          <w:u w:val="single"/>
        </w:rPr>
        <w:lastRenderedPageBreak/>
        <w:t xml:space="preserve">Anexa I la formularul de oferta tehnică privind respectarea caracteristicile minime și obligatorii impuse prin caietele de sarcini pentru predusele ce fac obiectul procedurii de achiziție având ca obiect Furnizarea de alimente și produse alimentare – Cod CPV </w:t>
      </w:r>
      <w:r w:rsidRPr="00344CFC">
        <w:rPr>
          <w:b/>
          <w:iCs/>
          <w:u w:val="single"/>
          <w:lang w:eastAsia="ro-RO"/>
        </w:rPr>
        <w:t>15000000-8 Alimente, băuturi, tutun şi produse conexe</w:t>
      </w:r>
    </w:p>
    <w:p w14:paraId="168BFE1A" w14:textId="77777777" w:rsidR="006C441E" w:rsidRPr="00A6242D" w:rsidRDefault="006C441E" w:rsidP="006C441E">
      <w:pPr>
        <w:pStyle w:val="ListParagraph"/>
        <w:numPr>
          <w:ilvl w:val="0"/>
          <w:numId w:val="22"/>
        </w:numPr>
        <w:suppressAutoHyphens w:val="0"/>
        <w:spacing w:after="120"/>
        <w:contextualSpacing/>
        <w:jc w:val="both"/>
        <w:rPr>
          <w:sz w:val="32"/>
          <w:szCs w:val="32"/>
        </w:rPr>
      </w:pPr>
      <w:r w:rsidRPr="00A6242D">
        <w:rPr>
          <w:bCs/>
          <w:u w:val="single"/>
          <w:lang w:val="fr-FR"/>
        </w:rPr>
        <w:t xml:space="preserve">LOT I </w:t>
      </w:r>
      <w:r w:rsidRPr="00A6242D">
        <w:rPr>
          <w:bCs/>
          <w:u w:val="single"/>
        </w:rPr>
        <w:t>Produse lactate si oua</w:t>
      </w:r>
      <w:r w:rsidRPr="00A6242D">
        <w:rPr>
          <w:bCs/>
        </w:rPr>
        <w:t xml:space="preserve"> – </w:t>
      </w:r>
      <w:r>
        <w:rPr>
          <w:bCs/>
        </w:rPr>
        <w:t>Coduri CPV</w:t>
      </w:r>
      <w:r w:rsidRPr="00A6242D">
        <w:rPr>
          <w:i/>
          <w:iCs/>
        </w:rPr>
        <w:t>15500000-3 Produse lactate</w:t>
      </w:r>
      <w:r w:rsidRPr="00A6242D">
        <w:t xml:space="preserve">, </w:t>
      </w:r>
      <w:r w:rsidRPr="00A6242D">
        <w:rPr>
          <w:i/>
          <w:iCs/>
        </w:rPr>
        <w:t>03142500-3 Oua</w:t>
      </w:r>
    </w:p>
    <w:p w14:paraId="139FE6DE" w14:textId="77777777" w:rsidR="006C441E" w:rsidRPr="00A6242D" w:rsidRDefault="006C441E" w:rsidP="006C441E">
      <w:pPr>
        <w:jc w:val="both"/>
        <w:rPr>
          <w:bCs/>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25"/>
        <w:gridCol w:w="3770"/>
        <w:gridCol w:w="810"/>
        <w:gridCol w:w="630"/>
        <w:gridCol w:w="1350"/>
        <w:gridCol w:w="1620"/>
      </w:tblGrid>
      <w:tr w:rsidR="006C441E" w:rsidRPr="00A6242D" w14:paraId="28F6BBFC" w14:textId="77777777" w:rsidTr="001B0651">
        <w:trPr>
          <w:trHeight w:val="627"/>
          <w:jc w:val="center"/>
        </w:trPr>
        <w:tc>
          <w:tcPr>
            <w:tcW w:w="725" w:type="dxa"/>
          </w:tcPr>
          <w:p w14:paraId="786887B2" w14:textId="77777777" w:rsidR="006C441E" w:rsidRPr="00A6242D" w:rsidRDefault="006C441E" w:rsidP="001B0651">
            <w:pPr>
              <w:jc w:val="center"/>
              <w:rPr>
                <w:bCs/>
              </w:rPr>
            </w:pPr>
            <w:r w:rsidRPr="00A6242D">
              <w:rPr>
                <w:bCs/>
              </w:rPr>
              <w:t>Nr. Crt.</w:t>
            </w:r>
          </w:p>
        </w:tc>
        <w:tc>
          <w:tcPr>
            <w:tcW w:w="3770" w:type="dxa"/>
          </w:tcPr>
          <w:p w14:paraId="5D2AA894" w14:textId="77777777" w:rsidR="006C441E" w:rsidRPr="00A6242D" w:rsidRDefault="006C441E" w:rsidP="001B0651">
            <w:pPr>
              <w:rPr>
                <w:bCs/>
              </w:rPr>
            </w:pPr>
            <w:r w:rsidRPr="00A6242D">
              <w:rPr>
                <w:bCs/>
              </w:rPr>
              <w:t>Denumire produs</w:t>
            </w:r>
          </w:p>
        </w:tc>
        <w:tc>
          <w:tcPr>
            <w:tcW w:w="810" w:type="dxa"/>
          </w:tcPr>
          <w:p w14:paraId="48922BC7" w14:textId="77777777" w:rsidR="006C441E" w:rsidRPr="00A6242D" w:rsidRDefault="006C441E" w:rsidP="001B0651">
            <w:pPr>
              <w:rPr>
                <w:bCs/>
              </w:rPr>
            </w:pPr>
            <w:r w:rsidRPr="00A6242D">
              <w:rPr>
                <w:bCs/>
              </w:rPr>
              <w:t>Cantit.max. /12 luni/ a.c.</w:t>
            </w:r>
          </w:p>
        </w:tc>
        <w:tc>
          <w:tcPr>
            <w:tcW w:w="630" w:type="dxa"/>
          </w:tcPr>
          <w:p w14:paraId="2AA64E5B" w14:textId="77777777" w:rsidR="006C441E" w:rsidRPr="00A6242D" w:rsidRDefault="006C441E" w:rsidP="001B0651">
            <w:pPr>
              <w:rPr>
                <w:bCs/>
              </w:rPr>
            </w:pPr>
            <w:r w:rsidRPr="00A6242D">
              <w:rPr>
                <w:bCs/>
              </w:rPr>
              <w:t>Um</w:t>
            </w:r>
          </w:p>
        </w:tc>
        <w:tc>
          <w:tcPr>
            <w:tcW w:w="1350" w:type="dxa"/>
          </w:tcPr>
          <w:p w14:paraId="4918C376" w14:textId="77777777" w:rsidR="006C441E" w:rsidRPr="00A6242D" w:rsidRDefault="006C441E" w:rsidP="001B0651">
            <w:pPr>
              <w:rPr>
                <w:bCs/>
              </w:rPr>
            </w:pPr>
            <w:r>
              <w:rPr>
                <w:bCs/>
              </w:rPr>
              <w:t>Denumire comercială produsului furnizat de ofertant</w:t>
            </w:r>
          </w:p>
        </w:tc>
        <w:tc>
          <w:tcPr>
            <w:tcW w:w="1620" w:type="dxa"/>
          </w:tcPr>
          <w:p w14:paraId="560F6DDE" w14:textId="77777777" w:rsidR="006C441E" w:rsidRPr="00A6242D" w:rsidRDefault="006C441E" w:rsidP="001B0651">
            <w:pPr>
              <w:rPr>
                <w:bCs/>
              </w:rPr>
            </w:pPr>
            <w:r>
              <w:rPr>
                <w:bCs/>
              </w:rPr>
              <w:t>Document justificativ îndeplinire cerințe minime (denumire, serie, nr.  orice alt criteriu de identificare)</w:t>
            </w:r>
          </w:p>
        </w:tc>
      </w:tr>
      <w:tr w:rsidR="006C441E" w:rsidRPr="00A6242D" w14:paraId="33F9550C" w14:textId="77777777" w:rsidTr="001B0651">
        <w:trPr>
          <w:jc w:val="center"/>
        </w:trPr>
        <w:tc>
          <w:tcPr>
            <w:tcW w:w="725" w:type="dxa"/>
          </w:tcPr>
          <w:p w14:paraId="1C968053" w14:textId="77777777" w:rsidR="006C441E" w:rsidRPr="00A6242D" w:rsidRDefault="006C441E" w:rsidP="001B0651">
            <w:pPr>
              <w:snapToGrid w:val="0"/>
              <w:jc w:val="both"/>
              <w:rPr>
                <w:bCs/>
              </w:rPr>
            </w:pPr>
            <w:r w:rsidRPr="00A6242D">
              <w:rPr>
                <w:bCs/>
              </w:rPr>
              <w:t>1</w:t>
            </w:r>
          </w:p>
        </w:tc>
        <w:tc>
          <w:tcPr>
            <w:tcW w:w="3770" w:type="dxa"/>
            <w:tcBorders>
              <w:top w:val="single" w:sz="4" w:space="0" w:color="auto"/>
              <w:left w:val="single" w:sz="4" w:space="0" w:color="auto"/>
              <w:bottom w:val="single" w:sz="4" w:space="0" w:color="auto"/>
              <w:right w:val="single" w:sz="4" w:space="0" w:color="auto"/>
            </w:tcBorders>
            <w:shd w:val="clear" w:color="000000" w:fill="FFFFFF"/>
            <w:vAlign w:val="center"/>
          </w:tcPr>
          <w:p w14:paraId="54C5B875" w14:textId="77777777" w:rsidR="006C441E" w:rsidRPr="00A6242D" w:rsidRDefault="006C441E" w:rsidP="001B0651">
            <w:pPr>
              <w:jc w:val="both"/>
              <w:rPr>
                <w:bCs/>
                <w:color w:val="000000"/>
                <w:lang w:val="en-US"/>
              </w:rPr>
            </w:pPr>
            <w:r w:rsidRPr="00A6242D">
              <w:rPr>
                <w:bCs/>
                <w:color w:val="000000"/>
              </w:rPr>
              <w:t>Branza  burduf</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40424535" w14:textId="77777777" w:rsidR="006C441E" w:rsidRPr="00A6242D" w:rsidRDefault="006C441E" w:rsidP="001B0651">
            <w:pPr>
              <w:jc w:val="both"/>
              <w:rPr>
                <w:bCs/>
                <w:color w:val="000000"/>
              </w:rPr>
            </w:pPr>
            <w:r w:rsidRPr="00A6242D">
              <w:rPr>
                <w:bCs/>
                <w:color w:val="000000"/>
              </w:rPr>
              <w:t>720</w:t>
            </w:r>
          </w:p>
        </w:tc>
        <w:tc>
          <w:tcPr>
            <w:tcW w:w="630" w:type="dxa"/>
          </w:tcPr>
          <w:p w14:paraId="4965E0E3" w14:textId="77777777" w:rsidR="006C441E" w:rsidRPr="00A6242D" w:rsidRDefault="006C441E" w:rsidP="001B0651">
            <w:pPr>
              <w:rPr>
                <w:bCs/>
              </w:rPr>
            </w:pPr>
            <w:r w:rsidRPr="00A6242D">
              <w:rPr>
                <w:bCs/>
              </w:rPr>
              <w:t>Kg</w:t>
            </w:r>
          </w:p>
        </w:tc>
        <w:tc>
          <w:tcPr>
            <w:tcW w:w="1350" w:type="dxa"/>
          </w:tcPr>
          <w:p w14:paraId="64714E1D" w14:textId="77777777" w:rsidR="006C441E" w:rsidRPr="00A6242D" w:rsidRDefault="006C441E" w:rsidP="001B0651">
            <w:pPr>
              <w:rPr>
                <w:bCs/>
              </w:rPr>
            </w:pPr>
          </w:p>
        </w:tc>
        <w:tc>
          <w:tcPr>
            <w:tcW w:w="1620" w:type="dxa"/>
          </w:tcPr>
          <w:p w14:paraId="69CE8CB8" w14:textId="77777777" w:rsidR="006C441E" w:rsidRPr="00A6242D" w:rsidRDefault="006C441E" w:rsidP="001B0651">
            <w:pPr>
              <w:rPr>
                <w:bCs/>
              </w:rPr>
            </w:pPr>
          </w:p>
        </w:tc>
      </w:tr>
      <w:tr w:rsidR="006C441E" w:rsidRPr="00A6242D" w14:paraId="57B027AE" w14:textId="77777777" w:rsidTr="001B0651">
        <w:trPr>
          <w:jc w:val="center"/>
        </w:trPr>
        <w:tc>
          <w:tcPr>
            <w:tcW w:w="725" w:type="dxa"/>
          </w:tcPr>
          <w:p w14:paraId="7F407DE7" w14:textId="77777777" w:rsidR="006C441E" w:rsidRPr="00A6242D" w:rsidRDefault="006C441E" w:rsidP="001B0651">
            <w:pPr>
              <w:snapToGrid w:val="0"/>
              <w:jc w:val="both"/>
              <w:rPr>
                <w:bCs/>
              </w:rPr>
            </w:pPr>
            <w:r w:rsidRPr="00A6242D">
              <w:rPr>
                <w:bCs/>
              </w:rPr>
              <w:t>2</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682B113C" w14:textId="77777777" w:rsidR="006C441E" w:rsidRPr="00A6242D" w:rsidRDefault="006C441E" w:rsidP="001B0651">
            <w:pPr>
              <w:jc w:val="both"/>
              <w:rPr>
                <w:bCs/>
                <w:color w:val="000000"/>
              </w:rPr>
            </w:pPr>
            <w:r w:rsidRPr="00A6242D">
              <w:rPr>
                <w:bCs/>
                <w:color w:val="000000"/>
              </w:rPr>
              <w:t>Branza feta</w:t>
            </w:r>
          </w:p>
        </w:tc>
        <w:tc>
          <w:tcPr>
            <w:tcW w:w="810" w:type="dxa"/>
            <w:tcBorders>
              <w:top w:val="nil"/>
              <w:left w:val="nil"/>
              <w:bottom w:val="single" w:sz="4" w:space="0" w:color="auto"/>
              <w:right w:val="single" w:sz="4" w:space="0" w:color="auto"/>
            </w:tcBorders>
            <w:shd w:val="clear" w:color="000000" w:fill="FFFFFF"/>
            <w:vAlign w:val="center"/>
          </w:tcPr>
          <w:p w14:paraId="574110A0" w14:textId="77777777" w:rsidR="006C441E" w:rsidRPr="00A6242D" w:rsidRDefault="006C441E" w:rsidP="001B0651">
            <w:pPr>
              <w:jc w:val="both"/>
              <w:rPr>
                <w:bCs/>
                <w:color w:val="000000"/>
              </w:rPr>
            </w:pPr>
            <w:r w:rsidRPr="00A6242D">
              <w:rPr>
                <w:bCs/>
                <w:color w:val="000000"/>
              </w:rPr>
              <w:t>480</w:t>
            </w:r>
          </w:p>
        </w:tc>
        <w:tc>
          <w:tcPr>
            <w:tcW w:w="630" w:type="dxa"/>
          </w:tcPr>
          <w:p w14:paraId="76279E31" w14:textId="77777777" w:rsidR="006C441E" w:rsidRPr="00A6242D" w:rsidRDefault="006C441E" w:rsidP="001B0651">
            <w:pPr>
              <w:rPr>
                <w:bCs/>
              </w:rPr>
            </w:pPr>
            <w:r w:rsidRPr="00A6242D">
              <w:rPr>
                <w:bCs/>
              </w:rPr>
              <w:t>Kg</w:t>
            </w:r>
          </w:p>
        </w:tc>
        <w:tc>
          <w:tcPr>
            <w:tcW w:w="1350" w:type="dxa"/>
          </w:tcPr>
          <w:p w14:paraId="68ECB65C" w14:textId="77777777" w:rsidR="006C441E" w:rsidRPr="00A6242D" w:rsidRDefault="006C441E" w:rsidP="001B0651">
            <w:pPr>
              <w:rPr>
                <w:bCs/>
              </w:rPr>
            </w:pPr>
          </w:p>
        </w:tc>
        <w:tc>
          <w:tcPr>
            <w:tcW w:w="1620" w:type="dxa"/>
          </w:tcPr>
          <w:p w14:paraId="5C1CCB4D" w14:textId="77777777" w:rsidR="006C441E" w:rsidRPr="00A6242D" w:rsidRDefault="006C441E" w:rsidP="001B0651">
            <w:pPr>
              <w:rPr>
                <w:bCs/>
              </w:rPr>
            </w:pPr>
          </w:p>
        </w:tc>
      </w:tr>
      <w:tr w:rsidR="006C441E" w:rsidRPr="00A6242D" w14:paraId="2D1C2079" w14:textId="77777777" w:rsidTr="001B0651">
        <w:trPr>
          <w:jc w:val="center"/>
        </w:trPr>
        <w:tc>
          <w:tcPr>
            <w:tcW w:w="725" w:type="dxa"/>
          </w:tcPr>
          <w:p w14:paraId="1BEF2ED5" w14:textId="77777777" w:rsidR="006C441E" w:rsidRPr="00A6242D" w:rsidRDefault="006C441E" w:rsidP="001B0651">
            <w:pPr>
              <w:snapToGrid w:val="0"/>
              <w:jc w:val="both"/>
              <w:rPr>
                <w:bCs/>
              </w:rPr>
            </w:pPr>
            <w:r w:rsidRPr="00A6242D">
              <w:rPr>
                <w:bCs/>
              </w:rPr>
              <w:t>3</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41E45514" w14:textId="77777777" w:rsidR="006C441E" w:rsidRPr="00A6242D" w:rsidRDefault="006C441E" w:rsidP="001B0651">
            <w:pPr>
              <w:jc w:val="both"/>
              <w:rPr>
                <w:bCs/>
                <w:color w:val="000000"/>
              </w:rPr>
            </w:pPr>
            <w:r w:rsidRPr="00A6242D">
              <w:rPr>
                <w:bCs/>
                <w:color w:val="000000"/>
              </w:rPr>
              <w:t>Branza proaspata cu smantana 185 gr.</w:t>
            </w:r>
          </w:p>
        </w:tc>
        <w:tc>
          <w:tcPr>
            <w:tcW w:w="810" w:type="dxa"/>
            <w:tcBorders>
              <w:top w:val="nil"/>
              <w:left w:val="nil"/>
              <w:bottom w:val="single" w:sz="4" w:space="0" w:color="auto"/>
              <w:right w:val="single" w:sz="4" w:space="0" w:color="auto"/>
            </w:tcBorders>
            <w:shd w:val="clear" w:color="000000" w:fill="FFFFFF"/>
            <w:vAlign w:val="center"/>
          </w:tcPr>
          <w:p w14:paraId="6FA0C6D7" w14:textId="77777777" w:rsidR="006C441E" w:rsidRPr="00A6242D" w:rsidRDefault="006C441E" w:rsidP="001B0651">
            <w:pPr>
              <w:jc w:val="both"/>
              <w:rPr>
                <w:bCs/>
                <w:color w:val="000000"/>
              </w:rPr>
            </w:pPr>
            <w:r w:rsidRPr="00A6242D">
              <w:rPr>
                <w:bCs/>
                <w:color w:val="000000"/>
              </w:rPr>
              <w:t>2400</w:t>
            </w:r>
          </w:p>
        </w:tc>
        <w:tc>
          <w:tcPr>
            <w:tcW w:w="630" w:type="dxa"/>
          </w:tcPr>
          <w:p w14:paraId="05F91980" w14:textId="77777777" w:rsidR="006C441E" w:rsidRPr="00A6242D" w:rsidRDefault="006C441E" w:rsidP="001B0651">
            <w:pPr>
              <w:rPr>
                <w:bCs/>
              </w:rPr>
            </w:pPr>
            <w:r w:rsidRPr="00A6242D">
              <w:rPr>
                <w:bCs/>
              </w:rPr>
              <w:t>Buc</w:t>
            </w:r>
          </w:p>
        </w:tc>
        <w:tc>
          <w:tcPr>
            <w:tcW w:w="1350" w:type="dxa"/>
          </w:tcPr>
          <w:p w14:paraId="4053EC7C" w14:textId="77777777" w:rsidR="006C441E" w:rsidRPr="00A6242D" w:rsidRDefault="006C441E" w:rsidP="001B0651">
            <w:pPr>
              <w:rPr>
                <w:bCs/>
              </w:rPr>
            </w:pPr>
          </w:p>
        </w:tc>
        <w:tc>
          <w:tcPr>
            <w:tcW w:w="1620" w:type="dxa"/>
          </w:tcPr>
          <w:p w14:paraId="6EA43898" w14:textId="77777777" w:rsidR="006C441E" w:rsidRPr="00A6242D" w:rsidRDefault="006C441E" w:rsidP="001B0651">
            <w:pPr>
              <w:rPr>
                <w:bCs/>
              </w:rPr>
            </w:pPr>
          </w:p>
        </w:tc>
      </w:tr>
      <w:tr w:rsidR="006C441E" w:rsidRPr="00A6242D" w14:paraId="52E14A58" w14:textId="77777777" w:rsidTr="001B0651">
        <w:trPr>
          <w:jc w:val="center"/>
        </w:trPr>
        <w:tc>
          <w:tcPr>
            <w:tcW w:w="725" w:type="dxa"/>
          </w:tcPr>
          <w:p w14:paraId="2B16822C" w14:textId="77777777" w:rsidR="006C441E" w:rsidRPr="00A6242D" w:rsidRDefault="006C441E" w:rsidP="001B0651">
            <w:pPr>
              <w:snapToGrid w:val="0"/>
              <w:jc w:val="both"/>
              <w:rPr>
                <w:bCs/>
              </w:rPr>
            </w:pPr>
            <w:r w:rsidRPr="00A6242D">
              <w:rPr>
                <w:bCs/>
              </w:rPr>
              <w:t>4</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198C9F03" w14:textId="77777777" w:rsidR="006C441E" w:rsidRPr="00A6242D" w:rsidRDefault="006C441E" w:rsidP="001B0651">
            <w:pPr>
              <w:jc w:val="both"/>
              <w:rPr>
                <w:bCs/>
                <w:color w:val="000000"/>
              </w:rPr>
            </w:pPr>
            <w:r w:rsidRPr="00A6242D">
              <w:rPr>
                <w:bCs/>
                <w:color w:val="000000"/>
              </w:rPr>
              <w:t>Branza telemea maturata</w:t>
            </w:r>
          </w:p>
        </w:tc>
        <w:tc>
          <w:tcPr>
            <w:tcW w:w="810" w:type="dxa"/>
            <w:tcBorders>
              <w:top w:val="nil"/>
              <w:left w:val="nil"/>
              <w:bottom w:val="single" w:sz="4" w:space="0" w:color="auto"/>
              <w:right w:val="single" w:sz="4" w:space="0" w:color="auto"/>
            </w:tcBorders>
            <w:shd w:val="clear" w:color="000000" w:fill="FFFFFF"/>
            <w:vAlign w:val="center"/>
          </w:tcPr>
          <w:p w14:paraId="42BD0570" w14:textId="77777777" w:rsidR="006C441E" w:rsidRPr="00A6242D" w:rsidRDefault="006C441E" w:rsidP="001B0651">
            <w:pPr>
              <w:jc w:val="both"/>
              <w:rPr>
                <w:bCs/>
                <w:color w:val="000000"/>
              </w:rPr>
            </w:pPr>
            <w:r w:rsidRPr="00A6242D">
              <w:rPr>
                <w:bCs/>
                <w:color w:val="000000"/>
              </w:rPr>
              <w:t>540</w:t>
            </w:r>
          </w:p>
        </w:tc>
        <w:tc>
          <w:tcPr>
            <w:tcW w:w="630" w:type="dxa"/>
          </w:tcPr>
          <w:p w14:paraId="6886813C" w14:textId="77777777" w:rsidR="006C441E" w:rsidRPr="00A6242D" w:rsidRDefault="006C441E" w:rsidP="001B0651">
            <w:pPr>
              <w:rPr>
                <w:bCs/>
              </w:rPr>
            </w:pPr>
            <w:r w:rsidRPr="00A6242D">
              <w:rPr>
                <w:bCs/>
              </w:rPr>
              <w:t>Kg</w:t>
            </w:r>
          </w:p>
        </w:tc>
        <w:tc>
          <w:tcPr>
            <w:tcW w:w="1350" w:type="dxa"/>
          </w:tcPr>
          <w:p w14:paraId="0B18DC0D" w14:textId="77777777" w:rsidR="006C441E" w:rsidRPr="00A6242D" w:rsidRDefault="006C441E" w:rsidP="001B0651">
            <w:pPr>
              <w:rPr>
                <w:bCs/>
              </w:rPr>
            </w:pPr>
          </w:p>
        </w:tc>
        <w:tc>
          <w:tcPr>
            <w:tcW w:w="1620" w:type="dxa"/>
          </w:tcPr>
          <w:p w14:paraId="53BE9EDC" w14:textId="77777777" w:rsidR="006C441E" w:rsidRPr="00A6242D" w:rsidRDefault="006C441E" w:rsidP="001B0651">
            <w:pPr>
              <w:rPr>
                <w:bCs/>
              </w:rPr>
            </w:pPr>
          </w:p>
        </w:tc>
      </w:tr>
      <w:tr w:rsidR="006C441E" w:rsidRPr="00A6242D" w14:paraId="7A543212" w14:textId="77777777" w:rsidTr="001B0651">
        <w:trPr>
          <w:jc w:val="center"/>
        </w:trPr>
        <w:tc>
          <w:tcPr>
            <w:tcW w:w="725" w:type="dxa"/>
          </w:tcPr>
          <w:p w14:paraId="27EDE571" w14:textId="77777777" w:rsidR="006C441E" w:rsidRPr="00A6242D" w:rsidRDefault="006C441E" w:rsidP="001B0651">
            <w:pPr>
              <w:snapToGrid w:val="0"/>
              <w:jc w:val="both"/>
              <w:rPr>
                <w:bCs/>
              </w:rPr>
            </w:pPr>
            <w:r w:rsidRPr="00A6242D">
              <w:rPr>
                <w:bCs/>
              </w:rPr>
              <w:t>5</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6C87E0DD" w14:textId="77777777" w:rsidR="006C441E" w:rsidRPr="00A6242D" w:rsidRDefault="006C441E" w:rsidP="001B0651">
            <w:pPr>
              <w:jc w:val="both"/>
              <w:rPr>
                <w:bCs/>
                <w:color w:val="000000"/>
              </w:rPr>
            </w:pPr>
            <w:r w:rsidRPr="00A6242D">
              <w:rPr>
                <w:bCs/>
                <w:color w:val="000000"/>
              </w:rPr>
              <w:t>Branza topita  140 gr.</w:t>
            </w:r>
          </w:p>
        </w:tc>
        <w:tc>
          <w:tcPr>
            <w:tcW w:w="810" w:type="dxa"/>
            <w:tcBorders>
              <w:top w:val="nil"/>
              <w:left w:val="nil"/>
              <w:bottom w:val="single" w:sz="4" w:space="0" w:color="auto"/>
              <w:right w:val="single" w:sz="4" w:space="0" w:color="auto"/>
            </w:tcBorders>
            <w:shd w:val="clear" w:color="000000" w:fill="FFFFFF"/>
            <w:vAlign w:val="center"/>
          </w:tcPr>
          <w:p w14:paraId="33CA5CB2" w14:textId="77777777" w:rsidR="006C441E" w:rsidRPr="00A6242D" w:rsidRDefault="006C441E" w:rsidP="001B0651">
            <w:pPr>
              <w:jc w:val="both"/>
              <w:rPr>
                <w:bCs/>
                <w:color w:val="000000"/>
              </w:rPr>
            </w:pPr>
            <w:r w:rsidRPr="00A6242D">
              <w:rPr>
                <w:bCs/>
                <w:color w:val="000000"/>
              </w:rPr>
              <w:t>5400</w:t>
            </w:r>
          </w:p>
        </w:tc>
        <w:tc>
          <w:tcPr>
            <w:tcW w:w="630" w:type="dxa"/>
          </w:tcPr>
          <w:p w14:paraId="7552ED68" w14:textId="77777777" w:rsidR="006C441E" w:rsidRPr="00A6242D" w:rsidRDefault="006C441E" w:rsidP="001B0651">
            <w:pPr>
              <w:rPr>
                <w:bCs/>
              </w:rPr>
            </w:pPr>
            <w:r w:rsidRPr="00A6242D">
              <w:rPr>
                <w:bCs/>
              </w:rPr>
              <w:t>Buc</w:t>
            </w:r>
          </w:p>
        </w:tc>
        <w:tc>
          <w:tcPr>
            <w:tcW w:w="1350" w:type="dxa"/>
          </w:tcPr>
          <w:p w14:paraId="096A9955" w14:textId="77777777" w:rsidR="006C441E" w:rsidRPr="00A6242D" w:rsidRDefault="006C441E" w:rsidP="001B0651">
            <w:pPr>
              <w:rPr>
                <w:bCs/>
              </w:rPr>
            </w:pPr>
          </w:p>
        </w:tc>
        <w:tc>
          <w:tcPr>
            <w:tcW w:w="1620" w:type="dxa"/>
          </w:tcPr>
          <w:p w14:paraId="598910BE" w14:textId="77777777" w:rsidR="006C441E" w:rsidRPr="00A6242D" w:rsidRDefault="006C441E" w:rsidP="001B0651">
            <w:pPr>
              <w:rPr>
                <w:bCs/>
              </w:rPr>
            </w:pPr>
          </w:p>
        </w:tc>
      </w:tr>
      <w:tr w:rsidR="006C441E" w:rsidRPr="00A6242D" w14:paraId="7AED9ED4" w14:textId="77777777" w:rsidTr="001B0651">
        <w:trPr>
          <w:jc w:val="center"/>
        </w:trPr>
        <w:tc>
          <w:tcPr>
            <w:tcW w:w="725" w:type="dxa"/>
          </w:tcPr>
          <w:p w14:paraId="0B11CFB5" w14:textId="77777777" w:rsidR="006C441E" w:rsidRPr="00A6242D" w:rsidRDefault="006C441E" w:rsidP="001B0651">
            <w:pPr>
              <w:snapToGrid w:val="0"/>
              <w:jc w:val="both"/>
              <w:rPr>
                <w:bCs/>
              </w:rPr>
            </w:pPr>
            <w:r w:rsidRPr="00A6242D">
              <w:rPr>
                <w:bCs/>
              </w:rPr>
              <w:t>6</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455A0D46" w14:textId="77777777" w:rsidR="006C441E" w:rsidRPr="00A6242D" w:rsidRDefault="006C441E" w:rsidP="001B0651">
            <w:pPr>
              <w:jc w:val="both"/>
              <w:rPr>
                <w:bCs/>
              </w:rPr>
            </w:pPr>
            <w:r w:rsidRPr="00A6242D">
              <w:rPr>
                <w:bCs/>
              </w:rPr>
              <w:t>Cascaval</w:t>
            </w:r>
          </w:p>
        </w:tc>
        <w:tc>
          <w:tcPr>
            <w:tcW w:w="810" w:type="dxa"/>
            <w:tcBorders>
              <w:top w:val="nil"/>
              <w:left w:val="nil"/>
              <w:bottom w:val="single" w:sz="4" w:space="0" w:color="auto"/>
              <w:right w:val="single" w:sz="4" w:space="0" w:color="auto"/>
            </w:tcBorders>
            <w:shd w:val="clear" w:color="000000" w:fill="FFFFFF"/>
            <w:vAlign w:val="center"/>
          </w:tcPr>
          <w:p w14:paraId="2ABC0AF3" w14:textId="77777777" w:rsidR="006C441E" w:rsidRPr="00A6242D" w:rsidRDefault="006C441E" w:rsidP="001B0651">
            <w:pPr>
              <w:jc w:val="both"/>
              <w:rPr>
                <w:bCs/>
              </w:rPr>
            </w:pPr>
            <w:r w:rsidRPr="00A6242D">
              <w:rPr>
                <w:bCs/>
              </w:rPr>
              <w:t>420</w:t>
            </w:r>
          </w:p>
        </w:tc>
        <w:tc>
          <w:tcPr>
            <w:tcW w:w="630" w:type="dxa"/>
          </w:tcPr>
          <w:p w14:paraId="0AFCE1ED" w14:textId="77777777" w:rsidR="006C441E" w:rsidRPr="00A6242D" w:rsidRDefault="006C441E" w:rsidP="001B0651">
            <w:pPr>
              <w:rPr>
                <w:bCs/>
              </w:rPr>
            </w:pPr>
            <w:r w:rsidRPr="00A6242D">
              <w:rPr>
                <w:bCs/>
              </w:rPr>
              <w:t>Kg</w:t>
            </w:r>
          </w:p>
        </w:tc>
        <w:tc>
          <w:tcPr>
            <w:tcW w:w="1350" w:type="dxa"/>
          </w:tcPr>
          <w:p w14:paraId="2273E5D1" w14:textId="77777777" w:rsidR="006C441E" w:rsidRPr="00A6242D" w:rsidRDefault="006C441E" w:rsidP="001B0651">
            <w:pPr>
              <w:rPr>
                <w:bCs/>
              </w:rPr>
            </w:pPr>
          </w:p>
        </w:tc>
        <w:tc>
          <w:tcPr>
            <w:tcW w:w="1620" w:type="dxa"/>
          </w:tcPr>
          <w:p w14:paraId="5344368D" w14:textId="77777777" w:rsidR="006C441E" w:rsidRPr="00A6242D" w:rsidRDefault="006C441E" w:rsidP="001B0651">
            <w:pPr>
              <w:rPr>
                <w:bCs/>
              </w:rPr>
            </w:pPr>
          </w:p>
        </w:tc>
      </w:tr>
      <w:tr w:rsidR="006C441E" w:rsidRPr="00A6242D" w14:paraId="3C5F921C" w14:textId="77777777" w:rsidTr="001B0651">
        <w:trPr>
          <w:jc w:val="center"/>
        </w:trPr>
        <w:tc>
          <w:tcPr>
            <w:tcW w:w="725" w:type="dxa"/>
          </w:tcPr>
          <w:p w14:paraId="08F32288" w14:textId="77777777" w:rsidR="006C441E" w:rsidRPr="00A6242D" w:rsidRDefault="006C441E" w:rsidP="001B0651">
            <w:pPr>
              <w:snapToGrid w:val="0"/>
              <w:jc w:val="both"/>
              <w:rPr>
                <w:bCs/>
              </w:rPr>
            </w:pPr>
            <w:r w:rsidRPr="00A6242D">
              <w:rPr>
                <w:bCs/>
              </w:rPr>
              <w:t>7</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72806417" w14:textId="77777777" w:rsidR="006C441E" w:rsidRPr="00A6242D" w:rsidRDefault="006C441E" w:rsidP="001B0651">
            <w:pPr>
              <w:jc w:val="both"/>
              <w:rPr>
                <w:bCs/>
              </w:rPr>
            </w:pPr>
            <w:r w:rsidRPr="00A6242D">
              <w:rPr>
                <w:bCs/>
              </w:rPr>
              <w:t>Iaurt 2.8%, 140 gr.</w:t>
            </w:r>
          </w:p>
        </w:tc>
        <w:tc>
          <w:tcPr>
            <w:tcW w:w="810" w:type="dxa"/>
            <w:tcBorders>
              <w:top w:val="nil"/>
              <w:left w:val="nil"/>
              <w:bottom w:val="nil"/>
              <w:right w:val="nil"/>
            </w:tcBorders>
            <w:shd w:val="clear" w:color="000000" w:fill="FFFFFF"/>
            <w:vAlign w:val="center"/>
          </w:tcPr>
          <w:p w14:paraId="428CB866" w14:textId="77777777" w:rsidR="006C441E" w:rsidRPr="00A6242D" w:rsidRDefault="006C441E" w:rsidP="001B0651">
            <w:pPr>
              <w:rPr>
                <w:bCs/>
                <w:color w:val="444444"/>
              </w:rPr>
            </w:pPr>
            <w:r w:rsidRPr="00A6242D">
              <w:rPr>
                <w:bCs/>
              </w:rPr>
              <w:t>2400</w:t>
            </w:r>
          </w:p>
        </w:tc>
        <w:tc>
          <w:tcPr>
            <w:tcW w:w="630" w:type="dxa"/>
          </w:tcPr>
          <w:p w14:paraId="2B8AE637" w14:textId="77777777" w:rsidR="006C441E" w:rsidRPr="00A6242D" w:rsidRDefault="006C441E" w:rsidP="001B0651">
            <w:pPr>
              <w:rPr>
                <w:bCs/>
              </w:rPr>
            </w:pPr>
            <w:r w:rsidRPr="00A6242D">
              <w:rPr>
                <w:bCs/>
              </w:rPr>
              <w:t>Buc</w:t>
            </w:r>
          </w:p>
        </w:tc>
        <w:tc>
          <w:tcPr>
            <w:tcW w:w="1350" w:type="dxa"/>
          </w:tcPr>
          <w:p w14:paraId="0AAE9890" w14:textId="77777777" w:rsidR="006C441E" w:rsidRPr="00A6242D" w:rsidRDefault="006C441E" w:rsidP="001B0651">
            <w:pPr>
              <w:rPr>
                <w:bCs/>
              </w:rPr>
            </w:pPr>
          </w:p>
        </w:tc>
        <w:tc>
          <w:tcPr>
            <w:tcW w:w="1620" w:type="dxa"/>
          </w:tcPr>
          <w:p w14:paraId="671F71D9" w14:textId="77777777" w:rsidR="006C441E" w:rsidRPr="00A6242D" w:rsidRDefault="006C441E" w:rsidP="001B0651">
            <w:pPr>
              <w:rPr>
                <w:bCs/>
              </w:rPr>
            </w:pPr>
          </w:p>
        </w:tc>
      </w:tr>
      <w:tr w:rsidR="006C441E" w:rsidRPr="00A6242D" w14:paraId="0C67B313" w14:textId="77777777" w:rsidTr="001B0651">
        <w:trPr>
          <w:jc w:val="center"/>
        </w:trPr>
        <w:tc>
          <w:tcPr>
            <w:tcW w:w="725" w:type="dxa"/>
          </w:tcPr>
          <w:p w14:paraId="397514D0" w14:textId="77777777" w:rsidR="006C441E" w:rsidRPr="00A6242D" w:rsidRDefault="006C441E" w:rsidP="001B0651">
            <w:pPr>
              <w:snapToGrid w:val="0"/>
              <w:jc w:val="both"/>
              <w:rPr>
                <w:bCs/>
              </w:rPr>
            </w:pPr>
            <w:r w:rsidRPr="00A6242D">
              <w:rPr>
                <w:bCs/>
              </w:rPr>
              <w:t>8</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BAC44D4" w14:textId="77777777" w:rsidR="006C441E" w:rsidRPr="00A6242D" w:rsidRDefault="006C441E" w:rsidP="001B0651">
            <w:pPr>
              <w:jc w:val="both"/>
              <w:rPr>
                <w:bCs/>
              </w:rPr>
            </w:pPr>
            <w:r w:rsidRPr="00A6242D">
              <w:rPr>
                <w:bCs/>
              </w:rPr>
              <w:t>Lapte uht  1,5%</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7AD96DFA" w14:textId="77777777" w:rsidR="006C441E" w:rsidRPr="00A6242D" w:rsidRDefault="006C441E" w:rsidP="001B0651">
            <w:pPr>
              <w:jc w:val="both"/>
              <w:rPr>
                <w:bCs/>
              </w:rPr>
            </w:pPr>
            <w:r w:rsidRPr="00A6242D">
              <w:rPr>
                <w:bCs/>
              </w:rPr>
              <w:t>600</w:t>
            </w:r>
          </w:p>
        </w:tc>
        <w:tc>
          <w:tcPr>
            <w:tcW w:w="630" w:type="dxa"/>
          </w:tcPr>
          <w:p w14:paraId="025CFE6B" w14:textId="77777777" w:rsidR="006C441E" w:rsidRPr="00A6242D" w:rsidRDefault="006C441E" w:rsidP="001B0651">
            <w:pPr>
              <w:rPr>
                <w:bCs/>
              </w:rPr>
            </w:pPr>
            <w:r w:rsidRPr="00A6242D">
              <w:rPr>
                <w:bCs/>
              </w:rPr>
              <w:t>L</w:t>
            </w:r>
          </w:p>
        </w:tc>
        <w:tc>
          <w:tcPr>
            <w:tcW w:w="1350" w:type="dxa"/>
          </w:tcPr>
          <w:p w14:paraId="4499063E" w14:textId="77777777" w:rsidR="006C441E" w:rsidRPr="00A6242D" w:rsidRDefault="006C441E" w:rsidP="001B0651">
            <w:pPr>
              <w:rPr>
                <w:bCs/>
              </w:rPr>
            </w:pPr>
          </w:p>
        </w:tc>
        <w:tc>
          <w:tcPr>
            <w:tcW w:w="1620" w:type="dxa"/>
          </w:tcPr>
          <w:p w14:paraId="3D915B48" w14:textId="77777777" w:rsidR="006C441E" w:rsidRPr="00A6242D" w:rsidRDefault="006C441E" w:rsidP="001B0651">
            <w:pPr>
              <w:rPr>
                <w:bCs/>
              </w:rPr>
            </w:pPr>
          </w:p>
        </w:tc>
      </w:tr>
      <w:tr w:rsidR="006C441E" w:rsidRPr="00A6242D" w14:paraId="3A81C14F" w14:textId="77777777" w:rsidTr="001B0651">
        <w:trPr>
          <w:jc w:val="center"/>
        </w:trPr>
        <w:tc>
          <w:tcPr>
            <w:tcW w:w="725" w:type="dxa"/>
          </w:tcPr>
          <w:p w14:paraId="014D922F" w14:textId="77777777" w:rsidR="006C441E" w:rsidRPr="00A6242D" w:rsidRDefault="006C441E" w:rsidP="001B0651">
            <w:pPr>
              <w:snapToGrid w:val="0"/>
              <w:jc w:val="both"/>
              <w:rPr>
                <w:bCs/>
              </w:rPr>
            </w:pPr>
            <w:r w:rsidRPr="00A6242D">
              <w:rPr>
                <w:bCs/>
              </w:rPr>
              <w:t>9</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17EDC3FB" w14:textId="77777777" w:rsidR="006C441E" w:rsidRPr="00A6242D" w:rsidRDefault="006C441E" w:rsidP="001B0651">
            <w:pPr>
              <w:jc w:val="both"/>
              <w:rPr>
                <w:bCs/>
              </w:rPr>
            </w:pPr>
            <w:r w:rsidRPr="00A6242D">
              <w:rPr>
                <w:bCs/>
              </w:rPr>
              <w:t xml:space="preserve">Smantana 20% </w:t>
            </w:r>
          </w:p>
        </w:tc>
        <w:tc>
          <w:tcPr>
            <w:tcW w:w="810" w:type="dxa"/>
            <w:tcBorders>
              <w:top w:val="nil"/>
              <w:left w:val="nil"/>
              <w:bottom w:val="single" w:sz="4" w:space="0" w:color="auto"/>
              <w:right w:val="single" w:sz="4" w:space="0" w:color="auto"/>
            </w:tcBorders>
            <w:shd w:val="clear" w:color="000000" w:fill="FFFFFF"/>
            <w:vAlign w:val="center"/>
          </w:tcPr>
          <w:p w14:paraId="178442CA" w14:textId="77777777" w:rsidR="006C441E" w:rsidRPr="00A6242D" w:rsidRDefault="006C441E" w:rsidP="001B0651">
            <w:pPr>
              <w:jc w:val="both"/>
              <w:rPr>
                <w:bCs/>
              </w:rPr>
            </w:pPr>
            <w:r w:rsidRPr="00A6242D">
              <w:rPr>
                <w:bCs/>
              </w:rPr>
              <w:t>960</w:t>
            </w:r>
          </w:p>
        </w:tc>
        <w:tc>
          <w:tcPr>
            <w:tcW w:w="630" w:type="dxa"/>
          </w:tcPr>
          <w:p w14:paraId="4802ECC0" w14:textId="77777777" w:rsidR="006C441E" w:rsidRPr="00A6242D" w:rsidRDefault="006C441E" w:rsidP="001B0651">
            <w:pPr>
              <w:rPr>
                <w:bCs/>
              </w:rPr>
            </w:pPr>
            <w:r w:rsidRPr="00A6242D">
              <w:rPr>
                <w:bCs/>
              </w:rPr>
              <w:t>Kg</w:t>
            </w:r>
          </w:p>
        </w:tc>
        <w:tc>
          <w:tcPr>
            <w:tcW w:w="1350" w:type="dxa"/>
          </w:tcPr>
          <w:p w14:paraId="33416E23" w14:textId="77777777" w:rsidR="006C441E" w:rsidRPr="00A6242D" w:rsidRDefault="006C441E" w:rsidP="001B0651">
            <w:pPr>
              <w:rPr>
                <w:bCs/>
              </w:rPr>
            </w:pPr>
          </w:p>
        </w:tc>
        <w:tc>
          <w:tcPr>
            <w:tcW w:w="1620" w:type="dxa"/>
          </w:tcPr>
          <w:p w14:paraId="702AF18E" w14:textId="77777777" w:rsidR="006C441E" w:rsidRPr="00A6242D" w:rsidRDefault="006C441E" w:rsidP="001B0651">
            <w:pPr>
              <w:rPr>
                <w:bCs/>
              </w:rPr>
            </w:pPr>
          </w:p>
        </w:tc>
      </w:tr>
      <w:tr w:rsidR="006C441E" w:rsidRPr="00A6242D" w14:paraId="356A1820" w14:textId="77777777" w:rsidTr="001B0651">
        <w:trPr>
          <w:jc w:val="center"/>
        </w:trPr>
        <w:tc>
          <w:tcPr>
            <w:tcW w:w="725" w:type="dxa"/>
          </w:tcPr>
          <w:p w14:paraId="1EE1BCC2" w14:textId="77777777" w:rsidR="006C441E" w:rsidRPr="00A6242D" w:rsidRDefault="006C441E" w:rsidP="001B0651">
            <w:pPr>
              <w:snapToGrid w:val="0"/>
              <w:jc w:val="both"/>
              <w:rPr>
                <w:bCs/>
              </w:rPr>
            </w:pPr>
            <w:r w:rsidRPr="00A6242D">
              <w:rPr>
                <w:bCs/>
              </w:rPr>
              <w:t>10</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51315C6" w14:textId="77777777" w:rsidR="006C441E" w:rsidRPr="00A6242D" w:rsidRDefault="006C441E" w:rsidP="001B0651">
            <w:pPr>
              <w:jc w:val="both"/>
              <w:rPr>
                <w:bCs/>
              </w:rPr>
            </w:pPr>
            <w:r w:rsidRPr="00A6242D">
              <w:rPr>
                <w:bCs/>
              </w:rPr>
              <w:t>Unt 65 %; 200 gr.</w:t>
            </w:r>
          </w:p>
        </w:tc>
        <w:tc>
          <w:tcPr>
            <w:tcW w:w="810" w:type="dxa"/>
            <w:tcBorders>
              <w:top w:val="nil"/>
              <w:left w:val="nil"/>
              <w:bottom w:val="single" w:sz="4" w:space="0" w:color="auto"/>
              <w:right w:val="single" w:sz="4" w:space="0" w:color="auto"/>
            </w:tcBorders>
            <w:shd w:val="clear" w:color="000000" w:fill="FFFFFF"/>
            <w:vAlign w:val="center"/>
          </w:tcPr>
          <w:p w14:paraId="583728B7" w14:textId="77777777" w:rsidR="006C441E" w:rsidRPr="00A6242D" w:rsidRDefault="006C441E" w:rsidP="001B0651">
            <w:pPr>
              <w:jc w:val="both"/>
              <w:rPr>
                <w:bCs/>
              </w:rPr>
            </w:pPr>
            <w:r w:rsidRPr="00A6242D">
              <w:rPr>
                <w:bCs/>
              </w:rPr>
              <w:t>2400</w:t>
            </w:r>
          </w:p>
        </w:tc>
        <w:tc>
          <w:tcPr>
            <w:tcW w:w="630" w:type="dxa"/>
          </w:tcPr>
          <w:p w14:paraId="5721E1E0" w14:textId="77777777" w:rsidR="006C441E" w:rsidRPr="00A6242D" w:rsidRDefault="006C441E" w:rsidP="001B0651">
            <w:pPr>
              <w:rPr>
                <w:bCs/>
              </w:rPr>
            </w:pPr>
            <w:r w:rsidRPr="00A6242D">
              <w:rPr>
                <w:bCs/>
              </w:rPr>
              <w:t>Buc</w:t>
            </w:r>
          </w:p>
        </w:tc>
        <w:tc>
          <w:tcPr>
            <w:tcW w:w="1350" w:type="dxa"/>
          </w:tcPr>
          <w:p w14:paraId="49E32FB5" w14:textId="77777777" w:rsidR="006C441E" w:rsidRPr="00A6242D" w:rsidRDefault="006C441E" w:rsidP="001B0651">
            <w:pPr>
              <w:rPr>
                <w:bCs/>
              </w:rPr>
            </w:pPr>
          </w:p>
        </w:tc>
        <w:tc>
          <w:tcPr>
            <w:tcW w:w="1620" w:type="dxa"/>
          </w:tcPr>
          <w:p w14:paraId="2BAA0AB9" w14:textId="77777777" w:rsidR="006C441E" w:rsidRPr="00A6242D" w:rsidRDefault="006C441E" w:rsidP="001B0651">
            <w:pPr>
              <w:rPr>
                <w:bCs/>
              </w:rPr>
            </w:pPr>
          </w:p>
        </w:tc>
      </w:tr>
      <w:tr w:rsidR="006C441E" w:rsidRPr="00A6242D" w14:paraId="46627F12" w14:textId="77777777" w:rsidTr="001B0651">
        <w:trPr>
          <w:jc w:val="center"/>
        </w:trPr>
        <w:tc>
          <w:tcPr>
            <w:tcW w:w="725" w:type="dxa"/>
          </w:tcPr>
          <w:p w14:paraId="422C50F4" w14:textId="77777777" w:rsidR="006C441E" w:rsidRPr="00A6242D" w:rsidRDefault="006C441E" w:rsidP="001B0651">
            <w:pPr>
              <w:snapToGrid w:val="0"/>
              <w:jc w:val="both"/>
              <w:rPr>
                <w:bCs/>
              </w:rPr>
            </w:pPr>
            <w:r w:rsidRPr="00A6242D">
              <w:rPr>
                <w:bCs/>
              </w:rPr>
              <w:t>11</w:t>
            </w:r>
          </w:p>
        </w:tc>
        <w:tc>
          <w:tcPr>
            <w:tcW w:w="3770" w:type="dxa"/>
            <w:tcBorders>
              <w:top w:val="single" w:sz="4" w:space="0" w:color="auto"/>
              <w:left w:val="single" w:sz="4" w:space="0" w:color="auto"/>
              <w:bottom w:val="single" w:sz="4" w:space="0" w:color="auto"/>
              <w:right w:val="single" w:sz="4" w:space="0" w:color="auto"/>
            </w:tcBorders>
            <w:shd w:val="clear" w:color="000000" w:fill="FFFFFF"/>
          </w:tcPr>
          <w:p w14:paraId="392A6580" w14:textId="77777777" w:rsidR="006C441E" w:rsidRPr="00A6242D" w:rsidRDefault="006C441E" w:rsidP="001B0651">
            <w:pPr>
              <w:rPr>
                <w:bCs/>
              </w:rPr>
            </w:pPr>
            <w:r w:rsidRPr="00A6242D">
              <w:rPr>
                <w:bCs/>
              </w:rPr>
              <w:t>Oua</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2A84B691" w14:textId="77777777" w:rsidR="006C441E" w:rsidRPr="00A6242D" w:rsidRDefault="006C441E" w:rsidP="001B0651">
            <w:pPr>
              <w:rPr>
                <w:bCs/>
              </w:rPr>
            </w:pPr>
            <w:r w:rsidRPr="00A6242D">
              <w:rPr>
                <w:bCs/>
              </w:rPr>
              <w:t>27000</w:t>
            </w:r>
          </w:p>
        </w:tc>
        <w:tc>
          <w:tcPr>
            <w:tcW w:w="630" w:type="dxa"/>
          </w:tcPr>
          <w:p w14:paraId="405CB510" w14:textId="77777777" w:rsidR="006C441E" w:rsidRPr="00A6242D" w:rsidRDefault="006C441E" w:rsidP="001B0651">
            <w:pPr>
              <w:rPr>
                <w:bCs/>
              </w:rPr>
            </w:pPr>
            <w:r w:rsidRPr="00A6242D">
              <w:rPr>
                <w:bCs/>
              </w:rPr>
              <w:t>Buc</w:t>
            </w:r>
          </w:p>
        </w:tc>
        <w:tc>
          <w:tcPr>
            <w:tcW w:w="1350" w:type="dxa"/>
          </w:tcPr>
          <w:p w14:paraId="3F9AFF3A" w14:textId="77777777" w:rsidR="006C441E" w:rsidRPr="00A6242D" w:rsidRDefault="006C441E" w:rsidP="001B0651">
            <w:pPr>
              <w:rPr>
                <w:bCs/>
              </w:rPr>
            </w:pPr>
          </w:p>
        </w:tc>
        <w:tc>
          <w:tcPr>
            <w:tcW w:w="1620" w:type="dxa"/>
          </w:tcPr>
          <w:p w14:paraId="383E3ACC" w14:textId="77777777" w:rsidR="006C441E" w:rsidRPr="00A6242D" w:rsidRDefault="006C441E" w:rsidP="001B0651">
            <w:pPr>
              <w:rPr>
                <w:bCs/>
              </w:rPr>
            </w:pPr>
          </w:p>
        </w:tc>
      </w:tr>
      <w:tr w:rsidR="006C441E" w:rsidRPr="00A6242D" w14:paraId="5299F163" w14:textId="77777777" w:rsidTr="001B0651">
        <w:trPr>
          <w:jc w:val="center"/>
        </w:trPr>
        <w:tc>
          <w:tcPr>
            <w:tcW w:w="725" w:type="dxa"/>
          </w:tcPr>
          <w:p w14:paraId="4BB1C302" w14:textId="77777777" w:rsidR="006C441E" w:rsidRPr="00A6242D" w:rsidRDefault="006C441E" w:rsidP="001B0651">
            <w:pPr>
              <w:snapToGrid w:val="0"/>
              <w:jc w:val="both"/>
              <w:rPr>
                <w:bCs/>
              </w:rPr>
            </w:pPr>
          </w:p>
        </w:tc>
        <w:tc>
          <w:tcPr>
            <w:tcW w:w="3770" w:type="dxa"/>
          </w:tcPr>
          <w:p w14:paraId="7D930C06" w14:textId="77777777" w:rsidR="006C441E" w:rsidRPr="00A6242D" w:rsidRDefault="006C441E" w:rsidP="001B0651">
            <w:pPr>
              <w:snapToGrid w:val="0"/>
              <w:jc w:val="both"/>
              <w:rPr>
                <w:bCs/>
              </w:rPr>
            </w:pPr>
            <w:r w:rsidRPr="00A6242D">
              <w:rPr>
                <w:bCs/>
              </w:rPr>
              <w:t xml:space="preserve"> total lot 1</w:t>
            </w:r>
          </w:p>
        </w:tc>
        <w:tc>
          <w:tcPr>
            <w:tcW w:w="810" w:type="dxa"/>
          </w:tcPr>
          <w:p w14:paraId="0D413C64" w14:textId="77777777" w:rsidR="006C441E" w:rsidRPr="00A6242D" w:rsidRDefault="006C441E" w:rsidP="001B0651">
            <w:pPr>
              <w:snapToGrid w:val="0"/>
              <w:jc w:val="both"/>
              <w:rPr>
                <w:bCs/>
              </w:rPr>
            </w:pPr>
          </w:p>
        </w:tc>
        <w:tc>
          <w:tcPr>
            <w:tcW w:w="630" w:type="dxa"/>
          </w:tcPr>
          <w:p w14:paraId="1AB685B2" w14:textId="77777777" w:rsidR="006C441E" w:rsidRPr="00A6242D" w:rsidRDefault="006C441E" w:rsidP="001B0651">
            <w:pPr>
              <w:snapToGrid w:val="0"/>
              <w:jc w:val="both"/>
              <w:rPr>
                <w:bCs/>
              </w:rPr>
            </w:pPr>
          </w:p>
        </w:tc>
        <w:tc>
          <w:tcPr>
            <w:tcW w:w="1350" w:type="dxa"/>
          </w:tcPr>
          <w:p w14:paraId="6733CE6F" w14:textId="77777777" w:rsidR="006C441E" w:rsidRPr="00A6242D" w:rsidRDefault="006C441E" w:rsidP="001B0651">
            <w:pPr>
              <w:rPr>
                <w:bCs/>
              </w:rPr>
            </w:pPr>
          </w:p>
        </w:tc>
        <w:tc>
          <w:tcPr>
            <w:tcW w:w="1620" w:type="dxa"/>
          </w:tcPr>
          <w:p w14:paraId="4983712F" w14:textId="77777777" w:rsidR="006C441E" w:rsidRPr="00A6242D" w:rsidRDefault="006C441E" w:rsidP="001B0651">
            <w:pPr>
              <w:rPr>
                <w:bCs/>
              </w:rPr>
            </w:pPr>
          </w:p>
        </w:tc>
      </w:tr>
    </w:tbl>
    <w:p w14:paraId="1489C438" w14:textId="77777777" w:rsidR="00EC4F11" w:rsidRDefault="00EC4F11" w:rsidP="00EC4F11">
      <w:pPr>
        <w:jc w:val="both"/>
        <w:rPr>
          <w:rFonts w:ascii="Arial" w:hAnsi="Arial" w:cs="Arial"/>
        </w:rPr>
      </w:pPr>
    </w:p>
    <w:p w14:paraId="0439550A" w14:textId="77777777" w:rsidR="00EC4F11" w:rsidRPr="00FC0509" w:rsidRDefault="00EC4F11" w:rsidP="00EC4F11">
      <w:pPr>
        <w:jc w:val="right"/>
        <w:rPr>
          <w:i/>
          <w:lang w:val="ro-RO"/>
        </w:rPr>
      </w:pPr>
      <w:r w:rsidRPr="00FC0509">
        <w:rPr>
          <w:b/>
          <w:i/>
          <w:lang w:val="ro-RO"/>
        </w:rPr>
        <w:t>Reprezentant legal Ofertant unic/ Lider</w:t>
      </w:r>
    </w:p>
    <w:p w14:paraId="2680190E"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76CE5095" w14:textId="77777777" w:rsidR="006C441E" w:rsidRPr="00A6242D" w:rsidRDefault="006C441E" w:rsidP="006C441E">
      <w:pPr>
        <w:jc w:val="both"/>
        <w:rPr>
          <w:bCs/>
        </w:rPr>
      </w:pPr>
    </w:p>
    <w:p w14:paraId="63F65A5D" w14:textId="77777777" w:rsidR="006C441E" w:rsidRPr="00A6242D" w:rsidRDefault="006C441E" w:rsidP="006C441E">
      <w:pPr>
        <w:ind w:firstLine="720"/>
        <w:jc w:val="both"/>
        <w:rPr>
          <w:bCs/>
        </w:rPr>
      </w:pPr>
    </w:p>
    <w:p w14:paraId="7CF593E6" w14:textId="77777777" w:rsidR="006C441E" w:rsidRPr="00A6242D" w:rsidRDefault="006C441E" w:rsidP="006C441E">
      <w:pPr>
        <w:pStyle w:val="ListParagraph"/>
        <w:numPr>
          <w:ilvl w:val="0"/>
          <w:numId w:val="22"/>
        </w:numPr>
        <w:suppressAutoHyphens w:val="0"/>
        <w:spacing w:after="120"/>
        <w:contextualSpacing/>
        <w:jc w:val="both"/>
        <w:rPr>
          <w:bCs/>
          <w:i/>
          <w:iCs/>
        </w:rPr>
      </w:pPr>
      <w:r w:rsidRPr="00A6242D">
        <w:rPr>
          <w:bCs/>
          <w:u w:val="single"/>
          <w:lang w:val="fr-FR"/>
        </w:rPr>
        <w:t>LOT II Produse de origine animală, carne și produse din carne</w:t>
      </w:r>
      <w:r w:rsidRPr="00A6242D">
        <w:rPr>
          <w:bCs/>
          <w:lang w:val="fr-FR"/>
        </w:rPr>
        <w:t xml:space="preserve"> </w:t>
      </w:r>
      <w:r>
        <w:rPr>
          <w:bCs/>
          <w:lang w:val="fr-FR"/>
        </w:rPr>
        <w:t>– Cod CPV</w:t>
      </w:r>
      <w:r w:rsidRPr="00A6242D">
        <w:rPr>
          <w:bCs/>
          <w:lang w:val="fr-FR"/>
        </w:rPr>
        <w:t xml:space="preserve"> </w:t>
      </w:r>
      <w:r w:rsidRPr="00A6242D">
        <w:rPr>
          <w:i/>
          <w:iCs/>
        </w:rPr>
        <w:t>15100000-9 Produse de origine animala, carne si produse din carne</w:t>
      </w:r>
    </w:p>
    <w:p w14:paraId="7437D0E4" w14:textId="77777777" w:rsidR="006C441E" w:rsidRPr="00A6242D" w:rsidRDefault="006C441E" w:rsidP="006C441E">
      <w:pPr>
        <w:ind w:firstLine="720"/>
        <w:jc w:val="both"/>
        <w:rPr>
          <w:bCs/>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25"/>
        <w:gridCol w:w="3870"/>
        <w:gridCol w:w="810"/>
        <w:gridCol w:w="630"/>
        <w:gridCol w:w="1350"/>
        <w:gridCol w:w="1620"/>
      </w:tblGrid>
      <w:tr w:rsidR="006C441E" w:rsidRPr="00A6242D" w14:paraId="01C587A8" w14:textId="77777777" w:rsidTr="001B0651">
        <w:trPr>
          <w:trHeight w:val="1119"/>
          <w:jc w:val="center"/>
        </w:trPr>
        <w:tc>
          <w:tcPr>
            <w:tcW w:w="625" w:type="dxa"/>
          </w:tcPr>
          <w:p w14:paraId="1C55C23A" w14:textId="77777777" w:rsidR="006C441E" w:rsidRPr="00A6242D" w:rsidRDefault="006C441E" w:rsidP="001B0651">
            <w:pPr>
              <w:rPr>
                <w:bCs/>
              </w:rPr>
            </w:pPr>
            <w:r w:rsidRPr="00A6242D">
              <w:rPr>
                <w:bCs/>
              </w:rPr>
              <w:t>Nr. Crt.</w:t>
            </w:r>
          </w:p>
        </w:tc>
        <w:tc>
          <w:tcPr>
            <w:tcW w:w="3870" w:type="dxa"/>
          </w:tcPr>
          <w:p w14:paraId="2108E73D" w14:textId="77777777" w:rsidR="006C441E" w:rsidRPr="00A6242D" w:rsidRDefault="006C441E" w:rsidP="001B0651">
            <w:pPr>
              <w:rPr>
                <w:bCs/>
              </w:rPr>
            </w:pPr>
            <w:r w:rsidRPr="00A6242D">
              <w:rPr>
                <w:bCs/>
              </w:rPr>
              <w:t>Denumire produs</w:t>
            </w:r>
          </w:p>
        </w:tc>
        <w:tc>
          <w:tcPr>
            <w:tcW w:w="810" w:type="dxa"/>
          </w:tcPr>
          <w:p w14:paraId="6D9BE387" w14:textId="77777777" w:rsidR="006C441E" w:rsidRPr="00A6242D" w:rsidRDefault="006C441E" w:rsidP="001B0651">
            <w:pPr>
              <w:rPr>
                <w:bCs/>
              </w:rPr>
            </w:pPr>
            <w:r w:rsidRPr="00A6242D">
              <w:rPr>
                <w:bCs/>
              </w:rPr>
              <w:t>Cantit.max. /12 luni/ a.c.</w:t>
            </w:r>
          </w:p>
        </w:tc>
        <w:tc>
          <w:tcPr>
            <w:tcW w:w="630" w:type="dxa"/>
          </w:tcPr>
          <w:p w14:paraId="1074A01E" w14:textId="77777777" w:rsidR="006C441E" w:rsidRPr="00A6242D" w:rsidRDefault="006C441E" w:rsidP="001B0651">
            <w:pPr>
              <w:rPr>
                <w:bCs/>
              </w:rPr>
            </w:pPr>
            <w:r w:rsidRPr="00A6242D">
              <w:rPr>
                <w:bCs/>
              </w:rPr>
              <w:t>Um</w:t>
            </w:r>
          </w:p>
        </w:tc>
        <w:tc>
          <w:tcPr>
            <w:tcW w:w="1350" w:type="dxa"/>
          </w:tcPr>
          <w:p w14:paraId="652F4BEE" w14:textId="77777777" w:rsidR="006C441E" w:rsidRPr="00A6242D" w:rsidRDefault="006C441E" w:rsidP="001B0651">
            <w:pPr>
              <w:rPr>
                <w:bCs/>
              </w:rPr>
            </w:pPr>
            <w:r>
              <w:rPr>
                <w:bCs/>
              </w:rPr>
              <w:t>Denumire comercială a produsului furnizat de ofertant</w:t>
            </w:r>
          </w:p>
        </w:tc>
        <w:tc>
          <w:tcPr>
            <w:tcW w:w="1620" w:type="dxa"/>
          </w:tcPr>
          <w:p w14:paraId="6280C9AB" w14:textId="77777777" w:rsidR="006C441E" w:rsidRPr="00A6242D" w:rsidRDefault="006C441E" w:rsidP="001B0651">
            <w:pPr>
              <w:rPr>
                <w:bCs/>
              </w:rPr>
            </w:pPr>
            <w:r>
              <w:rPr>
                <w:bCs/>
              </w:rPr>
              <w:t>Document justificativ îndeplinire cerințe minime (denumire, serie, nr.  orice alt criteriu de identificare)</w:t>
            </w:r>
          </w:p>
        </w:tc>
      </w:tr>
      <w:tr w:rsidR="006C441E" w:rsidRPr="00A6242D" w14:paraId="485102D1" w14:textId="77777777" w:rsidTr="001B0651">
        <w:trPr>
          <w:jc w:val="center"/>
        </w:trPr>
        <w:tc>
          <w:tcPr>
            <w:tcW w:w="625" w:type="dxa"/>
          </w:tcPr>
          <w:p w14:paraId="11F1E60A" w14:textId="77777777" w:rsidR="006C441E" w:rsidRPr="00A6242D" w:rsidRDefault="006C441E" w:rsidP="001B0651">
            <w:pPr>
              <w:snapToGrid w:val="0"/>
              <w:jc w:val="both"/>
              <w:rPr>
                <w:bCs/>
              </w:rPr>
            </w:pPr>
            <w:r w:rsidRPr="00A6242D">
              <w:rPr>
                <w:bCs/>
              </w:rPr>
              <w:t>1</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0812D558" w14:textId="77777777" w:rsidR="006C441E" w:rsidRPr="00A6242D" w:rsidRDefault="006C441E" w:rsidP="001B0651">
            <w:pPr>
              <w:jc w:val="both"/>
              <w:rPr>
                <w:bCs/>
                <w:lang w:val="en-US"/>
              </w:rPr>
            </w:pPr>
            <w:r w:rsidRPr="00A6242D">
              <w:rPr>
                <w:bCs/>
              </w:rPr>
              <w:t>Carne porc lucru</w:t>
            </w:r>
          </w:p>
        </w:tc>
        <w:tc>
          <w:tcPr>
            <w:tcW w:w="810" w:type="dxa"/>
            <w:tcBorders>
              <w:top w:val="single" w:sz="4" w:space="0" w:color="auto"/>
              <w:left w:val="single" w:sz="4" w:space="0" w:color="auto"/>
              <w:bottom w:val="single" w:sz="4" w:space="0" w:color="auto"/>
              <w:right w:val="single" w:sz="4" w:space="0" w:color="auto"/>
            </w:tcBorders>
            <w:shd w:val="clear" w:color="000000" w:fill="FFFFFF"/>
            <w:vAlign w:val="center"/>
          </w:tcPr>
          <w:p w14:paraId="558F54ED" w14:textId="77777777" w:rsidR="006C441E" w:rsidRPr="00A6242D" w:rsidRDefault="006C441E" w:rsidP="001B0651">
            <w:pPr>
              <w:jc w:val="both"/>
              <w:rPr>
                <w:bCs/>
                <w:lang w:val="en-US"/>
              </w:rPr>
            </w:pPr>
            <w:r w:rsidRPr="00A6242D">
              <w:rPr>
                <w:bCs/>
              </w:rPr>
              <w:t>1200</w:t>
            </w:r>
          </w:p>
        </w:tc>
        <w:tc>
          <w:tcPr>
            <w:tcW w:w="630" w:type="dxa"/>
          </w:tcPr>
          <w:p w14:paraId="76B9FEA2" w14:textId="77777777" w:rsidR="006C441E" w:rsidRPr="00A6242D" w:rsidRDefault="006C441E" w:rsidP="001B0651">
            <w:pPr>
              <w:rPr>
                <w:bCs/>
              </w:rPr>
            </w:pPr>
            <w:r w:rsidRPr="00A6242D">
              <w:rPr>
                <w:bCs/>
              </w:rPr>
              <w:t>Kg</w:t>
            </w:r>
          </w:p>
        </w:tc>
        <w:tc>
          <w:tcPr>
            <w:tcW w:w="1350" w:type="dxa"/>
          </w:tcPr>
          <w:p w14:paraId="586A7454" w14:textId="77777777" w:rsidR="006C441E" w:rsidRPr="00A6242D" w:rsidRDefault="006C441E" w:rsidP="001B0651">
            <w:pPr>
              <w:rPr>
                <w:bCs/>
              </w:rPr>
            </w:pPr>
          </w:p>
        </w:tc>
        <w:tc>
          <w:tcPr>
            <w:tcW w:w="1620" w:type="dxa"/>
          </w:tcPr>
          <w:p w14:paraId="06FD8E84" w14:textId="77777777" w:rsidR="006C441E" w:rsidRPr="00A6242D" w:rsidRDefault="006C441E" w:rsidP="001B0651">
            <w:pPr>
              <w:rPr>
                <w:bCs/>
              </w:rPr>
            </w:pPr>
          </w:p>
        </w:tc>
      </w:tr>
      <w:tr w:rsidR="006C441E" w:rsidRPr="00A6242D" w14:paraId="7509B55E" w14:textId="77777777" w:rsidTr="001B0651">
        <w:trPr>
          <w:jc w:val="center"/>
        </w:trPr>
        <w:tc>
          <w:tcPr>
            <w:tcW w:w="625" w:type="dxa"/>
          </w:tcPr>
          <w:p w14:paraId="66E5F3D9" w14:textId="77777777" w:rsidR="006C441E" w:rsidRPr="00A6242D" w:rsidRDefault="006C441E" w:rsidP="001B0651">
            <w:pPr>
              <w:snapToGrid w:val="0"/>
              <w:jc w:val="both"/>
              <w:rPr>
                <w:bCs/>
              </w:rPr>
            </w:pPr>
            <w:r w:rsidRPr="00A6242D">
              <w:rPr>
                <w:bCs/>
              </w:rPr>
              <w:t>2</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1EC8C990" w14:textId="77777777" w:rsidR="006C441E" w:rsidRPr="00A6242D" w:rsidRDefault="006C441E" w:rsidP="001B0651">
            <w:pPr>
              <w:jc w:val="both"/>
              <w:rPr>
                <w:bCs/>
                <w:color w:val="000000"/>
              </w:rPr>
            </w:pPr>
            <w:r w:rsidRPr="00A6242D">
              <w:rPr>
                <w:bCs/>
                <w:color w:val="000000"/>
              </w:rPr>
              <w:t>Carnati  de casa  afumati</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17E96B36" w14:textId="77777777" w:rsidR="006C441E" w:rsidRPr="00A6242D" w:rsidRDefault="006C441E" w:rsidP="001B0651">
            <w:pPr>
              <w:jc w:val="both"/>
              <w:rPr>
                <w:bCs/>
                <w:color w:val="000000"/>
              </w:rPr>
            </w:pPr>
            <w:r w:rsidRPr="00A6242D">
              <w:rPr>
                <w:bCs/>
              </w:rPr>
              <w:t>900</w:t>
            </w:r>
          </w:p>
        </w:tc>
        <w:tc>
          <w:tcPr>
            <w:tcW w:w="630" w:type="dxa"/>
          </w:tcPr>
          <w:p w14:paraId="70C2BE8C" w14:textId="77777777" w:rsidR="006C441E" w:rsidRPr="00A6242D" w:rsidRDefault="006C441E" w:rsidP="001B0651">
            <w:pPr>
              <w:rPr>
                <w:bCs/>
              </w:rPr>
            </w:pPr>
            <w:r w:rsidRPr="00A6242D">
              <w:rPr>
                <w:bCs/>
              </w:rPr>
              <w:t>Kg</w:t>
            </w:r>
          </w:p>
        </w:tc>
        <w:tc>
          <w:tcPr>
            <w:tcW w:w="1350" w:type="dxa"/>
          </w:tcPr>
          <w:p w14:paraId="7A14E915" w14:textId="77777777" w:rsidR="006C441E" w:rsidRPr="00A6242D" w:rsidRDefault="006C441E" w:rsidP="001B0651">
            <w:pPr>
              <w:rPr>
                <w:bCs/>
              </w:rPr>
            </w:pPr>
          </w:p>
        </w:tc>
        <w:tc>
          <w:tcPr>
            <w:tcW w:w="1620" w:type="dxa"/>
          </w:tcPr>
          <w:p w14:paraId="0F3EBDF2" w14:textId="77777777" w:rsidR="006C441E" w:rsidRPr="00A6242D" w:rsidRDefault="006C441E" w:rsidP="001B0651">
            <w:pPr>
              <w:rPr>
                <w:bCs/>
              </w:rPr>
            </w:pPr>
          </w:p>
        </w:tc>
      </w:tr>
      <w:tr w:rsidR="006C441E" w:rsidRPr="00A6242D" w14:paraId="4C2AD9E4" w14:textId="77777777" w:rsidTr="001B0651">
        <w:trPr>
          <w:jc w:val="center"/>
        </w:trPr>
        <w:tc>
          <w:tcPr>
            <w:tcW w:w="625" w:type="dxa"/>
          </w:tcPr>
          <w:p w14:paraId="107FC9CB" w14:textId="77777777" w:rsidR="006C441E" w:rsidRPr="00A6242D" w:rsidRDefault="006C441E" w:rsidP="001B0651">
            <w:pPr>
              <w:snapToGrid w:val="0"/>
              <w:jc w:val="both"/>
              <w:rPr>
                <w:bCs/>
              </w:rPr>
            </w:pPr>
            <w:r w:rsidRPr="00A6242D">
              <w:rPr>
                <w:bCs/>
              </w:rPr>
              <w:lastRenderedPageBreak/>
              <w:t>3</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116D20EE" w14:textId="77777777" w:rsidR="006C441E" w:rsidRPr="00A6242D" w:rsidRDefault="006C441E" w:rsidP="001B0651">
            <w:pPr>
              <w:jc w:val="both"/>
              <w:rPr>
                <w:bCs/>
                <w:color w:val="000000"/>
              </w:rPr>
            </w:pPr>
            <w:r w:rsidRPr="00A6242D">
              <w:rPr>
                <w:bCs/>
                <w:color w:val="000000"/>
              </w:rPr>
              <w:t xml:space="preserve">Carnati  cabanos  </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2294F612" w14:textId="77777777" w:rsidR="006C441E" w:rsidRPr="00A6242D" w:rsidRDefault="006C441E" w:rsidP="001B0651">
            <w:pPr>
              <w:jc w:val="both"/>
              <w:rPr>
                <w:bCs/>
                <w:color w:val="000000"/>
              </w:rPr>
            </w:pPr>
            <w:r w:rsidRPr="00A6242D">
              <w:rPr>
                <w:bCs/>
              </w:rPr>
              <w:t>900</w:t>
            </w:r>
          </w:p>
        </w:tc>
        <w:tc>
          <w:tcPr>
            <w:tcW w:w="630" w:type="dxa"/>
          </w:tcPr>
          <w:p w14:paraId="47B0DF70" w14:textId="77777777" w:rsidR="006C441E" w:rsidRPr="00A6242D" w:rsidRDefault="006C441E" w:rsidP="001B0651">
            <w:pPr>
              <w:rPr>
                <w:bCs/>
              </w:rPr>
            </w:pPr>
            <w:r w:rsidRPr="00A6242D">
              <w:rPr>
                <w:bCs/>
              </w:rPr>
              <w:t>Kg</w:t>
            </w:r>
          </w:p>
        </w:tc>
        <w:tc>
          <w:tcPr>
            <w:tcW w:w="1350" w:type="dxa"/>
          </w:tcPr>
          <w:p w14:paraId="6778AFCA" w14:textId="77777777" w:rsidR="006C441E" w:rsidRPr="00A6242D" w:rsidRDefault="006C441E" w:rsidP="001B0651">
            <w:pPr>
              <w:rPr>
                <w:bCs/>
              </w:rPr>
            </w:pPr>
          </w:p>
        </w:tc>
        <w:tc>
          <w:tcPr>
            <w:tcW w:w="1620" w:type="dxa"/>
          </w:tcPr>
          <w:p w14:paraId="1BFCCC00" w14:textId="77777777" w:rsidR="006C441E" w:rsidRPr="00A6242D" w:rsidRDefault="006C441E" w:rsidP="001B0651">
            <w:pPr>
              <w:rPr>
                <w:bCs/>
              </w:rPr>
            </w:pPr>
          </w:p>
        </w:tc>
      </w:tr>
      <w:tr w:rsidR="006C441E" w:rsidRPr="00A6242D" w14:paraId="57FCBCB9" w14:textId="77777777" w:rsidTr="001B0651">
        <w:trPr>
          <w:jc w:val="center"/>
        </w:trPr>
        <w:tc>
          <w:tcPr>
            <w:tcW w:w="625" w:type="dxa"/>
            <w:tcBorders>
              <w:bottom w:val="single" w:sz="4" w:space="0" w:color="auto"/>
            </w:tcBorders>
          </w:tcPr>
          <w:p w14:paraId="22F5DB05" w14:textId="77777777" w:rsidR="006C441E" w:rsidRPr="00A6242D" w:rsidRDefault="006C441E" w:rsidP="001B0651">
            <w:pPr>
              <w:snapToGrid w:val="0"/>
              <w:jc w:val="both"/>
              <w:rPr>
                <w:bCs/>
              </w:rPr>
            </w:pPr>
            <w:r w:rsidRPr="00A6242D">
              <w:rPr>
                <w:bCs/>
              </w:rPr>
              <w:t>4</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4CE00477" w14:textId="77777777" w:rsidR="006C441E" w:rsidRPr="00A6242D" w:rsidRDefault="006C441E" w:rsidP="001B0651">
            <w:pPr>
              <w:jc w:val="both"/>
              <w:rPr>
                <w:bCs/>
                <w:color w:val="000000"/>
              </w:rPr>
            </w:pPr>
            <w:r w:rsidRPr="00A6242D">
              <w:rPr>
                <w:bCs/>
                <w:color w:val="000000"/>
              </w:rPr>
              <w:t>Carnati  polonezi</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4918252B" w14:textId="77777777" w:rsidR="006C441E" w:rsidRPr="00A6242D" w:rsidRDefault="006C441E" w:rsidP="001B0651">
            <w:pPr>
              <w:jc w:val="both"/>
              <w:rPr>
                <w:bCs/>
                <w:color w:val="000000"/>
              </w:rPr>
            </w:pPr>
            <w:r w:rsidRPr="00A6242D">
              <w:rPr>
                <w:bCs/>
              </w:rPr>
              <w:t>900</w:t>
            </w:r>
          </w:p>
        </w:tc>
        <w:tc>
          <w:tcPr>
            <w:tcW w:w="630" w:type="dxa"/>
            <w:tcBorders>
              <w:bottom w:val="single" w:sz="4" w:space="0" w:color="auto"/>
            </w:tcBorders>
          </w:tcPr>
          <w:p w14:paraId="3E56B797" w14:textId="77777777" w:rsidR="006C441E" w:rsidRPr="00A6242D" w:rsidRDefault="006C441E" w:rsidP="001B0651">
            <w:pPr>
              <w:rPr>
                <w:bCs/>
              </w:rPr>
            </w:pPr>
            <w:r w:rsidRPr="00A6242D">
              <w:rPr>
                <w:bCs/>
              </w:rPr>
              <w:t>Kg</w:t>
            </w:r>
          </w:p>
        </w:tc>
        <w:tc>
          <w:tcPr>
            <w:tcW w:w="1350" w:type="dxa"/>
            <w:tcBorders>
              <w:bottom w:val="single" w:sz="4" w:space="0" w:color="auto"/>
            </w:tcBorders>
          </w:tcPr>
          <w:p w14:paraId="1FCDF4F3" w14:textId="77777777" w:rsidR="006C441E" w:rsidRPr="00A6242D" w:rsidRDefault="006C441E" w:rsidP="001B0651">
            <w:pPr>
              <w:rPr>
                <w:bCs/>
              </w:rPr>
            </w:pPr>
          </w:p>
        </w:tc>
        <w:tc>
          <w:tcPr>
            <w:tcW w:w="1620" w:type="dxa"/>
            <w:tcBorders>
              <w:bottom w:val="single" w:sz="4" w:space="0" w:color="auto"/>
            </w:tcBorders>
          </w:tcPr>
          <w:p w14:paraId="3B3AC0A1" w14:textId="77777777" w:rsidR="006C441E" w:rsidRPr="00A6242D" w:rsidRDefault="006C441E" w:rsidP="001B0651">
            <w:pPr>
              <w:rPr>
                <w:bCs/>
              </w:rPr>
            </w:pPr>
          </w:p>
        </w:tc>
      </w:tr>
      <w:tr w:rsidR="006C441E" w:rsidRPr="00A6242D" w14:paraId="7D6769DF" w14:textId="77777777" w:rsidTr="001B0651">
        <w:trPr>
          <w:jc w:val="center"/>
        </w:trPr>
        <w:tc>
          <w:tcPr>
            <w:tcW w:w="625" w:type="dxa"/>
            <w:tcBorders>
              <w:top w:val="single" w:sz="4" w:space="0" w:color="auto"/>
            </w:tcBorders>
          </w:tcPr>
          <w:p w14:paraId="15E0F60D" w14:textId="77777777" w:rsidR="006C441E" w:rsidRPr="00A6242D" w:rsidRDefault="006C441E" w:rsidP="001B0651">
            <w:pPr>
              <w:snapToGrid w:val="0"/>
              <w:jc w:val="both"/>
              <w:rPr>
                <w:bCs/>
              </w:rPr>
            </w:pPr>
            <w:r w:rsidRPr="00A6242D">
              <w:rPr>
                <w:bCs/>
              </w:rPr>
              <w:t>5</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724C1953" w14:textId="77777777" w:rsidR="006C441E" w:rsidRPr="00A6242D" w:rsidRDefault="006C441E" w:rsidP="001B0651">
            <w:pPr>
              <w:jc w:val="both"/>
              <w:rPr>
                <w:bCs/>
                <w:color w:val="000000"/>
              </w:rPr>
            </w:pPr>
            <w:r w:rsidRPr="00A6242D">
              <w:rPr>
                <w:bCs/>
                <w:color w:val="000000"/>
              </w:rPr>
              <w:t>Ciolan  de porc semidezosat afumat</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6C7485BA" w14:textId="77777777" w:rsidR="006C441E" w:rsidRPr="00A6242D" w:rsidRDefault="006C441E" w:rsidP="001B0651">
            <w:pPr>
              <w:jc w:val="both"/>
              <w:rPr>
                <w:bCs/>
                <w:color w:val="000000"/>
              </w:rPr>
            </w:pPr>
            <w:r w:rsidRPr="00A6242D">
              <w:rPr>
                <w:bCs/>
              </w:rPr>
              <w:t>720</w:t>
            </w:r>
          </w:p>
        </w:tc>
        <w:tc>
          <w:tcPr>
            <w:tcW w:w="630" w:type="dxa"/>
            <w:tcBorders>
              <w:top w:val="single" w:sz="4" w:space="0" w:color="auto"/>
            </w:tcBorders>
          </w:tcPr>
          <w:p w14:paraId="4D3B2515" w14:textId="77777777" w:rsidR="006C441E" w:rsidRPr="00A6242D" w:rsidRDefault="006C441E" w:rsidP="001B0651">
            <w:pPr>
              <w:rPr>
                <w:bCs/>
              </w:rPr>
            </w:pPr>
            <w:r w:rsidRPr="00A6242D">
              <w:rPr>
                <w:bCs/>
              </w:rPr>
              <w:t>Kg</w:t>
            </w:r>
          </w:p>
        </w:tc>
        <w:tc>
          <w:tcPr>
            <w:tcW w:w="1350" w:type="dxa"/>
            <w:tcBorders>
              <w:top w:val="single" w:sz="4" w:space="0" w:color="auto"/>
            </w:tcBorders>
          </w:tcPr>
          <w:p w14:paraId="710A81D9" w14:textId="77777777" w:rsidR="006C441E" w:rsidRPr="00A6242D" w:rsidRDefault="006C441E" w:rsidP="001B0651">
            <w:pPr>
              <w:rPr>
                <w:bCs/>
              </w:rPr>
            </w:pPr>
          </w:p>
        </w:tc>
        <w:tc>
          <w:tcPr>
            <w:tcW w:w="1620" w:type="dxa"/>
            <w:tcBorders>
              <w:top w:val="single" w:sz="4" w:space="0" w:color="auto"/>
            </w:tcBorders>
          </w:tcPr>
          <w:p w14:paraId="3B245F43" w14:textId="77777777" w:rsidR="006C441E" w:rsidRPr="00A6242D" w:rsidRDefault="006C441E" w:rsidP="001B0651">
            <w:pPr>
              <w:rPr>
                <w:bCs/>
              </w:rPr>
            </w:pPr>
          </w:p>
        </w:tc>
      </w:tr>
      <w:tr w:rsidR="006C441E" w:rsidRPr="00A6242D" w14:paraId="2043AD3A" w14:textId="77777777" w:rsidTr="001B0651">
        <w:trPr>
          <w:jc w:val="center"/>
        </w:trPr>
        <w:tc>
          <w:tcPr>
            <w:tcW w:w="625" w:type="dxa"/>
            <w:tcBorders>
              <w:top w:val="single" w:sz="4" w:space="0" w:color="auto"/>
            </w:tcBorders>
          </w:tcPr>
          <w:p w14:paraId="03559CBB" w14:textId="77777777" w:rsidR="006C441E" w:rsidRPr="00A6242D" w:rsidRDefault="006C441E" w:rsidP="001B0651">
            <w:pPr>
              <w:snapToGrid w:val="0"/>
              <w:jc w:val="both"/>
              <w:rPr>
                <w:bCs/>
              </w:rPr>
            </w:pPr>
            <w:r w:rsidRPr="00A6242D">
              <w:rPr>
                <w:bCs/>
              </w:rPr>
              <w:t>6</w:t>
            </w:r>
          </w:p>
        </w:tc>
        <w:tc>
          <w:tcPr>
            <w:tcW w:w="3870" w:type="dxa"/>
            <w:tcBorders>
              <w:top w:val="nil"/>
              <w:left w:val="single" w:sz="4" w:space="0" w:color="auto"/>
              <w:bottom w:val="single" w:sz="4" w:space="0" w:color="auto"/>
              <w:right w:val="single" w:sz="4" w:space="0" w:color="auto"/>
            </w:tcBorders>
            <w:shd w:val="clear" w:color="000000" w:fill="FFFFFF"/>
          </w:tcPr>
          <w:p w14:paraId="066A6A35" w14:textId="77777777" w:rsidR="006C441E" w:rsidRPr="00A6242D" w:rsidRDefault="006C441E" w:rsidP="001B0651">
            <w:pPr>
              <w:jc w:val="both"/>
              <w:rPr>
                <w:bCs/>
                <w:color w:val="000000"/>
              </w:rPr>
            </w:pPr>
            <w:r w:rsidRPr="00A6242D">
              <w:rPr>
                <w:bCs/>
              </w:rPr>
              <w:t>Costita de porc cu os afumata</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3B79368A" w14:textId="77777777" w:rsidR="006C441E" w:rsidRPr="00A6242D" w:rsidRDefault="006C441E" w:rsidP="001B0651">
            <w:pPr>
              <w:jc w:val="both"/>
              <w:rPr>
                <w:bCs/>
                <w:color w:val="000000"/>
              </w:rPr>
            </w:pPr>
            <w:r w:rsidRPr="00A6242D">
              <w:rPr>
                <w:bCs/>
              </w:rPr>
              <w:t>900</w:t>
            </w:r>
          </w:p>
        </w:tc>
        <w:tc>
          <w:tcPr>
            <w:tcW w:w="630" w:type="dxa"/>
            <w:tcBorders>
              <w:top w:val="single" w:sz="4" w:space="0" w:color="auto"/>
            </w:tcBorders>
          </w:tcPr>
          <w:p w14:paraId="342E2A52" w14:textId="77777777" w:rsidR="006C441E" w:rsidRPr="00A6242D" w:rsidRDefault="006C441E" w:rsidP="001B0651">
            <w:pPr>
              <w:rPr>
                <w:bCs/>
              </w:rPr>
            </w:pPr>
            <w:r w:rsidRPr="00A6242D">
              <w:rPr>
                <w:bCs/>
              </w:rPr>
              <w:t>Kg</w:t>
            </w:r>
          </w:p>
        </w:tc>
        <w:tc>
          <w:tcPr>
            <w:tcW w:w="1350" w:type="dxa"/>
            <w:tcBorders>
              <w:top w:val="single" w:sz="4" w:space="0" w:color="auto"/>
            </w:tcBorders>
          </w:tcPr>
          <w:p w14:paraId="6A1A4BA0" w14:textId="77777777" w:rsidR="006C441E" w:rsidRPr="00A6242D" w:rsidRDefault="006C441E" w:rsidP="001B0651">
            <w:pPr>
              <w:rPr>
                <w:bCs/>
              </w:rPr>
            </w:pPr>
          </w:p>
        </w:tc>
        <w:tc>
          <w:tcPr>
            <w:tcW w:w="1620" w:type="dxa"/>
            <w:tcBorders>
              <w:top w:val="single" w:sz="4" w:space="0" w:color="auto"/>
            </w:tcBorders>
          </w:tcPr>
          <w:p w14:paraId="0DD4300A" w14:textId="77777777" w:rsidR="006C441E" w:rsidRPr="00A6242D" w:rsidRDefault="006C441E" w:rsidP="001B0651">
            <w:pPr>
              <w:rPr>
                <w:bCs/>
              </w:rPr>
            </w:pPr>
          </w:p>
        </w:tc>
      </w:tr>
      <w:tr w:rsidR="006C441E" w:rsidRPr="00A6242D" w14:paraId="0162B387" w14:textId="77777777" w:rsidTr="001B0651">
        <w:trPr>
          <w:jc w:val="center"/>
        </w:trPr>
        <w:tc>
          <w:tcPr>
            <w:tcW w:w="625" w:type="dxa"/>
            <w:tcBorders>
              <w:top w:val="single" w:sz="4" w:space="0" w:color="auto"/>
            </w:tcBorders>
          </w:tcPr>
          <w:p w14:paraId="5F594962" w14:textId="77777777" w:rsidR="006C441E" w:rsidRPr="00A6242D" w:rsidRDefault="006C441E" w:rsidP="001B0651">
            <w:pPr>
              <w:snapToGrid w:val="0"/>
              <w:jc w:val="both"/>
              <w:rPr>
                <w:bCs/>
              </w:rPr>
            </w:pPr>
            <w:r w:rsidRPr="00A6242D">
              <w:rPr>
                <w:bCs/>
              </w:rPr>
              <w:t>7</w:t>
            </w:r>
          </w:p>
        </w:tc>
        <w:tc>
          <w:tcPr>
            <w:tcW w:w="3870" w:type="dxa"/>
            <w:tcBorders>
              <w:top w:val="nil"/>
              <w:left w:val="single" w:sz="4" w:space="0" w:color="auto"/>
              <w:bottom w:val="single" w:sz="4" w:space="0" w:color="auto"/>
              <w:right w:val="single" w:sz="4" w:space="0" w:color="auto"/>
            </w:tcBorders>
            <w:shd w:val="clear" w:color="000000" w:fill="FFFFFF"/>
          </w:tcPr>
          <w:p w14:paraId="7F612118" w14:textId="77777777" w:rsidR="006C441E" w:rsidRPr="00A6242D" w:rsidRDefault="006C441E" w:rsidP="001B0651">
            <w:pPr>
              <w:jc w:val="both"/>
              <w:rPr>
                <w:bCs/>
                <w:color w:val="000000"/>
              </w:rPr>
            </w:pPr>
            <w:r w:rsidRPr="00A6242D">
              <w:rPr>
                <w:bCs/>
              </w:rPr>
              <w:t>Cotlet de porc fara os</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4C3F9685" w14:textId="77777777" w:rsidR="006C441E" w:rsidRPr="00A6242D" w:rsidRDefault="006C441E" w:rsidP="001B0651">
            <w:pPr>
              <w:jc w:val="both"/>
              <w:rPr>
                <w:bCs/>
                <w:color w:val="000000"/>
              </w:rPr>
            </w:pPr>
            <w:r w:rsidRPr="00A6242D">
              <w:rPr>
                <w:bCs/>
              </w:rPr>
              <w:t>300</w:t>
            </w:r>
          </w:p>
        </w:tc>
        <w:tc>
          <w:tcPr>
            <w:tcW w:w="630" w:type="dxa"/>
            <w:tcBorders>
              <w:top w:val="single" w:sz="4" w:space="0" w:color="auto"/>
            </w:tcBorders>
          </w:tcPr>
          <w:p w14:paraId="3E7E4F72" w14:textId="77777777" w:rsidR="006C441E" w:rsidRPr="00A6242D" w:rsidRDefault="006C441E" w:rsidP="001B0651">
            <w:pPr>
              <w:rPr>
                <w:bCs/>
              </w:rPr>
            </w:pPr>
            <w:r w:rsidRPr="00A6242D">
              <w:rPr>
                <w:bCs/>
              </w:rPr>
              <w:t>Kg</w:t>
            </w:r>
          </w:p>
        </w:tc>
        <w:tc>
          <w:tcPr>
            <w:tcW w:w="1350" w:type="dxa"/>
            <w:tcBorders>
              <w:top w:val="single" w:sz="4" w:space="0" w:color="auto"/>
            </w:tcBorders>
          </w:tcPr>
          <w:p w14:paraId="0EBAAE2C" w14:textId="77777777" w:rsidR="006C441E" w:rsidRPr="00A6242D" w:rsidRDefault="006C441E" w:rsidP="001B0651">
            <w:pPr>
              <w:rPr>
                <w:bCs/>
              </w:rPr>
            </w:pPr>
          </w:p>
        </w:tc>
        <w:tc>
          <w:tcPr>
            <w:tcW w:w="1620" w:type="dxa"/>
            <w:tcBorders>
              <w:top w:val="single" w:sz="4" w:space="0" w:color="auto"/>
            </w:tcBorders>
          </w:tcPr>
          <w:p w14:paraId="2AB874B9" w14:textId="77777777" w:rsidR="006C441E" w:rsidRPr="00A6242D" w:rsidRDefault="006C441E" w:rsidP="001B0651">
            <w:pPr>
              <w:rPr>
                <w:bCs/>
              </w:rPr>
            </w:pPr>
          </w:p>
        </w:tc>
      </w:tr>
      <w:tr w:rsidR="006C441E" w:rsidRPr="00A6242D" w14:paraId="0DC5DD77" w14:textId="77777777" w:rsidTr="001B0651">
        <w:trPr>
          <w:jc w:val="center"/>
        </w:trPr>
        <w:tc>
          <w:tcPr>
            <w:tcW w:w="625" w:type="dxa"/>
            <w:tcBorders>
              <w:top w:val="single" w:sz="4" w:space="0" w:color="auto"/>
            </w:tcBorders>
          </w:tcPr>
          <w:p w14:paraId="428DFF1C" w14:textId="77777777" w:rsidR="006C441E" w:rsidRPr="00A6242D" w:rsidRDefault="006C441E" w:rsidP="001B0651">
            <w:pPr>
              <w:snapToGrid w:val="0"/>
              <w:jc w:val="both"/>
              <w:rPr>
                <w:bCs/>
              </w:rPr>
            </w:pPr>
            <w:r w:rsidRPr="00A6242D">
              <w:rPr>
                <w:bCs/>
              </w:rPr>
              <w:t>8</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5C80B06F" w14:textId="77777777" w:rsidR="006C441E" w:rsidRPr="00A6242D" w:rsidRDefault="006C441E" w:rsidP="001B0651">
            <w:pPr>
              <w:jc w:val="both"/>
              <w:rPr>
                <w:bCs/>
                <w:color w:val="000000"/>
              </w:rPr>
            </w:pPr>
            <w:r w:rsidRPr="00A6242D">
              <w:rPr>
                <w:bCs/>
                <w:color w:val="000000"/>
              </w:rPr>
              <w:t>Crenvursti cu carne de porc sau pui</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4FFD80C5" w14:textId="77777777" w:rsidR="006C441E" w:rsidRPr="00A6242D" w:rsidRDefault="006C441E" w:rsidP="001B0651">
            <w:pPr>
              <w:jc w:val="both"/>
              <w:rPr>
                <w:bCs/>
                <w:color w:val="000000"/>
              </w:rPr>
            </w:pPr>
            <w:r w:rsidRPr="00A6242D">
              <w:rPr>
                <w:bCs/>
              </w:rPr>
              <w:t>900</w:t>
            </w:r>
          </w:p>
        </w:tc>
        <w:tc>
          <w:tcPr>
            <w:tcW w:w="630" w:type="dxa"/>
            <w:tcBorders>
              <w:top w:val="single" w:sz="4" w:space="0" w:color="auto"/>
            </w:tcBorders>
          </w:tcPr>
          <w:p w14:paraId="4B41D55D" w14:textId="77777777" w:rsidR="006C441E" w:rsidRPr="00A6242D" w:rsidRDefault="006C441E" w:rsidP="001B0651">
            <w:pPr>
              <w:rPr>
                <w:bCs/>
              </w:rPr>
            </w:pPr>
            <w:r w:rsidRPr="00A6242D">
              <w:rPr>
                <w:bCs/>
              </w:rPr>
              <w:t>Kg</w:t>
            </w:r>
          </w:p>
        </w:tc>
        <w:tc>
          <w:tcPr>
            <w:tcW w:w="1350" w:type="dxa"/>
            <w:tcBorders>
              <w:top w:val="single" w:sz="4" w:space="0" w:color="auto"/>
            </w:tcBorders>
          </w:tcPr>
          <w:p w14:paraId="37A33BC9" w14:textId="77777777" w:rsidR="006C441E" w:rsidRPr="00A6242D" w:rsidRDefault="006C441E" w:rsidP="001B0651">
            <w:pPr>
              <w:rPr>
                <w:bCs/>
              </w:rPr>
            </w:pPr>
          </w:p>
        </w:tc>
        <w:tc>
          <w:tcPr>
            <w:tcW w:w="1620" w:type="dxa"/>
            <w:tcBorders>
              <w:top w:val="single" w:sz="4" w:space="0" w:color="auto"/>
            </w:tcBorders>
          </w:tcPr>
          <w:p w14:paraId="0C39502F" w14:textId="77777777" w:rsidR="006C441E" w:rsidRPr="00A6242D" w:rsidRDefault="006C441E" w:rsidP="001B0651">
            <w:pPr>
              <w:rPr>
                <w:bCs/>
              </w:rPr>
            </w:pPr>
          </w:p>
        </w:tc>
      </w:tr>
      <w:tr w:rsidR="006C441E" w:rsidRPr="00A6242D" w14:paraId="3A99ED8B" w14:textId="77777777" w:rsidTr="001B0651">
        <w:trPr>
          <w:jc w:val="center"/>
        </w:trPr>
        <w:tc>
          <w:tcPr>
            <w:tcW w:w="625" w:type="dxa"/>
          </w:tcPr>
          <w:p w14:paraId="7ACDCF28" w14:textId="77777777" w:rsidR="006C441E" w:rsidRPr="00A6242D" w:rsidRDefault="006C441E" w:rsidP="001B0651">
            <w:pPr>
              <w:snapToGrid w:val="0"/>
              <w:jc w:val="both"/>
              <w:rPr>
                <w:bCs/>
              </w:rPr>
            </w:pPr>
            <w:r w:rsidRPr="00A6242D">
              <w:rPr>
                <w:bCs/>
              </w:rPr>
              <w:t>9</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449122D3" w14:textId="77777777" w:rsidR="006C441E" w:rsidRPr="00A6242D" w:rsidRDefault="006C441E" w:rsidP="001B0651">
            <w:pPr>
              <w:jc w:val="both"/>
              <w:rPr>
                <w:bCs/>
              </w:rPr>
            </w:pPr>
            <w:r w:rsidRPr="00A6242D">
              <w:rPr>
                <w:bCs/>
              </w:rPr>
              <w:t>Oase garf afumate</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0EF1C4B5" w14:textId="77777777" w:rsidR="006C441E" w:rsidRPr="00A6242D" w:rsidRDefault="006C441E" w:rsidP="001B0651">
            <w:pPr>
              <w:jc w:val="both"/>
              <w:rPr>
                <w:bCs/>
              </w:rPr>
            </w:pPr>
            <w:r w:rsidRPr="00A6242D">
              <w:rPr>
                <w:bCs/>
              </w:rPr>
              <w:t>480</w:t>
            </w:r>
          </w:p>
        </w:tc>
        <w:tc>
          <w:tcPr>
            <w:tcW w:w="630" w:type="dxa"/>
          </w:tcPr>
          <w:p w14:paraId="6C14153D" w14:textId="77777777" w:rsidR="006C441E" w:rsidRPr="00A6242D" w:rsidRDefault="006C441E" w:rsidP="001B0651">
            <w:pPr>
              <w:rPr>
                <w:bCs/>
              </w:rPr>
            </w:pPr>
            <w:r w:rsidRPr="00A6242D">
              <w:rPr>
                <w:bCs/>
              </w:rPr>
              <w:t>Kg</w:t>
            </w:r>
          </w:p>
        </w:tc>
        <w:tc>
          <w:tcPr>
            <w:tcW w:w="1350" w:type="dxa"/>
          </w:tcPr>
          <w:p w14:paraId="597FBBEC" w14:textId="77777777" w:rsidR="006C441E" w:rsidRPr="00A6242D" w:rsidRDefault="006C441E" w:rsidP="001B0651">
            <w:pPr>
              <w:rPr>
                <w:bCs/>
              </w:rPr>
            </w:pPr>
          </w:p>
        </w:tc>
        <w:tc>
          <w:tcPr>
            <w:tcW w:w="1620" w:type="dxa"/>
          </w:tcPr>
          <w:p w14:paraId="145922D4" w14:textId="77777777" w:rsidR="006C441E" w:rsidRPr="00A6242D" w:rsidRDefault="006C441E" w:rsidP="001B0651">
            <w:pPr>
              <w:rPr>
                <w:bCs/>
              </w:rPr>
            </w:pPr>
          </w:p>
        </w:tc>
      </w:tr>
      <w:tr w:rsidR="006C441E" w:rsidRPr="00A6242D" w14:paraId="69EA7D2F" w14:textId="77777777" w:rsidTr="001B0651">
        <w:trPr>
          <w:jc w:val="center"/>
        </w:trPr>
        <w:tc>
          <w:tcPr>
            <w:tcW w:w="625" w:type="dxa"/>
          </w:tcPr>
          <w:p w14:paraId="3E3AAEC2" w14:textId="77777777" w:rsidR="006C441E" w:rsidRPr="00A6242D" w:rsidRDefault="006C441E" w:rsidP="001B0651">
            <w:pPr>
              <w:snapToGrid w:val="0"/>
              <w:jc w:val="both"/>
              <w:rPr>
                <w:bCs/>
              </w:rPr>
            </w:pPr>
            <w:r w:rsidRPr="00A6242D">
              <w:rPr>
                <w:bCs/>
              </w:rPr>
              <w:t>10</w:t>
            </w:r>
          </w:p>
        </w:tc>
        <w:tc>
          <w:tcPr>
            <w:tcW w:w="3870" w:type="dxa"/>
            <w:tcBorders>
              <w:top w:val="nil"/>
              <w:left w:val="single" w:sz="4" w:space="0" w:color="auto"/>
              <w:bottom w:val="single" w:sz="4" w:space="0" w:color="auto"/>
              <w:right w:val="single" w:sz="4" w:space="0" w:color="auto"/>
            </w:tcBorders>
            <w:shd w:val="clear" w:color="000000" w:fill="FFFFFF"/>
            <w:vAlign w:val="bottom"/>
          </w:tcPr>
          <w:p w14:paraId="6C4F2A55" w14:textId="77777777" w:rsidR="006C441E" w:rsidRPr="00A6242D" w:rsidRDefault="006C441E" w:rsidP="001B0651">
            <w:pPr>
              <w:rPr>
                <w:bCs/>
                <w:color w:val="000000"/>
              </w:rPr>
            </w:pPr>
            <w:r w:rsidRPr="00A6242D">
              <w:rPr>
                <w:bCs/>
                <w:color w:val="000000"/>
              </w:rPr>
              <w:t>Parizer  cu carne de  pui</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3417E143" w14:textId="77777777" w:rsidR="006C441E" w:rsidRPr="00A6242D" w:rsidRDefault="006C441E" w:rsidP="001B0651">
            <w:pPr>
              <w:jc w:val="both"/>
              <w:rPr>
                <w:bCs/>
              </w:rPr>
            </w:pPr>
            <w:r w:rsidRPr="00A6242D">
              <w:rPr>
                <w:bCs/>
              </w:rPr>
              <w:t>900</w:t>
            </w:r>
          </w:p>
        </w:tc>
        <w:tc>
          <w:tcPr>
            <w:tcW w:w="630" w:type="dxa"/>
          </w:tcPr>
          <w:p w14:paraId="13298DDA" w14:textId="77777777" w:rsidR="006C441E" w:rsidRPr="00A6242D" w:rsidRDefault="006C441E" w:rsidP="001B0651">
            <w:pPr>
              <w:rPr>
                <w:bCs/>
              </w:rPr>
            </w:pPr>
            <w:r w:rsidRPr="00A6242D">
              <w:rPr>
                <w:bCs/>
              </w:rPr>
              <w:t>Kg</w:t>
            </w:r>
          </w:p>
        </w:tc>
        <w:tc>
          <w:tcPr>
            <w:tcW w:w="1350" w:type="dxa"/>
          </w:tcPr>
          <w:p w14:paraId="3C3394C0" w14:textId="77777777" w:rsidR="006C441E" w:rsidRPr="00A6242D" w:rsidRDefault="006C441E" w:rsidP="001B0651">
            <w:pPr>
              <w:rPr>
                <w:bCs/>
              </w:rPr>
            </w:pPr>
          </w:p>
        </w:tc>
        <w:tc>
          <w:tcPr>
            <w:tcW w:w="1620" w:type="dxa"/>
          </w:tcPr>
          <w:p w14:paraId="21DE5834" w14:textId="77777777" w:rsidR="006C441E" w:rsidRPr="00A6242D" w:rsidRDefault="006C441E" w:rsidP="001B0651">
            <w:pPr>
              <w:rPr>
                <w:bCs/>
              </w:rPr>
            </w:pPr>
          </w:p>
        </w:tc>
      </w:tr>
      <w:tr w:rsidR="006C441E" w:rsidRPr="00A6242D" w14:paraId="5391AD52" w14:textId="77777777" w:rsidTr="001B0651">
        <w:trPr>
          <w:jc w:val="center"/>
        </w:trPr>
        <w:tc>
          <w:tcPr>
            <w:tcW w:w="625" w:type="dxa"/>
          </w:tcPr>
          <w:p w14:paraId="63D15A0D" w14:textId="77777777" w:rsidR="006C441E" w:rsidRPr="00A6242D" w:rsidRDefault="006C441E" w:rsidP="001B0651">
            <w:pPr>
              <w:snapToGrid w:val="0"/>
              <w:jc w:val="both"/>
              <w:rPr>
                <w:bCs/>
              </w:rPr>
            </w:pPr>
            <w:r w:rsidRPr="00A6242D">
              <w:rPr>
                <w:bCs/>
              </w:rPr>
              <w:t>11</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717886BA" w14:textId="77777777" w:rsidR="006C441E" w:rsidRPr="00A6242D" w:rsidRDefault="006C441E" w:rsidP="001B0651">
            <w:pPr>
              <w:jc w:val="both"/>
              <w:rPr>
                <w:bCs/>
                <w:color w:val="000000"/>
              </w:rPr>
            </w:pPr>
            <w:r w:rsidRPr="00A6242D">
              <w:rPr>
                <w:bCs/>
                <w:color w:val="000000"/>
              </w:rPr>
              <w:t>Pasta mici</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37D57DE3" w14:textId="77777777" w:rsidR="006C441E" w:rsidRPr="00A6242D" w:rsidRDefault="006C441E" w:rsidP="001B0651">
            <w:pPr>
              <w:jc w:val="both"/>
              <w:rPr>
                <w:bCs/>
                <w:color w:val="000000"/>
              </w:rPr>
            </w:pPr>
            <w:r w:rsidRPr="00A6242D">
              <w:rPr>
                <w:bCs/>
              </w:rPr>
              <w:t>540</w:t>
            </w:r>
          </w:p>
        </w:tc>
        <w:tc>
          <w:tcPr>
            <w:tcW w:w="630" w:type="dxa"/>
          </w:tcPr>
          <w:p w14:paraId="144B5219" w14:textId="77777777" w:rsidR="006C441E" w:rsidRPr="00A6242D" w:rsidRDefault="006C441E" w:rsidP="001B0651">
            <w:pPr>
              <w:rPr>
                <w:bCs/>
              </w:rPr>
            </w:pPr>
            <w:r w:rsidRPr="00A6242D">
              <w:rPr>
                <w:bCs/>
              </w:rPr>
              <w:t>Kg</w:t>
            </w:r>
          </w:p>
        </w:tc>
        <w:tc>
          <w:tcPr>
            <w:tcW w:w="1350" w:type="dxa"/>
          </w:tcPr>
          <w:p w14:paraId="28993A63" w14:textId="77777777" w:rsidR="006C441E" w:rsidRPr="00A6242D" w:rsidRDefault="006C441E" w:rsidP="001B0651">
            <w:pPr>
              <w:rPr>
                <w:bCs/>
              </w:rPr>
            </w:pPr>
          </w:p>
        </w:tc>
        <w:tc>
          <w:tcPr>
            <w:tcW w:w="1620" w:type="dxa"/>
          </w:tcPr>
          <w:p w14:paraId="1961AF60" w14:textId="77777777" w:rsidR="006C441E" w:rsidRPr="00A6242D" w:rsidRDefault="006C441E" w:rsidP="001B0651">
            <w:pPr>
              <w:rPr>
                <w:bCs/>
              </w:rPr>
            </w:pPr>
          </w:p>
        </w:tc>
      </w:tr>
      <w:tr w:rsidR="006C441E" w:rsidRPr="00A6242D" w14:paraId="4CB0F4EA" w14:textId="77777777" w:rsidTr="001B0651">
        <w:trPr>
          <w:jc w:val="center"/>
        </w:trPr>
        <w:tc>
          <w:tcPr>
            <w:tcW w:w="625" w:type="dxa"/>
          </w:tcPr>
          <w:p w14:paraId="16B30C84" w14:textId="77777777" w:rsidR="006C441E" w:rsidRPr="00A6242D" w:rsidRDefault="006C441E" w:rsidP="001B0651">
            <w:pPr>
              <w:snapToGrid w:val="0"/>
              <w:jc w:val="both"/>
              <w:rPr>
                <w:bCs/>
              </w:rPr>
            </w:pPr>
            <w:r w:rsidRPr="00A6242D">
              <w:rPr>
                <w:bCs/>
              </w:rPr>
              <w:t>12</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6DF3E2BE" w14:textId="77777777" w:rsidR="006C441E" w:rsidRPr="00A6242D" w:rsidRDefault="006C441E" w:rsidP="001B0651">
            <w:pPr>
              <w:jc w:val="both"/>
              <w:rPr>
                <w:bCs/>
                <w:color w:val="000000"/>
              </w:rPr>
            </w:pPr>
            <w:r w:rsidRPr="00A6242D">
              <w:rPr>
                <w:bCs/>
                <w:color w:val="000000"/>
              </w:rPr>
              <w:t>Piept de porc cu os</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404E751B" w14:textId="77777777" w:rsidR="006C441E" w:rsidRPr="00A6242D" w:rsidRDefault="006C441E" w:rsidP="001B0651">
            <w:pPr>
              <w:jc w:val="both"/>
              <w:rPr>
                <w:bCs/>
                <w:color w:val="000000"/>
              </w:rPr>
            </w:pPr>
            <w:r w:rsidRPr="00A6242D">
              <w:rPr>
                <w:bCs/>
              </w:rPr>
              <w:t>1500</w:t>
            </w:r>
          </w:p>
        </w:tc>
        <w:tc>
          <w:tcPr>
            <w:tcW w:w="630" w:type="dxa"/>
          </w:tcPr>
          <w:p w14:paraId="1CEF5DCF" w14:textId="77777777" w:rsidR="006C441E" w:rsidRPr="00A6242D" w:rsidRDefault="006C441E" w:rsidP="001B0651">
            <w:pPr>
              <w:rPr>
                <w:bCs/>
              </w:rPr>
            </w:pPr>
            <w:r w:rsidRPr="00A6242D">
              <w:rPr>
                <w:bCs/>
              </w:rPr>
              <w:t>Kg</w:t>
            </w:r>
          </w:p>
        </w:tc>
        <w:tc>
          <w:tcPr>
            <w:tcW w:w="1350" w:type="dxa"/>
          </w:tcPr>
          <w:p w14:paraId="25EE8F3D" w14:textId="77777777" w:rsidR="006C441E" w:rsidRPr="00A6242D" w:rsidRDefault="006C441E" w:rsidP="001B0651">
            <w:pPr>
              <w:rPr>
                <w:bCs/>
              </w:rPr>
            </w:pPr>
          </w:p>
        </w:tc>
        <w:tc>
          <w:tcPr>
            <w:tcW w:w="1620" w:type="dxa"/>
          </w:tcPr>
          <w:p w14:paraId="4BF9E41C" w14:textId="77777777" w:rsidR="006C441E" w:rsidRPr="00A6242D" w:rsidRDefault="006C441E" w:rsidP="001B0651">
            <w:pPr>
              <w:rPr>
                <w:bCs/>
              </w:rPr>
            </w:pPr>
          </w:p>
        </w:tc>
      </w:tr>
      <w:tr w:rsidR="006C441E" w:rsidRPr="00A6242D" w14:paraId="4299ECA2" w14:textId="77777777" w:rsidTr="001B0651">
        <w:trPr>
          <w:jc w:val="center"/>
        </w:trPr>
        <w:tc>
          <w:tcPr>
            <w:tcW w:w="625" w:type="dxa"/>
          </w:tcPr>
          <w:p w14:paraId="3BB0A0AE" w14:textId="77777777" w:rsidR="006C441E" w:rsidRPr="00A6242D" w:rsidRDefault="006C441E" w:rsidP="001B0651">
            <w:pPr>
              <w:snapToGrid w:val="0"/>
              <w:jc w:val="both"/>
              <w:rPr>
                <w:bCs/>
              </w:rPr>
            </w:pPr>
            <w:r w:rsidRPr="00A6242D">
              <w:rPr>
                <w:bCs/>
              </w:rPr>
              <w:t>13</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02110DBA" w14:textId="77777777" w:rsidR="006C441E" w:rsidRPr="00A6242D" w:rsidRDefault="006C441E" w:rsidP="001B0651">
            <w:pPr>
              <w:jc w:val="both"/>
              <w:rPr>
                <w:bCs/>
              </w:rPr>
            </w:pPr>
            <w:r w:rsidRPr="00A6242D">
              <w:rPr>
                <w:bCs/>
              </w:rPr>
              <w:t xml:space="preserve"> pulpa de porc fara os</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63485C3B" w14:textId="77777777" w:rsidR="006C441E" w:rsidRPr="00A6242D" w:rsidRDefault="006C441E" w:rsidP="001B0651">
            <w:pPr>
              <w:jc w:val="both"/>
              <w:rPr>
                <w:bCs/>
              </w:rPr>
            </w:pPr>
            <w:r w:rsidRPr="00A6242D">
              <w:rPr>
                <w:bCs/>
              </w:rPr>
              <w:t>1200</w:t>
            </w:r>
          </w:p>
        </w:tc>
        <w:tc>
          <w:tcPr>
            <w:tcW w:w="630" w:type="dxa"/>
          </w:tcPr>
          <w:p w14:paraId="6A071E19" w14:textId="77777777" w:rsidR="006C441E" w:rsidRPr="00A6242D" w:rsidRDefault="006C441E" w:rsidP="001B0651">
            <w:pPr>
              <w:rPr>
                <w:bCs/>
              </w:rPr>
            </w:pPr>
            <w:r w:rsidRPr="00A6242D">
              <w:rPr>
                <w:bCs/>
              </w:rPr>
              <w:t>Kg</w:t>
            </w:r>
          </w:p>
        </w:tc>
        <w:tc>
          <w:tcPr>
            <w:tcW w:w="1350" w:type="dxa"/>
          </w:tcPr>
          <w:p w14:paraId="2E1A8DAF" w14:textId="77777777" w:rsidR="006C441E" w:rsidRPr="00A6242D" w:rsidRDefault="006C441E" w:rsidP="001B0651">
            <w:pPr>
              <w:rPr>
                <w:bCs/>
              </w:rPr>
            </w:pPr>
          </w:p>
        </w:tc>
        <w:tc>
          <w:tcPr>
            <w:tcW w:w="1620" w:type="dxa"/>
          </w:tcPr>
          <w:p w14:paraId="4BBA3BEE" w14:textId="77777777" w:rsidR="006C441E" w:rsidRPr="00A6242D" w:rsidRDefault="006C441E" w:rsidP="001B0651">
            <w:pPr>
              <w:rPr>
                <w:bCs/>
              </w:rPr>
            </w:pPr>
          </w:p>
        </w:tc>
      </w:tr>
      <w:tr w:rsidR="006C441E" w:rsidRPr="00A6242D" w14:paraId="3904D783" w14:textId="77777777" w:rsidTr="001B0651">
        <w:trPr>
          <w:jc w:val="center"/>
        </w:trPr>
        <w:tc>
          <w:tcPr>
            <w:tcW w:w="625" w:type="dxa"/>
          </w:tcPr>
          <w:p w14:paraId="2617CE28" w14:textId="77777777" w:rsidR="006C441E" w:rsidRPr="00A6242D" w:rsidRDefault="006C441E" w:rsidP="001B0651">
            <w:pPr>
              <w:snapToGrid w:val="0"/>
              <w:jc w:val="both"/>
              <w:rPr>
                <w:bCs/>
              </w:rPr>
            </w:pPr>
            <w:r w:rsidRPr="00A6242D">
              <w:rPr>
                <w:bCs/>
              </w:rPr>
              <w:t>14</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7A4C9D0F" w14:textId="77777777" w:rsidR="006C441E" w:rsidRPr="00A6242D" w:rsidRDefault="006C441E" w:rsidP="001B0651">
            <w:pPr>
              <w:jc w:val="both"/>
              <w:rPr>
                <w:bCs/>
                <w:color w:val="000000"/>
              </w:rPr>
            </w:pPr>
            <w:r w:rsidRPr="00A6242D">
              <w:rPr>
                <w:bCs/>
                <w:color w:val="000000"/>
              </w:rPr>
              <w:t>Salam  taranesc afumat</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6832420E" w14:textId="77777777" w:rsidR="006C441E" w:rsidRPr="00A6242D" w:rsidRDefault="006C441E" w:rsidP="001B0651">
            <w:pPr>
              <w:jc w:val="both"/>
              <w:rPr>
                <w:bCs/>
                <w:color w:val="000000"/>
              </w:rPr>
            </w:pPr>
            <w:r w:rsidRPr="00A6242D">
              <w:rPr>
                <w:bCs/>
              </w:rPr>
              <w:t>720</w:t>
            </w:r>
          </w:p>
        </w:tc>
        <w:tc>
          <w:tcPr>
            <w:tcW w:w="630" w:type="dxa"/>
          </w:tcPr>
          <w:p w14:paraId="6B1D0BCB" w14:textId="77777777" w:rsidR="006C441E" w:rsidRPr="00A6242D" w:rsidRDefault="006C441E" w:rsidP="001B0651">
            <w:pPr>
              <w:rPr>
                <w:bCs/>
              </w:rPr>
            </w:pPr>
            <w:r w:rsidRPr="00A6242D">
              <w:rPr>
                <w:bCs/>
              </w:rPr>
              <w:t>Kg</w:t>
            </w:r>
          </w:p>
        </w:tc>
        <w:tc>
          <w:tcPr>
            <w:tcW w:w="1350" w:type="dxa"/>
          </w:tcPr>
          <w:p w14:paraId="545A5C7D" w14:textId="77777777" w:rsidR="006C441E" w:rsidRPr="00A6242D" w:rsidRDefault="006C441E" w:rsidP="001B0651">
            <w:pPr>
              <w:rPr>
                <w:bCs/>
              </w:rPr>
            </w:pPr>
          </w:p>
        </w:tc>
        <w:tc>
          <w:tcPr>
            <w:tcW w:w="1620" w:type="dxa"/>
          </w:tcPr>
          <w:p w14:paraId="299AF710" w14:textId="77777777" w:rsidR="006C441E" w:rsidRPr="00A6242D" w:rsidRDefault="006C441E" w:rsidP="001B0651">
            <w:pPr>
              <w:rPr>
                <w:bCs/>
              </w:rPr>
            </w:pPr>
          </w:p>
        </w:tc>
      </w:tr>
      <w:tr w:rsidR="006C441E" w:rsidRPr="00A6242D" w14:paraId="1F7A792C" w14:textId="77777777" w:rsidTr="001B0651">
        <w:trPr>
          <w:jc w:val="center"/>
        </w:trPr>
        <w:tc>
          <w:tcPr>
            <w:tcW w:w="625" w:type="dxa"/>
          </w:tcPr>
          <w:p w14:paraId="09CC86FF" w14:textId="77777777" w:rsidR="006C441E" w:rsidRPr="00A6242D" w:rsidRDefault="006C441E" w:rsidP="001B0651">
            <w:pPr>
              <w:snapToGrid w:val="0"/>
              <w:jc w:val="both"/>
              <w:rPr>
                <w:bCs/>
              </w:rPr>
            </w:pPr>
            <w:r w:rsidRPr="00A6242D">
              <w:rPr>
                <w:bCs/>
              </w:rPr>
              <w:t>15</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0663A647" w14:textId="77777777" w:rsidR="006C441E" w:rsidRPr="00A6242D" w:rsidRDefault="006C441E" w:rsidP="001B0651">
            <w:pPr>
              <w:jc w:val="both"/>
              <w:rPr>
                <w:bCs/>
                <w:color w:val="000000"/>
              </w:rPr>
            </w:pPr>
            <w:r w:rsidRPr="00A6242D">
              <w:rPr>
                <w:bCs/>
                <w:color w:val="000000"/>
              </w:rPr>
              <w:t>Salam  victoria</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37EEA9C4" w14:textId="77777777" w:rsidR="006C441E" w:rsidRPr="00A6242D" w:rsidRDefault="006C441E" w:rsidP="001B0651">
            <w:pPr>
              <w:jc w:val="both"/>
              <w:rPr>
                <w:bCs/>
                <w:color w:val="000000"/>
              </w:rPr>
            </w:pPr>
            <w:r w:rsidRPr="00A6242D">
              <w:rPr>
                <w:bCs/>
              </w:rPr>
              <w:t>720</w:t>
            </w:r>
          </w:p>
        </w:tc>
        <w:tc>
          <w:tcPr>
            <w:tcW w:w="630" w:type="dxa"/>
          </w:tcPr>
          <w:p w14:paraId="59F391FA" w14:textId="77777777" w:rsidR="006C441E" w:rsidRPr="00A6242D" w:rsidRDefault="006C441E" w:rsidP="001B0651">
            <w:pPr>
              <w:rPr>
                <w:bCs/>
              </w:rPr>
            </w:pPr>
            <w:r w:rsidRPr="00A6242D">
              <w:rPr>
                <w:bCs/>
              </w:rPr>
              <w:t>Kg</w:t>
            </w:r>
          </w:p>
        </w:tc>
        <w:tc>
          <w:tcPr>
            <w:tcW w:w="1350" w:type="dxa"/>
          </w:tcPr>
          <w:p w14:paraId="7034127D" w14:textId="77777777" w:rsidR="006C441E" w:rsidRPr="00A6242D" w:rsidRDefault="006C441E" w:rsidP="001B0651">
            <w:pPr>
              <w:rPr>
                <w:bCs/>
              </w:rPr>
            </w:pPr>
          </w:p>
        </w:tc>
        <w:tc>
          <w:tcPr>
            <w:tcW w:w="1620" w:type="dxa"/>
          </w:tcPr>
          <w:p w14:paraId="18B62A1E" w14:textId="77777777" w:rsidR="006C441E" w:rsidRPr="00A6242D" w:rsidRDefault="006C441E" w:rsidP="001B0651">
            <w:pPr>
              <w:rPr>
                <w:bCs/>
              </w:rPr>
            </w:pPr>
          </w:p>
        </w:tc>
      </w:tr>
      <w:tr w:rsidR="006C441E" w:rsidRPr="00A6242D" w14:paraId="0CD6541B" w14:textId="77777777" w:rsidTr="001B0651">
        <w:trPr>
          <w:jc w:val="center"/>
        </w:trPr>
        <w:tc>
          <w:tcPr>
            <w:tcW w:w="625" w:type="dxa"/>
          </w:tcPr>
          <w:p w14:paraId="38875045" w14:textId="77777777" w:rsidR="006C441E" w:rsidRPr="00A6242D" w:rsidRDefault="006C441E" w:rsidP="001B0651">
            <w:pPr>
              <w:snapToGrid w:val="0"/>
              <w:jc w:val="both"/>
              <w:rPr>
                <w:bCs/>
              </w:rPr>
            </w:pPr>
            <w:r w:rsidRPr="00A6242D">
              <w:rPr>
                <w:bCs/>
              </w:rPr>
              <w:t>15</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3A1F4541" w14:textId="77777777" w:rsidR="006C441E" w:rsidRPr="00A6242D" w:rsidRDefault="006C441E" w:rsidP="001B0651">
            <w:pPr>
              <w:jc w:val="both"/>
              <w:rPr>
                <w:bCs/>
                <w:color w:val="000000"/>
              </w:rPr>
            </w:pPr>
            <w:r w:rsidRPr="00A6242D">
              <w:rPr>
                <w:bCs/>
                <w:color w:val="000000"/>
              </w:rPr>
              <w:t xml:space="preserve">Salam  de vara </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5CB08E73" w14:textId="77777777" w:rsidR="006C441E" w:rsidRPr="00A6242D" w:rsidRDefault="006C441E" w:rsidP="001B0651">
            <w:pPr>
              <w:jc w:val="both"/>
              <w:rPr>
                <w:bCs/>
                <w:color w:val="000000"/>
              </w:rPr>
            </w:pPr>
            <w:r w:rsidRPr="00A6242D">
              <w:rPr>
                <w:bCs/>
              </w:rPr>
              <w:t>720</w:t>
            </w:r>
          </w:p>
        </w:tc>
        <w:tc>
          <w:tcPr>
            <w:tcW w:w="630" w:type="dxa"/>
          </w:tcPr>
          <w:p w14:paraId="7C55C8AF" w14:textId="77777777" w:rsidR="006C441E" w:rsidRPr="00A6242D" w:rsidRDefault="006C441E" w:rsidP="001B0651">
            <w:pPr>
              <w:rPr>
                <w:bCs/>
              </w:rPr>
            </w:pPr>
            <w:r w:rsidRPr="00A6242D">
              <w:rPr>
                <w:bCs/>
              </w:rPr>
              <w:t>Kg</w:t>
            </w:r>
          </w:p>
        </w:tc>
        <w:tc>
          <w:tcPr>
            <w:tcW w:w="1350" w:type="dxa"/>
          </w:tcPr>
          <w:p w14:paraId="0200EBE5" w14:textId="77777777" w:rsidR="006C441E" w:rsidRPr="00A6242D" w:rsidRDefault="006C441E" w:rsidP="001B0651">
            <w:pPr>
              <w:rPr>
                <w:bCs/>
              </w:rPr>
            </w:pPr>
          </w:p>
        </w:tc>
        <w:tc>
          <w:tcPr>
            <w:tcW w:w="1620" w:type="dxa"/>
          </w:tcPr>
          <w:p w14:paraId="78666FA7" w14:textId="77777777" w:rsidR="006C441E" w:rsidRPr="00A6242D" w:rsidRDefault="006C441E" w:rsidP="001B0651">
            <w:pPr>
              <w:rPr>
                <w:bCs/>
              </w:rPr>
            </w:pPr>
          </w:p>
        </w:tc>
      </w:tr>
      <w:tr w:rsidR="006C441E" w:rsidRPr="00A6242D" w14:paraId="384DDA65" w14:textId="77777777" w:rsidTr="001B0651">
        <w:trPr>
          <w:jc w:val="center"/>
        </w:trPr>
        <w:tc>
          <w:tcPr>
            <w:tcW w:w="625" w:type="dxa"/>
          </w:tcPr>
          <w:p w14:paraId="156552B9" w14:textId="77777777" w:rsidR="006C441E" w:rsidRPr="00A6242D" w:rsidRDefault="006C441E" w:rsidP="001B0651">
            <w:pPr>
              <w:snapToGrid w:val="0"/>
              <w:jc w:val="both"/>
              <w:rPr>
                <w:bCs/>
                <w:color w:val="000000"/>
              </w:rPr>
            </w:pPr>
            <w:r w:rsidRPr="00A6242D">
              <w:rPr>
                <w:bCs/>
                <w:color w:val="000000"/>
              </w:rPr>
              <w:t>17</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6B233E8C" w14:textId="77777777" w:rsidR="006C441E" w:rsidRPr="00A6242D" w:rsidRDefault="006C441E" w:rsidP="001B0651">
            <w:pPr>
              <w:jc w:val="both"/>
              <w:rPr>
                <w:bCs/>
                <w:color w:val="000000"/>
              </w:rPr>
            </w:pPr>
            <w:r w:rsidRPr="00A6242D">
              <w:rPr>
                <w:bCs/>
                <w:color w:val="000000"/>
              </w:rPr>
              <w:t>Slanina afumata</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42237BAB" w14:textId="77777777" w:rsidR="006C441E" w:rsidRPr="00A6242D" w:rsidRDefault="006C441E" w:rsidP="001B0651">
            <w:pPr>
              <w:jc w:val="both"/>
              <w:rPr>
                <w:bCs/>
                <w:color w:val="000000"/>
              </w:rPr>
            </w:pPr>
            <w:r w:rsidRPr="00A6242D">
              <w:rPr>
                <w:bCs/>
              </w:rPr>
              <w:t>720</w:t>
            </w:r>
          </w:p>
        </w:tc>
        <w:tc>
          <w:tcPr>
            <w:tcW w:w="630" w:type="dxa"/>
          </w:tcPr>
          <w:p w14:paraId="664C1DDE" w14:textId="77777777" w:rsidR="006C441E" w:rsidRPr="00A6242D" w:rsidRDefault="006C441E" w:rsidP="001B0651">
            <w:pPr>
              <w:rPr>
                <w:bCs/>
              </w:rPr>
            </w:pPr>
            <w:r w:rsidRPr="00A6242D">
              <w:rPr>
                <w:bCs/>
              </w:rPr>
              <w:t>Kg</w:t>
            </w:r>
          </w:p>
        </w:tc>
        <w:tc>
          <w:tcPr>
            <w:tcW w:w="1350" w:type="dxa"/>
          </w:tcPr>
          <w:p w14:paraId="1122CA2F" w14:textId="77777777" w:rsidR="006C441E" w:rsidRPr="00A6242D" w:rsidRDefault="006C441E" w:rsidP="001B0651">
            <w:pPr>
              <w:rPr>
                <w:bCs/>
              </w:rPr>
            </w:pPr>
          </w:p>
        </w:tc>
        <w:tc>
          <w:tcPr>
            <w:tcW w:w="1620" w:type="dxa"/>
          </w:tcPr>
          <w:p w14:paraId="7EB31C33" w14:textId="77777777" w:rsidR="006C441E" w:rsidRPr="00A6242D" w:rsidRDefault="006C441E" w:rsidP="001B0651">
            <w:pPr>
              <w:rPr>
                <w:bCs/>
              </w:rPr>
            </w:pPr>
          </w:p>
        </w:tc>
      </w:tr>
      <w:tr w:rsidR="006C441E" w:rsidRPr="00A6242D" w14:paraId="226E751B" w14:textId="77777777" w:rsidTr="001B0651">
        <w:trPr>
          <w:jc w:val="center"/>
        </w:trPr>
        <w:tc>
          <w:tcPr>
            <w:tcW w:w="625" w:type="dxa"/>
          </w:tcPr>
          <w:p w14:paraId="1DC036ED" w14:textId="77777777" w:rsidR="006C441E" w:rsidRPr="00A6242D" w:rsidRDefault="006C441E" w:rsidP="001B0651">
            <w:pPr>
              <w:snapToGrid w:val="0"/>
              <w:jc w:val="both"/>
              <w:rPr>
                <w:bCs/>
              </w:rPr>
            </w:pPr>
            <w:r w:rsidRPr="00A6242D">
              <w:rPr>
                <w:bCs/>
              </w:rPr>
              <w:t>18</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7207DA97" w14:textId="77777777" w:rsidR="006C441E" w:rsidRPr="00A6242D" w:rsidRDefault="006C441E" w:rsidP="001B0651">
            <w:pPr>
              <w:jc w:val="both"/>
              <w:rPr>
                <w:bCs/>
                <w:color w:val="000000"/>
              </w:rPr>
            </w:pPr>
            <w:r w:rsidRPr="00A6242D">
              <w:rPr>
                <w:bCs/>
                <w:color w:val="000000"/>
              </w:rPr>
              <w:t>Sunca presata de porc</w:t>
            </w:r>
          </w:p>
        </w:tc>
        <w:tc>
          <w:tcPr>
            <w:tcW w:w="810" w:type="dxa"/>
            <w:tcBorders>
              <w:top w:val="nil"/>
              <w:left w:val="single" w:sz="4" w:space="0" w:color="auto"/>
              <w:bottom w:val="single" w:sz="4" w:space="0" w:color="auto"/>
              <w:right w:val="single" w:sz="4" w:space="0" w:color="auto"/>
            </w:tcBorders>
            <w:shd w:val="clear" w:color="000000" w:fill="FFFFFF"/>
            <w:vAlign w:val="center"/>
          </w:tcPr>
          <w:p w14:paraId="3259D169" w14:textId="77777777" w:rsidR="006C441E" w:rsidRPr="00A6242D" w:rsidRDefault="006C441E" w:rsidP="001B0651">
            <w:pPr>
              <w:jc w:val="both"/>
              <w:rPr>
                <w:bCs/>
                <w:color w:val="000000"/>
              </w:rPr>
            </w:pPr>
            <w:r w:rsidRPr="00A6242D">
              <w:rPr>
                <w:bCs/>
              </w:rPr>
              <w:t>720</w:t>
            </w:r>
          </w:p>
        </w:tc>
        <w:tc>
          <w:tcPr>
            <w:tcW w:w="630" w:type="dxa"/>
          </w:tcPr>
          <w:p w14:paraId="3AC37B0B" w14:textId="77777777" w:rsidR="006C441E" w:rsidRPr="00A6242D" w:rsidRDefault="006C441E" w:rsidP="001B0651">
            <w:pPr>
              <w:rPr>
                <w:bCs/>
              </w:rPr>
            </w:pPr>
            <w:r w:rsidRPr="00A6242D">
              <w:rPr>
                <w:bCs/>
              </w:rPr>
              <w:t>Kg</w:t>
            </w:r>
          </w:p>
        </w:tc>
        <w:tc>
          <w:tcPr>
            <w:tcW w:w="1350" w:type="dxa"/>
          </w:tcPr>
          <w:p w14:paraId="78541CED" w14:textId="77777777" w:rsidR="006C441E" w:rsidRPr="00A6242D" w:rsidRDefault="006C441E" w:rsidP="001B0651">
            <w:pPr>
              <w:rPr>
                <w:bCs/>
              </w:rPr>
            </w:pPr>
          </w:p>
        </w:tc>
        <w:tc>
          <w:tcPr>
            <w:tcW w:w="1620" w:type="dxa"/>
          </w:tcPr>
          <w:p w14:paraId="4DE69853" w14:textId="77777777" w:rsidR="006C441E" w:rsidRPr="00A6242D" w:rsidRDefault="006C441E" w:rsidP="001B0651">
            <w:pPr>
              <w:rPr>
                <w:bCs/>
              </w:rPr>
            </w:pPr>
          </w:p>
        </w:tc>
      </w:tr>
      <w:tr w:rsidR="006C441E" w:rsidRPr="00A6242D" w14:paraId="7A1A38B7" w14:textId="77777777" w:rsidTr="001B0651">
        <w:trPr>
          <w:jc w:val="center"/>
        </w:trPr>
        <w:tc>
          <w:tcPr>
            <w:tcW w:w="625" w:type="dxa"/>
          </w:tcPr>
          <w:p w14:paraId="028F5532" w14:textId="77777777" w:rsidR="006C441E" w:rsidRPr="00A6242D" w:rsidRDefault="006C441E" w:rsidP="001B0651">
            <w:pPr>
              <w:snapToGrid w:val="0"/>
              <w:jc w:val="both"/>
              <w:rPr>
                <w:bCs/>
              </w:rPr>
            </w:pPr>
          </w:p>
        </w:tc>
        <w:tc>
          <w:tcPr>
            <w:tcW w:w="3870" w:type="dxa"/>
          </w:tcPr>
          <w:p w14:paraId="4FC3FE1C" w14:textId="77777777" w:rsidR="006C441E" w:rsidRPr="00A6242D" w:rsidRDefault="006C441E" w:rsidP="001B0651">
            <w:pPr>
              <w:snapToGrid w:val="0"/>
              <w:jc w:val="both"/>
              <w:rPr>
                <w:bCs/>
              </w:rPr>
            </w:pPr>
            <w:r w:rsidRPr="00A6242D">
              <w:rPr>
                <w:bCs/>
              </w:rPr>
              <w:t>Total lot 2</w:t>
            </w:r>
          </w:p>
        </w:tc>
        <w:tc>
          <w:tcPr>
            <w:tcW w:w="810" w:type="dxa"/>
          </w:tcPr>
          <w:p w14:paraId="2CF852B0" w14:textId="77777777" w:rsidR="006C441E" w:rsidRPr="00A6242D" w:rsidRDefault="006C441E" w:rsidP="001B0651">
            <w:pPr>
              <w:snapToGrid w:val="0"/>
              <w:jc w:val="both"/>
              <w:rPr>
                <w:bCs/>
              </w:rPr>
            </w:pPr>
          </w:p>
        </w:tc>
        <w:tc>
          <w:tcPr>
            <w:tcW w:w="630" w:type="dxa"/>
          </w:tcPr>
          <w:p w14:paraId="4D89049A" w14:textId="77777777" w:rsidR="006C441E" w:rsidRPr="00A6242D" w:rsidRDefault="006C441E" w:rsidP="001B0651">
            <w:pPr>
              <w:snapToGrid w:val="0"/>
              <w:jc w:val="both"/>
              <w:rPr>
                <w:bCs/>
              </w:rPr>
            </w:pPr>
          </w:p>
        </w:tc>
        <w:tc>
          <w:tcPr>
            <w:tcW w:w="1350" w:type="dxa"/>
          </w:tcPr>
          <w:p w14:paraId="1C82598B" w14:textId="77777777" w:rsidR="006C441E" w:rsidRPr="00A6242D" w:rsidRDefault="006C441E" w:rsidP="001B0651">
            <w:pPr>
              <w:rPr>
                <w:bCs/>
              </w:rPr>
            </w:pPr>
          </w:p>
        </w:tc>
        <w:tc>
          <w:tcPr>
            <w:tcW w:w="1620" w:type="dxa"/>
          </w:tcPr>
          <w:p w14:paraId="4FB1FBEB" w14:textId="77777777" w:rsidR="006C441E" w:rsidRPr="00A6242D" w:rsidRDefault="006C441E" w:rsidP="001B0651">
            <w:pPr>
              <w:rPr>
                <w:bCs/>
              </w:rPr>
            </w:pPr>
          </w:p>
        </w:tc>
      </w:tr>
    </w:tbl>
    <w:p w14:paraId="1B4DFF50" w14:textId="77777777" w:rsidR="00EC4F11" w:rsidRDefault="00EC4F11" w:rsidP="00EC4F11">
      <w:pPr>
        <w:jc w:val="both"/>
        <w:rPr>
          <w:rFonts w:ascii="Arial" w:hAnsi="Arial" w:cs="Arial"/>
        </w:rPr>
      </w:pPr>
    </w:p>
    <w:p w14:paraId="1A484FA5" w14:textId="77777777" w:rsidR="00EC4F11" w:rsidRPr="00FC0509" w:rsidRDefault="00EC4F11" w:rsidP="00EC4F11">
      <w:pPr>
        <w:jc w:val="right"/>
        <w:rPr>
          <w:i/>
          <w:lang w:val="ro-RO"/>
        </w:rPr>
      </w:pPr>
      <w:r w:rsidRPr="00FC0509">
        <w:rPr>
          <w:b/>
          <w:i/>
          <w:lang w:val="ro-RO"/>
        </w:rPr>
        <w:t>Reprezentant legal Ofertant unic/ Lider</w:t>
      </w:r>
    </w:p>
    <w:p w14:paraId="63242D87"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5AFEB638" w14:textId="77777777" w:rsidR="006C441E" w:rsidRPr="00A6242D" w:rsidRDefault="006C441E" w:rsidP="006C441E">
      <w:pPr>
        <w:jc w:val="both"/>
        <w:rPr>
          <w:bCs/>
        </w:rPr>
      </w:pPr>
    </w:p>
    <w:p w14:paraId="78A1785A" w14:textId="77777777" w:rsidR="006C441E" w:rsidRPr="001C08D6" w:rsidRDefault="006C441E" w:rsidP="006C441E">
      <w:pPr>
        <w:pStyle w:val="ListParagraph"/>
        <w:numPr>
          <w:ilvl w:val="0"/>
          <w:numId w:val="22"/>
        </w:numPr>
        <w:suppressAutoHyphens w:val="0"/>
        <w:spacing w:after="120"/>
        <w:contextualSpacing/>
        <w:jc w:val="both"/>
        <w:rPr>
          <w:bCs/>
        </w:rPr>
      </w:pPr>
      <w:r w:rsidRPr="001C08D6">
        <w:rPr>
          <w:bCs/>
          <w:u w:val="single"/>
          <w:lang w:val="fr-FR"/>
        </w:rPr>
        <w:t>LOT III Carne de pasăre</w:t>
      </w:r>
      <w:r w:rsidRPr="001C08D6">
        <w:rPr>
          <w:bCs/>
          <w:lang w:val="fr-FR"/>
        </w:rPr>
        <w:t xml:space="preserve"> </w:t>
      </w:r>
      <w:r>
        <w:rPr>
          <w:bCs/>
          <w:lang w:val="fr-FR"/>
        </w:rPr>
        <w:t>–</w:t>
      </w:r>
      <w:r w:rsidRPr="001C08D6">
        <w:rPr>
          <w:bCs/>
          <w:lang w:val="fr-FR"/>
        </w:rPr>
        <w:t xml:space="preserve"> </w:t>
      </w:r>
      <w:r>
        <w:rPr>
          <w:bCs/>
          <w:lang w:val="fr-FR"/>
        </w:rPr>
        <w:t xml:space="preserve">Cod CPV </w:t>
      </w:r>
      <w:r w:rsidRPr="001C08D6">
        <w:rPr>
          <w:i/>
          <w:iCs/>
        </w:rPr>
        <w:t>15112000-6 Carne de pasare</w:t>
      </w:r>
    </w:p>
    <w:tbl>
      <w:tblPr>
        <w:tblW w:w="881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35"/>
        <w:gridCol w:w="3770"/>
        <w:gridCol w:w="810"/>
        <w:gridCol w:w="630"/>
        <w:gridCol w:w="1440"/>
        <w:gridCol w:w="1530"/>
      </w:tblGrid>
      <w:tr w:rsidR="006C441E" w:rsidRPr="00A6242D" w14:paraId="78F1BF3C" w14:textId="77777777" w:rsidTr="001B0651">
        <w:trPr>
          <w:trHeight w:val="1456"/>
          <w:jc w:val="center"/>
        </w:trPr>
        <w:tc>
          <w:tcPr>
            <w:tcW w:w="635" w:type="dxa"/>
          </w:tcPr>
          <w:p w14:paraId="6593181E" w14:textId="77777777" w:rsidR="006C441E" w:rsidRPr="00A6242D" w:rsidRDefault="006C441E" w:rsidP="001B0651">
            <w:pPr>
              <w:rPr>
                <w:bCs/>
              </w:rPr>
            </w:pPr>
            <w:r w:rsidRPr="00A6242D">
              <w:rPr>
                <w:bCs/>
              </w:rPr>
              <w:t>Nr. Crt.</w:t>
            </w:r>
          </w:p>
        </w:tc>
        <w:tc>
          <w:tcPr>
            <w:tcW w:w="3770" w:type="dxa"/>
          </w:tcPr>
          <w:p w14:paraId="571127D0" w14:textId="77777777" w:rsidR="006C441E" w:rsidRPr="00A6242D" w:rsidRDefault="006C441E" w:rsidP="001B0651">
            <w:pPr>
              <w:rPr>
                <w:bCs/>
              </w:rPr>
            </w:pPr>
            <w:r w:rsidRPr="00A6242D">
              <w:rPr>
                <w:bCs/>
              </w:rPr>
              <w:t>Denumire produs</w:t>
            </w:r>
          </w:p>
        </w:tc>
        <w:tc>
          <w:tcPr>
            <w:tcW w:w="810" w:type="dxa"/>
          </w:tcPr>
          <w:p w14:paraId="48314C80" w14:textId="77777777" w:rsidR="006C441E" w:rsidRPr="00A6242D" w:rsidRDefault="006C441E" w:rsidP="001B0651">
            <w:pPr>
              <w:rPr>
                <w:bCs/>
              </w:rPr>
            </w:pPr>
            <w:r w:rsidRPr="00A6242D">
              <w:rPr>
                <w:bCs/>
              </w:rPr>
              <w:t>Cantit.max. /12 luni/ a.c.</w:t>
            </w:r>
          </w:p>
        </w:tc>
        <w:tc>
          <w:tcPr>
            <w:tcW w:w="630" w:type="dxa"/>
          </w:tcPr>
          <w:p w14:paraId="2650A098" w14:textId="77777777" w:rsidR="006C441E" w:rsidRPr="00A6242D" w:rsidRDefault="006C441E" w:rsidP="001B0651">
            <w:pPr>
              <w:rPr>
                <w:bCs/>
              </w:rPr>
            </w:pPr>
            <w:r w:rsidRPr="00A6242D">
              <w:rPr>
                <w:bCs/>
              </w:rPr>
              <w:t>Um</w:t>
            </w:r>
          </w:p>
        </w:tc>
        <w:tc>
          <w:tcPr>
            <w:tcW w:w="1440" w:type="dxa"/>
          </w:tcPr>
          <w:p w14:paraId="7E2DB5BD" w14:textId="77777777" w:rsidR="006C441E" w:rsidRPr="00A6242D" w:rsidRDefault="006C441E" w:rsidP="001B0651">
            <w:pPr>
              <w:rPr>
                <w:bCs/>
              </w:rPr>
            </w:pPr>
            <w:r>
              <w:rPr>
                <w:bCs/>
              </w:rPr>
              <w:t>Denumire comercială a produsului furnizat de ofertant</w:t>
            </w:r>
          </w:p>
        </w:tc>
        <w:tc>
          <w:tcPr>
            <w:tcW w:w="1530" w:type="dxa"/>
          </w:tcPr>
          <w:p w14:paraId="3AA221A6" w14:textId="77777777" w:rsidR="006C441E" w:rsidRPr="00A6242D" w:rsidRDefault="006C441E" w:rsidP="001B0651">
            <w:pPr>
              <w:rPr>
                <w:bCs/>
              </w:rPr>
            </w:pPr>
            <w:r>
              <w:rPr>
                <w:bCs/>
              </w:rPr>
              <w:t>Document justificativ îndeplinire cerințe minime (denumire, serie, nr.  orice alt criteriu de identificare)</w:t>
            </w:r>
          </w:p>
        </w:tc>
      </w:tr>
      <w:tr w:rsidR="006C441E" w:rsidRPr="00A6242D" w14:paraId="1ED2EF52" w14:textId="77777777" w:rsidTr="001B0651">
        <w:trPr>
          <w:jc w:val="center"/>
        </w:trPr>
        <w:tc>
          <w:tcPr>
            <w:tcW w:w="635" w:type="dxa"/>
          </w:tcPr>
          <w:p w14:paraId="6D424A25" w14:textId="77777777" w:rsidR="006C441E" w:rsidRPr="00A6242D" w:rsidRDefault="006C441E" w:rsidP="001B0651">
            <w:pPr>
              <w:snapToGrid w:val="0"/>
              <w:jc w:val="both"/>
              <w:rPr>
                <w:bCs/>
              </w:rPr>
            </w:pPr>
            <w:r w:rsidRPr="00A6242D">
              <w:rPr>
                <w:bCs/>
              </w:rPr>
              <w:t>1</w:t>
            </w:r>
          </w:p>
        </w:tc>
        <w:tc>
          <w:tcPr>
            <w:tcW w:w="3770" w:type="dxa"/>
            <w:tcBorders>
              <w:top w:val="single" w:sz="4" w:space="0" w:color="auto"/>
              <w:left w:val="single" w:sz="4" w:space="0" w:color="auto"/>
              <w:bottom w:val="single" w:sz="4" w:space="0" w:color="auto"/>
              <w:right w:val="single" w:sz="4" w:space="0" w:color="auto"/>
            </w:tcBorders>
            <w:shd w:val="clear" w:color="000000" w:fill="FFFFFF"/>
            <w:vAlign w:val="center"/>
          </w:tcPr>
          <w:p w14:paraId="23235645" w14:textId="77777777" w:rsidR="006C441E" w:rsidRPr="00A6242D" w:rsidRDefault="006C441E" w:rsidP="001B0651">
            <w:pPr>
              <w:jc w:val="both"/>
              <w:rPr>
                <w:bCs/>
                <w:color w:val="000000"/>
                <w:lang w:val="en-US"/>
              </w:rPr>
            </w:pPr>
            <w:r w:rsidRPr="00A6242D">
              <w:rPr>
                <w:bCs/>
                <w:color w:val="000000"/>
              </w:rPr>
              <w:t>Ficat de pui  congelat</w:t>
            </w:r>
          </w:p>
        </w:tc>
        <w:tc>
          <w:tcPr>
            <w:tcW w:w="810" w:type="dxa"/>
            <w:tcBorders>
              <w:top w:val="single" w:sz="4" w:space="0" w:color="auto"/>
              <w:left w:val="nil"/>
              <w:bottom w:val="single" w:sz="4" w:space="0" w:color="auto"/>
              <w:right w:val="single" w:sz="4" w:space="0" w:color="auto"/>
            </w:tcBorders>
            <w:shd w:val="clear" w:color="000000" w:fill="FFFFFF"/>
            <w:vAlign w:val="center"/>
          </w:tcPr>
          <w:p w14:paraId="1DB14D0A" w14:textId="77777777" w:rsidR="006C441E" w:rsidRPr="00A6242D" w:rsidRDefault="006C441E" w:rsidP="001B0651">
            <w:pPr>
              <w:jc w:val="both"/>
              <w:rPr>
                <w:bCs/>
                <w:color w:val="000000"/>
              </w:rPr>
            </w:pPr>
            <w:r w:rsidRPr="00A6242D">
              <w:rPr>
                <w:bCs/>
                <w:color w:val="000000"/>
              </w:rPr>
              <w:t>450</w:t>
            </w:r>
          </w:p>
        </w:tc>
        <w:tc>
          <w:tcPr>
            <w:tcW w:w="630" w:type="dxa"/>
          </w:tcPr>
          <w:p w14:paraId="35E54669" w14:textId="77777777" w:rsidR="006C441E" w:rsidRPr="00A6242D" w:rsidRDefault="006C441E" w:rsidP="001B0651">
            <w:pPr>
              <w:rPr>
                <w:bCs/>
              </w:rPr>
            </w:pPr>
            <w:r w:rsidRPr="00A6242D">
              <w:rPr>
                <w:bCs/>
              </w:rPr>
              <w:t>Kg</w:t>
            </w:r>
          </w:p>
        </w:tc>
        <w:tc>
          <w:tcPr>
            <w:tcW w:w="1440" w:type="dxa"/>
          </w:tcPr>
          <w:p w14:paraId="37CAF273" w14:textId="77777777" w:rsidR="006C441E" w:rsidRPr="00A6242D" w:rsidRDefault="006C441E" w:rsidP="001B0651">
            <w:pPr>
              <w:rPr>
                <w:bCs/>
              </w:rPr>
            </w:pPr>
          </w:p>
        </w:tc>
        <w:tc>
          <w:tcPr>
            <w:tcW w:w="1530" w:type="dxa"/>
          </w:tcPr>
          <w:p w14:paraId="7FC40A7A" w14:textId="77777777" w:rsidR="006C441E" w:rsidRPr="00A6242D" w:rsidRDefault="006C441E" w:rsidP="001B0651">
            <w:pPr>
              <w:rPr>
                <w:bCs/>
              </w:rPr>
            </w:pPr>
          </w:p>
        </w:tc>
      </w:tr>
      <w:tr w:rsidR="006C441E" w:rsidRPr="00A6242D" w14:paraId="6F9F9F80" w14:textId="77777777" w:rsidTr="001B0651">
        <w:trPr>
          <w:jc w:val="center"/>
        </w:trPr>
        <w:tc>
          <w:tcPr>
            <w:tcW w:w="635" w:type="dxa"/>
          </w:tcPr>
          <w:p w14:paraId="1D33E027" w14:textId="77777777" w:rsidR="006C441E" w:rsidRPr="00A6242D" w:rsidRDefault="006C441E" w:rsidP="001B0651">
            <w:pPr>
              <w:snapToGrid w:val="0"/>
              <w:jc w:val="both"/>
              <w:rPr>
                <w:bCs/>
              </w:rPr>
            </w:pPr>
            <w:r w:rsidRPr="00A6242D">
              <w:rPr>
                <w:bCs/>
              </w:rPr>
              <w:t>2</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6A2AF6F5" w14:textId="77777777" w:rsidR="006C441E" w:rsidRPr="00A6242D" w:rsidRDefault="006C441E" w:rsidP="001B0651">
            <w:pPr>
              <w:jc w:val="both"/>
              <w:rPr>
                <w:bCs/>
                <w:color w:val="000000"/>
              </w:rPr>
            </w:pPr>
            <w:r w:rsidRPr="00A6242D">
              <w:rPr>
                <w:bCs/>
                <w:color w:val="000000"/>
              </w:rPr>
              <w:t>Piept de pui fara os cal. I</w:t>
            </w:r>
          </w:p>
        </w:tc>
        <w:tc>
          <w:tcPr>
            <w:tcW w:w="810" w:type="dxa"/>
            <w:tcBorders>
              <w:top w:val="nil"/>
              <w:left w:val="nil"/>
              <w:bottom w:val="single" w:sz="4" w:space="0" w:color="auto"/>
              <w:right w:val="single" w:sz="4" w:space="0" w:color="auto"/>
            </w:tcBorders>
            <w:shd w:val="clear" w:color="000000" w:fill="FFFFFF"/>
            <w:vAlign w:val="center"/>
          </w:tcPr>
          <w:p w14:paraId="0D50F717" w14:textId="77777777" w:rsidR="006C441E" w:rsidRPr="00A6242D" w:rsidRDefault="006C441E" w:rsidP="001B0651">
            <w:pPr>
              <w:jc w:val="both"/>
              <w:rPr>
                <w:bCs/>
                <w:color w:val="000000"/>
              </w:rPr>
            </w:pPr>
            <w:r w:rsidRPr="00A6242D">
              <w:rPr>
                <w:bCs/>
                <w:color w:val="000000"/>
              </w:rPr>
              <w:t>1000</w:t>
            </w:r>
          </w:p>
        </w:tc>
        <w:tc>
          <w:tcPr>
            <w:tcW w:w="630" w:type="dxa"/>
          </w:tcPr>
          <w:p w14:paraId="7623D7E9" w14:textId="77777777" w:rsidR="006C441E" w:rsidRPr="00A6242D" w:rsidRDefault="006C441E" w:rsidP="001B0651">
            <w:pPr>
              <w:rPr>
                <w:bCs/>
              </w:rPr>
            </w:pPr>
            <w:r w:rsidRPr="00A6242D">
              <w:rPr>
                <w:bCs/>
              </w:rPr>
              <w:t>Kg</w:t>
            </w:r>
          </w:p>
        </w:tc>
        <w:tc>
          <w:tcPr>
            <w:tcW w:w="1440" w:type="dxa"/>
          </w:tcPr>
          <w:p w14:paraId="581F0C70" w14:textId="77777777" w:rsidR="006C441E" w:rsidRPr="00A6242D" w:rsidRDefault="006C441E" w:rsidP="001B0651">
            <w:pPr>
              <w:rPr>
                <w:bCs/>
              </w:rPr>
            </w:pPr>
          </w:p>
        </w:tc>
        <w:tc>
          <w:tcPr>
            <w:tcW w:w="1530" w:type="dxa"/>
          </w:tcPr>
          <w:p w14:paraId="3A2D1C33" w14:textId="77777777" w:rsidR="006C441E" w:rsidRPr="00A6242D" w:rsidRDefault="006C441E" w:rsidP="001B0651">
            <w:pPr>
              <w:rPr>
                <w:bCs/>
              </w:rPr>
            </w:pPr>
          </w:p>
        </w:tc>
      </w:tr>
      <w:tr w:rsidR="006C441E" w:rsidRPr="00A6242D" w14:paraId="492739EA" w14:textId="77777777" w:rsidTr="001B0651">
        <w:trPr>
          <w:jc w:val="center"/>
        </w:trPr>
        <w:tc>
          <w:tcPr>
            <w:tcW w:w="635" w:type="dxa"/>
          </w:tcPr>
          <w:p w14:paraId="59B6DC92" w14:textId="77777777" w:rsidR="006C441E" w:rsidRPr="00A6242D" w:rsidRDefault="006C441E" w:rsidP="001B0651">
            <w:pPr>
              <w:snapToGrid w:val="0"/>
              <w:jc w:val="both"/>
              <w:rPr>
                <w:bCs/>
              </w:rPr>
            </w:pPr>
            <w:r w:rsidRPr="00A6242D">
              <w:rPr>
                <w:bCs/>
              </w:rPr>
              <w:t>3</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738BC9B" w14:textId="77777777" w:rsidR="006C441E" w:rsidRPr="00A6242D" w:rsidRDefault="006C441E" w:rsidP="001B0651">
            <w:pPr>
              <w:jc w:val="both"/>
              <w:rPr>
                <w:bCs/>
                <w:color w:val="000000"/>
              </w:rPr>
            </w:pPr>
            <w:r w:rsidRPr="00A6242D">
              <w:rPr>
                <w:bCs/>
                <w:color w:val="000000"/>
              </w:rPr>
              <w:t>Pipote de pui congelate</w:t>
            </w:r>
          </w:p>
        </w:tc>
        <w:tc>
          <w:tcPr>
            <w:tcW w:w="810" w:type="dxa"/>
            <w:tcBorders>
              <w:top w:val="nil"/>
              <w:left w:val="nil"/>
              <w:bottom w:val="single" w:sz="4" w:space="0" w:color="auto"/>
              <w:right w:val="single" w:sz="4" w:space="0" w:color="auto"/>
            </w:tcBorders>
            <w:shd w:val="clear" w:color="000000" w:fill="FFFFFF"/>
            <w:vAlign w:val="center"/>
          </w:tcPr>
          <w:p w14:paraId="36A871E8" w14:textId="77777777" w:rsidR="006C441E" w:rsidRPr="00A6242D" w:rsidRDefault="006C441E" w:rsidP="001B0651">
            <w:pPr>
              <w:jc w:val="both"/>
              <w:rPr>
                <w:bCs/>
                <w:color w:val="000000"/>
              </w:rPr>
            </w:pPr>
            <w:r w:rsidRPr="00A6242D">
              <w:rPr>
                <w:bCs/>
                <w:color w:val="000000"/>
              </w:rPr>
              <w:t>450</w:t>
            </w:r>
          </w:p>
        </w:tc>
        <w:tc>
          <w:tcPr>
            <w:tcW w:w="630" w:type="dxa"/>
          </w:tcPr>
          <w:p w14:paraId="7726A4D3" w14:textId="77777777" w:rsidR="006C441E" w:rsidRPr="00A6242D" w:rsidRDefault="006C441E" w:rsidP="001B0651">
            <w:pPr>
              <w:rPr>
                <w:bCs/>
              </w:rPr>
            </w:pPr>
            <w:r w:rsidRPr="00A6242D">
              <w:rPr>
                <w:bCs/>
              </w:rPr>
              <w:t>Kg</w:t>
            </w:r>
          </w:p>
        </w:tc>
        <w:tc>
          <w:tcPr>
            <w:tcW w:w="1440" w:type="dxa"/>
          </w:tcPr>
          <w:p w14:paraId="208E20CD" w14:textId="77777777" w:rsidR="006C441E" w:rsidRPr="00A6242D" w:rsidRDefault="006C441E" w:rsidP="001B0651">
            <w:pPr>
              <w:rPr>
                <w:bCs/>
              </w:rPr>
            </w:pPr>
          </w:p>
        </w:tc>
        <w:tc>
          <w:tcPr>
            <w:tcW w:w="1530" w:type="dxa"/>
          </w:tcPr>
          <w:p w14:paraId="078D0C8D" w14:textId="77777777" w:rsidR="006C441E" w:rsidRPr="00A6242D" w:rsidRDefault="006C441E" w:rsidP="001B0651">
            <w:pPr>
              <w:rPr>
                <w:bCs/>
              </w:rPr>
            </w:pPr>
          </w:p>
        </w:tc>
      </w:tr>
      <w:tr w:rsidR="006C441E" w:rsidRPr="00A6242D" w14:paraId="7BB9D1D5" w14:textId="77777777" w:rsidTr="001B0651">
        <w:trPr>
          <w:jc w:val="center"/>
        </w:trPr>
        <w:tc>
          <w:tcPr>
            <w:tcW w:w="635" w:type="dxa"/>
          </w:tcPr>
          <w:p w14:paraId="00E5A4CC" w14:textId="77777777" w:rsidR="006C441E" w:rsidRPr="00A6242D" w:rsidRDefault="006C441E" w:rsidP="001B0651">
            <w:pPr>
              <w:snapToGrid w:val="0"/>
              <w:jc w:val="both"/>
              <w:rPr>
                <w:bCs/>
              </w:rPr>
            </w:pPr>
            <w:r w:rsidRPr="00A6242D">
              <w:rPr>
                <w:bCs/>
              </w:rPr>
              <w:t>4</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04EFD0F9" w14:textId="77777777" w:rsidR="006C441E" w:rsidRPr="00A6242D" w:rsidRDefault="006C441E" w:rsidP="001B0651">
            <w:pPr>
              <w:jc w:val="both"/>
              <w:rPr>
                <w:bCs/>
                <w:color w:val="000000"/>
              </w:rPr>
            </w:pPr>
            <w:r w:rsidRPr="00A6242D">
              <w:rPr>
                <w:bCs/>
                <w:color w:val="000000"/>
              </w:rPr>
              <w:t xml:space="preserve">Pui grill congelat </w:t>
            </w:r>
          </w:p>
        </w:tc>
        <w:tc>
          <w:tcPr>
            <w:tcW w:w="810" w:type="dxa"/>
            <w:tcBorders>
              <w:top w:val="nil"/>
              <w:left w:val="nil"/>
              <w:bottom w:val="single" w:sz="4" w:space="0" w:color="auto"/>
              <w:right w:val="single" w:sz="4" w:space="0" w:color="auto"/>
            </w:tcBorders>
            <w:shd w:val="clear" w:color="000000" w:fill="FFFFFF"/>
            <w:vAlign w:val="center"/>
          </w:tcPr>
          <w:p w14:paraId="7F309009" w14:textId="77777777" w:rsidR="006C441E" w:rsidRPr="00A6242D" w:rsidRDefault="006C441E" w:rsidP="001B0651">
            <w:pPr>
              <w:jc w:val="both"/>
              <w:rPr>
                <w:bCs/>
                <w:color w:val="000000"/>
              </w:rPr>
            </w:pPr>
            <w:r w:rsidRPr="00A6242D">
              <w:rPr>
                <w:bCs/>
                <w:color w:val="000000"/>
              </w:rPr>
              <w:t>900</w:t>
            </w:r>
          </w:p>
        </w:tc>
        <w:tc>
          <w:tcPr>
            <w:tcW w:w="630" w:type="dxa"/>
          </w:tcPr>
          <w:p w14:paraId="05129BB9" w14:textId="77777777" w:rsidR="006C441E" w:rsidRPr="00A6242D" w:rsidRDefault="006C441E" w:rsidP="001B0651">
            <w:pPr>
              <w:rPr>
                <w:bCs/>
              </w:rPr>
            </w:pPr>
            <w:r w:rsidRPr="00A6242D">
              <w:rPr>
                <w:bCs/>
              </w:rPr>
              <w:t>Kg</w:t>
            </w:r>
          </w:p>
        </w:tc>
        <w:tc>
          <w:tcPr>
            <w:tcW w:w="1440" w:type="dxa"/>
          </w:tcPr>
          <w:p w14:paraId="35ECB265" w14:textId="77777777" w:rsidR="006C441E" w:rsidRPr="00A6242D" w:rsidRDefault="006C441E" w:rsidP="001B0651">
            <w:pPr>
              <w:rPr>
                <w:bCs/>
              </w:rPr>
            </w:pPr>
          </w:p>
        </w:tc>
        <w:tc>
          <w:tcPr>
            <w:tcW w:w="1530" w:type="dxa"/>
          </w:tcPr>
          <w:p w14:paraId="54848A48" w14:textId="77777777" w:rsidR="006C441E" w:rsidRPr="00A6242D" w:rsidRDefault="006C441E" w:rsidP="001B0651">
            <w:pPr>
              <w:rPr>
                <w:bCs/>
              </w:rPr>
            </w:pPr>
          </w:p>
        </w:tc>
      </w:tr>
      <w:tr w:rsidR="006C441E" w:rsidRPr="00A6242D" w14:paraId="7E73D62C" w14:textId="77777777" w:rsidTr="001B0651">
        <w:trPr>
          <w:jc w:val="center"/>
        </w:trPr>
        <w:tc>
          <w:tcPr>
            <w:tcW w:w="635" w:type="dxa"/>
          </w:tcPr>
          <w:p w14:paraId="22B3C4E1" w14:textId="77777777" w:rsidR="006C441E" w:rsidRPr="00A6242D" w:rsidRDefault="006C441E" w:rsidP="001B0651">
            <w:pPr>
              <w:snapToGrid w:val="0"/>
              <w:jc w:val="both"/>
              <w:rPr>
                <w:bCs/>
              </w:rPr>
            </w:pPr>
            <w:r w:rsidRPr="00A6242D">
              <w:rPr>
                <w:bCs/>
              </w:rPr>
              <w:t>5</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65949FD0" w14:textId="77777777" w:rsidR="006C441E" w:rsidRPr="00A6242D" w:rsidRDefault="006C441E" w:rsidP="001B0651">
            <w:pPr>
              <w:jc w:val="both"/>
              <w:rPr>
                <w:bCs/>
                <w:color w:val="000000"/>
              </w:rPr>
            </w:pPr>
            <w:r w:rsidRPr="00A6242D">
              <w:rPr>
                <w:bCs/>
                <w:color w:val="000000"/>
              </w:rPr>
              <w:t xml:space="preserve">Pulpe pui intregi </w:t>
            </w:r>
          </w:p>
        </w:tc>
        <w:tc>
          <w:tcPr>
            <w:tcW w:w="810" w:type="dxa"/>
            <w:tcBorders>
              <w:top w:val="nil"/>
              <w:left w:val="nil"/>
              <w:bottom w:val="single" w:sz="4" w:space="0" w:color="auto"/>
              <w:right w:val="single" w:sz="4" w:space="0" w:color="auto"/>
            </w:tcBorders>
            <w:shd w:val="clear" w:color="000000" w:fill="FFFFFF"/>
            <w:vAlign w:val="center"/>
          </w:tcPr>
          <w:p w14:paraId="11C3D19F" w14:textId="77777777" w:rsidR="006C441E" w:rsidRPr="00A6242D" w:rsidRDefault="006C441E" w:rsidP="001B0651">
            <w:pPr>
              <w:jc w:val="both"/>
              <w:rPr>
                <w:bCs/>
                <w:color w:val="000000"/>
              </w:rPr>
            </w:pPr>
            <w:r w:rsidRPr="00A6242D">
              <w:rPr>
                <w:bCs/>
                <w:color w:val="000000"/>
              </w:rPr>
              <w:t>1600</w:t>
            </w:r>
          </w:p>
        </w:tc>
        <w:tc>
          <w:tcPr>
            <w:tcW w:w="630" w:type="dxa"/>
          </w:tcPr>
          <w:p w14:paraId="204D792F" w14:textId="77777777" w:rsidR="006C441E" w:rsidRPr="00A6242D" w:rsidRDefault="006C441E" w:rsidP="001B0651">
            <w:pPr>
              <w:rPr>
                <w:bCs/>
              </w:rPr>
            </w:pPr>
            <w:r w:rsidRPr="00A6242D">
              <w:rPr>
                <w:bCs/>
              </w:rPr>
              <w:t>Kg</w:t>
            </w:r>
          </w:p>
        </w:tc>
        <w:tc>
          <w:tcPr>
            <w:tcW w:w="1440" w:type="dxa"/>
          </w:tcPr>
          <w:p w14:paraId="572ED14C" w14:textId="77777777" w:rsidR="006C441E" w:rsidRPr="00A6242D" w:rsidRDefault="006C441E" w:rsidP="001B0651">
            <w:pPr>
              <w:rPr>
                <w:bCs/>
              </w:rPr>
            </w:pPr>
          </w:p>
        </w:tc>
        <w:tc>
          <w:tcPr>
            <w:tcW w:w="1530" w:type="dxa"/>
          </w:tcPr>
          <w:p w14:paraId="3A20268E" w14:textId="77777777" w:rsidR="006C441E" w:rsidRPr="00A6242D" w:rsidRDefault="006C441E" w:rsidP="001B0651">
            <w:pPr>
              <w:rPr>
                <w:bCs/>
              </w:rPr>
            </w:pPr>
          </w:p>
        </w:tc>
      </w:tr>
      <w:tr w:rsidR="006C441E" w:rsidRPr="00A6242D" w14:paraId="12DF7E10" w14:textId="77777777" w:rsidTr="001B0651">
        <w:trPr>
          <w:jc w:val="center"/>
        </w:trPr>
        <w:tc>
          <w:tcPr>
            <w:tcW w:w="635" w:type="dxa"/>
          </w:tcPr>
          <w:p w14:paraId="3CEC45DA" w14:textId="77777777" w:rsidR="006C441E" w:rsidRPr="00A6242D" w:rsidRDefault="006C441E" w:rsidP="001B0651">
            <w:pPr>
              <w:snapToGrid w:val="0"/>
              <w:jc w:val="both"/>
              <w:rPr>
                <w:bCs/>
              </w:rPr>
            </w:pPr>
            <w:r w:rsidRPr="00A6242D">
              <w:rPr>
                <w:bCs/>
              </w:rPr>
              <w:t>6</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4F409D60" w14:textId="77777777" w:rsidR="006C441E" w:rsidRPr="00A6242D" w:rsidRDefault="006C441E" w:rsidP="001B0651">
            <w:pPr>
              <w:jc w:val="both"/>
              <w:rPr>
                <w:bCs/>
                <w:color w:val="000000"/>
              </w:rPr>
            </w:pPr>
            <w:r w:rsidRPr="00A6242D">
              <w:rPr>
                <w:bCs/>
                <w:color w:val="000000"/>
              </w:rPr>
              <w:t xml:space="preserve">Pulpe de pui superioare </w:t>
            </w:r>
          </w:p>
        </w:tc>
        <w:tc>
          <w:tcPr>
            <w:tcW w:w="810" w:type="dxa"/>
            <w:tcBorders>
              <w:top w:val="nil"/>
              <w:left w:val="nil"/>
              <w:bottom w:val="single" w:sz="4" w:space="0" w:color="auto"/>
              <w:right w:val="single" w:sz="4" w:space="0" w:color="auto"/>
            </w:tcBorders>
            <w:shd w:val="clear" w:color="000000" w:fill="FFFFFF"/>
            <w:vAlign w:val="center"/>
          </w:tcPr>
          <w:p w14:paraId="7CE25C44" w14:textId="77777777" w:rsidR="006C441E" w:rsidRPr="00A6242D" w:rsidRDefault="006C441E" w:rsidP="001B0651">
            <w:pPr>
              <w:jc w:val="both"/>
              <w:rPr>
                <w:bCs/>
                <w:color w:val="000000"/>
              </w:rPr>
            </w:pPr>
            <w:r w:rsidRPr="00A6242D">
              <w:rPr>
                <w:bCs/>
                <w:color w:val="000000"/>
              </w:rPr>
              <w:t>1600</w:t>
            </w:r>
          </w:p>
        </w:tc>
        <w:tc>
          <w:tcPr>
            <w:tcW w:w="630" w:type="dxa"/>
          </w:tcPr>
          <w:p w14:paraId="12FA883A" w14:textId="77777777" w:rsidR="006C441E" w:rsidRPr="00A6242D" w:rsidRDefault="006C441E" w:rsidP="001B0651">
            <w:pPr>
              <w:rPr>
                <w:bCs/>
              </w:rPr>
            </w:pPr>
            <w:r w:rsidRPr="00A6242D">
              <w:rPr>
                <w:bCs/>
              </w:rPr>
              <w:t>Kg</w:t>
            </w:r>
          </w:p>
        </w:tc>
        <w:tc>
          <w:tcPr>
            <w:tcW w:w="1440" w:type="dxa"/>
          </w:tcPr>
          <w:p w14:paraId="3048E5B9" w14:textId="77777777" w:rsidR="006C441E" w:rsidRPr="00A6242D" w:rsidRDefault="006C441E" w:rsidP="001B0651">
            <w:pPr>
              <w:rPr>
                <w:bCs/>
              </w:rPr>
            </w:pPr>
          </w:p>
        </w:tc>
        <w:tc>
          <w:tcPr>
            <w:tcW w:w="1530" w:type="dxa"/>
          </w:tcPr>
          <w:p w14:paraId="77A1BD13" w14:textId="77777777" w:rsidR="006C441E" w:rsidRPr="00A6242D" w:rsidRDefault="006C441E" w:rsidP="001B0651">
            <w:pPr>
              <w:rPr>
                <w:bCs/>
              </w:rPr>
            </w:pPr>
          </w:p>
        </w:tc>
      </w:tr>
      <w:tr w:rsidR="006C441E" w:rsidRPr="00A6242D" w14:paraId="04EF42F4" w14:textId="77777777" w:rsidTr="001B0651">
        <w:trPr>
          <w:jc w:val="center"/>
        </w:trPr>
        <w:tc>
          <w:tcPr>
            <w:tcW w:w="635" w:type="dxa"/>
          </w:tcPr>
          <w:p w14:paraId="22F3DE8B" w14:textId="77777777" w:rsidR="006C441E" w:rsidRPr="00A6242D" w:rsidRDefault="006C441E" w:rsidP="001B0651">
            <w:pPr>
              <w:snapToGrid w:val="0"/>
              <w:jc w:val="both"/>
              <w:rPr>
                <w:bCs/>
              </w:rPr>
            </w:pPr>
          </w:p>
        </w:tc>
        <w:tc>
          <w:tcPr>
            <w:tcW w:w="3770" w:type="dxa"/>
          </w:tcPr>
          <w:p w14:paraId="00AD2CDA" w14:textId="77777777" w:rsidR="006C441E" w:rsidRPr="00A6242D" w:rsidRDefault="006C441E" w:rsidP="001B0651">
            <w:pPr>
              <w:snapToGrid w:val="0"/>
              <w:jc w:val="both"/>
              <w:rPr>
                <w:bCs/>
              </w:rPr>
            </w:pPr>
            <w:r w:rsidRPr="00A6242D">
              <w:rPr>
                <w:bCs/>
              </w:rPr>
              <w:t>Total lot 3</w:t>
            </w:r>
          </w:p>
        </w:tc>
        <w:tc>
          <w:tcPr>
            <w:tcW w:w="810" w:type="dxa"/>
          </w:tcPr>
          <w:p w14:paraId="0E9E5D12" w14:textId="77777777" w:rsidR="006C441E" w:rsidRPr="00A6242D" w:rsidRDefault="006C441E" w:rsidP="001B0651">
            <w:pPr>
              <w:snapToGrid w:val="0"/>
              <w:jc w:val="both"/>
              <w:rPr>
                <w:bCs/>
              </w:rPr>
            </w:pPr>
          </w:p>
        </w:tc>
        <w:tc>
          <w:tcPr>
            <w:tcW w:w="630" w:type="dxa"/>
          </w:tcPr>
          <w:p w14:paraId="6C654604" w14:textId="77777777" w:rsidR="006C441E" w:rsidRPr="00A6242D" w:rsidRDefault="006C441E" w:rsidP="001B0651">
            <w:pPr>
              <w:snapToGrid w:val="0"/>
              <w:jc w:val="both"/>
              <w:rPr>
                <w:bCs/>
              </w:rPr>
            </w:pPr>
          </w:p>
        </w:tc>
        <w:tc>
          <w:tcPr>
            <w:tcW w:w="1440" w:type="dxa"/>
          </w:tcPr>
          <w:p w14:paraId="043C01ED" w14:textId="77777777" w:rsidR="006C441E" w:rsidRPr="00A6242D" w:rsidRDefault="006C441E" w:rsidP="001B0651">
            <w:pPr>
              <w:rPr>
                <w:bCs/>
              </w:rPr>
            </w:pPr>
          </w:p>
        </w:tc>
        <w:tc>
          <w:tcPr>
            <w:tcW w:w="1530" w:type="dxa"/>
          </w:tcPr>
          <w:p w14:paraId="0D22A3B6" w14:textId="77777777" w:rsidR="006C441E" w:rsidRPr="00A6242D" w:rsidRDefault="006C441E" w:rsidP="001B0651">
            <w:pPr>
              <w:rPr>
                <w:bCs/>
              </w:rPr>
            </w:pPr>
          </w:p>
        </w:tc>
      </w:tr>
    </w:tbl>
    <w:p w14:paraId="7DF383E8" w14:textId="77777777" w:rsidR="00EC4F11" w:rsidRDefault="00EC4F11" w:rsidP="00EC4F11">
      <w:pPr>
        <w:jc w:val="both"/>
        <w:rPr>
          <w:rFonts w:ascii="Arial" w:hAnsi="Arial" w:cs="Arial"/>
        </w:rPr>
      </w:pPr>
    </w:p>
    <w:p w14:paraId="021862C1" w14:textId="77777777" w:rsidR="00EC4F11" w:rsidRPr="00FC0509" w:rsidRDefault="00EC4F11" w:rsidP="00EC4F11">
      <w:pPr>
        <w:jc w:val="right"/>
        <w:rPr>
          <w:i/>
          <w:lang w:val="ro-RO"/>
        </w:rPr>
      </w:pPr>
      <w:r w:rsidRPr="00FC0509">
        <w:rPr>
          <w:b/>
          <w:i/>
          <w:lang w:val="ro-RO"/>
        </w:rPr>
        <w:t>Reprezentant legal Ofertant unic/ Lider</w:t>
      </w:r>
    </w:p>
    <w:p w14:paraId="7C91492C"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69E84934" w14:textId="77777777" w:rsidR="006C441E" w:rsidRPr="00A6242D" w:rsidRDefault="006C441E" w:rsidP="006C441E">
      <w:pPr>
        <w:ind w:firstLine="720"/>
        <w:jc w:val="both"/>
        <w:rPr>
          <w:bCs/>
        </w:rPr>
      </w:pPr>
    </w:p>
    <w:p w14:paraId="0F4D436F" w14:textId="77777777" w:rsidR="006C441E" w:rsidRPr="001C08D6" w:rsidRDefault="006C441E" w:rsidP="006C441E">
      <w:pPr>
        <w:pStyle w:val="ListParagraph"/>
        <w:numPr>
          <w:ilvl w:val="0"/>
          <w:numId w:val="22"/>
        </w:numPr>
        <w:suppressAutoHyphens w:val="0"/>
        <w:spacing w:after="120"/>
        <w:contextualSpacing/>
        <w:jc w:val="both"/>
        <w:rPr>
          <w:bCs/>
          <w:i/>
          <w:iCs/>
        </w:rPr>
      </w:pPr>
      <w:r w:rsidRPr="001C08D6">
        <w:rPr>
          <w:rFonts w:eastAsia="MS Mincho"/>
          <w:bCs/>
          <w:color w:val="000000"/>
          <w:u w:val="single"/>
        </w:rPr>
        <w:t>LOT IV Diverse produse alimentare</w:t>
      </w:r>
      <w:r w:rsidRPr="001C08D6">
        <w:rPr>
          <w:rFonts w:eastAsia="MS Mincho"/>
          <w:bCs/>
          <w:color w:val="000000"/>
        </w:rPr>
        <w:t xml:space="preserve"> - </w:t>
      </w:r>
      <w:r>
        <w:rPr>
          <w:rFonts w:eastAsia="MS Mincho"/>
          <w:bCs/>
          <w:color w:val="000000"/>
        </w:rPr>
        <w:t xml:space="preserve"> Cod CPV</w:t>
      </w:r>
      <w:r w:rsidRPr="001C08D6">
        <w:rPr>
          <w:i/>
          <w:iCs/>
        </w:rPr>
        <w:t>15800000-6 Diverse produse alimentare</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690"/>
        <w:gridCol w:w="810"/>
        <w:gridCol w:w="630"/>
        <w:gridCol w:w="1350"/>
        <w:gridCol w:w="1710"/>
      </w:tblGrid>
      <w:tr w:rsidR="006C441E" w:rsidRPr="00A6242D" w14:paraId="2A32D327" w14:textId="77777777" w:rsidTr="001B0651">
        <w:trPr>
          <w:trHeight w:val="1475"/>
          <w:jc w:val="center"/>
        </w:trPr>
        <w:tc>
          <w:tcPr>
            <w:tcW w:w="715" w:type="dxa"/>
          </w:tcPr>
          <w:p w14:paraId="2220B040" w14:textId="77777777" w:rsidR="006C441E" w:rsidRPr="00A6242D" w:rsidRDefault="006C441E" w:rsidP="001B0651">
            <w:pPr>
              <w:rPr>
                <w:bCs/>
              </w:rPr>
            </w:pPr>
            <w:r w:rsidRPr="00A6242D">
              <w:rPr>
                <w:bCs/>
              </w:rPr>
              <w:t>Nr. Crt.</w:t>
            </w:r>
          </w:p>
        </w:tc>
        <w:tc>
          <w:tcPr>
            <w:tcW w:w="3690" w:type="dxa"/>
          </w:tcPr>
          <w:p w14:paraId="5B164032" w14:textId="77777777" w:rsidR="006C441E" w:rsidRPr="00A6242D" w:rsidRDefault="006C441E" w:rsidP="001B0651">
            <w:pPr>
              <w:rPr>
                <w:bCs/>
              </w:rPr>
            </w:pPr>
            <w:r w:rsidRPr="00A6242D">
              <w:rPr>
                <w:bCs/>
              </w:rPr>
              <w:t>Denumire produs</w:t>
            </w:r>
          </w:p>
        </w:tc>
        <w:tc>
          <w:tcPr>
            <w:tcW w:w="810" w:type="dxa"/>
          </w:tcPr>
          <w:p w14:paraId="7FA999CC" w14:textId="77777777" w:rsidR="006C441E" w:rsidRPr="00A6242D" w:rsidRDefault="006C441E" w:rsidP="001B0651">
            <w:pPr>
              <w:rPr>
                <w:bCs/>
              </w:rPr>
            </w:pPr>
            <w:r w:rsidRPr="00A6242D">
              <w:rPr>
                <w:bCs/>
              </w:rPr>
              <w:t>Cantit.max. /12 luni/ a.c.</w:t>
            </w:r>
          </w:p>
        </w:tc>
        <w:tc>
          <w:tcPr>
            <w:tcW w:w="630" w:type="dxa"/>
          </w:tcPr>
          <w:p w14:paraId="287E2CEF" w14:textId="77777777" w:rsidR="006C441E" w:rsidRPr="00A6242D" w:rsidRDefault="006C441E" w:rsidP="001B0651">
            <w:pPr>
              <w:rPr>
                <w:bCs/>
              </w:rPr>
            </w:pPr>
            <w:r w:rsidRPr="00A6242D">
              <w:rPr>
                <w:bCs/>
              </w:rPr>
              <w:t>Um</w:t>
            </w:r>
          </w:p>
        </w:tc>
        <w:tc>
          <w:tcPr>
            <w:tcW w:w="1350" w:type="dxa"/>
          </w:tcPr>
          <w:p w14:paraId="0B8E9030" w14:textId="77777777" w:rsidR="006C441E" w:rsidRPr="00A6242D" w:rsidRDefault="006C441E" w:rsidP="001B0651">
            <w:pPr>
              <w:rPr>
                <w:bCs/>
              </w:rPr>
            </w:pPr>
            <w:r>
              <w:rPr>
                <w:bCs/>
              </w:rPr>
              <w:t>Denumire comercială  a produsului furnizat de ofertant</w:t>
            </w:r>
          </w:p>
        </w:tc>
        <w:tc>
          <w:tcPr>
            <w:tcW w:w="1710" w:type="dxa"/>
          </w:tcPr>
          <w:p w14:paraId="773E4039" w14:textId="77777777" w:rsidR="006C441E" w:rsidRPr="00A6242D" w:rsidRDefault="006C441E" w:rsidP="001B0651">
            <w:pPr>
              <w:rPr>
                <w:bCs/>
              </w:rPr>
            </w:pPr>
            <w:r>
              <w:rPr>
                <w:bCs/>
              </w:rPr>
              <w:t xml:space="preserve">Document justificativ îndeplinire cerințe minime (denumire, serie, nr.  orice alt criteriu de </w:t>
            </w:r>
            <w:r>
              <w:rPr>
                <w:bCs/>
              </w:rPr>
              <w:lastRenderedPageBreak/>
              <w:t>identificare)</w:t>
            </w:r>
          </w:p>
        </w:tc>
      </w:tr>
      <w:tr w:rsidR="006C441E" w:rsidRPr="00A6242D" w14:paraId="7E09C736" w14:textId="77777777" w:rsidTr="001B0651">
        <w:trPr>
          <w:jc w:val="center"/>
        </w:trPr>
        <w:tc>
          <w:tcPr>
            <w:tcW w:w="715" w:type="dxa"/>
          </w:tcPr>
          <w:p w14:paraId="7ADB502A" w14:textId="77777777" w:rsidR="006C441E" w:rsidRPr="00A6242D" w:rsidRDefault="006C441E" w:rsidP="001B0651">
            <w:pPr>
              <w:rPr>
                <w:bCs/>
              </w:rPr>
            </w:pPr>
            <w:r w:rsidRPr="00A6242D">
              <w:rPr>
                <w:bCs/>
              </w:rPr>
              <w:lastRenderedPageBreak/>
              <w:t>1</w:t>
            </w:r>
          </w:p>
        </w:tc>
        <w:tc>
          <w:tcPr>
            <w:tcW w:w="3690" w:type="dxa"/>
            <w:shd w:val="clear" w:color="000000" w:fill="FFFFFF"/>
          </w:tcPr>
          <w:p w14:paraId="4A9F42A9" w14:textId="77777777" w:rsidR="006C441E" w:rsidRPr="00A6242D" w:rsidRDefault="006C441E" w:rsidP="001B0651">
            <w:pPr>
              <w:rPr>
                <w:bCs/>
              </w:rPr>
            </w:pPr>
            <w:r w:rsidRPr="00A6242D">
              <w:rPr>
                <w:bCs/>
              </w:rPr>
              <w:t>Biscuiti cu crema de tip eugenia 20 gr</w:t>
            </w:r>
          </w:p>
        </w:tc>
        <w:tc>
          <w:tcPr>
            <w:tcW w:w="810" w:type="dxa"/>
            <w:vAlign w:val="center"/>
          </w:tcPr>
          <w:p w14:paraId="5ACD1A58" w14:textId="77777777" w:rsidR="006C441E" w:rsidRPr="00A6242D" w:rsidRDefault="006C441E" w:rsidP="001B0651">
            <w:pPr>
              <w:rPr>
                <w:bCs/>
              </w:rPr>
            </w:pPr>
            <w:r w:rsidRPr="00A6242D">
              <w:rPr>
                <w:bCs/>
              </w:rPr>
              <w:t>3600</w:t>
            </w:r>
          </w:p>
        </w:tc>
        <w:tc>
          <w:tcPr>
            <w:tcW w:w="630" w:type="dxa"/>
            <w:shd w:val="clear" w:color="000000" w:fill="FFFFFF"/>
            <w:vAlign w:val="center"/>
          </w:tcPr>
          <w:p w14:paraId="097890B7" w14:textId="77777777" w:rsidR="006C441E" w:rsidRPr="00A6242D" w:rsidRDefault="006C441E" w:rsidP="001B0651">
            <w:pPr>
              <w:jc w:val="both"/>
              <w:rPr>
                <w:bCs/>
              </w:rPr>
            </w:pPr>
            <w:r w:rsidRPr="00A6242D">
              <w:rPr>
                <w:bCs/>
              </w:rPr>
              <w:t>Buc</w:t>
            </w:r>
          </w:p>
        </w:tc>
        <w:tc>
          <w:tcPr>
            <w:tcW w:w="1350" w:type="dxa"/>
          </w:tcPr>
          <w:p w14:paraId="715481C9" w14:textId="77777777" w:rsidR="006C441E" w:rsidRPr="00A6242D" w:rsidRDefault="006C441E" w:rsidP="001B0651">
            <w:pPr>
              <w:rPr>
                <w:bCs/>
              </w:rPr>
            </w:pPr>
          </w:p>
        </w:tc>
        <w:tc>
          <w:tcPr>
            <w:tcW w:w="1710" w:type="dxa"/>
          </w:tcPr>
          <w:p w14:paraId="5203FCE5" w14:textId="77777777" w:rsidR="006C441E" w:rsidRPr="00A6242D" w:rsidRDefault="006C441E" w:rsidP="001B0651">
            <w:pPr>
              <w:rPr>
                <w:bCs/>
              </w:rPr>
            </w:pPr>
          </w:p>
        </w:tc>
      </w:tr>
      <w:tr w:rsidR="006C441E" w:rsidRPr="00A6242D" w14:paraId="623E1643" w14:textId="77777777" w:rsidTr="001B0651">
        <w:trPr>
          <w:jc w:val="center"/>
        </w:trPr>
        <w:tc>
          <w:tcPr>
            <w:tcW w:w="715" w:type="dxa"/>
          </w:tcPr>
          <w:p w14:paraId="582C63A4" w14:textId="77777777" w:rsidR="006C441E" w:rsidRPr="00A6242D" w:rsidRDefault="006C441E" w:rsidP="001B0651">
            <w:pPr>
              <w:rPr>
                <w:bCs/>
              </w:rPr>
            </w:pPr>
            <w:r w:rsidRPr="00A6242D">
              <w:rPr>
                <w:bCs/>
              </w:rPr>
              <w:t>2</w:t>
            </w:r>
          </w:p>
        </w:tc>
        <w:tc>
          <w:tcPr>
            <w:tcW w:w="3690" w:type="dxa"/>
            <w:shd w:val="clear" w:color="000000" w:fill="FFFFFF"/>
            <w:vAlign w:val="center"/>
          </w:tcPr>
          <w:p w14:paraId="39F782B0" w14:textId="77777777" w:rsidR="006C441E" w:rsidRPr="00A6242D" w:rsidRDefault="006C441E" w:rsidP="001B0651">
            <w:pPr>
              <w:rPr>
                <w:bCs/>
                <w:lang w:val="en-US"/>
              </w:rPr>
            </w:pPr>
            <w:r w:rsidRPr="00A6242D">
              <w:rPr>
                <w:bCs/>
              </w:rPr>
              <w:t>Boia de ardei  100 gr.</w:t>
            </w:r>
          </w:p>
        </w:tc>
        <w:tc>
          <w:tcPr>
            <w:tcW w:w="810" w:type="dxa"/>
            <w:shd w:val="clear" w:color="000000" w:fill="FFFFFF"/>
            <w:vAlign w:val="center"/>
          </w:tcPr>
          <w:p w14:paraId="675D7A4B" w14:textId="77777777" w:rsidR="006C441E" w:rsidRPr="00A6242D" w:rsidRDefault="006C441E" w:rsidP="001B0651">
            <w:pPr>
              <w:jc w:val="both"/>
              <w:rPr>
                <w:bCs/>
              </w:rPr>
            </w:pPr>
            <w:r w:rsidRPr="00A6242D">
              <w:rPr>
                <w:bCs/>
              </w:rPr>
              <w:t>400</w:t>
            </w:r>
          </w:p>
        </w:tc>
        <w:tc>
          <w:tcPr>
            <w:tcW w:w="630" w:type="dxa"/>
            <w:shd w:val="clear" w:color="000000" w:fill="FFFFFF"/>
            <w:vAlign w:val="center"/>
          </w:tcPr>
          <w:p w14:paraId="08297FB8" w14:textId="77777777" w:rsidR="006C441E" w:rsidRPr="00A6242D" w:rsidRDefault="006C441E" w:rsidP="001B0651">
            <w:pPr>
              <w:jc w:val="both"/>
              <w:rPr>
                <w:bCs/>
              </w:rPr>
            </w:pPr>
            <w:r w:rsidRPr="00A6242D">
              <w:rPr>
                <w:bCs/>
              </w:rPr>
              <w:t>Buc</w:t>
            </w:r>
          </w:p>
        </w:tc>
        <w:tc>
          <w:tcPr>
            <w:tcW w:w="1350" w:type="dxa"/>
          </w:tcPr>
          <w:p w14:paraId="3B155B9C" w14:textId="77777777" w:rsidR="006C441E" w:rsidRPr="00A6242D" w:rsidRDefault="006C441E" w:rsidP="001B0651">
            <w:pPr>
              <w:rPr>
                <w:bCs/>
              </w:rPr>
            </w:pPr>
          </w:p>
        </w:tc>
        <w:tc>
          <w:tcPr>
            <w:tcW w:w="1710" w:type="dxa"/>
          </w:tcPr>
          <w:p w14:paraId="3D683821" w14:textId="77777777" w:rsidR="006C441E" w:rsidRPr="00A6242D" w:rsidRDefault="006C441E" w:rsidP="001B0651">
            <w:pPr>
              <w:rPr>
                <w:bCs/>
              </w:rPr>
            </w:pPr>
          </w:p>
        </w:tc>
      </w:tr>
      <w:tr w:rsidR="006C441E" w:rsidRPr="00A6242D" w14:paraId="44CCDEDB" w14:textId="77777777" w:rsidTr="001B0651">
        <w:trPr>
          <w:trHeight w:val="620"/>
          <w:jc w:val="center"/>
        </w:trPr>
        <w:tc>
          <w:tcPr>
            <w:tcW w:w="715" w:type="dxa"/>
          </w:tcPr>
          <w:p w14:paraId="02E90519" w14:textId="77777777" w:rsidR="006C441E" w:rsidRPr="00A6242D" w:rsidRDefault="006C441E" w:rsidP="001B0651">
            <w:pPr>
              <w:rPr>
                <w:bCs/>
              </w:rPr>
            </w:pPr>
            <w:r w:rsidRPr="00A6242D">
              <w:rPr>
                <w:bCs/>
              </w:rPr>
              <w:t>3</w:t>
            </w:r>
          </w:p>
        </w:tc>
        <w:tc>
          <w:tcPr>
            <w:tcW w:w="3690" w:type="dxa"/>
            <w:shd w:val="clear" w:color="000000" w:fill="FFFFFF"/>
            <w:vAlign w:val="center"/>
          </w:tcPr>
          <w:p w14:paraId="4075541E" w14:textId="77777777" w:rsidR="006C441E" w:rsidRPr="00A6242D" w:rsidRDefault="006C441E" w:rsidP="001B0651">
            <w:pPr>
              <w:rPr>
                <w:bCs/>
              </w:rPr>
            </w:pPr>
            <w:r w:rsidRPr="00A6242D">
              <w:rPr>
                <w:bCs/>
              </w:rPr>
              <w:t>Castraveti intregi in otet 720 gr.</w:t>
            </w:r>
          </w:p>
        </w:tc>
        <w:tc>
          <w:tcPr>
            <w:tcW w:w="810" w:type="dxa"/>
            <w:shd w:val="clear" w:color="000000" w:fill="FFFFFF"/>
            <w:vAlign w:val="center"/>
          </w:tcPr>
          <w:p w14:paraId="7028DA0A" w14:textId="77777777" w:rsidR="006C441E" w:rsidRPr="00A6242D" w:rsidRDefault="006C441E" w:rsidP="001B0651">
            <w:pPr>
              <w:jc w:val="both"/>
              <w:rPr>
                <w:bCs/>
              </w:rPr>
            </w:pPr>
            <w:r w:rsidRPr="00A6242D">
              <w:rPr>
                <w:bCs/>
              </w:rPr>
              <w:t>1200</w:t>
            </w:r>
          </w:p>
        </w:tc>
        <w:tc>
          <w:tcPr>
            <w:tcW w:w="630" w:type="dxa"/>
            <w:shd w:val="clear" w:color="000000" w:fill="FFFFFF"/>
            <w:vAlign w:val="center"/>
          </w:tcPr>
          <w:p w14:paraId="6A41ABFD" w14:textId="77777777" w:rsidR="006C441E" w:rsidRPr="00A6242D" w:rsidRDefault="006C441E" w:rsidP="001B0651">
            <w:pPr>
              <w:jc w:val="both"/>
              <w:rPr>
                <w:bCs/>
              </w:rPr>
            </w:pPr>
            <w:r w:rsidRPr="00A6242D">
              <w:rPr>
                <w:bCs/>
              </w:rPr>
              <w:t>Buc</w:t>
            </w:r>
          </w:p>
        </w:tc>
        <w:tc>
          <w:tcPr>
            <w:tcW w:w="1350" w:type="dxa"/>
          </w:tcPr>
          <w:p w14:paraId="746FFA93" w14:textId="77777777" w:rsidR="006C441E" w:rsidRPr="00A6242D" w:rsidRDefault="006C441E" w:rsidP="001B0651">
            <w:pPr>
              <w:rPr>
                <w:bCs/>
              </w:rPr>
            </w:pPr>
          </w:p>
        </w:tc>
        <w:tc>
          <w:tcPr>
            <w:tcW w:w="1710" w:type="dxa"/>
          </w:tcPr>
          <w:p w14:paraId="06ECC84D" w14:textId="77777777" w:rsidR="006C441E" w:rsidRPr="00A6242D" w:rsidRDefault="006C441E" w:rsidP="001B0651">
            <w:pPr>
              <w:rPr>
                <w:bCs/>
              </w:rPr>
            </w:pPr>
          </w:p>
        </w:tc>
      </w:tr>
      <w:tr w:rsidR="006C441E" w:rsidRPr="00A6242D" w14:paraId="052E39DC" w14:textId="77777777" w:rsidTr="001B0651">
        <w:trPr>
          <w:jc w:val="center"/>
        </w:trPr>
        <w:tc>
          <w:tcPr>
            <w:tcW w:w="715" w:type="dxa"/>
          </w:tcPr>
          <w:p w14:paraId="028E49D5" w14:textId="77777777" w:rsidR="006C441E" w:rsidRPr="00A6242D" w:rsidRDefault="006C441E" w:rsidP="001B0651">
            <w:pPr>
              <w:rPr>
                <w:bCs/>
              </w:rPr>
            </w:pPr>
            <w:r w:rsidRPr="00A6242D">
              <w:rPr>
                <w:bCs/>
              </w:rPr>
              <w:t>4</w:t>
            </w:r>
          </w:p>
        </w:tc>
        <w:tc>
          <w:tcPr>
            <w:tcW w:w="3690" w:type="dxa"/>
            <w:shd w:val="clear" w:color="000000" w:fill="FFFFFF"/>
            <w:vAlign w:val="center"/>
          </w:tcPr>
          <w:p w14:paraId="27B334CA" w14:textId="77777777" w:rsidR="006C441E" w:rsidRPr="00A6242D" w:rsidRDefault="006C441E" w:rsidP="001B0651">
            <w:pPr>
              <w:rPr>
                <w:bCs/>
                <w:color w:val="000000"/>
              </w:rPr>
            </w:pPr>
            <w:r w:rsidRPr="00A6242D">
              <w:rPr>
                <w:bCs/>
                <w:color w:val="000000"/>
              </w:rPr>
              <w:t>Condimente 8-10 gr.</w:t>
            </w:r>
          </w:p>
        </w:tc>
        <w:tc>
          <w:tcPr>
            <w:tcW w:w="810" w:type="dxa"/>
            <w:shd w:val="clear" w:color="000000" w:fill="FFFFFF"/>
            <w:vAlign w:val="center"/>
          </w:tcPr>
          <w:p w14:paraId="20FCFD02" w14:textId="77777777" w:rsidR="006C441E" w:rsidRPr="00A6242D" w:rsidRDefault="006C441E" w:rsidP="001B0651">
            <w:pPr>
              <w:jc w:val="both"/>
              <w:rPr>
                <w:bCs/>
                <w:color w:val="000000"/>
              </w:rPr>
            </w:pPr>
            <w:r w:rsidRPr="00A6242D">
              <w:rPr>
                <w:bCs/>
                <w:color w:val="000000"/>
              </w:rPr>
              <w:t>270</w:t>
            </w:r>
          </w:p>
        </w:tc>
        <w:tc>
          <w:tcPr>
            <w:tcW w:w="630" w:type="dxa"/>
            <w:shd w:val="clear" w:color="000000" w:fill="FFFFFF"/>
            <w:vAlign w:val="center"/>
          </w:tcPr>
          <w:p w14:paraId="2482F51E" w14:textId="77777777" w:rsidR="006C441E" w:rsidRPr="00A6242D" w:rsidRDefault="006C441E" w:rsidP="001B0651">
            <w:pPr>
              <w:jc w:val="both"/>
              <w:rPr>
                <w:bCs/>
                <w:color w:val="000000"/>
              </w:rPr>
            </w:pPr>
            <w:r w:rsidRPr="00A6242D">
              <w:rPr>
                <w:bCs/>
                <w:color w:val="000000"/>
              </w:rPr>
              <w:t>Buc</w:t>
            </w:r>
          </w:p>
        </w:tc>
        <w:tc>
          <w:tcPr>
            <w:tcW w:w="1350" w:type="dxa"/>
          </w:tcPr>
          <w:p w14:paraId="4F024D00" w14:textId="77777777" w:rsidR="006C441E" w:rsidRPr="00A6242D" w:rsidRDefault="006C441E" w:rsidP="001B0651">
            <w:pPr>
              <w:rPr>
                <w:bCs/>
              </w:rPr>
            </w:pPr>
          </w:p>
        </w:tc>
        <w:tc>
          <w:tcPr>
            <w:tcW w:w="1710" w:type="dxa"/>
          </w:tcPr>
          <w:p w14:paraId="2650CF52" w14:textId="77777777" w:rsidR="006C441E" w:rsidRPr="00A6242D" w:rsidRDefault="006C441E" w:rsidP="001B0651">
            <w:pPr>
              <w:rPr>
                <w:bCs/>
              </w:rPr>
            </w:pPr>
          </w:p>
        </w:tc>
      </w:tr>
      <w:tr w:rsidR="006C441E" w:rsidRPr="00A6242D" w14:paraId="15759525" w14:textId="77777777" w:rsidTr="001B0651">
        <w:trPr>
          <w:jc w:val="center"/>
        </w:trPr>
        <w:tc>
          <w:tcPr>
            <w:tcW w:w="715" w:type="dxa"/>
          </w:tcPr>
          <w:p w14:paraId="596E61D2" w14:textId="77777777" w:rsidR="006C441E" w:rsidRPr="00A6242D" w:rsidRDefault="006C441E" w:rsidP="001B0651">
            <w:pPr>
              <w:rPr>
                <w:bCs/>
              </w:rPr>
            </w:pPr>
            <w:r w:rsidRPr="00A6242D">
              <w:rPr>
                <w:bCs/>
              </w:rPr>
              <w:t>5</w:t>
            </w:r>
          </w:p>
        </w:tc>
        <w:tc>
          <w:tcPr>
            <w:tcW w:w="3690" w:type="dxa"/>
            <w:shd w:val="clear" w:color="000000" w:fill="FFFFFF"/>
            <w:vAlign w:val="center"/>
          </w:tcPr>
          <w:p w14:paraId="7AAB9844" w14:textId="77777777" w:rsidR="006C441E" w:rsidRPr="00A6242D" w:rsidRDefault="006C441E" w:rsidP="001B0651">
            <w:pPr>
              <w:rPr>
                <w:bCs/>
                <w:color w:val="000000"/>
              </w:rPr>
            </w:pPr>
            <w:r w:rsidRPr="00A6242D">
              <w:rPr>
                <w:bCs/>
                <w:color w:val="000000"/>
              </w:rPr>
              <w:t xml:space="preserve">Condiment bors magic legume si verdeturi 70  gr. </w:t>
            </w:r>
          </w:p>
        </w:tc>
        <w:tc>
          <w:tcPr>
            <w:tcW w:w="810" w:type="dxa"/>
            <w:shd w:val="clear" w:color="000000" w:fill="FFFFFF"/>
            <w:vAlign w:val="center"/>
          </w:tcPr>
          <w:p w14:paraId="23FD66E2" w14:textId="77777777" w:rsidR="006C441E" w:rsidRPr="00A6242D" w:rsidRDefault="006C441E" w:rsidP="001B0651">
            <w:pPr>
              <w:jc w:val="both"/>
              <w:rPr>
                <w:bCs/>
                <w:color w:val="000000"/>
              </w:rPr>
            </w:pPr>
            <w:r w:rsidRPr="00A6242D">
              <w:rPr>
                <w:bCs/>
                <w:color w:val="000000"/>
              </w:rPr>
              <w:t>160</w:t>
            </w:r>
          </w:p>
        </w:tc>
        <w:tc>
          <w:tcPr>
            <w:tcW w:w="630" w:type="dxa"/>
            <w:shd w:val="clear" w:color="000000" w:fill="FFFFFF"/>
            <w:vAlign w:val="center"/>
          </w:tcPr>
          <w:p w14:paraId="4B60C172" w14:textId="77777777" w:rsidR="006C441E" w:rsidRPr="00A6242D" w:rsidRDefault="006C441E" w:rsidP="001B0651">
            <w:pPr>
              <w:jc w:val="both"/>
              <w:rPr>
                <w:bCs/>
                <w:color w:val="000000"/>
              </w:rPr>
            </w:pPr>
            <w:r w:rsidRPr="00A6242D">
              <w:rPr>
                <w:bCs/>
                <w:color w:val="000000"/>
              </w:rPr>
              <w:t>Buc</w:t>
            </w:r>
          </w:p>
        </w:tc>
        <w:tc>
          <w:tcPr>
            <w:tcW w:w="1350" w:type="dxa"/>
          </w:tcPr>
          <w:p w14:paraId="59EA07FB" w14:textId="77777777" w:rsidR="006C441E" w:rsidRPr="00A6242D" w:rsidRDefault="006C441E" w:rsidP="001B0651">
            <w:pPr>
              <w:rPr>
                <w:bCs/>
              </w:rPr>
            </w:pPr>
          </w:p>
        </w:tc>
        <w:tc>
          <w:tcPr>
            <w:tcW w:w="1710" w:type="dxa"/>
          </w:tcPr>
          <w:p w14:paraId="024112A9" w14:textId="77777777" w:rsidR="006C441E" w:rsidRPr="00A6242D" w:rsidRDefault="006C441E" w:rsidP="001B0651">
            <w:pPr>
              <w:rPr>
                <w:bCs/>
              </w:rPr>
            </w:pPr>
          </w:p>
        </w:tc>
      </w:tr>
      <w:tr w:rsidR="006C441E" w:rsidRPr="00A6242D" w14:paraId="13E99D99" w14:textId="77777777" w:rsidTr="001B0651">
        <w:trPr>
          <w:jc w:val="center"/>
        </w:trPr>
        <w:tc>
          <w:tcPr>
            <w:tcW w:w="715" w:type="dxa"/>
          </w:tcPr>
          <w:p w14:paraId="5AE76550" w14:textId="77777777" w:rsidR="006C441E" w:rsidRPr="00A6242D" w:rsidRDefault="006C441E" w:rsidP="001B0651">
            <w:pPr>
              <w:rPr>
                <w:bCs/>
              </w:rPr>
            </w:pPr>
            <w:r w:rsidRPr="00A6242D">
              <w:rPr>
                <w:bCs/>
              </w:rPr>
              <w:t>6</w:t>
            </w:r>
          </w:p>
        </w:tc>
        <w:tc>
          <w:tcPr>
            <w:tcW w:w="3690" w:type="dxa"/>
            <w:shd w:val="clear" w:color="000000" w:fill="FFFFFF"/>
            <w:vAlign w:val="center"/>
          </w:tcPr>
          <w:p w14:paraId="7A2699BB" w14:textId="77777777" w:rsidR="006C441E" w:rsidRPr="00A6242D" w:rsidRDefault="006C441E" w:rsidP="001B0651">
            <w:pPr>
              <w:rPr>
                <w:bCs/>
              </w:rPr>
            </w:pPr>
            <w:r w:rsidRPr="00A6242D">
              <w:rPr>
                <w:bCs/>
              </w:rPr>
              <w:t>Condiment delikat</w:t>
            </w:r>
          </w:p>
        </w:tc>
        <w:tc>
          <w:tcPr>
            <w:tcW w:w="810" w:type="dxa"/>
            <w:shd w:val="clear" w:color="000000" w:fill="FFFFFF"/>
            <w:vAlign w:val="center"/>
          </w:tcPr>
          <w:p w14:paraId="35E49BD0" w14:textId="77777777" w:rsidR="006C441E" w:rsidRPr="00A6242D" w:rsidRDefault="006C441E" w:rsidP="001B0651">
            <w:pPr>
              <w:jc w:val="both"/>
              <w:rPr>
                <w:bCs/>
              </w:rPr>
            </w:pPr>
            <w:r w:rsidRPr="00A6242D">
              <w:rPr>
                <w:bCs/>
              </w:rPr>
              <w:t>90</w:t>
            </w:r>
          </w:p>
        </w:tc>
        <w:tc>
          <w:tcPr>
            <w:tcW w:w="630" w:type="dxa"/>
            <w:shd w:val="clear" w:color="000000" w:fill="FFFFFF"/>
            <w:vAlign w:val="center"/>
          </w:tcPr>
          <w:p w14:paraId="1E3A3E3A" w14:textId="77777777" w:rsidR="006C441E" w:rsidRPr="00A6242D" w:rsidRDefault="006C441E" w:rsidP="001B0651">
            <w:pPr>
              <w:jc w:val="both"/>
              <w:rPr>
                <w:bCs/>
              </w:rPr>
            </w:pPr>
            <w:r w:rsidRPr="00A6242D">
              <w:rPr>
                <w:bCs/>
              </w:rPr>
              <w:t>Buc</w:t>
            </w:r>
          </w:p>
        </w:tc>
        <w:tc>
          <w:tcPr>
            <w:tcW w:w="1350" w:type="dxa"/>
          </w:tcPr>
          <w:p w14:paraId="3B71EB5F" w14:textId="77777777" w:rsidR="006C441E" w:rsidRPr="00A6242D" w:rsidRDefault="006C441E" w:rsidP="001B0651">
            <w:pPr>
              <w:rPr>
                <w:bCs/>
              </w:rPr>
            </w:pPr>
          </w:p>
        </w:tc>
        <w:tc>
          <w:tcPr>
            <w:tcW w:w="1710" w:type="dxa"/>
          </w:tcPr>
          <w:p w14:paraId="1C5F6D1C" w14:textId="77777777" w:rsidR="006C441E" w:rsidRPr="00A6242D" w:rsidRDefault="006C441E" w:rsidP="001B0651">
            <w:pPr>
              <w:rPr>
                <w:bCs/>
              </w:rPr>
            </w:pPr>
          </w:p>
        </w:tc>
      </w:tr>
      <w:tr w:rsidR="006C441E" w:rsidRPr="00A6242D" w14:paraId="0EC31479" w14:textId="77777777" w:rsidTr="001B0651">
        <w:trPr>
          <w:jc w:val="center"/>
        </w:trPr>
        <w:tc>
          <w:tcPr>
            <w:tcW w:w="715" w:type="dxa"/>
          </w:tcPr>
          <w:p w14:paraId="044FA292" w14:textId="77777777" w:rsidR="006C441E" w:rsidRPr="00A6242D" w:rsidRDefault="006C441E" w:rsidP="001B0651">
            <w:pPr>
              <w:rPr>
                <w:bCs/>
              </w:rPr>
            </w:pPr>
            <w:r w:rsidRPr="00A6242D">
              <w:rPr>
                <w:bCs/>
              </w:rPr>
              <w:t>7</w:t>
            </w:r>
          </w:p>
        </w:tc>
        <w:tc>
          <w:tcPr>
            <w:tcW w:w="3690" w:type="dxa"/>
          </w:tcPr>
          <w:p w14:paraId="7E1C600D" w14:textId="77777777" w:rsidR="006C441E" w:rsidRPr="00A6242D" w:rsidRDefault="006C441E" w:rsidP="001B0651">
            <w:pPr>
              <w:rPr>
                <w:bCs/>
              </w:rPr>
            </w:pPr>
            <w:r w:rsidRPr="00A6242D">
              <w:rPr>
                <w:bCs/>
              </w:rPr>
              <w:t>Ciocolata cu lapte 100 gr.</w:t>
            </w:r>
          </w:p>
        </w:tc>
        <w:tc>
          <w:tcPr>
            <w:tcW w:w="810" w:type="dxa"/>
            <w:vAlign w:val="center"/>
          </w:tcPr>
          <w:p w14:paraId="219DC896" w14:textId="77777777" w:rsidR="006C441E" w:rsidRPr="00A6242D" w:rsidRDefault="006C441E" w:rsidP="001B0651">
            <w:pPr>
              <w:rPr>
                <w:bCs/>
              </w:rPr>
            </w:pPr>
            <w:r w:rsidRPr="00A6242D">
              <w:rPr>
                <w:bCs/>
              </w:rPr>
              <w:t>900</w:t>
            </w:r>
          </w:p>
        </w:tc>
        <w:tc>
          <w:tcPr>
            <w:tcW w:w="630" w:type="dxa"/>
          </w:tcPr>
          <w:p w14:paraId="3D24F1B1" w14:textId="77777777" w:rsidR="006C441E" w:rsidRPr="00A6242D" w:rsidRDefault="006C441E" w:rsidP="001B0651">
            <w:pPr>
              <w:rPr>
                <w:bCs/>
              </w:rPr>
            </w:pPr>
            <w:r w:rsidRPr="00A6242D">
              <w:rPr>
                <w:bCs/>
              </w:rPr>
              <w:t>Buc</w:t>
            </w:r>
          </w:p>
        </w:tc>
        <w:tc>
          <w:tcPr>
            <w:tcW w:w="1350" w:type="dxa"/>
          </w:tcPr>
          <w:p w14:paraId="4D58ECEA" w14:textId="77777777" w:rsidR="006C441E" w:rsidRPr="00A6242D" w:rsidRDefault="006C441E" w:rsidP="001B0651">
            <w:pPr>
              <w:rPr>
                <w:bCs/>
              </w:rPr>
            </w:pPr>
          </w:p>
        </w:tc>
        <w:tc>
          <w:tcPr>
            <w:tcW w:w="1710" w:type="dxa"/>
          </w:tcPr>
          <w:p w14:paraId="6785B023" w14:textId="77777777" w:rsidR="006C441E" w:rsidRPr="00A6242D" w:rsidRDefault="006C441E" w:rsidP="001B0651">
            <w:pPr>
              <w:rPr>
                <w:bCs/>
              </w:rPr>
            </w:pPr>
          </w:p>
        </w:tc>
      </w:tr>
      <w:tr w:rsidR="006C441E" w:rsidRPr="00A6242D" w14:paraId="6352F9B2" w14:textId="77777777" w:rsidTr="001B0651">
        <w:trPr>
          <w:jc w:val="center"/>
        </w:trPr>
        <w:tc>
          <w:tcPr>
            <w:tcW w:w="715" w:type="dxa"/>
          </w:tcPr>
          <w:p w14:paraId="6CF50CB1" w14:textId="77777777" w:rsidR="006C441E" w:rsidRPr="00A6242D" w:rsidRDefault="006C441E" w:rsidP="001B0651">
            <w:pPr>
              <w:rPr>
                <w:bCs/>
              </w:rPr>
            </w:pPr>
            <w:r w:rsidRPr="00A6242D">
              <w:rPr>
                <w:bCs/>
              </w:rPr>
              <w:t>8</w:t>
            </w:r>
          </w:p>
        </w:tc>
        <w:tc>
          <w:tcPr>
            <w:tcW w:w="3690" w:type="dxa"/>
            <w:shd w:val="clear" w:color="000000" w:fill="FFFFFF"/>
            <w:vAlign w:val="center"/>
          </w:tcPr>
          <w:p w14:paraId="0FF4DEFC" w14:textId="77777777" w:rsidR="006C441E" w:rsidRPr="00A6242D" w:rsidRDefault="006C441E" w:rsidP="001B0651">
            <w:pPr>
              <w:jc w:val="both"/>
              <w:rPr>
                <w:bCs/>
                <w:color w:val="000000"/>
              </w:rPr>
            </w:pPr>
            <w:r w:rsidRPr="00A6242D">
              <w:rPr>
                <w:bCs/>
                <w:color w:val="000000"/>
              </w:rPr>
              <w:t>Ciuperci taiate coservate 280gr.-360 gr.</w:t>
            </w:r>
          </w:p>
        </w:tc>
        <w:tc>
          <w:tcPr>
            <w:tcW w:w="810" w:type="dxa"/>
            <w:shd w:val="clear" w:color="000000" w:fill="FFFFFF"/>
            <w:vAlign w:val="center"/>
          </w:tcPr>
          <w:p w14:paraId="401B269D" w14:textId="77777777" w:rsidR="006C441E" w:rsidRPr="00A6242D" w:rsidRDefault="006C441E" w:rsidP="001B0651">
            <w:pPr>
              <w:jc w:val="both"/>
              <w:rPr>
                <w:bCs/>
                <w:color w:val="000000"/>
              </w:rPr>
            </w:pPr>
            <w:r w:rsidRPr="00A6242D">
              <w:rPr>
                <w:bCs/>
                <w:color w:val="000000"/>
              </w:rPr>
              <w:t>580</w:t>
            </w:r>
          </w:p>
        </w:tc>
        <w:tc>
          <w:tcPr>
            <w:tcW w:w="630" w:type="dxa"/>
            <w:shd w:val="clear" w:color="000000" w:fill="FFFFFF"/>
            <w:vAlign w:val="center"/>
          </w:tcPr>
          <w:p w14:paraId="6CA5304C" w14:textId="77777777" w:rsidR="006C441E" w:rsidRPr="00A6242D" w:rsidRDefault="006C441E" w:rsidP="001B0651">
            <w:pPr>
              <w:jc w:val="both"/>
              <w:rPr>
                <w:bCs/>
                <w:color w:val="000000"/>
              </w:rPr>
            </w:pPr>
            <w:r w:rsidRPr="00A6242D">
              <w:rPr>
                <w:bCs/>
                <w:color w:val="000000"/>
              </w:rPr>
              <w:t>Buc</w:t>
            </w:r>
          </w:p>
        </w:tc>
        <w:tc>
          <w:tcPr>
            <w:tcW w:w="1350" w:type="dxa"/>
          </w:tcPr>
          <w:p w14:paraId="183AB698" w14:textId="77777777" w:rsidR="006C441E" w:rsidRPr="00A6242D" w:rsidRDefault="006C441E" w:rsidP="001B0651">
            <w:pPr>
              <w:rPr>
                <w:bCs/>
              </w:rPr>
            </w:pPr>
          </w:p>
        </w:tc>
        <w:tc>
          <w:tcPr>
            <w:tcW w:w="1710" w:type="dxa"/>
          </w:tcPr>
          <w:p w14:paraId="1F7B96C0" w14:textId="77777777" w:rsidR="006C441E" w:rsidRPr="00A6242D" w:rsidRDefault="006C441E" w:rsidP="001B0651">
            <w:pPr>
              <w:rPr>
                <w:bCs/>
              </w:rPr>
            </w:pPr>
          </w:p>
        </w:tc>
      </w:tr>
      <w:tr w:rsidR="006C441E" w:rsidRPr="00A6242D" w14:paraId="286260DD" w14:textId="77777777" w:rsidTr="001B0651">
        <w:trPr>
          <w:jc w:val="center"/>
        </w:trPr>
        <w:tc>
          <w:tcPr>
            <w:tcW w:w="715" w:type="dxa"/>
          </w:tcPr>
          <w:p w14:paraId="0142197B" w14:textId="77777777" w:rsidR="006C441E" w:rsidRPr="00A6242D" w:rsidRDefault="006C441E" w:rsidP="001B0651">
            <w:pPr>
              <w:rPr>
                <w:bCs/>
              </w:rPr>
            </w:pPr>
            <w:r w:rsidRPr="00A6242D">
              <w:rPr>
                <w:bCs/>
              </w:rPr>
              <w:t>9</w:t>
            </w:r>
          </w:p>
        </w:tc>
        <w:tc>
          <w:tcPr>
            <w:tcW w:w="3690" w:type="dxa"/>
            <w:shd w:val="clear" w:color="000000" w:fill="FFFFFF"/>
            <w:vAlign w:val="center"/>
          </w:tcPr>
          <w:p w14:paraId="5FD821CE" w14:textId="77777777" w:rsidR="006C441E" w:rsidRPr="00A6242D" w:rsidRDefault="006C441E" w:rsidP="001B0651">
            <w:pPr>
              <w:jc w:val="both"/>
              <w:rPr>
                <w:bCs/>
                <w:color w:val="000000"/>
              </w:rPr>
            </w:pPr>
            <w:r w:rsidRPr="00A6242D">
              <w:rPr>
                <w:bCs/>
                <w:color w:val="000000"/>
              </w:rPr>
              <w:t>Compot de ananas 565 gr.</w:t>
            </w:r>
          </w:p>
        </w:tc>
        <w:tc>
          <w:tcPr>
            <w:tcW w:w="810" w:type="dxa"/>
            <w:shd w:val="clear" w:color="000000" w:fill="FFFFFF"/>
            <w:vAlign w:val="center"/>
          </w:tcPr>
          <w:p w14:paraId="0195B66E" w14:textId="77777777" w:rsidR="006C441E" w:rsidRPr="00A6242D" w:rsidRDefault="006C441E" w:rsidP="001B0651">
            <w:pPr>
              <w:jc w:val="both"/>
              <w:rPr>
                <w:bCs/>
                <w:color w:val="000000"/>
              </w:rPr>
            </w:pPr>
            <w:r w:rsidRPr="00A6242D">
              <w:rPr>
                <w:bCs/>
                <w:color w:val="000000"/>
              </w:rPr>
              <w:t>900</w:t>
            </w:r>
          </w:p>
        </w:tc>
        <w:tc>
          <w:tcPr>
            <w:tcW w:w="630" w:type="dxa"/>
            <w:shd w:val="clear" w:color="000000" w:fill="FFFFFF"/>
            <w:vAlign w:val="center"/>
          </w:tcPr>
          <w:p w14:paraId="678449B0" w14:textId="77777777" w:rsidR="006C441E" w:rsidRPr="00A6242D" w:rsidRDefault="006C441E" w:rsidP="001B0651">
            <w:pPr>
              <w:jc w:val="both"/>
              <w:rPr>
                <w:bCs/>
                <w:color w:val="000000"/>
              </w:rPr>
            </w:pPr>
            <w:r w:rsidRPr="00A6242D">
              <w:rPr>
                <w:bCs/>
                <w:color w:val="000000"/>
              </w:rPr>
              <w:t>Buc</w:t>
            </w:r>
          </w:p>
        </w:tc>
        <w:tc>
          <w:tcPr>
            <w:tcW w:w="1350" w:type="dxa"/>
          </w:tcPr>
          <w:p w14:paraId="590BD9D3" w14:textId="77777777" w:rsidR="006C441E" w:rsidRPr="00A6242D" w:rsidRDefault="006C441E" w:rsidP="001B0651">
            <w:pPr>
              <w:rPr>
                <w:bCs/>
              </w:rPr>
            </w:pPr>
          </w:p>
        </w:tc>
        <w:tc>
          <w:tcPr>
            <w:tcW w:w="1710" w:type="dxa"/>
          </w:tcPr>
          <w:p w14:paraId="36B066BE" w14:textId="77777777" w:rsidR="006C441E" w:rsidRPr="00A6242D" w:rsidRDefault="006C441E" w:rsidP="001B0651">
            <w:pPr>
              <w:rPr>
                <w:bCs/>
              </w:rPr>
            </w:pPr>
          </w:p>
        </w:tc>
      </w:tr>
      <w:tr w:rsidR="006C441E" w:rsidRPr="00A6242D" w14:paraId="596C125A" w14:textId="77777777" w:rsidTr="001B0651">
        <w:trPr>
          <w:jc w:val="center"/>
        </w:trPr>
        <w:tc>
          <w:tcPr>
            <w:tcW w:w="715" w:type="dxa"/>
          </w:tcPr>
          <w:p w14:paraId="612ACFF5" w14:textId="77777777" w:rsidR="006C441E" w:rsidRPr="00A6242D" w:rsidRDefault="006C441E" w:rsidP="001B0651">
            <w:pPr>
              <w:rPr>
                <w:bCs/>
              </w:rPr>
            </w:pPr>
            <w:r w:rsidRPr="00A6242D">
              <w:rPr>
                <w:bCs/>
              </w:rPr>
              <w:t>10</w:t>
            </w:r>
          </w:p>
        </w:tc>
        <w:tc>
          <w:tcPr>
            <w:tcW w:w="3690" w:type="dxa"/>
            <w:shd w:val="clear" w:color="000000" w:fill="FFFFFF"/>
            <w:vAlign w:val="center"/>
          </w:tcPr>
          <w:p w14:paraId="4278C365" w14:textId="77777777" w:rsidR="006C441E" w:rsidRPr="00A6242D" w:rsidRDefault="006C441E" w:rsidP="001B0651">
            <w:pPr>
              <w:jc w:val="both"/>
              <w:rPr>
                <w:bCs/>
                <w:color w:val="000000"/>
              </w:rPr>
            </w:pPr>
            <w:r w:rsidRPr="00A6242D">
              <w:rPr>
                <w:bCs/>
                <w:color w:val="000000"/>
              </w:rPr>
              <w:t>Conserve carnaciori, costita cu fasole 300 gr.</w:t>
            </w:r>
          </w:p>
        </w:tc>
        <w:tc>
          <w:tcPr>
            <w:tcW w:w="810" w:type="dxa"/>
            <w:shd w:val="clear" w:color="000000" w:fill="FFFFFF"/>
            <w:vAlign w:val="center"/>
          </w:tcPr>
          <w:p w14:paraId="2DECC7EB" w14:textId="77777777" w:rsidR="006C441E" w:rsidRPr="00A6242D" w:rsidRDefault="006C441E" w:rsidP="001B0651">
            <w:pPr>
              <w:jc w:val="both"/>
              <w:rPr>
                <w:bCs/>
                <w:color w:val="000000"/>
              </w:rPr>
            </w:pPr>
            <w:r w:rsidRPr="00A6242D">
              <w:rPr>
                <w:bCs/>
                <w:color w:val="000000"/>
              </w:rPr>
              <w:t>1800</w:t>
            </w:r>
          </w:p>
        </w:tc>
        <w:tc>
          <w:tcPr>
            <w:tcW w:w="630" w:type="dxa"/>
            <w:shd w:val="clear" w:color="000000" w:fill="FFFFFF"/>
            <w:vAlign w:val="center"/>
          </w:tcPr>
          <w:p w14:paraId="6FBE4E1F" w14:textId="77777777" w:rsidR="006C441E" w:rsidRPr="00A6242D" w:rsidRDefault="006C441E" w:rsidP="001B0651">
            <w:pPr>
              <w:jc w:val="both"/>
              <w:rPr>
                <w:bCs/>
                <w:color w:val="000000"/>
              </w:rPr>
            </w:pPr>
            <w:r w:rsidRPr="00A6242D">
              <w:rPr>
                <w:bCs/>
                <w:color w:val="000000"/>
              </w:rPr>
              <w:t>Buc</w:t>
            </w:r>
          </w:p>
        </w:tc>
        <w:tc>
          <w:tcPr>
            <w:tcW w:w="1350" w:type="dxa"/>
          </w:tcPr>
          <w:p w14:paraId="72C7ED99" w14:textId="77777777" w:rsidR="006C441E" w:rsidRPr="00A6242D" w:rsidRDefault="006C441E" w:rsidP="001B0651">
            <w:pPr>
              <w:rPr>
                <w:bCs/>
              </w:rPr>
            </w:pPr>
          </w:p>
        </w:tc>
        <w:tc>
          <w:tcPr>
            <w:tcW w:w="1710" w:type="dxa"/>
          </w:tcPr>
          <w:p w14:paraId="7AF30DF9" w14:textId="77777777" w:rsidR="006C441E" w:rsidRPr="00A6242D" w:rsidRDefault="006C441E" w:rsidP="001B0651">
            <w:pPr>
              <w:rPr>
                <w:bCs/>
              </w:rPr>
            </w:pPr>
          </w:p>
        </w:tc>
      </w:tr>
      <w:tr w:rsidR="006C441E" w:rsidRPr="00A6242D" w14:paraId="6A7A1A5F" w14:textId="77777777" w:rsidTr="001B0651">
        <w:trPr>
          <w:jc w:val="center"/>
        </w:trPr>
        <w:tc>
          <w:tcPr>
            <w:tcW w:w="715" w:type="dxa"/>
          </w:tcPr>
          <w:p w14:paraId="2208DB24" w14:textId="77777777" w:rsidR="006C441E" w:rsidRPr="00A6242D" w:rsidRDefault="006C441E" w:rsidP="001B0651">
            <w:pPr>
              <w:rPr>
                <w:bCs/>
              </w:rPr>
            </w:pPr>
            <w:r w:rsidRPr="00A6242D">
              <w:rPr>
                <w:bCs/>
              </w:rPr>
              <w:t>11</w:t>
            </w:r>
          </w:p>
        </w:tc>
        <w:tc>
          <w:tcPr>
            <w:tcW w:w="3690" w:type="dxa"/>
            <w:shd w:val="clear" w:color="000000" w:fill="FFFFFF"/>
            <w:vAlign w:val="center"/>
          </w:tcPr>
          <w:p w14:paraId="48CBC2C1" w14:textId="77777777" w:rsidR="006C441E" w:rsidRPr="00A6242D" w:rsidRDefault="006C441E" w:rsidP="001B0651">
            <w:pPr>
              <w:jc w:val="both"/>
              <w:rPr>
                <w:bCs/>
                <w:color w:val="000000"/>
              </w:rPr>
            </w:pPr>
            <w:r w:rsidRPr="00A6242D">
              <w:rPr>
                <w:bCs/>
                <w:color w:val="000000"/>
              </w:rPr>
              <w:t>Conserva de  porc,  300 gr.</w:t>
            </w:r>
          </w:p>
        </w:tc>
        <w:tc>
          <w:tcPr>
            <w:tcW w:w="810" w:type="dxa"/>
            <w:shd w:val="clear" w:color="000000" w:fill="FFFFFF"/>
            <w:vAlign w:val="center"/>
          </w:tcPr>
          <w:p w14:paraId="4BFB3550" w14:textId="77777777" w:rsidR="006C441E" w:rsidRPr="00A6242D" w:rsidRDefault="006C441E" w:rsidP="001B0651">
            <w:pPr>
              <w:jc w:val="both"/>
              <w:rPr>
                <w:bCs/>
                <w:color w:val="000000"/>
              </w:rPr>
            </w:pPr>
            <w:r w:rsidRPr="00A6242D">
              <w:rPr>
                <w:bCs/>
                <w:color w:val="000000"/>
              </w:rPr>
              <w:t>1200</w:t>
            </w:r>
          </w:p>
        </w:tc>
        <w:tc>
          <w:tcPr>
            <w:tcW w:w="630" w:type="dxa"/>
            <w:shd w:val="clear" w:color="000000" w:fill="FFFFFF"/>
            <w:vAlign w:val="center"/>
          </w:tcPr>
          <w:p w14:paraId="7F3917AC" w14:textId="77777777" w:rsidR="006C441E" w:rsidRPr="00A6242D" w:rsidRDefault="006C441E" w:rsidP="001B0651">
            <w:pPr>
              <w:jc w:val="both"/>
              <w:rPr>
                <w:bCs/>
                <w:color w:val="000000"/>
              </w:rPr>
            </w:pPr>
            <w:r w:rsidRPr="00A6242D">
              <w:rPr>
                <w:bCs/>
                <w:color w:val="000000"/>
              </w:rPr>
              <w:t>Buc</w:t>
            </w:r>
          </w:p>
        </w:tc>
        <w:tc>
          <w:tcPr>
            <w:tcW w:w="1350" w:type="dxa"/>
          </w:tcPr>
          <w:p w14:paraId="4C4E2AFA" w14:textId="77777777" w:rsidR="006C441E" w:rsidRPr="00A6242D" w:rsidRDefault="006C441E" w:rsidP="001B0651">
            <w:pPr>
              <w:rPr>
                <w:bCs/>
              </w:rPr>
            </w:pPr>
          </w:p>
        </w:tc>
        <w:tc>
          <w:tcPr>
            <w:tcW w:w="1710" w:type="dxa"/>
          </w:tcPr>
          <w:p w14:paraId="6DD39EA5" w14:textId="77777777" w:rsidR="006C441E" w:rsidRPr="00A6242D" w:rsidRDefault="006C441E" w:rsidP="001B0651">
            <w:pPr>
              <w:rPr>
                <w:bCs/>
              </w:rPr>
            </w:pPr>
          </w:p>
        </w:tc>
      </w:tr>
      <w:tr w:rsidR="006C441E" w:rsidRPr="00A6242D" w14:paraId="27D2B8AC" w14:textId="77777777" w:rsidTr="001B0651">
        <w:trPr>
          <w:jc w:val="center"/>
        </w:trPr>
        <w:tc>
          <w:tcPr>
            <w:tcW w:w="715" w:type="dxa"/>
          </w:tcPr>
          <w:p w14:paraId="6952A738" w14:textId="77777777" w:rsidR="006C441E" w:rsidRPr="00A6242D" w:rsidRDefault="006C441E" w:rsidP="001B0651">
            <w:pPr>
              <w:rPr>
                <w:bCs/>
              </w:rPr>
            </w:pPr>
            <w:r w:rsidRPr="00A6242D">
              <w:rPr>
                <w:bCs/>
              </w:rPr>
              <w:t>12</w:t>
            </w:r>
          </w:p>
        </w:tc>
        <w:tc>
          <w:tcPr>
            <w:tcW w:w="3690" w:type="dxa"/>
            <w:shd w:val="clear" w:color="000000" w:fill="FFFFFF"/>
            <w:vAlign w:val="center"/>
          </w:tcPr>
          <w:p w14:paraId="22E60116" w14:textId="77777777" w:rsidR="006C441E" w:rsidRPr="00A6242D" w:rsidRDefault="006C441E" w:rsidP="001B0651">
            <w:pPr>
              <w:jc w:val="both"/>
              <w:rPr>
                <w:bCs/>
                <w:color w:val="000000"/>
              </w:rPr>
            </w:pPr>
            <w:r w:rsidRPr="00A6242D">
              <w:rPr>
                <w:bCs/>
                <w:color w:val="000000"/>
              </w:rPr>
              <w:t>Conserva de vita,  300 gr.</w:t>
            </w:r>
          </w:p>
        </w:tc>
        <w:tc>
          <w:tcPr>
            <w:tcW w:w="810" w:type="dxa"/>
            <w:shd w:val="clear" w:color="000000" w:fill="FFFFFF"/>
            <w:vAlign w:val="center"/>
          </w:tcPr>
          <w:p w14:paraId="6CC4787D" w14:textId="77777777" w:rsidR="006C441E" w:rsidRPr="00A6242D" w:rsidRDefault="006C441E" w:rsidP="001B0651">
            <w:pPr>
              <w:rPr>
                <w:bCs/>
                <w:color w:val="444444"/>
              </w:rPr>
            </w:pPr>
            <w:r w:rsidRPr="00A6242D">
              <w:rPr>
                <w:bCs/>
                <w:color w:val="000000"/>
              </w:rPr>
              <w:t>1200</w:t>
            </w:r>
          </w:p>
        </w:tc>
        <w:tc>
          <w:tcPr>
            <w:tcW w:w="630" w:type="dxa"/>
            <w:shd w:val="clear" w:color="000000" w:fill="FFFFFF"/>
            <w:vAlign w:val="center"/>
          </w:tcPr>
          <w:p w14:paraId="484F48E6" w14:textId="77777777" w:rsidR="006C441E" w:rsidRPr="00A6242D" w:rsidRDefault="006C441E" w:rsidP="001B0651">
            <w:pPr>
              <w:jc w:val="both"/>
              <w:rPr>
                <w:bCs/>
                <w:color w:val="000000"/>
              </w:rPr>
            </w:pPr>
            <w:r w:rsidRPr="00A6242D">
              <w:rPr>
                <w:bCs/>
                <w:color w:val="000000"/>
              </w:rPr>
              <w:t>Buc</w:t>
            </w:r>
          </w:p>
        </w:tc>
        <w:tc>
          <w:tcPr>
            <w:tcW w:w="1350" w:type="dxa"/>
          </w:tcPr>
          <w:p w14:paraId="24AC7234" w14:textId="77777777" w:rsidR="006C441E" w:rsidRPr="00A6242D" w:rsidRDefault="006C441E" w:rsidP="001B0651">
            <w:pPr>
              <w:rPr>
                <w:bCs/>
              </w:rPr>
            </w:pPr>
          </w:p>
        </w:tc>
        <w:tc>
          <w:tcPr>
            <w:tcW w:w="1710" w:type="dxa"/>
          </w:tcPr>
          <w:p w14:paraId="06A5F5C8" w14:textId="77777777" w:rsidR="006C441E" w:rsidRPr="00A6242D" w:rsidRDefault="006C441E" w:rsidP="001B0651">
            <w:pPr>
              <w:rPr>
                <w:bCs/>
              </w:rPr>
            </w:pPr>
          </w:p>
        </w:tc>
      </w:tr>
      <w:tr w:rsidR="006C441E" w:rsidRPr="00A6242D" w14:paraId="3A5A4F3F" w14:textId="77777777" w:rsidTr="001B0651">
        <w:trPr>
          <w:jc w:val="center"/>
        </w:trPr>
        <w:tc>
          <w:tcPr>
            <w:tcW w:w="715" w:type="dxa"/>
          </w:tcPr>
          <w:p w14:paraId="5A036F1B" w14:textId="77777777" w:rsidR="006C441E" w:rsidRPr="00A6242D" w:rsidRDefault="006C441E" w:rsidP="001B0651">
            <w:pPr>
              <w:rPr>
                <w:bCs/>
              </w:rPr>
            </w:pPr>
            <w:r w:rsidRPr="00A6242D">
              <w:rPr>
                <w:bCs/>
              </w:rPr>
              <w:t>13</w:t>
            </w:r>
          </w:p>
        </w:tc>
        <w:tc>
          <w:tcPr>
            <w:tcW w:w="3690" w:type="dxa"/>
            <w:shd w:val="clear" w:color="000000" w:fill="FFFFFF"/>
            <w:vAlign w:val="center"/>
          </w:tcPr>
          <w:p w14:paraId="50CA49BB" w14:textId="77777777" w:rsidR="006C441E" w:rsidRPr="00A6242D" w:rsidRDefault="006C441E" w:rsidP="001B0651">
            <w:pPr>
              <w:jc w:val="both"/>
              <w:rPr>
                <w:bCs/>
                <w:color w:val="000000"/>
              </w:rPr>
            </w:pPr>
            <w:r w:rsidRPr="00A6242D">
              <w:rPr>
                <w:bCs/>
                <w:color w:val="000000"/>
              </w:rPr>
              <w:t xml:space="preserve"> conserva de peste 200 gr.</w:t>
            </w:r>
          </w:p>
        </w:tc>
        <w:tc>
          <w:tcPr>
            <w:tcW w:w="810" w:type="dxa"/>
            <w:shd w:val="clear" w:color="000000" w:fill="FFFFFF"/>
            <w:vAlign w:val="center"/>
          </w:tcPr>
          <w:p w14:paraId="7B7B6C7D" w14:textId="77777777" w:rsidR="006C441E" w:rsidRPr="00A6242D" w:rsidRDefault="006C441E" w:rsidP="001B0651">
            <w:pPr>
              <w:jc w:val="both"/>
              <w:rPr>
                <w:bCs/>
                <w:color w:val="000000"/>
              </w:rPr>
            </w:pPr>
            <w:r w:rsidRPr="00A6242D">
              <w:rPr>
                <w:bCs/>
                <w:color w:val="000000"/>
              </w:rPr>
              <w:t>1800</w:t>
            </w:r>
          </w:p>
        </w:tc>
        <w:tc>
          <w:tcPr>
            <w:tcW w:w="630" w:type="dxa"/>
            <w:shd w:val="clear" w:color="000000" w:fill="FFFFFF"/>
            <w:vAlign w:val="center"/>
          </w:tcPr>
          <w:p w14:paraId="48FDE448" w14:textId="77777777" w:rsidR="006C441E" w:rsidRPr="00A6242D" w:rsidRDefault="006C441E" w:rsidP="001B0651">
            <w:pPr>
              <w:jc w:val="both"/>
              <w:rPr>
                <w:bCs/>
                <w:color w:val="000000"/>
              </w:rPr>
            </w:pPr>
            <w:r w:rsidRPr="00A6242D">
              <w:rPr>
                <w:bCs/>
                <w:color w:val="000000"/>
              </w:rPr>
              <w:t>Buc</w:t>
            </w:r>
          </w:p>
        </w:tc>
        <w:tc>
          <w:tcPr>
            <w:tcW w:w="1350" w:type="dxa"/>
          </w:tcPr>
          <w:p w14:paraId="4F2B7526" w14:textId="77777777" w:rsidR="006C441E" w:rsidRPr="00A6242D" w:rsidRDefault="006C441E" w:rsidP="001B0651">
            <w:pPr>
              <w:rPr>
                <w:bCs/>
              </w:rPr>
            </w:pPr>
          </w:p>
        </w:tc>
        <w:tc>
          <w:tcPr>
            <w:tcW w:w="1710" w:type="dxa"/>
          </w:tcPr>
          <w:p w14:paraId="513A0839" w14:textId="77777777" w:rsidR="006C441E" w:rsidRPr="00A6242D" w:rsidRDefault="006C441E" w:rsidP="001B0651">
            <w:pPr>
              <w:rPr>
                <w:bCs/>
              </w:rPr>
            </w:pPr>
          </w:p>
        </w:tc>
      </w:tr>
      <w:tr w:rsidR="006C441E" w:rsidRPr="00A6242D" w14:paraId="4131B9F0" w14:textId="77777777" w:rsidTr="001B0651">
        <w:trPr>
          <w:jc w:val="center"/>
        </w:trPr>
        <w:tc>
          <w:tcPr>
            <w:tcW w:w="715" w:type="dxa"/>
          </w:tcPr>
          <w:p w14:paraId="359EE3E0" w14:textId="77777777" w:rsidR="006C441E" w:rsidRPr="00A6242D" w:rsidRDefault="006C441E" w:rsidP="001B0651">
            <w:pPr>
              <w:rPr>
                <w:bCs/>
              </w:rPr>
            </w:pPr>
            <w:r w:rsidRPr="00A6242D">
              <w:rPr>
                <w:bCs/>
              </w:rPr>
              <w:t>14</w:t>
            </w:r>
          </w:p>
        </w:tc>
        <w:tc>
          <w:tcPr>
            <w:tcW w:w="3690" w:type="dxa"/>
            <w:shd w:val="clear" w:color="000000" w:fill="FFFFFF"/>
            <w:vAlign w:val="center"/>
          </w:tcPr>
          <w:p w14:paraId="2B98E6DC" w14:textId="77777777" w:rsidR="006C441E" w:rsidRPr="00A6242D" w:rsidRDefault="006C441E" w:rsidP="001B0651">
            <w:pPr>
              <w:jc w:val="both"/>
              <w:rPr>
                <w:bCs/>
                <w:color w:val="000000"/>
              </w:rPr>
            </w:pPr>
            <w:r w:rsidRPr="00A6242D">
              <w:rPr>
                <w:bCs/>
                <w:color w:val="000000"/>
              </w:rPr>
              <w:t>Conserva de ton maruntit in ulei 150gr.-170gr.</w:t>
            </w:r>
          </w:p>
        </w:tc>
        <w:tc>
          <w:tcPr>
            <w:tcW w:w="810" w:type="dxa"/>
            <w:shd w:val="clear" w:color="000000" w:fill="FFFFFF"/>
            <w:vAlign w:val="center"/>
          </w:tcPr>
          <w:p w14:paraId="23DD61A3" w14:textId="77777777" w:rsidR="006C441E" w:rsidRPr="00A6242D" w:rsidRDefault="006C441E" w:rsidP="001B0651">
            <w:pPr>
              <w:jc w:val="both"/>
              <w:rPr>
                <w:bCs/>
                <w:color w:val="000000"/>
              </w:rPr>
            </w:pPr>
            <w:r w:rsidRPr="00A6242D">
              <w:rPr>
                <w:bCs/>
                <w:color w:val="000000"/>
              </w:rPr>
              <w:t>1800</w:t>
            </w:r>
          </w:p>
        </w:tc>
        <w:tc>
          <w:tcPr>
            <w:tcW w:w="630" w:type="dxa"/>
            <w:shd w:val="clear" w:color="000000" w:fill="FFFFFF"/>
            <w:vAlign w:val="center"/>
          </w:tcPr>
          <w:p w14:paraId="7EF76A46" w14:textId="77777777" w:rsidR="006C441E" w:rsidRPr="00A6242D" w:rsidRDefault="006C441E" w:rsidP="001B0651">
            <w:pPr>
              <w:jc w:val="both"/>
              <w:rPr>
                <w:bCs/>
                <w:color w:val="000000"/>
              </w:rPr>
            </w:pPr>
            <w:r w:rsidRPr="00A6242D">
              <w:rPr>
                <w:bCs/>
                <w:color w:val="000000"/>
              </w:rPr>
              <w:t>Buc</w:t>
            </w:r>
          </w:p>
        </w:tc>
        <w:tc>
          <w:tcPr>
            <w:tcW w:w="1350" w:type="dxa"/>
          </w:tcPr>
          <w:p w14:paraId="74B50B3E" w14:textId="77777777" w:rsidR="006C441E" w:rsidRPr="00A6242D" w:rsidRDefault="006C441E" w:rsidP="001B0651">
            <w:pPr>
              <w:rPr>
                <w:bCs/>
              </w:rPr>
            </w:pPr>
          </w:p>
        </w:tc>
        <w:tc>
          <w:tcPr>
            <w:tcW w:w="1710" w:type="dxa"/>
          </w:tcPr>
          <w:p w14:paraId="607D47A0" w14:textId="77777777" w:rsidR="006C441E" w:rsidRPr="00A6242D" w:rsidRDefault="006C441E" w:rsidP="001B0651">
            <w:pPr>
              <w:rPr>
                <w:bCs/>
              </w:rPr>
            </w:pPr>
          </w:p>
        </w:tc>
      </w:tr>
      <w:tr w:rsidR="006C441E" w:rsidRPr="00A6242D" w14:paraId="1B9B9CFD" w14:textId="77777777" w:rsidTr="001B0651">
        <w:trPr>
          <w:jc w:val="center"/>
        </w:trPr>
        <w:tc>
          <w:tcPr>
            <w:tcW w:w="715" w:type="dxa"/>
          </w:tcPr>
          <w:p w14:paraId="2BB70CD9" w14:textId="77777777" w:rsidR="006C441E" w:rsidRPr="00A6242D" w:rsidRDefault="006C441E" w:rsidP="001B0651">
            <w:pPr>
              <w:rPr>
                <w:bCs/>
              </w:rPr>
            </w:pPr>
            <w:r w:rsidRPr="00A6242D">
              <w:rPr>
                <w:bCs/>
              </w:rPr>
              <w:t>15</w:t>
            </w:r>
          </w:p>
        </w:tc>
        <w:tc>
          <w:tcPr>
            <w:tcW w:w="3690" w:type="dxa"/>
            <w:shd w:val="clear" w:color="000000" w:fill="FFFFFF"/>
            <w:vAlign w:val="center"/>
          </w:tcPr>
          <w:p w14:paraId="2874A073" w14:textId="77777777" w:rsidR="006C441E" w:rsidRPr="00A6242D" w:rsidRDefault="006C441E" w:rsidP="001B0651">
            <w:pPr>
              <w:jc w:val="both"/>
              <w:rPr>
                <w:bCs/>
                <w:color w:val="000000"/>
              </w:rPr>
            </w:pPr>
            <w:r w:rsidRPr="00A6242D">
              <w:rPr>
                <w:bCs/>
                <w:color w:val="000000"/>
              </w:rPr>
              <w:t>Crochete de peste</w:t>
            </w:r>
          </w:p>
        </w:tc>
        <w:tc>
          <w:tcPr>
            <w:tcW w:w="810" w:type="dxa"/>
            <w:shd w:val="clear" w:color="000000" w:fill="FFFFFF"/>
            <w:vAlign w:val="center"/>
          </w:tcPr>
          <w:p w14:paraId="1D3C176C" w14:textId="77777777" w:rsidR="006C441E" w:rsidRPr="00A6242D" w:rsidRDefault="006C441E" w:rsidP="001B0651">
            <w:pPr>
              <w:jc w:val="both"/>
              <w:rPr>
                <w:bCs/>
                <w:color w:val="000000"/>
              </w:rPr>
            </w:pPr>
            <w:r w:rsidRPr="00A6242D">
              <w:rPr>
                <w:bCs/>
                <w:color w:val="000000"/>
              </w:rPr>
              <w:t>540</w:t>
            </w:r>
          </w:p>
        </w:tc>
        <w:tc>
          <w:tcPr>
            <w:tcW w:w="630" w:type="dxa"/>
            <w:shd w:val="clear" w:color="000000" w:fill="FFFFFF"/>
            <w:vAlign w:val="center"/>
          </w:tcPr>
          <w:p w14:paraId="255B5431" w14:textId="77777777" w:rsidR="006C441E" w:rsidRPr="00A6242D" w:rsidRDefault="006C441E" w:rsidP="001B0651">
            <w:pPr>
              <w:jc w:val="both"/>
              <w:rPr>
                <w:bCs/>
                <w:color w:val="000000"/>
              </w:rPr>
            </w:pPr>
            <w:r w:rsidRPr="00A6242D">
              <w:rPr>
                <w:bCs/>
                <w:color w:val="000000"/>
              </w:rPr>
              <w:t>Kg</w:t>
            </w:r>
          </w:p>
        </w:tc>
        <w:tc>
          <w:tcPr>
            <w:tcW w:w="1350" w:type="dxa"/>
          </w:tcPr>
          <w:p w14:paraId="3BB999FE" w14:textId="77777777" w:rsidR="006C441E" w:rsidRPr="00A6242D" w:rsidRDefault="006C441E" w:rsidP="001B0651">
            <w:pPr>
              <w:rPr>
                <w:bCs/>
              </w:rPr>
            </w:pPr>
          </w:p>
        </w:tc>
        <w:tc>
          <w:tcPr>
            <w:tcW w:w="1710" w:type="dxa"/>
          </w:tcPr>
          <w:p w14:paraId="5A5575F8" w14:textId="77777777" w:rsidR="006C441E" w:rsidRPr="00A6242D" w:rsidRDefault="006C441E" w:rsidP="001B0651">
            <w:pPr>
              <w:rPr>
                <w:bCs/>
              </w:rPr>
            </w:pPr>
          </w:p>
        </w:tc>
      </w:tr>
      <w:tr w:rsidR="006C441E" w:rsidRPr="00A6242D" w14:paraId="7C2BFA9A" w14:textId="77777777" w:rsidTr="001B0651">
        <w:trPr>
          <w:jc w:val="center"/>
        </w:trPr>
        <w:tc>
          <w:tcPr>
            <w:tcW w:w="715" w:type="dxa"/>
          </w:tcPr>
          <w:p w14:paraId="3BE24CFC" w14:textId="77777777" w:rsidR="006C441E" w:rsidRPr="00A6242D" w:rsidRDefault="006C441E" w:rsidP="001B0651">
            <w:pPr>
              <w:rPr>
                <w:bCs/>
              </w:rPr>
            </w:pPr>
            <w:r w:rsidRPr="00A6242D">
              <w:rPr>
                <w:bCs/>
              </w:rPr>
              <w:t>16</w:t>
            </w:r>
          </w:p>
        </w:tc>
        <w:tc>
          <w:tcPr>
            <w:tcW w:w="3690" w:type="dxa"/>
            <w:shd w:val="clear" w:color="000000" w:fill="FFFFFF"/>
            <w:vAlign w:val="center"/>
          </w:tcPr>
          <w:p w14:paraId="73B0266D" w14:textId="77777777" w:rsidR="006C441E" w:rsidRPr="00A6242D" w:rsidRDefault="006C441E" w:rsidP="001B0651">
            <w:pPr>
              <w:jc w:val="both"/>
              <w:rPr>
                <w:bCs/>
                <w:color w:val="000000"/>
              </w:rPr>
            </w:pPr>
            <w:r w:rsidRPr="00A6242D">
              <w:rPr>
                <w:bCs/>
                <w:color w:val="000000"/>
              </w:rPr>
              <w:t>Gem de fructe 300-360 gr.</w:t>
            </w:r>
          </w:p>
        </w:tc>
        <w:tc>
          <w:tcPr>
            <w:tcW w:w="810" w:type="dxa"/>
            <w:shd w:val="clear" w:color="000000" w:fill="FFFFFF"/>
            <w:vAlign w:val="center"/>
          </w:tcPr>
          <w:p w14:paraId="47BF1D5B" w14:textId="77777777" w:rsidR="006C441E" w:rsidRPr="00A6242D" w:rsidRDefault="006C441E" w:rsidP="001B0651">
            <w:pPr>
              <w:jc w:val="both"/>
              <w:rPr>
                <w:bCs/>
                <w:color w:val="000000"/>
              </w:rPr>
            </w:pPr>
            <w:r w:rsidRPr="00A6242D">
              <w:rPr>
                <w:bCs/>
                <w:color w:val="000000"/>
              </w:rPr>
              <w:t>1800</w:t>
            </w:r>
          </w:p>
        </w:tc>
        <w:tc>
          <w:tcPr>
            <w:tcW w:w="630" w:type="dxa"/>
            <w:shd w:val="clear" w:color="000000" w:fill="FFFFFF"/>
            <w:vAlign w:val="center"/>
          </w:tcPr>
          <w:p w14:paraId="09D60C58" w14:textId="77777777" w:rsidR="006C441E" w:rsidRPr="00A6242D" w:rsidRDefault="006C441E" w:rsidP="001B0651">
            <w:pPr>
              <w:jc w:val="both"/>
              <w:rPr>
                <w:bCs/>
                <w:color w:val="000000"/>
              </w:rPr>
            </w:pPr>
            <w:r w:rsidRPr="00A6242D">
              <w:rPr>
                <w:bCs/>
                <w:color w:val="000000"/>
              </w:rPr>
              <w:t>Buc</w:t>
            </w:r>
          </w:p>
        </w:tc>
        <w:tc>
          <w:tcPr>
            <w:tcW w:w="1350" w:type="dxa"/>
          </w:tcPr>
          <w:p w14:paraId="73A44F1A" w14:textId="77777777" w:rsidR="006C441E" w:rsidRPr="00A6242D" w:rsidRDefault="006C441E" w:rsidP="001B0651">
            <w:pPr>
              <w:rPr>
                <w:bCs/>
              </w:rPr>
            </w:pPr>
          </w:p>
        </w:tc>
        <w:tc>
          <w:tcPr>
            <w:tcW w:w="1710" w:type="dxa"/>
          </w:tcPr>
          <w:p w14:paraId="017B8F10" w14:textId="77777777" w:rsidR="006C441E" w:rsidRPr="00A6242D" w:rsidRDefault="006C441E" w:rsidP="001B0651">
            <w:pPr>
              <w:rPr>
                <w:bCs/>
              </w:rPr>
            </w:pPr>
          </w:p>
        </w:tc>
      </w:tr>
      <w:tr w:rsidR="006C441E" w:rsidRPr="00A6242D" w14:paraId="7B68DB36" w14:textId="77777777" w:rsidTr="001B0651">
        <w:trPr>
          <w:jc w:val="center"/>
        </w:trPr>
        <w:tc>
          <w:tcPr>
            <w:tcW w:w="715" w:type="dxa"/>
          </w:tcPr>
          <w:p w14:paraId="3E39E314" w14:textId="77777777" w:rsidR="006C441E" w:rsidRPr="00A6242D" w:rsidRDefault="006C441E" w:rsidP="001B0651">
            <w:pPr>
              <w:rPr>
                <w:bCs/>
              </w:rPr>
            </w:pPr>
            <w:r w:rsidRPr="00A6242D">
              <w:rPr>
                <w:bCs/>
              </w:rPr>
              <w:t>17</w:t>
            </w:r>
          </w:p>
        </w:tc>
        <w:tc>
          <w:tcPr>
            <w:tcW w:w="3690" w:type="dxa"/>
            <w:shd w:val="clear" w:color="000000" w:fill="FFFFFF"/>
            <w:vAlign w:val="center"/>
          </w:tcPr>
          <w:p w14:paraId="4DC94251" w14:textId="77777777" w:rsidR="006C441E" w:rsidRPr="00A6242D" w:rsidRDefault="006C441E" w:rsidP="001B0651">
            <w:pPr>
              <w:jc w:val="both"/>
              <w:rPr>
                <w:bCs/>
                <w:color w:val="000000"/>
              </w:rPr>
            </w:pPr>
            <w:r w:rsidRPr="00A6242D">
              <w:rPr>
                <w:bCs/>
                <w:color w:val="000000"/>
              </w:rPr>
              <w:t>Fasole verde congelata</w:t>
            </w:r>
          </w:p>
        </w:tc>
        <w:tc>
          <w:tcPr>
            <w:tcW w:w="810" w:type="dxa"/>
            <w:shd w:val="clear" w:color="000000" w:fill="FFFFFF"/>
            <w:vAlign w:val="center"/>
          </w:tcPr>
          <w:p w14:paraId="3D020547" w14:textId="77777777" w:rsidR="006C441E" w:rsidRPr="00A6242D" w:rsidRDefault="006C441E" w:rsidP="001B0651">
            <w:pPr>
              <w:jc w:val="both"/>
              <w:rPr>
                <w:bCs/>
                <w:color w:val="000000"/>
              </w:rPr>
            </w:pPr>
            <w:r w:rsidRPr="00A6242D">
              <w:rPr>
                <w:bCs/>
                <w:color w:val="000000"/>
              </w:rPr>
              <w:t>720</w:t>
            </w:r>
          </w:p>
        </w:tc>
        <w:tc>
          <w:tcPr>
            <w:tcW w:w="630" w:type="dxa"/>
            <w:shd w:val="clear" w:color="000000" w:fill="FFFFFF"/>
            <w:vAlign w:val="center"/>
          </w:tcPr>
          <w:p w14:paraId="11914532" w14:textId="77777777" w:rsidR="006C441E" w:rsidRPr="00A6242D" w:rsidRDefault="006C441E" w:rsidP="001B0651">
            <w:pPr>
              <w:jc w:val="both"/>
              <w:rPr>
                <w:bCs/>
                <w:color w:val="000000"/>
              </w:rPr>
            </w:pPr>
            <w:r w:rsidRPr="00A6242D">
              <w:rPr>
                <w:bCs/>
                <w:color w:val="000000"/>
              </w:rPr>
              <w:t>Kg</w:t>
            </w:r>
          </w:p>
        </w:tc>
        <w:tc>
          <w:tcPr>
            <w:tcW w:w="1350" w:type="dxa"/>
          </w:tcPr>
          <w:p w14:paraId="0D183ED2" w14:textId="77777777" w:rsidR="006C441E" w:rsidRPr="00A6242D" w:rsidRDefault="006C441E" w:rsidP="001B0651">
            <w:pPr>
              <w:rPr>
                <w:bCs/>
              </w:rPr>
            </w:pPr>
          </w:p>
        </w:tc>
        <w:tc>
          <w:tcPr>
            <w:tcW w:w="1710" w:type="dxa"/>
          </w:tcPr>
          <w:p w14:paraId="762EC5D8" w14:textId="77777777" w:rsidR="006C441E" w:rsidRPr="00A6242D" w:rsidRDefault="006C441E" w:rsidP="001B0651">
            <w:pPr>
              <w:rPr>
                <w:bCs/>
              </w:rPr>
            </w:pPr>
          </w:p>
        </w:tc>
      </w:tr>
      <w:tr w:rsidR="006C441E" w:rsidRPr="00A6242D" w14:paraId="68F634BF" w14:textId="77777777" w:rsidTr="001B0651">
        <w:trPr>
          <w:jc w:val="center"/>
        </w:trPr>
        <w:tc>
          <w:tcPr>
            <w:tcW w:w="715" w:type="dxa"/>
          </w:tcPr>
          <w:p w14:paraId="00AEAE9E" w14:textId="77777777" w:rsidR="006C441E" w:rsidRPr="00A6242D" w:rsidRDefault="006C441E" w:rsidP="001B0651">
            <w:pPr>
              <w:rPr>
                <w:bCs/>
              </w:rPr>
            </w:pPr>
            <w:r w:rsidRPr="00A6242D">
              <w:rPr>
                <w:bCs/>
              </w:rPr>
              <w:t>18</w:t>
            </w:r>
          </w:p>
        </w:tc>
        <w:tc>
          <w:tcPr>
            <w:tcW w:w="3690" w:type="dxa"/>
            <w:shd w:val="clear" w:color="000000" w:fill="FFFFFF"/>
            <w:vAlign w:val="center"/>
          </w:tcPr>
          <w:p w14:paraId="486D8A96" w14:textId="77777777" w:rsidR="006C441E" w:rsidRPr="00A6242D" w:rsidRDefault="006C441E" w:rsidP="001B0651">
            <w:pPr>
              <w:jc w:val="both"/>
              <w:rPr>
                <w:bCs/>
                <w:color w:val="000000"/>
              </w:rPr>
            </w:pPr>
            <w:r w:rsidRPr="00A6242D">
              <w:rPr>
                <w:bCs/>
                <w:color w:val="000000"/>
              </w:rPr>
              <w:t>Fidea cu ou  200 gr.</w:t>
            </w:r>
          </w:p>
        </w:tc>
        <w:tc>
          <w:tcPr>
            <w:tcW w:w="810" w:type="dxa"/>
            <w:shd w:val="clear" w:color="000000" w:fill="FFFFFF"/>
            <w:vAlign w:val="center"/>
          </w:tcPr>
          <w:p w14:paraId="2D6A7642" w14:textId="77777777" w:rsidR="006C441E" w:rsidRPr="00A6242D" w:rsidRDefault="006C441E" w:rsidP="001B0651">
            <w:pPr>
              <w:jc w:val="both"/>
              <w:rPr>
                <w:bCs/>
                <w:color w:val="000000"/>
              </w:rPr>
            </w:pPr>
            <w:r w:rsidRPr="00A6242D">
              <w:rPr>
                <w:bCs/>
                <w:color w:val="000000"/>
              </w:rPr>
              <w:t>600</w:t>
            </w:r>
          </w:p>
        </w:tc>
        <w:tc>
          <w:tcPr>
            <w:tcW w:w="630" w:type="dxa"/>
            <w:shd w:val="clear" w:color="000000" w:fill="FFFFFF"/>
            <w:vAlign w:val="center"/>
          </w:tcPr>
          <w:p w14:paraId="68479824" w14:textId="77777777" w:rsidR="006C441E" w:rsidRPr="00A6242D" w:rsidRDefault="006C441E" w:rsidP="001B0651">
            <w:pPr>
              <w:jc w:val="both"/>
              <w:rPr>
                <w:bCs/>
                <w:color w:val="000000"/>
              </w:rPr>
            </w:pPr>
            <w:r w:rsidRPr="00A6242D">
              <w:rPr>
                <w:bCs/>
                <w:color w:val="000000"/>
              </w:rPr>
              <w:t>Buc</w:t>
            </w:r>
          </w:p>
        </w:tc>
        <w:tc>
          <w:tcPr>
            <w:tcW w:w="1350" w:type="dxa"/>
          </w:tcPr>
          <w:p w14:paraId="1DA498F0" w14:textId="77777777" w:rsidR="006C441E" w:rsidRPr="00A6242D" w:rsidRDefault="006C441E" w:rsidP="001B0651">
            <w:pPr>
              <w:rPr>
                <w:bCs/>
              </w:rPr>
            </w:pPr>
          </w:p>
        </w:tc>
        <w:tc>
          <w:tcPr>
            <w:tcW w:w="1710" w:type="dxa"/>
          </w:tcPr>
          <w:p w14:paraId="4E8BEC54" w14:textId="77777777" w:rsidR="006C441E" w:rsidRPr="00A6242D" w:rsidRDefault="006C441E" w:rsidP="001B0651">
            <w:pPr>
              <w:rPr>
                <w:bCs/>
              </w:rPr>
            </w:pPr>
          </w:p>
        </w:tc>
      </w:tr>
      <w:tr w:rsidR="006C441E" w:rsidRPr="00A6242D" w14:paraId="7373F725" w14:textId="77777777" w:rsidTr="001B0651">
        <w:trPr>
          <w:jc w:val="center"/>
        </w:trPr>
        <w:tc>
          <w:tcPr>
            <w:tcW w:w="715" w:type="dxa"/>
          </w:tcPr>
          <w:p w14:paraId="4852623F" w14:textId="77777777" w:rsidR="006C441E" w:rsidRPr="00A6242D" w:rsidRDefault="006C441E" w:rsidP="001B0651">
            <w:pPr>
              <w:rPr>
                <w:bCs/>
              </w:rPr>
            </w:pPr>
            <w:r w:rsidRPr="00A6242D">
              <w:rPr>
                <w:bCs/>
              </w:rPr>
              <w:t>19</w:t>
            </w:r>
          </w:p>
        </w:tc>
        <w:tc>
          <w:tcPr>
            <w:tcW w:w="3690" w:type="dxa"/>
            <w:shd w:val="clear" w:color="000000" w:fill="FFFFFF"/>
            <w:vAlign w:val="center"/>
          </w:tcPr>
          <w:p w14:paraId="1B8FE314" w14:textId="77777777" w:rsidR="006C441E" w:rsidRPr="00A6242D" w:rsidRDefault="006C441E" w:rsidP="001B0651">
            <w:pPr>
              <w:jc w:val="both"/>
              <w:rPr>
                <w:bCs/>
                <w:color w:val="000000"/>
              </w:rPr>
            </w:pPr>
            <w:r w:rsidRPr="00A6242D">
              <w:rPr>
                <w:bCs/>
                <w:color w:val="000000"/>
              </w:rPr>
              <w:t>Foi dafin 20 gr.</w:t>
            </w:r>
          </w:p>
        </w:tc>
        <w:tc>
          <w:tcPr>
            <w:tcW w:w="810" w:type="dxa"/>
            <w:shd w:val="clear" w:color="000000" w:fill="FFFFFF"/>
            <w:vAlign w:val="center"/>
          </w:tcPr>
          <w:p w14:paraId="7A074816" w14:textId="77777777" w:rsidR="006C441E" w:rsidRPr="00A6242D" w:rsidRDefault="006C441E" w:rsidP="001B0651">
            <w:pPr>
              <w:jc w:val="both"/>
              <w:rPr>
                <w:bCs/>
                <w:color w:val="000000"/>
              </w:rPr>
            </w:pPr>
            <w:r w:rsidRPr="00A6242D">
              <w:rPr>
                <w:bCs/>
                <w:color w:val="000000"/>
              </w:rPr>
              <w:t>100</w:t>
            </w:r>
          </w:p>
        </w:tc>
        <w:tc>
          <w:tcPr>
            <w:tcW w:w="630" w:type="dxa"/>
            <w:shd w:val="clear" w:color="000000" w:fill="FFFFFF"/>
            <w:vAlign w:val="center"/>
          </w:tcPr>
          <w:p w14:paraId="04655B53" w14:textId="77777777" w:rsidR="006C441E" w:rsidRPr="00A6242D" w:rsidRDefault="006C441E" w:rsidP="001B0651">
            <w:pPr>
              <w:jc w:val="both"/>
              <w:rPr>
                <w:bCs/>
                <w:color w:val="000000"/>
              </w:rPr>
            </w:pPr>
            <w:r w:rsidRPr="00A6242D">
              <w:rPr>
                <w:bCs/>
                <w:color w:val="000000"/>
              </w:rPr>
              <w:t>Buc</w:t>
            </w:r>
          </w:p>
        </w:tc>
        <w:tc>
          <w:tcPr>
            <w:tcW w:w="1350" w:type="dxa"/>
          </w:tcPr>
          <w:p w14:paraId="3F6D1ED9" w14:textId="77777777" w:rsidR="006C441E" w:rsidRPr="00A6242D" w:rsidRDefault="006C441E" w:rsidP="001B0651">
            <w:pPr>
              <w:rPr>
                <w:bCs/>
              </w:rPr>
            </w:pPr>
          </w:p>
        </w:tc>
        <w:tc>
          <w:tcPr>
            <w:tcW w:w="1710" w:type="dxa"/>
          </w:tcPr>
          <w:p w14:paraId="58453E4D" w14:textId="77777777" w:rsidR="006C441E" w:rsidRPr="00A6242D" w:rsidRDefault="006C441E" w:rsidP="001B0651">
            <w:pPr>
              <w:rPr>
                <w:bCs/>
              </w:rPr>
            </w:pPr>
          </w:p>
        </w:tc>
      </w:tr>
      <w:tr w:rsidR="006C441E" w:rsidRPr="00A6242D" w14:paraId="007FC7DC" w14:textId="77777777" w:rsidTr="001B0651">
        <w:trPr>
          <w:trHeight w:val="503"/>
          <w:jc w:val="center"/>
        </w:trPr>
        <w:tc>
          <w:tcPr>
            <w:tcW w:w="715" w:type="dxa"/>
          </w:tcPr>
          <w:p w14:paraId="42DD4B37" w14:textId="77777777" w:rsidR="006C441E" w:rsidRPr="00A6242D" w:rsidRDefault="006C441E" w:rsidP="001B0651">
            <w:pPr>
              <w:rPr>
                <w:bCs/>
              </w:rPr>
            </w:pPr>
            <w:r w:rsidRPr="00A6242D">
              <w:rPr>
                <w:bCs/>
              </w:rPr>
              <w:t>20</w:t>
            </w:r>
          </w:p>
        </w:tc>
        <w:tc>
          <w:tcPr>
            <w:tcW w:w="3690" w:type="dxa"/>
            <w:shd w:val="clear" w:color="000000" w:fill="FFFFFF"/>
            <w:vAlign w:val="center"/>
          </w:tcPr>
          <w:p w14:paraId="3E9B51BA" w14:textId="77777777" w:rsidR="006C441E" w:rsidRPr="00A6242D" w:rsidRDefault="006C441E" w:rsidP="001B0651">
            <w:pPr>
              <w:jc w:val="both"/>
              <w:rPr>
                <w:bCs/>
                <w:color w:val="000000"/>
              </w:rPr>
            </w:pPr>
            <w:r w:rsidRPr="00A6242D">
              <w:rPr>
                <w:bCs/>
                <w:color w:val="000000"/>
              </w:rPr>
              <w:t>Faina alba de grau  de tip 000</w:t>
            </w:r>
          </w:p>
        </w:tc>
        <w:tc>
          <w:tcPr>
            <w:tcW w:w="810" w:type="dxa"/>
            <w:shd w:val="clear" w:color="000000" w:fill="FFFFFF"/>
            <w:vAlign w:val="center"/>
          </w:tcPr>
          <w:p w14:paraId="679B10C1" w14:textId="77777777" w:rsidR="006C441E" w:rsidRPr="00A6242D" w:rsidRDefault="006C441E" w:rsidP="001B0651">
            <w:pPr>
              <w:jc w:val="both"/>
              <w:rPr>
                <w:bCs/>
                <w:color w:val="000000"/>
              </w:rPr>
            </w:pPr>
            <w:r w:rsidRPr="00A6242D">
              <w:rPr>
                <w:bCs/>
                <w:color w:val="000000"/>
              </w:rPr>
              <w:t>700</w:t>
            </w:r>
          </w:p>
        </w:tc>
        <w:tc>
          <w:tcPr>
            <w:tcW w:w="630" w:type="dxa"/>
            <w:shd w:val="clear" w:color="000000" w:fill="FFFFFF"/>
            <w:vAlign w:val="center"/>
          </w:tcPr>
          <w:p w14:paraId="42DEA131" w14:textId="77777777" w:rsidR="006C441E" w:rsidRPr="00A6242D" w:rsidRDefault="006C441E" w:rsidP="001B0651">
            <w:pPr>
              <w:jc w:val="both"/>
              <w:rPr>
                <w:bCs/>
                <w:color w:val="000000"/>
              </w:rPr>
            </w:pPr>
            <w:r w:rsidRPr="00A6242D">
              <w:rPr>
                <w:bCs/>
                <w:color w:val="000000"/>
              </w:rPr>
              <w:t>Kg</w:t>
            </w:r>
          </w:p>
        </w:tc>
        <w:tc>
          <w:tcPr>
            <w:tcW w:w="1350" w:type="dxa"/>
          </w:tcPr>
          <w:p w14:paraId="71DAAFE9" w14:textId="77777777" w:rsidR="006C441E" w:rsidRPr="00A6242D" w:rsidRDefault="006C441E" w:rsidP="001B0651">
            <w:pPr>
              <w:rPr>
                <w:bCs/>
              </w:rPr>
            </w:pPr>
          </w:p>
        </w:tc>
        <w:tc>
          <w:tcPr>
            <w:tcW w:w="1710" w:type="dxa"/>
          </w:tcPr>
          <w:p w14:paraId="6D9B790D" w14:textId="77777777" w:rsidR="006C441E" w:rsidRPr="00A6242D" w:rsidRDefault="006C441E" w:rsidP="001B0651">
            <w:pPr>
              <w:rPr>
                <w:bCs/>
              </w:rPr>
            </w:pPr>
          </w:p>
        </w:tc>
      </w:tr>
      <w:tr w:rsidR="006C441E" w:rsidRPr="00A6242D" w14:paraId="305FBDD1" w14:textId="77777777" w:rsidTr="001B0651">
        <w:trPr>
          <w:jc w:val="center"/>
        </w:trPr>
        <w:tc>
          <w:tcPr>
            <w:tcW w:w="715" w:type="dxa"/>
          </w:tcPr>
          <w:p w14:paraId="4122F832" w14:textId="77777777" w:rsidR="006C441E" w:rsidRPr="00A6242D" w:rsidRDefault="006C441E" w:rsidP="001B0651">
            <w:pPr>
              <w:rPr>
                <w:bCs/>
              </w:rPr>
            </w:pPr>
            <w:r w:rsidRPr="00A6242D">
              <w:rPr>
                <w:bCs/>
              </w:rPr>
              <w:t>21</w:t>
            </w:r>
          </w:p>
        </w:tc>
        <w:tc>
          <w:tcPr>
            <w:tcW w:w="3690" w:type="dxa"/>
            <w:shd w:val="clear" w:color="000000" w:fill="FFFFFF"/>
            <w:vAlign w:val="center"/>
          </w:tcPr>
          <w:p w14:paraId="7598759F" w14:textId="77777777" w:rsidR="006C441E" w:rsidRPr="00A6242D" w:rsidRDefault="006C441E" w:rsidP="001B0651">
            <w:pPr>
              <w:rPr>
                <w:bCs/>
                <w:color w:val="000000"/>
              </w:rPr>
            </w:pPr>
            <w:r w:rsidRPr="00A6242D">
              <w:rPr>
                <w:bCs/>
                <w:color w:val="000000"/>
              </w:rPr>
              <w:t xml:space="preserve"> faina de malai</w:t>
            </w:r>
          </w:p>
        </w:tc>
        <w:tc>
          <w:tcPr>
            <w:tcW w:w="810" w:type="dxa"/>
            <w:shd w:val="clear" w:color="000000" w:fill="FFFFFF"/>
            <w:vAlign w:val="center"/>
          </w:tcPr>
          <w:p w14:paraId="74E549CC" w14:textId="77777777" w:rsidR="006C441E" w:rsidRPr="00A6242D" w:rsidRDefault="006C441E" w:rsidP="001B0651">
            <w:pPr>
              <w:jc w:val="both"/>
              <w:rPr>
                <w:bCs/>
                <w:color w:val="000000"/>
              </w:rPr>
            </w:pPr>
            <w:r w:rsidRPr="00A6242D">
              <w:rPr>
                <w:bCs/>
                <w:color w:val="000000"/>
              </w:rPr>
              <w:t>600</w:t>
            </w:r>
          </w:p>
        </w:tc>
        <w:tc>
          <w:tcPr>
            <w:tcW w:w="630" w:type="dxa"/>
            <w:shd w:val="clear" w:color="000000" w:fill="FFFFFF"/>
            <w:vAlign w:val="center"/>
          </w:tcPr>
          <w:p w14:paraId="1B4D0CD3" w14:textId="77777777" w:rsidR="006C441E" w:rsidRPr="00A6242D" w:rsidRDefault="006C441E" w:rsidP="001B0651">
            <w:pPr>
              <w:jc w:val="both"/>
              <w:rPr>
                <w:bCs/>
                <w:color w:val="000000"/>
              </w:rPr>
            </w:pPr>
            <w:r w:rsidRPr="00A6242D">
              <w:rPr>
                <w:bCs/>
                <w:color w:val="000000"/>
              </w:rPr>
              <w:t>Kg</w:t>
            </w:r>
          </w:p>
        </w:tc>
        <w:tc>
          <w:tcPr>
            <w:tcW w:w="1350" w:type="dxa"/>
          </w:tcPr>
          <w:p w14:paraId="75F1BBE9" w14:textId="77777777" w:rsidR="006C441E" w:rsidRPr="00A6242D" w:rsidRDefault="006C441E" w:rsidP="001B0651">
            <w:pPr>
              <w:rPr>
                <w:bCs/>
              </w:rPr>
            </w:pPr>
          </w:p>
        </w:tc>
        <w:tc>
          <w:tcPr>
            <w:tcW w:w="1710" w:type="dxa"/>
          </w:tcPr>
          <w:p w14:paraId="55C2E1DD" w14:textId="77777777" w:rsidR="006C441E" w:rsidRPr="00A6242D" w:rsidRDefault="006C441E" w:rsidP="001B0651">
            <w:pPr>
              <w:rPr>
                <w:bCs/>
              </w:rPr>
            </w:pPr>
          </w:p>
        </w:tc>
      </w:tr>
      <w:tr w:rsidR="006C441E" w:rsidRPr="00A6242D" w14:paraId="0DC94430" w14:textId="77777777" w:rsidTr="001B0651">
        <w:trPr>
          <w:jc w:val="center"/>
        </w:trPr>
        <w:tc>
          <w:tcPr>
            <w:tcW w:w="715" w:type="dxa"/>
          </w:tcPr>
          <w:p w14:paraId="6401CF4B" w14:textId="77777777" w:rsidR="006C441E" w:rsidRPr="00A6242D" w:rsidRDefault="006C441E" w:rsidP="001B0651">
            <w:pPr>
              <w:rPr>
                <w:bCs/>
              </w:rPr>
            </w:pPr>
            <w:r w:rsidRPr="00A6242D">
              <w:rPr>
                <w:bCs/>
              </w:rPr>
              <w:t>22</w:t>
            </w:r>
          </w:p>
        </w:tc>
        <w:tc>
          <w:tcPr>
            <w:tcW w:w="3690" w:type="dxa"/>
            <w:shd w:val="clear" w:color="000000" w:fill="FFFFFF"/>
            <w:vAlign w:val="center"/>
          </w:tcPr>
          <w:p w14:paraId="347A5E51" w14:textId="77777777" w:rsidR="006C441E" w:rsidRPr="00A6242D" w:rsidRDefault="006C441E" w:rsidP="001B0651">
            <w:pPr>
              <w:jc w:val="both"/>
              <w:rPr>
                <w:bCs/>
              </w:rPr>
            </w:pPr>
            <w:r w:rsidRPr="00A6242D">
              <w:rPr>
                <w:bCs/>
              </w:rPr>
              <w:t>Halva  200 gr.</w:t>
            </w:r>
          </w:p>
        </w:tc>
        <w:tc>
          <w:tcPr>
            <w:tcW w:w="810" w:type="dxa"/>
            <w:shd w:val="clear" w:color="000000" w:fill="FFFFFF"/>
            <w:vAlign w:val="center"/>
          </w:tcPr>
          <w:p w14:paraId="55811CBF" w14:textId="77777777" w:rsidR="006C441E" w:rsidRPr="00A6242D" w:rsidRDefault="006C441E" w:rsidP="001B0651">
            <w:pPr>
              <w:jc w:val="both"/>
              <w:rPr>
                <w:bCs/>
              </w:rPr>
            </w:pPr>
            <w:r w:rsidRPr="00A6242D">
              <w:rPr>
                <w:bCs/>
              </w:rPr>
              <w:t>1800</w:t>
            </w:r>
          </w:p>
        </w:tc>
        <w:tc>
          <w:tcPr>
            <w:tcW w:w="630" w:type="dxa"/>
            <w:shd w:val="clear" w:color="000000" w:fill="FFFFFF"/>
            <w:vAlign w:val="center"/>
          </w:tcPr>
          <w:p w14:paraId="5538A4A0" w14:textId="77777777" w:rsidR="006C441E" w:rsidRPr="00A6242D" w:rsidRDefault="006C441E" w:rsidP="001B0651">
            <w:pPr>
              <w:jc w:val="both"/>
              <w:rPr>
                <w:bCs/>
              </w:rPr>
            </w:pPr>
            <w:r w:rsidRPr="00A6242D">
              <w:rPr>
                <w:bCs/>
              </w:rPr>
              <w:t>Buc</w:t>
            </w:r>
          </w:p>
        </w:tc>
        <w:tc>
          <w:tcPr>
            <w:tcW w:w="1350" w:type="dxa"/>
          </w:tcPr>
          <w:p w14:paraId="791074C6" w14:textId="77777777" w:rsidR="006C441E" w:rsidRPr="00A6242D" w:rsidRDefault="006C441E" w:rsidP="001B0651">
            <w:pPr>
              <w:rPr>
                <w:bCs/>
              </w:rPr>
            </w:pPr>
          </w:p>
        </w:tc>
        <w:tc>
          <w:tcPr>
            <w:tcW w:w="1710" w:type="dxa"/>
          </w:tcPr>
          <w:p w14:paraId="075CCA4B" w14:textId="77777777" w:rsidR="006C441E" w:rsidRPr="00A6242D" w:rsidRDefault="006C441E" w:rsidP="001B0651">
            <w:pPr>
              <w:rPr>
                <w:bCs/>
              </w:rPr>
            </w:pPr>
          </w:p>
        </w:tc>
      </w:tr>
      <w:tr w:rsidR="006C441E" w:rsidRPr="00A6242D" w14:paraId="3E3AD9DE" w14:textId="77777777" w:rsidTr="001B0651">
        <w:trPr>
          <w:jc w:val="center"/>
        </w:trPr>
        <w:tc>
          <w:tcPr>
            <w:tcW w:w="715" w:type="dxa"/>
          </w:tcPr>
          <w:p w14:paraId="7D49ADF7" w14:textId="77777777" w:rsidR="006C441E" w:rsidRPr="00A6242D" w:rsidRDefault="006C441E" w:rsidP="001B0651">
            <w:pPr>
              <w:rPr>
                <w:bCs/>
              </w:rPr>
            </w:pPr>
            <w:r w:rsidRPr="00A6242D">
              <w:rPr>
                <w:bCs/>
              </w:rPr>
              <w:t>23</w:t>
            </w:r>
          </w:p>
        </w:tc>
        <w:tc>
          <w:tcPr>
            <w:tcW w:w="3690" w:type="dxa"/>
            <w:shd w:val="clear" w:color="000000" w:fill="FFFFFF"/>
            <w:vAlign w:val="center"/>
          </w:tcPr>
          <w:p w14:paraId="0EA3D658" w14:textId="77777777" w:rsidR="006C441E" w:rsidRPr="00A6242D" w:rsidRDefault="006C441E" w:rsidP="001B0651">
            <w:pPr>
              <w:jc w:val="both"/>
              <w:rPr>
                <w:bCs/>
                <w:color w:val="000000"/>
              </w:rPr>
            </w:pPr>
            <w:r w:rsidRPr="00A6242D">
              <w:rPr>
                <w:bCs/>
                <w:color w:val="000000"/>
              </w:rPr>
              <w:t>Margarina 250 gr.</w:t>
            </w:r>
          </w:p>
        </w:tc>
        <w:tc>
          <w:tcPr>
            <w:tcW w:w="810" w:type="dxa"/>
            <w:shd w:val="clear" w:color="000000" w:fill="FFFFFF"/>
            <w:vAlign w:val="center"/>
          </w:tcPr>
          <w:p w14:paraId="3E6299F4" w14:textId="77777777" w:rsidR="006C441E" w:rsidRPr="00A6242D" w:rsidRDefault="006C441E" w:rsidP="001B0651">
            <w:pPr>
              <w:jc w:val="both"/>
              <w:rPr>
                <w:bCs/>
                <w:color w:val="000000"/>
              </w:rPr>
            </w:pPr>
            <w:r w:rsidRPr="00A6242D">
              <w:rPr>
                <w:bCs/>
                <w:color w:val="000000"/>
              </w:rPr>
              <w:t>7200</w:t>
            </w:r>
          </w:p>
        </w:tc>
        <w:tc>
          <w:tcPr>
            <w:tcW w:w="630" w:type="dxa"/>
            <w:shd w:val="clear" w:color="000000" w:fill="FFFFFF"/>
            <w:vAlign w:val="center"/>
          </w:tcPr>
          <w:p w14:paraId="67B8F104" w14:textId="77777777" w:rsidR="006C441E" w:rsidRPr="00A6242D" w:rsidRDefault="006C441E" w:rsidP="001B0651">
            <w:pPr>
              <w:jc w:val="both"/>
              <w:rPr>
                <w:bCs/>
                <w:color w:val="000000"/>
              </w:rPr>
            </w:pPr>
            <w:r w:rsidRPr="00A6242D">
              <w:rPr>
                <w:bCs/>
                <w:color w:val="000000"/>
              </w:rPr>
              <w:t>Buc</w:t>
            </w:r>
          </w:p>
        </w:tc>
        <w:tc>
          <w:tcPr>
            <w:tcW w:w="1350" w:type="dxa"/>
          </w:tcPr>
          <w:p w14:paraId="3D031C51" w14:textId="77777777" w:rsidR="006C441E" w:rsidRPr="00A6242D" w:rsidRDefault="006C441E" w:rsidP="001B0651">
            <w:pPr>
              <w:rPr>
                <w:bCs/>
              </w:rPr>
            </w:pPr>
          </w:p>
        </w:tc>
        <w:tc>
          <w:tcPr>
            <w:tcW w:w="1710" w:type="dxa"/>
          </w:tcPr>
          <w:p w14:paraId="3B621E8D" w14:textId="77777777" w:rsidR="006C441E" w:rsidRPr="00A6242D" w:rsidRDefault="006C441E" w:rsidP="001B0651">
            <w:pPr>
              <w:rPr>
                <w:bCs/>
              </w:rPr>
            </w:pPr>
          </w:p>
        </w:tc>
      </w:tr>
      <w:tr w:rsidR="006C441E" w:rsidRPr="00A6242D" w14:paraId="18F89279" w14:textId="77777777" w:rsidTr="001B0651">
        <w:trPr>
          <w:trHeight w:val="323"/>
          <w:jc w:val="center"/>
        </w:trPr>
        <w:tc>
          <w:tcPr>
            <w:tcW w:w="715" w:type="dxa"/>
          </w:tcPr>
          <w:p w14:paraId="72C500E6" w14:textId="77777777" w:rsidR="006C441E" w:rsidRPr="00A6242D" w:rsidRDefault="006C441E" w:rsidP="001B0651">
            <w:pPr>
              <w:rPr>
                <w:bCs/>
              </w:rPr>
            </w:pPr>
            <w:r w:rsidRPr="00A6242D">
              <w:rPr>
                <w:bCs/>
              </w:rPr>
              <w:t>24</w:t>
            </w:r>
          </w:p>
        </w:tc>
        <w:tc>
          <w:tcPr>
            <w:tcW w:w="3690" w:type="dxa"/>
            <w:shd w:val="clear" w:color="000000" w:fill="FFFFFF"/>
            <w:vAlign w:val="center"/>
          </w:tcPr>
          <w:p w14:paraId="0AC05CF0" w14:textId="77777777" w:rsidR="006C441E" w:rsidRPr="00A6242D" w:rsidRDefault="006C441E" w:rsidP="001B0651">
            <w:pPr>
              <w:rPr>
                <w:bCs/>
                <w:color w:val="000000"/>
              </w:rPr>
            </w:pPr>
            <w:r w:rsidRPr="00A6242D">
              <w:rPr>
                <w:bCs/>
                <w:color w:val="000000"/>
              </w:rPr>
              <w:t xml:space="preserve">Mazăre verde congelata  </w:t>
            </w:r>
          </w:p>
        </w:tc>
        <w:tc>
          <w:tcPr>
            <w:tcW w:w="810" w:type="dxa"/>
            <w:shd w:val="clear" w:color="000000" w:fill="FFFFFF"/>
            <w:vAlign w:val="center"/>
          </w:tcPr>
          <w:p w14:paraId="10BA0D86" w14:textId="77777777" w:rsidR="006C441E" w:rsidRPr="00A6242D" w:rsidRDefault="006C441E" w:rsidP="001B0651">
            <w:pPr>
              <w:rPr>
                <w:bCs/>
                <w:color w:val="000000"/>
              </w:rPr>
            </w:pPr>
            <w:r w:rsidRPr="00A6242D">
              <w:rPr>
                <w:bCs/>
                <w:color w:val="000000"/>
              </w:rPr>
              <w:t>720</w:t>
            </w:r>
          </w:p>
        </w:tc>
        <w:tc>
          <w:tcPr>
            <w:tcW w:w="630" w:type="dxa"/>
            <w:shd w:val="clear" w:color="000000" w:fill="FFFFFF"/>
            <w:vAlign w:val="center"/>
          </w:tcPr>
          <w:p w14:paraId="4CA59935" w14:textId="77777777" w:rsidR="006C441E" w:rsidRPr="00A6242D" w:rsidRDefault="006C441E" w:rsidP="001B0651">
            <w:pPr>
              <w:rPr>
                <w:bCs/>
                <w:color w:val="000000"/>
              </w:rPr>
            </w:pPr>
            <w:r w:rsidRPr="00A6242D">
              <w:rPr>
                <w:bCs/>
                <w:color w:val="000000"/>
              </w:rPr>
              <w:t>Kg</w:t>
            </w:r>
          </w:p>
        </w:tc>
        <w:tc>
          <w:tcPr>
            <w:tcW w:w="1350" w:type="dxa"/>
          </w:tcPr>
          <w:p w14:paraId="07F363B1" w14:textId="77777777" w:rsidR="006C441E" w:rsidRPr="00A6242D" w:rsidRDefault="006C441E" w:rsidP="001B0651">
            <w:pPr>
              <w:rPr>
                <w:bCs/>
              </w:rPr>
            </w:pPr>
          </w:p>
        </w:tc>
        <w:tc>
          <w:tcPr>
            <w:tcW w:w="1710" w:type="dxa"/>
          </w:tcPr>
          <w:p w14:paraId="1F44442F" w14:textId="77777777" w:rsidR="006C441E" w:rsidRPr="00A6242D" w:rsidRDefault="006C441E" w:rsidP="001B0651">
            <w:pPr>
              <w:rPr>
                <w:bCs/>
              </w:rPr>
            </w:pPr>
          </w:p>
        </w:tc>
      </w:tr>
      <w:tr w:rsidR="006C441E" w:rsidRPr="00A6242D" w14:paraId="4387411B" w14:textId="77777777" w:rsidTr="001B0651">
        <w:trPr>
          <w:jc w:val="center"/>
        </w:trPr>
        <w:tc>
          <w:tcPr>
            <w:tcW w:w="715" w:type="dxa"/>
          </w:tcPr>
          <w:p w14:paraId="1317E5CE" w14:textId="77777777" w:rsidR="006C441E" w:rsidRPr="00A6242D" w:rsidRDefault="006C441E" w:rsidP="001B0651">
            <w:pPr>
              <w:rPr>
                <w:bCs/>
              </w:rPr>
            </w:pPr>
            <w:r w:rsidRPr="00A6242D">
              <w:rPr>
                <w:bCs/>
              </w:rPr>
              <w:t>25</w:t>
            </w:r>
          </w:p>
        </w:tc>
        <w:tc>
          <w:tcPr>
            <w:tcW w:w="3690" w:type="dxa"/>
            <w:shd w:val="clear" w:color="000000" w:fill="FFFFFF"/>
            <w:vAlign w:val="center"/>
          </w:tcPr>
          <w:p w14:paraId="16D7CC02" w14:textId="77777777" w:rsidR="006C441E" w:rsidRPr="00A6242D" w:rsidRDefault="006C441E" w:rsidP="001B0651">
            <w:pPr>
              <w:rPr>
                <w:bCs/>
                <w:color w:val="000000"/>
              </w:rPr>
            </w:pPr>
            <w:r w:rsidRPr="00A6242D">
              <w:rPr>
                <w:bCs/>
                <w:color w:val="000000"/>
              </w:rPr>
              <w:t>Mustar la pahar sau caserola 200 gr.</w:t>
            </w:r>
          </w:p>
        </w:tc>
        <w:tc>
          <w:tcPr>
            <w:tcW w:w="810" w:type="dxa"/>
            <w:shd w:val="clear" w:color="000000" w:fill="FFFFFF"/>
            <w:vAlign w:val="center"/>
          </w:tcPr>
          <w:p w14:paraId="6FBA16BB" w14:textId="77777777" w:rsidR="006C441E" w:rsidRPr="00A6242D" w:rsidRDefault="006C441E" w:rsidP="001B0651">
            <w:pPr>
              <w:rPr>
                <w:bCs/>
                <w:color w:val="000000"/>
              </w:rPr>
            </w:pPr>
            <w:r w:rsidRPr="00A6242D">
              <w:rPr>
                <w:bCs/>
                <w:color w:val="000000"/>
              </w:rPr>
              <w:t>1200</w:t>
            </w:r>
          </w:p>
        </w:tc>
        <w:tc>
          <w:tcPr>
            <w:tcW w:w="630" w:type="dxa"/>
            <w:shd w:val="clear" w:color="000000" w:fill="FFFFFF"/>
            <w:vAlign w:val="center"/>
          </w:tcPr>
          <w:p w14:paraId="5106F201" w14:textId="77777777" w:rsidR="006C441E" w:rsidRPr="00A6242D" w:rsidRDefault="006C441E" w:rsidP="001B0651">
            <w:pPr>
              <w:rPr>
                <w:bCs/>
                <w:color w:val="000000"/>
              </w:rPr>
            </w:pPr>
            <w:r w:rsidRPr="00A6242D">
              <w:rPr>
                <w:bCs/>
                <w:color w:val="000000"/>
              </w:rPr>
              <w:t>Buc</w:t>
            </w:r>
          </w:p>
        </w:tc>
        <w:tc>
          <w:tcPr>
            <w:tcW w:w="1350" w:type="dxa"/>
          </w:tcPr>
          <w:p w14:paraId="127EE3C3" w14:textId="77777777" w:rsidR="006C441E" w:rsidRPr="00A6242D" w:rsidRDefault="006C441E" w:rsidP="001B0651">
            <w:pPr>
              <w:rPr>
                <w:bCs/>
              </w:rPr>
            </w:pPr>
          </w:p>
        </w:tc>
        <w:tc>
          <w:tcPr>
            <w:tcW w:w="1710" w:type="dxa"/>
          </w:tcPr>
          <w:p w14:paraId="28F469B0" w14:textId="77777777" w:rsidR="006C441E" w:rsidRPr="00A6242D" w:rsidRDefault="006C441E" w:rsidP="001B0651">
            <w:pPr>
              <w:rPr>
                <w:bCs/>
              </w:rPr>
            </w:pPr>
          </w:p>
        </w:tc>
      </w:tr>
      <w:tr w:rsidR="006C441E" w:rsidRPr="00A6242D" w14:paraId="508ADF2E" w14:textId="77777777" w:rsidTr="001B0651">
        <w:trPr>
          <w:jc w:val="center"/>
        </w:trPr>
        <w:tc>
          <w:tcPr>
            <w:tcW w:w="715" w:type="dxa"/>
          </w:tcPr>
          <w:p w14:paraId="36D97D2E" w14:textId="77777777" w:rsidR="006C441E" w:rsidRPr="00A6242D" w:rsidRDefault="006C441E" w:rsidP="001B0651">
            <w:pPr>
              <w:rPr>
                <w:bCs/>
              </w:rPr>
            </w:pPr>
            <w:r w:rsidRPr="00A6242D">
              <w:rPr>
                <w:bCs/>
              </w:rPr>
              <w:t>26</w:t>
            </w:r>
          </w:p>
        </w:tc>
        <w:tc>
          <w:tcPr>
            <w:tcW w:w="3690" w:type="dxa"/>
            <w:shd w:val="clear" w:color="000000" w:fill="FFFFFF"/>
            <w:vAlign w:val="center"/>
          </w:tcPr>
          <w:p w14:paraId="50A4156B" w14:textId="77777777" w:rsidR="006C441E" w:rsidRPr="00A6242D" w:rsidRDefault="006C441E" w:rsidP="001B0651">
            <w:pPr>
              <w:jc w:val="both"/>
              <w:rPr>
                <w:bCs/>
                <w:color w:val="000000"/>
              </w:rPr>
            </w:pPr>
            <w:r w:rsidRPr="00A6242D">
              <w:rPr>
                <w:bCs/>
                <w:color w:val="000000"/>
              </w:rPr>
              <w:t xml:space="preserve">Orez </w:t>
            </w:r>
          </w:p>
        </w:tc>
        <w:tc>
          <w:tcPr>
            <w:tcW w:w="810" w:type="dxa"/>
            <w:shd w:val="clear" w:color="000000" w:fill="FFFFFF"/>
            <w:vAlign w:val="center"/>
          </w:tcPr>
          <w:p w14:paraId="41D67D31" w14:textId="77777777" w:rsidR="006C441E" w:rsidRPr="00A6242D" w:rsidRDefault="006C441E" w:rsidP="001B0651">
            <w:pPr>
              <w:jc w:val="both"/>
              <w:rPr>
                <w:bCs/>
                <w:color w:val="000000"/>
              </w:rPr>
            </w:pPr>
            <w:r w:rsidRPr="00A6242D">
              <w:rPr>
                <w:bCs/>
                <w:color w:val="000000"/>
              </w:rPr>
              <w:t>600</w:t>
            </w:r>
          </w:p>
        </w:tc>
        <w:tc>
          <w:tcPr>
            <w:tcW w:w="630" w:type="dxa"/>
            <w:shd w:val="clear" w:color="000000" w:fill="FFFFFF"/>
            <w:vAlign w:val="center"/>
          </w:tcPr>
          <w:p w14:paraId="5C8D9A0A" w14:textId="77777777" w:rsidR="006C441E" w:rsidRPr="00A6242D" w:rsidRDefault="006C441E" w:rsidP="001B0651">
            <w:pPr>
              <w:jc w:val="both"/>
              <w:rPr>
                <w:bCs/>
                <w:color w:val="000000"/>
              </w:rPr>
            </w:pPr>
            <w:r w:rsidRPr="00A6242D">
              <w:rPr>
                <w:bCs/>
                <w:color w:val="000000"/>
              </w:rPr>
              <w:t>Kg</w:t>
            </w:r>
          </w:p>
        </w:tc>
        <w:tc>
          <w:tcPr>
            <w:tcW w:w="1350" w:type="dxa"/>
          </w:tcPr>
          <w:p w14:paraId="3F5B5849" w14:textId="77777777" w:rsidR="006C441E" w:rsidRPr="00A6242D" w:rsidRDefault="006C441E" w:rsidP="001B0651">
            <w:pPr>
              <w:rPr>
                <w:bCs/>
              </w:rPr>
            </w:pPr>
          </w:p>
        </w:tc>
        <w:tc>
          <w:tcPr>
            <w:tcW w:w="1710" w:type="dxa"/>
          </w:tcPr>
          <w:p w14:paraId="2E56BC84" w14:textId="77777777" w:rsidR="006C441E" w:rsidRPr="00A6242D" w:rsidRDefault="006C441E" w:rsidP="001B0651">
            <w:pPr>
              <w:rPr>
                <w:bCs/>
              </w:rPr>
            </w:pPr>
          </w:p>
        </w:tc>
      </w:tr>
      <w:tr w:rsidR="006C441E" w:rsidRPr="00A6242D" w14:paraId="7A151E92" w14:textId="77777777" w:rsidTr="001B0651">
        <w:trPr>
          <w:jc w:val="center"/>
        </w:trPr>
        <w:tc>
          <w:tcPr>
            <w:tcW w:w="715" w:type="dxa"/>
          </w:tcPr>
          <w:p w14:paraId="7AA0CFA2" w14:textId="77777777" w:rsidR="006C441E" w:rsidRPr="00A6242D" w:rsidRDefault="006C441E" w:rsidP="001B0651">
            <w:pPr>
              <w:rPr>
                <w:bCs/>
              </w:rPr>
            </w:pPr>
            <w:r w:rsidRPr="00A6242D">
              <w:rPr>
                <w:bCs/>
              </w:rPr>
              <w:t>27</w:t>
            </w:r>
          </w:p>
        </w:tc>
        <w:tc>
          <w:tcPr>
            <w:tcW w:w="3690" w:type="dxa"/>
            <w:shd w:val="clear" w:color="000000" w:fill="FFFFFF"/>
            <w:vAlign w:val="center"/>
          </w:tcPr>
          <w:p w14:paraId="064A7796" w14:textId="77777777" w:rsidR="006C441E" w:rsidRPr="00A6242D" w:rsidRDefault="006C441E" w:rsidP="001B0651">
            <w:pPr>
              <w:jc w:val="both"/>
              <w:rPr>
                <w:bCs/>
                <w:color w:val="000000"/>
              </w:rPr>
            </w:pPr>
            <w:r w:rsidRPr="00A6242D">
              <w:rPr>
                <w:bCs/>
                <w:color w:val="000000"/>
              </w:rPr>
              <w:t xml:space="preserve">Otet </w:t>
            </w:r>
          </w:p>
        </w:tc>
        <w:tc>
          <w:tcPr>
            <w:tcW w:w="810" w:type="dxa"/>
            <w:shd w:val="clear" w:color="000000" w:fill="FFFFFF"/>
            <w:vAlign w:val="center"/>
          </w:tcPr>
          <w:p w14:paraId="71DA612C" w14:textId="77777777" w:rsidR="006C441E" w:rsidRPr="00A6242D" w:rsidRDefault="006C441E" w:rsidP="001B0651">
            <w:pPr>
              <w:jc w:val="both"/>
              <w:rPr>
                <w:bCs/>
                <w:color w:val="000000"/>
              </w:rPr>
            </w:pPr>
            <w:r w:rsidRPr="00A6242D">
              <w:rPr>
                <w:bCs/>
                <w:color w:val="000000"/>
              </w:rPr>
              <w:t>72</w:t>
            </w:r>
          </w:p>
        </w:tc>
        <w:tc>
          <w:tcPr>
            <w:tcW w:w="630" w:type="dxa"/>
            <w:shd w:val="clear" w:color="000000" w:fill="FFFFFF"/>
            <w:vAlign w:val="center"/>
          </w:tcPr>
          <w:p w14:paraId="61CED137" w14:textId="77777777" w:rsidR="006C441E" w:rsidRPr="00A6242D" w:rsidRDefault="006C441E" w:rsidP="001B0651">
            <w:pPr>
              <w:jc w:val="both"/>
              <w:rPr>
                <w:bCs/>
                <w:color w:val="000000"/>
              </w:rPr>
            </w:pPr>
            <w:r w:rsidRPr="00A6242D">
              <w:rPr>
                <w:bCs/>
                <w:color w:val="000000"/>
              </w:rPr>
              <w:t>L</w:t>
            </w:r>
          </w:p>
        </w:tc>
        <w:tc>
          <w:tcPr>
            <w:tcW w:w="1350" w:type="dxa"/>
          </w:tcPr>
          <w:p w14:paraId="563D0B1D" w14:textId="77777777" w:rsidR="006C441E" w:rsidRPr="00A6242D" w:rsidRDefault="006C441E" w:rsidP="001B0651">
            <w:pPr>
              <w:rPr>
                <w:bCs/>
              </w:rPr>
            </w:pPr>
          </w:p>
        </w:tc>
        <w:tc>
          <w:tcPr>
            <w:tcW w:w="1710" w:type="dxa"/>
          </w:tcPr>
          <w:p w14:paraId="7EE03318" w14:textId="77777777" w:rsidR="006C441E" w:rsidRPr="00A6242D" w:rsidRDefault="006C441E" w:rsidP="001B0651">
            <w:pPr>
              <w:rPr>
                <w:bCs/>
              </w:rPr>
            </w:pPr>
          </w:p>
        </w:tc>
      </w:tr>
      <w:tr w:rsidR="006C441E" w:rsidRPr="00A6242D" w14:paraId="20E67A4A" w14:textId="77777777" w:rsidTr="001B0651">
        <w:trPr>
          <w:jc w:val="center"/>
        </w:trPr>
        <w:tc>
          <w:tcPr>
            <w:tcW w:w="715" w:type="dxa"/>
          </w:tcPr>
          <w:p w14:paraId="1742B4D0" w14:textId="77777777" w:rsidR="006C441E" w:rsidRPr="00A6242D" w:rsidRDefault="006C441E" w:rsidP="001B0651">
            <w:pPr>
              <w:rPr>
                <w:bCs/>
              </w:rPr>
            </w:pPr>
            <w:r w:rsidRPr="00A6242D">
              <w:rPr>
                <w:bCs/>
              </w:rPr>
              <w:t>28</w:t>
            </w:r>
          </w:p>
        </w:tc>
        <w:tc>
          <w:tcPr>
            <w:tcW w:w="3690" w:type="dxa"/>
            <w:shd w:val="clear" w:color="000000" w:fill="FFFFFF"/>
            <w:vAlign w:val="center"/>
          </w:tcPr>
          <w:p w14:paraId="751F4715" w14:textId="77777777" w:rsidR="006C441E" w:rsidRPr="00A6242D" w:rsidRDefault="006C441E" w:rsidP="001B0651">
            <w:pPr>
              <w:jc w:val="both"/>
              <w:rPr>
                <w:bCs/>
                <w:color w:val="000000"/>
              </w:rPr>
            </w:pPr>
            <w:r w:rsidRPr="00A6242D">
              <w:rPr>
                <w:bCs/>
                <w:color w:val="000000"/>
              </w:rPr>
              <w:t>Paste fainoase extra</w:t>
            </w:r>
          </w:p>
        </w:tc>
        <w:tc>
          <w:tcPr>
            <w:tcW w:w="810" w:type="dxa"/>
            <w:shd w:val="clear" w:color="000000" w:fill="FFFFFF"/>
            <w:vAlign w:val="center"/>
          </w:tcPr>
          <w:p w14:paraId="4BF6E152" w14:textId="77777777" w:rsidR="006C441E" w:rsidRPr="00A6242D" w:rsidRDefault="006C441E" w:rsidP="001B0651">
            <w:pPr>
              <w:jc w:val="both"/>
              <w:rPr>
                <w:bCs/>
                <w:color w:val="000000"/>
              </w:rPr>
            </w:pPr>
            <w:r w:rsidRPr="00A6242D">
              <w:rPr>
                <w:bCs/>
                <w:color w:val="000000"/>
              </w:rPr>
              <w:t>750</w:t>
            </w:r>
          </w:p>
        </w:tc>
        <w:tc>
          <w:tcPr>
            <w:tcW w:w="630" w:type="dxa"/>
            <w:shd w:val="clear" w:color="000000" w:fill="FFFFFF"/>
            <w:vAlign w:val="center"/>
          </w:tcPr>
          <w:p w14:paraId="592EE7D2" w14:textId="77777777" w:rsidR="006C441E" w:rsidRPr="00A6242D" w:rsidRDefault="006C441E" w:rsidP="001B0651">
            <w:pPr>
              <w:jc w:val="both"/>
              <w:rPr>
                <w:bCs/>
                <w:color w:val="000000"/>
              </w:rPr>
            </w:pPr>
            <w:r w:rsidRPr="00A6242D">
              <w:rPr>
                <w:bCs/>
                <w:color w:val="000000"/>
              </w:rPr>
              <w:t>Kg</w:t>
            </w:r>
          </w:p>
        </w:tc>
        <w:tc>
          <w:tcPr>
            <w:tcW w:w="1350" w:type="dxa"/>
          </w:tcPr>
          <w:p w14:paraId="778045BE" w14:textId="77777777" w:rsidR="006C441E" w:rsidRPr="00A6242D" w:rsidRDefault="006C441E" w:rsidP="001B0651">
            <w:pPr>
              <w:rPr>
                <w:bCs/>
              </w:rPr>
            </w:pPr>
          </w:p>
        </w:tc>
        <w:tc>
          <w:tcPr>
            <w:tcW w:w="1710" w:type="dxa"/>
          </w:tcPr>
          <w:p w14:paraId="0F007DCA" w14:textId="77777777" w:rsidR="006C441E" w:rsidRPr="00A6242D" w:rsidRDefault="006C441E" w:rsidP="001B0651">
            <w:pPr>
              <w:rPr>
                <w:bCs/>
              </w:rPr>
            </w:pPr>
          </w:p>
        </w:tc>
      </w:tr>
      <w:tr w:rsidR="006C441E" w:rsidRPr="00A6242D" w14:paraId="6B97EDCA" w14:textId="77777777" w:rsidTr="001B0651">
        <w:trPr>
          <w:jc w:val="center"/>
        </w:trPr>
        <w:tc>
          <w:tcPr>
            <w:tcW w:w="715" w:type="dxa"/>
          </w:tcPr>
          <w:p w14:paraId="44EE1C6F" w14:textId="77777777" w:rsidR="006C441E" w:rsidRPr="00A6242D" w:rsidRDefault="006C441E" w:rsidP="001B0651">
            <w:pPr>
              <w:rPr>
                <w:bCs/>
              </w:rPr>
            </w:pPr>
            <w:r w:rsidRPr="00A6242D">
              <w:rPr>
                <w:bCs/>
              </w:rPr>
              <w:t>29</w:t>
            </w:r>
          </w:p>
        </w:tc>
        <w:tc>
          <w:tcPr>
            <w:tcW w:w="3690" w:type="dxa"/>
            <w:shd w:val="clear" w:color="000000" w:fill="FFFFFF"/>
            <w:vAlign w:val="center"/>
          </w:tcPr>
          <w:p w14:paraId="7DC5A6F6" w14:textId="77777777" w:rsidR="006C441E" w:rsidRPr="00A6242D" w:rsidRDefault="006C441E" w:rsidP="001B0651">
            <w:pPr>
              <w:jc w:val="both"/>
              <w:rPr>
                <w:bCs/>
                <w:color w:val="000000"/>
              </w:rPr>
            </w:pPr>
            <w:r w:rsidRPr="00A6242D">
              <w:rPr>
                <w:bCs/>
                <w:color w:val="000000"/>
              </w:rPr>
              <w:t>Pasta de tomate 720 gr.</w:t>
            </w:r>
          </w:p>
        </w:tc>
        <w:tc>
          <w:tcPr>
            <w:tcW w:w="810" w:type="dxa"/>
            <w:shd w:val="clear" w:color="000000" w:fill="FFFFFF"/>
            <w:vAlign w:val="center"/>
          </w:tcPr>
          <w:p w14:paraId="22A32700" w14:textId="77777777" w:rsidR="006C441E" w:rsidRPr="00A6242D" w:rsidRDefault="006C441E" w:rsidP="001B0651">
            <w:pPr>
              <w:jc w:val="both"/>
              <w:rPr>
                <w:bCs/>
                <w:color w:val="000000"/>
              </w:rPr>
            </w:pPr>
            <w:r w:rsidRPr="00A6242D">
              <w:rPr>
                <w:bCs/>
                <w:color w:val="000000"/>
              </w:rPr>
              <w:t>850</w:t>
            </w:r>
          </w:p>
        </w:tc>
        <w:tc>
          <w:tcPr>
            <w:tcW w:w="630" w:type="dxa"/>
            <w:shd w:val="clear" w:color="000000" w:fill="FFFFFF"/>
            <w:vAlign w:val="center"/>
          </w:tcPr>
          <w:p w14:paraId="681BF9BF" w14:textId="77777777" w:rsidR="006C441E" w:rsidRPr="00A6242D" w:rsidRDefault="006C441E" w:rsidP="001B0651">
            <w:pPr>
              <w:jc w:val="both"/>
              <w:rPr>
                <w:bCs/>
                <w:color w:val="000000"/>
              </w:rPr>
            </w:pPr>
            <w:r w:rsidRPr="00A6242D">
              <w:rPr>
                <w:bCs/>
                <w:color w:val="000000"/>
              </w:rPr>
              <w:t>Buc</w:t>
            </w:r>
          </w:p>
        </w:tc>
        <w:tc>
          <w:tcPr>
            <w:tcW w:w="1350" w:type="dxa"/>
          </w:tcPr>
          <w:p w14:paraId="144910EC" w14:textId="77777777" w:rsidR="006C441E" w:rsidRPr="00A6242D" w:rsidRDefault="006C441E" w:rsidP="001B0651">
            <w:pPr>
              <w:rPr>
                <w:bCs/>
              </w:rPr>
            </w:pPr>
          </w:p>
        </w:tc>
        <w:tc>
          <w:tcPr>
            <w:tcW w:w="1710" w:type="dxa"/>
          </w:tcPr>
          <w:p w14:paraId="521ADCDD" w14:textId="77777777" w:rsidR="006C441E" w:rsidRPr="00A6242D" w:rsidRDefault="006C441E" w:rsidP="001B0651">
            <w:pPr>
              <w:rPr>
                <w:bCs/>
              </w:rPr>
            </w:pPr>
          </w:p>
        </w:tc>
      </w:tr>
      <w:tr w:rsidR="006C441E" w:rsidRPr="00A6242D" w14:paraId="58182A04" w14:textId="77777777" w:rsidTr="001B0651">
        <w:trPr>
          <w:jc w:val="center"/>
        </w:trPr>
        <w:tc>
          <w:tcPr>
            <w:tcW w:w="715" w:type="dxa"/>
          </w:tcPr>
          <w:p w14:paraId="3E8A409D" w14:textId="77777777" w:rsidR="006C441E" w:rsidRPr="00A6242D" w:rsidRDefault="006C441E" w:rsidP="001B0651">
            <w:pPr>
              <w:rPr>
                <w:bCs/>
              </w:rPr>
            </w:pPr>
            <w:r w:rsidRPr="00A6242D">
              <w:rPr>
                <w:bCs/>
              </w:rPr>
              <w:t>30</w:t>
            </w:r>
          </w:p>
        </w:tc>
        <w:tc>
          <w:tcPr>
            <w:tcW w:w="3690" w:type="dxa"/>
            <w:shd w:val="clear" w:color="000000" w:fill="FFFFFF"/>
            <w:vAlign w:val="center"/>
          </w:tcPr>
          <w:p w14:paraId="58DDA5F8" w14:textId="77777777" w:rsidR="006C441E" w:rsidRPr="00A6242D" w:rsidRDefault="006C441E" w:rsidP="001B0651">
            <w:pPr>
              <w:jc w:val="both"/>
              <w:rPr>
                <w:bCs/>
                <w:color w:val="000000"/>
              </w:rPr>
            </w:pPr>
            <w:r w:rsidRPr="00A6242D">
              <w:rPr>
                <w:bCs/>
                <w:color w:val="000000"/>
              </w:rPr>
              <w:t>Pate de ficat 200 gr.</w:t>
            </w:r>
          </w:p>
        </w:tc>
        <w:tc>
          <w:tcPr>
            <w:tcW w:w="810" w:type="dxa"/>
            <w:shd w:val="clear" w:color="000000" w:fill="FFFFFF"/>
            <w:vAlign w:val="center"/>
          </w:tcPr>
          <w:p w14:paraId="4A34FA41" w14:textId="77777777" w:rsidR="006C441E" w:rsidRPr="00A6242D" w:rsidRDefault="006C441E" w:rsidP="001B0651">
            <w:pPr>
              <w:jc w:val="both"/>
              <w:rPr>
                <w:bCs/>
                <w:color w:val="000000"/>
              </w:rPr>
            </w:pPr>
            <w:r w:rsidRPr="00A6242D">
              <w:rPr>
                <w:bCs/>
                <w:color w:val="000000"/>
              </w:rPr>
              <w:t>2400</w:t>
            </w:r>
          </w:p>
        </w:tc>
        <w:tc>
          <w:tcPr>
            <w:tcW w:w="630" w:type="dxa"/>
            <w:shd w:val="clear" w:color="000000" w:fill="FFFFFF"/>
            <w:vAlign w:val="center"/>
          </w:tcPr>
          <w:p w14:paraId="6D715D50" w14:textId="77777777" w:rsidR="006C441E" w:rsidRPr="00A6242D" w:rsidRDefault="006C441E" w:rsidP="001B0651">
            <w:pPr>
              <w:jc w:val="both"/>
              <w:rPr>
                <w:bCs/>
                <w:color w:val="000000"/>
              </w:rPr>
            </w:pPr>
            <w:r w:rsidRPr="00A6242D">
              <w:rPr>
                <w:bCs/>
                <w:color w:val="000000"/>
              </w:rPr>
              <w:t>Buc</w:t>
            </w:r>
          </w:p>
        </w:tc>
        <w:tc>
          <w:tcPr>
            <w:tcW w:w="1350" w:type="dxa"/>
          </w:tcPr>
          <w:p w14:paraId="3115ADC4" w14:textId="77777777" w:rsidR="006C441E" w:rsidRPr="00A6242D" w:rsidRDefault="006C441E" w:rsidP="001B0651">
            <w:pPr>
              <w:rPr>
                <w:bCs/>
              </w:rPr>
            </w:pPr>
          </w:p>
        </w:tc>
        <w:tc>
          <w:tcPr>
            <w:tcW w:w="1710" w:type="dxa"/>
          </w:tcPr>
          <w:p w14:paraId="27B7FAAB" w14:textId="77777777" w:rsidR="006C441E" w:rsidRPr="00A6242D" w:rsidRDefault="006C441E" w:rsidP="001B0651">
            <w:pPr>
              <w:rPr>
                <w:bCs/>
              </w:rPr>
            </w:pPr>
          </w:p>
        </w:tc>
      </w:tr>
      <w:tr w:rsidR="006C441E" w:rsidRPr="00A6242D" w14:paraId="21A2546C" w14:textId="77777777" w:rsidTr="001B0651">
        <w:trPr>
          <w:jc w:val="center"/>
        </w:trPr>
        <w:tc>
          <w:tcPr>
            <w:tcW w:w="715" w:type="dxa"/>
          </w:tcPr>
          <w:p w14:paraId="3210C8A0" w14:textId="77777777" w:rsidR="006C441E" w:rsidRPr="00A6242D" w:rsidRDefault="006C441E" w:rsidP="001B0651">
            <w:pPr>
              <w:rPr>
                <w:bCs/>
              </w:rPr>
            </w:pPr>
            <w:r w:rsidRPr="00A6242D">
              <w:rPr>
                <w:bCs/>
              </w:rPr>
              <w:t>31</w:t>
            </w:r>
          </w:p>
        </w:tc>
        <w:tc>
          <w:tcPr>
            <w:tcW w:w="3690" w:type="dxa"/>
            <w:shd w:val="clear" w:color="000000" w:fill="FFFFFF"/>
            <w:vAlign w:val="center"/>
          </w:tcPr>
          <w:p w14:paraId="48ED6E8D" w14:textId="77777777" w:rsidR="006C441E" w:rsidRPr="00A6242D" w:rsidRDefault="006C441E" w:rsidP="001B0651">
            <w:pPr>
              <w:jc w:val="both"/>
              <w:rPr>
                <w:bCs/>
                <w:color w:val="000000"/>
              </w:rPr>
            </w:pPr>
            <w:r w:rsidRPr="00A6242D">
              <w:rPr>
                <w:bCs/>
                <w:color w:val="000000"/>
              </w:rPr>
              <w:t>Pate de ficat 100 gr.</w:t>
            </w:r>
          </w:p>
        </w:tc>
        <w:tc>
          <w:tcPr>
            <w:tcW w:w="810" w:type="dxa"/>
            <w:shd w:val="clear" w:color="000000" w:fill="FFFFFF"/>
            <w:vAlign w:val="center"/>
          </w:tcPr>
          <w:p w14:paraId="57B6FB8D" w14:textId="77777777" w:rsidR="006C441E" w:rsidRPr="00A6242D" w:rsidRDefault="006C441E" w:rsidP="001B0651">
            <w:pPr>
              <w:jc w:val="both"/>
              <w:rPr>
                <w:bCs/>
                <w:color w:val="000000"/>
              </w:rPr>
            </w:pPr>
            <w:r w:rsidRPr="00A6242D">
              <w:rPr>
                <w:bCs/>
                <w:color w:val="000000"/>
              </w:rPr>
              <w:t>2400</w:t>
            </w:r>
          </w:p>
        </w:tc>
        <w:tc>
          <w:tcPr>
            <w:tcW w:w="630" w:type="dxa"/>
            <w:shd w:val="clear" w:color="000000" w:fill="FFFFFF"/>
            <w:vAlign w:val="center"/>
          </w:tcPr>
          <w:p w14:paraId="21DD3262" w14:textId="77777777" w:rsidR="006C441E" w:rsidRPr="00A6242D" w:rsidRDefault="006C441E" w:rsidP="001B0651">
            <w:pPr>
              <w:jc w:val="both"/>
              <w:rPr>
                <w:bCs/>
                <w:color w:val="000000"/>
              </w:rPr>
            </w:pPr>
            <w:r w:rsidRPr="00A6242D">
              <w:rPr>
                <w:bCs/>
                <w:color w:val="000000"/>
              </w:rPr>
              <w:t>Buc</w:t>
            </w:r>
          </w:p>
        </w:tc>
        <w:tc>
          <w:tcPr>
            <w:tcW w:w="1350" w:type="dxa"/>
          </w:tcPr>
          <w:p w14:paraId="3DE28B21" w14:textId="77777777" w:rsidR="006C441E" w:rsidRPr="00A6242D" w:rsidRDefault="006C441E" w:rsidP="001B0651">
            <w:pPr>
              <w:rPr>
                <w:bCs/>
              </w:rPr>
            </w:pPr>
          </w:p>
        </w:tc>
        <w:tc>
          <w:tcPr>
            <w:tcW w:w="1710" w:type="dxa"/>
          </w:tcPr>
          <w:p w14:paraId="37004D4D" w14:textId="77777777" w:rsidR="006C441E" w:rsidRPr="00A6242D" w:rsidRDefault="006C441E" w:rsidP="001B0651">
            <w:pPr>
              <w:rPr>
                <w:bCs/>
              </w:rPr>
            </w:pPr>
          </w:p>
        </w:tc>
      </w:tr>
      <w:tr w:rsidR="006C441E" w:rsidRPr="00A6242D" w14:paraId="1EAB2A74" w14:textId="77777777" w:rsidTr="001B0651">
        <w:trPr>
          <w:jc w:val="center"/>
        </w:trPr>
        <w:tc>
          <w:tcPr>
            <w:tcW w:w="715" w:type="dxa"/>
          </w:tcPr>
          <w:p w14:paraId="6B8D77B7" w14:textId="77777777" w:rsidR="006C441E" w:rsidRPr="00A6242D" w:rsidRDefault="006C441E" w:rsidP="001B0651">
            <w:pPr>
              <w:rPr>
                <w:bCs/>
              </w:rPr>
            </w:pPr>
            <w:r w:rsidRPr="00A6242D">
              <w:rPr>
                <w:bCs/>
              </w:rPr>
              <w:t>32</w:t>
            </w:r>
          </w:p>
        </w:tc>
        <w:tc>
          <w:tcPr>
            <w:tcW w:w="3690" w:type="dxa"/>
            <w:shd w:val="clear" w:color="000000" w:fill="FFFFFF"/>
            <w:vAlign w:val="bottom"/>
          </w:tcPr>
          <w:p w14:paraId="2D36A86F" w14:textId="77777777" w:rsidR="006C441E" w:rsidRPr="00A6242D" w:rsidRDefault="006C441E" w:rsidP="001B0651">
            <w:pPr>
              <w:rPr>
                <w:bCs/>
                <w:color w:val="000000"/>
              </w:rPr>
            </w:pPr>
            <w:r w:rsidRPr="00A6242D">
              <w:rPr>
                <w:bCs/>
                <w:color w:val="000000"/>
              </w:rPr>
              <w:t>Piper boabe 500 gr.</w:t>
            </w:r>
          </w:p>
        </w:tc>
        <w:tc>
          <w:tcPr>
            <w:tcW w:w="810" w:type="dxa"/>
            <w:shd w:val="clear" w:color="000000" w:fill="FFFFFF"/>
            <w:vAlign w:val="center"/>
          </w:tcPr>
          <w:p w14:paraId="24E87508" w14:textId="77777777" w:rsidR="006C441E" w:rsidRPr="00A6242D" w:rsidRDefault="006C441E" w:rsidP="001B0651">
            <w:pPr>
              <w:jc w:val="both"/>
              <w:rPr>
                <w:bCs/>
                <w:color w:val="000000"/>
              </w:rPr>
            </w:pPr>
            <w:r w:rsidRPr="00A6242D">
              <w:rPr>
                <w:bCs/>
                <w:color w:val="000000"/>
              </w:rPr>
              <w:t>36</w:t>
            </w:r>
          </w:p>
        </w:tc>
        <w:tc>
          <w:tcPr>
            <w:tcW w:w="630" w:type="dxa"/>
            <w:shd w:val="clear" w:color="000000" w:fill="FFFFFF"/>
            <w:vAlign w:val="center"/>
          </w:tcPr>
          <w:p w14:paraId="04DE6B0F" w14:textId="77777777" w:rsidR="006C441E" w:rsidRPr="00A6242D" w:rsidRDefault="006C441E" w:rsidP="001B0651">
            <w:pPr>
              <w:jc w:val="both"/>
              <w:rPr>
                <w:bCs/>
                <w:color w:val="000000"/>
              </w:rPr>
            </w:pPr>
            <w:r w:rsidRPr="00A6242D">
              <w:rPr>
                <w:bCs/>
                <w:color w:val="000000"/>
              </w:rPr>
              <w:t>Buc</w:t>
            </w:r>
          </w:p>
        </w:tc>
        <w:tc>
          <w:tcPr>
            <w:tcW w:w="1350" w:type="dxa"/>
          </w:tcPr>
          <w:p w14:paraId="63BDC5EF" w14:textId="77777777" w:rsidR="006C441E" w:rsidRPr="00A6242D" w:rsidRDefault="006C441E" w:rsidP="001B0651">
            <w:pPr>
              <w:rPr>
                <w:bCs/>
              </w:rPr>
            </w:pPr>
          </w:p>
        </w:tc>
        <w:tc>
          <w:tcPr>
            <w:tcW w:w="1710" w:type="dxa"/>
          </w:tcPr>
          <w:p w14:paraId="025F5777" w14:textId="77777777" w:rsidR="006C441E" w:rsidRPr="00A6242D" w:rsidRDefault="006C441E" w:rsidP="001B0651">
            <w:pPr>
              <w:rPr>
                <w:bCs/>
              </w:rPr>
            </w:pPr>
          </w:p>
        </w:tc>
      </w:tr>
      <w:tr w:rsidR="006C441E" w:rsidRPr="00A6242D" w14:paraId="3BA3FD9C" w14:textId="77777777" w:rsidTr="001B0651">
        <w:trPr>
          <w:jc w:val="center"/>
        </w:trPr>
        <w:tc>
          <w:tcPr>
            <w:tcW w:w="715" w:type="dxa"/>
          </w:tcPr>
          <w:p w14:paraId="27885CCA" w14:textId="77777777" w:rsidR="006C441E" w:rsidRPr="00A6242D" w:rsidRDefault="006C441E" w:rsidP="001B0651">
            <w:pPr>
              <w:rPr>
                <w:bCs/>
              </w:rPr>
            </w:pPr>
            <w:r w:rsidRPr="00A6242D">
              <w:rPr>
                <w:bCs/>
              </w:rPr>
              <w:t>33</w:t>
            </w:r>
          </w:p>
        </w:tc>
        <w:tc>
          <w:tcPr>
            <w:tcW w:w="3690" w:type="dxa"/>
            <w:shd w:val="clear" w:color="000000" w:fill="FFFFFF"/>
            <w:vAlign w:val="center"/>
          </w:tcPr>
          <w:p w14:paraId="355C8827" w14:textId="77777777" w:rsidR="006C441E" w:rsidRPr="00A6242D" w:rsidRDefault="006C441E" w:rsidP="001B0651">
            <w:pPr>
              <w:jc w:val="both"/>
              <w:rPr>
                <w:bCs/>
              </w:rPr>
            </w:pPr>
            <w:r w:rsidRPr="00A6242D">
              <w:rPr>
                <w:bCs/>
              </w:rPr>
              <w:t>Prajitura rulada 200 gr.</w:t>
            </w:r>
          </w:p>
        </w:tc>
        <w:tc>
          <w:tcPr>
            <w:tcW w:w="810" w:type="dxa"/>
            <w:shd w:val="clear" w:color="000000" w:fill="FFFFFF"/>
            <w:vAlign w:val="center"/>
          </w:tcPr>
          <w:p w14:paraId="39E000AF" w14:textId="77777777" w:rsidR="006C441E" w:rsidRPr="00A6242D" w:rsidRDefault="006C441E" w:rsidP="001B0651">
            <w:pPr>
              <w:jc w:val="both"/>
              <w:rPr>
                <w:bCs/>
                <w:color w:val="000000"/>
              </w:rPr>
            </w:pPr>
            <w:r w:rsidRPr="00A6242D">
              <w:rPr>
                <w:bCs/>
                <w:color w:val="000000"/>
              </w:rPr>
              <w:t>900</w:t>
            </w:r>
          </w:p>
        </w:tc>
        <w:tc>
          <w:tcPr>
            <w:tcW w:w="630" w:type="dxa"/>
            <w:shd w:val="clear" w:color="000000" w:fill="FFFFFF"/>
            <w:vAlign w:val="center"/>
          </w:tcPr>
          <w:p w14:paraId="6186FC1C" w14:textId="77777777" w:rsidR="006C441E" w:rsidRPr="00A6242D" w:rsidRDefault="006C441E" w:rsidP="001B0651">
            <w:pPr>
              <w:jc w:val="both"/>
              <w:rPr>
                <w:bCs/>
                <w:color w:val="000000"/>
              </w:rPr>
            </w:pPr>
            <w:r w:rsidRPr="00A6242D">
              <w:rPr>
                <w:bCs/>
                <w:color w:val="000000"/>
              </w:rPr>
              <w:t>Buc</w:t>
            </w:r>
          </w:p>
        </w:tc>
        <w:tc>
          <w:tcPr>
            <w:tcW w:w="1350" w:type="dxa"/>
          </w:tcPr>
          <w:p w14:paraId="1282A367" w14:textId="77777777" w:rsidR="006C441E" w:rsidRPr="00A6242D" w:rsidRDefault="006C441E" w:rsidP="001B0651">
            <w:pPr>
              <w:rPr>
                <w:bCs/>
              </w:rPr>
            </w:pPr>
          </w:p>
        </w:tc>
        <w:tc>
          <w:tcPr>
            <w:tcW w:w="1710" w:type="dxa"/>
          </w:tcPr>
          <w:p w14:paraId="38C3691B" w14:textId="77777777" w:rsidR="006C441E" w:rsidRPr="00A6242D" w:rsidRDefault="006C441E" w:rsidP="001B0651">
            <w:pPr>
              <w:rPr>
                <w:bCs/>
              </w:rPr>
            </w:pPr>
          </w:p>
        </w:tc>
      </w:tr>
      <w:tr w:rsidR="006C441E" w:rsidRPr="00A6242D" w14:paraId="06A8DB76" w14:textId="77777777" w:rsidTr="001B0651">
        <w:trPr>
          <w:jc w:val="center"/>
        </w:trPr>
        <w:tc>
          <w:tcPr>
            <w:tcW w:w="715" w:type="dxa"/>
          </w:tcPr>
          <w:p w14:paraId="1D452A7B" w14:textId="77777777" w:rsidR="006C441E" w:rsidRPr="00A6242D" w:rsidRDefault="006C441E" w:rsidP="001B0651">
            <w:pPr>
              <w:rPr>
                <w:bCs/>
              </w:rPr>
            </w:pPr>
            <w:r w:rsidRPr="00A6242D">
              <w:rPr>
                <w:bCs/>
              </w:rPr>
              <w:t>34</w:t>
            </w:r>
          </w:p>
        </w:tc>
        <w:tc>
          <w:tcPr>
            <w:tcW w:w="3690" w:type="dxa"/>
            <w:shd w:val="clear" w:color="000000" w:fill="FFFFFF"/>
            <w:vAlign w:val="center"/>
          </w:tcPr>
          <w:p w14:paraId="017B7E3D" w14:textId="77777777" w:rsidR="006C441E" w:rsidRPr="00A6242D" w:rsidRDefault="006C441E" w:rsidP="001B0651">
            <w:pPr>
              <w:jc w:val="both"/>
              <w:rPr>
                <w:bCs/>
                <w:color w:val="000000"/>
              </w:rPr>
            </w:pPr>
            <w:r w:rsidRPr="00A6242D">
              <w:rPr>
                <w:bCs/>
                <w:color w:val="000000"/>
              </w:rPr>
              <w:t xml:space="preserve"> rosii in bulion 720 gr.</w:t>
            </w:r>
          </w:p>
        </w:tc>
        <w:tc>
          <w:tcPr>
            <w:tcW w:w="810" w:type="dxa"/>
            <w:shd w:val="clear" w:color="000000" w:fill="FFFFFF"/>
            <w:vAlign w:val="center"/>
          </w:tcPr>
          <w:p w14:paraId="79A69D8F" w14:textId="77777777" w:rsidR="006C441E" w:rsidRPr="00A6242D" w:rsidRDefault="006C441E" w:rsidP="001B0651">
            <w:pPr>
              <w:jc w:val="both"/>
              <w:rPr>
                <w:bCs/>
                <w:color w:val="000000"/>
              </w:rPr>
            </w:pPr>
            <w:r w:rsidRPr="00A6242D">
              <w:rPr>
                <w:bCs/>
                <w:color w:val="000000"/>
              </w:rPr>
              <w:t>700</w:t>
            </w:r>
          </w:p>
        </w:tc>
        <w:tc>
          <w:tcPr>
            <w:tcW w:w="630" w:type="dxa"/>
            <w:shd w:val="clear" w:color="000000" w:fill="FFFFFF"/>
            <w:vAlign w:val="center"/>
          </w:tcPr>
          <w:p w14:paraId="07F76805" w14:textId="77777777" w:rsidR="006C441E" w:rsidRPr="00A6242D" w:rsidRDefault="006C441E" w:rsidP="001B0651">
            <w:pPr>
              <w:jc w:val="both"/>
              <w:rPr>
                <w:bCs/>
                <w:color w:val="000000"/>
              </w:rPr>
            </w:pPr>
            <w:r w:rsidRPr="00A6242D">
              <w:rPr>
                <w:bCs/>
                <w:color w:val="000000"/>
              </w:rPr>
              <w:t>Buc</w:t>
            </w:r>
          </w:p>
        </w:tc>
        <w:tc>
          <w:tcPr>
            <w:tcW w:w="1350" w:type="dxa"/>
          </w:tcPr>
          <w:p w14:paraId="395E4A94" w14:textId="77777777" w:rsidR="006C441E" w:rsidRPr="00A6242D" w:rsidRDefault="006C441E" w:rsidP="001B0651">
            <w:pPr>
              <w:rPr>
                <w:bCs/>
              </w:rPr>
            </w:pPr>
          </w:p>
        </w:tc>
        <w:tc>
          <w:tcPr>
            <w:tcW w:w="1710" w:type="dxa"/>
          </w:tcPr>
          <w:p w14:paraId="715FE388" w14:textId="77777777" w:rsidR="006C441E" w:rsidRPr="00A6242D" w:rsidRDefault="006C441E" w:rsidP="001B0651">
            <w:pPr>
              <w:rPr>
                <w:bCs/>
              </w:rPr>
            </w:pPr>
          </w:p>
        </w:tc>
      </w:tr>
      <w:tr w:rsidR="006C441E" w:rsidRPr="00A6242D" w14:paraId="6A0A8F38" w14:textId="77777777" w:rsidTr="001B0651">
        <w:trPr>
          <w:jc w:val="center"/>
        </w:trPr>
        <w:tc>
          <w:tcPr>
            <w:tcW w:w="715" w:type="dxa"/>
          </w:tcPr>
          <w:p w14:paraId="16F7E582" w14:textId="77777777" w:rsidR="006C441E" w:rsidRPr="00A6242D" w:rsidRDefault="006C441E" w:rsidP="001B0651">
            <w:pPr>
              <w:rPr>
                <w:bCs/>
              </w:rPr>
            </w:pPr>
            <w:r w:rsidRPr="00A6242D">
              <w:rPr>
                <w:bCs/>
              </w:rPr>
              <w:t>35</w:t>
            </w:r>
          </w:p>
        </w:tc>
        <w:tc>
          <w:tcPr>
            <w:tcW w:w="3690" w:type="dxa"/>
            <w:shd w:val="clear" w:color="000000" w:fill="FFFFFF"/>
            <w:vAlign w:val="center"/>
          </w:tcPr>
          <w:p w14:paraId="3F2C6313" w14:textId="77777777" w:rsidR="006C441E" w:rsidRPr="00A6242D" w:rsidRDefault="006C441E" w:rsidP="001B0651">
            <w:pPr>
              <w:jc w:val="both"/>
              <w:rPr>
                <w:bCs/>
                <w:color w:val="000000"/>
              </w:rPr>
            </w:pPr>
            <w:r w:rsidRPr="00A6242D">
              <w:rPr>
                <w:bCs/>
                <w:color w:val="000000"/>
              </w:rPr>
              <w:t>Sare iodata</w:t>
            </w:r>
          </w:p>
        </w:tc>
        <w:tc>
          <w:tcPr>
            <w:tcW w:w="810" w:type="dxa"/>
            <w:shd w:val="clear" w:color="000000" w:fill="FFFFFF"/>
            <w:vAlign w:val="center"/>
          </w:tcPr>
          <w:p w14:paraId="24E1A83F" w14:textId="77777777" w:rsidR="006C441E" w:rsidRPr="00A6242D" w:rsidRDefault="006C441E" w:rsidP="001B0651">
            <w:pPr>
              <w:jc w:val="both"/>
              <w:rPr>
                <w:bCs/>
                <w:color w:val="000000"/>
              </w:rPr>
            </w:pPr>
            <w:r w:rsidRPr="00A6242D">
              <w:rPr>
                <w:bCs/>
                <w:color w:val="000000"/>
              </w:rPr>
              <w:t>300</w:t>
            </w:r>
          </w:p>
        </w:tc>
        <w:tc>
          <w:tcPr>
            <w:tcW w:w="630" w:type="dxa"/>
            <w:shd w:val="clear" w:color="000000" w:fill="FFFFFF"/>
            <w:vAlign w:val="center"/>
          </w:tcPr>
          <w:p w14:paraId="00003249" w14:textId="77777777" w:rsidR="006C441E" w:rsidRPr="00A6242D" w:rsidRDefault="006C441E" w:rsidP="001B0651">
            <w:pPr>
              <w:jc w:val="both"/>
              <w:rPr>
                <w:bCs/>
                <w:color w:val="000000"/>
              </w:rPr>
            </w:pPr>
            <w:r w:rsidRPr="00A6242D">
              <w:rPr>
                <w:bCs/>
                <w:color w:val="000000"/>
              </w:rPr>
              <w:t>Kg</w:t>
            </w:r>
          </w:p>
        </w:tc>
        <w:tc>
          <w:tcPr>
            <w:tcW w:w="1350" w:type="dxa"/>
          </w:tcPr>
          <w:p w14:paraId="2295D33E" w14:textId="77777777" w:rsidR="006C441E" w:rsidRPr="00A6242D" w:rsidRDefault="006C441E" w:rsidP="001B0651">
            <w:pPr>
              <w:rPr>
                <w:bCs/>
              </w:rPr>
            </w:pPr>
          </w:p>
        </w:tc>
        <w:tc>
          <w:tcPr>
            <w:tcW w:w="1710" w:type="dxa"/>
          </w:tcPr>
          <w:p w14:paraId="68D5B841" w14:textId="77777777" w:rsidR="006C441E" w:rsidRPr="00A6242D" w:rsidRDefault="006C441E" w:rsidP="001B0651">
            <w:pPr>
              <w:rPr>
                <w:bCs/>
              </w:rPr>
            </w:pPr>
          </w:p>
        </w:tc>
      </w:tr>
      <w:tr w:rsidR="006C441E" w:rsidRPr="00A6242D" w14:paraId="65268551" w14:textId="77777777" w:rsidTr="001B0651">
        <w:trPr>
          <w:trHeight w:val="660"/>
          <w:jc w:val="center"/>
        </w:trPr>
        <w:tc>
          <w:tcPr>
            <w:tcW w:w="715" w:type="dxa"/>
          </w:tcPr>
          <w:p w14:paraId="32254FFB" w14:textId="77777777" w:rsidR="006C441E" w:rsidRPr="00A6242D" w:rsidRDefault="006C441E" w:rsidP="001B0651">
            <w:pPr>
              <w:rPr>
                <w:bCs/>
              </w:rPr>
            </w:pPr>
            <w:r w:rsidRPr="00A6242D">
              <w:rPr>
                <w:bCs/>
              </w:rPr>
              <w:t>36</w:t>
            </w:r>
          </w:p>
        </w:tc>
        <w:tc>
          <w:tcPr>
            <w:tcW w:w="3690" w:type="dxa"/>
            <w:shd w:val="clear" w:color="000000" w:fill="FFFFFF"/>
            <w:vAlign w:val="center"/>
          </w:tcPr>
          <w:p w14:paraId="5C7A1497" w14:textId="77777777" w:rsidR="006C441E" w:rsidRPr="00A6242D" w:rsidRDefault="006C441E" w:rsidP="001B0651">
            <w:pPr>
              <w:jc w:val="both"/>
              <w:rPr>
                <w:bCs/>
                <w:color w:val="000000"/>
              </w:rPr>
            </w:pPr>
            <w:r w:rsidRPr="00A6242D">
              <w:rPr>
                <w:bCs/>
                <w:color w:val="000000"/>
              </w:rPr>
              <w:t>Sfecla rosie felii sau cuburi la borcan 720 gr.</w:t>
            </w:r>
          </w:p>
        </w:tc>
        <w:tc>
          <w:tcPr>
            <w:tcW w:w="810" w:type="dxa"/>
            <w:shd w:val="clear" w:color="000000" w:fill="FFFFFF"/>
            <w:vAlign w:val="center"/>
          </w:tcPr>
          <w:p w14:paraId="5274DED7" w14:textId="77777777" w:rsidR="006C441E" w:rsidRPr="00A6242D" w:rsidRDefault="006C441E" w:rsidP="001B0651">
            <w:pPr>
              <w:jc w:val="both"/>
              <w:rPr>
                <w:bCs/>
                <w:color w:val="000000"/>
              </w:rPr>
            </w:pPr>
            <w:r w:rsidRPr="00A6242D">
              <w:rPr>
                <w:bCs/>
                <w:color w:val="000000"/>
              </w:rPr>
              <w:t>1200</w:t>
            </w:r>
          </w:p>
        </w:tc>
        <w:tc>
          <w:tcPr>
            <w:tcW w:w="630" w:type="dxa"/>
            <w:shd w:val="clear" w:color="000000" w:fill="FFFFFF"/>
            <w:vAlign w:val="center"/>
          </w:tcPr>
          <w:p w14:paraId="6895ACDA" w14:textId="77777777" w:rsidR="006C441E" w:rsidRPr="00A6242D" w:rsidRDefault="006C441E" w:rsidP="001B0651">
            <w:pPr>
              <w:jc w:val="both"/>
              <w:rPr>
                <w:bCs/>
                <w:color w:val="000000"/>
              </w:rPr>
            </w:pPr>
            <w:r w:rsidRPr="00A6242D">
              <w:rPr>
                <w:bCs/>
                <w:color w:val="000000"/>
              </w:rPr>
              <w:t>Buc</w:t>
            </w:r>
          </w:p>
        </w:tc>
        <w:tc>
          <w:tcPr>
            <w:tcW w:w="1350" w:type="dxa"/>
          </w:tcPr>
          <w:p w14:paraId="511523BA" w14:textId="77777777" w:rsidR="006C441E" w:rsidRPr="00A6242D" w:rsidRDefault="006C441E" w:rsidP="001B0651">
            <w:pPr>
              <w:rPr>
                <w:bCs/>
              </w:rPr>
            </w:pPr>
          </w:p>
        </w:tc>
        <w:tc>
          <w:tcPr>
            <w:tcW w:w="1710" w:type="dxa"/>
          </w:tcPr>
          <w:p w14:paraId="33086C11" w14:textId="77777777" w:rsidR="006C441E" w:rsidRPr="00A6242D" w:rsidRDefault="006C441E" w:rsidP="001B0651">
            <w:pPr>
              <w:rPr>
                <w:bCs/>
              </w:rPr>
            </w:pPr>
          </w:p>
        </w:tc>
      </w:tr>
      <w:tr w:rsidR="006C441E" w:rsidRPr="00A6242D" w14:paraId="6BA9DE0E" w14:textId="77777777" w:rsidTr="001B0651">
        <w:trPr>
          <w:jc w:val="center"/>
        </w:trPr>
        <w:tc>
          <w:tcPr>
            <w:tcW w:w="715" w:type="dxa"/>
          </w:tcPr>
          <w:p w14:paraId="11D556A9" w14:textId="77777777" w:rsidR="006C441E" w:rsidRPr="00A6242D" w:rsidRDefault="006C441E" w:rsidP="001B0651">
            <w:pPr>
              <w:rPr>
                <w:bCs/>
              </w:rPr>
            </w:pPr>
            <w:r w:rsidRPr="00A6242D">
              <w:rPr>
                <w:bCs/>
              </w:rPr>
              <w:t>37</w:t>
            </w:r>
          </w:p>
        </w:tc>
        <w:tc>
          <w:tcPr>
            <w:tcW w:w="3690" w:type="dxa"/>
            <w:shd w:val="clear" w:color="000000" w:fill="FFFFFF"/>
            <w:vAlign w:val="center"/>
          </w:tcPr>
          <w:p w14:paraId="406A49E4" w14:textId="77777777" w:rsidR="006C441E" w:rsidRPr="00A6242D" w:rsidRDefault="006C441E" w:rsidP="001B0651">
            <w:pPr>
              <w:jc w:val="both"/>
              <w:rPr>
                <w:bCs/>
                <w:color w:val="000000"/>
              </w:rPr>
            </w:pPr>
            <w:r w:rsidRPr="00A6242D">
              <w:rPr>
                <w:bCs/>
                <w:color w:val="000000"/>
              </w:rPr>
              <w:t>Spanac congelat</w:t>
            </w:r>
          </w:p>
        </w:tc>
        <w:tc>
          <w:tcPr>
            <w:tcW w:w="810" w:type="dxa"/>
            <w:shd w:val="clear" w:color="000000" w:fill="FFFFFF"/>
            <w:vAlign w:val="center"/>
          </w:tcPr>
          <w:p w14:paraId="48A18805" w14:textId="77777777" w:rsidR="006C441E" w:rsidRPr="00A6242D" w:rsidRDefault="006C441E" w:rsidP="001B0651">
            <w:pPr>
              <w:jc w:val="both"/>
              <w:rPr>
                <w:bCs/>
                <w:color w:val="000000"/>
              </w:rPr>
            </w:pPr>
            <w:r w:rsidRPr="00A6242D">
              <w:rPr>
                <w:bCs/>
                <w:color w:val="000000"/>
              </w:rPr>
              <w:t>540</w:t>
            </w:r>
          </w:p>
        </w:tc>
        <w:tc>
          <w:tcPr>
            <w:tcW w:w="630" w:type="dxa"/>
            <w:shd w:val="clear" w:color="000000" w:fill="FFFFFF"/>
            <w:vAlign w:val="center"/>
          </w:tcPr>
          <w:p w14:paraId="77EBF9A3" w14:textId="77777777" w:rsidR="006C441E" w:rsidRPr="00A6242D" w:rsidRDefault="006C441E" w:rsidP="001B0651">
            <w:pPr>
              <w:jc w:val="both"/>
              <w:rPr>
                <w:bCs/>
                <w:color w:val="000000"/>
              </w:rPr>
            </w:pPr>
            <w:r w:rsidRPr="00A6242D">
              <w:rPr>
                <w:bCs/>
                <w:color w:val="000000"/>
              </w:rPr>
              <w:t>Kg</w:t>
            </w:r>
          </w:p>
        </w:tc>
        <w:tc>
          <w:tcPr>
            <w:tcW w:w="1350" w:type="dxa"/>
          </w:tcPr>
          <w:p w14:paraId="32D4C98B" w14:textId="77777777" w:rsidR="006C441E" w:rsidRPr="00A6242D" w:rsidRDefault="006C441E" w:rsidP="001B0651">
            <w:pPr>
              <w:rPr>
                <w:bCs/>
              </w:rPr>
            </w:pPr>
          </w:p>
        </w:tc>
        <w:tc>
          <w:tcPr>
            <w:tcW w:w="1710" w:type="dxa"/>
          </w:tcPr>
          <w:p w14:paraId="28449F8E" w14:textId="77777777" w:rsidR="006C441E" w:rsidRPr="00A6242D" w:rsidRDefault="006C441E" w:rsidP="001B0651">
            <w:pPr>
              <w:rPr>
                <w:bCs/>
              </w:rPr>
            </w:pPr>
          </w:p>
        </w:tc>
      </w:tr>
      <w:tr w:rsidR="006C441E" w:rsidRPr="00A6242D" w14:paraId="2AB03D29" w14:textId="77777777" w:rsidTr="001B0651">
        <w:trPr>
          <w:jc w:val="center"/>
        </w:trPr>
        <w:tc>
          <w:tcPr>
            <w:tcW w:w="715" w:type="dxa"/>
          </w:tcPr>
          <w:p w14:paraId="6EB8A642" w14:textId="77777777" w:rsidR="006C441E" w:rsidRPr="00A6242D" w:rsidRDefault="006C441E" w:rsidP="001B0651">
            <w:pPr>
              <w:rPr>
                <w:bCs/>
              </w:rPr>
            </w:pPr>
            <w:r w:rsidRPr="00A6242D">
              <w:rPr>
                <w:bCs/>
              </w:rPr>
              <w:t>38</w:t>
            </w:r>
          </w:p>
        </w:tc>
        <w:tc>
          <w:tcPr>
            <w:tcW w:w="3690" w:type="dxa"/>
            <w:shd w:val="clear" w:color="000000" w:fill="FFFFFF"/>
            <w:vAlign w:val="center"/>
          </w:tcPr>
          <w:p w14:paraId="3CCF36D3" w14:textId="77777777" w:rsidR="006C441E" w:rsidRPr="00A6242D" w:rsidRDefault="006C441E" w:rsidP="001B0651">
            <w:pPr>
              <w:jc w:val="both"/>
              <w:rPr>
                <w:bCs/>
                <w:color w:val="000000"/>
              </w:rPr>
            </w:pPr>
            <w:r w:rsidRPr="00A6242D">
              <w:rPr>
                <w:bCs/>
                <w:color w:val="000000"/>
              </w:rPr>
              <w:t>Tascute, paste patrate,  laste</w:t>
            </w:r>
          </w:p>
        </w:tc>
        <w:tc>
          <w:tcPr>
            <w:tcW w:w="810" w:type="dxa"/>
            <w:shd w:val="clear" w:color="000000" w:fill="FFFFFF"/>
            <w:vAlign w:val="center"/>
          </w:tcPr>
          <w:p w14:paraId="74771870" w14:textId="77777777" w:rsidR="006C441E" w:rsidRPr="00A6242D" w:rsidRDefault="006C441E" w:rsidP="001B0651">
            <w:pPr>
              <w:rPr>
                <w:bCs/>
                <w:color w:val="000000"/>
              </w:rPr>
            </w:pPr>
            <w:r w:rsidRPr="00A6242D">
              <w:rPr>
                <w:bCs/>
                <w:color w:val="000000"/>
              </w:rPr>
              <w:t>120</w:t>
            </w:r>
          </w:p>
        </w:tc>
        <w:tc>
          <w:tcPr>
            <w:tcW w:w="630" w:type="dxa"/>
            <w:shd w:val="clear" w:color="000000" w:fill="FFFFFF"/>
            <w:vAlign w:val="center"/>
          </w:tcPr>
          <w:p w14:paraId="17F16E16" w14:textId="77777777" w:rsidR="006C441E" w:rsidRPr="00A6242D" w:rsidRDefault="006C441E" w:rsidP="001B0651">
            <w:pPr>
              <w:jc w:val="both"/>
              <w:rPr>
                <w:bCs/>
                <w:color w:val="000000"/>
              </w:rPr>
            </w:pPr>
            <w:r w:rsidRPr="00A6242D">
              <w:rPr>
                <w:bCs/>
                <w:color w:val="000000"/>
              </w:rPr>
              <w:t>Kg</w:t>
            </w:r>
          </w:p>
        </w:tc>
        <w:tc>
          <w:tcPr>
            <w:tcW w:w="1350" w:type="dxa"/>
          </w:tcPr>
          <w:p w14:paraId="2418FCF6" w14:textId="77777777" w:rsidR="006C441E" w:rsidRPr="00A6242D" w:rsidRDefault="006C441E" w:rsidP="001B0651">
            <w:pPr>
              <w:rPr>
                <w:bCs/>
              </w:rPr>
            </w:pPr>
          </w:p>
        </w:tc>
        <w:tc>
          <w:tcPr>
            <w:tcW w:w="1710" w:type="dxa"/>
          </w:tcPr>
          <w:p w14:paraId="6DAD4155" w14:textId="77777777" w:rsidR="006C441E" w:rsidRPr="00A6242D" w:rsidRDefault="006C441E" w:rsidP="001B0651">
            <w:pPr>
              <w:rPr>
                <w:bCs/>
              </w:rPr>
            </w:pPr>
          </w:p>
        </w:tc>
      </w:tr>
      <w:tr w:rsidR="006C441E" w:rsidRPr="00A6242D" w14:paraId="7B260FF6" w14:textId="77777777" w:rsidTr="001B0651">
        <w:trPr>
          <w:jc w:val="center"/>
        </w:trPr>
        <w:tc>
          <w:tcPr>
            <w:tcW w:w="715" w:type="dxa"/>
          </w:tcPr>
          <w:p w14:paraId="46271B4C" w14:textId="77777777" w:rsidR="006C441E" w:rsidRPr="00A6242D" w:rsidRDefault="006C441E" w:rsidP="001B0651">
            <w:pPr>
              <w:rPr>
                <w:bCs/>
              </w:rPr>
            </w:pPr>
            <w:r w:rsidRPr="00A6242D">
              <w:rPr>
                <w:bCs/>
              </w:rPr>
              <w:lastRenderedPageBreak/>
              <w:t>39</w:t>
            </w:r>
          </w:p>
        </w:tc>
        <w:tc>
          <w:tcPr>
            <w:tcW w:w="3690" w:type="dxa"/>
            <w:shd w:val="clear" w:color="000000" w:fill="FFFFFF"/>
            <w:vAlign w:val="center"/>
          </w:tcPr>
          <w:p w14:paraId="654EFE6F" w14:textId="77777777" w:rsidR="006C441E" w:rsidRPr="00A6242D" w:rsidRDefault="006C441E" w:rsidP="001B0651">
            <w:pPr>
              <w:jc w:val="both"/>
              <w:rPr>
                <w:bCs/>
                <w:color w:val="000000"/>
              </w:rPr>
            </w:pPr>
            <w:r w:rsidRPr="00A6242D">
              <w:rPr>
                <w:bCs/>
                <w:color w:val="000000"/>
              </w:rPr>
              <w:t>Tocana de legume  300-360 gr.</w:t>
            </w:r>
          </w:p>
        </w:tc>
        <w:tc>
          <w:tcPr>
            <w:tcW w:w="810" w:type="dxa"/>
            <w:shd w:val="clear" w:color="000000" w:fill="FFFFFF"/>
            <w:vAlign w:val="center"/>
          </w:tcPr>
          <w:p w14:paraId="2283E1A3" w14:textId="77777777" w:rsidR="006C441E" w:rsidRPr="00A6242D" w:rsidRDefault="006C441E" w:rsidP="001B0651">
            <w:pPr>
              <w:jc w:val="both"/>
              <w:rPr>
                <w:bCs/>
                <w:color w:val="000000"/>
              </w:rPr>
            </w:pPr>
            <w:r w:rsidRPr="00A6242D">
              <w:rPr>
                <w:bCs/>
                <w:color w:val="000000"/>
              </w:rPr>
              <w:t>2400</w:t>
            </w:r>
          </w:p>
        </w:tc>
        <w:tc>
          <w:tcPr>
            <w:tcW w:w="630" w:type="dxa"/>
            <w:shd w:val="clear" w:color="000000" w:fill="FFFFFF"/>
            <w:vAlign w:val="center"/>
          </w:tcPr>
          <w:p w14:paraId="3873E09D" w14:textId="77777777" w:rsidR="006C441E" w:rsidRPr="00A6242D" w:rsidRDefault="006C441E" w:rsidP="001B0651">
            <w:pPr>
              <w:jc w:val="both"/>
              <w:rPr>
                <w:bCs/>
                <w:color w:val="000000"/>
              </w:rPr>
            </w:pPr>
            <w:r w:rsidRPr="00A6242D">
              <w:rPr>
                <w:bCs/>
                <w:color w:val="000000"/>
              </w:rPr>
              <w:t>Buc</w:t>
            </w:r>
          </w:p>
        </w:tc>
        <w:tc>
          <w:tcPr>
            <w:tcW w:w="1350" w:type="dxa"/>
          </w:tcPr>
          <w:p w14:paraId="507CBBEE" w14:textId="77777777" w:rsidR="006C441E" w:rsidRPr="00A6242D" w:rsidRDefault="006C441E" w:rsidP="001B0651">
            <w:pPr>
              <w:rPr>
                <w:bCs/>
              </w:rPr>
            </w:pPr>
          </w:p>
        </w:tc>
        <w:tc>
          <w:tcPr>
            <w:tcW w:w="1710" w:type="dxa"/>
          </w:tcPr>
          <w:p w14:paraId="5C426B95" w14:textId="77777777" w:rsidR="006C441E" w:rsidRPr="00A6242D" w:rsidRDefault="006C441E" w:rsidP="001B0651">
            <w:pPr>
              <w:rPr>
                <w:bCs/>
              </w:rPr>
            </w:pPr>
          </w:p>
        </w:tc>
      </w:tr>
      <w:tr w:rsidR="006C441E" w:rsidRPr="00A6242D" w14:paraId="37F027DB" w14:textId="77777777" w:rsidTr="001B0651">
        <w:trPr>
          <w:trHeight w:val="458"/>
          <w:jc w:val="center"/>
        </w:trPr>
        <w:tc>
          <w:tcPr>
            <w:tcW w:w="715" w:type="dxa"/>
          </w:tcPr>
          <w:p w14:paraId="7E3F5297" w14:textId="77777777" w:rsidR="006C441E" w:rsidRPr="00A6242D" w:rsidRDefault="006C441E" w:rsidP="001B0651">
            <w:pPr>
              <w:rPr>
                <w:bCs/>
              </w:rPr>
            </w:pPr>
            <w:r w:rsidRPr="00A6242D">
              <w:rPr>
                <w:bCs/>
              </w:rPr>
              <w:t>40</w:t>
            </w:r>
          </w:p>
        </w:tc>
        <w:tc>
          <w:tcPr>
            <w:tcW w:w="3690" w:type="dxa"/>
            <w:shd w:val="clear" w:color="000000" w:fill="FFFFFF"/>
            <w:vAlign w:val="center"/>
          </w:tcPr>
          <w:p w14:paraId="5E505F5E" w14:textId="77777777" w:rsidR="006C441E" w:rsidRPr="00A6242D" w:rsidRDefault="006C441E" w:rsidP="001B0651">
            <w:pPr>
              <w:jc w:val="both"/>
              <w:rPr>
                <w:bCs/>
                <w:color w:val="000000"/>
              </w:rPr>
            </w:pPr>
            <w:r w:rsidRPr="00A6242D">
              <w:rPr>
                <w:bCs/>
                <w:color w:val="000000"/>
              </w:rPr>
              <w:t>Ulei alimentar</w:t>
            </w:r>
          </w:p>
        </w:tc>
        <w:tc>
          <w:tcPr>
            <w:tcW w:w="810" w:type="dxa"/>
            <w:shd w:val="clear" w:color="000000" w:fill="FFFFFF"/>
            <w:vAlign w:val="center"/>
          </w:tcPr>
          <w:p w14:paraId="4C67845F" w14:textId="77777777" w:rsidR="006C441E" w:rsidRPr="00A6242D" w:rsidRDefault="006C441E" w:rsidP="001B0651">
            <w:pPr>
              <w:jc w:val="both"/>
              <w:rPr>
                <w:bCs/>
                <w:color w:val="000000"/>
              </w:rPr>
            </w:pPr>
            <w:r w:rsidRPr="00A6242D">
              <w:rPr>
                <w:bCs/>
                <w:color w:val="000000"/>
              </w:rPr>
              <w:t>1600</w:t>
            </w:r>
          </w:p>
        </w:tc>
        <w:tc>
          <w:tcPr>
            <w:tcW w:w="630" w:type="dxa"/>
            <w:shd w:val="clear" w:color="000000" w:fill="FFFFFF"/>
            <w:vAlign w:val="center"/>
          </w:tcPr>
          <w:p w14:paraId="3A4E0794" w14:textId="77777777" w:rsidR="006C441E" w:rsidRPr="00A6242D" w:rsidRDefault="006C441E" w:rsidP="001B0651">
            <w:pPr>
              <w:jc w:val="both"/>
              <w:rPr>
                <w:bCs/>
                <w:color w:val="000000"/>
              </w:rPr>
            </w:pPr>
            <w:r w:rsidRPr="00A6242D">
              <w:rPr>
                <w:bCs/>
                <w:color w:val="000000"/>
              </w:rPr>
              <w:t>L</w:t>
            </w:r>
          </w:p>
        </w:tc>
        <w:tc>
          <w:tcPr>
            <w:tcW w:w="1350" w:type="dxa"/>
          </w:tcPr>
          <w:p w14:paraId="5E859527" w14:textId="77777777" w:rsidR="006C441E" w:rsidRPr="00A6242D" w:rsidRDefault="006C441E" w:rsidP="001B0651">
            <w:pPr>
              <w:rPr>
                <w:bCs/>
              </w:rPr>
            </w:pPr>
          </w:p>
        </w:tc>
        <w:tc>
          <w:tcPr>
            <w:tcW w:w="1710" w:type="dxa"/>
          </w:tcPr>
          <w:p w14:paraId="45B7D195" w14:textId="77777777" w:rsidR="006C441E" w:rsidRPr="00A6242D" w:rsidRDefault="006C441E" w:rsidP="001B0651">
            <w:pPr>
              <w:rPr>
                <w:bCs/>
              </w:rPr>
            </w:pPr>
          </w:p>
        </w:tc>
      </w:tr>
      <w:tr w:rsidR="006C441E" w:rsidRPr="00A6242D" w14:paraId="2B82DA57" w14:textId="77777777" w:rsidTr="001B0651">
        <w:trPr>
          <w:trHeight w:val="413"/>
          <w:jc w:val="center"/>
        </w:trPr>
        <w:tc>
          <w:tcPr>
            <w:tcW w:w="715" w:type="dxa"/>
          </w:tcPr>
          <w:p w14:paraId="1335D786" w14:textId="77777777" w:rsidR="006C441E" w:rsidRPr="00A6242D" w:rsidRDefault="006C441E" w:rsidP="001B0651">
            <w:pPr>
              <w:rPr>
                <w:bCs/>
              </w:rPr>
            </w:pPr>
            <w:r w:rsidRPr="00A6242D">
              <w:rPr>
                <w:bCs/>
              </w:rPr>
              <w:t>41</w:t>
            </w:r>
          </w:p>
        </w:tc>
        <w:tc>
          <w:tcPr>
            <w:tcW w:w="3690" w:type="dxa"/>
            <w:shd w:val="clear" w:color="000000" w:fill="FFFFFF"/>
            <w:vAlign w:val="center"/>
          </w:tcPr>
          <w:p w14:paraId="1399F6CA" w14:textId="77777777" w:rsidR="006C441E" w:rsidRPr="00A6242D" w:rsidRDefault="006C441E" w:rsidP="001B0651">
            <w:pPr>
              <w:jc w:val="both"/>
              <w:rPr>
                <w:bCs/>
                <w:color w:val="000000"/>
              </w:rPr>
            </w:pPr>
            <w:r w:rsidRPr="00A6242D">
              <w:rPr>
                <w:bCs/>
                <w:color w:val="000000"/>
              </w:rPr>
              <w:t>Zacusca 300-360 gr.</w:t>
            </w:r>
          </w:p>
        </w:tc>
        <w:tc>
          <w:tcPr>
            <w:tcW w:w="810" w:type="dxa"/>
            <w:shd w:val="clear" w:color="000000" w:fill="FFFFFF"/>
            <w:vAlign w:val="center"/>
          </w:tcPr>
          <w:p w14:paraId="149D6553" w14:textId="77777777" w:rsidR="006C441E" w:rsidRPr="00A6242D" w:rsidRDefault="006C441E" w:rsidP="001B0651">
            <w:pPr>
              <w:jc w:val="both"/>
              <w:rPr>
                <w:bCs/>
                <w:color w:val="000000"/>
              </w:rPr>
            </w:pPr>
            <w:r w:rsidRPr="00A6242D">
              <w:rPr>
                <w:bCs/>
                <w:color w:val="000000"/>
              </w:rPr>
              <w:t>2400</w:t>
            </w:r>
          </w:p>
        </w:tc>
        <w:tc>
          <w:tcPr>
            <w:tcW w:w="630" w:type="dxa"/>
            <w:shd w:val="clear" w:color="000000" w:fill="FFFFFF"/>
            <w:vAlign w:val="center"/>
          </w:tcPr>
          <w:p w14:paraId="7544CEA2" w14:textId="77777777" w:rsidR="006C441E" w:rsidRPr="00A6242D" w:rsidRDefault="006C441E" w:rsidP="001B0651">
            <w:pPr>
              <w:jc w:val="both"/>
              <w:rPr>
                <w:bCs/>
                <w:color w:val="000000"/>
              </w:rPr>
            </w:pPr>
            <w:r w:rsidRPr="00A6242D">
              <w:rPr>
                <w:bCs/>
                <w:color w:val="000000"/>
              </w:rPr>
              <w:t>Buc</w:t>
            </w:r>
          </w:p>
        </w:tc>
        <w:tc>
          <w:tcPr>
            <w:tcW w:w="1350" w:type="dxa"/>
          </w:tcPr>
          <w:p w14:paraId="6BB80081" w14:textId="77777777" w:rsidR="006C441E" w:rsidRPr="00A6242D" w:rsidRDefault="006C441E" w:rsidP="001B0651">
            <w:pPr>
              <w:rPr>
                <w:bCs/>
              </w:rPr>
            </w:pPr>
          </w:p>
        </w:tc>
        <w:tc>
          <w:tcPr>
            <w:tcW w:w="1710" w:type="dxa"/>
          </w:tcPr>
          <w:p w14:paraId="0CF8452F" w14:textId="77777777" w:rsidR="006C441E" w:rsidRPr="00A6242D" w:rsidRDefault="006C441E" w:rsidP="001B0651">
            <w:pPr>
              <w:rPr>
                <w:bCs/>
              </w:rPr>
            </w:pPr>
          </w:p>
        </w:tc>
      </w:tr>
      <w:tr w:rsidR="006C441E" w:rsidRPr="00A6242D" w14:paraId="5E0EBBA4" w14:textId="77777777" w:rsidTr="001B0651">
        <w:trPr>
          <w:trHeight w:val="350"/>
          <w:jc w:val="center"/>
        </w:trPr>
        <w:tc>
          <w:tcPr>
            <w:tcW w:w="715" w:type="dxa"/>
          </w:tcPr>
          <w:p w14:paraId="55FF1345" w14:textId="77777777" w:rsidR="006C441E" w:rsidRPr="00A6242D" w:rsidRDefault="006C441E" w:rsidP="001B0651">
            <w:pPr>
              <w:rPr>
                <w:bCs/>
              </w:rPr>
            </w:pPr>
            <w:r w:rsidRPr="00A6242D">
              <w:rPr>
                <w:bCs/>
              </w:rPr>
              <w:t>42</w:t>
            </w:r>
          </w:p>
        </w:tc>
        <w:tc>
          <w:tcPr>
            <w:tcW w:w="3690" w:type="dxa"/>
            <w:shd w:val="clear" w:color="000000" w:fill="FFFFFF"/>
            <w:vAlign w:val="center"/>
          </w:tcPr>
          <w:p w14:paraId="35932BD6" w14:textId="77777777" w:rsidR="006C441E" w:rsidRPr="00A6242D" w:rsidRDefault="006C441E" w:rsidP="001B0651">
            <w:pPr>
              <w:jc w:val="both"/>
              <w:rPr>
                <w:bCs/>
                <w:color w:val="000000"/>
              </w:rPr>
            </w:pPr>
            <w:r w:rsidRPr="00A6242D">
              <w:rPr>
                <w:bCs/>
                <w:color w:val="000000"/>
              </w:rPr>
              <w:t xml:space="preserve"> zahar </w:t>
            </w:r>
          </w:p>
        </w:tc>
        <w:tc>
          <w:tcPr>
            <w:tcW w:w="810" w:type="dxa"/>
            <w:shd w:val="clear" w:color="000000" w:fill="FFFFFF"/>
            <w:vAlign w:val="center"/>
          </w:tcPr>
          <w:p w14:paraId="6A058E8D" w14:textId="77777777" w:rsidR="006C441E" w:rsidRPr="00A6242D" w:rsidRDefault="006C441E" w:rsidP="001B0651">
            <w:pPr>
              <w:jc w:val="both"/>
              <w:rPr>
                <w:bCs/>
                <w:color w:val="000000"/>
              </w:rPr>
            </w:pPr>
            <w:r w:rsidRPr="00A6242D">
              <w:rPr>
                <w:bCs/>
                <w:color w:val="000000"/>
              </w:rPr>
              <w:t>240</w:t>
            </w:r>
          </w:p>
        </w:tc>
        <w:tc>
          <w:tcPr>
            <w:tcW w:w="630" w:type="dxa"/>
            <w:shd w:val="clear" w:color="000000" w:fill="FFFFFF"/>
            <w:vAlign w:val="center"/>
          </w:tcPr>
          <w:p w14:paraId="723AA0F2" w14:textId="77777777" w:rsidR="006C441E" w:rsidRPr="00A6242D" w:rsidRDefault="006C441E" w:rsidP="001B0651">
            <w:pPr>
              <w:jc w:val="both"/>
              <w:rPr>
                <w:bCs/>
                <w:color w:val="000000"/>
              </w:rPr>
            </w:pPr>
            <w:r w:rsidRPr="00A6242D">
              <w:rPr>
                <w:bCs/>
                <w:color w:val="000000"/>
              </w:rPr>
              <w:t>Kg</w:t>
            </w:r>
          </w:p>
        </w:tc>
        <w:tc>
          <w:tcPr>
            <w:tcW w:w="1350" w:type="dxa"/>
          </w:tcPr>
          <w:p w14:paraId="4E3D4911" w14:textId="77777777" w:rsidR="006C441E" w:rsidRPr="00A6242D" w:rsidRDefault="006C441E" w:rsidP="001B0651">
            <w:pPr>
              <w:rPr>
                <w:bCs/>
              </w:rPr>
            </w:pPr>
          </w:p>
        </w:tc>
        <w:tc>
          <w:tcPr>
            <w:tcW w:w="1710" w:type="dxa"/>
          </w:tcPr>
          <w:p w14:paraId="2028F369" w14:textId="77777777" w:rsidR="006C441E" w:rsidRPr="00A6242D" w:rsidRDefault="006C441E" w:rsidP="001B0651">
            <w:pPr>
              <w:rPr>
                <w:bCs/>
              </w:rPr>
            </w:pPr>
          </w:p>
        </w:tc>
      </w:tr>
      <w:tr w:rsidR="006C441E" w:rsidRPr="00A6242D" w14:paraId="08D3B773" w14:textId="77777777" w:rsidTr="001B0651">
        <w:trPr>
          <w:jc w:val="center"/>
        </w:trPr>
        <w:tc>
          <w:tcPr>
            <w:tcW w:w="715" w:type="dxa"/>
          </w:tcPr>
          <w:p w14:paraId="76415AC4" w14:textId="77777777" w:rsidR="006C441E" w:rsidRPr="00A6242D" w:rsidRDefault="006C441E" w:rsidP="001B0651">
            <w:pPr>
              <w:snapToGrid w:val="0"/>
              <w:jc w:val="right"/>
              <w:rPr>
                <w:bCs/>
              </w:rPr>
            </w:pPr>
          </w:p>
        </w:tc>
        <w:tc>
          <w:tcPr>
            <w:tcW w:w="3690" w:type="dxa"/>
          </w:tcPr>
          <w:p w14:paraId="44440963" w14:textId="77777777" w:rsidR="006C441E" w:rsidRPr="00A6242D" w:rsidRDefault="006C441E" w:rsidP="001B0651">
            <w:pPr>
              <w:snapToGrid w:val="0"/>
              <w:rPr>
                <w:bCs/>
              </w:rPr>
            </w:pPr>
            <w:r w:rsidRPr="00A6242D">
              <w:rPr>
                <w:bCs/>
              </w:rPr>
              <w:t>Total  lot 4</w:t>
            </w:r>
          </w:p>
        </w:tc>
        <w:tc>
          <w:tcPr>
            <w:tcW w:w="810" w:type="dxa"/>
          </w:tcPr>
          <w:p w14:paraId="0129024C" w14:textId="77777777" w:rsidR="006C441E" w:rsidRPr="00A6242D" w:rsidRDefault="006C441E" w:rsidP="001B0651">
            <w:pPr>
              <w:snapToGrid w:val="0"/>
              <w:jc w:val="both"/>
              <w:rPr>
                <w:bCs/>
              </w:rPr>
            </w:pPr>
          </w:p>
        </w:tc>
        <w:tc>
          <w:tcPr>
            <w:tcW w:w="630" w:type="dxa"/>
          </w:tcPr>
          <w:p w14:paraId="1D49BD3B" w14:textId="77777777" w:rsidR="006C441E" w:rsidRPr="00A6242D" w:rsidRDefault="006C441E" w:rsidP="001B0651">
            <w:pPr>
              <w:snapToGrid w:val="0"/>
              <w:jc w:val="both"/>
              <w:rPr>
                <w:bCs/>
              </w:rPr>
            </w:pPr>
          </w:p>
        </w:tc>
        <w:tc>
          <w:tcPr>
            <w:tcW w:w="1350" w:type="dxa"/>
          </w:tcPr>
          <w:p w14:paraId="30ED4CF0" w14:textId="77777777" w:rsidR="006C441E" w:rsidRPr="00A6242D" w:rsidRDefault="006C441E" w:rsidP="001B0651">
            <w:pPr>
              <w:rPr>
                <w:bCs/>
              </w:rPr>
            </w:pPr>
          </w:p>
        </w:tc>
        <w:tc>
          <w:tcPr>
            <w:tcW w:w="1710" w:type="dxa"/>
          </w:tcPr>
          <w:p w14:paraId="1AAD63A0" w14:textId="77777777" w:rsidR="006C441E" w:rsidRPr="00A6242D" w:rsidRDefault="006C441E" w:rsidP="001B0651">
            <w:pPr>
              <w:rPr>
                <w:bCs/>
              </w:rPr>
            </w:pPr>
          </w:p>
        </w:tc>
      </w:tr>
    </w:tbl>
    <w:p w14:paraId="6CB10CA1" w14:textId="77777777" w:rsidR="00EC4F11" w:rsidRDefault="00EC4F11" w:rsidP="00EC4F11">
      <w:pPr>
        <w:jc w:val="both"/>
        <w:rPr>
          <w:rFonts w:ascii="Arial" w:hAnsi="Arial" w:cs="Arial"/>
        </w:rPr>
      </w:pPr>
    </w:p>
    <w:p w14:paraId="5F3E5FC4" w14:textId="77777777" w:rsidR="00EC4F11" w:rsidRPr="00FC0509" w:rsidRDefault="00EC4F11" w:rsidP="00EC4F11">
      <w:pPr>
        <w:jc w:val="right"/>
        <w:rPr>
          <w:i/>
          <w:lang w:val="ro-RO"/>
        </w:rPr>
      </w:pPr>
      <w:r w:rsidRPr="00FC0509">
        <w:rPr>
          <w:b/>
          <w:i/>
          <w:lang w:val="ro-RO"/>
        </w:rPr>
        <w:t>Reprezentant legal Ofertant unic/ Lider</w:t>
      </w:r>
    </w:p>
    <w:p w14:paraId="76ECD5F7"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3D316918" w14:textId="77777777" w:rsidR="006C441E" w:rsidRPr="00A6242D" w:rsidRDefault="006C441E" w:rsidP="006C441E">
      <w:pPr>
        <w:jc w:val="both"/>
        <w:rPr>
          <w:bCs/>
        </w:rPr>
      </w:pPr>
    </w:p>
    <w:p w14:paraId="2B99834B" w14:textId="77777777" w:rsidR="006C441E" w:rsidRPr="001C08D6" w:rsidRDefault="006C441E" w:rsidP="006C441E">
      <w:pPr>
        <w:pStyle w:val="ListParagraph"/>
        <w:numPr>
          <w:ilvl w:val="0"/>
          <w:numId w:val="22"/>
        </w:numPr>
        <w:suppressAutoHyphens w:val="0"/>
        <w:spacing w:after="120"/>
        <w:contextualSpacing/>
        <w:jc w:val="both"/>
        <w:rPr>
          <w:bCs/>
          <w:i/>
          <w:iCs/>
          <w:lang w:val="fr-FR"/>
        </w:rPr>
      </w:pPr>
      <w:r w:rsidRPr="001C08D6">
        <w:rPr>
          <w:rFonts w:eastAsia="MS Mincho"/>
          <w:bCs/>
          <w:color w:val="000000"/>
          <w:u w:val="single"/>
        </w:rPr>
        <w:t>LOT V Produse de panificație, de patiserie și de cofetărie proaspete</w:t>
      </w:r>
      <w:r w:rsidRPr="001C08D6">
        <w:rPr>
          <w:bCs/>
        </w:rPr>
        <w:t xml:space="preserve"> - </w:t>
      </w:r>
      <w:r w:rsidRPr="006C441E">
        <w:rPr>
          <w:rFonts w:eastAsia="Calibri"/>
          <w:i/>
          <w:iCs/>
        </w:rPr>
        <w:t>15810000-9</w:t>
      </w:r>
      <w:r w:rsidRPr="001C08D6">
        <w:rPr>
          <w:i/>
          <w:iCs/>
        </w:rPr>
        <w:t xml:space="preserve"> Produse de panificatie, produse de patiserie si de cofetarie proaspete</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690"/>
        <w:gridCol w:w="810"/>
        <w:gridCol w:w="630"/>
        <w:gridCol w:w="1350"/>
        <w:gridCol w:w="1720"/>
      </w:tblGrid>
      <w:tr w:rsidR="006C441E" w:rsidRPr="00A6242D" w14:paraId="2F48E584" w14:textId="77777777" w:rsidTr="001B0651">
        <w:trPr>
          <w:trHeight w:val="666"/>
          <w:jc w:val="center"/>
        </w:trPr>
        <w:tc>
          <w:tcPr>
            <w:tcW w:w="715" w:type="dxa"/>
          </w:tcPr>
          <w:p w14:paraId="3B4E8DA4" w14:textId="77777777" w:rsidR="006C441E" w:rsidRPr="00A6242D" w:rsidRDefault="006C441E" w:rsidP="001B0651">
            <w:pPr>
              <w:rPr>
                <w:bCs/>
              </w:rPr>
            </w:pPr>
            <w:r w:rsidRPr="00A6242D">
              <w:rPr>
                <w:bCs/>
              </w:rPr>
              <w:t>Nr. Crt.</w:t>
            </w:r>
          </w:p>
        </w:tc>
        <w:tc>
          <w:tcPr>
            <w:tcW w:w="3690" w:type="dxa"/>
          </w:tcPr>
          <w:p w14:paraId="4F9CABA9" w14:textId="77777777" w:rsidR="006C441E" w:rsidRPr="00A6242D" w:rsidRDefault="006C441E" w:rsidP="001B0651">
            <w:pPr>
              <w:rPr>
                <w:bCs/>
              </w:rPr>
            </w:pPr>
            <w:r w:rsidRPr="00A6242D">
              <w:rPr>
                <w:bCs/>
              </w:rPr>
              <w:t>Denumire produs</w:t>
            </w:r>
          </w:p>
        </w:tc>
        <w:tc>
          <w:tcPr>
            <w:tcW w:w="810" w:type="dxa"/>
          </w:tcPr>
          <w:p w14:paraId="48725F7D" w14:textId="77777777" w:rsidR="006C441E" w:rsidRPr="00A6242D" w:rsidRDefault="006C441E" w:rsidP="001B0651">
            <w:pPr>
              <w:rPr>
                <w:bCs/>
              </w:rPr>
            </w:pPr>
            <w:r w:rsidRPr="00A6242D">
              <w:rPr>
                <w:bCs/>
              </w:rPr>
              <w:t>Cantit.max. /12 luni/ a.c.</w:t>
            </w:r>
          </w:p>
        </w:tc>
        <w:tc>
          <w:tcPr>
            <w:tcW w:w="630" w:type="dxa"/>
          </w:tcPr>
          <w:p w14:paraId="66C62A3B" w14:textId="77777777" w:rsidR="006C441E" w:rsidRPr="00A6242D" w:rsidRDefault="006C441E" w:rsidP="001B0651">
            <w:pPr>
              <w:rPr>
                <w:bCs/>
              </w:rPr>
            </w:pPr>
            <w:r w:rsidRPr="00A6242D">
              <w:rPr>
                <w:bCs/>
              </w:rPr>
              <w:t>Um</w:t>
            </w:r>
          </w:p>
        </w:tc>
        <w:tc>
          <w:tcPr>
            <w:tcW w:w="1350" w:type="dxa"/>
          </w:tcPr>
          <w:p w14:paraId="5B4F01E2" w14:textId="77777777" w:rsidR="006C441E" w:rsidRPr="00A6242D" w:rsidRDefault="006C441E" w:rsidP="001B0651">
            <w:pPr>
              <w:rPr>
                <w:bCs/>
              </w:rPr>
            </w:pPr>
            <w:r>
              <w:rPr>
                <w:bCs/>
              </w:rPr>
              <w:t>Denumire comercială a produsului furnizat de ofertant</w:t>
            </w:r>
          </w:p>
        </w:tc>
        <w:tc>
          <w:tcPr>
            <w:tcW w:w="1720" w:type="dxa"/>
          </w:tcPr>
          <w:p w14:paraId="01081CE3" w14:textId="77777777" w:rsidR="006C441E" w:rsidRPr="00A6242D" w:rsidRDefault="006C441E" w:rsidP="001B0651">
            <w:pPr>
              <w:rPr>
                <w:bCs/>
              </w:rPr>
            </w:pPr>
            <w:r>
              <w:rPr>
                <w:bCs/>
              </w:rPr>
              <w:t>Document justificativ îndeplinire cerințe minime (denumire, serie, nr.  orice alt criteriu de identificare)</w:t>
            </w:r>
          </w:p>
        </w:tc>
      </w:tr>
      <w:tr w:rsidR="006C441E" w:rsidRPr="00A6242D" w14:paraId="5C5DFCA2" w14:textId="77777777" w:rsidTr="001B0651">
        <w:trPr>
          <w:jc w:val="center"/>
        </w:trPr>
        <w:tc>
          <w:tcPr>
            <w:tcW w:w="715" w:type="dxa"/>
          </w:tcPr>
          <w:p w14:paraId="1A99C383" w14:textId="77777777" w:rsidR="006C441E" w:rsidRPr="00A6242D" w:rsidRDefault="006C441E" w:rsidP="001B0651">
            <w:pPr>
              <w:rPr>
                <w:bCs/>
              </w:rPr>
            </w:pPr>
            <w:r w:rsidRPr="00A6242D">
              <w:rPr>
                <w:bCs/>
              </w:rPr>
              <w:t>1</w:t>
            </w:r>
          </w:p>
        </w:tc>
        <w:tc>
          <w:tcPr>
            <w:tcW w:w="3690" w:type="dxa"/>
          </w:tcPr>
          <w:p w14:paraId="17EE2D4E" w14:textId="77777777" w:rsidR="006C441E" w:rsidRPr="00A6242D" w:rsidRDefault="006C441E" w:rsidP="001B0651">
            <w:pPr>
              <w:rPr>
                <w:bCs/>
              </w:rPr>
            </w:pPr>
            <w:r w:rsidRPr="00A6242D">
              <w:rPr>
                <w:bCs/>
              </w:rPr>
              <w:t xml:space="preserve"> </w:t>
            </w:r>
            <w:r>
              <w:rPr>
                <w:bCs/>
              </w:rPr>
              <w:t>C</w:t>
            </w:r>
            <w:r w:rsidRPr="00A6242D">
              <w:rPr>
                <w:bCs/>
              </w:rPr>
              <w:t xml:space="preserve">roissant cu crema 60-80 gr </w:t>
            </w:r>
          </w:p>
        </w:tc>
        <w:tc>
          <w:tcPr>
            <w:tcW w:w="810" w:type="dxa"/>
          </w:tcPr>
          <w:p w14:paraId="274CC7B7" w14:textId="77777777" w:rsidR="006C441E" w:rsidRPr="00A6242D" w:rsidRDefault="006C441E" w:rsidP="001B0651">
            <w:pPr>
              <w:rPr>
                <w:bCs/>
              </w:rPr>
            </w:pPr>
            <w:r w:rsidRPr="00A6242D">
              <w:rPr>
                <w:bCs/>
              </w:rPr>
              <w:t>1200</w:t>
            </w:r>
          </w:p>
        </w:tc>
        <w:tc>
          <w:tcPr>
            <w:tcW w:w="630" w:type="dxa"/>
          </w:tcPr>
          <w:p w14:paraId="4796866B" w14:textId="77777777" w:rsidR="006C441E" w:rsidRPr="00A6242D" w:rsidRDefault="006C441E" w:rsidP="001B0651">
            <w:pPr>
              <w:snapToGrid w:val="0"/>
              <w:jc w:val="both"/>
              <w:rPr>
                <w:bCs/>
              </w:rPr>
            </w:pPr>
            <w:r w:rsidRPr="00A6242D">
              <w:rPr>
                <w:bCs/>
              </w:rPr>
              <w:t>Buc</w:t>
            </w:r>
          </w:p>
        </w:tc>
        <w:tc>
          <w:tcPr>
            <w:tcW w:w="1350" w:type="dxa"/>
          </w:tcPr>
          <w:p w14:paraId="74AF8B46" w14:textId="77777777" w:rsidR="006C441E" w:rsidRPr="00A6242D" w:rsidRDefault="006C441E" w:rsidP="001B0651">
            <w:pPr>
              <w:rPr>
                <w:bCs/>
              </w:rPr>
            </w:pPr>
          </w:p>
        </w:tc>
        <w:tc>
          <w:tcPr>
            <w:tcW w:w="1720" w:type="dxa"/>
          </w:tcPr>
          <w:p w14:paraId="0D7F0135" w14:textId="77777777" w:rsidR="006C441E" w:rsidRPr="00A6242D" w:rsidRDefault="006C441E" w:rsidP="001B0651">
            <w:pPr>
              <w:rPr>
                <w:bCs/>
              </w:rPr>
            </w:pPr>
          </w:p>
        </w:tc>
      </w:tr>
      <w:tr w:rsidR="006C441E" w:rsidRPr="00A6242D" w14:paraId="508517F9" w14:textId="77777777" w:rsidTr="001B0651">
        <w:trPr>
          <w:jc w:val="center"/>
        </w:trPr>
        <w:tc>
          <w:tcPr>
            <w:tcW w:w="715" w:type="dxa"/>
          </w:tcPr>
          <w:p w14:paraId="1CB1BD67" w14:textId="77777777" w:rsidR="006C441E" w:rsidRPr="00A6242D" w:rsidRDefault="006C441E" w:rsidP="001B0651">
            <w:pPr>
              <w:rPr>
                <w:bCs/>
              </w:rPr>
            </w:pPr>
            <w:r w:rsidRPr="00A6242D">
              <w:rPr>
                <w:bCs/>
              </w:rPr>
              <w:t>2</w:t>
            </w:r>
          </w:p>
        </w:tc>
        <w:tc>
          <w:tcPr>
            <w:tcW w:w="3690" w:type="dxa"/>
          </w:tcPr>
          <w:p w14:paraId="69BBD721" w14:textId="77777777" w:rsidR="006C441E" w:rsidRPr="00A6242D" w:rsidRDefault="006C441E" w:rsidP="001B0651">
            <w:pPr>
              <w:rPr>
                <w:bCs/>
              </w:rPr>
            </w:pPr>
            <w:r w:rsidRPr="00A6242D">
              <w:rPr>
                <w:bCs/>
              </w:rPr>
              <w:t>Cozonac 500 gr</w:t>
            </w:r>
          </w:p>
        </w:tc>
        <w:tc>
          <w:tcPr>
            <w:tcW w:w="810" w:type="dxa"/>
          </w:tcPr>
          <w:p w14:paraId="66390E76" w14:textId="77777777" w:rsidR="006C441E" w:rsidRPr="00A6242D" w:rsidRDefault="006C441E" w:rsidP="001B0651">
            <w:pPr>
              <w:rPr>
                <w:bCs/>
              </w:rPr>
            </w:pPr>
            <w:r w:rsidRPr="00A6242D">
              <w:rPr>
                <w:bCs/>
              </w:rPr>
              <w:t>600</w:t>
            </w:r>
          </w:p>
        </w:tc>
        <w:tc>
          <w:tcPr>
            <w:tcW w:w="630" w:type="dxa"/>
          </w:tcPr>
          <w:p w14:paraId="35ECC046" w14:textId="77777777" w:rsidR="006C441E" w:rsidRPr="00A6242D" w:rsidRDefault="006C441E" w:rsidP="001B0651">
            <w:pPr>
              <w:snapToGrid w:val="0"/>
              <w:jc w:val="both"/>
              <w:rPr>
                <w:bCs/>
              </w:rPr>
            </w:pPr>
            <w:r w:rsidRPr="00A6242D">
              <w:rPr>
                <w:bCs/>
              </w:rPr>
              <w:t>Buc</w:t>
            </w:r>
          </w:p>
        </w:tc>
        <w:tc>
          <w:tcPr>
            <w:tcW w:w="1350" w:type="dxa"/>
          </w:tcPr>
          <w:p w14:paraId="56991D7D" w14:textId="77777777" w:rsidR="006C441E" w:rsidRPr="00A6242D" w:rsidRDefault="006C441E" w:rsidP="001B0651">
            <w:pPr>
              <w:rPr>
                <w:bCs/>
              </w:rPr>
            </w:pPr>
          </w:p>
        </w:tc>
        <w:tc>
          <w:tcPr>
            <w:tcW w:w="1720" w:type="dxa"/>
          </w:tcPr>
          <w:p w14:paraId="4B0D1901" w14:textId="77777777" w:rsidR="006C441E" w:rsidRPr="00A6242D" w:rsidRDefault="006C441E" w:rsidP="001B0651">
            <w:pPr>
              <w:rPr>
                <w:bCs/>
              </w:rPr>
            </w:pPr>
          </w:p>
        </w:tc>
      </w:tr>
      <w:tr w:rsidR="006C441E" w:rsidRPr="00A6242D" w14:paraId="4DACD4B2" w14:textId="77777777" w:rsidTr="001B0651">
        <w:trPr>
          <w:jc w:val="center"/>
        </w:trPr>
        <w:tc>
          <w:tcPr>
            <w:tcW w:w="715" w:type="dxa"/>
          </w:tcPr>
          <w:p w14:paraId="1CF598C8" w14:textId="77777777" w:rsidR="006C441E" w:rsidRPr="00A6242D" w:rsidRDefault="006C441E" w:rsidP="001B0651">
            <w:pPr>
              <w:rPr>
                <w:bCs/>
              </w:rPr>
            </w:pPr>
            <w:r w:rsidRPr="00A6242D">
              <w:rPr>
                <w:bCs/>
              </w:rPr>
              <w:t>3</w:t>
            </w:r>
          </w:p>
        </w:tc>
        <w:tc>
          <w:tcPr>
            <w:tcW w:w="3690" w:type="dxa"/>
          </w:tcPr>
          <w:p w14:paraId="14F2E4A9" w14:textId="77777777" w:rsidR="006C441E" w:rsidRPr="00A6242D" w:rsidRDefault="006C441E" w:rsidP="001B0651">
            <w:pPr>
              <w:rPr>
                <w:bCs/>
              </w:rPr>
            </w:pPr>
            <w:r w:rsidRPr="00A6242D">
              <w:rPr>
                <w:bCs/>
              </w:rPr>
              <w:t>Mini pizza 250-300 gr</w:t>
            </w:r>
          </w:p>
        </w:tc>
        <w:tc>
          <w:tcPr>
            <w:tcW w:w="810" w:type="dxa"/>
          </w:tcPr>
          <w:p w14:paraId="453ADD1E" w14:textId="77777777" w:rsidR="006C441E" w:rsidRPr="00A6242D" w:rsidRDefault="006C441E" w:rsidP="001B0651">
            <w:pPr>
              <w:rPr>
                <w:bCs/>
              </w:rPr>
            </w:pPr>
            <w:r w:rsidRPr="00A6242D">
              <w:rPr>
                <w:bCs/>
              </w:rPr>
              <w:t>1200</w:t>
            </w:r>
          </w:p>
        </w:tc>
        <w:tc>
          <w:tcPr>
            <w:tcW w:w="630" w:type="dxa"/>
          </w:tcPr>
          <w:p w14:paraId="7E41AACD" w14:textId="77777777" w:rsidR="006C441E" w:rsidRPr="00A6242D" w:rsidRDefault="006C441E" w:rsidP="001B0651">
            <w:pPr>
              <w:snapToGrid w:val="0"/>
              <w:jc w:val="both"/>
              <w:rPr>
                <w:bCs/>
              </w:rPr>
            </w:pPr>
            <w:r w:rsidRPr="00A6242D">
              <w:rPr>
                <w:bCs/>
              </w:rPr>
              <w:t>Buc</w:t>
            </w:r>
          </w:p>
        </w:tc>
        <w:tc>
          <w:tcPr>
            <w:tcW w:w="1350" w:type="dxa"/>
          </w:tcPr>
          <w:p w14:paraId="384271AF" w14:textId="77777777" w:rsidR="006C441E" w:rsidRPr="00A6242D" w:rsidRDefault="006C441E" w:rsidP="001B0651">
            <w:pPr>
              <w:rPr>
                <w:bCs/>
              </w:rPr>
            </w:pPr>
          </w:p>
        </w:tc>
        <w:tc>
          <w:tcPr>
            <w:tcW w:w="1720" w:type="dxa"/>
          </w:tcPr>
          <w:p w14:paraId="6810201D" w14:textId="77777777" w:rsidR="006C441E" w:rsidRPr="00A6242D" w:rsidRDefault="006C441E" w:rsidP="001B0651">
            <w:pPr>
              <w:rPr>
                <w:bCs/>
              </w:rPr>
            </w:pPr>
          </w:p>
        </w:tc>
      </w:tr>
      <w:tr w:rsidR="006C441E" w:rsidRPr="00A6242D" w14:paraId="34EEFFE6" w14:textId="77777777" w:rsidTr="001B0651">
        <w:trPr>
          <w:jc w:val="center"/>
        </w:trPr>
        <w:tc>
          <w:tcPr>
            <w:tcW w:w="715" w:type="dxa"/>
          </w:tcPr>
          <w:p w14:paraId="7A689A89" w14:textId="77777777" w:rsidR="006C441E" w:rsidRPr="00A6242D" w:rsidRDefault="006C441E" w:rsidP="001B0651">
            <w:pPr>
              <w:rPr>
                <w:bCs/>
              </w:rPr>
            </w:pPr>
            <w:r w:rsidRPr="00A6242D">
              <w:rPr>
                <w:bCs/>
              </w:rPr>
              <w:t>4</w:t>
            </w:r>
          </w:p>
        </w:tc>
        <w:tc>
          <w:tcPr>
            <w:tcW w:w="3690" w:type="dxa"/>
          </w:tcPr>
          <w:p w14:paraId="19FD6CDD" w14:textId="77777777" w:rsidR="006C441E" w:rsidRPr="00A6242D" w:rsidRDefault="006C441E" w:rsidP="001B0651">
            <w:pPr>
              <w:rPr>
                <w:bCs/>
              </w:rPr>
            </w:pPr>
            <w:r w:rsidRPr="00A6242D">
              <w:rPr>
                <w:bCs/>
              </w:rPr>
              <w:t>Paine alba feliata 400 gr</w:t>
            </w:r>
          </w:p>
        </w:tc>
        <w:tc>
          <w:tcPr>
            <w:tcW w:w="810" w:type="dxa"/>
          </w:tcPr>
          <w:p w14:paraId="2A460DC3" w14:textId="77777777" w:rsidR="006C441E" w:rsidRPr="00A6242D" w:rsidRDefault="006C441E" w:rsidP="001B0651">
            <w:pPr>
              <w:rPr>
                <w:bCs/>
              </w:rPr>
            </w:pPr>
            <w:r w:rsidRPr="00A6242D">
              <w:rPr>
                <w:bCs/>
              </w:rPr>
              <w:t>54750</w:t>
            </w:r>
          </w:p>
        </w:tc>
        <w:tc>
          <w:tcPr>
            <w:tcW w:w="630" w:type="dxa"/>
          </w:tcPr>
          <w:p w14:paraId="5C8AC383" w14:textId="77777777" w:rsidR="006C441E" w:rsidRPr="00A6242D" w:rsidRDefault="006C441E" w:rsidP="001B0651">
            <w:pPr>
              <w:snapToGrid w:val="0"/>
              <w:jc w:val="both"/>
              <w:rPr>
                <w:bCs/>
              </w:rPr>
            </w:pPr>
            <w:r w:rsidRPr="00A6242D">
              <w:rPr>
                <w:bCs/>
              </w:rPr>
              <w:t>Buc</w:t>
            </w:r>
          </w:p>
        </w:tc>
        <w:tc>
          <w:tcPr>
            <w:tcW w:w="1350" w:type="dxa"/>
          </w:tcPr>
          <w:p w14:paraId="527B51FA" w14:textId="77777777" w:rsidR="006C441E" w:rsidRPr="00A6242D" w:rsidRDefault="006C441E" w:rsidP="001B0651">
            <w:pPr>
              <w:rPr>
                <w:bCs/>
              </w:rPr>
            </w:pPr>
          </w:p>
        </w:tc>
        <w:tc>
          <w:tcPr>
            <w:tcW w:w="1720" w:type="dxa"/>
          </w:tcPr>
          <w:p w14:paraId="6004D868" w14:textId="77777777" w:rsidR="006C441E" w:rsidRPr="00A6242D" w:rsidRDefault="006C441E" w:rsidP="001B0651">
            <w:pPr>
              <w:rPr>
                <w:bCs/>
              </w:rPr>
            </w:pPr>
          </w:p>
        </w:tc>
      </w:tr>
      <w:tr w:rsidR="006C441E" w:rsidRPr="00A6242D" w14:paraId="315A1989" w14:textId="77777777" w:rsidTr="001B0651">
        <w:trPr>
          <w:jc w:val="center"/>
        </w:trPr>
        <w:tc>
          <w:tcPr>
            <w:tcW w:w="715" w:type="dxa"/>
          </w:tcPr>
          <w:p w14:paraId="4FDBE688" w14:textId="77777777" w:rsidR="006C441E" w:rsidRPr="00A6242D" w:rsidRDefault="006C441E" w:rsidP="001B0651">
            <w:pPr>
              <w:rPr>
                <w:bCs/>
              </w:rPr>
            </w:pPr>
            <w:r w:rsidRPr="00A6242D">
              <w:rPr>
                <w:bCs/>
              </w:rPr>
              <w:t>5</w:t>
            </w:r>
          </w:p>
        </w:tc>
        <w:tc>
          <w:tcPr>
            <w:tcW w:w="3690" w:type="dxa"/>
          </w:tcPr>
          <w:p w14:paraId="4227D04A" w14:textId="77777777" w:rsidR="006C441E" w:rsidRPr="00A6242D" w:rsidRDefault="006C441E" w:rsidP="001B0651">
            <w:pPr>
              <w:rPr>
                <w:bCs/>
              </w:rPr>
            </w:pPr>
            <w:r w:rsidRPr="00A6242D">
              <w:rPr>
                <w:bCs/>
              </w:rPr>
              <w:t>Pesmet 500 gr</w:t>
            </w:r>
          </w:p>
        </w:tc>
        <w:tc>
          <w:tcPr>
            <w:tcW w:w="810" w:type="dxa"/>
          </w:tcPr>
          <w:p w14:paraId="0C6E7B68" w14:textId="77777777" w:rsidR="006C441E" w:rsidRPr="00A6242D" w:rsidRDefault="006C441E" w:rsidP="001B0651">
            <w:pPr>
              <w:rPr>
                <w:bCs/>
              </w:rPr>
            </w:pPr>
            <w:r w:rsidRPr="00A6242D">
              <w:rPr>
                <w:bCs/>
              </w:rPr>
              <w:t>360</w:t>
            </w:r>
          </w:p>
        </w:tc>
        <w:tc>
          <w:tcPr>
            <w:tcW w:w="630" w:type="dxa"/>
          </w:tcPr>
          <w:p w14:paraId="0580F411" w14:textId="77777777" w:rsidR="006C441E" w:rsidRPr="00A6242D" w:rsidRDefault="006C441E" w:rsidP="001B0651">
            <w:pPr>
              <w:snapToGrid w:val="0"/>
              <w:jc w:val="both"/>
              <w:rPr>
                <w:bCs/>
              </w:rPr>
            </w:pPr>
            <w:r w:rsidRPr="00A6242D">
              <w:rPr>
                <w:bCs/>
              </w:rPr>
              <w:t>Buc</w:t>
            </w:r>
          </w:p>
        </w:tc>
        <w:tc>
          <w:tcPr>
            <w:tcW w:w="1350" w:type="dxa"/>
          </w:tcPr>
          <w:p w14:paraId="3F1FD4E4" w14:textId="77777777" w:rsidR="006C441E" w:rsidRPr="00A6242D" w:rsidRDefault="006C441E" w:rsidP="001B0651">
            <w:pPr>
              <w:rPr>
                <w:bCs/>
              </w:rPr>
            </w:pPr>
          </w:p>
        </w:tc>
        <w:tc>
          <w:tcPr>
            <w:tcW w:w="1720" w:type="dxa"/>
          </w:tcPr>
          <w:p w14:paraId="433708D1" w14:textId="77777777" w:rsidR="006C441E" w:rsidRPr="00A6242D" w:rsidRDefault="006C441E" w:rsidP="001B0651">
            <w:pPr>
              <w:rPr>
                <w:bCs/>
              </w:rPr>
            </w:pPr>
          </w:p>
        </w:tc>
      </w:tr>
      <w:tr w:rsidR="006C441E" w:rsidRPr="00A6242D" w14:paraId="0C244B91" w14:textId="77777777" w:rsidTr="001B0651">
        <w:trPr>
          <w:jc w:val="center"/>
        </w:trPr>
        <w:tc>
          <w:tcPr>
            <w:tcW w:w="715" w:type="dxa"/>
          </w:tcPr>
          <w:p w14:paraId="68926DEA" w14:textId="77777777" w:rsidR="006C441E" w:rsidRPr="00A6242D" w:rsidRDefault="006C441E" w:rsidP="001B0651">
            <w:pPr>
              <w:rPr>
                <w:bCs/>
              </w:rPr>
            </w:pPr>
            <w:r w:rsidRPr="00A6242D">
              <w:rPr>
                <w:bCs/>
              </w:rPr>
              <w:t>6</w:t>
            </w:r>
          </w:p>
        </w:tc>
        <w:tc>
          <w:tcPr>
            <w:tcW w:w="3690" w:type="dxa"/>
          </w:tcPr>
          <w:p w14:paraId="548F9F58" w14:textId="77777777" w:rsidR="006C441E" w:rsidRPr="00A6242D" w:rsidRDefault="006C441E" w:rsidP="001B0651">
            <w:pPr>
              <w:rPr>
                <w:bCs/>
              </w:rPr>
            </w:pPr>
            <w:r w:rsidRPr="00A6242D">
              <w:rPr>
                <w:bCs/>
              </w:rPr>
              <w:t>Placinta sarata 100 gr. Cu varza sau branza sarata</w:t>
            </w:r>
          </w:p>
        </w:tc>
        <w:tc>
          <w:tcPr>
            <w:tcW w:w="810" w:type="dxa"/>
          </w:tcPr>
          <w:p w14:paraId="24E0DE0B" w14:textId="77777777" w:rsidR="006C441E" w:rsidRPr="00A6242D" w:rsidRDefault="006C441E" w:rsidP="001B0651">
            <w:pPr>
              <w:rPr>
                <w:bCs/>
              </w:rPr>
            </w:pPr>
            <w:r w:rsidRPr="00A6242D">
              <w:rPr>
                <w:bCs/>
              </w:rPr>
              <w:t>2400</w:t>
            </w:r>
          </w:p>
        </w:tc>
        <w:tc>
          <w:tcPr>
            <w:tcW w:w="630" w:type="dxa"/>
          </w:tcPr>
          <w:p w14:paraId="61B31520" w14:textId="77777777" w:rsidR="006C441E" w:rsidRPr="00A6242D" w:rsidRDefault="006C441E" w:rsidP="001B0651">
            <w:pPr>
              <w:rPr>
                <w:bCs/>
              </w:rPr>
            </w:pPr>
            <w:r w:rsidRPr="00A6242D">
              <w:rPr>
                <w:bCs/>
              </w:rPr>
              <w:t>Buc</w:t>
            </w:r>
          </w:p>
        </w:tc>
        <w:tc>
          <w:tcPr>
            <w:tcW w:w="1350" w:type="dxa"/>
          </w:tcPr>
          <w:p w14:paraId="2E3E5141" w14:textId="77777777" w:rsidR="006C441E" w:rsidRPr="00A6242D" w:rsidRDefault="006C441E" w:rsidP="001B0651">
            <w:pPr>
              <w:rPr>
                <w:bCs/>
              </w:rPr>
            </w:pPr>
          </w:p>
        </w:tc>
        <w:tc>
          <w:tcPr>
            <w:tcW w:w="1720" w:type="dxa"/>
          </w:tcPr>
          <w:p w14:paraId="27C00248" w14:textId="77777777" w:rsidR="006C441E" w:rsidRPr="00A6242D" w:rsidRDefault="006C441E" w:rsidP="001B0651">
            <w:pPr>
              <w:rPr>
                <w:bCs/>
              </w:rPr>
            </w:pPr>
          </w:p>
        </w:tc>
      </w:tr>
      <w:tr w:rsidR="006C441E" w:rsidRPr="00A6242D" w14:paraId="475D693E" w14:textId="77777777" w:rsidTr="001B0651">
        <w:trPr>
          <w:jc w:val="center"/>
        </w:trPr>
        <w:tc>
          <w:tcPr>
            <w:tcW w:w="715" w:type="dxa"/>
          </w:tcPr>
          <w:p w14:paraId="6773B11F" w14:textId="77777777" w:rsidR="006C441E" w:rsidRPr="00A6242D" w:rsidRDefault="006C441E" w:rsidP="001B0651">
            <w:pPr>
              <w:rPr>
                <w:bCs/>
              </w:rPr>
            </w:pPr>
            <w:r w:rsidRPr="00A6242D">
              <w:rPr>
                <w:bCs/>
              </w:rPr>
              <w:t>7</w:t>
            </w:r>
          </w:p>
        </w:tc>
        <w:tc>
          <w:tcPr>
            <w:tcW w:w="3690" w:type="dxa"/>
          </w:tcPr>
          <w:p w14:paraId="5C5EDBFC" w14:textId="77777777" w:rsidR="006C441E" w:rsidRPr="00A6242D" w:rsidRDefault="006C441E" w:rsidP="001B0651">
            <w:pPr>
              <w:rPr>
                <w:bCs/>
              </w:rPr>
            </w:pPr>
            <w:r w:rsidRPr="00A6242D">
              <w:rPr>
                <w:bCs/>
              </w:rPr>
              <w:t>Prajitura la bucata 80-100 gr</w:t>
            </w:r>
          </w:p>
        </w:tc>
        <w:tc>
          <w:tcPr>
            <w:tcW w:w="810" w:type="dxa"/>
          </w:tcPr>
          <w:p w14:paraId="3E2A37B3" w14:textId="77777777" w:rsidR="006C441E" w:rsidRPr="00A6242D" w:rsidRDefault="006C441E" w:rsidP="001B0651">
            <w:pPr>
              <w:rPr>
                <w:bCs/>
              </w:rPr>
            </w:pPr>
            <w:r w:rsidRPr="00A6242D">
              <w:rPr>
                <w:bCs/>
              </w:rPr>
              <w:t>1200</w:t>
            </w:r>
          </w:p>
        </w:tc>
        <w:tc>
          <w:tcPr>
            <w:tcW w:w="630" w:type="dxa"/>
          </w:tcPr>
          <w:p w14:paraId="74A7B01B" w14:textId="77777777" w:rsidR="006C441E" w:rsidRPr="00A6242D" w:rsidRDefault="006C441E" w:rsidP="001B0651">
            <w:pPr>
              <w:rPr>
                <w:bCs/>
              </w:rPr>
            </w:pPr>
            <w:r w:rsidRPr="00A6242D">
              <w:rPr>
                <w:bCs/>
              </w:rPr>
              <w:t>Buc</w:t>
            </w:r>
          </w:p>
        </w:tc>
        <w:tc>
          <w:tcPr>
            <w:tcW w:w="1350" w:type="dxa"/>
          </w:tcPr>
          <w:p w14:paraId="601BF318" w14:textId="77777777" w:rsidR="006C441E" w:rsidRPr="00A6242D" w:rsidRDefault="006C441E" w:rsidP="001B0651">
            <w:pPr>
              <w:rPr>
                <w:bCs/>
              </w:rPr>
            </w:pPr>
          </w:p>
        </w:tc>
        <w:tc>
          <w:tcPr>
            <w:tcW w:w="1720" w:type="dxa"/>
          </w:tcPr>
          <w:p w14:paraId="2B49C027" w14:textId="77777777" w:rsidR="006C441E" w:rsidRPr="00A6242D" w:rsidRDefault="006C441E" w:rsidP="001B0651">
            <w:pPr>
              <w:rPr>
                <w:bCs/>
              </w:rPr>
            </w:pPr>
          </w:p>
        </w:tc>
      </w:tr>
      <w:tr w:rsidR="006C441E" w:rsidRPr="00A6242D" w14:paraId="0F9F1D92" w14:textId="77777777" w:rsidTr="001B0651">
        <w:trPr>
          <w:jc w:val="center"/>
        </w:trPr>
        <w:tc>
          <w:tcPr>
            <w:tcW w:w="715" w:type="dxa"/>
          </w:tcPr>
          <w:p w14:paraId="659B3787" w14:textId="77777777" w:rsidR="006C441E" w:rsidRPr="00A6242D" w:rsidRDefault="006C441E" w:rsidP="001B0651">
            <w:pPr>
              <w:rPr>
                <w:bCs/>
              </w:rPr>
            </w:pPr>
            <w:r w:rsidRPr="00A6242D">
              <w:rPr>
                <w:bCs/>
              </w:rPr>
              <w:t>8</w:t>
            </w:r>
          </w:p>
        </w:tc>
        <w:tc>
          <w:tcPr>
            <w:tcW w:w="3690" w:type="dxa"/>
          </w:tcPr>
          <w:p w14:paraId="0EAE253D" w14:textId="77777777" w:rsidR="006C441E" w:rsidRPr="00A6242D" w:rsidRDefault="006C441E" w:rsidP="001B0651">
            <w:pPr>
              <w:rPr>
                <w:bCs/>
              </w:rPr>
            </w:pPr>
            <w:r w:rsidRPr="00A6242D">
              <w:rPr>
                <w:bCs/>
              </w:rPr>
              <w:t>Salam de biscuiti</w:t>
            </w:r>
          </w:p>
        </w:tc>
        <w:tc>
          <w:tcPr>
            <w:tcW w:w="810" w:type="dxa"/>
          </w:tcPr>
          <w:p w14:paraId="49D75DEA" w14:textId="77777777" w:rsidR="006C441E" w:rsidRPr="00A6242D" w:rsidRDefault="006C441E" w:rsidP="001B0651">
            <w:pPr>
              <w:rPr>
                <w:bCs/>
              </w:rPr>
            </w:pPr>
            <w:r w:rsidRPr="00A6242D">
              <w:rPr>
                <w:bCs/>
              </w:rPr>
              <w:t>600</w:t>
            </w:r>
          </w:p>
        </w:tc>
        <w:tc>
          <w:tcPr>
            <w:tcW w:w="630" w:type="dxa"/>
          </w:tcPr>
          <w:p w14:paraId="663AC228" w14:textId="77777777" w:rsidR="006C441E" w:rsidRPr="00A6242D" w:rsidRDefault="006C441E" w:rsidP="001B0651">
            <w:pPr>
              <w:rPr>
                <w:bCs/>
              </w:rPr>
            </w:pPr>
            <w:r w:rsidRPr="00A6242D">
              <w:rPr>
                <w:bCs/>
              </w:rPr>
              <w:t>Buc</w:t>
            </w:r>
          </w:p>
        </w:tc>
        <w:tc>
          <w:tcPr>
            <w:tcW w:w="1350" w:type="dxa"/>
          </w:tcPr>
          <w:p w14:paraId="773764CD" w14:textId="77777777" w:rsidR="006C441E" w:rsidRPr="00A6242D" w:rsidRDefault="006C441E" w:rsidP="001B0651">
            <w:pPr>
              <w:rPr>
                <w:bCs/>
              </w:rPr>
            </w:pPr>
          </w:p>
        </w:tc>
        <w:tc>
          <w:tcPr>
            <w:tcW w:w="1720" w:type="dxa"/>
          </w:tcPr>
          <w:p w14:paraId="2322F85F" w14:textId="77777777" w:rsidR="006C441E" w:rsidRPr="00A6242D" w:rsidRDefault="006C441E" w:rsidP="001B0651">
            <w:pPr>
              <w:rPr>
                <w:bCs/>
              </w:rPr>
            </w:pPr>
          </w:p>
        </w:tc>
      </w:tr>
      <w:tr w:rsidR="006C441E" w:rsidRPr="00A6242D" w14:paraId="2A957204" w14:textId="77777777" w:rsidTr="001B0651">
        <w:trPr>
          <w:jc w:val="center"/>
        </w:trPr>
        <w:tc>
          <w:tcPr>
            <w:tcW w:w="715" w:type="dxa"/>
          </w:tcPr>
          <w:p w14:paraId="663E2156" w14:textId="77777777" w:rsidR="006C441E" w:rsidRPr="00A6242D" w:rsidRDefault="006C441E" w:rsidP="001B0651">
            <w:pPr>
              <w:snapToGrid w:val="0"/>
              <w:jc w:val="both"/>
              <w:rPr>
                <w:bCs/>
              </w:rPr>
            </w:pPr>
            <w:r w:rsidRPr="00A6242D">
              <w:rPr>
                <w:bCs/>
              </w:rPr>
              <w:t>9</w:t>
            </w:r>
          </w:p>
        </w:tc>
        <w:tc>
          <w:tcPr>
            <w:tcW w:w="3690" w:type="dxa"/>
          </w:tcPr>
          <w:p w14:paraId="7891BC07" w14:textId="77777777" w:rsidR="006C441E" w:rsidRPr="00A6242D" w:rsidRDefault="006C441E" w:rsidP="001B0651">
            <w:pPr>
              <w:rPr>
                <w:bCs/>
              </w:rPr>
            </w:pPr>
            <w:r w:rsidRPr="00A6242D">
              <w:rPr>
                <w:bCs/>
              </w:rPr>
              <w:t>Strudel (placinta) cu mere 100 gr</w:t>
            </w:r>
          </w:p>
        </w:tc>
        <w:tc>
          <w:tcPr>
            <w:tcW w:w="810" w:type="dxa"/>
          </w:tcPr>
          <w:p w14:paraId="09E745F1" w14:textId="77777777" w:rsidR="006C441E" w:rsidRPr="00A6242D" w:rsidRDefault="006C441E" w:rsidP="001B0651">
            <w:pPr>
              <w:rPr>
                <w:bCs/>
              </w:rPr>
            </w:pPr>
            <w:r w:rsidRPr="00A6242D">
              <w:rPr>
                <w:bCs/>
              </w:rPr>
              <w:t>1800</w:t>
            </w:r>
          </w:p>
        </w:tc>
        <w:tc>
          <w:tcPr>
            <w:tcW w:w="630" w:type="dxa"/>
          </w:tcPr>
          <w:p w14:paraId="0872E986" w14:textId="77777777" w:rsidR="006C441E" w:rsidRPr="00A6242D" w:rsidRDefault="006C441E" w:rsidP="001B0651">
            <w:pPr>
              <w:rPr>
                <w:bCs/>
              </w:rPr>
            </w:pPr>
            <w:r w:rsidRPr="00A6242D">
              <w:rPr>
                <w:bCs/>
              </w:rPr>
              <w:t>Buc</w:t>
            </w:r>
          </w:p>
        </w:tc>
        <w:tc>
          <w:tcPr>
            <w:tcW w:w="1350" w:type="dxa"/>
          </w:tcPr>
          <w:p w14:paraId="3B756B48" w14:textId="77777777" w:rsidR="006C441E" w:rsidRPr="00A6242D" w:rsidRDefault="006C441E" w:rsidP="001B0651">
            <w:pPr>
              <w:rPr>
                <w:bCs/>
              </w:rPr>
            </w:pPr>
          </w:p>
        </w:tc>
        <w:tc>
          <w:tcPr>
            <w:tcW w:w="1720" w:type="dxa"/>
          </w:tcPr>
          <w:p w14:paraId="22A18C70" w14:textId="77777777" w:rsidR="006C441E" w:rsidRPr="00A6242D" w:rsidRDefault="006C441E" w:rsidP="001B0651">
            <w:pPr>
              <w:rPr>
                <w:bCs/>
              </w:rPr>
            </w:pPr>
          </w:p>
        </w:tc>
      </w:tr>
      <w:tr w:rsidR="006C441E" w:rsidRPr="00A6242D" w14:paraId="65884931" w14:textId="77777777" w:rsidTr="001B0651">
        <w:trPr>
          <w:jc w:val="center"/>
        </w:trPr>
        <w:tc>
          <w:tcPr>
            <w:tcW w:w="715" w:type="dxa"/>
          </w:tcPr>
          <w:p w14:paraId="4243C850" w14:textId="77777777" w:rsidR="006C441E" w:rsidRPr="00A6242D" w:rsidRDefault="006C441E" w:rsidP="001B0651">
            <w:pPr>
              <w:snapToGrid w:val="0"/>
              <w:jc w:val="both"/>
              <w:rPr>
                <w:bCs/>
              </w:rPr>
            </w:pPr>
          </w:p>
        </w:tc>
        <w:tc>
          <w:tcPr>
            <w:tcW w:w="3690" w:type="dxa"/>
          </w:tcPr>
          <w:p w14:paraId="3D687C21" w14:textId="77777777" w:rsidR="006C441E" w:rsidRPr="00A6242D" w:rsidRDefault="006C441E" w:rsidP="001B0651">
            <w:pPr>
              <w:snapToGrid w:val="0"/>
              <w:jc w:val="both"/>
              <w:rPr>
                <w:bCs/>
              </w:rPr>
            </w:pPr>
            <w:r w:rsidRPr="00A6242D">
              <w:rPr>
                <w:bCs/>
              </w:rPr>
              <w:t>Total lot 5</w:t>
            </w:r>
          </w:p>
        </w:tc>
        <w:tc>
          <w:tcPr>
            <w:tcW w:w="810" w:type="dxa"/>
          </w:tcPr>
          <w:p w14:paraId="6C6EDA5F" w14:textId="77777777" w:rsidR="006C441E" w:rsidRPr="00A6242D" w:rsidRDefault="006C441E" w:rsidP="001B0651">
            <w:pPr>
              <w:snapToGrid w:val="0"/>
              <w:jc w:val="both"/>
              <w:rPr>
                <w:bCs/>
              </w:rPr>
            </w:pPr>
          </w:p>
        </w:tc>
        <w:tc>
          <w:tcPr>
            <w:tcW w:w="630" w:type="dxa"/>
          </w:tcPr>
          <w:p w14:paraId="73BC6D4A" w14:textId="77777777" w:rsidR="006C441E" w:rsidRPr="00A6242D" w:rsidRDefault="006C441E" w:rsidP="001B0651">
            <w:pPr>
              <w:snapToGrid w:val="0"/>
              <w:jc w:val="both"/>
              <w:rPr>
                <w:bCs/>
              </w:rPr>
            </w:pPr>
          </w:p>
        </w:tc>
        <w:tc>
          <w:tcPr>
            <w:tcW w:w="1350" w:type="dxa"/>
          </w:tcPr>
          <w:p w14:paraId="1EB9969D" w14:textId="77777777" w:rsidR="006C441E" w:rsidRPr="00A6242D" w:rsidRDefault="006C441E" w:rsidP="001B0651">
            <w:pPr>
              <w:rPr>
                <w:bCs/>
              </w:rPr>
            </w:pPr>
          </w:p>
        </w:tc>
        <w:tc>
          <w:tcPr>
            <w:tcW w:w="1720" w:type="dxa"/>
          </w:tcPr>
          <w:p w14:paraId="50D3B9B6" w14:textId="77777777" w:rsidR="006C441E" w:rsidRPr="00A6242D" w:rsidRDefault="006C441E" w:rsidP="001B0651">
            <w:pPr>
              <w:rPr>
                <w:bCs/>
              </w:rPr>
            </w:pPr>
          </w:p>
        </w:tc>
      </w:tr>
    </w:tbl>
    <w:p w14:paraId="76D956EB" w14:textId="77777777" w:rsidR="00EC4F11" w:rsidRDefault="006C441E" w:rsidP="00EC4F11">
      <w:pPr>
        <w:jc w:val="both"/>
        <w:rPr>
          <w:rFonts w:ascii="Arial" w:hAnsi="Arial" w:cs="Arial"/>
        </w:rPr>
      </w:pPr>
      <w:r w:rsidRPr="00A6242D">
        <w:rPr>
          <w:bCs/>
          <w:lang w:val="fr-FR"/>
        </w:rPr>
        <w:t xml:space="preserve">  </w:t>
      </w:r>
    </w:p>
    <w:p w14:paraId="0AE86EAF" w14:textId="77777777" w:rsidR="00EC4F11" w:rsidRPr="00FC0509" w:rsidRDefault="00EC4F11" w:rsidP="00EC4F11">
      <w:pPr>
        <w:jc w:val="right"/>
        <w:rPr>
          <w:i/>
          <w:lang w:val="ro-RO"/>
        </w:rPr>
      </w:pPr>
      <w:r w:rsidRPr="00FC0509">
        <w:rPr>
          <w:b/>
          <w:i/>
          <w:lang w:val="ro-RO"/>
        </w:rPr>
        <w:t>Reprezentant legal Ofertant unic/ Lider</w:t>
      </w:r>
    </w:p>
    <w:p w14:paraId="11EAE60D"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386CC0FB" w14:textId="7B883638" w:rsidR="006C441E" w:rsidRPr="00A6242D" w:rsidRDefault="006C441E" w:rsidP="006C441E">
      <w:pPr>
        <w:jc w:val="both"/>
        <w:rPr>
          <w:bCs/>
          <w:lang w:val="fr-FR"/>
        </w:rPr>
      </w:pPr>
    </w:p>
    <w:p w14:paraId="3F343167" w14:textId="77777777" w:rsidR="006C441E" w:rsidRDefault="006C441E" w:rsidP="006C441E">
      <w:pPr>
        <w:spacing w:after="160" w:line="259" w:lineRule="auto"/>
        <w:jc w:val="both"/>
        <w:rPr>
          <w:bCs/>
          <w:i/>
          <w:iCs/>
        </w:rPr>
      </w:pPr>
      <w:r w:rsidRPr="00C44048">
        <w:rPr>
          <w:bCs/>
          <w:i/>
          <w:iCs/>
        </w:rPr>
        <w:t xml:space="preserve">Instrucțiuni de completare: </w:t>
      </w:r>
    </w:p>
    <w:p w14:paraId="50581C8D" w14:textId="77777777" w:rsidR="006C441E" w:rsidRPr="00A5476C" w:rsidRDefault="006C441E" w:rsidP="006C441E">
      <w:pPr>
        <w:pStyle w:val="ListParagraph"/>
        <w:numPr>
          <w:ilvl w:val="0"/>
          <w:numId w:val="23"/>
        </w:numPr>
        <w:suppressAutoHyphens w:val="0"/>
        <w:spacing w:after="160" w:line="259" w:lineRule="auto"/>
        <w:contextualSpacing/>
        <w:jc w:val="both"/>
        <w:rPr>
          <w:bCs/>
          <w:i/>
          <w:iCs/>
        </w:rPr>
      </w:pPr>
      <w:r w:rsidRPr="00A5476C">
        <w:rPr>
          <w:bCs/>
          <w:i/>
          <w:iCs/>
        </w:rPr>
        <w:t xml:space="preserve">Ofertanţii putând depune oferte pentru unul sau mai multe loturi, cu respectarea cerințelor minime și obligatorii impuse prin documentația de atribuire, vor completa tabelele ce fac parte din anexa I la propunerea tehnică și vor indica documentele tehnice care demonstrează îndeplinirea cerințelor minime impuse în caietele de sarcini. </w:t>
      </w:r>
    </w:p>
    <w:p w14:paraId="5F4C28C9" w14:textId="67F64D24" w:rsidR="006C441E" w:rsidRPr="00A5476C" w:rsidRDefault="006C441E" w:rsidP="006C441E">
      <w:pPr>
        <w:pStyle w:val="ListParagraph"/>
        <w:numPr>
          <w:ilvl w:val="0"/>
          <w:numId w:val="23"/>
        </w:numPr>
        <w:suppressAutoHyphens w:val="0"/>
        <w:spacing w:after="160" w:line="259" w:lineRule="auto"/>
        <w:contextualSpacing/>
        <w:jc w:val="both"/>
        <w:rPr>
          <w:bCs/>
          <w:i/>
          <w:iCs/>
        </w:rPr>
      </w:pPr>
      <w:r w:rsidRPr="00A5476C">
        <w:rPr>
          <w:bCs/>
          <w:i/>
          <w:iCs/>
        </w:rPr>
        <w:t>Documentele solicitate sunt Fișa tehnică, Fișa Produsului, sau Specificația tehnică a acestuia emise de producător în limba română</w:t>
      </w:r>
      <w:r w:rsidR="00EC4F11">
        <w:rPr>
          <w:bCs/>
          <w:i/>
          <w:iCs/>
        </w:rPr>
        <w:t>,</w:t>
      </w:r>
      <w:r w:rsidRPr="00A5476C">
        <w:rPr>
          <w:bCs/>
          <w:i/>
          <w:iCs/>
        </w:rPr>
        <w:t xml:space="preserve"> asumate prin semnare de către ofertant purtând și ștampila de conform cu originalul, care v</w:t>
      </w:r>
      <w:r w:rsidR="00EC4F11">
        <w:rPr>
          <w:bCs/>
          <w:i/>
          <w:iCs/>
        </w:rPr>
        <w:t>or</w:t>
      </w:r>
      <w:r w:rsidRPr="00A5476C">
        <w:rPr>
          <w:bCs/>
          <w:i/>
          <w:iCs/>
        </w:rPr>
        <w:t xml:space="preserve"> conține informații despre producător (inclusiv datele de</w:t>
      </w:r>
      <w:r w:rsidR="00EC4F11">
        <w:rPr>
          <w:bCs/>
          <w:i/>
          <w:iCs/>
        </w:rPr>
        <w:t xml:space="preserve"> identificare și de</w:t>
      </w:r>
      <w:r w:rsidRPr="00A5476C">
        <w:rPr>
          <w:bCs/>
          <w:i/>
          <w:iCs/>
        </w:rPr>
        <w:t xml:space="preserve"> contact ale acestuia)</w:t>
      </w:r>
      <w:r w:rsidR="00EC4F11">
        <w:rPr>
          <w:bCs/>
          <w:i/>
          <w:iCs/>
        </w:rPr>
        <w:t xml:space="preserve"> precum</w:t>
      </w:r>
      <w:r w:rsidRPr="00A5476C">
        <w:rPr>
          <w:bCs/>
          <w:i/>
          <w:iCs/>
        </w:rPr>
        <w:t xml:space="preserve"> și specificațiile/cerințele tehnice ale produselor inclusiv cele extinse dacă e cazul. </w:t>
      </w:r>
    </w:p>
    <w:p w14:paraId="07C57F83" w14:textId="77777777" w:rsidR="006C441E" w:rsidRPr="00344CFC" w:rsidRDefault="006C441E" w:rsidP="006C441E">
      <w:pPr>
        <w:pStyle w:val="ListParagraph"/>
        <w:numPr>
          <w:ilvl w:val="0"/>
          <w:numId w:val="23"/>
        </w:numPr>
        <w:suppressAutoHyphens w:val="0"/>
        <w:spacing w:after="160" w:line="259" w:lineRule="auto"/>
        <w:contextualSpacing/>
        <w:jc w:val="both"/>
        <w:rPr>
          <w:bCs/>
          <w:i/>
          <w:iCs/>
          <w:u w:val="single"/>
        </w:rPr>
      </w:pPr>
      <w:r w:rsidRPr="00A5476C">
        <w:rPr>
          <w:bCs/>
          <w:i/>
          <w:iCs/>
        </w:rPr>
        <w:t>Nu se vor accepta documentații copy/paste ale specificațiilor tehnice din caietele de sarcini, în acest caz oferta va fi considerată inadmisibilă și va fi respinsă ca neconformă</w:t>
      </w:r>
    </w:p>
    <w:p w14:paraId="4982E793" w14:textId="77777777" w:rsidR="00344CFC" w:rsidRDefault="00344CFC" w:rsidP="00344CFC">
      <w:pPr>
        <w:pStyle w:val="ListParagraph"/>
        <w:suppressAutoHyphens w:val="0"/>
        <w:spacing w:after="160" w:line="259" w:lineRule="auto"/>
        <w:contextualSpacing/>
        <w:jc w:val="both"/>
        <w:rPr>
          <w:bCs/>
          <w:i/>
          <w:iCs/>
        </w:rPr>
      </w:pPr>
    </w:p>
    <w:p w14:paraId="53CB2CAD" w14:textId="77777777" w:rsidR="00344CFC" w:rsidRDefault="00344CFC" w:rsidP="00344CFC">
      <w:pPr>
        <w:pStyle w:val="ListParagraph"/>
        <w:suppressAutoHyphens w:val="0"/>
        <w:spacing w:after="160" w:line="259" w:lineRule="auto"/>
        <w:contextualSpacing/>
        <w:jc w:val="both"/>
        <w:rPr>
          <w:bCs/>
          <w:i/>
          <w:iCs/>
        </w:rPr>
      </w:pPr>
    </w:p>
    <w:p w14:paraId="78C0BBED" w14:textId="4580100D" w:rsidR="00344CFC" w:rsidRPr="00344CFC" w:rsidRDefault="00344CFC" w:rsidP="00344CFC">
      <w:pPr>
        <w:spacing w:after="160" w:line="259" w:lineRule="auto"/>
        <w:jc w:val="center"/>
        <w:rPr>
          <w:b/>
          <w:u w:val="single"/>
        </w:rPr>
      </w:pPr>
      <w:r w:rsidRPr="00344CFC">
        <w:rPr>
          <w:b/>
          <w:u w:val="single"/>
        </w:rPr>
        <w:lastRenderedPageBreak/>
        <w:t xml:space="preserve">Anexa II la formularul de oferta tehnică privind lanțul de aprovizionare </w:t>
      </w:r>
    </w:p>
    <w:p w14:paraId="14F65C86" w14:textId="77777777" w:rsidR="00344CFC" w:rsidRPr="00A6242D" w:rsidRDefault="00344CFC" w:rsidP="00344CFC">
      <w:pPr>
        <w:pStyle w:val="ListParagraph"/>
        <w:numPr>
          <w:ilvl w:val="0"/>
          <w:numId w:val="22"/>
        </w:numPr>
        <w:suppressAutoHyphens w:val="0"/>
        <w:spacing w:after="120"/>
        <w:contextualSpacing/>
        <w:jc w:val="both"/>
        <w:rPr>
          <w:sz w:val="32"/>
          <w:szCs w:val="32"/>
        </w:rPr>
      </w:pPr>
      <w:r w:rsidRPr="00A6242D">
        <w:rPr>
          <w:bCs/>
          <w:u w:val="single"/>
          <w:lang w:val="fr-FR"/>
        </w:rPr>
        <w:t xml:space="preserve">LOT I </w:t>
      </w:r>
      <w:r w:rsidRPr="00A6242D">
        <w:rPr>
          <w:bCs/>
          <w:u w:val="single"/>
        </w:rPr>
        <w:t>Produse lactate si oua</w:t>
      </w:r>
      <w:r w:rsidRPr="00A6242D">
        <w:rPr>
          <w:bCs/>
        </w:rPr>
        <w:t xml:space="preserve"> – </w:t>
      </w:r>
      <w:r>
        <w:rPr>
          <w:bCs/>
        </w:rPr>
        <w:t>Coduri CPV</w:t>
      </w:r>
      <w:r w:rsidRPr="00A6242D">
        <w:rPr>
          <w:i/>
          <w:iCs/>
        </w:rPr>
        <w:t>15500000-3 Produse lactate</w:t>
      </w:r>
      <w:r w:rsidRPr="00A6242D">
        <w:t xml:space="preserve">, </w:t>
      </w:r>
      <w:r w:rsidRPr="00A6242D">
        <w:rPr>
          <w:i/>
          <w:iCs/>
        </w:rPr>
        <w:t>03142500-3 Oua</w:t>
      </w:r>
    </w:p>
    <w:p w14:paraId="4A484A09" w14:textId="77777777" w:rsidR="00344CFC" w:rsidRPr="00A6242D" w:rsidRDefault="00344CFC" w:rsidP="00344CFC">
      <w:pPr>
        <w:jc w:val="both"/>
        <w:rPr>
          <w:bCs/>
        </w:rPr>
      </w:pPr>
    </w:p>
    <w:tbl>
      <w:tblPr>
        <w:tblW w:w="881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25"/>
        <w:gridCol w:w="3770"/>
        <w:gridCol w:w="1620"/>
        <w:gridCol w:w="2700"/>
      </w:tblGrid>
      <w:tr w:rsidR="00344CFC" w:rsidRPr="00A6242D" w14:paraId="5855EEB7" w14:textId="77777777" w:rsidTr="001B0651">
        <w:trPr>
          <w:trHeight w:val="627"/>
          <w:jc w:val="center"/>
        </w:trPr>
        <w:tc>
          <w:tcPr>
            <w:tcW w:w="725" w:type="dxa"/>
          </w:tcPr>
          <w:p w14:paraId="524D0E70" w14:textId="77777777" w:rsidR="00344CFC" w:rsidRPr="00A6242D" w:rsidRDefault="00344CFC" w:rsidP="001B0651">
            <w:pPr>
              <w:jc w:val="center"/>
              <w:rPr>
                <w:bCs/>
              </w:rPr>
            </w:pPr>
            <w:r w:rsidRPr="00A6242D">
              <w:rPr>
                <w:bCs/>
              </w:rPr>
              <w:t>Nr. Crt.</w:t>
            </w:r>
          </w:p>
        </w:tc>
        <w:tc>
          <w:tcPr>
            <w:tcW w:w="3770" w:type="dxa"/>
          </w:tcPr>
          <w:p w14:paraId="712FD05A" w14:textId="77777777" w:rsidR="00344CFC" w:rsidRPr="00A6242D" w:rsidRDefault="00344CFC" w:rsidP="001B0651">
            <w:pPr>
              <w:rPr>
                <w:bCs/>
              </w:rPr>
            </w:pPr>
            <w:r w:rsidRPr="00A6242D">
              <w:rPr>
                <w:bCs/>
              </w:rPr>
              <w:t>Denumire produs</w:t>
            </w:r>
          </w:p>
        </w:tc>
        <w:tc>
          <w:tcPr>
            <w:tcW w:w="1620" w:type="dxa"/>
          </w:tcPr>
          <w:p w14:paraId="5258FB97" w14:textId="77777777" w:rsidR="00344CFC" w:rsidRPr="00A6242D" w:rsidRDefault="00344CFC" w:rsidP="001B0651">
            <w:pPr>
              <w:rPr>
                <w:bCs/>
              </w:rPr>
            </w:pPr>
            <w:r>
              <w:rPr>
                <w:bCs/>
              </w:rPr>
              <w:t>Punctaj acordat de către ofertant îndeplinire cerințe lanț aprovizionare</w:t>
            </w:r>
          </w:p>
        </w:tc>
        <w:tc>
          <w:tcPr>
            <w:tcW w:w="2700" w:type="dxa"/>
          </w:tcPr>
          <w:p w14:paraId="3AB8A31A" w14:textId="77777777" w:rsidR="00344CFC" w:rsidRPr="00A6242D" w:rsidRDefault="00344CFC" w:rsidP="001B0651">
            <w:pPr>
              <w:rPr>
                <w:bCs/>
              </w:rPr>
            </w:pPr>
            <w:r>
              <w:rPr>
                <w:bCs/>
              </w:rPr>
              <w:t>Document justificativ îndeplinire cerințe lanț aprovizionare (denumire, serie, nr.  orice alt criteriu de identificare)</w:t>
            </w:r>
          </w:p>
        </w:tc>
      </w:tr>
      <w:tr w:rsidR="00344CFC" w:rsidRPr="00A6242D" w14:paraId="24142D0A" w14:textId="77777777" w:rsidTr="001B0651">
        <w:trPr>
          <w:jc w:val="center"/>
        </w:trPr>
        <w:tc>
          <w:tcPr>
            <w:tcW w:w="725" w:type="dxa"/>
          </w:tcPr>
          <w:p w14:paraId="73B3CD40" w14:textId="77777777" w:rsidR="00344CFC" w:rsidRPr="00A6242D" w:rsidRDefault="00344CFC" w:rsidP="001B0651">
            <w:pPr>
              <w:snapToGrid w:val="0"/>
              <w:jc w:val="both"/>
              <w:rPr>
                <w:bCs/>
              </w:rPr>
            </w:pPr>
            <w:r w:rsidRPr="00A6242D">
              <w:rPr>
                <w:bCs/>
              </w:rPr>
              <w:t>1</w:t>
            </w:r>
          </w:p>
        </w:tc>
        <w:tc>
          <w:tcPr>
            <w:tcW w:w="3770" w:type="dxa"/>
            <w:tcBorders>
              <w:top w:val="single" w:sz="4" w:space="0" w:color="auto"/>
              <w:left w:val="single" w:sz="4" w:space="0" w:color="auto"/>
              <w:bottom w:val="single" w:sz="4" w:space="0" w:color="auto"/>
              <w:right w:val="single" w:sz="4" w:space="0" w:color="auto"/>
            </w:tcBorders>
            <w:shd w:val="clear" w:color="000000" w:fill="FFFFFF"/>
            <w:vAlign w:val="center"/>
          </w:tcPr>
          <w:p w14:paraId="53D60A3B" w14:textId="77777777" w:rsidR="00344CFC" w:rsidRPr="00A6242D" w:rsidRDefault="00344CFC" w:rsidP="001B0651">
            <w:pPr>
              <w:jc w:val="both"/>
              <w:rPr>
                <w:bCs/>
                <w:color w:val="000000"/>
                <w:lang w:val="en-US"/>
              </w:rPr>
            </w:pPr>
            <w:r w:rsidRPr="00A6242D">
              <w:rPr>
                <w:bCs/>
                <w:color w:val="000000"/>
              </w:rPr>
              <w:t>Branza  burduf</w:t>
            </w:r>
          </w:p>
        </w:tc>
        <w:tc>
          <w:tcPr>
            <w:tcW w:w="1620" w:type="dxa"/>
          </w:tcPr>
          <w:p w14:paraId="55536E8C" w14:textId="77777777" w:rsidR="00344CFC" w:rsidRPr="00A6242D" w:rsidRDefault="00344CFC" w:rsidP="001B0651">
            <w:pPr>
              <w:rPr>
                <w:bCs/>
              </w:rPr>
            </w:pPr>
          </w:p>
        </w:tc>
        <w:tc>
          <w:tcPr>
            <w:tcW w:w="2700" w:type="dxa"/>
          </w:tcPr>
          <w:p w14:paraId="7CC4C706" w14:textId="77777777" w:rsidR="00344CFC" w:rsidRPr="00A6242D" w:rsidRDefault="00344CFC" w:rsidP="001B0651">
            <w:pPr>
              <w:rPr>
                <w:bCs/>
              </w:rPr>
            </w:pPr>
          </w:p>
        </w:tc>
      </w:tr>
      <w:tr w:rsidR="00344CFC" w:rsidRPr="00A6242D" w14:paraId="2A635387" w14:textId="77777777" w:rsidTr="001B0651">
        <w:trPr>
          <w:jc w:val="center"/>
        </w:trPr>
        <w:tc>
          <w:tcPr>
            <w:tcW w:w="725" w:type="dxa"/>
          </w:tcPr>
          <w:p w14:paraId="351095DA" w14:textId="77777777" w:rsidR="00344CFC" w:rsidRPr="00A6242D" w:rsidRDefault="00344CFC" w:rsidP="001B0651">
            <w:pPr>
              <w:snapToGrid w:val="0"/>
              <w:jc w:val="both"/>
              <w:rPr>
                <w:bCs/>
              </w:rPr>
            </w:pPr>
            <w:r w:rsidRPr="00A6242D">
              <w:rPr>
                <w:bCs/>
              </w:rPr>
              <w:t>2</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8518F08" w14:textId="77777777" w:rsidR="00344CFC" w:rsidRPr="00A6242D" w:rsidRDefault="00344CFC" w:rsidP="001B0651">
            <w:pPr>
              <w:jc w:val="both"/>
              <w:rPr>
                <w:bCs/>
                <w:color w:val="000000"/>
              </w:rPr>
            </w:pPr>
            <w:r w:rsidRPr="00A6242D">
              <w:rPr>
                <w:bCs/>
                <w:color w:val="000000"/>
              </w:rPr>
              <w:t>Branza feta</w:t>
            </w:r>
          </w:p>
        </w:tc>
        <w:tc>
          <w:tcPr>
            <w:tcW w:w="1620" w:type="dxa"/>
          </w:tcPr>
          <w:p w14:paraId="4BE900A5" w14:textId="77777777" w:rsidR="00344CFC" w:rsidRPr="00A6242D" w:rsidRDefault="00344CFC" w:rsidP="001B0651">
            <w:pPr>
              <w:rPr>
                <w:bCs/>
              </w:rPr>
            </w:pPr>
          </w:p>
        </w:tc>
        <w:tc>
          <w:tcPr>
            <w:tcW w:w="2700" w:type="dxa"/>
          </w:tcPr>
          <w:p w14:paraId="44CA9282" w14:textId="77777777" w:rsidR="00344CFC" w:rsidRPr="00A6242D" w:rsidRDefault="00344CFC" w:rsidP="001B0651">
            <w:pPr>
              <w:rPr>
                <w:bCs/>
              </w:rPr>
            </w:pPr>
          </w:p>
        </w:tc>
      </w:tr>
      <w:tr w:rsidR="00344CFC" w:rsidRPr="00A6242D" w14:paraId="76353439" w14:textId="77777777" w:rsidTr="001B0651">
        <w:trPr>
          <w:jc w:val="center"/>
        </w:trPr>
        <w:tc>
          <w:tcPr>
            <w:tcW w:w="725" w:type="dxa"/>
          </w:tcPr>
          <w:p w14:paraId="3F8834C4" w14:textId="77777777" w:rsidR="00344CFC" w:rsidRPr="00A6242D" w:rsidRDefault="00344CFC" w:rsidP="001B0651">
            <w:pPr>
              <w:snapToGrid w:val="0"/>
              <w:jc w:val="both"/>
              <w:rPr>
                <w:bCs/>
              </w:rPr>
            </w:pPr>
            <w:r w:rsidRPr="00A6242D">
              <w:rPr>
                <w:bCs/>
              </w:rPr>
              <w:t>3</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675D0B0F" w14:textId="77777777" w:rsidR="00344CFC" w:rsidRPr="00A6242D" w:rsidRDefault="00344CFC" w:rsidP="001B0651">
            <w:pPr>
              <w:jc w:val="both"/>
              <w:rPr>
                <w:bCs/>
                <w:color w:val="000000"/>
              </w:rPr>
            </w:pPr>
            <w:r w:rsidRPr="00A6242D">
              <w:rPr>
                <w:bCs/>
                <w:color w:val="000000"/>
              </w:rPr>
              <w:t>Branza proaspata cu smantana 185 gr.</w:t>
            </w:r>
          </w:p>
        </w:tc>
        <w:tc>
          <w:tcPr>
            <w:tcW w:w="1620" w:type="dxa"/>
          </w:tcPr>
          <w:p w14:paraId="777E1FB4" w14:textId="77777777" w:rsidR="00344CFC" w:rsidRPr="00A6242D" w:rsidRDefault="00344CFC" w:rsidP="001B0651">
            <w:pPr>
              <w:rPr>
                <w:bCs/>
              </w:rPr>
            </w:pPr>
          </w:p>
        </w:tc>
        <w:tc>
          <w:tcPr>
            <w:tcW w:w="2700" w:type="dxa"/>
          </w:tcPr>
          <w:p w14:paraId="3C9333C0" w14:textId="77777777" w:rsidR="00344CFC" w:rsidRPr="00A6242D" w:rsidRDefault="00344CFC" w:rsidP="001B0651">
            <w:pPr>
              <w:rPr>
                <w:bCs/>
              </w:rPr>
            </w:pPr>
          </w:p>
        </w:tc>
      </w:tr>
      <w:tr w:rsidR="00344CFC" w:rsidRPr="00A6242D" w14:paraId="4D838DA9" w14:textId="77777777" w:rsidTr="001B0651">
        <w:trPr>
          <w:jc w:val="center"/>
        </w:trPr>
        <w:tc>
          <w:tcPr>
            <w:tcW w:w="725" w:type="dxa"/>
          </w:tcPr>
          <w:p w14:paraId="722168FD" w14:textId="77777777" w:rsidR="00344CFC" w:rsidRPr="00A6242D" w:rsidRDefault="00344CFC" w:rsidP="001B0651">
            <w:pPr>
              <w:snapToGrid w:val="0"/>
              <w:jc w:val="both"/>
              <w:rPr>
                <w:bCs/>
              </w:rPr>
            </w:pPr>
            <w:r w:rsidRPr="00A6242D">
              <w:rPr>
                <w:bCs/>
              </w:rPr>
              <w:t>4</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06C59C89" w14:textId="77777777" w:rsidR="00344CFC" w:rsidRPr="00A6242D" w:rsidRDefault="00344CFC" w:rsidP="001B0651">
            <w:pPr>
              <w:jc w:val="both"/>
              <w:rPr>
                <w:bCs/>
                <w:color w:val="000000"/>
              </w:rPr>
            </w:pPr>
            <w:r w:rsidRPr="00A6242D">
              <w:rPr>
                <w:bCs/>
                <w:color w:val="000000"/>
              </w:rPr>
              <w:t>Branza telemea maturata</w:t>
            </w:r>
          </w:p>
        </w:tc>
        <w:tc>
          <w:tcPr>
            <w:tcW w:w="1620" w:type="dxa"/>
          </w:tcPr>
          <w:p w14:paraId="6612F987" w14:textId="77777777" w:rsidR="00344CFC" w:rsidRPr="00A6242D" w:rsidRDefault="00344CFC" w:rsidP="001B0651">
            <w:pPr>
              <w:rPr>
                <w:bCs/>
              </w:rPr>
            </w:pPr>
          </w:p>
        </w:tc>
        <w:tc>
          <w:tcPr>
            <w:tcW w:w="2700" w:type="dxa"/>
          </w:tcPr>
          <w:p w14:paraId="00FB8E02" w14:textId="77777777" w:rsidR="00344CFC" w:rsidRPr="00A6242D" w:rsidRDefault="00344CFC" w:rsidP="001B0651">
            <w:pPr>
              <w:rPr>
                <w:bCs/>
              </w:rPr>
            </w:pPr>
          </w:p>
        </w:tc>
      </w:tr>
      <w:tr w:rsidR="00344CFC" w:rsidRPr="00A6242D" w14:paraId="48E656FC" w14:textId="77777777" w:rsidTr="001B0651">
        <w:trPr>
          <w:jc w:val="center"/>
        </w:trPr>
        <w:tc>
          <w:tcPr>
            <w:tcW w:w="725" w:type="dxa"/>
          </w:tcPr>
          <w:p w14:paraId="4ADE694E" w14:textId="77777777" w:rsidR="00344CFC" w:rsidRPr="00A6242D" w:rsidRDefault="00344CFC" w:rsidP="001B0651">
            <w:pPr>
              <w:snapToGrid w:val="0"/>
              <w:jc w:val="both"/>
              <w:rPr>
                <w:bCs/>
              </w:rPr>
            </w:pPr>
            <w:r w:rsidRPr="00A6242D">
              <w:rPr>
                <w:bCs/>
              </w:rPr>
              <w:t>5</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17AC3A1" w14:textId="77777777" w:rsidR="00344CFC" w:rsidRPr="00A6242D" w:rsidRDefault="00344CFC" w:rsidP="001B0651">
            <w:pPr>
              <w:jc w:val="both"/>
              <w:rPr>
                <w:bCs/>
                <w:color w:val="000000"/>
              </w:rPr>
            </w:pPr>
            <w:r w:rsidRPr="00A6242D">
              <w:rPr>
                <w:bCs/>
                <w:color w:val="000000"/>
              </w:rPr>
              <w:t>Branza topita  140 gr.</w:t>
            </w:r>
          </w:p>
        </w:tc>
        <w:tc>
          <w:tcPr>
            <w:tcW w:w="1620" w:type="dxa"/>
          </w:tcPr>
          <w:p w14:paraId="6DAFDFB6" w14:textId="77777777" w:rsidR="00344CFC" w:rsidRPr="00A6242D" w:rsidRDefault="00344CFC" w:rsidP="001B0651">
            <w:pPr>
              <w:rPr>
                <w:bCs/>
              </w:rPr>
            </w:pPr>
          </w:p>
        </w:tc>
        <w:tc>
          <w:tcPr>
            <w:tcW w:w="2700" w:type="dxa"/>
          </w:tcPr>
          <w:p w14:paraId="0F263C5C" w14:textId="77777777" w:rsidR="00344CFC" w:rsidRPr="00A6242D" w:rsidRDefault="00344CFC" w:rsidP="001B0651">
            <w:pPr>
              <w:rPr>
                <w:bCs/>
              </w:rPr>
            </w:pPr>
          </w:p>
        </w:tc>
      </w:tr>
      <w:tr w:rsidR="00344CFC" w:rsidRPr="00A6242D" w14:paraId="15837C6C" w14:textId="77777777" w:rsidTr="001B0651">
        <w:trPr>
          <w:jc w:val="center"/>
        </w:trPr>
        <w:tc>
          <w:tcPr>
            <w:tcW w:w="725" w:type="dxa"/>
          </w:tcPr>
          <w:p w14:paraId="47A3D8EA" w14:textId="77777777" w:rsidR="00344CFC" w:rsidRPr="00A6242D" w:rsidRDefault="00344CFC" w:rsidP="001B0651">
            <w:pPr>
              <w:snapToGrid w:val="0"/>
              <w:jc w:val="both"/>
              <w:rPr>
                <w:bCs/>
              </w:rPr>
            </w:pPr>
            <w:r w:rsidRPr="00A6242D">
              <w:rPr>
                <w:bCs/>
              </w:rPr>
              <w:t>6</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73C55AE7" w14:textId="77777777" w:rsidR="00344CFC" w:rsidRPr="00A6242D" w:rsidRDefault="00344CFC" w:rsidP="001B0651">
            <w:pPr>
              <w:jc w:val="both"/>
              <w:rPr>
                <w:bCs/>
              </w:rPr>
            </w:pPr>
            <w:r w:rsidRPr="00A6242D">
              <w:rPr>
                <w:bCs/>
              </w:rPr>
              <w:t>Cascaval</w:t>
            </w:r>
          </w:p>
        </w:tc>
        <w:tc>
          <w:tcPr>
            <w:tcW w:w="1620" w:type="dxa"/>
          </w:tcPr>
          <w:p w14:paraId="753D3E36" w14:textId="77777777" w:rsidR="00344CFC" w:rsidRPr="00A6242D" w:rsidRDefault="00344CFC" w:rsidP="001B0651">
            <w:pPr>
              <w:rPr>
                <w:bCs/>
              </w:rPr>
            </w:pPr>
          </w:p>
        </w:tc>
        <w:tc>
          <w:tcPr>
            <w:tcW w:w="2700" w:type="dxa"/>
          </w:tcPr>
          <w:p w14:paraId="498885D8" w14:textId="77777777" w:rsidR="00344CFC" w:rsidRPr="00A6242D" w:rsidRDefault="00344CFC" w:rsidP="001B0651">
            <w:pPr>
              <w:rPr>
                <w:bCs/>
              </w:rPr>
            </w:pPr>
          </w:p>
        </w:tc>
      </w:tr>
      <w:tr w:rsidR="00344CFC" w:rsidRPr="00A6242D" w14:paraId="0D3B8D21" w14:textId="77777777" w:rsidTr="001B0651">
        <w:trPr>
          <w:jc w:val="center"/>
        </w:trPr>
        <w:tc>
          <w:tcPr>
            <w:tcW w:w="725" w:type="dxa"/>
          </w:tcPr>
          <w:p w14:paraId="7049039D" w14:textId="77777777" w:rsidR="00344CFC" w:rsidRPr="00A6242D" w:rsidRDefault="00344CFC" w:rsidP="001B0651">
            <w:pPr>
              <w:snapToGrid w:val="0"/>
              <w:jc w:val="both"/>
              <w:rPr>
                <w:bCs/>
              </w:rPr>
            </w:pPr>
            <w:r w:rsidRPr="00A6242D">
              <w:rPr>
                <w:bCs/>
              </w:rPr>
              <w:t>7</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3C1C89B5" w14:textId="77777777" w:rsidR="00344CFC" w:rsidRPr="00A6242D" w:rsidRDefault="00344CFC" w:rsidP="001B0651">
            <w:pPr>
              <w:jc w:val="both"/>
              <w:rPr>
                <w:bCs/>
              </w:rPr>
            </w:pPr>
            <w:r w:rsidRPr="00A6242D">
              <w:rPr>
                <w:bCs/>
              </w:rPr>
              <w:t>Iaurt 2.8%, 140 gr.</w:t>
            </w:r>
          </w:p>
        </w:tc>
        <w:tc>
          <w:tcPr>
            <w:tcW w:w="1620" w:type="dxa"/>
          </w:tcPr>
          <w:p w14:paraId="2DDBBF58" w14:textId="77777777" w:rsidR="00344CFC" w:rsidRPr="00A6242D" w:rsidRDefault="00344CFC" w:rsidP="001B0651">
            <w:pPr>
              <w:rPr>
                <w:bCs/>
              </w:rPr>
            </w:pPr>
          </w:p>
        </w:tc>
        <w:tc>
          <w:tcPr>
            <w:tcW w:w="2700" w:type="dxa"/>
          </w:tcPr>
          <w:p w14:paraId="62485D98" w14:textId="77777777" w:rsidR="00344CFC" w:rsidRPr="00A6242D" w:rsidRDefault="00344CFC" w:rsidP="001B0651">
            <w:pPr>
              <w:rPr>
                <w:bCs/>
              </w:rPr>
            </w:pPr>
          </w:p>
        </w:tc>
      </w:tr>
      <w:tr w:rsidR="00344CFC" w:rsidRPr="00A6242D" w14:paraId="7F64791A" w14:textId="77777777" w:rsidTr="001B0651">
        <w:trPr>
          <w:jc w:val="center"/>
        </w:trPr>
        <w:tc>
          <w:tcPr>
            <w:tcW w:w="725" w:type="dxa"/>
          </w:tcPr>
          <w:p w14:paraId="40A1D699" w14:textId="77777777" w:rsidR="00344CFC" w:rsidRPr="00A6242D" w:rsidRDefault="00344CFC" w:rsidP="001B0651">
            <w:pPr>
              <w:snapToGrid w:val="0"/>
              <w:jc w:val="both"/>
              <w:rPr>
                <w:bCs/>
              </w:rPr>
            </w:pPr>
            <w:r w:rsidRPr="00A6242D">
              <w:rPr>
                <w:bCs/>
              </w:rPr>
              <w:t>8</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1BB27A7C" w14:textId="77777777" w:rsidR="00344CFC" w:rsidRPr="00A6242D" w:rsidRDefault="00344CFC" w:rsidP="001B0651">
            <w:pPr>
              <w:jc w:val="both"/>
              <w:rPr>
                <w:bCs/>
              </w:rPr>
            </w:pPr>
            <w:r w:rsidRPr="00A6242D">
              <w:rPr>
                <w:bCs/>
              </w:rPr>
              <w:t>Lapte uht  1,5%</w:t>
            </w:r>
          </w:p>
        </w:tc>
        <w:tc>
          <w:tcPr>
            <w:tcW w:w="1620" w:type="dxa"/>
          </w:tcPr>
          <w:p w14:paraId="2911A4CA" w14:textId="77777777" w:rsidR="00344CFC" w:rsidRPr="00A6242D" w:rsidRDefault="00344CFC" w:rsidP="001B0651">
            <w:pPr>
              <w:rPr>
                <w:bCs/>
              </w:rPr>
            </w:pPr>
          </w:p>
        </w:tc>
        <w:tc>
          <w:tcPr>
            <w:tcW w:w="2700" w:type="dxa"/>
          </w:tcPr>
          <w:p w14:paraId="24EBA6A3" w14:textId="77777777" w:rsidR="00344CFC" w:rsidRPr="00A6242D" w:rsidRDefault="00344CFC" w:rsidP="001B0651">
            <w:pPr>
              <w:rPr>
                <w:bCs/>
              </w:rPr>
            </w:pPr>
          </w:p>
        </w:tc>
      </w:tr>
      <w:tr w:rsidR="00344CFC" w:rsidRPr="00A6242D" w14:paraId="0EC10F12" w14:textId="77777777" w:rsidTr="001B0651">
        <w:trPr>
          <w:jc w:val="center"/>
        </w:trPr>
        <w:tc>
          <w:tcPr>
            <w:tcW w:w="725" w:type="dxa"/>
          </w:tcPr>
          <w:p w14:paraId="4C86DBFF" w14:textId="77777777" w:rsidR="00344CFC" w:rsidRPr="00A6242D" w:rsidRDefault="00344CFC" w:rsidP="001B0651">
            <w:pPr>
              <w:snapToGrid w:val="0"/>
              <w:jc w:val="both"/>
              <w:rPr>
                <w:bCs/>
              </w:rPr>
            </w:pPr>
            <w:r w:rsidRPr="00A6242D">
              <w:rPr>
                <w:bCs/>
              </w:rPr>
              <w:t>9</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6CB2A1B9" w14:textId="77777777" w:rsidR="00344CFC" w:rsidRPr="00A6242D" w:rsidRDefault="00344CFC" w:rsidP="001B0651">
            <w:pPr>
              <w:jc w:val="both"/>
              <w:rPr>
                <w:bCs/>
              </w:rPr>
            </w:pPr>
            <w:r w:rsidRPr="00A6242D">
              <w:rPr>
                <w:bCs/>
              </w:rPr>
              <w:t xml:space="preserve">Smantana 20% </w:t>
            </w:r>
          </w:p>
        </w:tc>
        <w:tc>
          <w:tcPr>
            <w:tcW w:w="1620" w:type="dxa"/>
          </w:tcPr>
          <w:p w14:paraId="1BF3191D" w14:textId="77777777" w:rsidR="00344CFC" w:rsidRPr="00A6242D" w:rsidRDefault="00344CFC" w:rsidP="001B0651">
            <w:pPr>
              <w:rPr>
                <w:bCs/>
              </w:rPr>
            </w:pPr>
          </w:p>
        </w:tc>
        <w:tc>
          <w:tcPr>
            <w:tcW w:w="2700" w:type="dxa"/>
          </w:tcPr>
          <w:p w14:paraId="58173E62" w14:textId="77777777" w:rsidR="00344CFC" w:rsidRPr="00A6242D" w:rsidRDefault="00344CFC" w:rsidP="001B0651">
            <w:pPr>
              <w:rPr>
                <w:bCs/>
              </w:rPr>
            </w:pPr>
          </w:p>
        </w:tc>
      </w:tr>
      <w:tr w:rsidR="00344CFC" w:rsidRPr="00A6242D" w14:paraId="133CEE17" w14:textId="77777777" w:rsidTr="001B0651">
        <w:trPr>
          <w:jc w:val="center"/>
        </w:trPr>
        <w:tc>
          <w:tcPr>
            <w:tcW w:w="725" w:type="dxa"/>
          </w:tcPr>
          <w:p w14:paraId="1F6BD45F" w14:textId="77777777" w:rsidR="00344CFC" w:rsidRPr="00A6242D" w:rsidRDefault="00344CFC" w:rsidP="001B0651">
            <w:pPr>
              <w:snapToGrid w:val="0"/>
              <w:jc w:val="both"/>
              <w:rPr>
                <w:bCs/>
              </w:rPr>
            </w:pPr>
            <w:r w:rsidRPr="00A6242D">
              <w:rPr>
                <w:bCs/>
              </w:rPr>
              <w:t>10</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06BF0826" w14:textId="77777777" w:rsidR="00344CFC" w:rsidRPr="00A6242D" w:rsidRDefault="00344CFC" w:rsidP="001B0651">
            <w:pPr>
              <w:jc w:val="both"/>
              <w:rPr>
                <w:bCs/>
              </w:rPr>
            </w:pPr>
            <w:r w:rsidRPr="00A6242D">
              <w:rPr>
                <w:bCs/>
              </w:rPr>
              <w:t>Unt 65 %; 200 gr.</w:t>
            </w:r>
          </w:p>
        </w:tc>
        <w:tc>
          <w:tcPr>
            <w:tcW w:w="1620" w:type="dxa"/>
          </w:tcPr>
          <w:p w14:paraId="69A83FCB" w14:textId="77777777" w:rsidR="00344CFC" w:rsidRPr="00A6242D" w:rsidRDefault="00344CFC" w:rsidP="001B0651">
            <w:pPr>
              <w:rPr>
                <w:bCs/>
              </w:rPr>
            </w:pPr>
          </w:p>
        </w:tc>
        <w:tc>
          <w:tcPr>
            <w:tcW w:w="2700" w:type="dxa"/>
          </w:tcPr>
          <w:p w14:paraId="76A42C1B" w14:textId="77777777" w:rsidR="00344CFC" w:rsidRPr="00A6242D" w:rsidRDefault="00344CFC" w:rsidP="001B0651">
            <w:pPr>
              <w:rPr>
                <w:bCs/>
              </w:rPr>
            </w:pPr>
          </w:p>
        </w:tc>
      </w:tr>
      <w:tr w:rsidR="00344CFC" w:rsidRPr="00A6242D" w14:paraId="6035DD64" w14:textId="77777777" w:rsidTr="001B0651">
        <w:trPr>
          <w:jc w:val="center"/>
        </w:trPr>
        <w:tc>
          <w:tcPr>
            <w:tcW w:w="725" w:type="dxa"/>
          </w:tcPr>
          <w:p w14:paraId="23869996" w14:textId="77777777" w:rsidR="00344CFC" w:rsidRPr="00A6242D" w:rsidRDefault="00344CFC" w:rsidP="001B0651">
            <w:pPr>
              <w:snapToGrid w:val="0"/>
              <w:jc w:val="both"/>
              <w:rPr>
                <w:bCs/>
              </w:rPr>
            </w:pPr>
            <w:r w:rsidRPr="00A6242D">
              <w:rPr>
                <w:bCs/>
              </w:rPr>
              <w:t>11</w:t>
            </w:r>
          </w:p>
        </w:tc>
        <w:tc>
          <w:tcPr>
            <w:tcW w:w="3770" w:type="dxa"/>
            <w:tcBorders>
              <w:top w:val="single" w:sz="4" w:space="0" w:color="auto"/>
              <w:left w:val="single" w:sz="4" w:space="0" w:color="auto"/>
              <w:bottom w:val="single" w:sz="4" w:space="0" w:color="auto"/>
              <w:right w:val="single" w:sz="4" w:space="0" w:color="auto"/>
            </w:tcBorders>
            <w:shd w:val="clear" w:color="000000" w:fill="FFFFFF"/>
          </w:tcPr>
          <w:p w14:paraId="7DBECFED" w14:textId="77777777" w:rsidR="00344CFC" w:rsidRPr="00A6242D" w:rsidRDefault="00344CFC" w:rsidP="001B0651">
            <w:pPr>
              <w:rPr>
                <w:bCs/>
              </w:rPr>
            </w:pPr>
            <w:r w:rsidRPr="00A6242D">
              <w:rPr>
                <w:bCs/>
              </w:rPr>
              <w:t>Oua</w:t>
            </w:r>
          </w:p>
        </w:tc>
        <w:tc>
          <w:tcPr>
            <w:tcW w:w="1620" w:type="dxa"/>
          </w:tcPr>
          <w:p w14:paraId="1C3BBF65" w14:textId="77777777" w:rsidR="00344CFC" w:rsidRPr="00A6242D" w:rsidRDefault="00344CFC" w:rsidP="001B0651">
            <w:pPr>
              <w:rPr>
                <w:bCs/>
              </w:rPr>
            </w:pPr>
          </w:p>
        </w:tc>
        <w:tc>
          <w:tcPr>
            <w:tcW w:w="2700" w:type="dxa"/>
          </w:tcPr>
          <w:p w14:paraId="3B2A48C1" w14:textId="77777777" w:rsidR="00344CFC" w:rsidRPr="00A6242D" w:rsidRDefault="00344CFC" w:rsidP="001B0651">
            <w:pPr>
              <w:rPr>
                <w:bCs/>
              </w:rPr>
            </w:pPr>
          </w:p>
        </w:tc>
      </w:tr>
      <w:tr w:rsidR="00344CFC" w:rsidRPr="00A6242D" w14:paraId="3EBED25A" w14:textId="77777777" w:rsidTr="001B0651">
        <w:trPr>
          <w:jc w:val="center"/>
        </w:trPr>
        <w:tc>
          <w:tcPr>
            <w:tcW w:w="725" w:type="dxa"/>
          </w:tcPr>
          <w:p w14:paraId="0D7B37E6" w14:textId="77777777" w:rsidR="00344CFC" w:rsidRPr="00A6242D" w:rsidRDefault="00344CFC" w:rsidP="001B0651">
            <w:pPr>
              <w:snapToGrid w:val="0"/>
              <w:jc w:val="both"/>
              <w:rPr>
                <w:bCs/>
              </w:rPr>
            </w:pPr>
          </w:p>
        </w:tc>
        <w:tc>
          <w:tcPr>
            <w:tcW w:w="3770" w:type="dxa"/>
            <w:tcBorders>
              <w:top w:val="single" w:sz="4" w:space="0" w:color="auto"/>
              <w:left w:val="single" w:sz="4" w:space="0" w:color="auto"/>
              <w:bottom w:val="single" w:sz="4" w:space="0" w:color="auto"/>
              <w:right w:val="single" w:sz="4" w:space="0" w:color="auto"/>
            </w:tcBorders>
            <w:shd w:val="clear" w:color="000000" w:fill="FFFFFF"/>
          </w:tcPr>
          <w:p w14:paraId="4B1C1B9D" w14:textId="77777777" w:rsidR="00344CFC" w:rsidRPr="00A6242D" w:rsidRDefault="00344CFC" w:rsidP="001B0651">
            <w:pPr>
              <w:rPr>
                <w:bCs/>
              </w:rPr>
            </w:pPr>
            <w:r>
              <w:rPr>
                <w:bCs/>
              </w:rPr>
              <w:t>Total punctaj lanț aprovizionare</w:t>
            </w:r>
          </w:p>
        </w:tc>
        <w:tc>
          <w:tcPr>
            <w:tcW w:w="4320" w:type="dxa"/>
            <w:gridSpan w:val="2"/>
          </w:tcPr>
          <w:p w14:paraId="105C448F" w14:textId="77777777" w:rsidR="00344CFC" w:rsidRPr="00A6242D" w:rsidRDefault="00344CFC" w:rsidP="001B0651">
            <w:pPr>
              <w:rPr>
                <w:bCs/>
              </w:rPr>
            </w:pPr>
          </w:p>
        </w:tc>
      </w:tr>
    </w:tbl>
    <w:p w14:paraId="3998AD93" w14:textId="77777777" w:rsidR="00344CFC" w:rsidRPr="0044653F" w:rsidRDefault="00344CFC" w:rsidP="00344CFC">
      <w:pPr>
        <w:jc w:val="right"/>
        <w:rPr>
          <w:i/>
          <w:lang w:val="ro-RO"/>
        </w:rPr>
      </w:pPr>
      <w:r w:rsidRPr="0044653F">
        <w:rPr>
          <w:b/>
          <w:i/>
          <w:lang w:val="ro-RO"/>
        </w:rPr>
        <w:t>Reprezentant legal Ofertant unic/ Lider</w:t>
      </w:r>
    </w:p>
    <w:p w14:paraId="3147A2F1" w14:textId="77777777" w:rsidR="00344CFC" w:rsidRPr="0044653F" w:rsidRDefault="00344CFC" w:rsidP="00344CFC">
      <w:pPr>
        <w:jc w:val="right"/>
        <w:rPr>
          <w:i/>
          <w:lang w:val="ro-RO"/>
        </w:rPr>
      </w:pPr>
      <w:r w:rsidRPr="0044653F">
        <w:rPr>
          <w:i/>
          <w:lang w:val="ro-RO"/>
        </w:rPr>
        <w:tab/>
      </w:r>
      <w:r w:rsidRPr="0044653F">
        <w:rPr>
          <w:i/>
          <w:lang w:val="ro-RO"/>
        </w:rPr>
        <w:tab/>
      </w:r>
      <w:r w:rsidRPr="0044653F">
        <w:rPr>
          <w:i/>
          <w:lang w:val="ro-RO"/>
        </w:rPr>
        <w:tab/>
      </w:r>
      <w:r w:rsidRPr="0044653F">
        <w:rPr>
          <w:i/>
          <w:lang w:val="ro-RO"/>
        </w:rPr>
        <w:tab/>
        <w:t>(denumirea operatorului economic si a reprezentantului legal)</w:t>
      </w:r>
    </w:p>
    <w:p w14:paraId="2442B66B" w14:textId="77777777" w:rsidR="00344CFC" w:rsidRPr="00A6242D" w:rsidRDefault="00344CFC" w:rsidP="00344CFC">
      <w:pPr>
        <w:ind w:firstLine="720"/>
        <w:jc w:val="both"/>
        <w:rPr>
          <w:bCs/>
        </w:rPr>
      </w:pPr>
    </w:p>
    <w:p w14:paraId="2E5CE98F" w14:textId="77777777" w:rsidR="00344CFC" w:rsidRPr="00A6242D" w:rsidRDefault="00344CFC" w:rsidP="00344CFC">
      <w:pPr>
        <w:pStyle w:val="ListParagraph"/>
        <w:numPr>
          <w:ilvl w:val="0"/>
          <w:numId w:val="22"/>
        </w:numPr>
        <w:suppressAutoHyphens w:val="0"/>
        <w:spacing w:after="120"/>
        <w:contextualSpacing/>
        <w:jc w:val="both"/>
        <w:rPr>
          <w:bCs/>
          <w:i/>
          <w:iCs/>
        </w:rPr>
      </w:pPr>
      <w:r w:rsidRPr="00A6242D">
        <w:rPr>
          <w:bCs/>
          <w:u w:val="single"/>
          <w:lang w:val="fr-FR"/>
        </w:rPr>
        <w:t>LOT II Produse de origine animală, carne și produse din carne</w:t>
      </w:r>
      <w:r w:rsidRPr="00A6242D">
        <w:rPr>
          <w:bCs/>
          <w:lang w:val="fr-FR"/>
        </w:rPr>
        <w:t xml:space="preserve"> </w:t>
      </w:r>
      <w:r>
        <w:rPr>
          <w:bCs/>
          <w:lang w:val="fr-FR"/>
        </w:rPr>
        <w:t>– Cod CPV</w:t>
      </w:r>
      <w:r w:rsidRPr="00A6242D">
        <w:rPr>
          <w:bCs/>
          <w:lang w:val="fr-FR"/>
        </w:rPr>
        <w:t xml:space="preserve"> </w:t>
      </w:r>
      <w:r w:rsidRPr="00A6242D">
        <w:rPr>
          <w:i/>
          <w:iCs/>
        </w:rPr>
        <w:t>15100000-9 Produse de origine animala, carne si produse din carne</w:t>
      </w:r>
    </w:p>
    <w:p w14:paraId="3D78DFC0" w14:textId="77777777" w:rsidR="00344CFC" w:rsidRPr="00A6242D" w:rsidRDefault="00344CFC" w:rsidP="00344CFC">
      <w:pPr>
        <w:ind w:firstLine="720"/>
        <w:jc w:val="both"/>
        <w:rPr>
          <w:bCs/>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25"/>
        <w:gridCol w:w="3870"/>
        <w:gridCol w:w="1620"/>
        <w:gridCol w:w="2790"/>
      </w:tblGrid>
      <w:tr w:rsidR="00344CFC" w:rsidRPr="00A6242D" w14:paraId="19FE0A4B" w14:textId="77777777" w:rsidTr="001B0651">
        <w:trPr>
          <w:trHeight w:val="1119"/>
          <w:jc w:val="center"/>
        </w:trPr>
        <w:tc>
          <w:tcPr>
            <w:tcW w:w="625" w:type="dxa"/>
          </w:tcPr>
          <w:p w14:paraId="612CA98E" w14:textId="77777777" w:rsidR="00344CFC" w:rsidRPr="00A6242D" w:rsidRDefault="00344CFC" w:rsidP="001B0651">
            <w:pPr>
              <w:rPr>
                <w:bCs/>
              </w:rPr>
            </w:pPr>
            <w:r w:rsidRPr="00A6242D">
              <w:rPr>
                <w:bCs/>
              </w:rPr>
              <w:t>Nr. Crt.</w:t>
            </w:r>
          </w:p>
        </w:tc>
        <w:tc>
          <w:tcPr>
            <w:tcW w:w="3870" w:type="dxa"/>
          </w:tcPr>
          <w:p w14:paraId="0971A081" w14:textId="77777777" w:rsidR="00344CFC" w:rsidRPr="00A6242D" w:rsidRDefault="00344CFC" w:rsidP="001B0651">
            <w:pPr>
              <w:rPr>
                <w:bCs/>
              </w:rPr>
            </w:pPr>
            <w:r w:rsidRPr="00A6242D">
              <w:rPr>
                <w:bCs/>
              </w:rPr>
              <w:t>Denumire produs</w:t>
            </w:r>
          </w:p>
        </w:tc>
        <w:tc>
          <w:tcPr>
            <w:tcW w:w="1620" w:type="dxa"/>
          </w:tcPr>
          <w:p w14:paraId="67272843" w14:textId="77777777" w:rsidR="00344CFC" w:rsidRPr="00A6242D" w:rsidRDefault="00344CFC" w:rsidP="001B0651">
            <w:pPr>
              <w:rPr>
                <w:bCs/>
              </w:rPr>
            </w:pPr>
            <w:r>
              <w:rPr>
                <w:bCs/>
              </w:rPr>
              <w:t>Punctaj acordat de către ofertant îndeplinire cerințe lanț aprovizionare</w:t>
            </w:r>
          </w:p>
        </w:tc>
        <w:tc>
          <w:tcPr>
            <w:tcW w:w="2790" w:type="dxa"/>
          </w:tcPr>
          <w:p w14:paraId="64408368" w14:textId="77777777" w:rsidR="00344CFC" w:rsidRPr="00A6242D" w:rsidRDefault="00344CFC" w:rsidP="001B0651">
            <w:pPr>
              <w:rPr>
                <w:bCs/>
              </w:rPr>
            </w:pPr>
            <w:r>
              <w:rPr>
                <w:bCs/>
              </w:rPr>
              <w:t>Document justificativ îndeplinire cerințe lanț aprovizionare (denumire, serie, nr.  orice alt criteriu de identificare)</w:t>
            </w:r>
          </w:p>
        </w:tc>
      </w:tr>
      <w:tr w:rsidR="00344CFC" w:rsidRPr="00A6242D" w14:paraId="350C887E" w14:textId="77777777" w:rsidTr="001B0651">
        <w:trPr>
          <w:jc w:val="center"/>
        </w:trPr>
        <w:tc>
          <w:tcPr>
            <w:tcW w:w="625" w:type="dxa"/>
          </w:tcPr>
          <w:p w14:paraId="41DDAD19" w14:textId="77777777" w:rsidR="00344CFC" w:rsidRPr="00A6242D" w:rsidRDefault="00344CFC" w:rsidP="001B0651">
            <w:pPr>
              <w:snapToGrid w:val="0"/>
              <w:jc w:val="both"/>
              <w:rPr>
                <w:bCs/>
              </w:rPr>
            </w:pPr>
            <w:r w:rsidRPr="00A6242D">
              <w:rPr>
                <w:bCs/>
              </w:rPr>
              <w:t>1</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7046675B" w14:textId="77777777" w:rsidR="00344CFC" w:rsidRPr="00A6242D" w:rsidRDefault="00344CFC" w:rsidP="001B0651">
            <w:pPr>
              <w:jc w:val="both"/>
              <w:rPr>
                <w:bCs/>
                <w:lang w:val="en-US"/>
              </w:rPr>
            </w:pPr>
            <w:r w:rsidRPr="00A6242D">
              <w:rPr>
                <w:bCs/>
              </w:rPr>
              <w:t>Carne porc lucru</w:t>
            </w:r>
          </w:p>
        </w:tc>
        <w:tc>
          <w:tcPr>
            <w:tcW w:w="1620" w:type="dxa"/>
          </w:tcPr>
          <w:p w14:paraId="57F7EEA4" w14:textId="77777777" w:rsidR="00344CFC" w:rsidRPr="00A6242D" w:rsidRDefault="00344CFC" w:rsidP="001B0651">
            <w:pPr>
              <w:rPr>
                <w:bCs/>
              </w:rPr>
            </w:pPr>
          </w:p>
        </w:tc>
        <w:tc>
          <w:tcPr>
            <w:tcW w:w="2790" w:type="dxa"/>
          </w:tcPr>
          <w:p w14:paraId="5D8AE8A9" w14:textId="77777777" w:rsidR="00344CFC" w:rsidRPr="00A6242D" w:rsidRDefault="00344CFC" w:rsidP="001B0651">
            <w:pPr>
              <w:rPr>
                <w:bCs/>
              </w:rPr>
            </w:pPr>
          </w:p>
        </w:tc>
      </w:tr>
      <w:tr w:rsidR="00344CFC" w:rsidRPr="00A6242D" w14:paraId="396DB882" w14:textId="77777777" w:rsidTr="001B0651">
        <w:trPr>
          <w:jc w:val="center"/>
        </w:trPr>
        <w:tc>
          <w:tcPr>
            <w:tcW w:w="625" w:type="dxa"/>
          </w:tcPr>
          <w:p w14:paraId="3CDD0F3C" w14:textId="77777777" w:rsidR="00344CFC" w:rsidRPr="00A6242D" w:rsidRDefault="00344CFC" w:rsidP="001B0651">
            <w:pPr>
              <w:snapToGrid w:val="0"/>
              <w:jc w:val="both"/>
              <w:rPr>
                <w:bCs/>
              </w:rPr>
            </w:pPr>
            <w:r w:rsidRPr="00A6242D">
              <w:rPr>
                <w:bCs/>
              </w:rPr>
              <w:t>2</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079E32E3" w14:textId="77777777" w:rsidR="00344CFC" w:rsidRPr="00A6242D" w:rsidRDefault="00344CFC" w:rsidP="001B0651">
            <w:pPr>
              <w:jc w:val="both"/>
              <w:rPr>
                <w:bCs/>
                <w:color w:val="000000"/>
              </w:rPr>
            </w:pPr>
            <w:r w:rsidRPr="00A6242D">
              <w:rPr>
                <w:bCs/>
                <w:color w:val="000000"/>
              </w:rPr>
              <w:t>Carnati  de casa  afumati</w:t>
            </w:r>
          </w:p>
        </w:tc>
        <w:tc>
          <w:tcPr>
            <w:tcW w:w="1620" w:type="dxa"/>
          </w:tcPr>
          <w:p w14:paraId="5B12E9E2" w14:textId="77777777" w:rsidR="00344CFC" w:rsidRPr="00A6242D" w:rsidRDefault="00344CFC" w:rsidP="001B0651">
            <w:pPr>
              <w:rPr>
                <w:bCs/>
              </w:rPr>
            </w:pPr>
          </w:p>
        </w:tc>
        <w:tc>
          <w:tcPr>
            <w:tcW w:w="2790" w:type="dxa"/>
          </w:tcPr>
          <w:p w14:paraId="7FA35E83" w14:textId="77777777" w:rsidR="00344CFC" w:rsidRPr="00A6242D" w:rsidRDefault="00344CFC" w:rsidP="001B0651">
            <w:pPr>
              <w:rPr>
                <w:bCs/>
              </w:rPr>
            </w:pPr>
          </w:p>
        </w:tc>
      </w:tr>
      <w:tr w:rsidR="00344CFC" w:rsidRPr="00A6242D" w14:paraId="52D48664" w14:textId="77777777" w:rsidTr="001B0651">
        <w:trPr>
          <w:jc w:val="center"/>
        </w:trPr>
        <w:tc>
          <w:tcPr>
            <w:tcW w:w="625" w:type="dxa"/>
          </w:tcPr>
          <w:p w14:paraId="414C22E0" w14:textId="77777777" w:rsidR="00344CFC" w:rsidRPr="00A6242D" w:rsidRDefault="00344CFC" w:rsidP="001B0651">
            <w:pPr>
              <w:snapToGrid w:val="0"/>
              <w:jc w:val="both"/>
              <w:rPr>
                <w:bCs/>
              </w:rPr>
            </w:pPr>
            <w:r w:rsidRPr="00A6242D">
              <w:rPr>
                <w:bCs/>
              </w:rPr>
              <w:t>3</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20E2C870" w14:textId="77777777" w:rsidR="00344CFC" w:rsidRPr="00A6242D" w:rsidRDefault="00344CFC" w:rsidP="001B0651">
            <w:pPr>
              <w:jc w:val="both"/>
              <w:rPr>
                <w:bCs/>
                <w:color w:val="000000"/>
              </w:rPr>
            </w:pPr>
            <w:r w:rsidRPr="00A6242D">
              <w:rPr>
                <w:bCs/>
                <w:color w:val="000000"/>
              </w:rPr>
              <w:t xml:space="preserve">Carnati  cabanos  </w:t>
            </w:r>
          </w:p>
        </w:tc>
        <w:tc>
          <w:tcPr>
            <w:tcW w:w="1620" w:type="dxa"/>
          </w:tcPr>
          <w:p w14:paraId="37303B18" w14:textId="77777777" w:rsidR="00344CFC" w:rsidRPr="00A6242D" w:rsidRDefault="00344CFC" w:rsidP="001B0651">
            <w:pPr>
              <w:rPr>
                <w:bCs/>
              </w:rPr>
            </w:pPr>
          </w:p>
        </w:tc>
        <w:tc>
          <w:tcPr>
            <w:tcW w:w="2790" w:type="dxa"/>
          </w:tcPr>
          <w:p w14:paraId="5057C95B" w14:textId="77777777" w:rsidR="00344CFC" w:rsidRPr="00A6242D" w:rsidRDefault="00344CFC" w:rsidP="001B0651">
            <w:pPr>
              <w:rPr>
                <w:bCs/>
              </w:rPr>
            </w:pPr>
          </w:p>
        </w:tc>
      </w:tr>
      <w:tr w:rsidR="00344CFC" w:rsidRPr="00A6242D" w14:paraId="43C8CD52" w14:textId="77777777" w:rsidTr="001B0651">
        <w:trPr>
          <w:jc w:val="center"/>
        </w:trPr>
        <w:tc>
          <w:tcPr>
            <w:tcW w:w="625" w:type="dxa"/>
            <w:tcBorders>
              <w:bottom w:val="single" w:sz="4" w:space="0" w:color="auto"/>
            </w:tcBorders>
          </w:tcPr>
          <w:p w14:paraId="3E349E78" w14:textId="77777777" w:rsidR="00344CFC" w:rsidRPr="00A6242D" w:rsidRDefault="00344CFC" w:rsidP="001B0651">
            <w:pPr>
              <w:snapToGrid w:val="0"/>
              <w:jc w:val="both"/>
              <w:rPr>
                <w:bCs/>
              </w:rPr>
            </w:pPr>
            <w:r w:rsidRPr="00A6242D">
              <w:rPr>
                <w:bCs/>
              </w:rPr>
              <w:t>4</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03B029E7" w14:textId="77777777" w:rsidR="00344CFC" w:rsidRPr="00A6242D" w:rsidRDefault="00344CFC" w:rsidP="001B0651">
            <w:pPr>
              <w:jc w:val="both"/>
              <w:rPr>
                <w:bCs/>
                <w:color w:val="000000"/>
              </w:rPr>
            </w:pPr>
            <w:r w:rsidRPr="00A6242D">
              <w:rPr>
                <w:bCs/>
                <w:color w:val="000000"/>
              </w:rPr>
              <w:t>Carnati  polonezi</w:t>
            </w:r>
          </w:p>
        </w:tc>
        <w:tc>
          <w:tcPr>
            <w:tcW w:w="1620" w:type="dxa"/>
            <w:tcBorders>
              <w:bottom w:val="single" w:sz="4" w:space="0" w:color="auto"/>
            </w:tcBorders>
          </w:tcPr>
          <w:p w14:paraId="18444143" w14:textId="77777777" w:rsidR="00344CFC" w:rsidRPr="00A6242D" w:rsidRDefault="00344CFC" w:rsidP="001B0651">
            <w:pPr>
              <w:rPr>
                <w:bCs/>
              </w:rPr>
            </w:pPr>
          </w:p>
        </w:tc>
        <w:tc>
          <w:tcPr>
            <w:tcW w:w="2790" w:type="dxa"/>
            <w:tcBorders>
              <w:bottom w:val="single" w:sz="4" w:space="0" w:color="auto"/>
            </w:tcBorders>
          </w:tcPr>
          <w:p w14:paraId="0D885F9D" w14:textId="77777777" w:rsidR="00344CFC" w:rsidRPr="00A6242D" w:rsidRDefault="00344CFC" w:rsidP="001B0651">
            <w:pPr>
              <w:rPr>
                <w:bCs/>
              </w:rPr>
            </w:pPr>
          </w:p>
        </w:tc>
      </w:tr>
      <w:tr w:rsidR="00344CFC" w:rsidRPr="00A6242D" w14:paraId="47B2C08A" w14:textId="77777777" w:rsidTr="001B0651">
        <w:trPr>
          <w:jc w:val="center"/>
        </w:trPr>
        <w:tc>
          <w:tcPr>
            <w:tcW w:w="625" w:type="dxa"/>
            <w:tcBorders>
              <w:top w:val="single" w:sz="4" w:space="0" w:color="auto"/>
            </w:tcBorders>
          </w:tcPr>
          <w:p w14:paraId="0979A0FA" w14:textId="77777777" w:rsidR="00344CFC" w:rsidRPr="00A6242D" w:rsidRDefault="00344CFC" w:rsidP="001B0651">
            <w:pPr>
              <w:snapToGrid w:val="0"/>
              <w:jc w:val="both"/>
              <w:rPr>
                <w:bCs/>
              </w:rPr>
            </w:pPr>
            <w:r w:rsidRPr="00A6242D">
              <w:rPr>
                <w:bCs/>
              </w:rPr>
              <w:t>5</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1A2156A9" w14:textId="77777777" w:rsidR="00344CFC" w:rsidRPr="00A6242D" w:rsidRDefault="00344CFC" w:rsidP="001B0651">
            <w:pPr>
              <w:jc w:val="both"/>
              <w:rPr>
                <w:bCs/>
                <w:color w:val="000000"/>
              </w:rPr>
            </w:pPr>
            <w:r w:rsidRPr="00A6242D">
              <w:rPr>
                <w:bCs/>
                <w:color w:val="000000"/>
              </w:rPr>
              <w:t>Ciolan  de porc semidezosat afumat</w:t>
            </w:r>
          </w:p>
        </w:tc>
        <w:tc>
          <w:tcPr>
            <w:tcW w:w="1620" w:type="dxa"/>
            <w:tcBorders>
              <w:top w:val="single" w:sz="4" w:space="0" w:color="auto"/>
            </w:tcBorders>
          </w:tcPr>
          <w:p w14:paraId="0C0661F2" w14:textId="77777777" w:rsidR="00344CFC" w:rsidRPr="00A6242D" w:rsidRDefault="00344CFC" w:rsidP="001B0651">
            <w:pPr>
              <w:rPr>
                <w:bCs/>
              </w:rPr>
            </w:pPr>
          </w:p>
        </w:tc>
        <w:tc>
          <w:tcPr>
            <w:tcW w:w="2790" w:type="dxa"/>
            <w:tcBorders>
              <w:top w:val="single" w:sz="4" w:space="0" w:color="auto"/>
            </w:tcBorders>
          </w:tcPr>
          <w:p w14:paraId="6BE83E81" w14:textId="77777777" w:rsidR="00344CFC" w:rsidRPr="00A6242D" w:rsidRDefault="00344CFC" w:rsidP="001B0651">
            <w:pPr>
              <w:rPr>
                <w:bCs/>
              </w:rPr>
            </w:pPr>
          </w:p>
        </w:tc>
      </w:tr>
      <w:tr w:rsidR="00344CFC" w:rsidRPr="00A6242D" w14:paraId="369A721A" w14:textId="77777777" w:rsidTr="001B0651">
        <w:trPr>
          <w:jc w:val="center"/>
        </w:trPr>
        <w:tc>
          <w:tcPr>
            <w:tcW w:w="625" w:type="dxa"/>
            <w:tcBorders>
              <w:top w:val="single" w:sz="4" w:space="0" w:color="auto"/>
            </w:tcBorders>
          </w:tcPr>
          <w:p w14:paraId="2F915AB5" w14:textId="77777777" w:rsidR="00344CFC" w:rsidRPr="00A6242D" w:rsidRDefault="00344CFC" w:rsidP="001B0651">
            <w:pPr>
              <w:snapToGrid w:val="0"/>
              <w:jc w:val="both"/>
              <w:rPr>
                <w:bCs/>
              </w:rPr>
            </w:pPr>
            <w:r w:rsidRPr="00A6242D">
              <w:rPr>
                <w:bCs/>
              </w:rPr>
              <w:t>6</w:t>
            </w:r>
          </w:p>
        </w:tc>
        <w:tc>
          <w:tcPr>
            <w:tcW w:w="3870" w:type="dxa"/>
            <w:tcBorders>
              <w:top w:val="nil"/>
              <w:left w:val="single" w:sz="4" w:space="0" w:color="auto"/>
              <w:bottom w:val="single" w:sz="4" w:space="0" w:color="auto"/>
              <w:right w:val="single" w:sz="4" w:space="0" w:color="auto"/>
            </w:tcBorders>
            <w:shd w:val="clear" w:color="000000" w:fill="FFFFFF"/>
          </w:tcPr>
          <w:p w14:paraId="76518CCB" w14:textId="77777777" w:rsidR="00344CFC" w:rsidRPr="00A6242D" w:rsidRDefault="00344CFC" w:rsidP="001B0651">
            <w:pPr>
              <w:jc w:val="both"/>
              <w:rPr>
                <w:bCs/>
                <w:color w:val="000000"/>
              </w:rPr>
            </w:pPr>
            <w:r w:rsidRPr="00A6242D">
              <w:rPr>
                <w:bCs/>
              </w:rPr>
              <w:t>Costita de porc cu os afumata</w:t>
            </w:r>
          </w:p>
        </w:tc>
        <w:tc>
          <w:tcPr>
            <w:tcW w:w="1620" w:type="dxa"/>
            <w:tcBorders>
              <w:top w:val="single" w:sz="4" w:space="0" w:color="auto"/>
            </w:tcBorders>
          </w:tcPr>
          <w:p w14:paraId="31934D0B" w14:textId="77777777" w:rsidR="00344CFC" w:rsidRPr="00A6242D" w:rsidRDefault="00344CFC" w:rsidP="001B0651">
            <w:pPr>
              <w:rPr>
                <w:bCs/>
              </w:rPr>
            </w:pPr>
          </w:p>
        </w:tc>
        <w:tc>
          <w:tcPr>
            <w:tcW w:w="2790" w:type="dxa"/>
            <w:tcBorders>
              <w:top w:val="single" w:sz="4" w:space="0" w:color="auto"/>
            </w:tcBorders>
          </w:tcPr>
          <w:p w14:paraId="7AFF7E3A" w14:textId="77777777" w:rsidR="00344CFC" w:rsidRPr="00A6242D" w:rsidRDefault="00344CFC" w:rsidP="001B0651">
            <w:pPr>
              <w:rPr>
                <w:bCs/>
              </w:rPr>
            </w:pPr>
          </w:p>
        </w:tc>
      </w:tr>
      <w:tr w:rsidR="00344CFC" w:rsidRPr="00A6242D" w14:paraId="3B396F01" w14:textId="77777777" w:rsidTr="001B0651">
        <w:trPr>
          <w:jc w:val="center"/>
        </w:trPr>
        <w:tc>
          <w:tcPr>
            <w:tcW w:w="625" w:type="dxa"/>
            <w:tcBorders>
              <w:top w:val="single" w:sz="4" w:space="0" w:color="auto"/>
            </w:tcBorders>
          </w:tcPr>
          <w:p w14:paraId="5E18332C" w14:textId="77777777" w:rsidR="00344CFC" w:rsidRPr="00A6242D" w:rsidRDefault="00344CFC" w:rsidP="001B0651">
            <w:pPr>
              <w:snapToGrid w:val="0"/>
              <w:jc w:val="both"/>
              <w:rPr>
                <w:bCs/>
              </w:rPr>
            </w:pPr>
            <w:r w:rsidRPr="00A6242D">
              <w:rPr>
                <w:bCs/>
              </w:rPr>
              <w:t>7</w:t>
            </w:r>
          </w:p>
        </w:tc>
        <w:tc>
          <w:tcPr>
            <w:tcW w:w="3870" w:type="dxa"/>
            <w:tcBorders>
              <w:top w:val="nil"/>
              <w:left w:val="single" w:sz="4" w:space="0" w:color="auto"/>
              <w:bottom w:val="single" w:sz="4" w:space="0" w:color="auto"/>
              <w:right w:val="single" w:sz="4" w:space="0" w:color="auto"/>
            </w:tcBorders>
            <w:shd w:val="clear" w:color="000000" w:fill="FFFFFF"/>
          </w:tcPr>
          <w:p w14:paraId="6170161E" w14:textId="77777777" w:rsidR="00344CFC" w:rsidRPr="00A6242D" w:rsidRDefault="00344CFC" w:rsidP="001B0651">
            <w:pPr>
              <w:jc w:val="both"/>
              <w:rPr>
                <w:bCs/>
                <w:color w:val="000000"/>
              </w:rPr>
            </w:pPr>
            <w:r w:rsidRPr="00A6242D">
              <w:rPr>
                <w:bCs/>
              </w:rPr>
              <w:t>Cotlet de porc fara os</w:t>
            </w:r>
          </w:p>
        </w:tc>
        <w:tc>
          <w:tcPr>
            <w:tcW w:w="1620" w:type="dxa"/>
            <w:tcBorders>
              <w:top w:val="single" w:sz="4" w:space="0" w:color="auto"/>
            </w:tcBorders>
          </w:tcPr>
          <w:p w14:paraId="240D75C3" w14:textId="77777777" w:rsidR="00344CFC" w:rsidRPr="00A6242D" w:rsidRDefault="00344CFC" w:rsidP="001B0651">
            <w:pPr>
              <w:rPr>
                <w:bCs/>
              </w:rPr>
            </w:pPr>
          </w:p>
        </w:tc>
        <w:tc>
          <w:tcPr>
            <w:tcW w:w="2790" w:type="dxa"/>
            <w:tcBorders>
              <w:top w:val="single" w:sz="4" w:space="0" w:color="auto"/>
            </w:tcBorders>
          </w:tcPr>
          <w:p w14:paraId="336B6CCB" w14:textId="77777777" w:rsidR="00344CFC" w:rsidRPr="00A6242D" w:rsidRDefault="00344CFC" w:rsidP="001B0651">
            <w:pPr>
              <w:rPr>
                <w:bCs/>
              </w:rPr>
            </w:pPr>
          </w:p>
        </w:tc>
      </w:tr>
      <w:tr w:rsidR="00344CFC" w:rsidRPr="00A6242D" w14:paraId="73A64412" w14:textId="77777777" w:rsidTr="001B0651">
        <w:trPr>
          <w:jc w:val="center"/>
        </w:trPr>
        <w:tc>
          <w:tcPr>
            <w:tcW w:w="625" w:type="dxa"/>
            <w:tcBorders>
              <w:top w:val="single" w:sz="4" w:space="0" w:color="auto"/>
            </w:tcBorders>
          </w:tcPr>
          <w:p w14:paraId="2564493D" w14:textId="77777777" w:rsidR="00344CFC" w:rsidRPr="00A6242D" w:rsidRDefault="00344CFC" w:rsidP="001B0651">
            <w:pPr>
              <w:snapToGrid w:val="0"/>
              <w:jc w:val="both"/>
              <w:rPr>
                <w:bCs/>
              </w:rPr>
            </w:pPr>
            <w:r w:rsidRPr="00A6242D">
              <w:rPr>
                <w:bCs/>
              </w:rPr>
              <w:t>8</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135A74C4" w14:textId="77777777" w:rsidR="00344CFC" w:rsidRPr="00A6242D" w:rsidRDefault="00344CFC" w:rsidP="001B0651">
            <w:pPr>
              <w:jc w:val="both"/>
              <w:rPr>
                <w:bCs/>
                <w:color w:val="000000"/>
              </w:rPr>
            </w:pPr>
            <w:r w:rsidRPr="00A6242D">
              <w:rPr>
                <w:bCs/>
                <w:color w:val="000000"/>
              </w:rPr>
              <w:t>Crenvursti cu carne de porc sau pui</w:t>
            </w:r>
          </w:p>
        </w:tc>
        <w:tc>
          <w:tcPr>
            <w:tcW w:w="1620" w:type="dxa"/>
            <w:tcBorders>
              <w:top w:val="single" w:sz="4" w:space="0" w:color="auto"/>
            </w:tcBorders>
          </w:tcPr>
          <w:p w14:paraId="103E413F" w14:textId="77777777" w:rsidR="00344CFC" w:rsidRPr="00A6242D" w:rsidRDefault="00344CFC" w:rsidP="001B0651">
            <w:pPr>
              <w:rPr>
                <w:bCs/>
              </w:rPr>
            </w:pPr>
          </w:p>
        </w:tc>
        <w:tc>
          <w:tcPr>
            <w:tcW w:w="2790" w:type="dxa"/>
            <w:tcBorders>
              <w:top w:val="single" w:sz="4" w:space="0" w:color="auto"/>
            </w:tcBorders>
          </w:tcPr>
          <w:p w14:paraId="3F59D0A6" w14:textId="77777777" w:rsidR="00344CFC" w:rsidRPr="00A6242D" w:rsidRDefault="00344CFC" w:rsidP="001B0651">
            <w:pPr>
              <w:rPr>
                <w:bCs/>
              </w:rPr>
            </w:pPr>
          </w:p>
        </w:tc>
      </w:tr>
      <w:tr w:rsidR="00344CFC" w:rsidRPr="00A6242D" w14:paraId="71D8EA09" w14:textId="77777777" w:rsidTr="001B0651">
        <w:trPr>
          <w:jc w:val="center"/>
        </w:trPr>
        <w:tc>
          <w:tcPr>
            <w:tcW w:w="625" w:type="dxa"/>
          </w:tcPr>
          <w:p w14:paraId="4C8E6997" w14:textId="77777777" w:rsidR="00344CFC" w:rsidRPr="00A6242D" w:rsidRDefault="00344CFC" w:rsidP="001B0651">
            <w:pPr>
              <w:snapToGrid w:val="0"/>
              <w:jc w:val="both"/>
              <w:rPr>
                <w:bCs/>
              </w:rPr>
            </w:pPr>
            <w:r w:rsidRPr="00A6242D">
              <w:rPr>
                <w:bCs/>
              </w:rPr>
              <w:t>9</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0E7593DC" w14:textId="77777777" w:rsidR="00344CFC" w:rsidRPr="00A6242D" w:rsidRDefault="00344CFC" w:rsidP="001B0651">
            <w:pPr>
              <w:jc w:val="both"/>
              <w:rPr>
                <w:bCs/>
              </w:rPr>
            </w:pPr>
            <w:r w:rsidRPr="00A6242D">
              <w:rPr>
                <w:bCs/>
              </w:rPr>
              <w:t>Oase garf afumate</w:t>
            </w:r>
          </w:p>
        </w:tc>
        <w:tc>
          <w:tcPr>
            <w:tcW w:w="1620" w:type="dxa"/>
          </w:tcPr>
          <w:p w14:paraId="4FB615C5" w14:textId="77777777" w:rsidR="00344CFC" w:rsidRPr="00A6242D" w:rsidRDefault="00344CFC" w:rsidP="001B0651">
            <w:pPr>
              <w:rPr>
                <w:bCs/>
              </w:rPr>
            </w:pPr>
          </w:p>
        </w:tc>
        <w:tc>
          <w:tcPr>
            <w:tcW w:w="2790" w:type="dxa"/>
          </w:tcPr>
          <w:p w14:paraId="176DFEE9" w14:textId="77777777" w:rsidR="00344CFC" w:rsidRPr="00A6242D" w:rsidRDefault="00344CFC" w:rsidP="001B0651">
            <w:pPr>
              <w:rPr>
                <w:bCs/>
              </w:rPr>
            </w:pPr>
          </w:p>
        </w:tc>
      </w:tr>
      <w:tr w:rsidR="00344CFC" w:rsidRPr="00A6242D" w14:paraId="519ADF97" w14:textId="77777777" w:rsidTr="001B0651">
        <w:trPr>
          <w:jc w:val="center"/>
        </w:trPr>
        <w:tc>
          <w:tcPr>
            <w:tcW w:w="625" w:type="dxa"/>
          </w:tcPr>
          <w:p w14:paraId="299760B8" w14:textId="77777777" w:rsidR="00344CFC" w:rsidRPr="00A6242D" w:rsidRDefault="00344CFC" w:rsidP="001B0651">
            <w:pPr>
              <w:snapToGrid w:val="0"/>
              <w:jc w:val="both"/>
              <w:rPr>
                <w:bCs/>
              </w:rPr>
            </w:pPr>
            <w:r w:rsidRPr="00A6242D">
              <w:rPr>
                <w:bCs/>
              </w:rPr>
              <w:t>10</w:t>
            </w:r>
          </w:p>
        </w:tc>
        <w:tc>
          <w:tcPr>
            <w:tcW w:w="3870" w:type="dxa"/>
            <w:tcBorders>
              <w:top w:val="nil"/>
              <w:left w:val="single" w:sz="4" w:space="0" w:color="auto"/>
              <w:bottom w:val="single" w:sz="4" w:space="0" w:color="auto"/>
              <w:right w:val="single" w:sz="4" w:space="0" w:color="auto"/>
            </w:tcBorders>
            <w:shd w:val="clear" w:color="000000" w:fill="FFFFFF"/>
            <w:vAlign w:val="bottom"/>
          </w:tcPr>
          <w:p w14:paraId="2F6639A7" w14:textId="77777777" w:rsidR="00344CFC" w:rsidRPr="00A6242D" w:rsidRDefault="00344CFC" w:rsidP="001B0651">
            <w:pPr>
              <w:rPr>
                <w:bCs/>
                <w:color w:val="000000"/>
              </w:rPr>
            </w:pPr>
            <w:r w:rsidRPr="00A6242D">
              <w:rPr>
                <w:bCs/>
                <w:color w:val="000000"/>
              </w:rPr>
              <w:t>Parizer  cu carne de  pui</w:t>
            </w:r>
          </w:p>
        </w:tc>
        <w:tc>
          <w:tcPr>
            <w:tcW w:w="1620" w:type="dxa"/>
          </w:tcPr>
          <w:p w14:paraId="7FBE8817" w14:textId="77777777" w:rsidR="00344CFC" w:rsidRPr="00A6242D" w:rsidRDefault="00344CFC" w:rsidP="001B0651">
            <w:pPr>
              <w:rPr>
                <w:bCs/>
              </w:rPr>
            </w:pPr>
          </w:p>
        </w:tc>
        <w:tc>
          <w:tcPr>
            <w:tcW w:w="2790" w:type="dxa"/>
          </w:tcPr>
          <w:p w14:paraId="4B77E50C" w14:textId="77777777" w:rsidR="00344CFC" w:rsidRPr="00A6242D" w:rsidRDefault="00344CFC" w:rsidP="001B0651">
            <w:pPr>
              <w:rPr>
                <w:bCs/>
              </w:rPr>
            </w:pPr>
          </w:p>
        </w:tc>
      </w:tr>
      <w:tr w:rsidR="00344CFC" w:rsidRPr="00A6242D" w14:paraId="0425E8BF" w14:textId="77777777" w:rsidTr="001B0651">
        <w:trPr>
          <w:jc w:val="center"/>
        </w:trPr>
        <w:tc>
          <w:tcPr>
            <w:tcW w:w="625" w:type="dxa"/>
          </w:tcPr>
          <w:p w14:paraId="3D8082B7" w14:textId="77777777" w:rsidR="00344CFC" w:rsidRPr="00A6242D" w:rsidRDefault="00344CFC" w:rsidP="001B0651">
            <w:pPr>
              <w:snapToGrid w:val="0"/>
              <w:jc w:val="both"/>
              <w:rPr>
                <w:bCs/>
              </w:rPr>
            </w:pPr>
            <w:r w:rsidRPr="00A6242D">
              <w:rPr>
                <w:bCs/>
              </w:rPr>
              <w:t>11</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06237EAD" w14:textId="77777777" w:rsidR="00344CFC" w:rsidRPr="00A6242D" w:rsidRDefault="00344CFC" w:rsidP="001B0651">
            <w:pPr>
              <w:jc w:val="both"/>
              <w:rPr>
                <w:bCs/>
                <w:color w:val="000000"/>
              </w:rPr>
            </w:pPr>
            <w:r w:rsidRPr="00A6242D">
              <w:rPr>
                <w:bCs/>
                <w:color w:val="000000"/>
              </w:rPr>
              <w:t>Pasta mici</w:t>
            </w:r>
          </w:p>
        </w:tc>
        <w:tc>
          <w:tcPr>
            <w:tcW w:w="1620" w:type="dxa"/>
          </w:tcPr>
          <w:p w14:paraId="1ABF5E4F" w14:textId="77777777" w:rsidR="00344CFC" w:rsidRPr="00A6242D" w:rsidRDefault="00344CFC" w:rsidP="001B0651">
            <w:pPr>
              <w:rPr>
                <w:bCs/>
              </w:rPr>
            </w:pPr>
          </w:p>
        </w:tc>
        <w:tc>
          <w:tcPr>
            <w:tcW w:w="2790" w:type="dxa"/>
          </w:tcPr>
          <w:p w14:paraId="3A91BDAA" w14:textId="77777777" w:rsidR="00344CFC" w:rsidRPr="00A6242D" w:rsidRDefault="00344CFC" w:rsidP="001B0651">
            <w:pPr>
              <w:rPr>
                <w:bCs/>
              </w:rPr>
            </w:pPr>
          </w:p>
        </w:tc>
      </w:tr>
      <w:tr w:rsidR="00344CFC" w:rsidRPr="00A6242D" w14:paraId="312CC850" w14:textId="77777777" w:rsidTr="001B0651">
        <w:trPr>
          <w:jc w:val="center"/>
        </w:trPr>
        <w:tc>
          <w:tcPr>
            <w:tcW w:w="625" w:type="dxa"/>
          </w:tcPr>
          <w:p w14:paraId="3D5E8D87" w14:textId="77777777" w:rsidR="00344CFC" w:rsidRPr="00A6242D" w:rsidRDefault="00344CFC" w:rsidP="001B0651">
            <w:pPr>
              <w:snapToGrid w:val="0"/>
              <w:jc w:val="both"/>
              <w:rPr>
                <w:bCs/>
              </w:rPr>
            </w:pPr>
            <w:r w:rsidRPr="00A6242D">
              <w:rPr>
                <w:bCs/>
              </w:rPr>
              <w:t>12</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6F6838F9" w14:textId="77777777" w:rsidR="00344CFC" w:rsidRPr="00A6242D" w:rsidRDefault="00344CFC" w:rsidP="001B0651">
            <w:pPr>
              <w:jc w:val="both"/>
              <w:rPr>
                <w:bCs/>
                <w:color w:val="000000"/>
              </w:rPr>
            </w:pPr>
            <w:r w:rsidRPr="00A6242D">
              <w:rPr>
                <w:bCs/>
                <w:color w:val="000000"/>
              </w:rPr>
              <w:t>Piept de porc cu os</w:t>
            </w:r>
          </w:p>
        </w:tc>
        <w:tc>
          <w:tcPr>
            <w:tcW w:w="1620" w:type="dxa"/>
          </w:tcPr>
          <w:p w14:paraId="0C5EACDC" w14:textId="77777777" w:rsidR="00344CFC" w:rsidRPr="00A6242D" w:rsidRDefault="00344CFC" w:rsidP="001B0651">
            <w:pPr>
              <w:rPr>
                <w:bCs/>
              </w:rPr>
            </w:pPr>
          </w:p>
        </w:tc>
        <w:tc>
          <w:tcPr>
            <w:tcW w:w="2790" w:type="dxa"/>
          </w:tcPr>
          <w:p w14:paraId="271A25E7" w14:textId="77777777" w:rsidR="00344CFC" w:rsidRPr="00A6242D" w:rsidRDefault="00344CFC" w:rsidP="001B0651">
            <w:pPr>
              <w:rPr>
                <w:bCs/>
              </w:rPr>
            </w:pPr>
          </w:p>
        </w:tc>
      </w:tr>
      <w:tr w:rsidR="00344CFC" w:rsidRPr="00A6242D" w14:paraId="5FC2BE1E" w14:textId="77777777" w:rsidTr="001B0651">
        <w:trPr>
          <w:jc w:val="center"/>
        </w:trPr>
        <w:tc>
          <w:tcPr>
            <w:tcW w:w="625" w:type="dxa"/>
          </w:tcPr>
          <w:p w14:paraId="1E0D8426" w14:textId="77777777" w:rsidR="00344CFC" w:rsidRPr="00A6242D" w:rsidRDefault="00344CFC" w:rsidP="001B0651">
            <w:pPr>
              <w:snapToGrid w:val="0"/>
              <w:jc w:val="both"/>
              <w:rPr>
                <w:bCs/>
              </w:rPr>
            </w:pPr>
            <w:r w:rsidRPr="00A6242D">
              <w:rPr>
                <w:bCs/>
              </w:rPr>
              <w:t>13</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07936C8A" w14:textId="77777777" w:rsidR="00344CFC" w:rsidRPr="00A6242D" w:rsidRDefault="00344CFC" w:rsidP="001B0651">
            <w:pPr>
              <w:jc w:val="both"/>
              <w:rPr>
                <w:bCs/>
              </w:rPr>
            </w:pPr>
            <w:r w:rsidRPr="00A6242D">
              <w:rPr>
                <w:bCs/>
              </w:rPr>
              <w:t xml:space="preserve"> pulpa de porc fara os</w:t>
            </w:r>
          </w:p>
        </w:tc>
        <w:tc>
          <w:tcPr>
            <w:tcW w:w="1620" w:type="dxa"/>
          </w:tcPr>
          <w:p w14:paraId="3DB7AF98" w14:textId="77777777" w:rsidR="00344CFC" w:rsidRPr="00A6242D" w:rsidRDefault="00344CFC" w:rsidP="001B0651">
            <w:pPr>
              <w:rPr>
                <w:bCs/>
              </w:rPr>
            </w:pPr>
          </w:p>
        </w:tc>
        <w:tc>
          <w:tcPr>
            <w:tcW w:w="2790" w:type="dxa"/>
          </w:tcPr>
          <w:p w14:paraId="4AD81C4E" w14:textId="77777777" w:rsidR="00344CFC" w:rsidRPr="00A6242D" w:rsidRDefault="00344CFC" w:rsidP="001B0651">
            <w:pPr>
              <w:rPr>
                <w:bCs/>
              </w:rPr>
            </w:pPr>
          </w:p>
        </w:tc>
      </w:tr>
      <w:tr w:rsidR="00344CFC" w:rsidRPr="00A6242D" w14:paraId="3C555CD3" w14:textId="77777777" w:rsidTr="001B0651">
        <w:trPr>
          <w:jc w:val="center"/>
        </w:trPr>
        <w:tc>
          <w:tcPr>
            <w:tcW w:w="625" w:type="dxa"/>
          </w:tcPr>
          <w:p w14:paraId="4D04604F" w14:textId="77777777" w:rsidR="00344CFC" w:rsidRPr="00A6242D" w:rsidRDefault="00344CFC" w:rsidP="001B0651">
            <w:pPr>
              <w:snapToGrid w:val="0"/>
              <w:jc w:val="both"/>
              <w:rPr>
                <w:bCs/>
              </w:rPr>
            </w:pPr>
            <w:r w:rsidRPr="00A6242D">
              <w:rPr>
                <w:bCs/>
              </w:rPr>
              <w:t>14</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3BEFA79E" w14:textId="77777777" w:rsidR="00344CFC" w:rsidRPr="00A6242D" w:rsidRDefault="00344CFC" w:rsidP="001B0651">
            <w:pPr>
              <w:jc w:val="both"/>
              <w:rPr>
                <w:bCs/>
                <w:color w:val="000000"/>
              </w:rPr>
            </w:pPr>
            <w:r w:rsidRPr="00A6242D">
              <w:rPr>
                <w:bCs/>
                <w:color w:val="000000"/>
              </w:rPr>
              <w:t>Salam  taranesc afumat</w:t>
            </w:r>
          </w:p>
        </w:tc>
        <w:tc>
          <w:tcPr>
            <w:tcW w:w="1620" w:type="dxa"/>
          </w:tcPr>
          <w:p w14:paraId="73FE27F8" w14:textId="77777777" w:rsidR="00344CFC" w:rsidRPr="00A6242D" w:rsidRDefault="00344CFC" w:rsidP="001B0651">
            <w:pPr>
              <w:rPr>
                <w:bCs/>
              </w:rPr>
            </w:pPr>
          </w:p>
        </w:tc>
        <w:tc>
          <w:tcPr>
            <w:tcW w:w="2790" w:type="dxa"/>
          </w:tcPr>
          <w:p w14:paraId="7850518C" w14:textId="77777777" w:rsidR="00344CFC" w:rsidRPr="00A6242D" w:rsidRDefault="00344CFC" w:rsidP="001B0651">
            <w:pPr>
              <w:rPr>
                <w:bCs/>
              </w:rPr>
            </w:pPr>
          </w:p>
        </w:tc>
      </w:tr>
      <w:tr w:rsidR="00344CFC" w:rsidRPr="00A6242D" w14:paraId="566EAF38" w14:textId="77777777" w:rsidTr="001B0651">
        <w:trPr>
          <w:jc w:val="center"/>
        </w:trPr>
        <w:tc>
          <w:tcPr>
            <w:tcW w:w="625" w:type="dxa"/>
          </w:tcPr>
          <w:p w14:paraId="31D6D2F6" w14:textId="77777777" w:rsidR="00344CFC" w:rsidRPr="00A6242D" w:rsidRDefault="00344CFC" w:rsidP="001B0651">
            <w:pPr>
              <w:snapToGrid w:val="0"/>
              <w:jc w:val="both"/>
              <w:rPr>
                <w:bCs/>
              </w:rPr>
            </w:pPr>
            <w:r w:rsidRPr="00A6242D">
              <w:rPr>
                <w:bCs/>
              </w:rPr>
              <w:t>15</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1967E5B6" w14:textId="77777777" w:rsidR="00344CFC" w:rsidRPr="00A6242D" w:rsidRDefault="00344CFC" w:rsidP="001B0651">
            <w:pPr>
              <w:jc w:val="both"/>
              <w:rPr>
                <w:bCs/>
                <w:color w:val="000000"/>
              </w:rPr>
            </w:pPr>
            <w:r w:rsidRPr="00A6242D">
              <w:rPr>
                <w:bCs/>
                <w:color w:val="000000"/>
              </w:rPr>
              <w:t>Salam  victoria</w:t>
            </w:r>
          </w:p>
        </w:tc>
        <w:tc>
          <w:tcPr>
            <w:tcW w:w="1620" w:type="dxa"/>
          </w:tcPr>
          <w:p w14:paraId="41E42F63" w14:textId="77777777" w:rsidR="00344CFC" w:rsidRPr="00A6242D" w:rsidRDefault="00344CFC" w:rsidP="001B0651">
            <w:pPr>
              <w:rPr>
                <w:bCs/>
              </w:rPr>
            </w:pPr>
          </w:p>
        </w:tc>
        <w:tc>
          <w:tcPr>
            <w:tcW w:w="2790" w:type="dxa"/>
          </w:tcPr>
          <w:p w14:paraId="69FAD29D" w14:textId="77777777" w:rsidR="00344CFC" w:rsidRPr="00A6242D" w:rsidRDefault="00344CFC" w:rsidP="001B0651">
            <w:pPr>
              <w:rPr>
                <w:bCs/>
              </w:rPr>
            </w:pPr>
          </w:p>
        </w:tc>
      </w:tr>
      <w:tr w:rsidR="00344CFC" w:rsidRPr="00A6242D" w14:paraId="00FE38D9" w14:textId="77777777" w:rsidTr="001B0651">
        <w:trPr>
          <w:jc w:val="center"/>
        </w:trPr>
        <w:tc>
          <w:tcPr>
            <w:tcW w:w="625" w:type="dxa"/>
          </w:tcPr>
          <w:p w14:paraId="6F44DD8B" w14:textId="77777777" w:rsidR="00344CFC" w:rsidRPr="00A6242D" w:rsidRDefault="00344CFC" w:rsidP="001B0651">
            <w:pPr>
              <w:snapToGrid w:val="0"/>
              <w:jc w:val="both"/>
              <w:rPr>
                <w:bCs/>
              </w:rPr>
            </w:pPr>
            <w:r w:rsidRPr="00A6242D">
              <w:rPr>
                <w:bCs/>
              </w:rPr>
              <w:t>15</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3FF41468" w14:textId="77777777" w:rsidR="00344CFC" w:rsidRPr="00A6242D" w:rsidRDefault="00344CFC" w:rsidP="001B0651">
            <w:pPr>
              <w:jc w:val="both"/>
              <w:rPr>
                <w:bCs/>
                <w:color w:val="000000"/>
              </w:rPr>
            </w:pPr>
            <w:r w:rsidRPr="00A6242D">
              <w:rPr>
                <w:bCs/>
                <w:color w:val="000000"/>
              </w:rPr>
              <w:t xml:space="preserve">Salam  de vara </w:t>
            </w:r>
          </w:p>
        </w:tc>
        <w:tc>
          <w:tcPr>
            <w:tcW w:w="1620" w:type="dxa"/>
          </w:tcPr>
          <w:p w14:paraId="11BFBDD0" w14:textId="77777777" w:rsidR="00344CFC" w:rsidRPr="00A6242D" w:rsidRDefault="00344CFC" w:rsidP="001B0651">
            <w:pPr>
              <w:rPr>
                <w:bCs/>
              </w:rPr>
            </w:pPr>
          </w:p>
        </w:tc>
        <w:tc>
          <w:tcPr>
            <w:tcW w:w="2790" w:type="dxa"/>
          </w:tcPr>
          <w:p w14:paraId="03E19AD9" w14:textId="77777777" w:rsidR="00344CFC" w:rsidRPr="00A6242D" w:rsidRDefault="00344CFC" w:rsidP="001B0651">
            <w:pPr>
              <w:rPr>
                <w:bCs/>
              </w:rPr>
            </w:pPr>
          </w:p>
        </w:tc>
      </w:tr>
      <w:tr w:rsidR="00344CFC" w:rsidRPr="00A6242D" w14:paraId="3D25C638" w14:textId="77777777" w:rsidTr="001B0651">
        <w:trPr>
          <w:jc w:val="center"/>
        </w:trPr>
        <w:tc>
          <w:tcPr>
            <w:tcW w:w="625" w:type="dxa"/>
          </w:tcPr>
          <w:p w14:paraId="33D79148" w14:textId="77777777" w:rsidR="00344CFC" w:rsidRPr="00A6242D" w:rsidRDefault="00344CFC" w:rsidP="001B0651">
            <w:pPr>
              <w:snapToGrid w:val="0"/>
              <w:jc w:val="both"/>
              <w:rPr>
                <w:bCs/>
                <w:color w:val="000000"/>
              </w:rPr>
            </w:pPr>
            <w:r w:rsidRPr="00A6242D">
              <w:rPr>
                <w:bCs/>
                <w:color w:val="000000"/>
              </w:rPr>
              <w:lastRenderedPageBreak/>
              <w:t>17</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6FED56B0" w14:textId="77777777" w:rsidR="00344CFC" w:rsidRPr="00A6242D" w:rsidRDefault="00344CFC" w:rsidP="001B0651">
            <w:pPr>
              <w:jc w:val="both"/>
              <w:rPr>
                <w:bCs/>
                <w:color w:val="000000"/>
              </w:rPr>
            </w:pPr>
            <w:r w:rsidRPr="00A6242D">
              <w:rPr>
                <w:bCs/>
                <w:color w:val="000000"/>
              </w:rPr>
              <w:t>Slanina afumata</w:t>
            </w:r>
          </w:p>
        </w:tc>
        <w:tc>
          <w:tcPr>
            <w:tcW w:w="1620" w:type="dxa"/>
          </w:tcPr>
          <w:p w14:paraId="7F2399FA" w14:textId="77777777" w:rsidR="00344CFC" w:rsidRPr="00A6242D" w:rsidRDefault="00344CFC" w:rsidP="001B0651">
            <w:pPr>
              <w:rPr>
                <w:bCs/>
              </w:rPr>
            </w:pPr>
          </w:p>
        </w:tc>
        <w:tc>
          <w:tcPr>
            <w:tcW w:w="2790" w:type="dxa"/>
          </w:tcPr>
          <w:p w14:paraId="13D713F8" w14:textId="77777777" w:rsidR="00344CFC" w:rsidRPr="00A6242D" w:rsidRDefault="00344CFC" w:rsidP="001B0651">
            <w:pPr>
              <w:rPr>
                <w:bCs/>
              </w:rPr>
            </w:pPr>
          </w:p>
        </w:tc>
      </w:tr>
      <w:tr w:rsidR="00344CFC" w:rsidRPr="00A6242D" w14:paraId="09FA5201" w14:textId="77777777" w:rsidTr="001B0651">
        <w:trPr>
          <w:jc w:val="center"/>
        </w:trPr>
        <w:tc>
          <w:tcPr>
            <w:tcW w:w="625" w:type="dxa"/>
          </w:tcPr>
          <w:p w14:paraId="6D3223DD" w14:textId="77777777" w:rsidR="00344CFC" w:rsidRPr="00A6242D" w:rsidRDefault="00344CFC" w:rsidP="001B0651">
            <w:pPr>
              <w:snapToGrid w:val="0"/>
              <w:jc w:val="both"/>
              <w:rPr>
                <w:bCs/>
              </w:rPr>
            </w:pPr>
            <w:r w:rsidRPr="00A6242D">
              <w:rPr>
                <w:bCs/>
              </w:rPr>
              <w:t>18</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3796C71A" w14:textId="77777777" w:rsidR="00344CFC" w:rsidRPr="00A6242D" w:rsidRDefault="00344CFC" w:rsidP="001B0651">
            <w:pPr>
              <w:jc w:val="both"/>
              <w:rPr>
                <w:bCs/>
                <w:color w:val="000000"/>
              </w:rPr>
            </w:pPr>
            <w:r w:rsidRPr="00A6242D">
              <w:rPr>
                <w:bCs/>
                <w:color w:val="000000"/>
              </w:rPr>
              <w:t>Sunca presata de porc</w:t>
            </w:r>
          </w:p>
        </w:tc>
        <w:tc>
          <w:tcPr>
            <w:tcW w:w="1620" w:type="dxa"/>
          </w:tcPr>
          <w:p w14:paraId="2E6106FD" w14:textId="77777777" w:rsidR="00344CFC" w:rsidRPr="00A6242D" w:rsidRDefault="00344CFC" w:rsidP="001B0651">
            <w:pPr>
              <w:rPr>
                <w:bCs/>
              </w:rPr>
            </w:pPr>
          </w:p>
        </w:tc>
        <w:tc>
          <w:tcPr>
            <w:tcW w:w="2790" w:type="dxa"/>
          </w:tcPr>
          <w:p w14:paraId="5B55E9E1" w14:textId="77777777" w:rsidR="00344CFC" w:rsidRPr="00A6242D" w:rsidRDefault="00344CFC" w:rsidP="001B0651">
            <w:pPr>
              <w:rPr>
                <w:bCs/>
              </w:rPr>
            </w:pPr>
          </w:p>
        </w:tc>
      </w:tr>
      <w:tr w:rsidR="00344CFC" w:rsidRPr="00A6242D" w14:paraId="68045294" w14:textId="77777777" w:rsidTr="001B0651">
        <w:trPr>
          <w:jc w:val="center"/>
        </w:trPr>
        <w:tc>
          <w:tcPr>
            <w:tcW w:w="625" w:type="dxa"/>
          </w:tcPr>
          <w:p w14:paraId="6328AE1A" w14:textId="77777777" w:rsidR="00344CFC" w:rsidRPr="00A6242D" w:rsidRDefault="00344CFC" w:rsidP="001B0651">
            <w:pPr>
              <w:snapToGrid w:val="0"/>
              <w:jc w:val="both"/>
              <w:rPr>
                <w:bCs/>
              </w:rPr>
            </w:pPr>
          </w:p>
        </w:tc>
        <w:tc>
          <w:tcPr>
            <w:tcW w:w="3870" w:type="dxa"/>
          </w:tcPr>
          <w:p w14:paraId="2AAC0F10" w14:textId="77777777" w:rsidR="00344CFC" w:rsidRPr="00A6242D" w:rsidRDefault="00344CFC" w:rsidP="001B0651">
            <w:pPr>
              <w:snapToGrid w:val="0"/>
              <w:jc w:val="both"/>
              <w:rPr>
                <w:bCs/>
              </w:rPr>
            </w:pPr>
            <w:r>
              <w:rPr>
                <w:bCs/>
              </w:rPr>
              <w:t>Total punctaj lanț aprovizionare</w:t>
            </w:r>
          </w:p>
        </w:tc>
        <w:tc>
          <w:tcPr>
            <w:tcW w:w="4410" w:type="dxa"/>
            <w:gridSpan w:val="2"/>
          </w:tcPr>
          <w:p w14:paraId="25CA96B5" w14:textId="77777777" w:rsidR="00344CFC" w:rsidRPr="00A6242D" w:rsidRDefault="00344CFC" w:rsidP="001B0651">
            <w:pPr>
              <w:rPr>
                <w:bCs/>
              </w:rPr>
            </w:pPr>
          </w:p>
        </w:tc>
      </w:tr>
    </w:tbl>
    <w:p w14:paraId="08E0D3C8" w14:textId="77777777" w:rsidR="00344CFC" w:rsidRPr="0044653F" w:rsidRDefault="00344CFC" w:rsidP="00344CFC">
      <w:pPr>
        <w:jc w:val="right"/>
        <w:rPr>
          <w:i/>
          <w:lang w:val="ro-RO"/>
        </w:rPr>
      </w:pPr>
      <w:r w:rsidRPr="0044653F">
        <w:rPr>
          <w:b/>
          <w:i/>
          <w:lang w:val="ro-RO"/>
        </w:rPr>
        <w:t>Reprezentant legal Ofertant unic/ Lider</w:t>
      </w:r>
    </w:p>
    <w:p w14:paraId="3429553B" w14:textId="77777777" w:rsidR="00344CFC" w:rsidRPr="0044653F" w:rsidRDefault="00344CFC" w:rsidP="00344CFC">
      <w:pPr>
        <w:jc w:val="right"/>
        <w:rPr>
          <w:i/>
          <w:lang w:val="ro-RO"/>
        </w:rPr>
      </w:pPr>
      <w:r w:rsidRPr="0044653F">
        <w:rPr>
          <w:i/>
          <w:lang w:val="ro-RO"/>
        </w:rPr>
        <w:tab/>
      </w:r>
      <w:r w:rsidRPr="0044653F">
        <w:rPr>
          <w:i/>
          <w:lang w:val="ro-RO"/>
        </w:rPr>
        <w:tab/>
      </w:r>
      <w:r w:rsidRPr="0044653F">
        <w:rPr>
          <w:i/>
          <w:lang w:val="ro-RO"/>
        </w:rPr>
        <w:tab/>
      </w:r>
      <w:r w:rsidRPr="0044653F">
        <w:rPr>
          <w:i/>
          <w:lang w:val="ro-RO"/>
        </w:rPr>
        <w:tab/>
        <w:t>(denumirea operatorului economic si a reprezentantului legal)</w:t>
      </w:r>
    </w:p>
    <w:p w14:paraId="30B78D67" w14:textId="77777777" w:rsidR="00344CFC" w:rsidRPr="00A6242D" w:rsidRDefault="00344CFC" w:rsidP="00344CFC">
      <w:pPr>
        <w:jc w:val="both"/>
        <w:rPr>
          <w:bCs/>
        </w:rPr>
      </w:pPr>
    </w:p>
    <w:p w14:paraId="0CB88183" w14:textId="77777777" w:rsidR="00344CFC" w:rsidRPr="001C08D6" w:rsidRDefault="00344CFC" w:rsidP="00344CFC">
      <w:pPr>
        <w:pStyle w:val="ListParagraph"/>
        <w:numPr>
          <w:ilvl w:val="0"/>
          <w:numId w:val="22"/>
        </w:numPr>
        <w:suppressAutoHyphens w:val="0"/>
        <w:spacing w:after="120"/>
        <w:contextualSpacing/>
        <w:jc w:val="both"/>
        <w:rPr>
          <w:bCs/>
        </w:rPr>
      </w:pPr>
      <w:r w:rsidRPr="001C08D6">
        <w:rPr>
          <w:bCs/>
          <w:u w:val="single"/>
          <w:lang w:val="fr-FR"/>
        </w:rPr>
        <w:t>LOT III Carne de pasăre</w:t>
      </w:r>
      <w:r w:rsidRPr="001C08D6">
        <w:rPr>
          <w:bCs/>
          <w:lang w:val="fr-FR"/>
        </w:rPr>
        <w:t xml:space="preserve"> </w:t>
      </w:r>
      <w:r>
        <w:rPr>
          <w:bCs/>
          <w:lang w:val="fr-FR"/>
        </w:rPr>
        <w:t>–</w:t>
      </w:r>
      <w:r w:rsidRPr="001C08D6">
        <w:rPr>
          <w:bCs/>
          <w:lang w:val="fr-FR"/>
        </w:rPr>
        <w:t xml:space="preserve"> </w:t>
      </w:r>
      <w:r>
        <w:rPr>
          <w:bCs/>
          <w:lang w:val="fr-FR"/>
        </w:rPr>
        <w:t xml:space="preserve">Cod CPV </w:t>
      </w:r>
      <w:r w:rsidRPr="001C08D6">
        <w:rPr>
          <w:i/>
          <w:iCs/>
        </w:rPr>
        <w:t>15112000-6 Carne de pasare</w:t>
      </w:r>
    </w:p>
    <w:tbl>
      <w:tblPr>
        <w:tblW w:w="873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30"/>
        <w:gridCol w:w="3870"/>
        <w:gridCol w:w="1895"/>
        <w:gridCol w:w="2340"/>
      </w:tblGrid>
      <w:tr w:rsidR="00344CFC" w:rsidRPr="00A6242D" w14:paraId="1AB2670B" w14:textId="77777777" w:rsidTr="001B0651">
        <w:trPr>
          <w:trHeight w:val="1456"/>
          <w:jc w:val="center"/>
        </w:trPr>
        <w:tc>
          <w:tcPr>
            <w:tcW w:w="630" w:type="dxa"/>
          </w:tcPr>
          <w:p w14:paraId="1D4D30F2" w14:textId="77777777" w:rsidR="00344CFC" w:rsidRPr="00A6242D" w:rsidRDefault="00344CFC" w:rsidP="001B0651">
            <w:pPr>
              <w:rPr>
                <w:bCs/>
              </w:rPr>
            </w:pPr>
            <w:r w:rsidRPr="00A6242D">
              <w:rPr>
                <w:bCs/>
              </w:rPr>
              <w:t>Nr. Crt.</w:t>
            </w:r>
          </w:p>
        </w:tc>
        <w:tc>
          <w:tcPr>
            <w:tcW w:w="3870" w:type="dxa"/>
          </w:tcPr>
          <w:p w14:paraId="355B69CA" w14:textId="77777777" w:rsidR="00344CFC" w:rsidRPr="00A6242D" w:rsidRDefault="00344CFC" w:rsidP="001B0651">
            <w:pPr>
              <w:rPr>
                <w:bCs/>
              </w:rPr>
            </w:pPr>
            <w:r w:rsidRPr="00A6242D">
              <w:rPr>
                <w:bCs/>
              </w:rPr>
              <w:t>Denumire produs</w:t>
            </w:r>
          </w:p>
        </w:tc>
        <w:tc>
          <w:tcPr>
            <w:tcW w:w="1895" w:type="dxa"/>
          </w:tcPr>
          <w:p w14:paraId="0EF634DD" w14:textId="77777777" w:rsidR="00344CFC" w:rsidRPr="00A6242D" w:rsidRDefault="00344CFC" w:rsidP="001B0651">
            <w:pPr>
              <w:rPr>
                <w:bCs/>
              </w:rPr>
            </w:pPr>
            <w:r>
              <w:rPr>
                <w:bCs/>
              </w:rPr>
              <w:t>Punctaj acordat de către ofertant îndeplinire cerințe lanț aprovizionare</w:t>
            </w:r>
          </w:p>
        </w:tc>
        <w:tc>
          <w:tcPr>
            <w:tcW w:w="2340" w:type="dxa"/>
          </w:tcPr>
          <w:p w14:paraId="1656CAE5" w14:textId="77777777" w:rsidR="00344CFC" w:rsidRPr="00A6242D" w:rsidRDefault="00344CFC" w:rsidP="001B0651">
            <w:pPr>
              <w:rPr>
                <w:bCs/>
              </w:rPr>
            </w:pPr>
            <w:r>
              <w:rPr>
                <w:bCs/>
              </w:rPr>
              <w:t>Document justificativ îndeplinire cerințe lanț aprovizionare (denumire, serie, nr.  orice alt criteriu de identificare)</w:t>
            </w:r>
          </w:p>
        </w:tc>
      </w:tr>
      <w:tr w:rsidR="00344CFC" w:rsidRPr="00A6242D" w14:paraId="3523E3D9" w14:textId="77777777" w:rsidTr="001B0651">
        <w:trPr>
          <w:jc w:val="center"/>
        </w:trPr>
        <w:tc>
          <w:tcPr>
            <w:tcW w:w="630" w:type="dxa"/>
          </w:tcPr>
          <w:p w14:paraId="4927DF25" w14:textId="77777777" w:rsidR="00344CFC" w:rsidRPr="00A6242D" w:rsidRDefault="00344CFC" w:rsidP="001B0651">
            <w:pPr>
              <w:snapToGrid w:val="0"/>
              <w:jc w:val="both"/>
              <w:rPr>
                <w:bCs/>
              </w:rPr>
            </w:pPr>
            <w:r w:rsidRPr="00A6242D">
              <w:rPr>
                <w:bCs/>
              </w:rPr>
              <w:t>1</w:t>
            </w:r>
          </w:p>
        </w:tc>
        <w:tc>
          <w:tcPr>
            <w:tcW w:w="3870" w:type="dxa"/>
            <w:tcBorders>
              <w:top w:val="single" w:sz="4" w:space="0" w:color="auto"/>
              <w:left w:val="single" w:sz="4" w:space="0" w:color="auto"/>
              <w:bottom w:val="single" w:sz="4" w:space="0" w:color="auto"/>
              <w:right w:val="single" w:sz="4" w:space="0" w:color="auto"/>
            </w:tcBorders>
            <w:shd w:val="clear" w:color="000000" w:fill="FFFFFF"/>
            <w:vAlign w:val="center"/>
          </w:tcPr>
          <w:p w14:paraId="19A87997" w14:textId="77777777" w:rsidR="00344CFC" w:rsidRPr="00A6242D" w:rsidRDefault="00344CFC" w:rsidP="001B0651">
            <w:pPr>
              <w:jc w:val="both"/>
              <w:rPr>
                <w:bCs/>
                <w:color w:val="000000"/>
                <w:lang w:val="en-US"/>
              </w:rPr>
            </w:pPr>
            <w:r w:rsidRPr="00A6242D">
              <w:rPr>
                <w:bCs/>
                <w:color w:val="000000"/>
              </w:rPr>
              <w:t>Ficat de pui  congelat</w:t>
            </w:r>
          </w:p>
        </w:tc>
        <w:tc>
          <w:tcPr>
            <w:tcW w:w="1895" w:type="dxa"/>
          </w:tcPr>
          <w:p w14:paraId="6F4D65F4" w14:textId="77777777" w:rsidR="00344CFC" w:rsidRPr="00A6242D" w:rsidRDefault="00344CFC" w:rsidP="001B0651">
            <w:pPr>
              <w:rPr>
                <w:bCs/>
              </w:rPr>
            </w:pPr>
          </w:p>
        </w:tc>
        <w:tc>
          <w:tcPr>
            <w:tcW w:w="2340" w:type="dxa"/>
          </w:tcPr>
          <w:p w14:paraId="074D2227" w14:textId="77777777" w:rsidR="00344CFC" w:rsidRPr="00A6242D" w:rsidRDefault="00344CFC" w:rsidP="001B0651">
            <w:pPr>
              <w:rPr>
                <w:bCs/>
              </w:rPr>
            </w:pPr>
          </w:p>
        </w:tc>
      </w:tr>
      <w:tr w:rsidR="00344CFC" w:rsidRPr="00A6242D" w14:paraId="1DCC7502" w14:textId="77777777" w:rsidTr="001B0651">
        <w:trPr>
          <w:jc w:val="center"/>
        </w:trPr>
        <w:tc>
          <w:tcPr>
            <w:tcW w:w="630" w:type="dxa"/>
          </w:tcPr>
          <w:p w14:paraId="3CE8BFB8" w14:textId="77777777" w:rsidR="00344CFC" w:rsidRPr="00A6242D" w:rsidRDefault="00344CFC" w:rsidP="001B0651">
            <w:pPr>
              <w:snapToGrid w:val="0"/>
              <w:jc w:val="both"/>
              <w:rPr>
                <w:bCs/>
              </w:rPr>
            </w:pPr>
            <w:r w:rsidRPr="00A6242D">
              <w:rPr>
                <w:bCs/>
              </w:rPr>
              <w:t>2</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480FBF0C" w14:textId="77777777" w:rsidR="00344CFC" w:rsidRPr="00A6242D" w:rsidRDefault="00344CFC" w:rsidP="001B0651">
            <w:pPr>
              <w:jc w:val="both"/>
              <w:rPr>
                <w:bCs/>
                <w:color w:val="000000"/>
              </w:rPr>
            </w:pPr>
            <w:r w:rsidRPr="00A6242D">
              <w:rPr>
                <w:bCs/>
                <w:color w:val="000000"/>
              </w:rPr>
              <w:t>Piept de pui fara os cal. I</w:t>
            </w:r>
          </w:p>
        </w:tc>
        <w:tc>
          <w:tcPr>
            <w:tcW w:w="1895" w:type="dxa"/>
          </w:tcPr>
          <w:p w14:paraId="1F211AF5" w14:textId="77777777" w:rsidR="00344CFC" w:rsidRPr="00A6242D" w:rsidRDefault="00344CFC" w:rsidP="001B0651">
            <w:pPr>
              <w:rPr>
                <w:bCs/>
              </w:rPr>
            </w:pPr>
          </w:p>
        </w:tc>
        <w:tc>
          <w:tcPr>
            <w:tcW w:w="2340" w:type="dxa"/>
          </w:tcPr>
          <w:p w14:paraId="5413FC8C" w14:textId="77777777" w:rsidR="00344CFC" w:rsidRPr="00A6242D" w:rsidRDefault="00344CFC" w:rsidP="001B0651">
            <w:pPr>
              <w:rPr>
                <w:bCs/>
              </w:rPr>
            </w:pPr>
          </w:p>
        </w:tc>
      </w:tr>
      <w:tr w:rsidR="00344CFC" w:rsidRPr="00A6242D" w14:paraId="5B82A23C" w14:textId="77777777" w:rsidTr="001B0651">
        <w:trPr>
          <w:jc w:val="center"/>
        </w:trPr>
        <w:tc>
          <w:tcPr>
            <w:tcW w:w="630" w:type="dxa"/>
          </w:tcPr>
          <w:p w14:paraId="47B181A7" w14:textId="77777777" w:rsidR="00344CFC" w:rsidRPr="00A6242D" w:rsidRDefault="00344CFC" w:rsidP="001B0651">
            <w:pPr>
              <w:snapToGrid w:val="0"/>
              <w:jc w:val="both"/>
              <w:rPr>
                <w:bCs/>
              </w:rPr>
            </w:pPr>
            <w:r w:rsidRPr="00A6242D">
              <w:rPr>
                <w:bCs/>
              </w:rPr>
              <w:t>3</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7FC7B8C8" w14:textId="77777777" w:rsidR="00344CFC" w:rsidRPr="00A6242D" w:rsidRDefault="00344CFC" w:rsidP="001B0651">
            <w:pPr>
              <w:jc w:val="both"/>
              <w:rPr>
                <w:bCs/>
                <w:color w:val="000000"/>
              </w:rPr>
            </w:pPr>
            <w:r w:rsidRPr="00A6242D">
              <w:rPr>
                <w:bCs/>
                <w:color w:val="000000"/>
              </w:rPr>
              <w:t>Pipote de pui congelate</w:t>
            </w:r>
          </w:p>
        </w:tc>
        <w:tc>
          <w:tcPr>
            <w:tcW w:w="1895" w:type="dxa"/>
          </w:tcPr>
          <w:p w14:paraId="2C08DE0C" w14:textId="77777777" w:rsidR="00344CFC" w:rsidRPr="00A6242D" w:rsidRDefault="00344CFC" w:rsidP="001B0651">
            <w:pPr>
              <w:rPr>
                <w:bCs/>
              </w:rPr>
            </w:pPr>
          </w:p>
        </w:tc>
        <w:tc>
          <w:tcPr>
            <w:tcW w:w="2340" w:type="dxa"/>
          </w:tcPr>
          <w:p w14:paraId="6B3B42E8" w14:textId="77777777" w:rsidR="00344CFC" w:rsidRPr="00A6242D" w:rsidRDefault="00344CFC" w:rsidP="001B0651">
            <w:pPr>
              <w:rPr>
                <w:bCs/>
              </w:rPr>
            </w:pPr>
          </w:p>
        </w:tc>
      </w:tr>
      <w:tr w:rsidR="00344CFC" w:rsidRPr="00A6242D" w14:paraId="7C3A84CF" w14:textId="77777777" w:rsidTr="001B0651">
        <w:trPr>
          <w:jc w:val="center"/>
        </w:trPr>
        <w:tc>
          <w:tcPr>
            <w:tcW w:w="630" w:type="dxa"/>
          </w:tcPr>
          <w:p w14:paraId="3D96BDA0" w14:textId="77777777" w:rsidR="00344CFC" w:rsidRPr="00A6242D" w:rsidRDefault="00344CFC" w:rsidP="001B0651">
            <w:pPr>
              <w:snapToGrid w:val="0"/>
              <w:jc w:val="both"/>
              <w:rPr>
                <w:bCs/>
              </w:rPr>
            </w:pPr>
            <w:r w:rsidRPr="00A6242D">
              <w:rPr>
                <w:bCs/>
              </w:rPr>
              <w:t>4</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5AF57731" w14:textId="77777777" w:rsidR="00344CFC" w:rsidRPr="00A6242D" w:rsidRDefault="00344CFC" w:rsidP="001B0651">
            <w:pPr>
              <w:jc w:val="both"/>
              <w:rPr>
                <w:bCs/>
                <w:color w:val="000000"/>
              </w:rPr>
            </w:pPr>
            <w:r w:rsidRPr="00A6242D">
              <w:rPr>
                <w:bCs/>
                <w:color w:val="000000"/>
              </w:rPr>
              <w:t xml:space="preserve">Pui grill congelat </w:t>
            </w:r>
          </w:p>
        </w:tc>
        <w:tc>
          <w:tcPr>
            <w:tcW w:w="1895" w:type="dxa"/>
          </w:tcPr>
          <w:p w14:paraId="15EA8B5D" w14:textId="77777777" w:rsidR="00344CFC" w:rsidRPr="00A6242D" w:rsidRDefault="00344CFC" w:rsidP="001B0651">
            <w:pPr>
              <w:rPr>
                <w:bCs/>
              </w:rPr>
            </w:pPr>
          </w:p>
        </w:tc>
        <w:tc>
          <w:tcPr>
            <w:tcW w:w="2340" w:type="dxa"/>
          </w:tcPr>
          <w:p w14:paraId="61F12C3A" w14:textId="77777777" w:rsidR="00344CFC" w:rsidRPr="00A6242D" w:rsidRDefault="00344CFC" w:rsidP="001B0651">
            <w:pPr>
              <w:rPr>
                <w:bCs/>
              </w:rPr>
            </w:pPr>
          </w:p>
        </w:tc>
      </w:tr>
      <w:tr w:rsidR="00344CFC" w:rsidRPr="00A6242D" w14:paraId="3FABAFA1" w14:textId="77777777" w:rsidTr="001B0651">
        <w:trPr>
          <w:jc w:val="center"/>
        </w:trPr>
        <w:tc>
          <w:tcPr>
            <w:tcW w:w="630" w:type="dxa"/>
          </w:tcPr>
          <w:p w14:paraId="6C05EDEF" w14:textId="77777777" w:rsidR="00344CFC" w:rsidRPr="00A6242D" w:rsidRDefault="00344CFC" w:rsidP="001B0651">
            <w:pPr>
              <w:snapToGrid w:val="0"/>
              <w:jc w:val="both"/>
              <w:rPr>
                <w:bCs/>
              </w:rPr>
            </w:pPr>
            <w:r w:rsidRPr="00A6242D">
              <w:rPr>
                <w:bCs/>
              </w:rPr>
              <w:t>5</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3A85EA07" w14:textId="77777777" w:rsidR="00344CFC" w:rsidRPr="00A6242D" w:rsidRDefault="00344CFC" w:rsidP="001B0651">
            <w:pPr>
              <w:jc w:val="both"/>
              <w:rPr>
                <w:bCs/>
                <w:color w:val="000000"/>
              </w:rPr>
            </w:pPr>
            <w:r w:rsidRPr="00A6242D">
              <w:rPr>
                <w:bCs/>
                <w:color w:val="000000"/>
              </w:rPr>
              <w:t xml:space="preserve">Pulpe pui intregi </w:t>
            </w:r>
          </w:p>
        </w:tc>
        <w:tc>
          <w:tcPr>
            <w:tcW w:w="1895" w:type="dxa"/>
          </w:tcPr>
          <w:p w14:paraId="3E6FE04A" w14:textId="77777777" w:rsidR="00344CFC" w:rsidRPr="00A6242D" w:rsidRDefault="00344CFC" w:rsidP="001B0651">
            <w:pPr>
              <w:rPr>
                <w:bCs/>
              </w:rPr>
            </w:pPr>
          </w:p>
        </w:tc>
        <w:tc>
          <w:tcPr>
            <w:tcW w:w="2340" w:type="dxa"/>
          </w:tcPr>
          <w:p w14:paraId="64FC573D" w14:textId="77777777" w:rsidR="00344CFC" w:rsidRPr="00A6242D" w:rsidRDefault="00344CFC" w:rsidP="001B0651">
            <w:pPr>
              <w:rPr>
                <w:bCs/>
              </w:rPr>
            </w:pPr>
          </w:p>
        </w:tc>
      </w:tr>
      <w:tr w:rsidR="00344CFC" w:rsidRPr="00A6242D" w14:paraId="3A3787C0" w14:textId="77777777" w:rsidTr="001B0651">
        <w:trPr>
          <w:jc w:val="center"/>
        </w:trPr>
        <w:tc>
          <w:tcPr>
            <w:tcW w:w="630" w:type="dxa"/>
          </w:tcPr>
          <w:p w14:paraId="387D7F9E" w14:textId="77777777" w:rsidR="00344CFC" w:rsidRPr="00A6242D" w:rsidRDefault="00344CFC" w:rsidP="001B0651">
            <w:pPr>
              <w:snapToGrid w:val="0"/>
              <w:jc w:val="both"/>
              <w:rPr>
                <w:bCs/>
              </w:rPr>
            </w:pPr>
            <w:r w:rsidRPr="00A6242D">
              <w:rPr>
                <w:bCs/>
              </w:rPr>
              <w:t>6</w:t>
            </w:r>
          </w:p>
        </w:tc>
        <w:tc>
          <w:tcPr>
            <w:tcW w:w="3870" w:type="dxa"/>
            <w:tcBorders>
              <w:top w:val="nil"/>
              <w:left w:val="single" w:sz="4" w:space="0" w:color="auto"/>
              <w:bottom w:val="single" w:sz="4" w:space="0" w:color="auto"/>
              <w:right w:val="single" w:sz="4" w:space="0" w:color="auto"/>
            </w:tcBorders>
            <w:shd w:val="clear" w:color="000000" w:fill="FFFFFF"/>
            <w:vAlign w:val="center"/>
          </w:tcPr>
          <w:p w14:paraId="419598DB" w14:textId="77777777" w:rsidR="00344CFC" w:rsidRPr="00A6242D" w:rsidRDefault="00344CFC" w:rsidP="001B0651">
            <w:pPr>
              <w:jc w:val="both"/>
              <w:rPr>
                <w:bCs/>
                <w:color w:val="000000"/>
              </w:rPr>
            </w:pPr>
            <w:r w:rsidRPr="00A6242D">
              <w:rPr>
                <w:bCs/>
                <w:color w:val="000000"/>
              </w:rPr>
              <w:t xml:space="preserve">Pulpe de pui superioare </w:t>
            </w:r>
          </w:p>
        </w:tc>
        <w:tc>
          <w:tcPr>
            <w:tcW w:w="1895" w:type="dxa"/>
          </w:tcPr>
          <w:p w14:paraId="2315D5D6" w14:textId="77777777" w:rsidR="00344CFC" w:rsidRPr="00A6242D" w:rsidRDefault="00344CFC" w:rsidP="001B0651">
            <w:pPr>
              <w:rPr>
                <w:bCs/>
              </w:rPr>
            </w:pPr>
          </w:p>
        </w:tc>
        <w:tc>
          <w:tcPr>
            <w:tcW w:w="2340" w:type="dxa"/>
          </w:tcPr>
          <w:p w14:paraId="17B94923" w14:textId="77777777" w:rsidR="00344CFC" w:rsidRPr="00A6242D" w:rsidRDefault="00344CFC" w:rsidP="001B0651">
            <w:pPr>
              <w:rPr>
                <w:bCs/>
              </w:rPr>
            </w:pPr>
          </w:p>
        </w:tc>
      </w:tr>
      <w:tr w:rsidR="00344CFC" w:rsidRPr="00A6242D" w14:paraId="4F5FDF79" w14:textId="77777777" w:rsidTr="00971813">
        <w:trPr>
          <w:jc w:val="center"/>
        </w:trPr>
        <w:tc>
          <w:tcPr>
            <w:tcW w:w="630" w:type="dxa"/>
          </w:tcPr>
          <w:p w14:paraId="7F5FA7E3" w14:textId="77777777" w:rsidR="00344CFC" w:rsidRPr="00A6242D" w:rsidRDefault="00344CFC" w:rsidP="001B0651">
            <w:pPr>
              <w:snapToGrid w:val="0"/>
              <w:jc w:val="both"/>
              <w:rPr>
                <w:bCs/>
              </w:rPr>
            </w:pPr>
          </w:p>
        </w:tc>
        <w:tc>
          <w:tcPr>
            <w:tcW w:w="3870" w:type="dxa"/>
          </w:tcPr>
          <w:p w14:paraId="13B8B930" w14:textId="77777777" w:rsidR="00344CFC" w:rsidRPr="00A6242D" w:rsidRDefault="00344CFC" w:rsidP="001B0651">
            <w:pPr>
              <w:snapToGrid w:val="0"/>
              <w:jc w:val="both"/>
              <w:rPr>
                <w:bCs/>
              </w:rPr>
            </w:pPr>
            <w:r>
              <w:rPr>
                <w:bCs/>
              </w:rPr>
              <w:t>Total punctaj lanț aprovizionare</w:t>
            </w:r>
          </w:p>
        </w:tc>
        <w:tc>
          <w:tcPr>
            <w:tcW w:w="4235" w:type="dxa"/>
            <w:gridSpan w:val="2"/>
          </w:tcPr>
          <w:p w14:paraId="481100FE" w14:textId="77777777" w:rsidR="00344CFC" w:rsidRPr="00A6242D" w:rsidRDefault="00344CFC" w:rsidP="001B0651">
            <w:pPr>
              <w:rPr>
                <w:bCs/>
              </w:rPr>
            </w:pPr>
          </w:p>
        </w:tc>
      </w:tr>
    </w:tbl>
    <w:p w14:paraId="2C0CFE93" w14:textId="77777777" w:rsidR="00344CFC" w:rsidRPr="0044653F" w:rsidRDefault="00344CFC" w:rsidP="00344CFC">
      <w:pPr>
        <w:jc w:val="right"/>
        <w:rPr>
          <w:i/>
          <w:lang w:val="ro-RO"/>
        </w:rPr>
      </w:pPr>
      <w:r w:rsidRPr="0044653F">
        <w:rPr>
          <w:b/>
          <w:i/>
          <w:lang w:val="ro-RO"/>
        </w:rPr>
        <w:t>Reprezentant legal Ofertant unic/ Lider</w:t>
      </w:r>
    </w:p>
    <w:p w14:paraId="098F0A2C" w14:textId="77777777" w:rsidR="00344CFC" w:rsidRPr="0044653F" w:rsidRDefault="00344CFC" w:rsidP="00344CFC">
      <w:pPr>
        <w:jc w:val="right"/>
        <w:rPr>
          <w:i/>
          <w:lang w:val="ro-RO"/>
        </w:rPr>
      </w:pPr>
      <w:r w:rsidRPr="0044653F">
        <w:rPr>
          <w:i/>
          <w:lang w:val="ro-RO"/>
        </w:rPr>
        <w:tab/>
      </w:r>
      <w:r w:rsidRPr="0044653F">
        <w:rPr>
          <w:i/>
          <w:lang w:val="ro-RO"/>
        </w:rPr>
        <w:tab/>
      </w:r>
      <w:r w:rsidRPr="0044653F">
        <w:rPr>
          <w:i/>
          <w:lang w:val="ro-RO"/>
        </w:rPr>
        <w:tab/>
      </w:r>
      <w:r w:rsidRPr="0044653F">
        <w:rPr>
          <w:i/>
          <w:lang w:val="ro-RO"/>
        </w:rPr>
        <w:tab/>
        <w:t>(denumirea operatorului economic si a reprezentantului legal)</w:t>
      </w:r>
    </w:p>
    <w:p w14:paraId="4F85F960" w14:textId="77777777" w:rsidR="00344CFC" w:rsidRPr="00A6242D" w:rsidRDefault="00344CFC" w:rsidP="00344CFC">
      <w:pPr>
        <w:ind w:firstLine="720"/>
        <w:jc w:val="both"/>
        <w:rPr>
          <w:bCs/>
        </w:rPr>
      </w:pPr>
    </w:p>
    <w:p w14:paraId="61BCA4F9" w14:textId="77777777" w:rsidR="00344CFC" w:rsidRPr="001C08D6" w:rsidRDefault="00344CFC" w:rsidP="00344CFC">
      <w:pPr>
        <w:pStyle w:val="ListParagraph"/>
        <w:numPr>
          <w:ilvl w:val="0"/>
          <w:numId w:val="22"/>
        </w:numPr>
        <w:suppressAutoHyphens w:val="0"/>
        <w:spacing w:after="120"/>
        <w:contextualSpacing/>
        <w:jc w:val="both"/>
        <w:rPr>
          <w:bCs/>
          <w:i/>
          <w:iCs/>
        </w:rPr>
      </w:pPr>
      <w:r w:rsidRPr="001C08D6">
        <w:rPr>
          <w:rFonts w:eastAsia="MS Mincho"/>
          <w:bCs/>
          <w:color w:val="000000"/>
          <w:u w:val="single"/>
        </w:rPr>
        <w:t>LOT IV Diverse produse alimentare</w:t>
      </w:r>
      <w:r w:rsidRPr="001C08D6">
        <w:rPr>
          <w:rFonts w:eastAsia="MS Mincho"/>
          <w:bCs/>
          <w:color w:val="000000"/>
        </w:rPr>
        <w:t xml:space="preserve"> - </w:t>
      </w:r>
      <w:r>
        <w:rPr>
          <w:rFonts w:eastAsia="MS Mincho"/>
          <w:bCs/>
          <w:color w:val="000000"/>
        </w:rPr>
        <w:t xml:space="preserve"> Cod CPV</w:t>
      </w:r>
      <w:r w:rsidRPr="001C08D6">
        <w:rPr>
          <w:i/>
          <w:iCs/>
        </w:rPr>
        <w:t>15800000-6 Diverse produse alimentare</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690"/>
        <w:gridCol w:w="1980"/>
        <w:gridCol w:w="2250"/>
      </w:tblGrid>
      <w:tr w:rsidR="00344CFC" w:rsidRPr="00A6242D" w14:paraId="19087155" w14:textId="77777777" w:rsidTr="001B0651">
        <w:trPr>
          <w:trHeight w:val="1475"/>
          <w:jc w:val="center"/>
        </w:trPr>
        <w:tc>
          <w:tcPr>
            <w:tcW w:w="715" w:type="dxa"/>
          </w:tcPr>
          <w:p w14:paraId="1D11E124" w14:textId="77777777" w:rsidR="00344CFC" w:rsidRPr="00A6242D" w:rsidRDefault="00344CFC" w:rsidP="001B0651">
            <w:pPr>
              <w:rPr>
                <w:bCs/>
              </w:rPr>
            </w:pPr>
            <w:r w:rsidRPr="00A6242D">
              <w:rPr>
                <w:bCs/>
              </w:rPr>
              <w:t>Nr. Crt.</w:t>
            </w:r>
          </w:p>
        </w:tc>
        <w:tc>
          <w:tcPr>
            <w:tcW w:w="3690" w:type="dxa"/>
          </w:tcPr>
          <w:p w14:paraId="51F6DF25" w14:textId="77777777" w:rsidR="00344CFC" w:rsidRPr="00A6242D" w:rsidRDefault="00344CFC" w:rsidP="001B0651">
            <w:pPr>
              <w:rPr>
                <w:bCs/>
              </w:rPr>
            </w:pPr>
            <w:r w:rsidRPr="00A6242D">
              <w:rPr>
                <w:bCs/>
              </w:rPr>
              <w:t>Denumire produs</w:t>
            </w:r>
          </w:p>
        </w:tc>
        <w:tc>
          <w:tcPr>
            <w:tcW w:w="1980" w:type="dxa"/>
          </w:tcPr>
          <w:p w14:paraId="06DB69B5" w14:textId="77777777" w:rsidR="00344CFC" w:rsidRPr="00A6242D" w:rsidRDefault="00344CFC" w:rsidP="001B0651">
            <w:pPr>
              <w:rPr>
                <w:bCs/>
              </w:rPr>
            </w:pPr>
            <w:r>
              <w:rPr>
                <w:bCs/>
              </w:rPr>
              <w:t>Punctaj acordat de către ofertant îndeplinire cerințe lanț aprovizionare</w:t>
            </w:r>
          </w:p>
        </w:tc>
        <w:tc>
          <w:tcPr>
            <w:tcW w:w="2250" w:type="dxa"/>
          </w:tcPr>
          <w:p w14:paraId="2A73015F" w14:textId="77777777" w:rsidR="00344CFC" w:rsidRPr="00A6242D" w:rsidRDefault="00344CFC" w:rsidP="001B0651">
            <w:pPr>
              <w:rPr>
                <w:bCs/>
              </w:rPr>
            </w:pPr>
            <w:r>
              <w:rPr>
                <w:bCs/>
              </w:rPr>
              <w:t>Document justificativ îndeplinire cerințe lanț aprovizionare (denumire, serie, nr.  orice alt criteriu de identificare)</w:t>
            </w:r>
          </w:p>
        </w:tc>
      </w:tr>
      <w:tr w:rsidR="00344CFC" w:rsidRPr="00A6242D" w14:paraId="39D77C81" w14:textId="77777777" w:rsidTr="001B0651">
        <w:trPr>
          <w:jc w:val="center"/>
        </w:trPr>
        <w:tc>
          <w:tcPr>
            <w:tcW w:w="715" w:type="dxa"/>
          </w:tcPr>
          <w:p w14:paraId="73F078DB" w14:textId="77777777" w:rsidR="00344CFC" w:rsidRPr="00A6242D" w:rsidRDefault="00344CFC" w:rsidP="001B0651">
            <w:pPr>
              <w:rPr>
                <w:bCs/>
              </w:rPr>
            </w:pPr>
            <w:r w:rsidRPr="00A6242D">
              <w:rPr>
                <w:bCs/>
              </w:rPr>
              <w:t>1</w:t>
            </w:r>
          </w:p>
        </w:tc>
        <w:tc>
          <w:tcPr>
            <w:tcW w:w="3690" w:type="dxa"/>
            <w:shd w:val="clear" w:color="000000" w:fill="FFFFFF"/>
          </w:tcPr>
          <w:p w14:paraId="6B59657D" w14:textId="77777777" w:rsidR="00344CFC" w:rsidRPr="00A6242D" w:rsidRDefault="00344CFC" w:rsidP="001B0651">
            <w:pPr>
              <w:rPr>
                <w:bCs/>
              </w:rPr>
            </w:pPr>
            <w:r w:rsidRPr="00A6242D">
              <w:rPr>
                <w:bCs/>
              </w:rPr>
              <w:t>Biscuiti cu crema de tip eugenia 20 gr</w:t>
            </w:r>
          </w:p>
        </w:tc>
        <w:tc>
          <w:tcPr>
            <w:tcW w:w="1980" w:type="dxa"/>
          </w:tcPr>
          <w:p w14:paraId="5F975708" w14:textId="77777777" w:rsidR="00344CFC" w:rsidRPr="00A6242D" w:rsidRDefault="00344CFC" w:rsidP="001B0651">
            <w:pPr>
              <w:rPr>
                <w:bCs/>
              </w:rPr>
            </w:pPr>
          </w:p>
        </w:tc>
        <w:tc>
          <w:tcPr>
            <w:tcW w:w="2250" w:type="dxa"/>
          </w:tcPr>
          <w:p w14:paraId="4BF2BA07" w14:textId="77777777" w:rsidR="00344CFC" w:rsidRPr="00A6242D" w:rsidRDefault="00344CFC" w:rsidP="001B0651">
            <w:pPr>
              <w:rPr>
                <w:bCs/>
              </w:rPr>
            </w:pPr>
          </w:p>
        </w:tc>
      </w:tr>
      <w:tr w:rsidR="00344CFC" w:rsidRPr="00A6242D" w14:paraId="68D2BF95" w14:textId="77777777" w:rsidTr="001B0651">
        <w:trPr>
          <w:jc w:val="center"/>
        </w:trPr>
        <w:tc>
          <w:tcPr>
            <w:tcW w:w="715" w:type="dxa"/>
          </w:tcPr>
          <w:p w14:paraId="1AD0322A" w14:textId="77777777" w:rsidR="00344CFC" w:rsidRPr="00A6242D" w:rsidRDefault="00344CFC" w:rsidP="001B0651">
            <w:pPr>
              <w:rPr>
                <w:bCs/>
              </w:rPr>
            </w:pPr>
            <w:r w:rsidRPr="00A6242D">
              <w:rPr>
                <w:bCs/>
              </w:rPr>
              <w:t>2</w:t>
            </w:r>
          </w:p>
        </w:tc>
        <w:tc>
          <w:tcPr>
            <w:tcW w:w="3690" w:type="dxa"/>
            <w:shd w:val="clear" w:color="000000" w:fill="FFFFFF"/>
            <w:vAlign w:val="center"/>
          </w:tcPr>
          <w:p w14:paraId="40212BCE" w14:textId="77777777" w:rsidR="00344CFC" w:rsidRPr="00A6242D" w:rsidRDefault="00344CFC" w:rsidP="001B0651">
            <w:pPr>
              <w:rPr>
                <w:bCs/>
                <w:lang w:val="en-US"/>
              </w:rPr>
            </w:pPr>
            <w:r w:rsidRPr="00A6242D">
              <w:rPr>
                <w:bCs/>
              </w:rPr>
              <w:t>Boia de ardei  100 gr.</w:t>
            </w:r>
          </w:p>
        </w:tc>
        <w:tc>
          <w:tcPr>
            <w:tcW w:w="1980" w:type="dxa"/>
          </w:tcPr>
          <w:p w14:paraId="539A60AA" w14:textId="77777777" w:rsidR="00344CFC" w:rsidRPr="00A6242D" w:rsidRDefault="00344CFC" w:rsidP="001B0651">
            <w:pPr>
              <w:rPr>
                <w:bCs/>
              </w:rPr>
            </w:pPr>
          </w:p>
        </w:tc>
        <w:tc>
          <w:tcPr>
            <w:tcW w:w="2250" w:type="dxa"/>
          </w:tcPr>
          <w:p w14:paraId="647B4A00" w14:textId="77777777" w:rsidR="00344CFC" w:rsidRPr="00A6242D" w:rsidRDefault="00344CFC" w:rsidP="001B0651">
            <w:pPr>
              <w:rPr>
                <w:bCs/>
              </w:rPr>
            </w:pPr>
          </w:p>
        </w:tc>
      </w:tr>
      <w:tr w:rsidR="00344CFC" w:rsidRPr="00A6242D" w14:paraId="7FC73A42" w14:textId="77777777" w:rsidTr="001B0651">
        <w:trPr>
          <w:trHeight w:val="620"/>
          <w:jc w:val="center"/>
        </w:trPr>
        <w:tc>
          <w:tcPr>
            <w:tcW w:w="715" w:type="dxa"/>
          </w:tcPr>
          <w:p w14:paraId="780CB24F" w14:textId="77777777" w:rsidR="00344CFC" w:rsidRPr="00A6242D" w:rsidRDefault="00344CFC" w:rsidP="001B0651">
            <w:pPr>
              <w:rPr>
                <w:bCs/>
              </w:rPr>
            </w:pPr>
            <w:r w:rsidRPr="00A6242D">
              <w:rPr>
                <w:bCs/>
              </w:rPr>
              <w:t>3</w:t>
            </w:r>
          </w:p>
        </w:tc>
        <w:tc>
          <w:tcPr>
            <w:tcW w:w="3690" w:type="dxa"/>
            <w:shd w:val="clear" w:color="000000" w:fill="FFFFFF"/>
            <w:vAlign w:val="center"/>
          </w:tcPr>
          <w:p w14:paraId="1A217238" w14:textId="77777777" w:rsidR="00344CFC" w:rsidRPr="00A6242D" w:rsidRDefault="00344CFC" w:rsidP="001B0651">
            <w:pPr>
              <w:rPr>
                <w:bCs/>
              </w:rPr>
            </w:pPr>
            <w:r w:rsidRPr="00A6242D">
              <w:rPr>
                <w:bCs/>
              </w:rPr>
              <w:t>Castraveti intregi in otet 720 gr.</w:t>
            </w:r>
          </w:p>
        </w:tc>
        <w:tc>
          <w:tcPr>
            <w:tcW w:w="1980" w:type="dxa"/>
          </w:tcPr>
          <w:p w14:paraId="10278904" w14:textId="77777777" w:rsidR="00344CFC" w:rsidRPr="00A6242D" w:rsidRDefault="00344CFC" w:rsidP="001B0651">
            <w:pPr>
              <w:rPr>
                <w:bCs/>
              </w:rPr>
            </w:pPr>
          </w:p>
        </w:tc>
        <w:tc>
          <w:tcPr>
            <w:tcW w:w="2250" w:type="dxa"/>
          </w:tcPr>
          <w:p w14:paraId="57C01A8B" w14:textId="77777777" w:rsidR="00344CFC" w:rsidRPr="00A6242D" w:rsidRDefault="00344CFC" w:rsidP="001B0651">
            <w:pPr>
              <w:rPr>
                <w:bCs/>
              </w:rPr>
            </w:pPr>
          </w:p>
        </w:tc>
      </w:tr>
      <w:tr w:rsidR="00344CFC" w:rsidRPr="00A6242D" w14:paraId="0F1E7A41" w14:textId="77777777" w:rsidTr="001B0651">
        <w:trPr>
          <w:jc w:val="center"/>
        </w:trPr>
        <w:tc>
          <w:tcPr>
            <w:tcW w:w="715" w:type="dxa"/>
          </w:tcPr>
          <w:p w14:paraId="1912E82C" w14:textId="77777777" w:rsidR="00344CFC" w:rsidRPr="00A6242D" w:rsidRDefault="00344CFC" w:rsidP="001B0651">
            <w:pPr>
              <w:rPr>
                <w:bCs/>
              </w:rPr>
            </w:pPr>
            <w:r w:rsidRPr="00A6242D">
              <w:rPr>
                <w:bCs/>
              </w:rPr>
              <w:t>4</w:t>
            </w:r>
          </w:p>
        </w:tc>
        <w:tc>
          <w:tcPr>
            <w:tcW w:w="3690" w:type="dxa"/>
            <w:shd w:val="clear" w:color="000000" w:fill="FFFFFF"/>
            <w:vAlign w:val="center"/>
          </w:tcPr>
          <w:p w14:paraId="05618C92" w14:textId="77777777" w:rsidR="00344CFC" w:rsidRPr="00A6242D" w:rsidRDefault="00344CFC" w:rsidP="001B0651">
            <w:pPr>
              <w:rPr>
                <w:bCs/>
                <w:color w:val="000000"/>
              </w:rPr>
            </w:pPr>
            <w:r w:rsidRPr="00A6242D">
              <w:rPr>
                <w:bCs/>
                <w:color w:val="000000"/>
              </w:rPr>
              <w:t>Condimente 8-10 gr.</w:t>
            </w:r>
          </w:p>
        </w:tc>
        <w:tc>
          <w:tcPr>
            <w:tcW w:w="1980" w:type="dxa"/>
          </w:tcPr>
          <w:p w14:paraId="0A5A7371" w14:textId="77777777" w:rsidR="00344CFC" w:rsidRPr="00A6242D" w:rsidRDefault="00344CFC" w:rsidP="001B0651">
            <w:pPr>
              <w:rPr>
                <w:bCs/>
              </w:rPr>
            </w:pPr>
          </w:p>
        </w:tc>
        <w:tc>
          <w:tcPr>
            <w:tcW w:w="2250" w:type="dxa"/>
          </w:tcPr>
          <w:p w14:paraId="4B0B6495" w14:textId="77777777" w:rsidR="00344CFC" w:rsidRPr="00A6242D" w:rsidRDefault="00344CFC" w:rsidP="001B0651">
            <w:pPr>
              <w:rPr>
                <w:bCs/>
              </w:rPr>
            </w:pPr>
          </w:p>
        </w:tc>
      </w:tr>
      <w:tr w:rsidR="00344CFC" w:rsidRPr="00A6242D" w14:paraId="71777C3B" w14:textId="77777777" w:rsidTr="001B0651">
        <w:trPr>
          <w:jc w:val="center"/>
        </w:trPr>
        <w:tc>
          <w:tcPr>
            <w:tcW w:w="715" w:type="dxa"/>
          </w:tcPr>
          <w:p w14:paraId="1F44C617" w14:textId="77777777" w:rsidR="00344CFC" w:rsidRPr="00A6242D" w:rsidRDefault="00344CFC" w:rsidP="001B0651">
            <w:pPr>
              <w:rPr>
                <w:bCs/>
              </w:rPr>
            </w:pPr>
            <w:r w:rsidRPr="00A6242D">
              <w:rPr>
                <w:bCs/>
              </w:rPr>
              <w:t>5</w:t>
            </w:r>
          </w:p>
        </w:tc>
        <w:tc>
          <w:tcPr>
            <w:tcW w:w="3690" w:type="dxa"/>
            <w:shd w:val="clear" w:color="000000" w:fill="FFFFFF"/>
            <w:vAlign w:val="center"/>
          </w:tcPr>
          <w:p w14:paraId="2C7015DB" w14:textId="77777777" w:rsidR="00344CFC" w:rsidRPr="00A6242D" w:rsidRDefault="00344CFC" w:rsidP="001B0651">
            <w:pPr>
              <w:rPr>
                <w:bCs/>
                <w:color w:val="000000"/>
              </w:rPr>
            </w:pPr>
            <w:r w:rsidRPr="00A6242D">
              <w:rPr>
                <w:bCs/>
                <w:color w:val="000000"/>
              </w:rPr>
              <w:t xml:space="preserve">Condiment bors magic legume si verdeturi 70  gr. </w:t>
            </w:r>
          </w:p>
        </w:tc>
        <w:tc>
          <w:tcPr>
            <w:tcW w:w="1980" w:type="dxa"/>
          </w:tcPr>
          <w:p w14:paraId="6303408F" w14:textId="77777777" w:rsidR="00344CFC" w:rsidRPr="00A6242D" w:rsidRDefault="00344CFC" w:rsidP="001B0651">
            <w:pPr>
              <w:rPr>
                <w:bCs/>
              </w:rPr>
            </w:pPr>
          </w:p>
        </w:tc>
        <w:tc>
          <w:tcPr>
            <w:tcW w:w="2250" w:type="dxa"/>
          </w:tcPr>
          <w:p w14:paraId="0ED08B2A" w14:textId="77777777" w:rsidR="00344CFC" w:rsidRPr="00A6242D" w:rsidRDefault="00344CFC" w:rsidP="001B0651">
            <w:pPr>
              <w:rPr>
                <w:bCs/>
              </w:rPr>
            </w:pPr>
          </w:p>
        </w:tc>
      </w:tr>
      <w:tr w:rsidR="00344CFC" w:rsidRPr="00A6242D" w14:paraId="39B4E955" w14:textId="77777777" w:rsidTr="001B0651">
        <w:trPr>
          <w:jc w:val="center"/>
        </w:trPr>
        <w:tc>
          <w:tcPr>
            <w:tcW w:w="715" w:type="dxa"/>
          </w:tcPr>
          <w:p w14:paraId="0FE5E98F" w14:textId="77777777" w:rsidR="00344CFC" w:rsidRPr="00A6242D" w:rsidRDefault="00344CFC" w:rsidP="001B0651">
            <w:pPr>
              <w:rPr>
                <w:bCs/>
              </w:rPr>
            </w:pPr>
            <w:r w:rsidRPr="00A6242D">
              <w:rPr>
                <w:bCs/>
              </w:rPr>
              <w:t>6</w:t>
            </w:r>
          </w:p>
        </w:tc>
        <w:tc>
          <w:tcPr>
            <w:tcW w:w="3690" w:type="dxa"/>
            <w:shd w:val="clear" w:color="000000" w:fill="FFFFFF"/>
            <w:vAlign w:val="center"/>
          </w:tcPr>
          <w:p w14:paraId="023DCBD3" w14:textId="77777777" w:rsidR="00344CFC" w:rsidRPr="00A6242D" w:rsidRDefault="00344CFC" w:rsidP="001B0651">
            <w:pPr>
              <w:rPr>
                <w:bCs/>
              </w:rPr>
            </w:pPr>
            <w:r w:rsidRPr="00A6242D">
              <w:rPr>
                <w:bCs/>
              </w:rPr>
              <w:t>Condiment delikat</w:t>
            </w:r>
          </w:p>
        </w:tc>
        <w:tc>
          <w:tcPr>
            <w:tcW w:w="1980" w:type="dxa"/>
          </w:tcPr>
          <w:p w14:paraId="17C10BF6" w14:textId="77777777" w:rsidR="00344CFC" w:rsidRPr="00A6242D" w:rsidRDefault="00344CFC" w:rsidP="001B0651">
            <w:pPr>
              <w:rPr>
                <w:bCs/>
              </w:rPr>
            </w:pPr>
          </w:p>
        </w:tc>
        <w:tc>
          <w:tcPr>
            <w:tcW w:w="2250" w:type="dxa"/>
          </w:tcPr>
          <w:p w14:paraId="63F49996" w14:textId="77777777" w:rsidR="00344CFC" w:rsidRPr="00A6242D" w:rsidRDefault="00344CFC" w:rsidP="001B0651">
            <w:pPr>
              <w:rPr>
                <w:bCs/>
              </w:rPr>
            </w:pPr>
          </w:p>
        </w:tc>
      </w:tr>
      <w:tr w:rsidR="00344CFC" w:rsidRPr="00A6242D" w14:paraId="4041AE75" w14:textId="77777777" w:rsidTr="001B0651">
        <w:trPr>
          <w:jc w:val="center"/>
        </w:trPr>
        <w:tc>
          <w:tcPr>
            <w:tcW w:w="715" w:type="dxa"/>
          </w:tcPr>
          <w:p w14:paraId="6C68338C" w14:textId="77777777" w:rsidR="00344CFC" w:rsidRPr="00A6242D" w:rsidRDefault="00344CFC" w:rsidP="001B0651">
            <w:pPr>
              <w:rPr>
                <w:bCs/>
              </w:rPr>
            </w:pPr>
            <w:r w:rsidRPr="00A6242D">
              <w:rPr>
                <w:bCs/>
              </w:rPr>
              <w:t>7</w:t>
            </w:r>
          </w:p>
        </w:tc>
        <w:tc>
          <w:tcPr>
            <w:tcW w:w="3690" w:type="dxa"/>
          </w:tcPr>
          <w:p w14:paraId="748E819C" w14:textId="77777777" w:rsidR="00344CFC" w:rsidRPr="00A6242D" w:rsidRDefault="00344CFC" w:rsidP="001B0651">
            <w:pPr>
              <w:rPr>
                <w:bCs/>
              </w:rPr>
            </w:pPr>
            <w:r w:rsidRPr="00A6242D">
              <w:rPr>
                <w:bCs/>
              </w:rPr>
              <w:t>Ciocolata cu lapte 100 gr.</w:t>
            </w:r>
          </w:p>
        </w:tc>
        <w:tc>
          <w:tcPr>
            <w:tcW w:w="1980" w:type="dxa"/>
          </w:tcPr>
          <w:p w14:paraId="1A0F3256" w14:textId="77777777" w:rsidR="00344CFC" w:rsidRPr="00A6242D" w:rsidRDefault="00344CFC" w:rsidP="001B0651">
            <w:pPr>
              <w:rPr>
                <w:bCs/>
              </w:rPr>
            </w:pPr>
          </w:p>
        </w:tc>
        <w:tc>
          <w:tcPr>
            <w:tcW w:w="2250" w:type="dxa"/>
          </w:tcPr>
          <w:p w14:paraId="540AE009" w14:textId="77777777" w:rsidR="00344CFC" w:rsidRPr="00A6242D" w:rsidRDefault="00344CFC" w:rsidP="001B0651">
            <w:pPr>
              <w:rPr>
                <w:bCs/>
              </w:rPr>
            </w:pPr>
          </w:p>
        </w:tc>
      </w:tr>
      <w:tr w:rsidR="00344CFC" w:rsidRPr="00A6242D" w14:paraId="54EF1AC7" w14:textId="77777777" w:rsidTr="001B0651">
        <w:trPr>
          <w:jc w:val="center"/>
        </w:trPr>
        <w:tc>
          <w:tcPr>
            <w:tcW w:w="715" w:type="dxa"/>
          </w:tcPr>
          <w:p w14:paraId="32CE9BA4" w14:textId="77777777" w:rsidR="00344CFC" w:rsidRPr="00A6242D" w:rsidRDefault="00344CFC" w:rsidP="001B0651">
            <w:pPr>
              <w:rPr>
                <w:bCs/>
              </w:rPr>
            </w:pPr>
            <w:r w:rsidRPr="00A6242D">
              <w:rPr>
                <w:bCs/>
              </w:rPr>
              <w:t>8</w:t>
            </w:r>
          </w:p>
        </w:tc>
        <w:tc>
          <w:tcPr>
            <w:tcW w:w="3690" w:type="dxa"/>
            <w:shd w:val="clear" w:color="000000" w:fill="FFFFFF"/>
            <w:vAlign w:val="center"/>
          </w:tcPr>
          <w:p w14:paraId="3B35B3F3" w14:textId="77777777" w:rsidR="00344CFC" w:rsidRPr="00A6242D" w:rsidRDefault="00344CFC" w:rsidP="001B0651">
            <w:pPr>
              <w:jc w:val="both"/>
              <w:rPr>
                <w:bCs/>
                <w:color w:val="000000"/>
              </w:rPr>
            </w:pPr>
            <w:r w:rsidRPr="00A6242D">
              <w:rPr>
                <w:bCs/>
                <w:color w:val="000000"/>
              </w:rPr>
              <w:t>Ciuperci taiate coservate 280gr.-360 gr.</w:t>
            </w:r>
          </w:p>
        </w:tc>
        <w:tc>
          <w:tcPr>
            <w:tcW w:w="1980" w:type="dxa"/>
          </w:tcPr>
          <w:p w14:paraId="16455529" w14:textId="77777777" w:rsidR="00344CFC" w:rsidRPr="00A6242D" w:rsidRDefault="00344CFC" w:rsidP="001B0651">
            <w:pPr>
              <w:rPr>
                <w:bCs/>
              </w:rPr>
            </w:pPr>
          </w:p>
        </w:tc>
        <w:tc>
          <w:tcPr>
            <w:tcW w:w="2250" w:type="dxa"/>
          </w:tcPr>
          <w:p w14:paraId="7CE0BE3D" w14:textId="77777777" w:rsidR="00344CFC" w:rsidRPr="00A6242D" w:rsidRDefault="00344CFC" w:rsidP="001B0651">
            <w:pPr>
              <w:rPr>
                <w:bCs/>
              </w:rPr>
            </w:pPr>
          </w:p>
        </w:tc>
      </w:tr>
      <w:tr w:rsidR="00344CFC" w:rsidRPr="00A6242D" w14:paraId="1A32A796" w14:textId="77777777" w:rsidTr="001B0651">
        <w:trPr>
          <w:jc w:val="center"/>
        </w:trPr>
        <w:tc>
          <w:tcPr>
            <w:tcW w:w="715" w:type="dxa"/>
          </w:tcPr>
          <w:p w14:paraId="73E31E6E" w14:textId="77777777" w:rsidR="00344CFC" w:rsidRPr="00A6242D" w:rsidRDefault="00344CFC" w:rsidP="001B0651">
            <w:pPr>
              <w:rPr>
                <w:bCs/>
              </w:rPr>
            </w:pPr>
            <w:r w:rsidRPr="00A6242D">
              <w:rPr>
                <w:bCs/>
              </w:rPr>
              <w:t>9</w:t>
            </w:r>
          </w:p>
        </w:tc>
        <w:tc>
          <w:tcPr>
            <w:tcW w:w="3690" w:type="dxa"/>
            <w:shd w:val="clear" w:color="000000" w:fill="FFFFFF"/>
            <w:vAlign w:val="center"/>
          </w:tcPr>
          <w:p w14:paraId="6B134F81" w14:textId="77777777" w:rsidR="00344CFC" w:rsidRPr="00A6242D" w:rsidRDefault="00344CFC" w:rsidP="001B0651">
            <w:pPr>
              <w:jc w:val="both"/>
              <w:rPr>
                <w:bCs/>
                <w:color w:val="000000"/>
              </w:rPr>
            </w:pPr>
            <w:r w:rsidRPr="00A6242D">
              <w:rPr>
                <w:bCs/>
                <w:color w:val="000000"/>
              </w:rPr>
              <w:t>Compot de ananas 565 gr.</w:t>
            </w:r>
          </w:p>
        </w:tc>
        <w:tc>
          <w:tcPr>
            <w:tcW w:w="1980" w:type="dxa"/>
          </w:tcPr>
          <w:p w14:paraId="5EDDF748" w14:textId="77777777" w:rsidR="00344CFC" w:rsidRPr="00A6242D" w:rsidRDefault="00344CFC" w:rsidP="001B0651">
            <w:pPr>
              <w:rPr>
                <w:bCs/>
              </w:rPr>
            </w:pPr>
          </w:p>
        </w:tc>
        <w:tc>
          <w:tcPr>
            <w:tcW w:w="2250" w:type="dxa"/>
          </w:tcPr>
          <w:p w14:paraId="046462E5" w14:textId="77777777" w:rsidR="00344CFC" w:rsidRPr="00A6242D" w:rsidRDefault="00344CFC" w:rsidP="001B0651">
            <w:pPr>
              <w:rPr>
                <w:bCs/>
              </w:rPr>
            </w:pPr>
          </w:p>
        </w:tc>
      </w:tr>
      <w:tr w:rsidR="00344CFC" w:rsidRPr="00A6242D" w14:paraId="3581872E" w14:textId="77777777" w:rsidTr="001B0651">
        <w:trPr>
          <w:jc w:val="center"/>
        </w:trPr>
        <w:tc>
          <w:tcPr>
            <w:tcW w:w="715" w:type="dxa"/>
          </w:tcPr>
          <w:p w14:paraId="2453E868" w14:textId="77777777" w:rsidR="00344CFC" w:rsidRPr="00A6242D" w:rsidRDefault="00344CFC" w:rsidP="001B0651">
            <w:pPr>
              <w:rPr>
                <w:bCs/>
              </w:rPr>
            </w:pPr>
            <w:r w:rsidRPr="00A6242D">
              <w:rPr>
                <w:bCs/>
              </w:rPr>
              <w:t>10</w:t>
            </w:r>
          </w:p>
        </w:tc>
        <w:tc>
          <w:tcPr>
            <w:tcW w:w="3690" w:type="dxa"/>
            <w:shd w:val="clear" w:color="000000" w:fill="FFFFFF"/>
            <w:vAlign w:val="center"/>
          </w:tcPr>
          <w:p w14:paraId="42079920" w14:textId="77777777" w:rsidR="00344CFC" w:rsidRPr="00A6242D" w:rsidRDefault="00344CFC" w:rsidP="001B0651">
            <w:pPr>
              <w:jc w:val="both"/>
              <w:rPr>
                <w:bCs/>
                <w:color w:val="000000"/>
              </w:rPr>
            </w:pPr>
            <w:r w:rsidRPr="00A6242D">
              <w:rPr>
                <w:bCs/>
                <w:color w:val="000000"/>
              </w:rPr>
              <w:t>Conserve carnaciori, costita cu fasole 300 gr.</w:t>
            </w:r>
          </w:p>
        </w:tc>
        <w:tc>
          <w:tcPr>
            <w:tcW w:w="1980" w:type="dxa"/>
          </w:tcPr>
          <w:p w14:paraId="388A3512" w14:textId="77777777" w:rsidR="00344CFC" w:rsidRPr="00A6242D" w:rsidRDefault="00344CFC" w:rsidP="001B0651">
            <w:pPr>
              <w:rPr>
                <w:bCs/>
              </w:rPr>
            </w:pPr>
          </w:p>
        </w:tc>
        <w:tc>
          <w:tcPr>
            <w:tcW w:w="2250" w:type="dxa"/>
          </w:tcPr>
          <w:p w14:paraId="2922C237" w14:textId="77777777" w:rsidR="00344CFC" w:rsidRPr="00A6242D" w:rsidRDefault="00344CFC" w:rsidP="001B0651">
            <w:pPr>
              <w:rPr>
                <w:bCs/>
              </w:rPr>
            </w:pPr>
          </w:p>
        </w:tc>
      </w:tr>
      <w:tr w:rsidR="00344CFC" w:rsidRPr="00A6242D" w14:paraId="53690FB4" w14:textId="77777777" w:rsidTr="001B0651">
        <w:trPr>
          <w:jc w:val="center"/>
        </w:trPr>
        <w:tc>
          <w:tcPr>
            <w:tcW w:w="715" w:type="dxa"/>
          </w:tcPr>
          <w:p w14:paraId="452BC953" w14:textId="77777777" w:rsidR="00344CFC" w:rsidRPr="00A6242D" w:rsidRDefault="00344CFC" w:rsidP="001B0651">
            <w:pPr>
              <w:rPr>
                <w:bCs/>
              </w:rPr>
            </w:pPr>
            <w:r w:rsidRPr="00A6242D">
              <w:rPr>
                <w:bCs/>
              </w:rPr>
              <w:t>11</w:t>
            </w:r>
          </w:p>
        </w:tc>
        <w:tc>
          <w:tcPr>
            <w:tcW w:w="3690" w:type="dxa"/>
            <w:shd w:val="clear" w:color="000000" w:fill="FFFFFF"/>
            <w:vAlign w:val="center"/>
          </w:tcPr>
          <w:p w14:paraId="3BD75848" w14:textId="77777777" w:rsidR="00344CFC" w:rsidRPr="00A6242D" w:rsidRDefault="00344CFC" w:rsidP="001B0651">
            <w:pPr>
              <w:jc w:val="both"/>
              <w:rPr>
                <w:bCs/>
                <w:color w:val="000000"/>
              </w:rPr>
            </w:pPr>
            <w:r w:rsidRPr="00A6242D">
              <w:rPr>
                <w:bCs/>
                <w:color w:val="000000"/>
              </w:rPr>
              <w:t>Conserva de  porc,  300 gr.</w:t>
            </w:r>
          </w:p>
        </w:tc>
        <w:tc>
          <w:tcPr>
            <w:tcW w:w="1980" w:type="dxa"/>
          </w:tcPr>
          <w:p w14:paraId="4F62A7E9" w14:textId="77777777" w:rsidR="00344CFC" w:rsidRPr="00A6242D" w:rsidRDefault="00344CFC" w:rsidP="001B0651">
            <w:pPr>
              <w:rPr>
                <w:bCs/>
              </w:rPr>
            </w:pPr>
          </w:p>
        </w:tc>
        <w:tc>
          <w:tcPr>
            <w:tcW w:w="2250" w:type="dxa"/>
          </w:tcPr>
          <w:p w14:paraId="16D062C0" w14:textId="77777777" w:rsidR="00344CFC" w:rsidRPr="00A6242D" w:rsidRDefault="00344CFC" w:rsidP="001B0651">
            <w:pPr>
              <w:rPr>
                <w:bCs/>
              </w:rPr>
            </w:pPr>
          </w:p>
        </w:tc>
      </w:tr>
      <w:tr w:rsidR="00344CFC" w:rsidRPr="00A6242D" w14:paraId="42204D3F" w14:textId="77777777" w:rsidTr="001B0651">
        <w:trPr>
          <w:jc w:val="center"/>
        </w:trPr>
        <w:tc>
          <w:tcPr>
            <w:tcW w:w="715" w:type="dxa"/>
          </w:tcPr>
          <w:p w14:paraId="008C4FD3" w14:textId="77777777" w:rsidR="00344CFC" w:rsidRPr="00A6242D" w:rsidRDefault="00344CFC" w:rsidP="001B0651">
            <w:pPr>
              <w:rPr>
                <w:bCs/>
              </w:rPr>
            </w:pPr>
            <w:r w:rsidRPr="00A6242D">
              <w:rPr>
                <w:bCs/>
              </w:rPr>
              <w:t>12</w:t>
            </w:r>
          </w:p>
        </w:tc>
        <w:tc>
          <w:tcPr>
            <w:tcW w:w="3690" w:type="dxa"/>
            <w:shd w:val="clear" w:color="000000" w:fill="FFFFFF"/>
            <w:vAlign w:val="center"/>
          </w:tcPr>
          <w:p w14:paraId="21DF068E" w14:textId="77777777" w:rsidR="00344CFC" w:rsidRPr="00A6242D" w:rsidRDefault="00344CFC" w:rsidP="001B0651">
            <w:pPr>
              <w:jc w:val="both"/>
              <w:rPr>
                <w:bCs/>
                <w:color w:val="000000"/>
              </w:rPr>
            </w:pPr>
            <w:r w:rsidRPr="00A6242D">
              <w:rPr>
                <w:bCs/>
                <w:color w:val="000000"/>
              </w:rPr>
              <w:t>Conserva de vita,  300 gr.</w:t>
            </w:r>
          </w:p>
        </w:tc>
        <w:tc>
          <w:tcPr>
            <w:tcW w:w="1980" w:type="dxa"/>
          </w:tcPr>
          <w:p w14:paraId="040B3235" w14:textId="77777777" w:rsidR="00344CFC" w:rsidRPr="00A6242D" w:rsidRDefault="00344CFC" w:rsidP="001B0651">
            <w:pPr>
              <w:rPr>
                <w:bCs/>
              </w:rPr>
            </w:pPr>
          </w:p>
        </w:tc>
        <w:tc>
          <w:tcPr>
            <w:tcW w:w="2250" w:type="dxa"/>
          </w:tcPr>
          <w:p w14:paraId="3C91D835" w14:textId="77777777" w:rsidR="00344CFC" w:rsidRPr="00A6242D" w:rsidRDefault="00344CFC" w:rsidP="001B0651">
            <w:pPr>
              <w:rPr>
                <w:bCs/>
              </w:rPr>
            </w:pPr>
          </w:p>
        </w:tc>
      </w:tr>
      <w:tr w:rsidR="00344CFC" w:rsidRPr="00A6242D" w14:paraId="3C89D191" w14:textId="77777777" w:rsidTr="001B0651">
        <w:trPr>
          <w:jc w:val="center"/>
        </w:trPr>
        <w:tc>
          <w:tcPr>
            <w:tcW w:w="715" w:type="dxa"/>
          </w:tcPr>
          <w:p w14:paraId="6C403FE7" w14:textId="77777777" w:rsidR="00344CFC" w:rsidRPr="00A6242D" w:rsidRDefault="00344CFC" w:rsidP="001B0651">
            <w:pPr>
              <w:rPr>
                <w:bCs/>
              </w:rPr>
            </w:pPr>
            <w:r w:rsidRPr="00A6242D">
              <w:rPr>
                <w:bCs/>
              </w:rPr>
              <w:t>13</w:t>
            </w:r>
          </w:p>
        </w:tc>
        <w:tc>
          <w:tcPr>
            <w:tcW w:w="3690" w:type="dxa"/>
            <w:shd w:val="clear" w:color="000000" w:fill="FFFFFF"/>
            <w:vAlign w:val="center"/>
          </w:tcPr>
          <w:p w14:paraId="77E06ED6" w14:textId="77777777" w:rsidR="00344CFC" w:rsidRPr="00A6242D" w:rsidRDefault="00344CFC" w:rsidP="001B0651">
            <w:pPr>
              <w:jc w:val="both"/>
              <w:rPr>
                <w:bCs/>
                <w:color w:val="000000"/>
              </w:rPr>
            </w:pPr>
            <w:r w:rsidRPr="00A6242D">
              <w:rPr>
                <w:bCs/>
                <w:color w:val="000000"/>
              </w:rPr>
              <w:t xml:space="preserve"> conserva de peste 200 gr.</w:t>
            </w:r>
          </w:p>
        </w:tc>
        <w:tc>
          <w:tcPr>
            <w:tcW w:w="1980" w:type="dxa"/>
          </w:tcPr>
          <w:p w14:paraId="7808F390" w14:textId="77777777" w:rsidR="00344CFC" w:rsidRPr="00A6242D" w:rsidRDefault="00344CFC" w:rsidP="001B0651">
            <w:pPr>
              <w:rPr>
                <w:bCs/>
              </w:rPr>
            </w:pPr>
          </w:p>
        </w:tc>
        <w:tc>
          <w:tcPr>
            <w:tcW w:w="2250" w:type="dxa"/>
          </w:tcPr>
          <w:p w14:paraId="0A74C3D7" w14:textId="77777777" w:rsidR="00344CFC" w:rsidRPr="00A6242D" w:rsidRDefault="00344CFC" w:rsidP="001B0651">
            <w:pPr>
              <w:rPr>
                <w:bCs/>
              </w:rPr>
            </w:pPr>
          </w:p>
        </w:tc>
      </w:tr>
      <w:tr w:rsidR="00344CFC" w:rsidRPr="00A6242D" w14:paraId="39F4CA3C" w14:textId="77777777" w:rsidTr="001B0651">
        <w:trPr>
          <w:jc w:val="center"/>
        </w:trPr>
        <w:tc>
          <w:tcPr>
            <w:tcW w:w="715" w:type="dxa"/>
          </w:tcPr>
          <w:p w14:paraId="0E3985F0" w14:textId="77777777" w:rsidR="00344CFC" w:rsidRPr="00A6242D" w:rsidRDefault="00344CFC" w:rsidP="001B0651">
            <w:pPr>
              <w:rPr>
                <w:bCs/>
              </w:rPr>
            </w:pPr>
            <w:r w:rsidRPr="00A6242D">
              <w:rPr>
                <w:bCs/>
              </w:rPr>
              <w:t>14</w:t>
            </w:r>
          </w:p>
        </w:tc>
        <w:tc>
          <w:tcPr>
            <w:tcW w:w="3690" w:type="dxa"/>
            <w:shd w:val="clear" w:color="000000" w:fill="FFFFFF"/>
            <w:vAlign w:val="center"/>
          </w:tcPr>
          <w:p w14:paraId="4FD40EFE" w14:textId="77777777" w:rsidR="00344CFC" w:rsidRPr="00A6242D" w:rsidRDefault="00344CFC" w:rsidP="001B0651">
            <w:pPr>
              <w:jc w:val="both"/>
              <w:rPr>
                <w:bCs/>
                <w:color w:val="000000"/>
              </w:rPr>
            </w:pPr>
            <w:r w:rsidRPr="00A6242D">
              <w:rPr>
                <w:bCs/>
                <w:color w:val="000000"/>
              </w:rPr>
              <w:t>Conserva de ton maruntit in ulei 150gr.-170gr.</w:t>
            </w:r>
          </w:p>
        </w:tc>
        <w:tc>
          <w:tcPr>
            <w:tcW w:w="1980" w:type="dxa"/>
          </w:tcPr>
          <w:p w14:paraId="15501911" w14:textId="77777777" w:rsidR="00344CFC" w:rsidRPr="00A6242D" w:rsidRDefault="00344CFC" w:rsidP="001B0651">
            <w:pPr>
              <w:rPr>
                <w:bCs/>
              </w:rPr>
            </w:pPr>
          </w:p>
        </w:tc>
        <w:tc>
          <w:tcPr>
            <w:tcW w:w="2250" w:type="dxa"/>
          </w:tcPr>
          <w:p w14:paraId="3CDE5F24" w14:textId="77777777" w:rsidR="00344CFC" w:rsidRPr="00A6242D" w:rsidRDefault="00344CFC" w:rsidP="001B0651">
            <w:pPr>
              <w:rPr>
                <w:bCs/>
              </w:rPr>
            </w:pPr>
          </w:p>
        </w:tc>
      </w:tr>
      <w:tr w:rsidR="00344CFC" w:rsidRPr="00A6242D" w14:paraId="206D1255" w14:textId="77777777" w:rsidTr="001B0651">
        <w:trPr>
          <w:jc w:val="center"/>
        </w:trPr>
        <w:tc>
          <w:tcPr>
            <w:tcW w:w="715" w:type="dxa"/>
          </w:tcPr>
          <w:p w14:paraId="7EFF37AF" w14:textId="77777777" w:rsidR="00344CFC" w:rsidRPr="00A6242D" w:rsidRDefault="00344CFC" w:rsidP="001B0651">
            <w:pPr>
              <w:rPr>
                <w:bCs/>
              </w:rPr>
            </w:pPr>
            <w:r w:rsidRPr="00A6242D">
              <w:rPr>
                <w:bCs/>
              </w:rPr>
              <w:lastRenderedPageBreak/>
              <w:t>15</w:t>
            </w:r>
          </w:p>
        </w:tc>
        <w:tc>
          <w:tcPr>
            <w:tcW w:w="3690" w:type="dxa"/>
            <w:shd w:val="clear" w:color="000000" w:fill="FFFFFF"/>
            <w:vAlign w:val="center"/>
          </w:tcPr>
          <w:p w14:paraId="20083740" w14:textId="77777777" w:rsidR="00344CFC" w:rsidRPr="00A6242D" w:rsidRDefault="00344CFC" w:rsidP="001B0651">
            <w:pPr>
              <w:jc w:val="both"/>
              <w:rPr>
                <w:bCs/>
                <w:color w:val="000000"/>
              </w:rPr>
            </w:pPr>
            <w:r w:rsidRPr="00A6242D">
              <w:rPr>
                <w:bCs/>
                <w:color w:val="000000"/>
              </w:rPr>
              <w:t>Crochete de peste</w:t>
            </w:r>
          </w:p>
        </w:tc>
        <w:tc>
          <w:tcPr>
            <w:tcW w:w="1980" w:type="dxa"/>
          </w:tcPr>
          <w:p w14:paraId="763C63B2" w14:textId="77777777" w:rsidR="00344CFC" w:rsidRPr="00A6242D" w:rsidRDefault="00344CFC" w:rsidP="001B0651">
            <w:pPr>
              <w:rPr>
                <w:bCs/>
              </w:rPr>
            </w:pPr>
          </w:p>
        </w:tc>
        <w:tc>
          <w:tcPr>
            <w:tcW w:w="2250" w:type="dxa"/>
          </w:tcPr>
          <w:p w14:paraId="05C98E84" w14:textId="77777777" w:rsidR="00344CFC" w:rsidRPr="00A6242D" w:rsidRDefault="00344CFC" w:rsidP="001B0651">
            <w:pPr>
              <w:rPr>
                <w:bCs/>
              </w:rPr>
            </w:pPr>
          </w:p>
        </w:tc>
      </w:tr>
      <w:tr w:rsidR="00344CFC" w:rsidRPr="00A6242D" w14:paraId="26B102B8" w14:textId="77777777" w:rsidTr="001B0651">
        <w:trPr>
          <w:jc w:val="center"/>
        </w:trPr>
        <w:tc>
          <w:tcPr>
            <w:tcW w:w="715" w:type="dxa"/>
          </w:tcPr>
          <w:p w14:paraId="1364F915" w14:textId="77777777" w:rsidR="00344CFC" w:rsidRPr="00A6242D" w:rsidRDefault="00344CFC" w:rsidP="001B0651">
            <w:pPr>
              <w:rPr>
                <w:bCs/>
              </w:rPr>
            </w:pPr>
            <w:r w:rsidRPr="00A6242D">
              <w:rPr>
                <w:bCs/>
              </w:rPr>
              <w:t>16</w:t>
            </w:r>
          </w:p>
        </w:tc>
        <w:tc>
          <w:tcPr>
            <w:tcW w:w="3690" w:type="dxa"/>
            <w:shd w:val="clear" w:color="000000" w:fill="FFFFFF"/>
            <w:vAlign w:val="center"/>
          </w:tcPr>
          <w:p w14:paraId="23B468EE" w14:textId="77777777" w:rsidR="00344CFC" w:rsidRPr="00A6242D" w:rsidRDefault="00344CFC" w:rsidP="001B0651">
            <w:pPr>
              <w:jc w:val="both"/>
              <w:rPr>
                <w:bCs/>
                <w:color w:val="000000"/>
              </w:rPr>
            </w:pPr>
            <w:r w:rsidRPr="00A6242D">
              <w:rPr>
                <w:bCs/>
                <w:color w:val="000000"/>
              </w:rPr>
              <w:t>Gem de fructe 300-360 gr.</w:t>
            </w:r>
          </w:p>
        </w:tc>
        <w:tc>
          <w:tcPr>
            <w:tcW w:w="1980" w:type="dxa"/>
          </w:tcPr>
          <w:p w14:paraId="5B2A452E" w14:textId="77777777" w:rsidR="00344CFC" w:rsidRPr="00A6242D" w:rsidRDefault="00344CFC" w:rsidP="001B0651">
            <w:pPr>
              <w:rPr>
                <w:bCs/>
              </w:rPr>
            </w:pPr>
          </w:p>
        </w:tc>
        <w:tc>
          <w:tcPr>
            <w:tcW w:w="2250" w:type="dxa"/>
          </w:tcPr>
          <w:p w14:paraId="7FACE3ED" w14:textId="77777777" w:rsidR="00344CFC" w:rsidRPr="00A6242D" w:rsidRDefault="00344CFC" w:rsidP="001B0651">
            <w:pPr>
              <w:rPr>
                <w:bCs/>
              </w:rPr>
            </w:pPr>
          </w:p>
        </w:tc>
      </w:tr>
      <w:tr w:rsidR="00344CFC" w:rsidRPr="00A6242D" w14:paraId="6C71898B" w14:textId="77777777" w:rsidTr="001B0651">
        <w:trPr>
          <w:jc w:val="center"/>
        </w:trPr>
        <w:tc>
          <w:tcPr>
            <w:tcW w:w="715" w:type="dxa"/>
          </w:tcPr>
          <w:p w14:paraId="6FC21DFD" w14:textId="77777777" w:rsidR="00344CFC" w:rsidRPr="00A6242D" w:rsidRDefault="00344CFC" w:rsidP="001B0651">
            <w:pPr>
              <w:rPr>
                <w:bCs/>
              </w:rPr>
            </w:pPr>
            <w:r w:rsidRPr="00A6242D">
              <w:rPr>
                <w:bCs/>
              </w:rPr>
              <w:t>17</w:t>
            </w:r>
          </w:p>
        </w:tc>
        <w:tc>
          <w:tcPr>
            <w:tcW w:w="3690" w:type="dxa"/>
            <w:shd w:val="clear" w:color="000000" w:fill="FFFFFF"/>
            <w:vAlign w:val="center"/>
          </w:tcPr>
          <w:p w14:paraId="05056840" w14:textId="77777777" w:rsidR="00344CFC" w:rsidRPr="00A6242D" w:rsidRDefault="00344CFC" w:rsidP="001B0651">
            <w:pPr>
              <w:jc w:val="both"/>
              <w:rPr>
                <w:bCs/>
                <w:color w:val="000000"/>
              </w:rPr>
            </w:pPr>
            <w:r w:rsidRPr="00A6242D">
              <w:rPr>
                <w:bCs/>
                <w:color w:val="000000"/>
              </w:rPr>
              <w:t>Fasole verde congelata</w:t>
            </w:r>
          </w:p>
        </w:tc>
        <w:tc>
          <w:tcPr>
            <w:tcW w:w="1980" w:type="dxa"/>
          </w:tcPr>
          <w:p w14:paraId="3B7D241C" w14:textId="77777777" w:rsidR="00344CFC" w:rsidRPr="00A6242D" w:rsidRDefault="00344CFC" w:rsidP="001B0651">
            <w:pPr>
              <w:rPr>
                <w:bCs/>
              </w:rPr>
            </w:pPr>
          </w:p>
        </w:tc>
        <w:tc>
          <w:tcPr>
            <w:tcW w:w="2250" w:type="dxa"/>
          </w:tcPr>
          <w:p w14:paraId="4ADF1D3D" w14:textId="77777777" w:rsidR="00344CFC" w:rsidRPr="00A6242D" w:rsidRDefault="00344CFC" w:rsidP="001B0651">
            <w:pPr>
              <w:rPr>
                <w:bCs/>
              </w:rPr>
            </w:pPr>
          </w:p>
        </w:tc>
      </w:tr>
      <w:tr w:rsidR="00344CFC" w:rsidRPr="00A6242D" w14:paraId="012ED2D4" w14:textId="77777777" w:rsidTr="001B0651">
        <w:trPr>
          <w:jc w:val="center"/>
        </w:trPr>
        <w:tc>
          <w:tcPr>
            <w:tcW w:w="715" w:type="dxa"/>
          </w:tcPr>
          <w:p w14:paraId="5AB69846" w14:textId="77777777" w:rsidR="00344CFC" w:rsidRPr="00A6242D" w:rsidRDefault="00344CFC" w:rsidP="001B0651">
            <w:pPr>
              <w:rPr>
                <w:bCs/>
              </w:rPr>
            </w:pPr>
            <w:r w:rsidRPr="00A6242D">
              <w:rPr>
                <w:bCs/>
              </w:rPr>
              <w:t>18</w:t>
            </w:r>
          </w:p>
        </w:tc>
        <w:tc>
          <w:tcPr>
            <w:tcW w:w="3690" w:type="dxa"/>
            <w:shd w:val="clear" w:color="000000" w:fill="FFFFFF"/>
            <w:vAlign w:val="center"/>
          </w:tcPr>
          <w:p w14:paraId="29FC9C28" w14:textId="77777777" w:rsidR="00344CFC" w:rsidRPr="00A6242D" w:rsidRDefault="00344CFC" w:rsidP="001B0651">
            <w:pPr>
              <w:jc w:val="both"/>
              <w:rPr>
                <w:bCs/>
                <w:color w:val="000000"/>
              </w:rPr>
            </w:pPr>
            <w:r w:rsidRPr="00A6242D">
              <w:rPr>
                <w:bCs/>
                <w:color w:val="000000"/>
              </w:rPr>
              <w:t>Fidea cu ou  200 gr.</w:t>
            </w:r>
          </w:p>
        </w:tc>
        <w:tc>
          <w:tcPr>
            <w:tcW w:w="1980" w:type="dxa"/>
          </w:tcPr>
          <w:p w14:paraId="5AFF857E" w14:textId="77777777" w:rsidR="00344CFC" w:rsidRPr="00A6242D" w:rsidRDefault="00344CFC" w:rsidP="001B0651">
            <w:pPr>
              <w:rPr>
                <w:bCs/>
              </w:rPr>
            </w:pPr>
          </w:p>
        </w:tc>
        <w:tc>
          <w:tcPr>
            <w:tcW w:w="2250" w:type="dxa"/>
          </w:tcPr>
          <w:p w14:paraId="17B1203F" w14:textId="77777777" w:rsidR="00344CFC" w:rsidRPr="00A6242D" w:rsidRDefault="00344CFC" w:rsidP="001B0651">
            <w:pPr>
              <w:rPr>
                <w:bCs/>
              </w:rPr>
            </w:pPr>
          </w:p>
        </w:tc>
      </w:tr>
      <w:tr w:rsidR="00344CFC" w:rsidRPr="00A6242D" w14:paraId="4D862F35" w14:textId="77777777" w:rsidTr="001B0651">
        <w:trPr>
          <w:jc w:val="center"/>
        </w:trPr>
        <w:tc>
          <w:tcPr>
            <w:tcW w:w="715" w:type="dxa"/>
          </w:tcPr>
          <w:p w14:paraId="7C5ABC7E" w14:textId="77777777" w:rsidR="00344CFC" w:rsidRPr="00A6242D" w:rsidRDefault="00344CFC" w:rsidP="001B0651">
            <w:pPr>
              <w:rPr>
                <w:bCs/>
              </w:rPr>
            </w:pPr>
            <w:r w:rsidRPr="00A6242D">
              <w:rPr>
                <w:bCs/>
              </w:rPr>
              <w:t>19</w:t>
            </w:r>
          </w:p>
        </w:tc>
        <w:tc>
          <w:tcPr>
            <w:tcW w:w="3690" w:type="dxa"/>
            <w:shd w:val="clear" w:color="000000" w:fill="FFFFFF"/>
            <w:vAlign w:val="center"/>
          </w:tcPr>
          <w:p w14:paraId="3FFE37CB" w14:textId="77777777" w:rsidR="00344CFC" w:rsidRPr="00A6242D" w:rsidRDefault="00344CFC" w:rsidP="001B0651">
            <w:pPr>
              <w:jc w:val="both"/>
              <w:rPr>
                <w:bCs/>
                <w:color w:val="000000"/>
              </w:rPr>
            </w:pPr>
            <w:r w:rsidRPr="00A6242D">
              <w:rPr>
                <w:bCs/>
                <w:color w:val="000000"/>
              </w:rPr>
              <w:t>Foi dafin 20 gr.</w:t>
            </w:r>
          </w:p>
        </w:tc>
        <w:tc>
          <w:tcPr>
            <w:tcW w:w="1980" w:type="dxa"/>
          </w:tcPr>
          <w:p w14:paraId="16AF3C18" w14:textId="77777777" w:rsidR="00344CFC" w:rsidRPr="00A6242D" w:rsidRDefault="00344CFC" w:rsidP="001B0651">
            <w:pPr>
              <w:rPr>
                <w:bCs/>
              </w:rPr>
            </w:pPr>
          </w:p>
        </w:tc>
        <w:tc>
          <w:tcPr>
            <w:tcW w:w="2250" w:type="dxa"/>
          </w:tcPr>
          <w:p w14:paraId="5BA113EC" w14:textId="77777777" w:rsidR="00344CFC" w:rsidRPr="00A6242D" w:rsidRDefault="00344CFC" w:rsidP="001B0651">
            <w:pPr>
              <w:rPr>
                <w:bCs/>
              </w:rPr>
            </w:pPr>
          </w:p>
        </w:tc>
      </w:tr>
      <w:tr w:rsidR="00344CFC" w:rsidRPr="00A6242D" w14:paraId="04923C54" w14:textId="77777777" w:rsidTr="001B0651">
        <w:trPr>
          <w:trHeight w:val="503"/>
          <w:jc w:val="center"/>
        </w:trPr>
        <w:tc>
          <w:tcPr>
            <w:tcW w:w="715" w:type="dxa"/>
          </w:tcPr>
          <w:p w14:paraId="2FCDE25D" w14:textId="77777777" w:rsidR="00344CFC" w:rsidRPr="00A6242D" w:rsidRDefault="00344CFC" w:rsidP="001B0651">
            <w:pPr>
              <w:rPr>
                <w:bCs/>
              </w:rPr>
            </w:pPr>
            <w:r w:rsidRPr="00A6242D">
              <w:rPr>
                <w:bCs/>
              </w:rPr>
              <w:t>20</w:t>
            </w:r>
          </w:p>
        </w:tc>
        <w:tc>
          <w:tcPr>
            <w:tcW w:w="3690" w:type="dxa"/>
            <w:shd w:val="clear" w:color="000000" w:fill="FFFFFF"/>
            <w:vAlign w:val="center"/>
          </w:tcPr>
          <w:p w14:paraId="0871E906" w14:textId="77777777" w:rsidR="00344CFC" w:rsidRPr="00A6242D" w:rsidRDefault="00344CFC" w:rsidP="001B0651">
            <w:pPr>
              <w:jc w:val="both"/>
              <w:rPr>
                <w:bCs/>
                <w:color w:val="000000"/>
              </w:rPr>
            </w:pPr>
            <w:r w:rsidRPr="00A6242D">
              <w:rPr>
                <w:bCs/>
                <w:color w:val="000000"/>
              </w:rPr>
              <w:t>Faina alba de grau  de tip 000</w:t>
            </w:r>
          </w:p>
        </w:tc>
        <w:tc>
          <w:tcPr>
            <w:tcW w:w="1980" w:type="dxa"/>
          </w:tcPr>
          <w:p w14:paraId="1505397D" w14:textId="77777777" w:rsidR="00344CFC" w:rsidRPr="00A6242D" w:rsidRDefault="00344CFC" w:rsidP="001B0651">
            <w:pPr>
              <w:rPr>
                <w:bCs/>
              </w:rPr>
            </w:pPr>
          </w:p>
        </w:tc>
        <w:tc>
          <w:tcPr>
            <w:tcW w:w="2250" w:type="dxa"/>
          </w:tcPr>
          <w:p w14:paraId="047B2DA1" w14:textId="77777777" w:rsidR="00344CFC" w:rsidRPr="00A6242D" w:rsidRDefault="00344CFC" w:rsidP="001B0651">
            <w:pPr>
              <w:rPr>
                <w:bCs/>
              </w:rPr>
            </w:pPr>
          </w:p>
        </w:tc>
      </w:tr>
      <w:tr w:rsidR="00344CFC" w:rsidRPr="00A6242D" w14:paraId="0F076147" w14:textId="77777777" w:rsidTr="001B0651">
        <w:trPr>
          <w:jc w:val="center"/>
        </w:trPr>
        <w:tc>
          <w:tcPr>
            <w:tcW w:w="715" w:type="dxa"/>
          </w:tcPr>
          <w:p w14:paraId="792116E3" w14:textId="77777777" w:rsidR="00344CFC" w:rsidRPr="00A6242D" w:rsidRDefault="00344CFC" w:rsidP="001B0651">
            <w:pPr>
              <w:rPr>
                <w:bCs/>
              </w:rPr>
            </w:pPr>
            <w:r w:rsidRPr="00A6242D">
              <w:rPr>
                <w:bCs/>
              </w:rPr>
              <w:t>21</w:t>
            </w:r>
          </w:p>
        </w:tc>
        <w:tc>
          <w:tcPr>
            <w:tcW w:w="3690" w:type="dxa"/>
            <w:shd w:val="clear" w:color="000000" w:fill="FFFFFF"/>
            <w:vAlign w:val="center"/>
          </w:tcPr>
          <w:p w14:paraId="05780166" w14:textId="77777777" w:rsidR="00344CFC" w:rsidRPr="00A6242D" w:rsidRDefault="00344CFC" w:rsidP="001B0651">
            <w:pPr>
              <w:rPr>
                <w:bCs/>
                <w:color w:val="000000"/>
              </w:rPr>
            </w:pPr>
            <w:r w:rsidRPr="00A6242D">
              <w:rPr>
                <w:bCs/>
                <w:color w:val="000000"/>
              </w:rPr>
              <w:t xml:space="preserve"> faina de malai</w:t>
            </w:r>
          </w:p>
        </w:tc>
        <w:tc>
          <w:tcPr>
            <w:tcW w:w="1980" w:type="dxa"/>
          </w:tcPr>
          <w:p w14:paraId="67DA4E24" w14:textId="77777777" w:rsidR="00344CFC" w:rsidRPr="00A6242D" w:rsidRDefault="00344CFC" w:rsidP="001B0651">
            <w:pPr>
              <w:rPr>
                <w:bCs/>
              </w:rPr>
            </w:pPr>
          </w:p>
        </w:tc>
        <w:tc>
          <w:tcPr>
            <w:tcW w:w="2250" w:type="dxa"/>
          </w:tcPr>
          <w:p w14:paraId="3CF49BBC" w14:textId="77777777" w:rsidR="00344CFC" w:rsidRPr="00A6242D" w:rsidRDefault="00344CFC" w:rsidP="001B0651">
            <w:pPr>
              <w:rPr>
                <w:bCs/>
              </w:rPr>
            </w:pPr>
          </w:p>
        </w:tc>
      </w:tr>
      <w:tr w:rsidR="00344CFC" w:rsidRPr="00A6242D" w14:paraId="3B2BD140" w14:textId="77777777" w:rsidTr="001B0651">
        <w:trPr>
          <w:jc w:val="center"/>
        </w:trPr>
        <w:tc>
          <w:tcPr>
            <w:tcW w:w="715" w:type="dxa"/>
          </w:tcPr>
          <w:p w14:paraId="292B9C70" w14:textId="77777777" w:rsidR="00344CFC" w:rsidRPr="00A6242D" w:rsidRDefault="00344CFC" w:rsidP="001B0651">
            <w:pPr>
              <w:rPr>
                <w:bCs/>
              </w:rPr>
            </w:pPr>
            <w:r w:rsidRPr="00A6242D">
              <w:rPr>
                <w:bCs/>
              </w:rPr>
              <w:t>22</w:t>
            </w:r>
          </w:p>
        </w:tc>
        <w:tc>
          <w:tcPr>
            <w:tcW w:w="3690" w:type="dxa"/>
            <w:shd w:val="clear" w:color="000000" w:fill="FFFFFF"/>
            <w:vAlign w:val="center"/>
          </w:tcPr>
          <w:p w14:paraId="091D3EA5" w14:textId="77777777" w:rsidR="00344CFC" w:rsidRPr="00A6242D" w:rsidRDefault="00344CFC" w:rsidP="001B0651">
            <w:pPr>
              <w:jc w:val="both"/>
              <w:rPr>
                <w:bCs/>
              </w:rPr>
            </w:pPr>
            <w:r w:rsidRPr="00A6242D">
              <w:rPr>
                <w:bCs/>
              </w:rPr>
              <w:t>Halva  200 gr.</w:t>
            </w:r>
          </w:p>
        </w:tc>
        <w:tc>
          <w:tcPr>
            <w:tcW w:w="1980" w:type="dxa"/>
          </w:tcPr>
          <w:p w14:paraId="41F8FE22" w14:textId="77777777" w:rsidR="00344CFC" w:rsidRPr="00A6242D" w:rsidRDefault="00344CFC" w:rsidP="001B0651">
            <w:pPr>
              <w:rPr>
                <w:bCs/>
              </w:rPr>
            </w:pPr>
          </w:p>
        </w:tc>
        <w:tc>
          <w:tcPr>
            <w:tcW w:w="2250" w:type="dxa"/>
          </w:tcPr>
          <w:p w14:paraId="083A2F0E" w14:textId="77777777" w:rsidR="00344CFC" w:rsidRPr="00A6242D" w:rsidRDefault="00344CFC" w:rsidP="001B0651">
            <w:pPr>
              <w:rPr>
                <w:bCs/>
              </w:rPr>
            </w:pPr>
          </w:p>
        </w:tc>
      </w:tr>
      <w:tr w:rsidR="00344CFC" w:rsidRPr="00A6242D" w14:paraId="5CBBC22F" w14:textId="77777777" w:rsidTr="001B0651">
        <w:trPr>
          <w:jc w:val="center"/>
        </w:trPr>
        <w:tc>
          <w:tcPr>
            <w:tcW w:w="715" w:type="dxa"/>
          </w:tcPr>
          <w:p w14:paraId="1B0761B0" w14:textId="77777777" w:rsidR="00344CFC" w:rsidRPr="00A6242D" w:rsidRDefault="00344CFC" w:rsidP="001B0651">
            <w:pPr>
              <w:rPr>
                <w:bCs/>
              </w:rPr>
            </w:pPr>
            <w:r w:rsidRPr="00A6242D">
              <w:rPr>
                <w:bCs/>
              </w:rPr>
              <w:t>23</w:t>
            </w:r>
          </w:p>
        </w:tc>
        <w:tc>
          <w:tcPr>
            <w:tcW w:w="3690" w:type="dxa"/>
            <w:shd w:val="clear" w:color="000000" w:fill="FFFFFF"/>
            <w:vAlign w:val="center"/>
          </w:tcPr>
          <w:p w14:paraId="053B63D3" w14:textId="77777777" w:rsidR="00344CFC" w:rsidRPr="00A6242D" w:rsidRDefault="00344CFC" w:rsidP="001B0651">
            <w:pPr>
              <w:jc w:val="both"/>
              <w:rPr>
                <w:bCs/>
                <w:color w:val="000000"/>
              </w:rPr>
            </w:pPr>
            <w:r w:rsidRPr="00A6242D">
              <w:rPr>
                <w:bCs/>
                <w:color w:val="000000"/>
              </w:rPr>
              <w:t>Margarina 250 gr.</w:t>
            </w:r>
          </w:p>
        </w:tc>
        <w:tc>
          <w:tcPr>
            <w:tcW w:w="1980" w:type="dxa"/>
          </w:tcPr>
          <w:p w14:paraId="527142AF" w14:textId="77777777" w:rsidR="00344CFC" w:rsidRPr="00A6242D" w:rsidRDefault="00344CFC" w:rsidP="001B0651">
            <w:pPr>
              <w:rPr>
                <w:bCs/>
              </w:rPr>
            </w:pPr>
          </w:p>
        </w:tc>
        <w:tc>
          <w:tcPr>
            <w:tcW w:w="2250" w:type="dxa"/>
          </w:tcPr>
          <w:p w14:paraId="5E1813C8" w14:textId="77777777" w:rsidR="00344CFC" w:rsidRPr="00A6242D" w:rsidRDefault="00344CFC" w:rsidP="001B0651">
            <w:pPr>
              <w:rPr>
                <w:bCs/>
              </w:rPr>
            </w:pPr>
          </w:p>
        </w:tc>
      </w:tr>
      <w:tr w:rsidR="00344CFC" w:rsidRPr="00A6242D" w14:paraId="350844BA" w14:textId="77777777" w:rsidTr="001B0651">
        <w:trPr>
          <w:trHeight w:val="323"/>
          <w:jc w:val="center"/>
        </w:trPr>
        <w:tc>
          <w:tcPr>
            <w:tcW w:w="715" w:type="dxa"/>
          </w:tcPr>
          <w:p w14:paraId="2A157FCF" w14:textId="77777777" w:rsidR="00344CFC" w:rsidRPr="00A6242D" w:rsidRDefault="00344CFC" w:rsidP="001B0651">
            <w:pPr>
              <w:rPr>
                <w:bCs/>
              </w:rPr>
            </w:pPr>
            <w:r w:rsidRPr="00A6242D">
              <w:rPr>
                <w:bCs/>
              </w:rPr>
              <w:t>24</w:t>
            </w:r>
          </w:p>
        </w:tc>
        <w:tc>
          <w:tcPr>
            <w:tcW w:w="3690" w:type="dxa"/>
            <w:shd w:val="clear" w:color="000000" w:fill="FFFFFF"/>
            <w:vAlign w:val="center"/>
          </w:tcPr>
          <w:p w14:paraId="15D4EFE9" w14:textId="77777777" w:rsidR="00344CFC" w:rsidRPr="00A6242D" w:rsidRDefault="00344CFC" w:rsidP="001B0651">
            <w:pPr>
              <w:rPr>
                <w:bCs/>
                <w:color w:val="000000"/>
              </w:rPr>
            </w:pPr>
            <w:r w:rsidRPr="00A6242D">
              <w:rPr>
                <w:bCs/>
                <w:color w:val="000000"/>
              </w:rPr>
              <w:t xml:space="preserve">Mazăre verde congelata  </w:t>
            </w:r>
          </w:p>
        </w:tc>
        <w:tc>
          <w:tcPr>
            <w:tcW w:w="1980" w:type="dxa"/>
          </w:tcPr>
          <w:p w14:paraId="25046A9A" w14:textId="77777777" w:rsidR="00344CFC" w:rsidRPr="00A6242D" w:rsidRDefault="00344CFC" w:rsidP="001B0651">
            <w:pPr>
              <w:rPr>
                <w:bCs/>
              </w:rPr>
            </w:pPr>
          </w:p>
        </w:tc>
        <w:tc>
          <w:tcPr>
            <w:tcW w:w="2250" w:type="dxa"/>
          </w:tcPr>
          <w:p w14:paraId="357A6F30" w14:textId="77777777" w:rsidR="00344CFC" w:rsidRPr="00A6242D" w:rsidRDefault="00344CFC" w:rsidP="001B0651">
            <w:pPr>
              <w:rPr>
                <w:bCs/>
              </w:rPr>
            </w:pPr>
          </w:p>
        </w:tc>
      </w:tr>
      <w:tr w:rsidR="00344CFC" w:rsidRPr="00A6242D" w14:paraId="46652182" w14:textId="77777777" w:rsidTr="001B0651">
        <w:trPr>
          <w:jc w:val="center"/>
        </w:trPr>
        <w:tc>
          <w:tcPr>
            <w:tcW w:w="715" w:type="dxa"/>
          </w:tcPr>
          <w:p w14:paraId="19416791" w14:textId="77777777" w:rsidR="00344CFC" w:rsidRPr="00A6242D" w:rsidRDefault="00344CFC" w:rsidP="001B0651">
            <w:pPr>
              <w:rPr>
                <w:bCs/>
              </w:rPr>
            </w:pPr>
            <w:r w:rsidRPr="00A6242D">
              <w:rPr>
                <w:bCs/>
              </w:rPr>
              <w:t>25</w:t>
            </w:r>
          </w:p>
        </w:tc>
        <w:tc>
          <w:tcPr>
            <w:tcW w:w="3690" w:type="dxa"/>
            <w:shd w:val="clear" w:color="000000" w:fill="FFFFFF"/>
            <w:vAlign w:val="center"/>
          </w:tcPr>
          <w:p w14:paraId="7D2EF0E6" w14:textId="77777777" w:rsidR="00344CFC" w:rsidRPr="00A6242D" w:rsidRDefault="00344CFC" w:rsidP="001B0651">
            <w:pPr>
              <w:rPr>
                <w:bCs/>
                <w:color w:val="000000"/>
              </w:rPr>
            </w:pPr>
            <w:r w:rsidRPr="00A6242D">
              <w:rPr>
                <w:bCs/>
                <w:color w:val="000000"/>
              </w:rPr>
              <w:t>Mustar la pahar sau caserola 200 gr.</w:t>
            </w:r>
          </w:p>
        </w:tc>
        <w:tc>
          <w:tcPr>
            <w:tcW w:w="1980" w:type="dxa"/>
          </w:tcPr>
          <w:p w14:paraId="0CDCB5D9" w14:textId="77777777" w:rsidR="00344CFC" w:rsidRPr="00A6242D" w:rsidRDefault="00344CFC" w:rsidP="001B0651">
            <w:pPr>
              <w:rPr>
                <w:bCs/>
              </w:rPr>
            </w:pPr>
          </w:p>
        </w:tc>
        <w:tc>
          <w:tcPr>
            <w:tcW w:w="2250" w:type="dxa"/>
          </w:tcPr>
          <w:p w14:paraId="0A38F6EA" w14:textId="77777777" w:rsidR="00344CFC" w:rsidRPr="00A6242D" w:rsidRDefault="00344CFC" w:rsidP="001B0651">
            <w:pPr>
              <w:rPr>
                <w:bCs/>
              </w:rPr>
            </w:pPr>
          </w:p>
        </w:tc>
      </w:tr>
      <w:tr w:rsidR="00344CFC" w:rsidRPr="00A6242D" w14:paraId="0D668C05" w14:textId="77777777" w:rsidTr="001B0651">
        <w:trPr>
          <w:jc w:val="center"/>
        </w:trPr>
        <w:tc>
          <w:tcPr>
            <w:tcW w:w="715" w:type="dxa"/>
          </w:tcPr>
          <w:p w14:paraId="30C36267" w14:textId="77777777" w:rsidR="00344CFC" w:rsidRPr="00A6242D" w:rsidRDefault="00344CFC" w:rsidP="001B0651">
            <w:pPr>
              <w:rPr>
                <w:bCs/>
              </w:rPr>
            </w:pPr>
            <w:r w:rsidRPr="00A6242D">
              <w:rPr>
                <w:bCs/>
              </w:rPr>
              <w:t>26</w:t>
            </w:r>
          </w:p>
        </w:tc>
        <w:tc>
          <w:tcPr>
            <w:tcW w:w="3690" w:type="dxa"/>
            <w:shd w:val="clear" w:color="000000" w:fill="FFFFFF"/>
            <w:vAlign w:val="center"/>
          </w:tcPr>
          <w:p w14:paraId="52A2CBA7" w14:textId="77777777" w:rsidR="00344CFC" w:rsidRPr="00A6242D" w:rsidRDefault="00344CFC" w:rsidP="001B0651">
            <w:pPr>
              <w:jc w:val="both"/>
              <w:rPr>
                <w:bCs/>
                <w:color w:val="000000"/>
              </w:rPr>
            </w:pPr>
            <w:r w:rsidRPr="00A6242D">
              <w:rPr>
                <w:bCs/>
                <w:color w:val="000000"/>
              </w:rPr>
              <w:t xml:space="preserve">Orez </w:t>
            </w:r>
          </w:p>
        </w:tc>
        <w:tc>
          <w:tcPr>
            <w:tcW w:w="1980" w:type="dxa"/>
          </w:tcPr>
          <w:p w14:paraId="4A6BB563" w14:textId="77777777" w:rsidR="00344CFC" w:rsidRPr="00A6242D" w:rsidRDefault="00344CFC" w:rsidP="001B0651">
            <w:pPr>
              <w:rPr>
                <w:bCs/>
              </w:rPr>
            </w:pPr>
          </w:p>
        </w:tc>
        <w:tc>
          <w:tcPr>
            <w:tcW w:w="2250" w:type="dxa"/>
          </w:tcPr>
          <w:p w14:paraId="211A6A23" w14:textId="77777777" w:rsidR="00344CFC" w:rsidRPr="00A6242D" w:rsidRDefault="00344CFC" w:rsidP="001B0651">
            <w:pPr>
              <w:rPr>
                <w:bCs/>
              </w:rPr>
            </w:pPr>
          </w:p>
        </w:tc>
      </w:tr>
      <w:tr w:rsidR="00344CFC" w:rsidRPr="00A6242D" w14:paraId="5BDE9E9D" w14:textId="77777777" w:rsidTr="001B0651">
        <w:trPr>
          <w:jc w:val="center"/>
        </w:trPr>
        <w:tc>
          <w:tcPr>
            <w:tcW w:w="715" w:type="dxa"/>
          </w:tcPr>
          <w:p w14:paraId="32166459" w14:textId="77777777" w:rsidR="00344CFC" w:rsidRPr="00A6242D" w:rsidRDefault="00344CFC" w:rsidP="001B0651">
            <w:pPr>
              <w:rPr>
                <w:bCs/>
              </w:rPr>
            </w:pPr>
            <w:r w:rsidRPr="00A6242D">
              <w:rPr>
                <w:bCs/>
              </w:rPr>
              <w:t>27</w:t>
            </w:r>
          </w:p>
        </w:tc>
        <w:tc>
          <w:tcPr>
            <w:tcW w:w="3690" w:type="dxa"/>
            <w:shd w:val="clear" w:color="000000" w:fill="FFFFFF"/>
            <w:vAlign w:val="center"/>
          </w:tcPr>
          <w:p w14:paraId="20147D94" w14:textId="77777777" w:rsidR="00344CFC" w:rsidRPr="00A6242D" w:rsidRDefault="00344CFC" w:rsidP="001B0651">
            <w:pPr>
              <w:jc w:val="both"/>
              <w:rPr>
                <w:bCs/>
                <w:color w:val="000000"/>
              </w:rPr>
            </w:pPr>
            <w:r w:rsidRPr="00A6242D">
              <w:rPr>
                <w:bCs/>
                <w:color w:val="000000"/>
              </w:rPr>
              <w:t xml:space="preserve">Otet </w:t>
            </w:r>
          </w:p>
        </w:tc>
        <w:tc>
          <w:tcPr>
            <w:tcW w:w="1980" w:type="dxa"/>
          </w:tcPr>
          <w:p w14:paraId="4D226909" w14:textId="77777777" w:rsidR="00344CFC" w:rsidRPr="00A6242D" w:rsidRDefault="00344CFC" w:rsidP="001B0651">
            <w:pPr>
              <w:rPr>
                <w:bCs/>
              </w:rPr>
            </w:pPr>
          </w:p>
        </w:tc>
        <w:tc>
          <w:tcPr>
            <w:tcW w:w="2250" w:type="dxa"/>
          </w:tcPr>
          <w:p w14:paraId="3C24690B" w14:textId="77777777" w:rsidR="00344CFC" w:rsidRPr="00A6242D" w:rsidRDefault="00344CFC" w:rsidP="001B0651">
            <w:pPr>
              <w:rPr>
                <w:bCs/>
              </w:rPr>
            </w:pPr>
          </w:p>
        </w:tc>
      </w:tr>
      <w:tr w:rsidR="00344CFC" w:rsidRPr="00A6242D" w14:paraId="51D405E3" w14:textId="77777777" w:rsidTr="001B0651">
        <w:trPr>
          <w:jc w:val="center"/>
        </w:trPr>
        <w:tc>
          <w:tcPr>
            <w:tcW w:w="715" w:type="dxa"/>
          </w:tcPr>
          <w:p w14:paraId="0677E227" w14:textId="77777777" w:rsidR="00344CFC" w:rsidRPr="00A6242D" w:rsidRDefault="00344CFC" w:rsidP="001B0651">
            <w:pPr>
              <w:rPr>
                <w:bCs/>
              </w:rPr>
            </w:pPr>
            <w:r w:rsidRPr="00A6242D">
              <w:rPr>
                <w:bCs/>
              </w:rPr>
              <w:t>28</w:t>
            </w:r>
          </w:p>
        </w:tc>
        <w:tc>
          <w:tcPr>
            <w:tcW w:w="3690" w:type="dxa"/>
            <w:shd w:val="clear" w:color="000000" w:fill="FFFFFF"/>
            <w:vAlign w:val="center"/>
          </w:tcPr>
          <w:p w14:paraId="402BA1F9" w14:textId="77777777" w:rsidR="00344CFC" w:rsidRPr="00A6242D" w:rsidRDefault="00344CFC" w:rsidP="001B0651">
            <w:pPr>
              <w:jc w:val="both"/>
              <w:rPr>
                <w:bCs/>
                <w:color w:val="000000"/>
              </w:rPr>
            </w:pPr>
            <w:r w:rsidRPr="00A6242D">
              <w:rPr>
                <w:bCs/>
                <w:color w:val="000000"/>
              </w:rPr>
              <w:t>Paste fainoase extra</w:t>
            </w:r>
          </w:p>
        </w:tc>
        <w:tc>
          <w:tcPr>
            <w:tcW w:w="1980" w:type="dxa"/>
          </w:tcPr>
          <w:p w14:paraId="64F1A2F3" w14:textId="77777777" w:rsidR="00344CFC" w:rsidRPr="00A6242D" w:rsidRDefault="00344CFC" w:rsidP="001B0651">
            <w:pPr>
              <w:rPr>
                <w:bCs/>
              </w:rPr>
            </w:pPr>
          </w:p>
        </w:tc>
        <w:tc>
          <w:tcPr>
            <w:tcW w:w="2250" w:type="dxa"/>
          </w:tcPr>
          <w:p w14:paraId="250527C9" w14:textId="77777777" w:rsidR="00344CFC" w:rsidRPr="00A6242D" w:rsidRDefault="00344CFC" w:rsidP="001B0651">
            <w:pPr>
              <w:rPr>
                <w:bCs/>
              </w:rPr>
            </w:pPr>
          </w:p>
        </w:tc>
      </w:tr>
      <w:tr w:rsidR="00344CFC" w:rsidRPr="00A6242D" w14:paraId="04D62D1B" w14:textId="77777777" w:rsidTr="001B0651">
        <w:trPr>
          <w:jc w:val="center"/>
        </w:trPr>
        <w:tc>
          <w:tcPr>
            <w:tcW w:w="715" w:type="dxa"/>
          </w:tcPr>
          <w:p w14:paraId="4DF2B453" w14:textId="77777777" w:rsidR="00344CFC" w:rsidRPr="00A6242D" w:rsidRDefault="00344CFC" w:rsidP="001B0651">
            <w:pPr>
              <w:rPr>
                <w:bCs/>
              </w:rPr>
            </w:pPr>
            <w:r w:rsidRPr="00A6242D">
              <w:rPr>
                <w:bCs/>
              </w:rPr>
              <w:t>29</w:t>
            </w:r>
          </w:p>
        </w:tc>
        <w:tc>
          <w:tcPr>
            <w:tcW w:w="3690" w:type="dxa"/>
            <w:shd w:val="clear" w:color="000000" w:fill="FFFFFF"/>
            <w:vAlign w:val="center"/>
          </w:tcPr>
          <w:p w14:paraId="72FCAC57" w14:textId="77777777" w:rsidR="00344CFC" w:rsidRPr="00A6242D" w:rsidRDefault="00344CFC" w:rsidP="001B0651">
            <w:pPr>
              <w:jc w:val="both"/>
              <w:rPr>
                <w:bCs/>
                <w:color w:val="000000"/>
              </w:rPr>
            </w:pPr>
            <w:r w:rsidRPr="00A6242D">
              <w:rPr>
                <w:bCs/>
                <w:color w:val="000000"/>
              </w:rPr>
              <w:t>Pasta de tomate 720 gr.</w:t>
            </w:r>
          </w:p>
        </w:tc>
        <w:tc>
          <w:tcPr>
            <w:tcW w:w="1980" w:type="dxa"/>
          </w:tcPr>
          <w:p w14:paraId="626C7DCA" w14:textId="77777777" w:rsidR="00344CFC" w:rsidRPr="00A6242D" w:rsidRDefault="00344CFC" w:rsidP="001B0651">
            <w:pPr>
              <w:rPr>
                <w:bCs/>
              </w:rPr>
            </w:pPr>
          </w:p>
        </w:tc>
        <w:tc>
          <w:tcPr>
            <w:tcW w:w="2250" w:type="dxa"/>
          </w:tcPr>
          <w:p w14:paraId="772295B5" w14:textId="77777777" w:rsidR="00344CFC" w:rsidRPr="00A6242D" w:rsidRDefault="00344CFC" w:rsidP="001B0651">
            <w:pPr>
              <w:rPr>
                <w:bCs/>
              </w:rPr>
            </w:pPr>
          </w:p>
        </w:tc>
      </w:tr>
      <w:tr w:rsidR="00344CFC" w:rsidRPr="00A6242D" w14:paraId="2656705B" w14:textId="77777777" w:rsidTr="001B0651">
        <w:trPr>
          <w:jc w:val="center"/>
        </w:trPr>
        <w:tc>
          <w:tcPr>
            <w:tcW w:w="715" w:type="dxa"/>
          </w:tcPr>
          <w:p w14:paraId="278D0B19" w14:textId="77777777" w:rsidR="00344CFC" w:rsidRPr="00A6242D" w:rsidRDefault="00344CFC" w:rsidP="001B0651">
            <w:pPr>
              <w:rPr>
                <w:bCs/>
              </w:rPr>
            </w:pPr>
            <w:r w:rsidRPr="00A6242D">
              <w:rPr>
                <w:bCs/>
              </w:rPr>
              <w:t>30</w:t>
            </w:r>
          </w:p>
        </w:tc>
        <w:tc>
          <w:tcPr>
            <w:tcW w:w="3690" w:type="dxa"/>
            <w:shd w:val="clear" w:color="000000" w:fill="FFFFFF"/>
            <w:vAlign w:val="center"/>
          </w:tcPr>
          <w:p w14:paraId="68EF90F3" w14:textId="77777777" w:rsidR="00344CFC" w:rsidRPr="00A6242D" w:rsidRDefault="00344CFC" w:rsidP="001B0651">
            <w:pPr>
              <w:jc w:val="both"/>
              <w:rPr>
                <w:bCs/>
                <w:color w:val="000000"/>
              </w:rPr>
            </w:pPr>
            <w:r w:rsidRPr="00A6242D">
              <w:rPr>
                <w:bCs/>
                <w:color w:val="000000"/>
              </w:rPr>
              <w:t>Pate de ficat 200 gr.</w:t>
            </w:r>
          </w:p>
        </w:tc>
        <w:tc>
          <w:tcPr>
            <w:tcW w:w="1980" w:type="dxa"/>
          </w:tcPr>
          <w:p w14:paraId="4998B66F" w14:textId="77777777" w:rsidR="00344CFC" w:rsidRPr="00A6242D" w:rsidRDefault="00344CFC" w:rsidP="001B0651">
            <w:pPr>
              <w:rPr>
                <w:bCs/>
              </w:rPr>
            </w:pPr>
          </w:p>
        </w:tc>
        <w:tc>
          <w:tcPr>
            <w:tcW w:w="2250" w:type="dxa"/>
          </w:tcPr>
          <w:p w14:paraId="029B9958" w14:textId="77777777" w:rsidR="00344CFC" w:rsidRPr="00A6242D" w:rsidRDefault="00344CFC" w:rsidP="001B0651">
            <w:pPr>
              <w:rPr>
                <w:bCs/>
              </w:rPr>
            </w:pPr>
          </w:p>
        </w:tc>
      </w:tr>
      <w:tr w:rsidR="00344CFC" w:rsidRPr="00A6242D" w14:paraId="14B922E6" w14:textId="77777777" w:rsidTr="001B0651">
        <w:trPr>
          <w:jc w:val="center"/>
        </w:trPr>
        <w:tc>
          <w:tcPr>
            <w:tcW w:w="715" w:type="dxa"/>
          </w:tcPr>
          <w:p w14:paraId="5D210D0E" w14:textId="77777777" w:rsidR="00344CFC" w:rsidRPr="00A6242D" w:rsidRDefault="00344CFC" w:rsidP="001B0651">
            <w:pPr>
              <w:rPr>
                <w:bCs/>
              </w:rPr>
            </w:pPr>
            <w:r w:rsidRPr="00A6242D">
              <w:rPr>
                <w:bCs/>
              </w:rPr>
              <w:t>31</w:t>
            </w:r>
          </w:p>
        </w:tc>
        <w:tc>
          <w:tcPr>
            <w:tcW w:w="3690" w:type="dxa"/>
            <w:shd w:val="clear" w:color="000000" w:fill="FFFFFF"/>
            <w:vAlign w:val="center"/>
          </w:tcPr>
          <w:p w14:paraId="57FEB331" w14:textId="77777777" w:rsidR="00344CFC" w:rsidRPr="00A6242D" w:rsidRDefault="00344CFC" w:rsidP="001B0651">
            <w:pPr>
              <w:jc w:val="both"/>
              <w:rPr>
                <w:bCs/>
                <w:color w:val="000000"/>
              </w:rPr>
            </w:pPr>
            <w:r w:rsidRPr="00A6242D">
              <w:rPr>
                <w:bCs/>
                <w:color w:val="000000"/>
              </w:rPr>
              <w:t>Pate de ficat 100 gr.</w:t>
            </w:r>
          </w:p>
        </w:tc>
        <w:tc>
          <w:tcPr>
            <w:tcW w:w="1980" w:type="dxa"/>
          </w:tcPr>
          <w:p w14:paraId="612D4839" w14:textId="77777777" w:rsidR="00344CFC" w:rsidRPr="00A6242D" w:rsidRDefault="00344CFC" w:rsidP="001B0651">
            <w:pPr>
              <w:rPr>
                <w:bCs/>
              </w:rPr>
            </w:pPr>
          </w:p>
        </w:tc>
        <w:tc>
          <w:tcPr>
            <w:tcW w:w="2250" w:type="dxa"/>
          </w:tcPr>
          <w:p w14:paraId="2138A25A" w14:textId="77777777" w:rsidR="00344CFC" w:rsidRPr="00A6242D" w:rsidRDefault="00344CFC" w:rsidP="001B0651">
            <w:pPr>
              <w:rPr>
                <w:bCs/>
              </w:rPr>
            </w:pPr>
          </w:p>
        </w:tc>
      </w:tr>
      <w:tr w:rsidR="00344CFC" w:rsidRPr="00A6242D" w14:paraId="59DCEEDD" w14:textId="77777777" w:rsidTr="001B0651">
        <w:trPr>
          <w:jc w:val="center"/>
        </w:trPr>
        <w:tc>
          <w:tcPr>
            <w:tcW w:w="715" w:type="dxa"/>
          </w:tcPr>
          <w:p w14:paraId="1D7CA0FB" w14:textId="77777777" w:rsidR="00344CFC" w:rsidRPr="00A6242D" w:rsidRDefault="00344CFC" w:rsidP="001B0651">
            <w:pPr>
              <w:rPr>
                <w:bCs/>
              </w:rPr>
            </w:pPr>
            <w:r w:rsidRPr="00A6242D">
              <w:rPr>
                <w:bCs/>
              </w:rPr>
              <w:t>32</w:t>
            </w:r>
          </w:p>
        </w:tc>
        <w:tc>
          <w:tcPr>
            <w:tcW w:w="3690" w:type="dxa"/>
            <w:shd w:val="clear" w:color="000000" w:fill="FFFFFF"/>
            <w:vAlign w:val="bottom"/>
          </w:tcPr>
          <w:p w14:paraId="51388557" w14:textId="77777777" w:rsidR="00344CFC" w:rsidRPr="00A6242D" w:rsidRDefault="00344CFC" w:rsidP="001B0651">
            <w:pPr>
              <w:rPr>
                <w:bCs/>
                <w:color w:val="000000"/>
              </w:rPr>
            </w:pPr>
            <w:r w:rsidRPr="00A6242D">
              <w:rPr>
                <w:bCs/>
                <w:color w:val="000000"/>
              </w:rPr>
              <w:t>Piper boabe 500 gr.</w:t>
            </w:r>
          </w:p>
        </w:tc>
        <w:tc>
          <w:tcPr>
            <w:tcW w:w="1980" w:type="dxa"/>
          </w:tcPr>
          <w:p w14:paraId="00603160" w14:textId="77777777" w:rsidR="00344CFC" w:rsidRPr="00A6242D" w:rsidRDefault="00344CFC" w:rsidP="001B0651">
            <w:pPr>
              <w:rPr>
                <w:bCs/>
              </w:rPr>
            </w:pPr>
          </w:p>
        </w:tc>
        <w:tc>
          <w:tcPr>
            <w:tcW w:w="2250" w:type="dxa"/>
          </w:tcPr>
          <w:p w14:paraId="0552F064" w14:textId="77777777" w:rsidR="00344CFC" w:rsidRPr="00A6242D" w:rsidRDefault="00344CFC" w:rsidP="001B0651">
            <w:pPr>
              <w:rPr>
                <w:bCs/>
              </w:rPr>
            </w:pPr>
          </w:p>
        </w:tc>
      </w:tr>
      <w:tr w:rsidR="00344CFC" w:rsidRPr="00A6242D" w14:paraId="4855B88A" w14:textId="77777777" w:rsidTr="001B0651">
        <w:trPr>
          <w:jc w:val="center"/>
        </w:trPr>
        <w:tc>
          <w:tcPr>
            <w:tcW w:w="715" w:type="dxa"/>
          </w:tcPr>
          <w:p w14:paraId="0BC487E4" w14:textId="77777777" w:rsidR="00344CFC" w:rsidRPr="00A6242D" w:rsidRDefault="00344CFC" w:rsidP="001B0651">
            <w:pPr>
              <w:rPr>
                <w:bCs/>
              </w:rPr>
            </w:pPr>
            <w:r w:rsidRPr="00A6242D">
              <w:rPr>
                <w:bCs/>
              </w:rPr>
              <w:t>33</w:t>
            </w:r>
          </w:p>
        </w:tc>
        <w:tc>
          <w:tcPr>
            <w:tcW w:w="3690" w:type="dxa"/>
            <w:shd w:val="clear" w:color="000000" w:fill="FFFFFF"/>
            <w:vAlign w:val="center"/>
          </w:tcPr>
          <w:p w14:paraId="0D9DDCDF" w14:textId="77777777" w:rsidR="00344CFC" w:rsidRPr="00A6242D" w:rsidRDefault="00344CFC" w:rsidP="001B0651">
            <w:pPr>
              <w:jc w:val="both"/>
              <w:rPr>
                <w:bCs/>
              </w:rPr>
            </w:pPr>
            <w:r w:rsidRPr="00A6242D">
              <w:rPr>
                <w:bCs/>
              </w:rPr>
              <w:t>Prajitura rulada 200 gr.</w:t>
            </w:r>
          </w:p>
        </w:tc>
        <w:tc>
          <w:tcPr>
            <w:tcW w:w="1980" w:type="dxa"/>
          </w:tcPr>
          <w:p w14:paraId="7C2EFC79" w14:textId="77777777" w:rsidR="00344CFC" w:rsidRPr="00A6242D" w:rsidRDefault="00344CFC" w:rsidP="001B0651">
            <w:pPr>
              <w:rPr>
                <w:bCs/>
              </w:rPr>
            </w:pPr>
          </w:p>
        </w:tc>
        <w:tc>
          <w:tcPr>
            <w:tcW w:w="2250" w:type="dxa"/>
          </w:tcPr>
          <w:p w14:paraId="3198A744" w14:textId="77777777" w:rsidR="00344CFC" w:rsidRPr="00A6242D" w:rsidRDefault="00344CFC" w:rsidP="001B0651">
            <w:pPr>
              <w:rPr>
                <w:bCs/>
              </w:rPr>
            </w:pPr>
          </w:p>
        </w:tc>
      </w:tr>
      <w:tr w:rsidR="00344CFC" w:rsidRPr="00A6242D" w14:paraId="457B8EF2" w14:textId="77777777" w:rsidTr="001B0651">
        <w:trPr>
          <w:jc w:val="center"/>
        </w:trPr>
        <w:tc>
          <w:tcPr>
            <w:tcW w:w="715" w:type="dxa"/>
          </w:tcPr>
          <w:p w14:paraId="1B9561FF" w14:textId="77777777" w:rsidR="00344CFC" w:rsidRPr="00A6242D" w:rsidRDefault="00344CFC" w:rsidP="001B0651">
            <w:pPr>
              <w:rPr>
                <w:bCs/>
              </w:rPr>
            </w:pPr>
            <w:r w:rsidRPr="00A6242D">
              <w:rPr>
                <w:bCs/>
              </w:rPr>
              <w:t>34</w:t>
            </w:r>
          </w:p>
        </w:tc>
        <w:tc>
          <w:tcPr>
            <w:tcW w:w="3690" w:type="dxa"/>
            <w:shd w:val="clear" w:color="000000" w:fill="FFFFFF"/>
            <w:vAlign w:val="center"/>
          </w:tcPr>
          <w:p w14:paraId="4CDD41A3" w14:textId="77777777" w:rsidR="00344CFC" w:rsidRPr="00A6242D" w:rsidRDefault="00344CFC" w:rsidP="001B0651">
            <w:pPr>
              <w:jc w:val="both"/>
              <w:rPr>
                <w:bCs/>
                <w:color w:val="000000"/>
              </w:rPr>
            </w:pPr>
            <w:r w:rsidRPr="00A6242D">
              <w:rPr>
                <w:bCs/>
                <w:color w:val="000000"/>
              </w:rPr>
              <w:t xml:space="preserve"> rosii in bulion 720 gr.</w:t>
            </w:r>
          </w:p>
        </w:tc>
        <w:tc>
          <w:tcPr>
            <w:tcW w:w="1980" w:type="dxa"/>
          </w:tcPr>
          <w:p w14:paraId="5F2BE76D" w14:textId="77777777" w:rsidR="00344CFC" w:rsidRPr="00A6242D" w:rsidRDefault="00344CFC" w:rsidP="001B0651">
            <w:pPr>
              <w:rPr>
                <w:bCs/>
              </w:rPr>
            </w:pPr>
          </w:p>
        </w:tc>
        <w:tc>
          <w:tcPr>
            <w:tcW w:w="2250" w:type="dxa"/>
          </w:tcPr>
          <w:p w14:paraId="325A18F0" w14:textId="77777777" w:rsidR="00344CFC" w:rsidRPr="00A6242D" w:rsidRDefault="00344CFC" w:rsidP="001B0651">
            <w:pPr>
              <w:rPr>
                <w:bCs/>
              </w:rPr>
            </w:pPr>
          </w:p>
        </w:tc>
      </w:tr>
      <w:tr w:rsidR="00344CFC" w:rsidRPr="00A6242D" w14:paraId="2AAE7A0B" w14:textId="77777777" w:rsidTr="001B0651">
        <w:trPr>
          <w:jc w:val="center"/>
        </w:trPr>
        <w:tc>
          <w:tcPr>
            <w:tcW w:w="715" w:type="dxa"/>
          </w:tcPr>
          <w:p w14:paraId="3027B900" w14:textId="77777777" w:rsidR="00344CFC" w:rsidRPr="00A6242D" w:rsidRDefault="00344CFC" w:rsidP="001B0651">
            <w:pPr>
              <w:rPr>
                <w:bCs/>
              </w:rPr>
            </w:pPr>
            <w:r w:rsidRPr="00A6242D">
              <w:rPr>
                <w:bCs/>
              </w:rPr>
              <w:t>35</w:t>
            </w:r>
          </w:p>
        </w:tc>
        <w:tc>
          <w:tcPr>
            <w:tcW w:w="3690" w:type="dxa"/>
            <w:shd w:val="clear" w:color="000000" w:fill="FFFFFF"/>
            <w:vAlign w:val="center"/>
          </w:tcPr>
          <w:p w14:paraId="7EF0FBBB" w14:textId="77777777" w:rsidR="00344CFC" w:rsidRPr="00A6242D" w:rsidRDefault="00344CFC" w:rsidP="001B0651">
            <w:pPr>
              <w:jc w:val="both"/>
              <w:rPr>
                <w:bCs/>
                <w:color w:val="000000"/>
              </w:rPr>
            </w:pPr>
            <w:r w:rsidRPr="00A6242D">
              <w:rPr>
                <w:bCs/>
                <w:color w:val="000000"/>
              </w:rPr>
              <w:t>Sare iodata</w:t>
            </w:r>
          </w:p>
        </w:tc>
        <w:tc>
          <w:tcPr>
            <w:tcW w:w="1980" w:type="dxa"/>
          </w:tcPr>
          <w:p w14:paraId="7DF620C1" w14:textId="77777777" w:rsidR="00344CFC" w:rsidRPr="00A6242D" w:rsidRDefault="00344CFC" w:rsidP="001B0651">
            <w:pPr>
              <w:rPr>
                <w:bCs/>
              </w:rPr>
            </w:pPr>
          </w:p>
        </w:tc>
        <w:tc>
          <w:tcPr>
            <w:tcW w:w="2250" w:type="dxa"/>
          </w:tcPr>
          <w:p w14:paraId="665374A3" w14:textId="77777777" w:rsidR="00344CFC" w:rsidRPr="00A6242D" w:rsidRDefault="00344CFC" w:rsidP="001B0651">
            <w:pPr>
              <w:rPr>
                <w:bCs/>
              </w:rPr>
            </w:pPr>
          </w:p>
        </w:tc>
      </w:tr>
      <w:tr w:rsidR="00344CFC" w:rsidRPr="00A6242D" w14:paraId="5C4E168D" w14:textId="77777777" w:rsidTr="001B0651">
        <w:trPr>
          <w:trHeight w:val="660"/>
          <w:jc w:val="center"/>
        </w:trPr>
        <w:tc>
          <w:tcPr>
            <w:tcW w:w="715" w:type="dxa"/>
          </w:tcPr>
          <w:p w14:paraId="028CAFE6" w14:textId="77777777" w:rsidR="00344CFC" w:rsidRPr="00A6242D" w:rsidRDefault="00344CFC" w:rsidP="001B0651">
            <w:pPr>
              <w:rPr>
                <w:bCs/>
              </w:rPr>
            </w:pPr>
            <w:r w:rsidRPr="00A6242D">
              <w:rPr>
                <w:bCs/>
              </w:rPr>
              <w:t>36</w:t>
            </w:r>
          </w:p>
        </w:tc>
        <w:tc>
          <w:tcPr>
            <w:tcW w:w="3690" w:type="dxa"/>
            <w:shd w:val="clear" w:color="000000" w:fill="FFFFFF"/>
            <w:vAlign w:val="center"/>
          </w:tcPr>
          <w:p w14:paraId="6A44AAFF" w14:textId="77777777" w:rsidR="00344CFC" w:rsidRPr="00A6242D" w:rsidRDefault="00344CFC" w:rsidP="001B0651">
            <w:pPr>
              <w:jc w:val="both"/>
              <w:rPr>
                <w:bCs/>
                <w:color w:val="000000"/>
              </w:rPr>
            </w:pPr>
            <w:r w:rsidRPr="00A6242D">
              <w:rPr>
                <w:bCs/>
                <w:color w:val="000000"/>
              </w:rPr>
              <w:t>Sfecla rosie felii sau cuburi la borcan 720 gr.</w:t>
            </w:r>
          </w:p>
        </w:tc>
        <w:tc>
          <w:tcPr>
            <w:tcW w:w="1980" w:type="dxa"/>
          </w:tcPr>
          <w:p w14:paraId="6760EB6D" w14:textId="77777777" w:rsidR="00344CFC" w:rsidRPr="00A6242D" w:rsidRDefault="00344CFC" w:rsidP="001B0651">
            <w:pPr>
              <w:rPr>
                <w:bCs/>
              </w:rPr>
            </w:pPr>
          </w:p>
        </w:tc>
        <w:tc>
          <w:tcPr>
            <w:tcW w:w="2250" w:type="dxa"/>
          </w:tcPr>
          <w:p w14:paraId="0C34AFEF" w14:textId="77777777" w:rsidR="00344CFC" w:rsidRPr="00A6242D" w:rsidRDefault="00344CFC" w:rsidP="001B0651">
            <w:pPr>
              <w:rPr>
                <w:bCs/>
              </w:rPr>
            </w:pPr>
          </w:p>
        </w:tc>
      </w:tr>
      <w:tr w:rsidR="00344CFC" w:rsidRPr="00A6242D" w14:paraId="3A1B763A" w14:textId="77777777" w:rsidTr="001B0651">
        <w:trPr>
          <w:jc w:val="center"/>
        </w:trPr>
        <w:tc>
          <w:tcPr>
            <w:tcW w:w="715" w:type="dxa"/>
          </w:tcPr>
          <w:p w14:paraId="3AC3F7F0" w14:textId="77777777" w:rsidR="00344CFC" w:rsidRPr="00A6242D" w:rsidRDefault="00344CFC" w:rsidP="001B0651">
            <w:pPr>
              <w:rPr>
                <w:bCs/>
              </w:rPr>
            </w:pPr>
            <w:r w:rsidRPr="00A6242D">
              <w:rPr>
                <w:bCs/>
              </w:rPr>
              <w:t>37</w:t>
            </w:r>
          </w:p>
        </w:tc>
        <w:tc>
          <w:tcPr>
            <w:tcW w:w="3690" w:type="dxa"/>
            <w:shd w:val="clear" w:color="000000" w:fill="FFFFFF"/>
            <w:vAlign w:val="center"/>
          </w:tcPr>
          <w:p w14:paraId="0B0B8E6E" w14:textId="77777777" w:rsidR="00344CFC" w:rsidRPr="00A6242D" w:rsidRDefault="00344CFC" w:rsidP="001B0651">
            <w:pPr>
              <w:jc w:val="both"/>
              <w:rPr>
                <w:bCs/>
                <w:color w:val="000000"/>
              </w:rPr>
            </w:pPr>
            <w:r w:rsidRPr="00A6242D">
              <w:rPr>
                <w:bCs/>
                <w:color w:val="000000"/>
              </w:rPr>
              <w:t>Spanac congelat</w:t>
            </w:r>
          </w:p>
        </w:tc>
        <w:tc>
          <w:tcPr>
            <w:tcW w:w="1980" w:type="dxa"/>
          </w:tcPr>
          <w:p w14:paraId="5563B613" w14:textId="77777777" w:rsidR="00344CFC" w:rsidRPr="00A6242D" w:rsidRDefault="00344CFC" w:rsidP="001B0651">
            <w:pPr>
              <w:rPr>
                <w:bCs/>
              </w:rPr>
            </w:pPr>
          </w:p>
        </w:tc>
        <w:tc>
          <w:tcPr>
            <w:tcW w:w="2250" w:type="dxa"/>
          </w:tcPr>
          <w:p w14:paraId="6D4CE5DE" w14:textId="77777777" w:rsidR="00344CFC" w:rsidRPr="00A6242D" w:rsidRDefault="00344CFC" w:rsidP="001B0651">
            <w:pPr>
              <w:rPr>
                <w:bCs/>
              </w:rPr>
            </w:pPr>
          </w:p>
        </w:tc>
      </w:tr>
      <w:tr w:rsidR="00344CFC" w:rsidRPr="00A6242D" w14:paraId="317F765C" w14:textId="77777777" w:rsidTr="001B0651">
        <w:trPr>
          <w:jc w:val="center"/>
        </w:trPr>
        <w:tc>
          <w:tcPr>
            <w:tcW w:w="715" w:type="dxa"/>
          </w:tcPr>
          <w:p w14:paraId="4A935D38" w14:textId="77777777" w:rsidR="00344CFC" w:rsidRPr="00A6242D" w:rsidRDefault="00344CFC" w:rsidP="001B0651">
            <w:pPr>
              <w:rPr>
                <w:bCs/>
              </w:rPr>
            </w:pPr>
            <w:r w:rsidRPr="00A6242D">
              <w:rPr>
                <w:bCs/>
              </w:rPr>
              <w:t>38</w:t>
            </w:r>
          </w:p>
        </w:tc>
        <w:tc>
          <w:tcPr>
            <w:tcW w:w="3690" w:type="dxa"/>
            <w:shd w:val="clear" w:color="000000" w:fill="FFFFFF"/>
            <w:vAlign w:val="center"/>
          </w:tcPr>
          <w:p w14:paraId="126C187F" w14:textId="77777777" w:rsidR="00344CFC" w:rsidRPr="00A6242D" w:rsidRDefault="00344CFC" w:rsidP="001B0651">
            <w:pPr>
              <w:jc w:val="both"/>
              <w:rPr>
                <w:bCs/>
                <w:color w:val="000000"/>
              </w:rPr>
            </w:pPr>
            <w:r w:rsidRPr="00A6242D">
              <w:rPr>
                <w:bCs/>
                <w:color w:val="000000"/>
              </w:rPr>
              <w:t>Tascute, paste patrate,  laste</w:t>
            </w:r>
          </w:p>
        </w:tc>
        <w:tc>
          <w:tcPr>
            <w:tcW w:w="1980" w:type="dxa"/>
          </w:tcPr>
          <w:p w14:paraId="57F469DF" w14:textId="77777777" w:rsidR="00344CFC" w:rsidRPr="00A6242D" w:rsidRDefault="00344CFC" w:rsidP="001B0651">
            <w:pPr>
              <w:rPr>
                <w:bCs/>
              </w:rPr>
            </w:pPr>
          </w:p>
        </w:tc>
        <w:tc>
          <w:tcPr>
            <w:tcW w:w="2250" w:type="dxa"/>
          </w:tcPr>
          <w:p w14:paraId="568E7085" w14:textId="77777777" w:rsidR="00344CFC" w:rsidRPr="00A6242D" w:rsidRDefault="00344CFC" w:rsidP="001B0651">
            <w:pPr>
              <w:rPr>
                <w:bCs/>
              </w:rPr>
            </w:pPr>
          </w:p>
        </w:tc>
      </w:tr>
      <w:tr w:rsidR="00344CFC" w:rsidRPr="00A6242D" w14:paraId="59A7C4BA" w14:textId="77777777" w:rsidTr="001B0651">
        <w:trPr>
          <w:jc w:val="center"/>
        </w:trPr>
        <w:tc>
          <w:tcPr>
            <w:tcW w:w="715" w:type="dxa"/>
          </w:tcPr>
          <w:p w14:paraId="01EC6B50" w14:textId="77777777" w:rsidR="00344CFC" w:rsidRPr="00A6242D" w:rsidRDefault="00344CFC" w:rsidP="001B0651">
            <w:pPr>
              <w:rPr>
                <w:bCs/>
              </w:rPr>
            </w:pPr>
            <w:r w:rsidRPr="00A6242D">
              <w:rPr>
                <w:bCs/>
              </w:rPr>
              <w:t>39</w:t>
            </w:r>
          </w:p>
        </w:tc>
        <w:tc>
          <w:tcPr>
            <w:tcW w:w="3690" w:type="dxa"/>
            <w:shd w:val="clear" w:color="000000" w:fill="FFFFFF"/>
            <w:vAlign w:val="center"/>
          </w:tcPr>
          <w:p w14:paraId="65DD7EE7" w14:textId="77777777" w:rsidR="00344CFC" w:rsidRPr="00A6242D" w:rsidRDefault="00344CFC" w:rsidP="001B0651">
            <w:pPr>
              <w:jc w:val="both"/>
              <w:rPr>
                <w:bCs/>
                <w:color w:val="000000"/>
              </w:rPr>
            </w:pPr>
            <w:r w:rsidRPr="00A6242D">
              <w:rPr>
                <w:bCs/>
                <w:color w:val="000000"/>
              </w:rPr>
              <w:t>Tocana de legume  300-360 gr.</w:t>
            </w:r>
          </w:p>
        </w:tc>
        <w:tc>
          <w:tcPr>
            <w:tcW w:w="1980" w:type="dxa"/>
          </w:tcPr>
          <w:p w14:paraId="7D5A4F84" w14:textId="77777777" w:rsidR="00344CFC" w:rsidRPr="00A6242D" w:rsidRDefault="00344CFC" w:rsidP="001B0651">
            <w:pPr>
              <w:rPr>
                <w:bCs/>
              </w:rPr>
            </w:pPr>
          </w:p>
        </w:tc>
        <w:tc>
          <w:tcPr>
            <w:tcW w:w="2250" w:type="dxa"/>
          </w:tcPr>
          <w:p w14:paraId="0CA96581" w14:textId="77777777" w:rsidR="00344CFC" w:rsidRPr="00A6242D" w:rsidRDefault="00344CFC" w:rsidP="001B0651">
            <w:pPr>
              <w:rPr>
                <w:bCs/>
              </w:rPr>
            </w:pPr>
          </w:p>
        </w:tc>
      </w:tr>
      <w:tr w:rsidR="00344CFC" w:rsidRPr="00A6242D" w14:paraId="16983F55" w14:textId="77777777" w:rsidTr="001B0651">
        <w:trPr>
          <w:trHeight w:val="458"/>
          <w:jc w:val="center"/>
        </w:trPr>
        <w:tc>
          <w:tcPr>
            <w:tcW w:w="715" w:type="dxa"/>
          </w:tcPr>
          <w:p w14:paraId="1432FC9F" w14:textId="77777777" w:rsidR="00344CFC" w:rsidRPr="00A6242D" w:rsidRDefault="00344CFC" w:rsidP="001B0651">
            <w:pPr>
              <w:rPr>
                <w:bCs/>
              </w:rPr>
            </w:pPr>
            <w:r w:rsidRPr="00A6242D">
              <w:rPr>
                <w:bCs/>
              </w:rPr>
              <w:t>40</w:t>
            </w:r>
          </w:p>
        </w:tc>
        <w:tc>
          <w:tcPr>
            <w:tcW w:w="3690" w:type="dxa"/>
            <w:shd w:val="clear" w:color="000000" w:fill="FFFFFF"/>
            <w:vAlign w:val="center"/>
          </w:tcPr>
          <w:p w14:paraId="03122C91" w14:textId="77777777" w:rsidR="00344CFC" w:rsidRPr="00A6242D" w:rsidRDefault="00344CFC" w:rsidP="001B0651">
            <w:pPr>
              <w:jc w:val="both"/>
              <w:rPr>
                <w:bCs/>
                <w:color w:val="000000"/>
              </w:rPr>
            </w:pPr>
            <w:r w:rsidRPr="00A6242D">
              <w:rPr>
                <w:bCs/>
                <w:color w:val="000000"/>
              </w:rPr>
              <w:t>Ulei alimentar</w:t>
            </w:r>
          </w:p>
        </w:tc>
        <w:tc>
          <w:tcPr>
            <w:tcW w:w="1980" w:type="dxa"/>
          </w:tcPr>
          <w:p w14:paraId="6B44711E" w14:textId="77777777" w:rsidR="00344CFC" w:rsidRPr="00A6242D" w:rsidRDefault="00344CFC" w:rsidP="001B0651">
            <w:pPr>
              <w:rPr>
                <w:bCs/>
              </w:rPr>
            </w:pPr>
          </w:p>
        </w:tc>
        <w:tc>
          <w:tcPr>
            <w:tcW w:w="2250" w:type="dxa"/>
          </w:tcPr>
          <w:p w14:paraId="3BB47FD1" w14:textId="77777777" w:rsidR="00344CFC" w:rsidRPr="00A6242D" w:rsidRDefault="00344CFC" w:rsidP="001B0651">
            <w:pPr>
              <w:rPr>
                <w:bCs/>
              </w:rPr>
            </w:pPr>
          </w:p>
        </w:tc>
      </w:tr>
      <w:tr w:rsidR="00344CFC" w:rsidRPr="00A6242D" w14:paraId="2D22F9BC" w14:textId="77777777" w:rsidTr="001B0651">
        <w:trPr>
          <w:trHeight w:val="413"/>
          <w:jc w:val="center"/>
        </w:trPr>
        <w:tc>
          <w:tcPr>
            <w:tcW w:w="715" w:type="dxa"/>
          </w:tcPr>
          <w:p w14:paraId="69C26184" w14:textId="77777777" w:rsidR="00344CFC" w:rsidRPr="00A6242D" w:rsidRDefault="00344CFC" w:rsidP="001B0651">
            <w:pPr>
              <w:rPr>
                <w:bCs/>
              </w:rPr>
            </w:pPr>
            <w:r w:rsidRPr="00A6242D">
              <w:rPr>
                <w:bCs/>
              </w:rPr>
              <w:t>41</w:t>
            </w:r>
          </w:p>
        </w:tc>
        <w:tc>
          <w:tcPr>
            <w:tcW w:w="3690" w:type="dxa"/>
            <w:shd w:val="clear" w:color="000000" w:fill="FFFFFF"/>
            <w:vAlign w:val="center"/>
          </w:tcPr>
          <w:p w14:paraId="6123E349" w14:textId="77777777" w:rsidR="00344CFC" w:rsidRPr="00A6242D" w:rsidRDefault="00344CFC" w:rsidP="001B0651">
            <w:pPr>
              <w:jc w:val="both"/>
              <w:rPr>
                <w:bCs/>
                <w:color w:val="000000"/>
              </w:rPr>
            </w:pPr>
            <w:r w:rsidRPr="00A6242D">
              <w:rPr>
                <w:bCs/>
                <w:color w:val="000000"/>
              </w:rPr>
              <w:t>Zacusca 300-360 gr.</w:t>
            </w:r>
          </w:p>
        </w:tc>
        <w:tc>
          <w:tcPr>
            <w:tcW w:w="1980" w:type="dxa"/>
          </w:tcPr>
          <w:p w14:paraId="38D35BA9" w14:textId="77777777" w:rsidR="00344CFC" w:rsidRPr="00A6242D" w:rsidRDefault="00344CFC" w:rsidP="001B0651">
            <w:pPr>
              <w:rPr>
                <w:bCs/>
              </w:rPr>
            </w:pPr>
          </w:p>
        </w:tc>
        <w:tc>
          <w:tcPr>
            <w:tcW w:w="2250" w:type="dxa"/>
          </w:tcPr>
          <w:p w14:paraId="1F702AB4" w14:textId="77777777" w:rsidR="00344CFC" w:rsidRPr="00A6242D" w:rsidRDefault="00344CFC" w:rsidP="001B0651">
            <w:pPr>
              <w:rPr>
                <w:bCs/>
              </w:rPr>
            </w:pPr>
          </w:p>
        </w:tc>
      </w:tr>
      <w:tr w:rsidR="00344CFC" w:rsidRPr="00A6242D" w14:paraId="08EE05F7" w14:textId="77777777" w:rsidTr="001B0651">
        <w:trPr>
          <w:trHeight w:val="350"/>
          <w:jc w:val="center"/>
        </w:trPr>
        <w:tc>
          <w:tcPr>
            <w:tcW w:w="715" w:type="dxa"/>
          </w:tcPr>
          <w:p w14:paraId="31D35992" w14:textId="77777777" w:rsidR="00344CFC" w:rsidRPr="00A6242D" w:rsidRDefault="00344CFC" w:rsidP="001B0651">
            <w:pPr>
              <w:rPr>
                <w:bCs/>
              </w:rPr>
            </w:pPr>
            <w:r w:rsidRPr="00A6242D">
              <w:rPr>
                <w:bCs/>
              </w:rPr>
              <w:t>42</w:t>
            </w:r>
          </w:p>
        </w:tc>
        <w:tc>
          <w:tcPr>
            <w:tcW w:w="3690" w:type="dxa"/>
            <w:shd w:val="clear" w:color="000000" w:fill="FFFFFF"/>
            <w:vAlign w:val="center"/>
          </w:tcPr>
          <w:p w14:paraId="141FF954" w14:textId="77777777" w:rsidR="00344CFC" w:rsidRPr="00A6242D" w:rsidRDefault="00344CFC" w:rsidP="001B0651">
            <w:pPr>
              <w:jc w:val="both"/>
              <w:rPr>
                <w:bCs/>
                <w:color w:val="000000"/>
              </w:rPr>
            </w:pPr>
            <w:r w:rsidRPr="00A6242D">
              <w:rPr>
                <w:bCs/>
                <w:color w:val="000000"/>
              </w:rPr>
              <w:t xml:space="preserve"> zahar </w:t>
            </w:r>
          </w:p>
        </w:tc>
        <w:tc>
          <w:tcPr>
            <w:tcW w:w="1980" w:type="dxa"/>
          </w:tcPr>
          <w:p w14:paraId="29ACC357" w14:textId="77777777" w:rsidR="00344CFC" w:rsidRPr="00A6242D" w:rsidRDefault="00344CFC" w:rsidP="001B0651">
            <w:pPr>
              <w:rPr>
                <w:bCs/>
              </w:rPr>
            </w:pPr>
          </w:p>
        </w:tc>
        <w:tc>
          <w:tcPr>
            <w:tcW w:w="2250" w:type="dxa"/>
          </w:tcPr>
          <w:p w14:paraId="63CEA071" w14:textId="77777777" w:rsidR="00344CFC" w:rsidRPr="00A6242D" w:rsidRDefault="00344CFC" w:rsidP="001B0651">
            <w:pPr>
              <w:rPr>
                <w:bCs/>
              </w:rPr>
            </w:pPr>
          </w:p>
        </w:tc>
      </w:tr>
      <w:tr w:rsidR="00344CFC" w:rsidRPr="00A6242D" w14:paraId="429967C8" w14:textId="77777777" w:rsidTr="0072314D">
        <w:trPr>
          <w:jc w:val="center"/>
        </w:trPr>
        <w:tc>
          <w:tcPr>
            <w:tcW w:w="715" w:type="dxa"/>
          </w:tcPr>
          <w:p w14:paraId="2E679253" w14:textId="77777777" w:rsidR="00344CFC" w:rsidRPr="00A6242D" w:rsidRDefault="00344CFC" w:rsidP="001B0651">
            <w:pPr>
              <w:snapToGrid w:val="0"/>
              <w:jc w:val="right"/>
              <w:rPr>
                <w:bCs/>
              </w:rPr>
            </w:pPr>
          </w:p>
        </w:tc>
        <w:tc>
          <w:tcPr>
            <w:tcW w:w="3690" w:type="dxa"/>
          </w:tcPr>
          <w:p w14:paraId="56653977" w14:textId="77777777" w:rsidR="00344CFC" w:rsidRPr="00A6242D" w:rsidRDefault="00344CFC" w:rsidP="001B0651">
            <w:pPr>
              <w:snapToGrid w:val="0"/>
              <w:rPr>
                <w:bCs/>
              </w:rPr>
            </w:pPr>
            <w:r>
              <w:rPr>
                <w:bCs/>
              </w:rPr>
              <w:t>Total punctaj lanț aprovizionare</w:t>
            </w:r>
          </w:p>
        </w:tc>
        <w:tc>
          <w:tcPr>
            <w:tcW w:w="4230" w:type="dxa"/>
            <w:gridSpan w:val="2"/>
          </w:tcPr>
          <w:p w14:paraId="1D899803" w14:textId="77777777" w:rsidR="00344CFC" w:rsidRPr="00A6242D" w:rsidRDefault="00344CFC" w:rsidP="001B0651">
            <w:pPr>
              <w:rPr>
                <w:bCs/>
              </w:rPr>
            </w:pPr>
          </w:p>
        </w:tc>
      </w:tr>
    </w:tbl>
    <w:p w14:paraId="122F4272" w14:textId="77777777" w:rsidR="00344CFC" w:rsidRPr="0044653F" w:rsidRDefault="00344CFC" w:rsidP="00344CFC">
      <w:pPr>
        <w:jc w:val="right"/>
        <w:rPr>
          <w:i/>
          <w:lang w:val="ro-RO"/>
        </w:rPr>
      </w:pPr>
      <w:r w:rsidRPr="0044653F">
        <w:rPr>
          <w:b/>
          <w:i/>
          <w:lang w:val="ro-RO"/>
        </w:rPr>
        <w:t>Reprezentant legal Ofertant unic/ Lider</w:t>
      </w:r>
    </w:p>
    <w:p w14:paraId="3A14BA46" w14:textId="77777777" w:rsidR="00344CFC" w:rsidRPr="0044653F" w:rsidRDefault="00344CFC" w:rsidP="00344CFC">
      <w:pPr>
        <w:jc w:val="right"/>
        <w:rPr>
          <w:i/>
          <w:lang w:val="ro-RO"/>
        </w:rPr>
      </w:pPr>
      <w:r w:rsidRPr="0044653F">
        <w:rPr>
          <w:i/>
          <w:lang w:val="ro-RO"/>
        </w:rPr>
        <w:tab/>
      </w:r>
      <w:r w:rsidRPr="0044653F">
        <w:rPr>
          <w:i/>
          <w:lang w:val="ro-RO"/>
        </w:rPr>
        <w:tab/>
      </w:r>
      <w:r w:rsidRPr="0044653F">
        <w:rPr>
          <w:i/>
          <w:lang w:val="ro-RO"/>
        </w:rPr>
        <w:tab/>
      </w:r>
      <w:r w:rsidRPr="0044653F">
        <w:rPr>
          <w:i/>
          <w:lang w:val="ro-RO"/>
        </w:rPr>
        <w:tab/>
        <w:t>(denumirea operatorului economic si a reprezentantului legal)</w:t>
      </w:r>
    </w:p>
    <w:p w14:paraId="483AE55F" w14:textId="77777777" w:rsidR="00344CFC" w:rsidRPr="00A6242D" w:rsidRDefault="00344CFC" w:rsidP="00344CFC">
      <w:pPr>
        <w:jc w:val="both"/>
        <w:rPr>
          <w:bCs/>
        </w:rPr>
      </w:pPr>
    </w:p>
    <w:p w14:paraId="167E5477" w14:textId="77777777" w:rsidR="00344CFC" w:rsidRPr="001C08D6" w:rsidRDefault="00344CFC" w:rsidP="00344CFC">
      <w:pPr>
        <w:pStyle w:val="ListParagraph"/>
        <w:numPr>
          <w:ilvl w:val="0"/>
          <w:numId w:val="22"/>
        </w:numPr>
        <w:suppressAutoHyphens w:val="0"/>
        <w:spacing w:after="120"/>
        <w:contextualSpacing/>
        <w:jc w:val="both"/>
        <w:rPr>
          <w:bCs/>
          <w:i/>
          <w:iCs/>
          <w:lang w:val="fr-FR"/>
        </w:rPr>
      </w:pPr>
      <w:r w:rsidRPr="001C08D6">
        <w:rPr>
          <w:rFonts w:eastAsia="MS Mincho"/>
          <w:bCs/>
          <w:color w:val="000000"/>
          <w:u w:val="single"/>
        </w:rPr>
        <w:t>LOT V Produse de panificație, de patiserie și de cofetărie proaspete</w:t>
      </w:r>
      <w:r w:rsidRPr="001C08D6">
        <w:rPr>
          <w:bCs/>
        </w:rPr>
        <w:t xml:space="preserve"> - </w:t>
      </w:r>
      <w:r w:rsidRPr="00344CFC">
        <w:rPr>
          <w:rFonts w:eastAsia="Calibri"/>
          <w:i/>
          <w:iCs/>
        </w:rPr>
        <w:t>15810000-9</w:t>
      </w:r>
      <w:r w:rsidRPr="001C08D6">
        <w:rPr>
          <w:i/>
          <w:iCs/>
        </w:rPr>
        <w:t xml:space="preserve"> Produse de panificatie, produse de patiserie si de cofetarie proaspete</w:t>
      </w:r>
    </w:p>
    <w:tbl>
      <w:tblPr>
        <w:tblW w:w="8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690"/>
        <w:gridCol w:w="1980"/>
        <w:gridCol w:w="2250"/>
      </w:tblGrid>
      <w:tr w:rsidR="00344CFC" w:rsidRPr="00A6242D" w14:paraId="43BDD7F4" w14:textId="77777777" w:rsidTr="001B0651">
        <w:trPr>
          <w:trHeight w:val="666"/>
          <w:jc w:val="center"/>
        </w:trPr>
        <w:tc>
          <w:tcPr>
            <w:tcW w:w="715" w:type="dxa"/>
          </w:tcPr>
          <w:p w14:paraId="077B22BD" w14:textId="77777777" w:rsidR="00344CFC" w:rsidRPr="00A6242D" w:rsidRDefault="00344CFC" w:rsidP="001B0651">
            <w:pPr>
              <w:rPr>
                <w:bCs/>
              </w:rPr>
            </w:pPr>
            <w:r w:rsidRPr="00A6242D">
              <w:rPr>
                <w:bCs/>
              </w:rPr>
              <w:t>Nr. Crt.</w:t>
            </w:r>
          </w:p>
        </w:tc>
        <w:tc>
          <w:tcPr>
            <w:tcW w:w="3690" w:type="dxa"/>
          </w:tcPr>
          <w:p w14:paraId="19F06768" w14:textId="77777777" w:rsidR="00344CFC" w:rsidRPr="00A6242D" w:rsidRDefault="00344CFC" w:rsidP="001B0651">
            <w:pPr>
              <w:rPr>
                <w:bCs/>
              </w:rPr>
            </w:pPr>
            <w:r w:rsidRPr="00A6242D">
              <w:rPr>
                <w:bCs/>
              </w:rPr>
              <w:t>Denumire produs</w:t>
            </w:r>
          </w:p>
        </w:tc>
        <w:tc>
          <w:tcPr>
            <w:tcW w:w="1980" w:type="dxa"/>
          </w:tcPr>
          <w:p w14:paraId="36BBC3D8" w14:textId="77777777" w:rsidR="00344CFC" w:rsidRPr="00A6242D" w:rsidRDefault="00344CFC" w:rsidP="001B0651">
            <w:pPr>
              <w:rPr>
                <w:bCs/>
              </w:rPr>
            </w:pPr>
            <w:r>
              <w:rPr>
                <w:bCs/>
              </w:rPr>
              <w:t>Punctaj acordat de către ofertant îndeplinire cerințe lanț aprovizionare</w:t>
            </w:r>
          </w:p>
        </w:tc>
        <w:tc>
          <w:tcPr>
            <w:tcW w:w="2250" w:type="dxa"/>
          </w:tcPr>
          <w:p w14:paraId="5C54FEBF" w14:textId="77777777" w:rsidR="00344CFC" w:rsidRPr="00A6242D" w:rsidRDefault="00344CFC" w:rsidP="001B0651">
            <w:pPr>
              <w:rPr>
                <w:bCs/>
              </w:rPr>
            </w:pPr>
            <w:r>
              <w:rPr>
                <w:bCs/>
              </w:rPr>
              <w:t>Document justificativ îndeplinire cerințe lanț aprovizionare (denumire, serie, nr.  orice alt criteriu de identificare)</w:t>
            </w:r>
          </w:p>
        </w:tc>
      </w:tr>
      <w:tr w:rsidR="00344CFC" w:rsidRPr="00A6242D" w14:paraId="73B2D4E6" w14:textId="77777777" w:rsidTr="001B0651">
        <w:trPr>
          <w:jc w:val="center"/>
        </w:trPr>
        <w:tc>
          <w:tcPr>
            <w:tcW w:w="715" w:type="dxa"/>
          </w:tcPr>
          <w:p w14:paraId="65127B10" w14:textId="77777777" w:rsidR="00344CFC" w:rsidRPr="00A6242D" w:rsidRDefault="00344CFC" w:rsidP="001B0651">
            <w:pPr>
              <w:rPr>
                <w:bCs/>
              </w:rPr>
            </w:pPr>
            <w:r w:rsidRPr="00A6242D">
              <w:rPr>
                <w:bCs/>
              </w:rPr>
              <w:t>1</w:t>
            </w:r>
          </w:p>
        </w:tc>
        <w:tc>
          <w:tcPr>
            <w:tcW w:w="3690" w:type="dxa"/>
          </w:tcPr>
          <w:p w14:paraId="11080356" w14:textId="77777777" w:rsidR="00344CFC" w:rsidRPr="00A6242D" w:rsidRDefault="00344CFC" w:rsidP="001B0651">
            <w:pPr>
              <w:rPr>
                <w:bCs/>
              </w:rPr>
            </w:pPr>
            <w:r w:rsidRPr="00A6242D">
              <w:rPr>
                <w:bCs/>
              </w:rPr>
              <w:t xml:space="preserve"> </w:t>
            </w:r>
            <w:r>
              <w:rPr>
                <w:bCs/>
              </w:rPr>
              <w:t>C</w:t>
            </w:r>
            <w:r w:rsidRPr="00A6242D">
              <w:rPr>
                <w:bCs/>
              </w:rPr>
              <w:t xml:space="preserve">roissant cu crema 60-80 gr </w:t>
            </w:r>
          </w:p>
        </w:tc>
        <w:tc>
          <w:tcPr>
            <w:tcW w:w="1980" w:type="dxa"/>
          </w:tcPr>
          <w:p w14:paraId="7B74AAA4" w14:textId="77777777" w:rsidR="00344CFC" w:rsidRPr="00A6242D" w:rsidRDefault="00344CFC" w:rsidP="001B0651">
            <w:pPr>
              <w:rPr>
                <w:bCs/>
              </w:rPr>
            </w:pPr>
          </w:p>
        </w:tc>
        <w:tc>
          <w:tcPr>
            <w:tcW w:w="2250" w:type="dxa"/>
          </w:tcPr>
          <w:p w14:paraId="45C362D1" w14:textId="77777777" w:rsidR="00344CFC" w:rsidRPr="00A6242D" w:rsidRDefault="00344CFC" w:rsidP="001B0651">
            <w:pPr>
              <w:rPr>
                <w:bCs/>
              </w:rPr>
            </w:pPr>
          </w:p>
        </w:tc>
      </w:tr>
      <w:tr w:rsidR="00344CFC" w:rsidRPr="00A6242D" w14:paraId="1301C690" w14:textId="77777777" w:rsidTr="001B0651">
        <w:trPr>
          <w:jc w:val="center"/>
        </w:trPr>
        <w:tc>
          <w:tcPr>
            <w:tcW w:w="715" w:type="dxa"/>
          </w:tcPr>
          <w:p w14:paraId="2E9E67C1" w14:textId="77777777" w:rsidR="00344CFC" w:rsidRPr="00A6242D" w:rsidRDefault="00344CFC" w:rsidP="001B0651">
            <w:pPr>
              <w:rPr>
                <w:bCs/>
              </w:rPr>
            </w:pPr>
            <w:r w:rsidRPr="00A6242D">
              <w:rPr>
                <w:bCs/>
              </w:rPr>
              <w:t>2</w:t>
            </w:r>
          </w:p>
        </w:tc>
        <w:tc>
          <w:tcPr>
            <w:tcW w:w="3690" w:type="dxa"/>
          </w:tcPr>
          <w:p w14:paraId="0DFF15AF" w14:textId="77777777" w:rsidR="00344CFC" w:rsidRPr="00A6242D" w:rsidRDefault="00344CFC" w:rsidP="001B0651">
            <w:pPr>
              <w:rPr>
                <w:bCs/>
              </w:rPr>
            </w:pPr>
            <w:r w:rsidRPr="00A6242D">
              <w:rPr>
                <w:bCs/>
              </w:rPr>
              <w:t>Cozonac 500 gr</w:t>
            </w:r>
          </w:p>
        </w:tc>
        <w:tc>
          <w:tcPr>
            <w:tcW w:w="1980" w:type="dxa"/>
          </w:tcPr>
          <w:p w14:paraId="0DEF8164" w14:textId="77777777" w:rsidR="00344CFC" w:rsidRPr="00A6242D" w:rsidRDefault="00344CFC" w:rsidP="001B0651">
            <w:pPr>
              <w:rPr>
                <w:bCs/>
              </w:rPr>
            </w:pPr>
          </w:p>
        </w:tc>
        <w:tc>
          <w:tcPr>
            <w:tcW w:w="2250" w:type="dxa"/>
          </w:tcPr>
          <w:p w14:paraId="38439040" w14:textId="77777777" w:rsidR="00344CFC" w:rsidRPr="00A6242D" w:rsidRDefault="00344CFC" w:rsidP="001B0651">
            <w:pPr>
              <w:rPr>
                <w:bCs/>
              </w:rPr>
            </w:pPr>
          </w:p>
        </w:tc>
      </w:tr>
      <w:tr w:rsidR="00344CFC" w:rsidRPr="00A6242D" w14:paraId="7993C678" w14:textId="77777777" w:rsidTr="001B0651">
        <w:trPr>
          <w:jc w:val="center"/>
        </w:trPr>
        <w:tc>
          <w:tcPr>
            <w:tcW w:w="715" w:type="dxa"/>
          </w:tcPr>
          <w:p w14:paraId="462B3796" w14:textId="77777777" w:rsidR="00344CFC" w:rsidRPr="00A6242D" w:rsidRDefault="00344CFC" w:rsidP="001B0651">
            <w:pPr>
              <w:rPr>
                <w:bCs/>
              </w:rPr>
            </w:pPr>
            <w:r w:rsidRPr="00A6242D">
              <w:rPr>
                <w:bCs/>
              </w:rPr>
              <w:t>3</w:t>
            </w:r>
          </w:p>
        </w:tc>
        <w:tc>
          <w:tcPr>
            <w:tcW w:w="3690" w:type="dxa"/>
          </w:tcPr>
          <w:p w14:paraId="030054F4" w14:textId="77777777" w:rsidR="00344CFC" w:rsidRPr="00A6242D" w:rsidRDefault="00344CFC" w:rsidP="001B0651">
            <w:pPr>
              <w:rPr>
                <w:bCs/>
              </w:rPr>
            </w:pPr>
            <w:r w:rsidRPr="00A6242D">
              <w:rPr>
                <w:bCs/>
              </w:rPr>
              <w:t>Mini pizza 250-300 gr</w:t>
            </w:r>
          </w:p>
        </w:tc>
        <w:tc>
          <w:tcPr>
            <w:tcW w:w="1980" w:type="dxa"/>
          </w:tcPr>
          <w:p w14:paraId="3EC7D7DA" w14:textId="77777777" w:rsidR="00344CFC" w:rsidRPr="00A6242D" w:rsidRDefault="00344CFC" w:rsidP="001B0651">
            <w:pPr>
              <w:rPr>
                <w:bCs/>
              </w:rPr>
            </w:pPr>
          </w:p>
        </w:tc>
        <w:tc>
          <w:tcPr>
            <w:tcW w:w="2250" w:type="dxa"/>
          </w:tcPr>
          <w:p w14:paraId="13B09D6B" w14:textId="77777777" w:rsidR="00344CFC" w:rsidRPr="00A6242D" w:rsidRDefault="00344CFC" w:rsidP="001B0651">
            <w:pPr>
              <w:rPr>
                <w:bCs/>
              </w:rPr>
            </w:pPr>
          </w:p>
        </w:tc>
      </w:tr>
      <w:tr w:rsidR="00344CFC" w:rsidRPr="00A6242D" w14:paraId="6CDF4032" w14:textId="77777777" w:rsidTr="001B0651">
        <w:trPr>
          <w:jc w:val="center"/>
        </w:trPr>
        <w:tc>
          <w:tcPr>
            <w:tcW w:w="715" w:type="dxa"/>
          </w:tcPr>
          <w:p w14:paraId="3531D711" w14:textId="77777777" w:rsidR="00344CFC" w:rsidRPr="00A6242D" w:rsidRDefault="00344CFC" w:rsidP="001B0651">
            <w:pPr>
              <w:rPr>
                <w:bCs/>
              </w:rPr>
            </w:pPr>
            <w:r w:rsidRPr="00A6242D">
              <w:rPr>
                <w:bCs/>
              </w:rPr>
              <w:t>4</w:t>
            </w:r>
          </w:p>
        </w:tc>
        <w:tc>
          <w:tcPr>
            <w:tcW w:w="3690" w:type="dxa"/>
          </w:tcPr>
          <w:p w14:paraId="54146930" w14:textId="77777777" w:rsidR="00344CFC" w:rsidRPr="00A6242D" w:rsidRDefault="00344CFC" w:rsidP="001B0651">
            <w:pPr>
              <w:rPr>
                <w:bCs/>
              </w:rPr>
            </w:pPr>
            <w:r w:rsidRPr="00A6242D">
              <w:rPr>
                <w:bCs/>
              </w:rPr>
              <w:t>Paine alba feliata 400 gr</w:t>
            </w:r>
          </w:p>
        </w:tc>
        <w:tc>
          <w:tcPr>
            <w:tcW w:w="1980" w:type="dxa"/>
          </w:tcPr>
          <w:p w14:paraId="2E143141" w14:textId="77777777" w:rsidR="00344CFC" w:rsidRPr="00A6242D" w:rsidRDefault="00344CFC" w:rsidP="001B0651">
            <w:pPr>
              <w:rPr>
                <w:bCs/>
              </w:rPr>
            </w:pPr>
          </w:p>
        </w:tc>
        <w:tc>
          <w:tcPr>
            <w:tcW w:w="2250" w:type="dxa"/>
          </w:tcPr>
          <w:p w14:paraId="57B243C8" w14:textId="77777777" w:rsidR="00344CFC" w:rsidRPr="00A6242D" w:rsidRDefault="00344CFC" w:rsidP="001B0651">
            <w:pPr>
              <w:rPr>
                <w:bCs/>
              </w:rPr>
            </w:pPr>
          </w:p>
        </w:tc>
      </w:tr>
      <w:tr w:rsidR="00344CFC" w:rsidRPr="00A6242D" w14:paraId="3216246F" w14:textId="77777777" w:rsidTr="001B0651">
        <w:trPr>
          <w:jc w:val="center"/>
        </w:trPr>
        <w:tc>
          <w:tcPr>
            <w:tcW w:w="715" w:type="dxa"/>
          </w:tcPr>
          <w:p w14:paraId="4BAEB79F" w14:textId="77777777" w:rsidR="00344CFC" w:rsidRPr="00A6242D" w:rsidRDefault="00344CFC" w:rsidP="001B0651">
            <w:pPr>
              <w:rPr>
                <w:bCs/>
              </w:rPr>
            </w:pPr>
            <w:r w:rsidRPr="00A6242D">
              <w:rPr>
                <w:bCs/>
              </w:rPr>
              <w:t>5</w:t>
            </w:r>
          </w:p>
        </w:tc>
        <w:tc>
          <w:tcPr>
            <w:tcW w:w="3690" w:type="dxa"/>
          </w:tcPr>
          <w:p w14:paraId="08C7398A" w14:textId="77777777" w:rsidR="00344CFC" w:rsidRPr="00A6242D" w:rsidRDefault="00344CFC" w:rsidP="001B0651">
            <w:pPr>
              <w:rPr>
                <w:bCs/>
              </w:rPr>
            </w:pPr>
            <w:r w:rsidRPr="00A6242D">
              <w:rPr>
                <w:bCs/>
              </w:rPr>
              <w:t>Pesmet 500 gr</w:t>
            </w:r>
          </w:p>
        </w:tc>
        <w:tc>
          <w:tcPr>
            <w:tcW w:w="1980" w:type="dxa"/>
          </w:tcPr>
          <w:p w14:paraId="5DF71063" w14:textId="77777777" w:rsidR="00344CFC" w:rsidRPr="00A6242D" w:rsidRDefault="00344CFC" w:rsidP="001B0651">
            <w:pPr>
              <w:rPr>
                <w:bCs/>
              </w:rPr>
            </w:pPr>
          </w:p>
        </w:tc>
        <w:tc>
          <w:tcPr>
            <w:tcW w:w="2250" w:type="dxa"/>
          </w:tcPr>
          <w:p w14:paraId="6A3C9B13" w14:textId="77777777" w:rsidR="00344CFC" w:rsidRPr="00A6242D" w:rsidRDefault="00344CFC" w:rsidP="001B0651">
            <w:pPr>
              <w:rPr>
                <w:bCs/>
              </w:rPr>
            </w:pPr>
          </w:p>
        </w:tc>
      </w:tr>
      <w:tr w:rsidR="00344CFC" w:rsidRPr="00A6242D" w14:paraId="431A1B96" w14:textId="77777777" w:rsidTr="001B0651">
        <w:trPr>
          <w:jc w:val="center"/>
        </w:trPr>
        <w:tc>
          <w:tcPr>
            <w:tcW w:w="715" w:type="dxa"/>
          </w:tcPr>
          <w:p w14:paraId="16808BD2" w14:textId="77777777" w:rsidR="00344CFC" w:rsidRPr="00A6242D" w:rsidRDefault="00344CFC" w:rsidP="001B0651">
            <w:pPr>
              <w:rPr>
                <w:bCs/>
              </w:rPr>
            </w:pPr>
            <w:r w:rsidRPr="00A6242D">
              <w:rPr>
                <w:bCs/>
              </w:rPr>
              <w:t>6</w:t>
            </w:r>
          </w:p>
        </w:tc>
        <w:tc>
          <w:tcPr>
            <w:tcW w:w="3690" w:type="dxa"/>
          </w:tcPr>
          <w:p w14:paraId="5C80B46E" w14:textId="77777777" w:rsidR="00344CFC" w:rsidRPr="00A6242D" w:rsidRDefault="00344CFC" w:rsidP="001B0651">
            <w:pPr>
              <w:rPr>
                <w:bCs/>
              </w:rPr>
            </w:pPr>
            <w:r w:rsidRPr="00A6242D">
              <w:rPr>
                <w:bCs/>
              </w:rPr>
              <w:t>Placinta sarata 100 gr. Cu varza sau branza sarata</w:t>
            </w:r>
          </w:p>
        </w:tc>
        <w:tc>
          <w:tcPr>
            <w:tcW w:w="1980" w:type="dxa"/>
          </w:tcPr>
          <w:p w14:paraId="5096C231" w14:textId="77777777" w:rsidR="00344CFC" w:rsidRPr="00A6242D" w:rsidRDefault="00344CFC" w:rsidP="001B0651">
            <w:pPr>
              <w:rPr>
                <w:bCs/>
              </w:rPr>
            </w:pPr>
          </w:p>
        </w:tc>
        <w:tc>
          <w:tcPr>
            <w:tcW w:w="2250" w:type="dxa"/>
          </w:tcPr>
          <w:p w14:paraId="42A4B0A9" w14:textId="77777777" w:rsidR="00344CFC" w:rsidRPr="00A6242D" w:rsidRDefault="00344CFC" w:rsidP="001B0651">
            <w:pPr>
              <w:rPr>
                <w:bCs/>
              </w:rPr>
            </w:pPr>
          </w:p>
        </w:tc>
      </w:tr>
      <w:tr w:rsidR="00344CFC" w:rsidRPr="00A6242D" w14:paraId="0BFF559D" w14:textId="77777777" w:rsidTr="001B0651">
        <w:trPr>
          <w:jc w:val="center"/>
        </w:trPr>
        <w:tc>
          <w:tcPr>
            <w:tcW w:w="715" w:type="dxa"/>
          </w:tcPr>
          <w:p w14:paraId="5BA11B50" w14:textId="77777777" w:rsidR="00344CFC" w:rsidRPr="00A6242D" w:rsidRDefault="00344CFC" w:rsidP="001B0651">
            <w:pPr>
              <w:rPr>
                <w:bCs/>
              </w:rPr>
            </w:pPr>
            <w:r w:rsidRPr="00A6242D">
              <w:rPr>
                <w:bCs/>
              </w:rPr>
              <w:lastRenderedPageBreak/>
              <w:t>7</w:t>
            </w:r>
          </w:p>
        </w:tc>
        <w:tc>
          <w:tcPr>
            <w:tcW w:w="3690" w:type="dxa"/>
          </w:tcPr>
          <w:p w14:paraId="4EA1B363" w14:textId="77777777" w:rsidR="00344CFC" w:rsidRPr="00A6242D" w:rsidRDefault="00344CFC" w:rsidP="001B0651">
            <w:pPr>
              <w:rPr>
                <w:bCs/>
              </w:rPr>
            </w:pPr>
            <w:r w:rsidRPr="00A6242D">
              <w:rPr>
                <w:bCs/>
              </w:rPr>
              <w:t>Prajitura la bucata 80-100 gr</w:t>
            </w:r>
          </w:p>
        </w:tc>
        <w:tc>
          <w:tcPr>
            <w:tcW w:w="1980" w:type="dxa"/>
          </w:tcPr>
          <w:p w14:paraId="2C6BC950" w14:textId="77777777" w:rsidR="00344CFC" w:rsidRPr="00A6242D" w:rsidRDefault="00344CFC" w:rsidP="001B0651">
            <w:pPr>
              <w:rPr>
                <w:bCs/>
              </w:rPr>
            </w:pPr>
          </w:p>
        </w:tc>
        <w:tc>
          <w:tcPr>
            <w:tcW w:w="2250" w:type="dxa"/>
          </w:tcPr>
          <w:p w14:paraId="3E16CE91" w14:textId="77777777" w:rsidR="00344CFC" w:rsidRPr="00A6242D" w:rsidRDefault="00344CFC" w:rsidP="001B0651">
            <w:pPr>
              <w:rPr>
                <w:bCs/>
              </w:rPr>
            </w:pPr>
          </w:p>
        </w:tc>
      </w:tr>
      <w:tr w:rsidR="00344CFC" w:rsidRPr="00A6242D" w14:paraId="0D4F9651" w14:textId="77777777" w:rsidTr="001B0651">
        <w:trPr>
          <w:jc w:val="center"/>
        </w:trPr>
        <w:tc>
          <w:tcPr>
            <w:tcW w:w="715" w:type="dxa"/>
          </w:tcPr>
          <w:p w14:paraId="5D841FB5" w14:textId="77777777" w:rsidR="00344CFC" w:rsidRPr="00A6242D" w:rsidRDefault="00344CFC" w:rsidP="001B0651">
            <w:pPr>
              <w:rPr>
                <w:bCs/>
              </w:rPr>
            </w:pPr>
            <w:r w:rsidRPr="00A6242D">
              <w:rPr>
                <w:bCs/>
              </w:rPr>
              <w:t>8</w:t>
            </w:r>
          </w:p>
        </w:tc>
        <w:tc>
          <w:tcPr>
            <w:tcW w:w="3690" w:type="dxa"/>
          </w:tcPr>
          <w:p w14:paraId="30C13B05" w14:textId="77777777" w:rsidR="00344CFC" w:rsidRPr="00A6242D" w:rsidRDefault="00344CFC" w:rsidP="001B0651">
            <w:pPr>
              <w:rPr>
                <w:bCs/>
              </w:rPr>
            </w:pPr>
            <w:r w:rsidRPr="00A6242D">
              <w:rPr>
                <w:bCs/>
              </w:rPr>
              <w:t>Salam de biscuiti</w:t>
            </w:r>
          </w:p>
        </w:tc>
        <w:tc>
          <w:tcPr>
            <w:tcW w:w="1980" w:type="dxa"/>
          </w:tcPr>
          <w:p w14:paraId="0002079C" w14:textId="77777777" w:rsidR="00344CFC" w:rsidRPr="00A6242D" w:rsidRDefault="00344CFC" w:rsidP="001B0651">
            <w:pPr>
              <w:rPr>
                <w:bCs/>
              </w:rPr>
            </w:pPr>
          </w:p>
        </w:tc>
        <w:tc>
          <w:tcPr>
            <w:tcW w:w="2250" w:type="dxa"/>
          </w:tcPr>
          <w:p w14:paraId="68EAA883" w14:textId="77777777" w:rsidR="00344CFC" w:rsidRPr="00A6242D" w:rsidRDefault="00344CFC" w:rsidP="001B0651">
            <w:pPr>
              <w:rPr>
                <w:bCs/>
              </w:rPr>
            </w:pPr>
          </w:p>
        </w:tc>
      </w:tr>
      <w:tr w:rsidR="00344CFC" w:rsidRPr="00A6242D" w14:paraId="6626E987" w14:textId="77777777" w:rsidTr="001B0651">
        <w:trPr>
          <w:jc w:val="center"/>
        </w:trPr>
        <w:tc>
          <w:tcPr>
            <w:tcW w:w="715" w:type="dxa"/>
          </w:tcPr>
          <w:p w14:paraId="414651E8" w14:textId="77777777" w:rsidR="00344CFC" w:rsidRPr="00A6242D" w:rsidRDefault="00344CFC" w:rsidP="001B0651">
            <w:pPr>
              <w:snapToGrid w:val="0"/>
              <w:jc w:val="both"/>
              <w:rPr>
                <w:bCs/>
              </w:rPr>
            </w:pPr>
            <w:r w:rsidRPr="00A6242D">
              <w:rPr>
                <w:bCs/>
              </w:rPr>
              <w:t>9</w:t>
            </w:r>
          </w:p>
        </w:tc>
        <w:tc>
          <w:tcPr>
            <w:tcW w:w="3690" w:type="dxa"/>
          </w:tcPr>
          <w:p w14:paraId="41C0F8C3" w14:textId="77777777" w:rsidR="00344CFC" w:rsidRPr="00A6242D" w:rsidRDefault="00344CFC" w:rsidP="001B0651">
            <w:pPr>
              <w:rPr>
                <w:bCs/>
              </w:rPr>
            </w:pPr>
            <w:r w:rsidRPr="00A6242D">
              <w:rPr>
                <w:bCs/>
              </w:rPr>
              <w:t>Strudel (placinta) cu mere 100 gr</w:t>
            </w:r>
          </w:p>
        </w:tc>
        <w:tc>
          <w:tcPr>
            <w:tcW w:w="1980" w:type="dxa"/>
          </w:tcPr>
          <w:p w14:paraId="2314359F" w14:textId="77777777" w:rsidR="00344CFC" w:rsidRPr="00A6242D" w:rsidRDefault="00344CFC" w:rsidP="001B0651">
            <w:pPr>
              <w:rPr>
                <w:bCs/>
              </w:rPr>
            </w:pPr>
          </w:p>
        </w:tc>
        <w:tc>
          <w:tcPr>
            <w:tcW w:w="2250" w:type="dxa"/>
          </w:tcPr>
          <w:p w14:paraId="5959D400" w14:textId="77777777" w:rsidR="00344CFC" w:rsidRPr="00A6242D" w:rsidRDefault="00344CFC" w:rsidP="001B0651">
            <w:pPr>
              <w:rPr>
                <w:bCs/>
              </w:rPr>
            </w:pPr>
          </w:p>
        </w:tc>
      </w:tr>
      <w:tr w:rsidR="00344CFC" w:rsidRPr="00A6242D" w14:paraId="65FA6857" w14:textId="77777777" w:rsidTr="00D14E3D">
        <w:trPr>
          <w:jc w:val="center"/>
        </w:trPr>
        <w:tc>
          <w:tcPr>
            <w:tcW w:w="715" w:type="dxa"/>
          </w:tcPr>
          <w:p w14:paraId="7DD9BE99" w14:textId="77777777" w:rsidR="00344CFC" w:rsidRPr="00A6242D" w:rsidRDefault="00344CFC" w:rsidP="001B0651">
            <w:pPr>
              <w:snapToGrid w:val="0"/>
              <w:jc w:val="both"/>
              <w:rPr>
                <w:bCs/>
              </w:rPr>
            </w:pPr>
          </w:p>
        </w:tc>
        <w:tc>
          <w:tcPr>
            <w:tcW w:w="3690" w:type="dxa"/>
          </w:tcPr>
          <w:p w14:paraId="2571FCA1" w14:textId="77777777" w:rsidR="00344CFC" w:rsidRPr="00A6242D" w:rsidRDefault="00344CFC" w:rsidP="001B0651">
            <w:pPr>
              <w:snapToGrid w:val="0"/>
              <w:jc w:val="both"/>
              <w:rPr>
                <w:bCs/>
              </w:rPr>
            </w:pPr>
            <w:r>
              <w:rPr>
                <w:bCs/>
              </w:rPr>
              <w:t>Total punctaj lanț aprovizionare</w:t>
            </w:r>
          </w:p>
        </w:tc>
        <w:tc>
          <w:tcPr>
            <w:tcW w:w="4230" w:type="dxa"/>
            <w:gridSpan w:val="2"/>
          </w:tcPr>
          <w:p w14:paraId="01B709AA" w14:textId="77777777" w:rsidR="00344CFC" w:rsidRPr="00A6242D" w:rsidRDefault="00344CFC" w:rsidP="001B0651">
            <w:pPr>
              <w:rPr>
                <w:bCs/>
              </w:rPr>
            </w:pPr>
          </w:p>
        </w:tc>
      </w:tr>
    </w:tbl>
    <w:p w14:paraId="5281CA8B" w14:textId="77777777" w:rsidR="00344CFC" w:rsidRPr="0044653F" w:rsidRDefault="00344CFC" w:rsidP="00344CFC">
      <w:pPr>
        <w:jc w:val="right"/>
        <w:rPr>
          <w:i/>
          <w:lang w:val="ro-RO"/>
        </w:rPr>
      </w:pPr>
      <w:r w:rsidRPr="00A6242D">
        <w:rPr>
          <w:bCs/>
          <w:lang w:val="fr-FR"/>
        </w:rPr>
        <w:t xml:space="preserve">  </w:t>
      </w:r>
      <w:r w:rsidRPr="0044653F">
        <w:rPr>
          <w:b/>
          <w:i/>
          <w:lang w:val="ro-RO"/>
        </w:rPr>
        <w:t>Reprezentant legal Ofertant unic/ Lider</w:t>
      </w:r>
    </w:p>
    <w:p w14:paraId="5844076B" w14:textId="77777777" w:rsidR="00344CFC" w:rsidRPr="0044653F" w:rsidRDefault="00344CFC" w:rsidP="00344CFC">
      <w:pPr>
        <w:jc w:val="right"/>
        <w:rPr>
          <w:i/>
          <w:lang w:val="ro-RO"/>
        </w:rPr>
      </w:pPr>
      <w:r w:rsidRPr="0044653F">
        <w:rPr>
          <w:i/>
          <w:lang w:val="ro-RO"/>
        </w:rPr>
        <w:tab/>
      </w:r>
      <w:r w:rsidRPr="0044653F">
        <w:rPr>
          <w:i/>
          <w:lang w:val="ro-RO"/>
        </w:rPr>
        <w:tab/>
      </w:r>
      <w:r w:rsidRPr="0044653F">
        <w:rPr>
          <w:i/>
          <w:lang w:val="ro-RO"/>
        </w:rPr>
        <w:tab/>
      </w:r>
      <w:r w:rsidRPr="0044653F">
        <w:rPr>
          <w:i/>
          <w:lang w:val="ro-RO"/>
        </w:rPr>
        <w:tab/>
        <w:t>(denumirea operatorului economic si a reprezentantului legal)</w:t>
      </w:r>
    </w:p>
    <w:p w14:paraId="44DD744E" w14:textId="77777777" w:rsidR="00344CFC" w:rsidRPr="00A6242D" w:rsidRDefault="00344CFC" w:rsidP="00344CFC">
      <w:pPr>
        <w:jc w:val="both"/>
        <w:rPr>
          <w:bCs/>
          <w:lang w:val="fr-FR"/>
        </w:rPr>
      </w:pPr>
    </w:p>
    <w:p w14:paraId="7EC3A568" w14:textId="77777777" w:rsidR="00344CFC" w:rsidRDefault="00344CFC" w:rsidP="00344CFC">
      <w:pPr>
        <w:spacing w:after="160" w:line="259" w:lineRule="auto"/>
        <w:jc w:val="both"/>
        <w:rPr>
          <w:bCs/>
          <w:i/>
          <w:iCs/>
        </w:rPr>
      </w:pPr>
      <w:r w:rsidRPr="00C44048">
        <w:rPr>
          <w:bCs/>
          <w:i/>
          <w:iCs/>
        </w:rPr>
        <w:t xml:space="preserve">Instrucțiuni de completare: </w:t>
      </w:r>
    </w:p>
    <w:p w14:paraId="32AD7527" w14:textId="77777777" w:rsidR="00344CFC" w:rsidRPr="00EA1828" w:rsidRDefault="00344CFC" w:rsidP="00344CFC">
      <w:pPr>
        <w:spacing w:after="160" w:line="259" w:lineRule="auto"/>
        <w:jc w:val="both"/>
        <w:rPr>
          <w:bCs/>
          <w:i/>
          <w:iCs/>
        </w:rPr>
      </w:pPr>
      <w:r w:rsidRPr="00EA1828">
        <w:rPr>
          <w:bCs/>
          <w:i/>
          <w:iCs/>
        </w:rPr>
        <w:t xml:space="preserve">Ofertanţii putând depune oferte pentru unul sau mai multe loturi, cu respectarea cerințelor minime și obligatorii impuse prin documentația de atribuire, vor completa tabelele ce fac parte din anexa II la propunerea tehnică și vor indica documentele tehnice care demonstrează îndeplinirea cerințelor privind lanțul de aprovizionare, acordarea punctajelor se va face astfel: </w:t>
      </w:r>
    </w:p>
    <w:p w14:paraId="43742213" w14:textId="77777777" w:rsidR="00344CFC" w:rsidRPr="00EA1828" w:rsidRDefault="00344CFC" w:rsidP="00344CFC">
      <w:pPr>
        <w:spacing w:after="120"/>
        <w:ind w:firstLine="720"/>
        <w:jc w:val="both"/>
        <w:rPr>
          <w:i/>
          <w:iCs/>
        </w:rPr>
      </w:pPr>
      <w:r w:rsidRPr="00EA1828">
        <w:rPr>
          <w:i/>
          <w:iCs/>
        </w:rPr>
        <w:t xml:space="preserve">a) </w:t>
      </w:r>
      <w:r w:rsidRPr="00EA1828">
        <w:rPr>
          <w:b/>
          <w:bCs/>
          <w:i/>
          <w:iCs/>
          <w:u w:val="single"/>
        </w:rPr>
        <w:t>pentru livrarile directe</w:t>
      </w:r>
      <w:r w:rsidRPr="00EA1828">
        <w:rPr>
          <w:i/>
          <w:iCs/>
        </w:rPr>
        <w:t xml:space="preserve"> (ofertantul are calitatea de producător, procesator, asociații de producători, respectiv organizații de producători, grupuri de producători, cooperative) de la producator la autoritatea contractantă se acorda 45 puncte. </w:t>
      </w:r>
    </w:p>
    <w:p w14:paraId="594C02A0" w14:textId="77777777" w:rsidR="00344CFC" w:rsidRPr="00EA1828" w:rsidRDefault="00344CFC" w:rsidP="00344CFC">
      <w:pPr>
        <w:pStyle w:val="ListParagraph"/>
        <w:numPr>
          <w:ilvl w:val="0"/>
          <w:numId w:val="25"/>
        </w:numPr>
        <w:suppressAutoHyphens w:val="0"/>
        <w:spacing w:after="120"/>
        <w:contextualSpacing/>
        <w:jc w:val="both"/>
        <w:rPr>
          <w:i/>
          <w:iCs/>
        </w:rPr>
      </w:pPr>
      <w:r w:rsidRPr="00EA1828">
        <w:rPr>
          <w:i/>
          <w:iCs/>
        </w:rPr>
        <w:t xml:space="preserve">Pentru a dovedi calitatea de producator si a obtine 45 puncte, </w:t>
      </w:r>
      <w:bookmarkStart w:id="4" w:name="_Hlk228036124"/>
      <w:r w:rsidRPr="00EA1828">
        <w:rPr>
          <w:i/>
          <w:iCs/>
        </w:rPr>
        <w:t>ofertantul va complete anexa II la propunerea tehnică</w:t>
      </w:r>
      <w:bookmarkEnd w:id="4"/>
      <w:r w:rsidRPr="00EA1828">
        <w:rPr>
          <w:i/>
          <w:iCs/>
        </w:rPr>
        <w:t xml:space="preserve"> și va prezenta certificatul de producator/licenta de fabricatie/autorizatie de fabricatie sau document de inregistrare pentru siguranta alimentelor emis de Directia Sanitar Veterinara pentru Siguranta Alimentelor (DSVSA) Judeteana, care atesta activitatile din unitatile care produc, transeaza sau proceseaza.</w:t>
      </w:r>
    </w:p>
    <w:p w14:paraId="540D9827" w14:textId="77777777" w:rsidR="00344CFC" w:rsidRPr="00EA1828" w:rsidRDefault="00344CFC" w:rsidP="00344CFC">
      <w:pPr>
        <w:spacing w:after="120"/>
        <w:ind w:firstLine="720"/>
        <w:jc w:val="both"/>
        <w:rPr>
          <w:i/>
          <w:iCs/>
        </w:rPr>
      </w:pPr>
      <w:r w:rsidRPr="00EA1828">
        <w:rPr>
          <w:i/>
          <w:iCs/>
        </w:rPr>
        <w:t xml:space="preserve"> b) </w:t>
      </w:r>
      <w:r w:rsidRPr="00EA1828">
        <w:rPr>
          <w:b/>
          <w:bCs/>
          <w:i/>
          <w:iCs/>
          <w:u w:val="single"/>
        </w:rPr>
        <w:t>pentru un singur intermediar</w:t>
      </w:r>
      <w:r w:rsidRPr="00EA1828">
        <w:rPr>
          <w:i/>
          <w:iCs/>
        </w:rPr>
        <w:t xml:space="preserve"> (ofertantul achziționează și comercializează produse de la producător, procesator, asociații de producători, respectiv organizații de producători, grupuri de producători, cooperative) implicat in lantul de aprovizionare se acorda 25 puncte. Va fi asimilat în această categorie și va primi 25 de puncte și ofertantul care ambalează, marchează, etichetează produsele comercializate sau îşi aplică denumirea, marca sau un alt semn distinctiv pe acestea.</w:t>
      </w:r>
    </w:p>
    <w:p w14:paraId="2892FCD1" w14:textId="77777777" w:rsidR="00344CFC" w:rsidRPr="00EA1828" w:rsidRDefault="00344CFC" w:rsidP="00344CFC">
      <w:pPr>
        <w:pStyle w:val="ListParagraph"/>
        <w:numPr>
          <w:ilvl w:val="0"/>
          <w:numId w:val="24"/>
        </w:numPr>
        <w:suppressAutoHyphens w:val="0"/>
        <w:spacing w:after="120"/>
        <w:contextualSpacing/>
        <w:jc w:val="both"/>
        <w:rPr>
          <w:i/>
          <w:iCs/>
        </w:rPr>
      </w:pPr>
      <w:r w:rsidRPr="00EA1828">
        <w:rPr>
          <w:i/>
          <w:iCs/>
        </w:rPr>
        <w:t xml:space="preserve">Pentru a obtine 25 puncte, ofertantul va complete anexa II la propunerea tehnică, și va prezenta documente care confirma achiziționarea și comercializarea de la producator, dovada se va face prin contracte sau orice alte forme de înțelegeri scrise incheiate intre ofertant si producator, din care sa reiasa obiectul contractului unde trebuie să se regăsească produsele solicitate de autoritatea contractantă precum și documentele care certifică calitatea de producător al celui de la care achiziționează ofertantul, adică certificatul de producator/licenta de fabricatie/autorizatie de fabricatie sau document de inregistrare pentru siguranta alimentelor emis de Directia Sanitar Veterinara pentru Siguranta Alimentelor (DSVSA) care atesta activitatile din unitatile care produc, transeaza sau proceseaza. </w:t>
      </w:r>
    </w:p>
    <w:p w14:paraId="29F99FF0" w14:textId="77777777" w:rsidR="00344CFC" w:rsidRPr="00EA1828" w:rsidRDefault="00344CFC" w:rsidP="00344CFC">
      <w:pPr>
        <w:pStyle w:val="ListParagraph"/>
        <w:numPr>
          <w:ilvl w:val="0"/>
          <w:numId w:val="24"/>
        </w:numPr>
        <w:suppressAutoHyphens w:val="0"/>
        <w:spacing w:after="120"/>
        <w:contextualSpacing/>
        <w:jc w:val="both"/>
        <w:rPr>
          <w:i/>
          <w:iCs/>
        </w:rPr>
      </w:pPr>
      <w:r w:rsidRPr="00EA1828">
        <w:rPr>
          <w:i/>
          <w:iCs/>
        </w:rPr>
        <w:t>Pentru a obtine 25 puncte, ofertantul va complete anexa II la propunerea tehnică, și va prezenta documente care atestă activitatea pe care acesta o desășoară, respectiv ambalare, marcare, etichetare produse comercializate sau aplicare denumire, marcă sau un alt semn distinctiv pe acestea.</w:t>
      </w:r>
    </w:p>
    <w:p w14:paraId="68799500" w14:textId="77777777" w:rsidR="00344CFC" w:rsidRPr="00EA1828" w:rsidRDefault="00344CFC" w:rsidP="00344CFC">
      <w:pPr>
        <w:spacing w:after="120"/>
        <w:ind w:firstLine="720"/>
        <w:jc w:val="both"/>
        <w:rPr>
          <w:i/>
          <w:iCs/>
        </w:rPr>
      </w:pPr>
      <w:r w:rsidRPr="00EA1828">
        <w:rPr>
          <w:i/>
          <w:iCs/>
        </w:rPr>
        <w:t>c) pentru doi intermediari implicati in lantul de aprovizionare (ofertantul achziționează și comercializează de la un terț, iar terțul achiziționează și comercializează produse de la producător, procesator, asociații de producători, respectiv organizații de producători, grupuri de producători, cooperative) se acorda 10 puncte</w:t>
      </w:r>
    </w:p>
    <w:p w14:paraId="1B560089" w14:textId="77777777" w:rsidR="00344CFC" w:rsidRPr="00EA1828" w:rsidRDefault="00344CFC" w:rsidP="00344CFC">
      <w:pPr>
        <w:pStyle w:val="ListParagraph"/>
        <w:numPr>
          <w:ilvl w:val="0"/>
          <w:numId w:val="24"/>
        </w:numPr>
        <w:suppressAutoHyphens w:val="0"/>
        <w:spacing w:after="120"/>
        <w:contextualSpacing/>
        <w:jc w:val="both"/>
        <w:rPr>
          <w:i/>
          <w:iCs/>
        </w:rPr>
      </w:pPr>
      <w:r w:rsidRPr="00EA1828">
        <w:rPr>
          <w:i/>
          <w:iCs/>
        </w:rPr>
        <w:t xml:space="preserve">Pentru a obtine 10 puncte, ofertantul va complete anexa II la propunerea tehnică, și va prezenta documente care confirma achiziționarea și comercializarea de la terț dovada se va face prin contracte sau orice alte forme de înțelegeri scrise din care sa reiasa obiectul contractului unde trebuie să se regăsească produsele solicitate de autoritatea contractantă  precum și  documentele care certifică calitatea de producător al celui de la care achiziționează terțul, adică certificatul de producator/licenta de </w:t>
      </w:r>
      <w:r w:rsidRPr="00EA1828">
        <w:rPr>
          <w:i/>
          <w:iCs/>
        </w:rPr>
        <w:lastRenderedPageBreak/>
        <w:t xml:space="preserve">fabricatie/autorizatie de fabricatie sau document de inregistrare pentru siguranta alimentelor emis de Directia Sanitar Veterinara pentru Siguranta Alimentelor (DSVSA) care atesta activitatile din unitatile care produc, transeaza sau proceseaza. </w:t>
      </w:r>
    </w:p>
    <w:p w14:paraId="4D5F51F3" w14:textId="77777777" w:rsidR="00344CFC" w:rsidRPr="00EA1828" w:rsidRDefault="00344CFC" w:rsidP="00344CFC">
      <w:pPr>
        <w:spacing w:after="120"/>
        <w:ind w:firstLine="720"/>
        <w:jc w:val="both"/>
        <w:rPr>
          <w:i/>
          <w:iCs/>
        </w:rPr>
      </w:pPr>
      <w:r w:rsidRPr="00EA1828">
        <w:rPr>
          <w:i/>
          <w:iCs/>
        </w:rPr>
        <w:t>d) ofertele care propun mai multi de doi intermediari implicati in lantul de aprovizionare, vor fi considerate admisibile se acorda 0 puncte.</w:t>
      </w:r>
    </w:p>
    <w:p w14:paraId="5CD7AA5F" w14:textId="77777777" w:rsidR="00344CFC" w:rsidRPr="00EA1828" w:rsidRDefault="00344CFC" w:rsidP="00344CFC">
      <w:pPr>
        <w:pStyle w:val="ListParagraph"/>
        <w:numPr>
          <w:ilvl w:val="0"/>
          <w:numId w:val="24"/>
        </w:numPr>
        <w:suppressAutoHyphens w:val="0"/>
        <w:spacing w:after="120"/>
        <w:contextualSpacing/>
        <w:jc w:val="both"/>
        <w:rPr>
          <w:i/>
          <w:iCs/>
        </w:rPr>
      </w:pPr>
      <w:bookmarkStart w:id="5" w:name="_Hlk228091844"/>
      <w:r w:rsidRPr="00EA1828">
        <w:rPr>
          <w:i/>
          <w:iCs/>
        </w:rPr>
        <w:t>Pentru a obtine 0 puncte, ofertantul va complete anexa II la propunerea tehnică</w:t>
      </w:r>
      <w:r>
        <w:rPr>
          <w:i/>
          <w:iCs/>
        </w:rPr>
        <w:t xml:space="preserve"> indicând în locul documentelor justificative poziția în care se află în cadrul lanțului de aprovizionare</w:t>
      </w:r>
      <w:bookmarkEnd w:id="5"/>
      <w:r w:rsidRPr="00EA1828">
        <w:rPr>
          <w:i/>
          <w:iCs/>
        </w:rPr>
        <w:t>.</w:t>
      </w:r>
    </w:p>
    <w:p w14:paraId="58AFE935" w14:textId="77777777" w:rsidR="00344CFC" w:rsidRPr="00EA1828" w:rsidRDefault="00344CFC" w:rsidP="00344CFC">
      <w:pPr>
        <w:spacing w:after="120"/>
        <w:jc w:val="both"/>
        <w:rPr>
          <w:i/>
          <w:iCs/>
        </w:rPr>
      </w:pPr>
      <w:r w:rsidRPr="00EA1828">
        <w:rPr>
          <w:i/>
          <w:iCs/>
        </w:rPr>
        <w:t>In cazul in care ofertantul nu va prezenta documentele justificative mentionate anterior în cadrul descrierii</w:t>
      </w:r>
      <w:r>
        <w:rPr>
          <w:i/>
          <w:iCs/>
        </w:rPr>
        <w:t xml:space="preserve"> a</w:t>
      </w:r>
      <w:r w:rsidRPr="00EA1828">
        <w:rPr>
          <w:i/>
          <w:iCs/>
        </w:rPr>
        <w:t xml:space="preserve"> modului de acordare a</w:t>
      </w:r>
      <w:r>
        <w:rPr>
          <w:i/>
          <w:iCs/>
        </w:rPr>
        <w:t xml:space="preserve"> </w:t>
      </w:r>
      <w:r w:rsidRPr="00EA1828">
        <w:rPr>
          <w:i/>
          <w:iCs/>
        </w:rPr>
        <w:t>punctajelor, oferta va fi punctata cu 0 puncte</w:t>
      </w:r>
      <w:r>
        <w:rPr>
          <w:i/>
          <w:iCs/>
        </w:rPr>
        <w:t>.</w:t>
      </w:r>
    </w:p>
    <w:p w14:paraId="5999B4FA" w14:textId="77777777" w:rsidR="00344CFC" w:rsidRDefault="00344CFC" w:rsidP="00344CFC">
      <w:pPr>
        <w:pStyle w:val="ListParagraph"/>
        <w:suppressAutoHyphens w:val="0"/>
        <w:spacing w:after="160" w:line="259" w:lineRule="auto"/>
        <w:contextualSpacing/>
        <w:jc w:val="both"/>
        <w:rPr>
          <w:bCs/>
          <w:i/>
          <w:iCs/>
          <w:u w:val="single"/>
        </w:rPr>
      </w:pPr>
    </w:p>
    <w:p w14:paraId="662C91AD" w14:textId="77777777" w:rsidR="00BC0198" w:rsidRDefault="00BC0198" w:rsidP="00344CFC">
      <w:pPr>
        <w:pStyle w:val="ListParagraph"/>
        <w:suppressAutoHyphens w:val="0"/>
        <w:spacing w:after="160" w:line="259" w:lineRule="auto"/>
        <w:contextualSpacing/>
        <w:jc w:val="both"/>
        <w:rPr>
          <w:bCs/>
          <w:i/>
          <w:iCs/>
          <w:u w:val="single"/>
        </w:rPr>
      </w:pPr>
    </w:p>
    <w:p w14:paraId="0C9A0B59" w14:textId="77777777" w:rsidR="00BC0198" w:rsidRDefault="00BC0198" w:rsidP="00344CFC">
      <w:pPr>
        <w:pStyle w:val="ListParagraph"/>
        <w:suppressAutoHyphens w:val="0"/>
        <w:spacing w:after="160" w:line="259" w:lineRule="auto"/>
        <w:contextualSpacing/>
        <w:jc w:val="both"/>
        <w:rPr>
          <w:bCs/>
          <w:i/>
          <w:iCs/>
          <w:u w:val="single"/>
        </w:rPr>
      </w:pPr>
    </w:p>
    <w:p w14:paraId="2747A502" w14:textId="77777777" w:rsidR="00BC0198" w:rsidRDefault="00BC0198" w:rsidP="00344CFC">
      <w:pPr>
        <w:pStyle w:val="ListParagraph"/>
        <w:suppressAutoHyphens w:val="0"/>
        <w:spacing w:after="160" w:line="259" w:lineRule="auto"/>
        <w:contextualSpacing/>
        <w:jc w:val="both"/>
        <w:rPr>
          <w:bCs/>
          <w:i/>
          <w:iCs/>
          <w:u w:val="single"/>
        </w:rPr>
      </w:pPr>
    </w:p>
    <w:p w14:paraId="36C4C833" w14:textId="77777777" w:rsidR="00BC0198" w:rsidRDefault="00BC0198" w:rsidP="00344CFC">
      <w:pPr>
        <w:pStyle w:val="ListParagraph"/>
        <w:suppressAutoHyphens w:val="0"/>
        <w:spacing w:after="160" w:line="259" w:lineRule="auto"/>
        <w:contextualSpacing/>
        <w:jc w:val="both"/>
        <w:rPr>
          <w:bCs/>
          <w:i/>
          <w:iCs/>
          <w:u w:val="single"/>
        </w:rPr>
      </w:pPr>
    </w:p>
    <w:p w14:paraId="783C7CEE" w14:textId="77777777" w:rsidR="00BC0198" w:rsidRDefault="00BC0198" w:rsidP="00344CFC">
      <w:pPr>
        <w:pStyle w:val="ListParagraph"/>
        <w:suppressAutoHyphens w:val="0"/>
        <w:spacing w:after="160" w:line="259" w:lineRule="auto"/>
        <w:contextualSpacing/>
        <w:jc w:val="both"/>
        <w:rPr>
          <w:bCs/>
          <w:i/>
          <w:iCs/>
          <w:u w:val="single"/>
        </w:rPr>
      </w:pPr>
    </w:p>
    <w:p w14:paraId="4672DC71" w14:textId="77777777" w:rsidR="00BC0198" w:rsidRDefault="00BC0198" w:rsidP="00344CFC">
      <w:pPr>
        <w:pStyle w:val="ListParagraph"/>
        <w:suppressAutoHyphens w:val="0"/>
        <w:spacing w:after="160" w:line="259" w:lineRule="auto"/>
        <w:contextualSpacing/>
        <w:jc w:val="both"/>
        <w:rPr>
          <w:bCs/>
          <w:i/>
          <w:iCs/>
          <w:u w:val="single"/>
        </w:rPr>
      </w:pPr>
    </w:p>
    <w:p w14:paraId="20068F1E" w14:textId="77777777" w:rsidR="00BC0198" w:rsidRDefault="00BC0198" w:rsidP="00344CFC">
      <w:pPr>
        <w:pStyle w:val="ListParagraph"/>
        <w:suppressAutoHyphens w:val="0"/>
        <w:spacing w:after="160" w:line="259" w:lineRule="auto"/>
        <w:contextualSpacing/>
        <w:jc w:val="both"/>
        <w:rPr>
          <w:bCs/>
          <w:i/>
          <w:iCs/>
          <w:u w:val="single"/>
        </w:rPr>
      </w:pPr>
    </w:p>
    <w:p w14:paraId="2C3A7D24" w14:textId="77777777" w:rsidR="00BC0198" w:rsidRDefault="00BC0198" w:rsidP="00344CFC">
      <w:pPr>
        <w:pStyle w:val="ListParagraph"/>
        <w:suppressAutoHyphens w:val="0"/>
        <w:spacing w:after="160" w:line="259" w:lineRule="auto"/>
        <w:contextualSpacing/>
        <w:jc w:val="both"/>
        <w:rPr>
          <w:bCs/>
          <w:i/>
          <w:iCs/>
          <w:u w:val="single"/>
        </w:rPr>
      </w:pPr>
    </w:p>
    <w:p w14:paraId="514253A7" w14:textId="77777777" w:rsidR="00BC0198" w:rsidRDefault="00BC0198" w:rsidP="00344CFC">
      <w:pPr>
        <w:pStyle w:val="ListParagraph"/>
        <w:suppressAutoHyphens w:val="0"/>
        <w:spacing w:after="160" w:line="259" w:lineRule="auto"/>
        <w:contextualSpacing/>
        <w:jc w:val="both"/>
        <w:rPr>
          <w:bCs/>
          <w:i/>
          <w:iCs/>
          <w:u w:val="single"/>
        </w:rPr>
      </w:pPr>
    </w:p>
    <w:p w14:paraId="4C510BCC" w14:textId="77777777" w:rsidR="00BC0198" w:rsidRDefault="00BC0198" w:rsidP="00344CFC">
      <w:pPr>
        <w:pStyle w:val="ListParagraph"/>
        <w:suppressAutoHyphens w:val="0"/>
        <w:spacing w:after="160" w:line="259" w:lineRule="auto"/>
        <w:contextualSpacing/>
        <w:jc w:val="both"/>
        <w:rPr>
          <w:bCs/>
          <w:i/>
          <w:iCs/>
          <w:u w:val="single"/>
        </w:rPr>
      </w:pPr>
    </w:p>
    <w:p w14:paraId="63AAA627" w14:textId="77777777" w:rsidR="00BC0198" w:rsidRDefault="00BC0198" w:rsidP="00344CFC">
      <w:pPr>
        <w:pStyle w:val="ListParagraph"/>
        <w:suppressAutoHyphens w:val="0"/>
        <w:spacing w:after="160" w:line="259" w:lineRule="auto"/>
        <w:contextualSpacing/>
        <w:jc w:val="both"/>
        <w:rPr>
          <w:bCs/>
          <w:i/>
          <w:iCs/>
          <w:u w:val="single"/>
        </w:rPr>
      </w:pPr>
    </w:p>
    <w:p w14:paraId="5015CFA8" w14:textId="77777777" w:rsidR="00BC0198" w:rsidRDefault="00BC0198" w:rsidP="00344CFC">
      <w:pPr>
        <w:pStyle w:val="ListParagraph"/>
        <w:suppressAutoHyphens w:val="0"/>
        <w:spacing w:after="160" w:line="259" w:lineRule="auto"/>
        <w:contextualSpacing/>
        <w:jc w:val="both"/>
        <w:rPr>
          <w:bCs/>
          <w:i/>
          <w:iCs/>
          <w:u w:val="single"/>
        </w:rPr>
      </w:pPr>
    </w:p>
    <w:p w14:paraId="075982C2" w14:textId="77777777" w:rsidR="00BC0198" w:rsidRDefault="00BC0198" w:rsidP="00344CFC">
      <w:pPr>
        <w:pStyle w:val="ListParagraph"/>
        <w:suppressAutoHyphens w:val="0"/>
        <w:spacing w:after="160" w:line="259" w:lineRule="auto"/>
        <w:contextualSpacing/>
        <w:jc w:val="both"/>
        <w:rPr>
          <w:bCs/>
          <w:i/>
          <w:iCs/>
          <w:u w:val="single"/>
        </w:rPr>
      </w:pPr>
    </w:p>
    <w:p w14:paraId="05D9F9F0" w14:textId="77777777" w:rsidR="00BC0198" w:rsidRDefault="00BC0198" w:rsidP="00344CFC">
      <w:pPr>
        <w:pStyle w:val="ListParagraph"/>
        <w:suppressAutoHyphens w:val="0"/>
        <w:spacing w:after="160" w:line="259" w:lineRule="auto"/>
        <w:contextualSpacing/>
        <w:jc w:val="both"/>
        <w:rPr>
          <w:bCs/>
          <w:i/>
          <w:iCs/>
          <w:u w:val="single"/>
        </w:rPr>
      </w:pPr>
    </w:p>
    <w:p w14:paraId="7E5D6D35" w14:textId="77777777" w:rsidR="00BC0198" w:rsidRDefault="00BC0198" w:rsidP="00344CFC">
      <w:pPr>
        <w:pStyle w:val="ListParagraph"/>
        <w:suppressAutoHyphens w:val="0"/>
        <w:spacing w:after="160" w:line="259" w:lineRule="auto"/>
        <w:contextualSpacing/>
        <w:jc w:val="both"/>
        <w:rPr>
          <w:bCs/>
          <w:i/>
          <w:iCs/>
          <w:u w:val="single"/>
        </w:rPr>
      </w:pPr>
    </w:p>
    <w:p w14:paraId="0EC419BE" w14:textId="77777777" w:rsidR="00BC0198" w:rsidRDefault="00BC0198" w:rsidP="00344CFC">
      <w:pPr>
        <w:pStyle w:val="ListParagraph"/>
        <w:suppressAutoHyphens w:val="0"/>
        <w:spacing w:after="160" w:line="259" w:lineRule="auto"/>
        <w:contextualSpacing/>
        <w:jc w:val="both"/>
        <w:rPr>
          <w:bCs/>
          <w:i/>
          <w:iCs/>
          <w:u w:val="single"/>
        </w:rPr>
      </w:pPr>
    </w:p>
    <w:p w14:paraId="1918538C" w14:textId="77777777" w:rsidR="00BC0198" w:rsidRDefault="00BC0198" w:rsidP="00344CFC">
      <w:pPr>
        <w:pStyle w:val="ListParagraph"/>
        <w:suppressAutoHyphens w:val="0"/>
        <w:spacing w:after="160" w:line="259" w:lineRule="auto"/>
        <w:contextualSpacing/>
        <w:jc w:val="both"/>
        <w:rPr>
          <w:bCs/>
          <w:i/>
          <w:iCs/>
          <w:u w:val="single"/>
        </w:rPr>
      </w:pPr>
    </w:p>
    <w:p w14:paraId="0FD45006" w14:textId="77777777" w:rsidR="00BC0198" w:rsidRDefault="00BC0198" w:rsidP="00344CFC">
      <w:pPr>
        <w:pStyle w:val="ListParagraph"/>
        <w:suppressAutoHyphens w:val="0"/>
        <w:spacing w:after="160" w:line="259" w:lineRule="auto"/>
        <w:contextualSpacing/>
        <w:jc w:val="both"/>
        <w:rPr>
          <w:bCs/>
          <w:i/>
          <w:iCs/>
          <w:u w:val="single"/>
        </w:rPr>
      </w:pPr>
    </w:p>
    <w:p w14:paraId="538361B1" w14:textId="77777777" w:rsidR="00BC0198" w:rsidRDefault="00BC0198" w:rsidP="00344CFC">
      <w:pPr>
        <w:pStyle w:val="ListParagraph"/>
        <w:suppressAutoHyphens w:val="0"/>
        <w:spacing w:after="160" w:line="259" w:lineRule="auto"/>
        <w:contextualSpacing/>
        <w:jc w:val="both"/>
        <w:rPr>
          <w:bCs/>
          <w:i/>
          <w:iCs/>
          <w:u w:val="single"/>
        </w:rPr>
      </w:pPr>
    </w:p>
    <w:p w14:paraId="3EE03136" w14:textId="77777777" w:rsidR="00BC0198" w:rsidRDefault="00BC0198" w:rsidP="00344CFC">
      <w:pPr>
        <w:pStyle w:val="ListParagraph"/>
        <w:suppressAutoHyphens w:val="0"/>
        <w:spacing w:after="160" w:line="259" w:lineRule="auto"/>
        <w:contextualSpacing/>
        <w:jc w:val="both"/>
        <w:rPr>
          <w:bCs/>
          <w:i/>
          <w:iCs/>
          <w:u w:val="single"/>
        </w:rPr>
      </w:pPr>
    </w:p>
    <w:p w14:paraId="7BC801CC" w14:textId="77777777" w:rsidR="00BC0198" w:rsidRDefault="00BC0198" w:rsidP="00344CFC">
      <w:pPr>
        <w:pStyle w:val="ListParagraph"/>
        <w:suppressAutoHyphens w:val="0"/>
        <w:spacing w:after="160" w:line="259" w:lineRule="auto"/>
        <w:contextualSpacing/>
        <w:jc w:val="both"/>
        <w:rPr>
          <w:bCs/>
          <w:i/>
          <w:iCs/>
          <w:u w:val="single"/>
        </w:rPr>
      </w:pPr>
    </w:p>
    <w:p w14:paraId="08E5E73F" w14:textId="77777777" w:rsidR="00BC0198" w:rsidRDefault="00BC0198" w:rsidP="00344CFC">
      <w:pPr>
        <w:pStyle w:val="ListParagraph"/>
        <w:suppressAutoHyphens w:val="0"/>
        <w:spacing w:after="160" w:line="259" w:lineRule="auto"/>
        <w:contextualSpacing/>
        <w:jc w:val="both"/>
        <w:rPr>
          <w:bCs/>
          <w:i/>
          <w:iCs/>
          <w:u w:val="single"/>
        </w:rPr>
      </w:pPr>
    </w:p>
    <w:p w14:paraId="4AB6A989" w14:textId="77777777" w:rsidR="00BC0198" w:rsidRDefault="00BC0198" w:rsidP="00344CFC">
      <w:pPr>
        <w:pStyle w:val="ListParagraph"/>
        <w:suppressAutoHyphens w:val="0"/>
        <w:spacing w:after="160" w:line="259" w:lineRule="auto"/>
        <w:contextualSpacing/>
        <w:jc w:val="both"/>
        <w:rPr>
          <w:bCs/>
          <w:i/>
          <w:iCs/>
          <w:u w:val="single"/>
        </w:rPr>
      </w:pPr>
    </w:p>
    <w:p w14:paraId="08B9FF3D" w14:textId="77777777" w:rsidR="00BC0198" w:rsidRDefault="00BC0198" w:rsidP="00344CFC">
      <w:pPr>
        <w:pStyle w:val="ListParagraph"/>
        <w:suppressAutoHyphens w:val="0"/>
        <w:spacing w:after="160" w:line="259" w:lineRule="auto"/>
        <w:contextualSpacing/>
        <w:jc w:val="both"/>
        <w:rPr>
          <w:bCs/>
          <w:i/>
          <w:iCs/>
          <w:u w:val="single"/>
        </w:rPr>
      </w:pPr>
    </w:p>
    <w:p w14:paraId="1F19308F" w14:textId="77777777" w:rsidR="00BC0198" w:rsidRDefault="00BC0198" w:rsidP="00344CFC">
      <w:pPr>
        <w:pStyle w:val="ListParagraph"/>
        <w:suppressAutoHyphens w:val="0"/>
        <w:spacing w:after="160" w:line="259" w:lineRule="auto"/>
        <w:contextualSpacing/>
        <w:jc w:val="both"/>
        <w:rPr>
          <w:bCs/>
          <w:i/>
          <w:iCs/>
          <w:u w:val="single"/>
        </w:rPr>
      </w:pPr>
    </w:p>
    <w:p w14:paraId="5B634B79" w14:textId="77777777" w:rsidR="00BC0198" w:rsidRDefault="00BC0198" w:rsidP="00344CFC">
      <w:pPr>
        <w:pStyle w:val="ListParagraph"/>
        <w:suppressAutoHyphens w:val="0"/>
        <w:spacing w:after="160" w:line="259" w:lineRule="auto"/>
        <w:contextualSpacing/>
        <w:jc w:val="both"/>
        <w:rPr>
          <w:bCs/>
          <w:i/>
          <w:iCs/>
          <w:u w:val="single"/>
        </w:rPr>
      </w:pPr>
    </w:p>
    <w:p w14:paraId="16F18885" w14:textId="77777777" w:rsidR="00BC0198" w:rsidRDefault="00BC0198" w:rsidP="00344CFC">
      <w:pPr>
        <w:pStyle w:val="ListParagraph"/>
        <w:suppressAutoHyphens w:val="0"/>
        <w:spacing w:after="160" w:line="259" w:lineRule="auto"/>
        <w:contextualSpacing/>
        <w:jc w:val="both"/>
        <w:rPr>
          <w:bCs/>
          <w:i/>
          <w:iCs/>
          <w:u w:val="single"/>
        </w:rPr>
      </w:pPr>
    </w:p>
    <w:p w14:paraId="1D36688E" w14:textId="77777777" w:rsidR="00BC0198" w:rsidRDefault="00BC0198" w:rsidP="00344CFC">
      <w:pPr>
        <w:pStyle w:val="ListParagraph"/>
        <w:suppressAutoHyphens w:val="0"/>
        <w:spacing w:after="160" w:line="259" w:lineRule="auto"/>
        <w:contextualSpacing/>
        <w:jc w:val="both"/>
        <w:rPr>
          <w:bCs/>
          <w:i/>
          <w:iCs/>
          <w:u w:val="single"/>
        </w:rPr>
      </w:pPr>
    </w:p>
    <w:p w14:paraId="370EAD1E" w14:textId="77777777" w:rsidR="00BC0198" w:rsidRDefault="00BC0198" w:rsidP="00344CFC">
      <w:pPr>
        <w:pStyle w:val="ListParagraph"/>
        <w:suppressAutoHyphens w:val="0"/>
        <w:spacing w:after="160" w:line="259" w:lineRule="auto"/>
        <w:contextualSpacing/>
        <w:jc w:val="both"/>
        <w:rPr>
          <w:bCs/>
          <w:i/>
          <w:iCs/>
          <w:u w:val="single"/>
        </w:rPr>
      </w:pPr>
    </w:p>
    <w:p w14:paraId="28575F3A" w14:textId="77777777" w:rsidR="00BC0198" w:rsidRDefault="00BC0198" w:rsidP="00344CFC">
      <w:pPr>
        <w:pStyle w:val="ListParagraph"/>
        <w:suppressAutoHyphens w:val="0"/>
        <w:spacing w:after="160" w:line="259" w:lineRule="auto"/>
        <w:contextualSpacing/>
        <w:jc w:val="both"/>
        <w:rPr>
          <w:bCs/>
          <w:i/>
          <w:iCs/>
          <w:u w:val="single"/>
        </w:rPr>
      </w:pPr>
    </w:p>
    <w:p w14:paraId="32F0B8AE" w14:textId="77777777" w:rsidR="00BC0198" w:rsidRDefault="00BC0198" w:rsidP="00344CFC">
      <w:pPr>
        <w:pStyle w:val="ListParagraph"/>
        <w:suppressAutoHyphens w:val="0"/>
        <w:spacing w:after="160" w:line="259" w:lineRule="auto"/>
        <w:contextualSpacing/>
        <w:jc w:val="both"/>
        <w:rPr>
          <w:bCs/>
          <w:i/>
          <w:iCs/>
          <w:u w:val="single"/>
        </w:rPr>
      </w:pPr>
    </w:p>
    <w:p w14:paraId="3CF763E1" w14:textId="77777777" w:rsidR="00BC0198" w:rsidRDefault="00BC0198" w:rsidP="00344CFC">
      <w:pPr>
        <w:pStyle w:val="ListParagraph"/>
        <w:suppressAutoHyphens w:val="0"/>
        <w:spacing w:after="160" w:line="259" w:lineRule="auto"/>
        <w:contextualSpacing/>
        <w:jc w:val="both"/>
        <w:rPr>
          <w:bCs/>
          <w:i/>
          <w:iCs/>
          <w:u w:val="single"/>
        </w:rPr>
      </w:pPr>
    </w:p>
    <w:p w14:paraId="44042625" w14:textId="77777777" w:rsidR="00BC0198" w:rsidRDefault="00BC0198" w:rsidP="00344CFC">
      <w:pPr>
        <w:pStyle w:val="ListParagraph"/>
        <w:suppressAutoHyphens w:val="0"/>
        <w:spacing w:after="160" w:line="259" w:lineRule="auto"/>
        <w:contextualSpacing/>
        <w:jc w:val="both"/>
        <w:rPr>
          <w:bCs/>
          <w:i/>
          <w:iCs/>
          <w:u w:val="single"/>
        </w:rPr>
      </w:pPr>
    </w:p>
    <w:p w14:paraId="7C95A884" w14:textId="77777777" w:rsidR="00BC0198" w:rsidRDefault="00BC0198" w:rsidP="00344CFC">
      <w:pPr>
        <w:pStyle w:val="ListParagraph"/>
        <w:suppressAutoHyphens w:val="0"/>
        <w:spacing w:after="160" w:line="259" w:lineRule="auto"/>
        <w:contextualSpacing/>
        <w:jc w:val="both"/>
        <w:rPr>
          <w:bCs/>
          <w:i/>
          <w:iCs/>
          <w:u w:val="single"/>
        </w:rPr>
      </w:pPr>
    </w:p>
    <w:p w14:paraId="789672E6" w14:textId="77777777" w:rsidR="00BC0198" w:rsidRDefault="00BC0198" w:rsidP="00344CFC">
      <w:pPr>
        <w:pStyle w:val="ListParagraph"/>
        <w:suppressAutoHyphens w:val="0"/>
        <w:spacing w:after="160" w:line="259" w:lineRule="auto"/>
        <w:contextualSpacing/>
        <w:jc w:val="both"/>
        <w:rPr>
          <w:bCs/>
          <w:i/>
          <w:iCs/>
          <w:u w:val="single"/>
        </w:rPr>
      </w:pPr>
    </w:p>
    <w:p w14:paraId="5347D939" w14:textId="77777777" w:rsidR="00BC0198" w:rsidRPr="00A5476C" w:rsidRDefault="00BC0198" w:rsidP="00344CFC">
      <w:pPr>
        <w:pStyle w:val="ListParagraph"/>
        <w:suppressAutoHyphens w:val="0"/>
        <w:spacing w:after="160" w:line="259" w:lineRule="auto"/>
        <w:contextualSpacing/>
        <w:jc w:val="both"/>
        <w:rPr>
          <w:bCs/>
          <w:i/>
          <w:iCs/>
          <w:u w:val="single"/>
        </w:rPr>
      </w:pPr>
    </w:p>
    <w:p w14:paraId="5F5E497C" w14:textId="79B60E6D" w:rsidR="006C441E" w:rsidRDefault="008653EB" w:rsidP="008653EB">
      <w:pPr>
        <w:jc w:val="center"/>
        <w:rPr>
          <w:b/>
        </w:rPr>
      </w:pPr>
      <w:r w:rsidRPr="008653EB">
        <w:rPr>
          <w:b/>
        </w:rPr>
        <w:lastRenderedPageBreak/>
        <w:t>Anexa III la formularul de oferta tehnică privind utilizarea vehiculelor comerciale cu emisii reduse de polunați atmosferici</w:t>
      </w:r>
    </w:p>
    <w:p w14:paraId="22BB73EE" w14:textId="77777777" w:rsidR="000F2A36" w:rsidRPr="008653EB" w:rsidRDefault="000F2A36" w:rsidP="008653EB">
      <w:pPr>
        <w:jc w:val="center"/>
        <w:rPr>
          <w:rFonts w:ascii="Arial Narrow" w:hAnsi="Arial Narrow"/>
          <w:b/>
          <w:spacing w:val="-2"/>
          <w:lang w:val="ro-RO"/>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4"/>
        <w:gridCol w:w="2461"/>
        <w:gridCol w:w="2631"/>
        <w:gridCol w:w="2191"/>
        <w:gridCol w:w="1986"/>
      </w:tblGrid>
      <w:tr w:rsidR="00D96D4D" w14:paraId="7C46A0EF" w14:textId="77777777">
        <w:tc>
          <w:tcPr>
            <w:tcW w:w="648" w:type="dxa"/>
          </w:tcPr>
          <w:p w14:paraId="6E06B06A" w14:textId="19D54F49" w:rsidR="008653EB" w:rsidRDefault="008653EB">
            <w:pPr>
              <w:jc w:val="both"/>
              <w:rPr>
                <w:bCs/>
                <w:spacing w:val="-2"/>
                <w:lang w:val="ro-RO"/>
              </w:rPr>
            </w:pPr>
            <w:r>
              <w:rPr>
                <w:bCs/>
                <w:spacing w:val="-2"/>
                <w:lang w:val="ro-RO"/>
              </w:rPr>
              <w:t>Nr. Crt.</w:t>
            </w:r>
          </w:p>
        </w:tc>
        <w:tc>
          <w:tcPr>
            <w:tcW w:w="2520" w:type="dxa"/>
          </w:tcPr>
          <w:p w14:paraId="11AAB424" w14:textId="4B46FAB9" w:rsidR="008653EB" w:rsidRDefault="008653EB">
            <w:pPr>
              <w:jc w:val="both"/>
              <w:rPr>
                <w:bCs/>
                <w:spacing w:val="-2"/>
                <w:lang w:val="ro-RO"/>
              </w:rPr>
            </w:pPr>
            <w:r>
              <w:rPr>
                <w:bCs/>
                <w:spacing w:val="-2"/>
                <w:lang w:val="ro-RO"/>
              </w:rPr>
              <w:t>Număr de înmatriculare autovehicul</w:t>
            </w:r>
          </w:p>
        </w:tc>
        <w:tc>
          <w:tcPr>
            <w:tcW w:w="2700" w:type="dxa"/>
          </w:tcPr>
          <w:p w14:paraId="5CCD96A1" w14:textId="4B8AE2FD" w:rsidR="008653EB" w:rsidRDefault="008653EB">
            <w:pPr>
              <w:jc w:val="both"/>
              <w:rPr>
                <w:bCs/>
                <w:spacing w:val="-2"/>
                <w:lang w:val="ro-RO"/>
              </w:rPr>
            </w:pPr>
            <w:r>
              <w:rPr>
                <w:bCs/>
                <w:spacing w:val="-2"/>
                <w:lang w:val="ro-RO"/>
              </w:rPr>
              <w:t>Certificat de inmatriculare Seriea/nr.</w:t>
            </w:r>
          </w:p>
        </w:tc>
        <w:tc>
          <w:tcPr>
            <w:tcW w:w="2243" w:type="dxa"/>
          </w:tcPr>
          <w:p w14:paraId="56187840" w14:textId="38B73CBD" w:rsidR="008653EB" w:rsidRDefault="008653EB">
            <w:pPr>
              <w:jc w:val="both"/>
              <w:rPr>
                <w:bCs/>
                <w:spacing w:val="-2"/>
                <w:lang w:val="ro-RO"/>
              </w:rPr>
            </w:pPr>
            <w:r>
              <w:rPr>
                <w:bCs/>
                <w:spacing w:val="-2"/>
                <w:lang w:val="ro-RO"/>
              </w:rPr>
              <w:t>Carte de identitate autovehicul (Serie/nr)</w:t>
            </w:r>
          </w:p>
        </w:tc>
        <w:tc>
          <w:tcPr>
            <w:tcW w:w="2028" w:type="dxa"/>
          </w:tcPr>
          <w:p w14:paraId="03CA2052" w14:textId="6C47F001" w:rsidR="008653EB" w:rsidRDefault="008653EB">
            <w:pPr>
              <w:jc w:val="both"/>
              <w:rPr>
                <w:bCs/>
                <w:spacing w:val="-2"/>
                <w:lang w:val="ro-RO"/>
              </w:rPr>
            </w:pPr>
            <w:r>
              <w:rPr>
                <w:bCs/>
                <w:spacing w:val="-2"/>
                <w:lang w:val="ro-RO"/>
              </w:rPr>
              <w:t>Autorizație DSVSA (Serie/nr.) în termen de valabilitate</w:t>
            </w:r>
          </w:p>
        </w:tc>
      </w:tr>
      <w:tr w:rsidR="00D96D4D" w14:paraId="286D42D3" w14:textId="77777777">
        <w:tc>
          <w:tcPr>
            <w:tcW w:w="648" w:type="dxa"/>
          </w:tcPr>
          <w:p w14:paraId="3C98E50A" w14:textId="77777777" w:rsidR="008653EB" w:rsidRDefault="008653EB">
            <w:pPr>
              <w:jc w:val="both"/>
              <w:rPr>
                <w:bCs/>
                <w:spacing w:val="-2"/>
                <w:lang w:val="ro-RO"/>
              </w:rPr>
            </w:pPr>
          </w:p>
        </w:tc>
        <w:tc>
          <w:tcPr>
            <w:tcW w:w="2520" w:type="dxa"/>
          </w:tcPr>
          <w:p w14:paraId="50977FFB" w14:textId="77777777" w:rsidR="008653EB" w:rsidRDefault="008653EB">
            <w:pPr>
              <w:jc w:val="both"/>
              <w:rPr>
                <w:bCs/>
                <w:spacing w:val="-2"/>
                <w:lang w:val="ro-RO"/>
              </w:rPr>
            </w:pPr>
          </w:p>
        </w:tc>
        <w:tc>
          <w:tcPr>
            <w:tcW w:w="2700" w:type="dxa"/>
          </w:tcPr>
          <w:p w14:paraId="5F15A7BC" w14:textId="77777777" w:rsidR="008653EB" w:rsidRDefault="008653EB">
            <w:pPr>
              <w:jc w:val="both"/>
              <w:rPr>
                <w:bCs/>
                <w:spacing w:val="-2"/>
                <w:lang w:val="ro-RO"/>
              </w:rPr>
            </w:pPr>
          </w:p>
        </w:tc>
        <w:tc>
          <w:tcPr>
            <w:tcW w:w="2243" w:type="dxa"/>
          </w:tcPr>
          <w:p w14:paraId="5CD0B22F" w14:textId="77777777" w:rsidR="008653EB" w:rsidRDefault="008653EB">
            <w:pPr>
              <w:jc w:val="both"/>
              <w:rPr>
                <w:bCs/>
                <w:spacing w:val="-2"/>
                <w:lang w:val="ro-RO"/>
              </w:rPr>
            </w:pPr>
          </w:p>
        </w:tc>
        <w:tc>
          <w:tcPr>
            <w:tcW w:w="2028" w:type="dxa"/>
          </w:tcPr>
          <w:p w14:paraId="4D509B93" w14:textId="77777777" w:rsidR="008653EB" w:rsidRDefault="008653EB">
            <w:pPr>
              <w:jc w:val="both"/>
              <w:rPr>
                <w:bCs/>
                <w:spacing w:val="-2"/>
                <w:lang w:val="ro-RO"/>
              </w:rPr>
            </w:pPr>
          </w:p>
        </w:tc>
      </w:tr>
      <w:tr w:rsidR="00D96D4D" w14:paraId="547164C3" w14:textId="77777777">
        <w:tc>
          <w:tcPr>
            <w:tcW w:w="648" w:type="dxa"/>
          </w:tcPr>
          <w:p w14:paraId="0C8A7EF9" w14:textId="77777777" w:rsidR="008653EB" w:rsidRDefault="008653EB">
            <w:pPr>
              <w:jc w:val="both"/>
              <w:rPr>
                <w:bCs/>
                <w:spacing w:val="-2"/>
                <w:lang w:val="ro-RO"/>
              </w:rPr>
            </w:pPr>
          </w:p>
        </w:tc>
        <w:tc>
          <w:tcPr>
            <w:tcW w:w="2520" w:type="dxa"/>
          </w:tcPr>
          <w:p w14:paraId="3835D71F" w14:textId="77777777" w:rsidR="008653EB" w:rsidRDefault="008653EB">
            <w:pPr>
              <w:jc w:val="both"/>
              <w:rPr>
                <w:bCs/>
                <w:spacing w:val="-2"/>
                <w:lang w:val="ro-RO"/>
              </w:rPr>
            </w:pPr>
          </w:p>
        </w:tc>
        <w:tc>
          <w:tcPr>
            <w:tcW w:w="2700" w:type="dxa"/>
          </w:tcPr>
          <w:p w14:paraId="048A90BD" w14:textId="77777777" w:rsidR="008653EB" w:rsidRDefault="008653EB">
            <w:pPr>
              <w:jc w:val="both"/>
              <w:rPr>
                <w:bCs/>
                <w:spacing w:val="-2"/>
                <w:lang w:val="ro-RO"/>
              </w:rPr>
            </w:pPr>
          </w:p>
        </w:tc>
        <w:tc>
          <w:tcPr>
            <w:tcW w:w="2243" w:type="dxa"/>
          </w:tcPr>
          <w:p w14:paraId="52DF5948" w14:textId="77777777" w:rsidR="008653EB" w:rsidRDefault="008653EB">
            <w:pPr>
              <w:jc w:val="both"/>
              <w:rPr>
                <w:bCs/>
                <w:spacing w:val="-2"/>
                <w:lang w:val="ro-RO"/>
              </w:rPr>
            </w:pPr>
          </w:p>
        </w:tc>
        <w:tc>
          <w:tcPr>
            <w:tcW w:w="2028" w:type="dxa"/>
          </w:tcPr>
          <w:p w14:paraId="5D7108F4" w14:textId="77777777" w:rsidR="008653EB" w:rsidRDefault="008653EB">
            <w:pPr>
              <w:jc w:val="both"/>
              <w:rPr>
                <w:bCs/>
                <w:spacing w:val="-2"/>
                <w:lang w:val="ro-RO"/>
              </w:rPr>
            </w:pPr>
          </w:p>
        </w:tc>
      </w:tr>
      <w:tr w:rsidR="00D96D4D" w14:paraId="2B962BF2" w14:textId="77777777">
        <w:tc>
          <w:tcPr>
            <w:tcW w:w="648" w:type="dxa"/>
          </w:tcPr>
          <w:p w14:paraId="1D336ACD" w14:textId="77777777" w:rsidR="008653EB" w:rsidRDefault="008653EB">
            <w:pPr>
              <w:jc w:val="both"/>
              <w:rPr>
                <w:bCs/>
                <w:spacing w:val="-2"/>
                <w:lang w:val="ro-RO"/>
              </w:rPr>
            </w:pPr>
          </w:p>
        </w:tc>
        <w:tc>
          <w:tcPr>
            <w:tcW w:w="2520" w:type="dxa"/>
          </w:tcPr>
          <w:p w14:paraId="58950BC5" w14:textId="77777777" w:rsidR="008653EB" w:rsidRDefault="008653EB">
            <w:pPr>
              <w:jc w:val="both"/>
              <w:rPr>
                <w:bCs/>
                <w:spacing w:val="-2"/>
                <w:lang w:val="ro-RO"/>
              </w:rPr>
            </w:pPr>
          </w:p>
        </w:tc>
        <w:tc>
          <w:tcPr>
            <w:tcW w:w="2700" w:type="dxa"/>
          </w:tcPr>
          <w:p w14:paraId="68F1617A" w14:textId="77777777" w:rsidR="008653EB" w:rsidRDefault="008653EB">
            <w:pPr>
              <w:jc w:val="both"/>
              <w:rPr>
                <w:bCs/>
                <w:spacing w:val="-2"/>
                <w:lang w:val="ro-RO"/>
              </w:rPr>
            </w:pPr>
          </w:p>
        </w:tc>
        <w:tc>
          <w:tcPr>
            <w:tcW w:w="2243" w:type="dxa"/>
          </w:tcPr>
          <w:p w14:paraId="0F356827" w14:textId="77777777" w:rsidR="008653EB" w:rsidRDefault="008653EB">
            <w:pPr>
              <w:jc w:val="both"/>
              <w:rPr>
                <w:bCs/>
                <w:spacing w:val="-2"/>
                <w:lang w:val="ro-RO"/>
              </w:rPr>
            </w:pPr>
          </w:p>
        </w:tc>
        <w:tc>
          <w:tcPr>
            <w:tcW w:w="2028" w:type="dxa"/>
          </w:tcPr>
          <w:p w14:paraId="0EE96A0D" w14:textId="77777777" w:rsidR="008653EB" w:rsidRDefault="008653EB">
            <w:pPr>
              <w:jc w:val="both"/>
              <w:rPr>
                <w:bCs/>
                <w:spacing w:val="-2"/>
                <w:lang w:val="ro-RO"/>
              </w:rPr>
            </w:pPr>
          </w:p>
        </w:tc>
      </w:tr>
      <w:tr w:rsidR="00D96D4D" w14:paraId="0D88B740" w14:textId="77777777">
        <w:tc>
          <w:tcPr>
            <w:tcW w:w="648" w:type="dxa"/>
          </w:tcPr>
          <w:p w14:paraId="5B3FC0BB" w14:textId="77777777" w:rsidR="008653EB" w:rsidRDefault="008653EB">
            <w:pPr>
              <w:jc w:val="both"/>
              <w:rPr>
                <w:bCs/>
                <w:spacing w:val="-2"/>
                <w:lang w:val="ro-RO"/>
              </w:rPr>
            </w:pPr>
          </w:p>
        </w:tc>
        <w:tc>
          <w:tcPr>
            <w:tcW w:w="2520" w:type="dxa"/>
          </w:tcPr>
          <w:p w14:paraId="37D19D27" w14:textId="77777777" w:rsidR="008653EB" w:rsidRDefault="008653EB">
            <w:pPr>
              <w:jc w:val="both"/>
              <w:rPr>
                <w:bCs/>
                <w:spacing w:val="-2"/>
                <w:lang w:val="ro-RO"/>
              </w:rPr>
            </w:pPr>
          </w:p>
        </w:tc>
        <w:tc>
          <w:tcPr>
            <w:tcW w:w="2700" w:type="dxa"/>
          </w:tcPr>
          <w:p w14:paraId="7F86A520" w14:textId="77777777" w:rsidR="008653EB" w:rsidRDefault="008653EB">
            <w:pPr>
              <w:jc w:val="both"/>
              <w:rPr>
                <w:bCs/>
                <w:spacing w:val="-2"/>
                <w:lang w:val="ro-RO"/>
              </w:rPr>
            </w:pPr>
          </w:p>
        </w:tc>
        <w:tc>
          <w:tcPr>
            <w:tcW w:w="2243" w:type="dxa"/>
          </w:tcPr>
          <w:p w14:paraId="6B79B329" w14:textId="77777777" w:rsidR="008653EB" w:rsidRDefault="008653EB">
            <w:pPr>
              <w:jc w:val="both"/>
              <w:rPr>
                <w:bCs/>
                <w:spacing w:val="-2"/>
                <w:lang w:val="ro-RO"/>
              </w:rPr>
            </w:pPr>
          </w:p>
        </w:tc>
        <w:tc>
          <w:tcPr>
            <w:tcW w:w="2028" w:type="dxa"/>
          </w:tcPr>
          <w:p w14:paraId="36DB1385" w14:textId="77777777" w:rsidR="008653EB" w:rsidRDefault="008653EB">
            <w:pPr>
              <w:jc w:val="both"/>
              <w:rPr>
                <w:bCs/>
                <w:spacing w:val="-2"/>
                <w:lang w:val="ro-RO"/>
              </w:rPr>
            </w:pPr>
          </w:p>
        </w:tc>
      </w:tr>
      <w:tr w:rsidR="00D96D4D" w14:paraId="5905B3D5" w14:textId="77777777">
        <w:tc>
          <w:tcPr>
            <w:tcW w:w="648" w:type="dxa"/>
          </w:tcPr>
          <w:p w14:paraId="50EAD53C" w14:textId="77777777" w:rsidR="008653EB" w:rsidRDefault="008653EB">
            <w:pPr>
              <w:jc w:val="both"/>
              <w:rPr>
                <w:bCs/>
                <w:spacing w:val="-2"/>
                <w:lang w:val="ro-RO"/>
              </w:rPr>
            </w:pPr>
          </w:p>
        </w:tc>
        <w:tc>
          <w:tcPr>
            <w:tcW w:w="2520" w:type="dxa"/>
          </w:tcPr>
          <w:p w14:paraId="5C034778" w14:textId="77777777" w:rsidR="008653EB" w:rsidRDefault="008653EB">
            <w:pPr>
              <w:jc w:val="both"/>
              <w:rPr>
                <w:bCs/>
                <w:spacing w:val="-2"/>
                <w:lang w:val="ro-RO"/>
              </w:rPr>
            </w:pPr>
          </w:p>
        </w:tc>
        <w:tc>
          <w:tcPr>
            <w:tcW w:w="2700" w:type="dxa"/>
          </w:tcPr>
          <w:p w14:paraId="04D9BD49" w14:textId="77777777" w:rsidR="008653EB" w:rsidRDefault="008653EB">
            <w:pPr>
              <w:jc w:val="both"/>
              <w:rPr>
                <w:bCs/>
                <w:spacing w:val="-2"/>
                <w:lang w:val="ro-RO"/>
              </w:rPr>
            </w:pPr>
          </w:p>
        </w:tc>
        <w:tc>
          <w:tcPr>
            <w:tcW w:w="2243" w:type="dxa"/>
          </w:tcPr>
          <w:p w14:paraId="303F4235" w14:textId="77777777" w:rsidR="008653EB" w:rsidRDefault="008653EB">
            <w:pPr>
              <w:jc w:val="both"/>
              <w:rPr>
                <w:bCs/>
                <w:spacing w:val="-2"/>
                <w:lang w:val="ro-RO"/>
              </w:rPr>
            </w:pPr>
          </w:p>
        </w:tc>
        <w:tc>
          <w:tcPr>
            <w:tcW w:w="2028" w:type="dxa"/>
          </w:tcPr>
          <w:p w14:paraId="05DBB6EF" w14:textId="77777777" w:rsidR="008653EB" w:rsidRDefault="008653EB">
            <w:pPr>
              <w:jc w:val="both"/>
              <w:rPr>
                <w:bCs/>
                <w:spacing w:val="-2"/>
                <w:lang w:val="ro-RO"/>
              </w:rPr>
            </w:pPr>
          </w:p>
        </w:tc>
      </w:tr>
      <w:tr w:rsidR="00D96D4D" w14:paraId="203715E9" w14:textId="77777777">
        <w:tc>
          <w:tcPr>
            <w:tcW w:w="648" w:type="dxa"/>
          </w:tcPr>
          <w:p w14:paraId="4AD0D762" w14:textId="77777777" w:rsidR="008653EB" w:rsidRDefault="008653EB">
            <w:pPr>
              <w:jc w:val="both"/>
              <w:rPr>
                <w:bCs/>
                <w:spacing w:val="-2"/>
                <w:lang w:val="ro-RO"/>
              </w:rPr>
            </w:pPr>
          </w:p>
        </w:tc>
        <w:tc>
          <w:tcPr>
            <w:tcW w:w="2520" w:type="dxa"/>
          </w:tcPr>
          <w:p w14:paraId="48E39EBF" w14:textId="77777777" w:rsidR="008653EB" w:rsidRDefault="008653EB">
            <w:pPr>
              <w:jc w:val="both"/>
              <w:rPr>
                <w:bCs/>
                <w:spacing w:val="-2"/>
                <w:lang w:val="ro-RO"/>
              </w:rPr>
            </w:pPr>
          </w:p>
        </w:tc>
        <w:tc>
          <w:tcPr>
            <w:tcW w:w="2700" w:type="dxa"/>
          </w:tcPr>
          <w:p w14:paraId="5F4DDE8D" w14:textId="77777777" w:rsidR="008653EB" w:rsidRDefault="008653EB">
            <w:pPr>
              <w:jc w:val="both"/>
              <w:rPr>
                <w:bCs/>
                <w:spacing w:val="-2"/>
                <w:lang w:val="ro-RO"/>
              </w:rPr>
            </w:pPr>
          </w:p>
        </w:tc>
        <w:tc>
          <w:tcPr>
            <w:tcW w:w="2243" w:type="dxa"/>
          </w:tcPr>
          <w:p w14:paraId="495FA6E8" w14:textId="77777777" w:rsidR="008653EB" w:rsidRDefault="008653EB">
            <w:pPr>
              <w:jc w:val="both"/>
              <w:rPr>
                <w:bCs/>
                <w:spacing w:val="-2"/>
                <w:lang w:val="ro-RO"/>
              </w:rPr>
            </w:pPr>
          </w:p>
        </w:tc>
        <w:tc>
          <w:tcPr>
            <w:tcW w:w="2028" w:type="dxa"/>
          </w:tcPr>
          <w:p w14:paraId="7592EA65" w14:textId="77777777" w:rsidR="008653EB" w:rsidRDefault="008653EB">
            <w:pPr>
              <w:jc w:val="both"/>
              <w:rPr>
                <w:bCs/>
                <w:spacing w:val="-2"/>
                <w:lang w:val="ro-RO"/>
              </w:rPr>
            </w:pPr>
          </w:p>
        </w:tc>
      </w:tr>
      <w:tr w:rsidR="00D96D4D" w14:paraId="6CF1771A" w14:textId="77777777">
        <w:tc>
          <w:tcPr>
            <w:tcW w:w="648" w:type="dxa"/>
          </w:tcPr>
          <w:p w14:paraId="7C5050CD" w14:textId="77777777" w:rsidR="008653EB" w:rsidRDefault="008653EB">
            <w:pPr>
              <w:jc w:val="both"/>
              <w:rPr>
                <w:bCs/>
                <w:spacing w:val="-2"/>
                <w:lang w:val="ro-RO"/>
              </w:rPr>
            </w:pPr>
          </w:p>
        </w:tc>
        <w:tc>
          <w:tcPr>
            <w:tcW w:w="2520" w:type="dxa"/>
          </w:tcPr>
          <w:p w14:paraId="3038BB6A" w14:textId="77777777" w:rsidR="008653EB" w:rsidRDefault="008653EB">
            <w:pPr>
              <w:jc w:val="both"/>
              <w:rPr>
                <w:bCs/>
                <w:spacing w:val="-2"/>
                <w:lang w:val="ro-RO"/>
              </w:rPr>
            </w:pPr>
          </w:p>
        </w:tc>
        <w:tc>
          <w:tcPr>
            <w:tcW w:w="2700" w:type="dxa"/>
          </w:tcPr>
          <w:p w14:paraId="0B7A9D90" w14:textId="77777777" w:rsidR="008653EB" w:rsidRDefault="008653EB">
            <w:pPr>
              <w:jc w:val="both"/>
              <w:rPr>
                <w:bCs/>
                <w:spacing w:val="-2"/>
                <w:lang w:val="ro-RO"/>
              </w:rPr>
            </w:pPr>
          </w:p>
        </w:tc>
        <w:tc>
          <w:tcPr>
            <w:tcW w:w="2243" w:type="dxa"/>
          </w:tcPr>
          <w:p w14:paraId="79FB5ECC" w14:textId="77777777" w:rsidR="008653EB" w:rsidRDefault="008653EB">
            <w:pPr>
              <w:jc w:val="both"/>
              <w:rPr>
                <w:bCs/>
                <w:spacing w:val="-2"/>
                <w:lang w:val="ro-RO"/>
              </w:rPr>
            </w:pPr>
          </w:p>
        </w:tc>
        <w:tc>
          <w:tcPr>
            <w:tcW w:w="2028" w:type="dxa"/>
          </w:tcPr>
          <w:p w14:paraId="3B70AEDF" w14:textId="77777777" w:rsidR="008653EB" w:rsidRDefault="008653EB">
            <w:pPr>
              <w:jc w:val="both"/>
              <w:rPr>
                <w:bCs/>
                <w:spacing w:val="-2"/>
                <w:lang w:val="ro-RO"/>
              </w:rPr>
            </w:pPr>
          </w:p>
        </w:tc>
      </w:tr>
    </w:tbl>
    <w:p w14:paraId="3BED5427" w14:textId="77777777" w:rsidR="008653EB" w:rsidRPr="0044653F" w:rsidRDefault="008653EB" w:rsidP="008653EB">
      <w:pPr>
        <w:jc w:val="right"/>
        <w:rPr>
          <w:i/>
          <w:lang w:val="ro-RO"/>
        </w:rPr>
      </w:pPr>
      <w:r w:rsidRPr="0044653F">
        <w:rPr>
          <w:b/>
          <w:i/>
          <w:lang w:val="ro-RO"/>
        </w:rPr>
        <w:t>Reprezentant legal Ofertant unic/ Lider</w:t>
      </w:r>
    </w:p>
    <w:p w14:paraId="1AC238B5" w14:textId="77777777" w:rsidR="008653EB" w:rsidRPr="0044653F" w:rsidRDefault="008653EB" w:rsidP="008653EB">
      <w:pPr>
        <w:jc w:val="right"/>
        <w:rPr>
          <w:i/>
          <w:lang w:val="ro-RO"/>
        </w:rPr>
      </w:pPr>
      <w:r w:rsidRPr="0044653F">
        <w:rPr>
          <w:i/>
          <w:lang w:val="ro-RO"/>
        </w:rPr>
        <w:tab/>
      </w:r>
      <w:r w:rsidRPr="0044653F">
        <w:rPr>
          <w:i/>
          <w:lang w:val="ro-RO"/>
        </w:rPr>
        <w:tab/>
      </w:r>
      <w:r w:rsidRPr="0044653F">
        <w:rPr>
          <w:i/>
          <w:lang w:val="ro-RO"/>
        </w:rPr>
        <w:tab/>
      </w:r>
      <w:r w:rsidRPr="0044653F">
        <w:rPr>
          <w:i/>
          <w:lang w:val="ro-RO"/>
        </w:rPr>
        <w:tab/>
        <w:t>(denumirea operatorului economic si a reprezentantului legal)</w:t>
      </w:r>
    </w:p>
    <w:p w14:paraId="6B954F12" w14:textId="77777777" w:rsidR="00EC4F11" w:rsidRPr="00687D60" w:rsidRDefault="00EC4F11">
      <w:pPr>
        <w:jc w:val="both"/>
        <w:rPr>
          <w:rFonts w:ascii="Arial Narrow" w:hAnsi="Arial Narrow"/>
          <w:b/>
          <w:i/>
          <w:iCs/>
          <w:spacing w:val="-2"/>
          <w:lang w:val="ro-RO"/>
        </w:rPr>
      </w:pPr>
    </w:p>
    <w:p w14:paraId="21A7D7BB" w14:textId="77777777" w:rsidR="008653EB" w:rsidRDefault="008653EB" w:rsidP="00FC0509">
      <w:pPr>
        <w:jc w:val="both"/>
        <w:rPr>
          <w:b/>
          <w:i/>
          <w:iCs/>
          <w:spacing w:val="-2"/>
          <w:lang w:val="ro-RO"/>
        </w:rPr>
      </w:pPr>
    </w:p>
    <w:p w14:paraId="42055584" w14:textId="77777777" w:rsidR="008653EB" w:rsidRDefault="008653EB" w:rsidP="008653EB">
      <w:pPr>
        <w:spacing w:after="160" w:line="259" w:lineRule="auto"/>
        <w:jc w:val="both"/>
        <w:rPr>
          <w:bCs/>
          <w:i/>
          <w:iCs/>
        </w:rPr>
      </w:pPr>
      <w:r w:rsidRPr="00C44048">
        <w:rPr>
          <w:bCs/>
          <w:i/>
          <w:iCs/>
        </w:rPr>
        <w:t xml:space="preserve">Instrucțiuni de completare: </w:t>
      </w:r>
    </w:p>
    <w:p w14:paraId="40B67C17" w14:textId="7829E8C2" w:rsidR="008653EB" w:rsidRPr="000F2A36" w:rsidRDefault="000F2A36" w:rsidP="008653EB">
      <w:pPr>
        <w:pStyle w:val="ListParagraph"/>
        <w:numPr>
          <w:ilvl w:val="0"/>
          <w:numId w:val="26"/>
        </w:numPr>
        <w:suppressAutoHyphens w:val="0"/>
        <w:spacing w:after="120"/>
        <w:contextualSpacing/>
        <w:jc w:val="both"/>
        <w:rPr>
          <w:i/>
          <w:iCs/>
        </w:rPr>
      </w:pPr>
      <w:r>
        <w:rPr>
          <w:i/>
          <w:iCs/>
        </w:rPr>
        <w:t>O</w:t>
      </w:r>
      <w:r w:rsidR="008653EB" w:rsidRPr="000F2A36">
        <w:rPr>
          <w:i/>
          <w:iCs/>
        </w:rPr>
        <w:t>fertantul va prezenta cartea de identitate și certificatul de înmatriculare al autovehicului (ofertantul trebuind să fie proprietarul), precum și autorizația de transport alimente DSVSA în termen de valabilitate. Cerința va fi îndeplinită și în situația în care ofertantul are externalizate serviciile de transport, în această situație va prezenta contractul cu societatea transportatoare precum cartea de identitate și certificatul de înmatriculare al autovehicului și autorizația DSVSA vizată în termen de valabilitate.</w:t>
      </w:r>
    </w:p>
    <w:p w14:paraId="4C890CA2" w14:textId="77777777" w:rsidR="008653EB" w:rsidRDefault="008653EB" w:rsidP="00FC0509">
      <w:pPr>
        <w:jc w:val="both"/>
        <w:rPr>
          <w:b/>
          <w:i/>
          <w:iCs/>
          <w:spacing w:val="-2"/>
          <w:lang w:val="ro-RO"/>
        </w:rPr>
      </w:pPr>
    </w:p>
    <w:p w14:paraId="154C7190" w14:textId="77777777" w:rsidR="000F2A36" w:rsidRDefault="000F2A36" w:rsidP="00FC0509">
      <w:pPr>
        <w:jc w:val="both"/>
        <w:rPr>
          <w:b/>
          <w:i/>
          <w:iCs/>
          <w:spacing w:val="-2"/>
          <w:lang w:val="ro-RO"/>
        </w:rPr>
      </w:pPr>
    </w:p>
    <w:p w14:paraId="07D955AF" w14:textId="77777777" w:rsidR="000F2A36" w:rsidRDefault="000F2A36" w:rsidP="00FC0509">
      <w:pPr>
        <w:jc w:val="both"/>
        <w:rPr>
          <w:b/>
          <w:i/>
          <w:iCs/>
          <w:spacing w:val="-2"/>
          <w:lang w:val="ro-RO"/>
        </w:rPr>
      </w:pPr>
    </w:p>
    <w:p w14:paraId="0665422B"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75A812A8"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25CCF90B"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5C8024E6"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1B45C58D"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665E3074"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2B9E4A7F"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7E76D4C5"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7C9B0BC2"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36A05871"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4F064B8F"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32FD2A9E"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27EB34D4"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607CD909"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60828648"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1483BCDE" w14:textId="77777777" w:rsidR="00BC0198"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72C043E7" w14:textId="25D38CF8"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6D01BF">
        <w:rPr>
          <w:b/>
          <w:i/>
          <w:iCs/>
          <w:spacing w:val="-2"/>
          <w:lang w:val="ro-RO"/>
        </w:rPr>
        <w:lastRenderedPageBreak/>
        <w:t xml:space="preserve">Formular nr. </w:t>
      </w:r>
      <w:r>
        <w:rPr>
          <w:b/>
          <w:i/>
          <w:iCs/>
          <w:spacing w:val="-2"/>
          <w:lang w:val="ro-RO"/>
        </w:rPr>
        <w:t>9</w:t>
      </w:r>
      <w:r w:rsidRPr="006D01BF">
        <w:rPr>
          <w:b/>
          <w:i/>
          <w:iCs/>
          <w:spacing w:val="-2"/>
          <w:lang w:val="ro-RO"/>
        </w:rPr>
        <w:t xml:space="preserve">: </w:t>
      </w:r>
      <w:r>
        <w:rPr>
          <w:b/>
          <w:i/>
          <w:iCs/>
          <w:spacing w:val="-2"/>
          <w:lang w:val="ro-RO"/>
        </w:rPr>
        <w:t>Grafic de livrare</w:t>
      </w:r>
    </w:p>
    <w:p w14:paraId="4BE0A939"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04C8C2A8"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center"/>
        <w:rPr>
          <w:b/>
          <w:i/>
          <w:u w:val="single"/>
          <w:lang w:eastAsia="ro-RO"/>
        </w:rPr>
      </w:pPr>
      <w:r w:rsidRPr="00015781">
        <w:rPr>
          <w:b/>
          <w:i/>
          <w:u w:val="single"/>
          <w:lang w:eastAsia="ro-RO"/>
        </w:rPr>
        <w:t>GRAFIC DE LIVRARE</w:t>
      </w:r>
    </w:p>
    <w:p w14:paraId="24E05D6E"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center"/>
        <w:rPr>
          <w:lang w:eastAsia="ro-RO"/>
        </w:rPr>
      </w:pPr>
    </w:p>
    <w:p w14:paraId="4E6D19DB"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____________________________________________________________________________________</w:t>
      </w:r>
    </w:p>
    <w:p w14:paraId="4A85B8AE"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Nr.</w:t>
      </w:r>
      <w:r w:rsidRPr="00015781">
        <w:rPr>
          <w:lang w:eastAsia="ro-RO"/>
        </w:rPr>
        <w:tab/>
      </w:r>
      <w:r w:rsidRPr="00015781">
        <w:rPr>
          <w:lang w:eastAsia="ro-RO"/>
        </w:rPr>
        <w:tab/>
        <w:t>Denumirea</w:t>
      </w:r>
      <w:r w:rsidRPr="00015781">
        <w:rPr>
          <w:lang w:eastAsia="ro-RO"/>
        </w:rPr>
        <w:tab/>
        <w:t>Cantitatea</w:t>
      </w:r>
      <w:r w:rsidRPr="00015781">
        <w:rPr>
          <w:lang w:eastAsia="ro-RO"/>
        </w:rPr>
        <w:tab/>
        <w:t xml:space="preserve">        Data de livrare/Perioada de zile calendaristice</w:t>
      </w:r>
    </w:p>
    <w:p w14:paraId="070AC80D"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crt.</w:t>
      </w:r>
      <w:r w:rsidRPr="00015781">
        <w:rPr>
          <w:lang w:eastAsia="ro-RO"/>
        </w:rPr>
        <w:tab/>
      </w:r>
      <w:r w:rsidRPr="00015781">
        <w:rPr>
          <w:lang w:eastAsia="ro-RO"/>
        </w:rPr>
        <w:tab/>
        <w:t>Produsului                   (U.M.)</w:t>
      </w:r>
      <w:r w:rsidRPr="00015781">
        <w:rPr>
          <w:lang w:eastAsia="ro-RO"/>
        </w:rPr>
        <w:tab/>
      </w:r>
      <w:r w:rsidRPr="00015781">
        <w:rPr>
          <w:lang w:eastAsia="ro-RO"/>
        </w:rPr>
        <w:tab/>
        <w:t xml:space="preserve">           necesara fiecarei livrari</w:t>
      </w:r>
    </w:p>
    <w:p w14:paraId="43A95039"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____________________________________________________________________________________</w:t>
      </w:r>
    </w:p>
    <w:p w14:paraId="517768B5"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 xml:space="preserve">  1.</w:t>
      </w:r>
    </w:p>
    <w:p w14:paraId="6CF8C4F6"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____________________________________________________________________________________</w:t>
      </w:r>
    </w:p>
    <w:p w14:paraId="1EA91013"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 xml:space="preserve">  2.</w:t>
      </w:r>
    </w:p>
    <w:p w14:paraId="56DA625F"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____________________________________________________________________________________</w:t>
      </w:r>
    </w:p>
    <w:p w14:paraId="12FCBC91"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w:t>
      </w:r>
    </w:p>
    <w:p w14:paraId="04DAC94A"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r w:rsidRPr="00015781">
        <w:rPr>
          <w:lang w:eastAsia="ro-RO"/>
        </w:rPr>
        <w:t>____________________________________________________________________________________</w:t>
      </w:r>
    </w:p>
    <w:p w14:paraId="5868E1B7"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both"/>
        <w:rPr>
          <w:lang w:eastAsia="ro-RO"/>
        </w:rPr>
      </w:pPr>
    </w:p>
    <w:p w14:paraId="4AA80E69" w14:textId="77777777" w:rsidR="00BC0198" w:rsidRPr="00015781" w:rsidRDefault="00BC0198" w:rsidP="00BC01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ind w:right="-1"/>
        <w:jc w:val="center"/>
        <w:rPr>
          <w:lang w:eastAsia="ro-RO"/>
        </w:rPr>
      </w:pPr>
      <w:r w:rsidRPr="00015781">
        <w:rPr>
          <w:i/>
          <w:iCs/>
          <w:lang w:eastAsia="ro-RO"/>
        </w:rPr>
        <w:t>Operator economic</w:t>
      </w:r>
      <w:r w:rsidRPr="00015781">
        <w:rPr>
          <w:lang w:eastAsia="ro-RO"/>
        </w:rPr>
        <w:t>,</w:t>
      </w:r>
    </w:p>
    <w:tbl>
      <w:tblPr>
        <w:tblW w:w="0" w:type="auto"/>
        <w:tblInd w:w="3936" w:type="dxa"/>
        <w:tblLook w:val="04A0" w:firstRow="1" w:lastRow="0" w:firstColumn="1" w:lastColumn="0" w:noHBand="0" w:noVBand="1"/>
      </w:tblPr>
      <w:tblGrid>
        <w:gridCol w:w="5987"/>
      </w:tblGrid>
      <w:tr w:rsidR="00BC0198" w:rsidRPr="00015781" w14:paraId="0338DA15" w14:textId="77777777" w:rsidTr="00005059">
        <w:tc>
          <w:tcPr>
            <w:tcW w:w="6628" w:type="dxa"/>
          </w:tcPr>
          <w:p w14:paraId="2C3D9F52" w14:textId="77777777" w:rsidR="00BC0198" w:rsidRPr="00015781" w:rsidRDefault="00BC0198" w:rsidP="00005059">
            <w:pPr>
              <w:jc w:val="center"/>
              <w:rPr>
                <w:b/>
                <w:lang w:eastAsia="ro-RO"/>
              </w:rPr>
            </w:pPr>
            <w:r w:rsidRPr="00015781">
              <w:rPr>
                <w:b/>
                <w:lang w:eastAsia="ro-RO"/>
              </w:rPr>
              <w:t>Reprezentant legal Ofertant unic/Ofertant asociat/Terţ sustinător/Subcontractant</w:t>
            </w:r>
          </w:p>
          <w:p w14:paraId="5315EA13" w14:textId="77777777" w:rsidR="00BC0198" w:rsidRPr="00015781" w:rsidRDefault="00BC0198" w:rsidP="00005059">
            <w:pPr>
              <w:jc w:val="center"/>
              <w:rPr>
                <w:i/>
                <w:lang w:eastAsia="ro-RO"/>
              </w:rPr>
            </w:pPr>
            <w:r w:rsidRPr="00015781">
              <w:rPr>
                <w:i/>
                <w:lang w:eastAsia="ro-RO"/>
              </w:rPr>
              <w:t>(denumirea operatorului economic si a reprezentantului legal)</w:t>
            </w:r>
          </w:p>
          <w:p w14:paraId="0AC1BA37" w14:textId="77777777" w:rsidR="00BC0198" w:rsidRPr="00015781" w:rsidRDefault="00BC0198" w:rsidP="00005059">
            <w:pPr>
              <w:jc w:val="center"/>
              <w:rPr>
                <w:lang w:eastAsia="ro-RO"/>
              </w:rPr>
            </w:pPr>
          </w:p>
          <w:p w14:paraId="45118541" w14:textId="77777777" w:rsidR="00BC0198" w:rsidRPr="00015781" w:rsidRDefault="00BC0198" w:rsidP="00005059">
            <w:pPr>
              <w:autoSpaceDE w:val="0"/>
              <w:spacing w:before="120"/>
              <w:jc w:val="center"/>
              <w:rPr>
                <w:lang w:eastAsia="ro-RO"/>
              </w:rPr>
            </w:pPr>
            <w:r w:rsidRPr="00015781">
              <w:rPr>
                <w:lang w:eastAsia="ro-RO"/>
              </w:rPr>
              <w:t>Numele şi prenumele semnatarului/Funcția</w:t>
            </w:r>
          </w:p>
          <w:p w14:paraId="4C31EE12" w14:textId="77777777" w:rsidR="00BC0198" w:rsidRPr="00015781" w:rsidRDefault="00BC0198" w:rsidP="00005059">
            <w:pPr>
              <w:autoSpaceDE w:val="0"/>
              <w:spacing w:before="120"/>
              <w:jc w:val="center"/>
              <w:rPr>
                <w:lang w:eastAsia="ro-RO"/>
              </w:rPr>
            </w:pPr>
            <w:r w:rsidRPr="00015781">
              <w:rPr>
                <w:lang w:eastAsia="ro-RO"/>
              </w:rPr>
              <w:t>........................................</w:t>
            </w:r>
          </w:p>
          <w:p w14:paraId="3287121D" w14:textId="77777777" w:rsidR="00BC0198" w:rsidRPr="00015781" w:rsidRDefault="00BC0198" w:rsidP="00005059">
            <w:pPr>
              <w:autoSpaceDE w:val="0"/>
              <w:spacing w:before="120"/>
              <w:jc w:val="center"/>
              <w:rPr>
                <w:lang w:eastAsia="ro-RO"/>
              </w:rPr>
            </w:pPr>
            <w:r w:rsidRPr="00015781">
              <w:rPr>
                <w:lang w:eastAsia="ro-RO"/>
              </w:rPr>
              <w:t>Semnătura autorizată</w:t>
            </w:r>
          </w:p>
          <w:p w14:paraId="02CEB9C1" w14:textId="77777777" w:rsidR="00BC0198" w:rsidRPr="00015781" w:rsidRDefault="00BC0198" w:rsidP="00005059">
            <w:pPr>
              <w:autoSpaceDE w:val="0"/>
              <w:spacing w:before="120"/>
              <w:jc w:val="center"/>
              <w:rPr>
                <w:lang w:eastAsia="ro-RO"/>
              </w:rPr>
            </w:pPr>
            <w:r w:rsidRPr="00015781">
              <w:rPr>
                <w:lang w:eastAsia="ro-RO"/>
              </w:rPr>
              <w:t>..........................................</w:t>
            </w:r>
          </w:p>
          <w:p w14:paraId="4FB8E513" w14:textId="77777777" w:rsidR="00BC0198" w:rsidRPr="00015781" w:rsidRDefault="00BC0198" w:rsidP="00005059">
            <w:pPr>
              <w:rPr>
                <w:lang w:eastAsia="ro-RO"/>
              </w:rPr>
            </w:pPr>
          </w:p>
        </w:tc>
      </w:tr>
    </w:tbl>
    <w:p w14:paraId="47723E25" w14:textId="77777777" w:rsidR="000F2A36" w:rsidRDefault="000F2A36" w:rsidP="00FC0509">
      <w:pPr>
        <w:jc w:val="both"/>
        <w:rPr>
          <w:b/>
          <w:i/>
          <w:iCs/>
          <w:spacing w:val="-2"/>
          <w:lang w:val="ro-RO"/>
        </w:rPr>
      </w:pPr>
    </w:p>
    <w:p w14:paraId="5ED553F9" w14:textId="77777777" w:rsidR="000F2A36" w:rsidRDefault="000F2A36" w:rsidP="00FC0509">
      <w:pPr>
        <w:jc w:val="both"/>
        <w:rPr>
          <w:b/>
          <w:i/>
          <w:iCs/>
          <w:spacing w:val="-2"/>
          <w:lang w:val="ro-RO"/>
        </w:rPr>
      </w:pPr>
    </w:p>
    <w:p w14:paraId="5104AEC1" w14:textId="77777777" w:rsidR="000F2A36" w:rsidRDefault="000F2A36" w:rsidP="00FC0509">
      <w:pPr>
        <w:jc w:val="both"/>
        <w:rPr>
          <w:b/>
          <w:i/>
          <w:iCs/>
          <w:spacing w:val="-2"/>
          <w:lang w:val="ro-RO"/>
        </w:rPr>
      </w:pPr>
    </w:p>
    <w:p w14:paraId="0E6880B5" w14:textId="77777777" w:rsidR="000F2A36" w:rsidRDefault="000F2A36" w:rsidP="00FC0509">
      <w:pPr>
        <w:jc w:val="both"/>
        <w:rPr>
          <w:b/>
          <w:i/>
          <w:iCs/>
          <w:spacing w:val="-2"/>
          <w:lang w:val="ro-RO"/>
        </w:rPr>
      </w:pPr>
    </w:p>
    <w:p w14:paraId="571B7F3C" w14:textId="77777777" w:rsidR="000F2A36" w:rsidRDefault="000F2A36" w:rsidP="00FC0509">
      <w:pPr>
        <w:jc w:val="both"/>
        <w:rPr>
          <w:b/>
          <w:i/>
          <w:iCs/>
          <w:spacing w:val="-2"/>
          <w:lang w:val="ro-RO"/>
        </w:rPr>
      </w:pPr>
    </w:p>
    <w:p w14:paraId="258B4C08" w14:textId="77777777" w:rsidR="000F2A36" w:rsidRDefault="000F2A36" w:rsidP="00FC0509">
      <w:pPr>
        <w:jc w:val="both"/>
        <w:rPr>
          <w:b/>
          <w:i/>
          <w:iCs/>
          <w:spacing w:val="-2"/>
          <w:lang w:val="ro-RO"/>
        </w:rPr>
      </w:pPr>
    </w:p>
    <w:p w14:paraId="06EBC293" w14:textId="77777777" w:rsidR="000F2A36" w:rsidRDefault="000F2A36" w:rsidP="00FC0509">
      <w:pPr>
        <w:jc w:val="both"/>
        <w:rPr>
          <w:b/>
          <w:i/>
          <w:iCs/>
          <w:spacing w:val="-2"/>
          <w:lang w:val="ro-RO"/>
        </w:rPr>
      </w:pPr>
    </w:p>
    <w:p w14:paraId="5C750E1D" w14:textId="77777777" w:rsidR="000F2A36" w:rsidRDefault="000F2A36" w:rsidP="00FC0509">
      <w:pPr>
        <w:jc w:val="both"/>
        <w:rPr>
          <w:b/>
          <w:i/>
          <w:iCs/>
          <w:spacing w:val="-2"/>
          <w:lang w:val="ro-RO"/>
        </w:rPr>
      </w:pPr>
    </w:p>
    <w:p w14:paraId="72F8DD10" w14:textId="77777777" w:rsidR="000F2A36" w:rsidRDefault="000F2A36" w:rsidP="00FC0509">
      <w:pPr>
        <w:jc w:val="both"/>
        <w:rPr>
          <w:b/>
          <w:i/>
          <w:iCs/>
          <w:spacing w:val="-2"/>
          <w:lang w:val="ro-RO"/>
        </w:rPr>
      </w:pPr>
    </w:p>
    <w:p w14:paraId="6001D425" w14:textId="77777777" w:rsidR="000F2A36" w:rsidRDefault="000F2A36" w:rsidP="00FC0509">
      <w:pPr>
        <w:jc w:val="both"/>
        <w:rPr>
          <w:b/>
          <w:i/>
          <w:iCs/>
          <w:spacing w:val="-2"/>
          <w:lang w:val="ro-RO"/>
        </w:rPr>
      </w:pPr>
    </w:p>
    <w:p w14:paraId="36D3DA90" w14:textId="2DE4BEC9" w:rsidR="004E3B6F" w:rsidRPr="00FC0509" w:rsidRDefault="004E3B6F" w:rsidP="00FC0509">
      <w:pPr>
        <w:jc w:val="both"/>
        <w:rPr>
          <w:b/>
          <w:i/>
          <w:lang w:val="ro-RO"/>
        </w:rPr>
      </w:pPr>
      <w:r w:rsidRPr="00FC0509">
        <w:rPr>
          <w:b/>
          <w:i/>
          <w:iCs/>
          <w:spacing w:val="-2"/>
          <w:lang w:val="ro-RO"/>
        </w:rPr>
        <w:t xml:space="preserve">Formular nr. </w:t>
      </w:r>
      <w:r w:rsidR="00BC0198">
        <w:rPr>
          <w:b/>
          <w:i/>
          <w:iCs/>
          <w:spacing w:val="-2"/>
          <w:lang w:val="ro-RO"/>
        </w:rPr>
        <w:t>10</w:t>
      </w:r>
      <w:r w:rsidRPr="00FC0509">
        <w:rPr>
          <w:b/>
          <w:i/>
          <w:iCs/>
          <w:spacing w:val="-2"/>
          <w:lang w:val="ro-RO"/>
        </w:rPr>
        <w:t xml:space="preserve">: </w:t>
      </w:r>
      <w:r w:rsidRPr="00FC0509">
        <w:rPr>
          <w:b/>
          <w:i/>
          <w:lang w:val="ro-RO"/>
        </w:rPr>
        <w:t xml:space="preserve">FORMULAR DE OFERTĂ </w:t>
      </w:r>
      <w:r w:rsidR="0027120B">
        <w:rPr>
          <w:b/>
          <w:i/>
          <w:lang w:val="ro-RO"/>
        </w:rPr>
        <w:t>FINANCIARĂ</w:t>
      </w:r>
    </w:p>
    <w:p w14:paraId="787488FF" w14:textId="77777777" w:rsidR="004E3B6F" w:rsidRPr="00FC0509" w:rsidRDefault="004E3B6F" w:rsidP="00FC0509">
      <w:pPr>
        <w:jc w:val="both"/>
        <w:rPr>
          <w:b/>
          <w:i/>
          <w:iCs/>
          <w:spacing w:val="-2"/>
          <w:lang w:val="ro-RO"/>
        </w:rPr>
      </w:pPr>
    </w:p>
    <w:p w14:paraId="29B891CE" w14:textId="77777777" w:rsidR="004E3B6F" w:rsidRPr="00FC0509" w:rsidRDefault="004E3B6F" w:rsidP="00FC0509">
      <w:pPr>
        <w:suppressAutoHyphens w:val="0"/>
        <w:jc w:val="both"/>
        <w:rPr>
          <w:i/>
          <w:lang w:val="ro-RO" w:eastAsia="en-US"/>
        </w:rPr>
      </w:pPr>
    </w:p>
    <w:p w14:paraId="28BE465B" w14:textId="77777777" w:rsidR="004C4E2C" w:rsidRPr="00FC0509" w:rsidRDefault="004C4E2C" w:rsidP="00FC0509">
      <w:pPr>
        <w:jc w:val="center"/>
        <w:rPr>
          <w:b/>
          <w:i/>
          <w:lang w:val="ro-RO"/>
        </w:rPr>
      </w:pPr>
      <w:r w:rsidRPr="00FC0509">
        <w:rPr>
          <w:b/>
          <w:i/>
          <w:lang w:val="ro-RO"/>
        </w:rPr>
        <w:t xml:space="preserve">FORMULAR DE OFERTĂ </w:t>
      </w:r>
    </w:p>
    <w:p w14:paraId="269DE594" w14:textId="77777777" w:rsidR="004C4E2C" w:rsidRPr="00FC0509" w:rsidRDefault="004C4E2C" w:rsidP="00FC0509">
      <w:pPr>
        <w:jc w:val="center"/>
        <w:rPr>
          <w:b/>
          <w:i/>
          <w:lang w:val="ro-RO"/>
        </w:rPr>
      </w:pPr>
    </w:p>
    <w:p w14:paraId="127D3469" w14:textId="77777777" w:rsidR="004C4E2C" w:rsidRPr="00FC0509" w:rsidRDefault="004C4E2C" w:rsidP="00FC0509">
      <w:pPr>
        <w:jc w:val="center"/>
        <w:rPr>
          <w:b/>
          <w:bCs/>
          <w:i/>
          <w:lang w:val="ro-RO"/>
        </w:rPr>
      </w:pPr>
      <w:r w:rsidRPr="00FC0509">
        <w:rPr>
          <w:b/>
          <w:i/>
          <w:lang w:val="ro-RO"/>
        </w:rPr>
        <w:t>Către_______________________________________</w:t>
      </w:r>
    </w:p>
    <w:p w14:paraId="68506B38" w14:textId="77777777" w:rsidR="004C4E2C" w:rsidRPr="00FC0509" w:rsidRDefault="004C4E2C" w:rsidP="00FC0509">
      <w:pPr>
        <w:jc w:val="center"/>
        <w:rPr>
          <w:i/>
          <w:lang w:val="ro-RO"/>
        </w:rPr>
      </w:pPr>
    </w:p>
    <w:p w14:paraId="702E43B1" w14:textId="2C5DB2CE" w:rsidR="004C4E2C" w:rsidRPr="00FC0509" w:rsidRDefault="004C4E2C" w:rsidP="00FC0509">
      <w:pPr>
        <w:jc w:val="both"/>
        <w:rPr>
          <w:i/>
          <w:lang w:val="ro-RO"/>
        </w:rPr>
      </w:pPr>
      <w:r w:rsidRPr="00FC0509">
        <w:rPr>
          <w:i/>
          <w:lang w:val="ro-RO"/>
        </w:rPr>
        <w:tab/>
        <w:t xml:space="preserve">Ca răspuns la Anunțul dumneavoastră de Participare la procedura de atribuire pentru </w:t>
      </w:r>
      <w:r w:rsidR="00FF74D9">
        <w:rPr>
          <w:i/>
          <w:lang w:val="ro-RO"/>
        </w:rPr>
        <w:t>acordul cadru</w:t>
      </w:r>
      <w:r w:rsidRPr="00FC0509">
        <w:rPr>
          <w:i/>
          <w:lang w:val="ro-RO"/>
        </w:rPr>
        <w:t xml:space="preserve">  </w:t>
      </w:r>
      <w:r w:rsidR="007B580C">
        <w:rPr>
          <w:i/>
          <w:lang w:val="ro-RO"/>
        </w:rPr>
        <w:t>Furnizare de alimente și produse alimentare</w:t>
      </w:r>
      <w:r w:rsidRPr="00FC0509">
        <w:rPr>
          <w:i/>
          <w:lang w:val="ro-RO"/>
        </w:rPr>
        <w:t>, declarăm următoarele:</w:t>
      </w:r>
    </w:p>
    <w:p w14:paraId="39E7E346" w14:textId="77777777" w:rsidR="004C4E2C" w:rsidRPr="00FC0509" w:rsidRDefault="004C4E2C" w:rsidP="00FC0509">
      <w:pPr>
        <w:jc w:val="both"/>
        <w:rPr>
          <w:i/>
          <w:lang w:val="ro-RO"/>
        </w:rPr>
      </w:pPr>
    </w:p>
    <w:p w14:paraId="1006C595" w14:textId="77777777" w:rsidR="004C4E2C" w:rsidRPr="00FC0509" w:rsidRDefault="004C4E2C" w:rsidP="00FC0509">
      <w:pPr>
        <w:jc w:val="both"/>
        <w:rPr>
          <w:i/>
          <w:lang w:val="ro-RO"/>
        </w:rPr>
      </w:pPr>
      <w:r w:rsidRPr="00FC0509">
        <w:rPr>
          <w:b/>
          <w:i/>
          <w:lang w:val="ro-RO"/>
        </w:rPr>
        <w:t>1.</w:t>
      </w:r>
      <w:r w:rsidRPr="00FC0509">
        <w:rPr>
          <w:i/>
          <w:lang w:val="ro-RO"/>
        </w:rPr>
        <w:t xml:space="preserve"> Acceptăm prevederile Documentaţiei de Atribuire, ale Documentației tehnice și ale Documentelor informative, în totalitatea lor, fără rezerve sau restricţii, asa cum aceasta a fost publicată în SICAP, inclusiv cu clarificările/modificările/completările ulterioare (inclusiv anexele acestora) pe care le prezentăm atașate la prezentul formular, semnate cu semnatură electronică extinsă, bazată pe un certificat calificat, eliberat de un furnizor de servicii de certificare acreditat în condițiile legii.</w:t>
      </w:r>
    </w:p>
    <w:p w14:paraId="6ED68DBD" w14:textId="77777777" w:rsidR="004C4E2C" w:rsidRPr="00FC0509" w:rsidRDefault="004C4E2C" w:rsidP="00FC0509">
      <w:pPr>
        <w:jc w:val="both"/>
        <w:rPr>
          <w:b/>
          <w:bCs/>
          <w:i/>
          <w:lang w:val="ro-RO"/>
        </w:rPr>
      </w:pPr>
      <w:r w:rsidRPr="00FC0509">
        <w:rPr>
          <w:b/>
          <w:i/>
          <w:lang w:val="ro-RO"/>
        </w:rPr>
        <w:t>2.</w:t>
      </w:r>
      <w:r w:rsidRPr="00FC0509">
        <w:rPr>
          <w:i/>
          <w:lang w:val="ro-RO"/>
        </w:rPr>
        <w:t xml:space="preserve"> Acceptăm clauzele contractuale așa cum au fost acestea prevăzute în documentația de atribuire,</w:t>
      </w:r>
      <w:r w:rsidRPr="00FC0509">
        <w:rPr>
          <w:b/>
          <w:i/>
          <w:lang w:val="ro-RO"/>
        </w:rPr>
        <w:t xml:space="preserve"> </w:t>
      </w:r>
      <w:r w:rsidRPr="00FC0509">
        <w:rPr>
          <w:i/>
          <w:lang w:val="ro-RO"/>
        </w:rPr>
        <w:t>pe care le prezentăm atașat la prezentul formular, semnate cu semnatură electronică extinsă, bazată pe un certificat calificat, eliberat de un furnizor de servicii de certificare acreditat în condițiile legii.</w:t>
      </w:r>
    </w:p>
    <w:p w14:paraId="37BFD381" w14:textId="545D3C31" w:rsidR="004C4E2C" w:rsidRPr="00FC0509" w:rsidRDefault="004C4E2C" w:rsidP="00FF74D9">
      <w:pPr>
        <w:jc w:val="both"/>
        <w:rPr>
          <w:i/>
          <w:lang w:val="ro-RO"/>
        </w:rPr>
      </w:pPr>
      <w:r w:rsidRPr="00FC0509">
        <w:rPr>
          <w:b/>
          <w:i/>
          <w:lang w:val="ro-RO"/>
        </w:rPr>
        <w:t>3.</w:t>
      </w:r>
      <w:r w:rsidRPr="00FC0509">
        <w:rPr>
          <w:i/>
          <w:lang w:val="ro-RO"/>
        </w:rPr>
        <w:t xml:space="preserve"> Ne oferim să </w:t>
      </w:r>
      <w:r w:rsidR="00FF74D9">
        <w:rPr>
          <w:i/>
          <w:lang w:val="ro-RO"/>
        </w:rPr>
        <w:t xml:space="preserve">livrăm produsele </w:t>
      </w:r>
      <w:r w:rsidR="00FF74D9" w:rsidRPr="00FC0509">
        <w:rPr>
          <w:i/>
          <w:lang w:val="ro-RO"/>
        </w:rPr>
        <w:t>care fac obiectul contractului</w:t>
      </w:r>
      <w:r w:rsidR="007B580C">
        <w:rPr>
          <w:i/>
          <w:lang w:val="ro-RO"/>
        </w:rPr>
        <w:t xml:space="preserve"> lotul/loturile </w:t>
      </w:r>
      <w:r w:rsidR="007B580C" w:rsidRPr="004726A2">
        <w:rPr>
          <w:i/>
          <w:color w:val="FF0000"/>
          <w:lang w:val="ro-RO"/>
        </w:rPr>
        <w:t xml:space="preserve">(se vor evidenția loturile </w:t>
      </w:r>
      <w:r w:rsidR="004726A2" w:rsidRPr="004726A2">
        <w:rPr>
          <w:i/>
          <w:color w:val="FF0000"/>
          <w:lang w:val="ro-RO"/>
        </w:rPr>
        <w:t>la care ofertantul participă</w:t>
      </w:r>
      <w:r w:rsidR="007B580C" w:rsidRPr="004726A2">
        <w:rPr>
          <w:i/>
          <w:color w:val="FF0000"/>
          <w:lang w:val="ro-RO"/>
        </w:rPr>
        <w:t>)</w:t>
      </w:r>
      <w:r w:rsidRPr="00FC0509">
        <w:rPr>
          <w:i/>
          <w:lang w:val="ro-RO"/>
        </w:rPr>
        <w:t>, în conformitate cu condiţiile din Documentaţia de Atribuire şi cu condiţiile şi termenele limită impuse, fără rezerve sau restricţii, pentru suma de ________________________________ lei</w:t>
      </w:r>
      <w:r w:rsidR="004726A2">
        <w:rPr>
          <w:i/>
          <w:lang w:val="ro-RO"/>
        </w:rPr>
        <w:t xml:space="preserve"> fără TVA </w:t>
      </w:r>
      <w:r w:rsidR="004726A2" w:rsidRPr="004726A2">
        <w:rPr>
          <w:i/>
          <w:color w:val="FF0000"/>
          <w:lang w:val="ro-RO"/>
        </w:rPr>
        <w:t>(se vor eidenția distinct sumele pentru fiecare lot în parte)</w:t>
      </w:r>
      <w:r w:rsidRPr="00FC0509">
        <w:rPr>
          <w:i/>
          <w:lang w:val="ro-RO"/>
        </w:rPr>
        <w:t>, (suma în litere şi în cifre)</w:t>
      </w:r>
      <w:r w:rsidR="004726A2">
        <w:rPr>
          <w:i/>
          <w:lang w:val="ro-RO"/>
        </w:rPr>
        <w:t xml:space="preserve">, </w:t>
      </w:r>
      <w:r w:rsidR="004726A2" w:rsidRPr="00FC0509">
        <w:rPr>
          <w:i/>
          <w:lang w:val="ro-RO"/>
        </w:rPr>
        <w:t xml:space="preserve">la care se adaugă TVA în valoare de </w:t>
      </w:r>
      <w:r w:rsidR="004726A2">
        <w:rPr>
          <w:i/>
          <w:lang w:val="ro-RO"/>
        </w:rPr>
        <w:t>__________</w:t>
      </w:r>
      <w:r w:rsidR="004726A2" w:rsidRPr="00FC0509">
        <w:rPr>
          <w:i/>
          <w:lang w:val="ro-RO"/>
        </w:rPr>
        <w:t xml:space="preserve"> lei</w:t>
      </w:r>
      <w:r w:rsidR="004726A2">
        <w:rPr>
          <w:i/>
          <w:lang w:val="ro-RO"/>
        </w:rPr>
        <w:t xml:space="preserve"> </w:t>
      </w:r>
      <w:r w:rsidR="004726A2" w:rsidRPr="004726A2">
        <w:rPr>
          <w:i/>
          <w:color w:val="FF0000"/>
          <w:lang w:val="ro-RO"/>
        </w:rPr>
        <w:t>(se vor eidenția distinct sumele pentru fiecare lot în parte)</w:t>
      </w:r>
      <w:r w:rsidR="004726A2">
        <w:rPr>
          <w:i/>
          <w:color w:val="FF0000"/>
          <w:lang w:val="ro-RO"/>
        </w:rPr>
        <w:t>,</w:t>
      </w:r>
      <w:r w:rsidR="004726A2">
        <w:rPr>
          <w:i/>
          <w:lang w:val="ro-RO"/>
        </w:rPr>
        <w:t xml:space="preserve"> rezultând astfel o valoare totală de ________ lei fără TVA</w:t>
      </w:r>
      <w:r w:rsidRPr="00FC0509">
        <w:rPr>
          <w:i/>
          <w:lang w:val="ro-RO"/>
        </w:rPr>
        <w:t xml:space="preserve"> la care se adaugă TVA în valoare de </w:t>
      </w:r>
      <w:r w:rsidR="00FF74D9">
        <w:rPr>
          <w:i/>
          <w:lang w:val="ro-RO"/>
        </w:rPr>
        <w:t>__________</w:t>
      </w:r>
      <w:r w:rsidRPr="00FC0509">
        <w:rPr>
          <w:i/>
          <w:lang w:val="ro-RO"/>
        </w:rPr>
        <w:t xml:space="preserve"> lei.                           </w:t>
      </w:r>
    </w:p>
    <w:p w14:paraId="5521C119" w14:textId="37EFE90E" w:rsidR="004C4E2C" w:rsidRPr="00FC0509" w:rsidRDefault="004C4E2C" w:rsidP="00FC0509">
      <w:pPr>
        <w:pStyle w:val="ListParagraph"/>
        <w:overflowPunct w:val="0"/>
        <w:autoSpaceDE w:val="0"/>
        <w:autoSpaceDN w:val="0"/>
        <w:adjustRightInd w:val="0"/>
        <w:ind w:left="0"/>
        <w:jc w:val="both"/>
        <w:textAlignment w:val="baseline"/>
        <w:rPr>
          <w:i/>
          <w:lang w:val="ro-RO"/>
        </w:rPr>
      </w:pPr>
      <w:r w:rsidRPr="00FC0509">
        <w:rPr>
          <w:b/>
          <w:i/>
          <w:lang w:val="ro-RO"/>
        </w:rPr>
        <w:t>4.</w:t>
      </w:r>
      <w:r w:rsidRPr="00FC0509">
        <w:rPr>
          <w:i/>
          <w:lang w:val="ro-RO"/>
        </w:rPr>
        <w:t xml:space="preserve">  Ne angajăm ca în cazul în care oferta noastră este stabilită câştigătoare, să începem </w:t>
      </w:r>
      <w:r w:rsidR="00FF74D9">
        <w:rPr>
          <w:i/>
          <w:lang w:val="ro-RO"/>
        </w:rPr>
        <w:t>executarea conform disozițiilor contractuale</w:t>
      </w:r>
      <w:r w:rsidRPr="00FC0509">
        <w:rPr>
          <w:i/>
          <w:lang w:val="ro-RO"/>
        </w:rPr>
        <w:t xml:space="preserve"> şi să </w:t>
      </w:r>
      <w:r w:rsidR="00FF74D9">
        <w:rPr>
          <w:i/>
          <w:lang w:val="ro-RO"/>
        </w:rPr>
        <w:t>livrăm produsele pentru lotul/loturile câștigate în conformitate cu solicitările autorității contractante și cu specificațiile din oferta tehnică și financiară depusă.</w:t>
      </w:r>
      <w:r w:rsidRPr="00FC0509">
        <w:rPr>
          <w:i/>
          <w:lang w:val="ro-RO"/>
        </w:rPr>
        <w:t xml:space="preserve">.            </w:t>
      </w:r>
    </w:p>
    <w:p w14:paraId="0AF9AFA1" w14:textId="24B6DBD6" w:rsidR="004C4E2C" w:rsidRPr="00FC0509" w:rsidRDefault="004C4E2C" w:rsidP="00FC0509">
      <w:pPr>
        <w:jc w:val="both"/>
        <w:rPr>
          <w:i/>
          <w:lang w:val="ro-RO"/>
        </w:rPr>
      </w:pPr>
      <w:r w:rsidRPr="00FC0509">
        <w:rPr>
          <w:b/>
          <w:i/>
          <w:lang w:val="ro-RO"/>
        </w:rPr>
        <w:t>5.</w:t>
      </w:r>
      <w:r w:rsidRPr="00FC0509">
        <w:rPr>
          <w:i/>
          <w:lang w:val="ro-RO"/>
        </w:rPr>
        <w:t xml:space="preserve"> Menținem această ofertă valabilă pentru o perioadă de </w:t>
      </w:r>
      <w:r w:rsidR="00FF74D9">
        <w:rPr>
          <w:b/>
          <w:i/>
          <w:lang w:val="ro-RO"/>
        </w:rPr>
        <w:t>90</w:t>
      </w:r>
      <w:r w:rsidRPr="00FC0509">
        <w:rPr>
          <w:b/>
          <w:i/>
          <w:lang w:val="ro-RO"/>
        </w:rPr>
        <w:t xml:space="preserve"> zile</w:t>
      </w:r>
      <w:r w:rsidRPr="00FC0509">
        <w:rPr>
          <w:i/>
          <w:lang w:val="ro-RO"/>
        </w:rPr>
        <w:t xml:space="preserve"> respectiv până la data de ……………………………….. şi ea va rămâne obligatorie pentru noi şi poate fi acceptată oricând înainte de expirarea perioadei de valabilitate.</w:t>
      </w:r>
    </w:p>
    <w:p w14:paraId="772CE05A" w14:textId="345DB795" w:rsidR="004C4E2C" w:rsidRPr="00FC0509" w:rsidRDefault="004C4E2C" w:rsidP="00FC0509">
      <w:pPr>
        <w:jc w:val="both"/>
        <w:rPr>
          <w:i/>
          <w:lang w:val="ro-RO"/>
        </w:rPr>
      </w:pPr>
      <w:r w:rsidRPr="00FC0509">
        <w:rPr>
          <w:b/>
          <w:i/>
          <w:lang w:val="ro-RO"/>
        </w:rPr>
        <w:t>6.</w:t>
      </w:r>
      <w:r w:rsidRPr="00FC0509">
        <w:rPr>
          <w:i/>
          <w:lang w:val="ro-RO"/>
        </w:rPr>
        <w:t xml:space="preserve"> Declarăm ca </w:t>
      </w:r>
      <w:r w:rsidRPr="00FC0509">
        <w:rPr>
          <w:b/>
          <w:i/>
          <w:lang w:val="ro-RO"/>
        </w:rPr>
        <w:t>liderul de asociere</w:t>
      </w:r>
      <w:r w:rsidRPr="00FC0509">
        <w:rPr>
          <w:i/>
          <w:lang w:val="ro-RO"/>
        </w:rPr>
        <w:t xml:space="preserve"> este_____________________. De asemenea, confirmăm că nu participam pentru acelaşi contract în nicio altă ofertă indiferent sub ce formă(individual, ca membru într-o asociere, în calitate de subcontractant) şi suntem răspunzători în faţa legii pentru executarea contractului. Noi confirmăm că liderul asocierii este autorizat să mijlocească şi să primească instrucţiuni pentru şi în numele fiecărui membru al asocierii.</w:t>
      </w:r>
    </w:p>
    <w:p w14:paraId="0FA7D82E" w14:textId="0299CED6" w:rsidR="004C4E2C" w:rsidRPr="00FC0509" w:rsidRDefault="00FF74D9" w:rsidP="00FC0509">
      <w:pPr>
        <w:jc w:val="both"/>
        <w:rPr>
          <w:i/>
          <w:lang w:val="ro-RO"/>
        </w:rPr>
      </w:pPr>
      <w:r>
        <w:rPr>
          <w:b/>
          <w:i/>
          <w:lang w:val="ro-RO"/>
        </w:rPr>
        <w:t>7</w:t>
      </w:r>
      <w:r w:rsidR="004C4E2C" w:rsidRPr="00FC0509">
        <w:rPr>
          <w:b/>
          <w:i/>
          <w:lang w:val="ro-RO"/>
        </w:rPr>
        <w:t>.</w:t>
      </w:r>
      <w:r w:rsidR="004C4E2C" w:rsidRPr="00FC0509">
        <w:rPr>
          <w:i/>
          <w:lang w:val="ro-RO"/>
        </w:rPr>
        <w:t xml:space="preserve"> Cunoaștem faptul că membrii asocierii au răspundere solidară și individuală față de autoritatea contractantă în privința participării atât în procedura de atribuire cât şi ulterior semnării contractului.</w:t>
      </w:r>
    </w:p>
    <w:p w14:paraId="351D1D60" w14:textId="680DF4EC" w:rsidR="004C4E2C" w:rsidRPr="00FC0509" w:rsidRDefault="00FF74D9" w:rsidP="00FC0509">
      <w:pPr>
        <w:jc w:val="both"/>
        <w:rPr>
          <w:i/>
          <w:lang w:val="ro-RO"/>
        </w:rPr>
      </w:pPr>
      <w:r>
        <w:rPr>
          <w:b/>
          <w:i/>
          <w:lang w:val="ro-RO"/>
        </w:rPr>
        <w:t>8</w:t>
      </w:r>
      <w:r w:rsidR="004C4E2C" w:rsidRPr="00FC0509">
        <w:rPr>
          <w:b/>
          <w:i/>
          <w:lang w:val="ro-RO"/>
        </w:rPr>
        <w:t>.</w:t>
      </w:r>
      <w:r w:rsidR="004C4E2C" w:rsidRPr="00FC0509">
        <w:rPr>
          <w:i/>
          <w:lang w:val="ro-RO"/>
        </w:rPr>
        <w:t xml:space="preserve"> Vom informa imediat Autoritatea Contractantă, dacă va apărea vreo modificare în situațiile de mai sus, la orice moment în timpul procedurii de atribuire.</w:t>
      </w:r>
    </w:p>
    <w:p w14:paraId="38FCBC59" w14:textId="3483F30D" w:rsidR="004C4E2C" w:rsidRPr="00FC0509" w:rsidRDefault="00FF74D9" w:rsidP="00FC0509">
      <w:pPr>
        <w:jc w:val="both"/>
        <w:rPr>
          <w:i/>
          <w:lang w:val="ro-RO"/>
        </w:rPr>
      </w:pPr>
      <w:r>
        <w:rPr>
          <w:b/>
          <w:i/>
          <w:lang w:val="ro-RO"/>
        </w:rPr>
        <w:t>9</w:t>
      </w:r>
      <w:r w:rsidR="004C4E2C" w:rsidRPr="00FC0509">
        <w:rPr>
          <w:i/>
          <w:lang w:val="ro-RO"/>
        </w:rPr>
        <w:t>. Ințelegem că toate costurile privind constituirea garanției de participare și transmiterea acesteia, precum și toate costurile legate de elaborarea și depunerea ofertei vor fi suportate de noi și nu vom solicita vreodată Autorității Contractante rambursarea acestora.</w:t>
      </w:r>
    </w:p>
    <w:p w14:paraId="52D27F51" w14:textId="147AD09C" w:rsidR="004C4E2C" w:rsidRPr="00FC0509" w:rsidRDefault="004C4E2C" w:rsidP="00FC0509">
      <w:pPr>
        <w:jc w:val="both"/>
        <w:rPr>
          <w:i/>
          <w:lang w:val="ro-RO"/>
        </w:rPr>
      </w:pPr>
      <w:r w:rsidRPr="00FC0509">
        <w:rPr>
          <w:b/>
          <w:i/>
          <w:lang w:val="ro-RO"/>
        </w:rPr>
        <w:t>1</w:t>
      </w:r>
      <w:r w:rsidR="00FF74D9">
        <w:rPr>
          <w:b/>
          <w:i/>
          <w:lang w:val="ro-RO"/>
        </w:rPr>
        <w:t>0</w:t>
      </w:r>
      <w:r w:rsidRPr="00FC0509">
        <w:rPr>
          <w:b/>
          <w:i/>
          <w:lang w:val="ro-RO"/>
        </w:rPr>
        <w:t>.</w:t>
      </w:r>
      <w:r w:rsidRPr="00FC0509">
        <w:rPr>
          <w:i/>
          <w:lang w:val="ro-RO"/>
        </w:rPr>
        <w:t xml:space="preserve"> Datele de identificare financiara sunt urmatoarele:</w:t>
      </w:r>
    </w:p>
    <w:p w14:paraId="706B3039" w14:textId="77777777" w:rsidR="004C4E2C" w:rsidRPr="00FC0509" w:rsidRDefault="004C4E2C" w:rsidP="00FC0509">
      <w:pPr>
        <w:jc w:val="both"/>
        <w:rPr>
          <w:i/>
          <w:lang w:val="ro-RO"/>
        </w:rPr>
      </w:pPr>
      <w:r w:rsidRPr="00FC0509">
        <w:rPr>
          <w:i/>
          <w:lang w:val="ro-RO"/>
        </w:rPr>
        <w:t>TITULAR CONT (Nume si adresa): _______________________________</w:t>
      </w:r>
    </w:p>
    <w:p w14:paraId="5B25E6D4" w14:textId="77777777" w:rsidR="004C4E2C" w:rsidRPr="00FC0509" w:rsidRDefault="004C4E2C" w:rsidP="00FC0509">
      <w:pPr>
        <w:jc w:val="both"/>
        <w:rPr>
          <w:i/>
          <w:lang w:val="ro-RO"/>
        </w:rPr>
      </w:pPr>
      <w:r w:rsidRPr="00FC0509">
        <w:rPr>
          <w:i/>
          <w:lang w:val="ro-RO"/>
        </w:rPr>
        <w:t>Reprezentant (Nume, prenume, date de contact): ______________________</w:t>
      </w:r>
    </w:p>
    <w:p w14:paraId="5815310D" w14:textId="77777777" w:rsidR="004C4E2C" w:rsidRPr="00FC0509" w:rsidRDefault="004C4E2C" w:rsidP="00FC0509">
      <w:pPr>
        <w:jc w:val="both"/>
        <w:rPr>
          <w:i/>
          <w:lang w:val="ro-RO"/>
        </w:rPr>
      </w:pPr>
      <w:r w:rsidRPr="00FC0509">
        <w:rPr>
          <w:i/>
          <w:lang w:val="ro-RO"/>
        </w:rPr>
        <w:t>BANCA (Numele si adresa Bancii): ______________________________</w:t>
      </w:r>
    </w:p>
    <w:p w14:paraId="400797FD" w14:textId="77777777" w:rsidR="004C4E2C" w:rsidRPr="00FC0509" w:rsidRDefault="004C4E2C" w:rsidP="00FC0509">
      <w:pPr>
        <w:jc w:val="both"/>
        <w:rPr>
          <w:i/>
          <w:lang w:val="ro-RO"/>
        </w:rPr>
      </w:pPr>
      <w:r w:rsidRPr="00FC0509">
        <w:rPr>
          <w:i/>
          <w:lang w:val="ro-RO"/>
        </w:rPr>
        <w:t>IBAN: ____________________________</w:t>
      </w:r>
    </w:p>
    <w:p w14:paraId="7E5E9DB2" w14:textId="77777777" w:rsidR="004C4E2C" w:rsidRPr="00FC0509" w:rsidRDefault="004C4E2C" w:rsidP="00FC0509">
      <w:pPr>
        <w:jc w:val="both"/>
        <w:rPr>
          <w:i/>
          <w:lang w:val="ro-RO"/>
        </w:rPr>
      </w:pPr>
    </w:p>
    <w:p w14:paraId="0ED4BF3C" w14:textId="77777777" w:rsidR="004C4E2C" w:rsidRPr="00FC0509" w:rsidRDefault="004C4E2C" w:rsidP="00FC0509">
      <w:pPr>
        <w:jc w:val="both"/>
        <w:rPr>
          <w:i/>
          <w:lang w:val="ro-RO"/>
        </w:rPr>
      </w:pPr>
      <w:r w:rsidRPr="00FC0509">
        <w:rPr>
          <w:b/>
          <w:i/>
          <w:lang w:val="ro-RO"/>
        </w:rPr>
        <w:t>12.</w:t>
      </w:r>
      <w:r w:rsidRPr="00FC0509">
        <w:rPr>
          <w:i/>
          <w:lang w:val="ro-RO"/>
        </w:rPr>
        <w:t xml:space="preserve"> Declarăm că am luat la cunoștință de prevederile art. 326 « Falsul în Declarații » din Codul Penal referitor la "</w:t>
      </w:r>
      <w:r w:rsidRPr="00FC0509">
        <w:rPr>
          <w:b/>
          <w:i/>
          <w:lang w:val="ro-RO"/>
        </w:rPr>
        <w:t>Declararea necorespunzătoare a adevărului</w:t>
      </w:r>
      <w:r w:rsidRPr="00FC0509">
        <w:rPr>
          <w:i/>
          <w:lang w:val="ro-RO"/>
        </w:rPr>
        <w:t xml:space="preserve">, făcută unei persoane dintre cele prevăzute </w:t>
      </w:r>
      <w:r w:rsidRPr="00FC0509">
        <w:rPr>
          <w:i/>
          <w:lang w:val="ro-RO"/>
        </w:rPr>
        <w:lastRenderedPageBreak/>
        <w:t xml:space="preserve">în art. 175 sau unei unităţi în care aceasta îşi desfăşoară activitatea în vederea producerii unei consecinţe juridice, pentru sine sau pentru altul, atunci când, potrivit legii ori împrejurărilor, declaraţia făcută serveşte la producerea acelei consecinţe, </w:t>
      </w:r>
      <w:r w:rsidRPr="00FC0509">
        <w:rPr>
          <w:b/>
          <w:i/>
          <w:lang w:val="ro-RO"/>
        </w:rPr>
        <w:t>se pedepseşte cu închisoare de la 3 luni la 2 ani sau cu amendă</w:t>
      </w:r>
      <w:r w:rsidRPr="00FC0509">
        <w:rPr>
          <w:i/>
          <w:lang w:val="ro-RO"/>
        </w:rPr>
        <w:t>."</w:t>
      </w:r>
    </w:p>
    <w:p w14:paraId="12B92728" w14:textId="77777777" w:rsidR="004C4E2C" w:rsidRPr="00FC0509" w:rsidRDefault="004C4E2C" w:rsidP="00FC0509">
      <w:pPr>
        <w:jc w:val="both"/>
        <w:rPr>
          <w:i/>
          <w:lang w:val="ro-RO"/>
        </w:rPr>
      </w:pPr>
    </w:p>
    <w:p w14:paraId="641FF282" w14:textId="77777777" w:rsidR="004C4E2C" w:rsidRPr="00FC0509" w:rsidRDefault="004C4E2C" w:rsidP="00FC0509">
      <w:pPr>
        <w:jc w:val="both"/>
        <w:rPr>
          <w:i/>
          <w:lang w:val="ro-RO"/>
        </w:rPr>
      </w:pPr>
    </w:p>
    <w:p w14:paraId="38A76248" w14:textId="77777777" w:rsidR="004C4E2C" w:rsidRPr="00FC0509" w:rsidRDefault="004C4E2C" w:rsidP="00FC0509">
      <w:pPr>
        <w:jc w:val="both"/>
        <w:rPr>
          <w:i/>
          <w:lang w:val="ro-RO"/>
        </w:rPr>
      </w:pPr>
    </w:p>
    <w:p w14:paraId="08724411" w14:textId="77777777" w:rsidR="004C4E2C" w:rsidRPr="00FC0509" w:rsidRDefault="004C4E2C" w:rsidP="00FC0509">
      <w:pPr>
        <w:jc w:val="both"/>
        <w:rPr>
          <w:i/>
          <w:lang w:val="ro-RO"/>
        </w:rPr>
      </w:pPr>
      <w:r w:rsidRPr="00FC0509">
        <w:rPr>
          <w:i/>
          <w:lang w:val="ro-RO"/>
        </w:rPr>
        <w:t>Data _______________</w:t>
      </w: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 xml:space="preserve">  </w:t>
      </w:r>
      <w:r w:rsidRPr="00FC0509">
        <w:rPr>
          <w:b/>
          <w:i/>
          <w:lang w:val="ro-RO"/>
        </w:rPr>
        <w:t>Reprezentant legal Ofertant unic/ Lider</w:t>
      </w:r>
    </w:p>
    <w:p w14:paraId="22AA06D6" w14:textId="77777777" w:rsidR="004C4E2C" w:rsidRPr="00FC0509" w:rsidRDefault="004C4E2C" w:rsidP="00FC0509">
      <w:pPr>
        <w:jc w:val="both"/>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6FD4FE3B" w14:textId="77777777" w:rsidR="000C29F1" w:rsidRPr="00FC0509" w:rsidRDefault="004C4E2C" w:rsidP="00FC0509">
      <w:pPr>
        <w:jc w:val="both"/>
        <w:rPr>
          <w:b/>
          <w:i/>
          <w:lang w:val="ro-RO"/>
        </w:rPr>
      </w:pPr>
      <w:r w:rsidRPr="00FC0509">
        <w:rPr>
          <w:lang w:val="ro-RO"/>
        </w:rPr>
        <w:tab/>
      </w:r>
      <w:r w:rsidRPr="00FC0509">
        <w:rPr>
          <w:lang w:val="ro-RO"/>
        </w:rPr>
        <w:tab/>
      </w:r>
      <w:r w:rsidRPr="00FC0509">
        <w:rPr>
          <w:lang w:val="ro-RO"/>
        </w:rPr>
        <w:tab/>
      </w:r>
      <w:r w:rsidRPr="00FC0509">
        <w:rPr>
          <w:lang w:val="ro-RO"/>
        </w:rPr>
        <w:tab/>
      </w:r>
      <w:r w:rsidRPr="00FC0509">
        <w:rPr>
          <w:lang w:val="ro-RO"/>
        </w:rPr>
        <w:tab/>
      </w:r>
      <w:r w:rsidRPr="00FC0509">
        <w:rPr>
          <w:lang w:val="ro-RO"/>
        </w:rPr>
        <w:tab/>
      </w:r>
      <w:r w:rsidRPr="00FC0509">
        <w:rPr>
          <w:lang w:val="ro-RO"/>
        </w:rPr>
        <w:tab/>
      </w:r>
    </w:p>
    <w:p w14:paraId="592A0A01" w14:textId="77777777" w:rsidR="000C29F1" w:rsidRPr="00FC0509" w:rsidRDefault="000C29F1" w:rsidP="00FC0509">
      <w:pPr>
        <w:jc w:val="both"/>
        <w:rPr>
          <w:b/>
          <w:i/>
          <w:lang w:val="ro-RO"/>
        </w:rPr>
      </w:pPr>
    </w:p>
    <w:p w14:paraId="3CCEA9D8" w14:textId="77777777" w:rsidR="000C29F1" w:rsidRPr="00FC0509" w:rsidRDefault="000C29F1" w:rsidP="00FC0509">
      <w:pPr>
        <w:jc w:val="both"/>
        <w:rPr>
          <w:b/>
          <w:i/>
          <w:lang w:val="ro-RO"/>
        </w:rPr>
      </w:pPr>
    </w:p>
    <w:p w14:paraId="5F56A95F" w14:textId="77777777" w:rsidR="004C4E2C" w:rsidRPr="00FC0509" w:rsidRDefault="004C4E2C" w:rsidP="00FC0509">
      <w:pPr>
        <w:jc w:val="both"/>
        <w:rPr>
          <w:b/>
          <w:i/>
          <w:lang w:val="ro-RO"/>
        </w:rPr>
      </w:pPr>
    </w:p>
    <w:p w14:paraId="1AAC7C8D" w14:textId="77777777" w:rsidR="004C4E2C" w:rsidRDefault="004C4E2C">
      <w:pPr>
        <w:jc w:val="both"/>
        <w:rPr>
          <w:rFonts w:ascii="Arial Narrow" w:hAnsi="Arial Narrow"/>
          <w:b/>
          <w:i/>
          <w:lang w:val="ro-RO"/>
        </w:rPr>
      </w:pPr>
    </w:p>
    <w:p w14:paraId="52DCFAC5" w14:textId="77777777" w:rsidR="000F2A36" w:rsidRDefault="000F2A36">
      <w:pPr>
        <w:jc w:val="both"/>
        <w:rPr>
          <w:rFonts w:ascii="Arial Narrow" w:hAnsi="Arial Narrow"/>
          <w:b/>
          <w:i/>
          <w:lang w:val="ro-RO"/>
        </w:rPr>
      </w:pPr>
    </w:p>
    <w:p w14:paraId="7CC45EED" w14:textId="77777777" w:rsidR="000F2A36" w:rsidRDefault="000F2A36">
      <w:pPr>
        <w:jc w:val="both"/>
        <w:rPr>
          <w:rFonts w:ascii="Arial Narrow" w:hAnsi="Arial Narrow"/>
          <w:b/>
          <w:i/>
          <w:lang w:val="ro-RO"/>
        </w:rPr>
      </w:pPr>
    </w:p>
    <w:p w14:paraId="3F1B2949" w14:textId="77777777" w:rsidR="000F2A36" w:rsidRDefault="000F2A36">
      <w:pPr>
        <w:jc w:val="both"/>
        <w:rPr>
          <w:rFonts w:ascii="Arial Narrow" w:hAnsi="Arial Narrow"/>
          <w:b/>
          <w:i/>
          <w:lang w:val="ro-RO"/>
        </w:rPr>
      </w:pPr>
    </w:p>
    <w:p w14:paraId="2B674D31" w14:textId="77777777" w:rsidR="000F2A36" w:rsidRDefault="000F2A36">
      <w:pPr>
        <w:jc w:val="both"/>
        <w:rPr>
          <w:rFonts w:ascii="Arial Narrow" w:hAnsi="Arial Narrow"/>
          <w:b/>
          <w:i/>
          <w:lang w:val="ro-RO"/>
        </w:rPr>
      </w:pPr>
    </w:p>
    <w:p w14:paraId="3751B9D1" w14:textId="77777777" w:rsidR="000F2A36" w:rsidRDefault="000F2A36">
      <w:pPr>
        <w:jc w:val="both"/>
        <w:rPr>
          <w:rFonts w:ascii="Arial Narrow" w:hAnsi="Arial Narrow"/>
          <w:b/>
          <w:i/>
          <w:lang w:val="ro-RO"/>
        </w:rPr>
      </w:pPr>
    </w:p>
    <w:p w14:paraId="5448B185" w14:textId="77777777" w:rsidR="000F2A36" w:rsidRDefault="000F2A36">
      <w:pPr>
        <w:jc w:val="both"/>
        <w:rPr>
          <w:rFonts w:ascii="Arial Narrow" w:hAnsi="Arial Narrow"/>
          <w:b/>
          <w:i/>
          <w:lang w:val="ro-RO"/>
        </w:rPr>
      </w:pPr>
    </w:p>
    <w:p w14:paraId="3D70AE6A" w14:textId="77777777" w:rsidR="000F2A36" w:rsidRDefault="000F2A36">
      <w:pPr>
        <w:jc w:val="both"/>
        <w:rPr>
          <w:rFonts w:ascii="Arial Narrow" w:hAnsi="Arial Narrow"/>
          <w:b/>
          <w:i/>
          <w:lang w:val="ro-RO"/>
        </w:rPr>
      </w:pPr>
    </w:p>
    <w:p w14:paraId="78E82BEC" w14:textId="77777777" w:rsidR="000F2A36" w:rsidRDefault="000F2A36">
      <w:pPr>
        <w:jc w:val="both"/>
        <w:rPr>
          <w:rFonts w:ascii="Arial Narrow" w:hAnsi="Arial Narrow"/>
          <w:b/>
          <w:i/>
          <w:lang w:val="ro-RO"/>
        </w:rPr>
      </w:pPr>
    </w:p>
    <w:p w14:paraId="144038DF" w14:textId="77777777" w:rsidR="000F2A36" w:rsidRDefault="000F2A36">
      <w:pPr>
        <w:jc w:val="both"/>
        <w:rPr>
          <w:rFonts w:ascii="Arial Narrow" w:hAnsi="Arial Narrow"/>
          <w:b/>
          <w:i/>
          <w:lang w:val="ro-RO"/>
        </w:rPr>
      </w:pPr>
    </w:p>
    <w:p w14:paraId="6CEFD5DF" w14:textId="77777777" w:rsidR="000F2A36" w:rsidRDefault="000F2A36">
      <w:pPr>
        <w:jc w:val="both"/>
        <w:rPr>
          <w:rFonts w:ascii="Arial Narrow" w:hAnsi="Arial Narrow"/>
          <w:b/>
          <w:i/>
          <w:lang w:val="ro-RO"/>
        </w:rPr>
      </w:pPr>
    </w:p>
    <w:p w14:paraId="5ECB551C" w14:textId="77777777" w:rsidR="000F2A36" w:rsidRDefault="000F2A36">
      <w:pPr>
        <w:jc w:val="both"/>
        <w:rPr>
          <w:rFonts w:ascii="Arial Narrow" w:hAnsi="Arial Narrow"/>
          <w:b/>
          <w:i/>
          <w:lang w:val="ro-RO"/>
        </w:rPr>
      </w:pPr>
    </w:p>
    <w:p w14:paraId="718F59AD" w14:textId="77777777" w:rsidR="000F2A36" w:rsidRDefault="000F2A36">
      <w:pPr>
        <w:jc w:val="both"/>
        <w:rPr>
          <w:rFonts w:ascii="Arial Narrow" w:hAnsi="Arial Narrow"/>
          <w:b/>
          <w:i/>
          <w:lang w:val="ro-RO"/>
        </w:rPr>
      </w:pPr>
    </w:p>
    <w:p w14:paraId="24BC9D3C" w14:textId="77777777" w:rsidR="000F2A36" w:rsidRDefault="000F2A36">
      <w:pPr>
        <w:jc w:val="both"/>
        <w:rPr>
          <w:rFonts w:ascii="Arial Narrow" w:hAnsi="Arial Narrow"/>
          <w:b/>
          <w:i/>
          <w:lang w:val="ro-RO"/>
        </w:rPr>
      </w:pPr>
    </w:p>
    <w:p w14:paraId="655E7FAD" w14:textId="77777777" w:rsidR="000F2A36" w:rsidRDefault="000F2A36">
      <w:pPr>
        <w:jc w:val="both"/>
        <w:rPr>
          <w:rFonts w:ascii="Arial Narrow" w:hAnsi="Arial Narrow"/>
          <w:b/>
          <w:i/>
          <w:lang w:val="ro-RO"/>
        </w:rPr>
      </w:pPr>
    </w:p>
    <w:p w14:paraId="5A3BE111" w14:textId="77777777" w:rsidR="000F2A36" w:rsidRDefault="000F2A36">
      <w:pPr>
        <w:jc w:val="both"/>
        <w:rPr>
          <w:rFonts w:ascii="Arial Narrow" w:hAnsi="Arial Narrow"/>
          <w:b/>
          <w:i/>
          <w:lang w:val="ro-RO"/>
        </w:rPr>
      </w:pPr>
    </w:p>
    <w:p w14:paraId="28E0FFFC" w14:textId="77777777" w:rsidR="000F2A36" w:rsidRDefault="000F2A36">
      <w:pPr>
        <w:jc w:val="both"/>
        <w:rPr>
          <w:rFonts w:ascii="Arial Narrow" w:hAnsi="Arial Narrow"/>
          <w:b/>
          <w:i/>
          <w:lang w:val="ro-RO"/>
        </w:rPr>
      </w:pPr>
    </w:p>
    <w:p w14:paraId="7395C035" w14:textId="77777777" w:rsidR="000F2A36" w:rsidRDefault="000F2A36">
      <w:pPr>
        <w:jc w:val="both"/>
        <w:rPr>
          <w:rFonts w:ascii="Arial Narrow" w:hAnsi="Arial Narrow"/>
          <w:b/>
          <w:i/>
          <w:lang w:val="ro-RO"/>
        </w:rPr>
      </w:pPr>
    </w:p>
    <w:p w14:paraId="195E4F16" w14:textId="77777777" w:rsidR="000F2A36" w:rsidRDefault="000F2A36">
      <w:pPr>
        <w:jc w:val="both"/>
        <w:rPr>
          <w:rFonts w:ascii="Arial Narrow" w:hAnsi="Arial Narrow"/>
          <w:b/>
          <w:i/>
          <w:lang w:val="ro-RO"/>
        </w:rPr>
      </w:pPr>
    </w:p>
    <w:p w14:paraId="4DA00653" w14:textId="77777777" w:rsidR="000F2A36" w:rsidRDefault="000F2A36">
      <w:pPr>
        <w:jc w:val="both"/>
        <w:rPr>
          <w:rFonts w:ascii="Arial Narrow" w:hAnsi="Arial Narrow"/>
          <w:b/>
          <w:i/>
          <w:lang w:val="ro-RO"/>
        </w:rPr>
      </w:pPr>
    </w:p>
    <w:p w14:paraId="44CF8282" w14:textId="77777777" w:rsidR="000F2A36" w:rsidRDefault="000F2A36">
      <w:pPr>
        <w:jc w:val="both"/>
        <w:rPr>
          <w:rFonts w:ascii="Arial Narrow" w:hAnsi="Arial Narrow"/>
          <w:b/>
          <w:i/>
          <w:lang w:val="ro-RO"/>
        </w:rPr>
      </w:pPr>
    </w:p>
    <w:p w14:paraId="78118AD7" w14:textId="77777777" w:rsidR="000F2A36" w:rsidRDefault="000F2A36">
      <w:pPr>
        <w:jc w:val="both"/>
        <w:rPr>
          <w:rFonts w:ascii="Arial Narrow" w:hAnsi="Arial Narrow"/>
          <w:b/>
          <w:i/>
          <w:lang w:val="ro-RO"/>
        </w:rPr>
      </w:pPr>
    </w:p>
    <w:p w14:paraId="5D13562D" w14:textId="77777777" w:rsidR="000F2A36" w:rsidRDefault="000F2A36">
      <w:pPr>
        <w:jc w:val="both"/>
        <w:rPr>
          <w:rFonts w:ascii="Arial Narrow" w:hAnsi="Arial Narrow"/>
          <w:b/>
          <w:i/>
          <w:lang w:val="ro-RO"/>
        </w:rPr>
      </w:pPr>
    </w:p>
    <w:p w14:paraId="5EEA5B8C" w14:textId="77777777" w:rsidR="000F2A36" w:rsidRDefault="000F2A36">
      <w:pPr>
        <w:jc w:val="both"/>
        <w:rPr>
          <w:rFonts w:ascii="Arial Narrow" w:hAnsi="Arial Narrow"/>
          <w:b/>
          <w:i/>
          <w:lang w:val="ro-RO"/>
        </w:rPr>
      </w:pPr>
    </w:p>
    <w:p w14:paraId="6E396341" w14:textId="77777777" w:rsidR="000F2A36" w:rsidRDefault="000F2A36">
      <w:pPr>
        <w:jc w:val="both"/>
        <w:rPr>
          <w:rFonts w:ascii="Arial Narrow" w:hAnsi="Arial Narrow"/>
          <w:b/>
          <w:i/>
          <w:lang w:val="ro-RO"/>
        </w:rPr>
      </w:pPr>
    </w:p>
    <w:p w14:paraId="16D3BC92" w14:textId="77777777" w:rsidR="000F2A36" w:rsidRDefault="000F2A36">
      <w:pPr>
        <w:jc w:val="both"/>
        <w:rPr>
          <w:rFonts w:ascii="Arial Narrow" w:hAnsi="Arial Narrow"/>
          <w:b/>
          <w:i/>
          <w:lang w:val="ro-RO"/>
        </w:rPr>
      </w:pPr>
    </w:p>
    <w:p w14:paraId="1E6A6ED2" w14:textId="77777777" w:rsidR="000F2A36" w:rsidRDefault="000F2A36">
      <w:pPr>
        <w:jc w:val="both"/>
        <w:rPr>
          <w:rFonts w:ascii="Arial Narrow" w:hAnsi="Arial Narrow"/>
          <w:b/>
          <w:i/>
          <w:lang w:val="ro-RO"/>
        </w:rPr>
      </w:pPr>
    </w:p>
    <w:p w14:paraId="11D9714C" w14:textId="77777777" w:rsidR="000F2A36" w:rsidRDefault="000F2A36">
      <w:pPr>
        <w:jc w:val="both"/>
        <w:rPr>
          <w:rFonts w:ascii="Arial Narrow" w:hAnsi="Arial Narrow"/>
          <w:b/>
          <w:i/>
          <w:lang w:val="ro-RO"/>
        </w:rPr>
      </w:pPr>
    </w:p>
    <w:p w14:paraId="62D1211C" w14:textId="77777777" w:rsidR="000F2A36" w:rsidRDefault="000F2A36">
      <w:pPr>
        <w:jc w:val="both"/>
        <w:rPr>
          <w:rFonts w:ascii="Arial Narrow" w:hAnsi="Arial Narrow"/>
          <w:b/>
          <w:i/>
          <w:lang w:val="ro-RO"/>
        </w:rPr>
      </w:pPr>
    </w:p>
    <w:p w14:paraId="13F539FD" w14:textId="77777777" w:rsidR="000F2A36" w:rsidRDefault="000F2A36">
      <w:pPr>
        <w:jc w:val="both"/>
        <w:rPr>
          <w:rFonts w:ascii="Arial Narrow" w:hAnsi="Arial Narrow"/>
          <w:b/>
          <w:i/>
          <w:lang w:val="ro-RO"/>
        </w:rPr>
      </w:pPr>
    </w:p>
    <w:p w14:paraId="3CBEF966" w14:textId="77777777" w:rsidR="000F2A36" w:rsidRDefault="000F2A36">
      <w:pPr>
        <w:jc w:val="both"/>
        <w:rPr>
          <w:rFonts w:ascii="Arial Narrow" w:hAnsi="Arial Narrow"/>
          <w:b/>
          <w:i/>
          <w:lang w:val="ro-RO"/>
        </w:rPr>
      </w:pPr>
    </w:p>
    <w:p w14:paraId="14F8635F" w14:textId="77777777" w:rsidR="000F2A36" w:rsidRDefault="000F2A36">
      <w:pPr>
        <w:jc w:val="both"/>
        <w:rPr>
          <w:rFonts w:ascii="Arial Narrow" w:hAnsi="Arial Narrow"/>
          <w:b/>
          <w:i/>
          <w:lang w:val="ro-RO"/>
        </w:rPr>
      </w:pPr>
    </w:p>
    <w:p w14:paraId="29614046" w14:textId="77777777" w:rsidR="000F2A36" w:rsidRDefault="000F2A36">
      <w:pPr>
        <w:jc w:val="both"/>
        <w:rPr>
          <w:rFonts w:ascii="Arial Narrow" w:hAnsi="Arial Narrow"/>
          <w:b/>
          <w:i/>
          <w:lang w:val="ro-RO"/>
        </w:rPr>
      </w:pPr>
    </w:p>
    <w:p w14:paraId="6ECCF523" w14:textId="77777777" w:rsidR="000F2A36" w:rsidRDefault="000F2A36">
      <w:pPr>
        <w:jc w:val="both"/>
        <w:rPr>
          <w:rFonts w:ascii="Arial Narrow" w:hAnsi="Arial Narrow"/>
          <w:b/>
          <w:i/>
          <w:lang w:val="ro-RO"/>
        </w:rPr>
      </w:pPr>
    </w:p>
    <w:p w14:paraId="40F46A91" w14:textId="77777777" w:rsidR="000F2A36" w:rsidRDefault="000F2A36">
      <w:pPr>
        <w:jc w:val="both"/>
        <w:rPr>
          <w:rFonts w:ascii="Arial Narrow" w:hAnsi="Arial Narrow"/>
          <w:b/>
          <w:i/>
          <w:lang w:val="ro-RO"/>
        </w:rPr>
      </w:pPr>
    </w:p>
    <w:p w14:paraId="20223F84" w14:textId="77777777" w:rsidR="000F2A36" w:rsidRDefault="000F2A36">
      <w:pPr>
        <w:jc w:val="both"/>
        <w:rPr>
          <w:rFonts w:ascii="Arial Narrow" w:hAnsi="Arial Narrow"/>
          <w:b/>
          <w:i/>
          <w:lang w:val="ro-RO"/>
        </w:rPr>
      </w:pPr>
    </w:p>
    <w:p w14:paraId="6632FB4C" w14:textId="77777777" w:rsidR="004C4E2C" w:rsidRDefault="004C4E2C">
      <w:pPr>
        <w:jc w:val="both"/>
        <w:rPr>
          <w:rFonts w:ascii="Arial Narrow" w:hAnsi="Arial Narrow"/>
          <w:b/>
          <w:i/>
          <w:lang w:val="ro-RO"/>
        </w:rPr>
      </w:pPr>
    </w:p>
    <w:p w14:paraId="4CDF76CA" w14:textId="77777777" w:rsidR="004C4E2C" w:rsidRDefault="004C4E2C">
      <w:pPr>
        <w:jc w:val="both"/>
        <w:rPr>
          <w:rFonts w:ascii="Arial Narrow" w:hAnsi="Arial Narrow"/>
          <w:b/>
          <w:i/>
          <w:lang w:val="ro-RO"/>
        </w:rPr>
      </w:pPr>
    </w:p>
    <w:p w14:paraId="33DCF79A" w14:textId="77777777" w:rsidR="004C4E2C" w:rsidRDefault="004C4E2C">
      <w:pPr>
        <w:jc w:val="both"/>
        <w:rPr>
          <w:rFonts w:ascii="Arial Narrow" w:hAnsi="Arial Narrow"/>
          <w:b/>
          <w:i/>
          <w:lang w:val="ro-RO"/>
        </w:rPr>
      </w:pPr>
    </w:p>
    <w:p w14:paraId="3F13AF14" w14:textId="77777777" w:rsidR="004C4E2C" w:rsidRDefault="004C4E2C">
      <w:pPr>
        <w:jc w:val="both"/>
        <w:rPr>
          <w:rFonts w:ascii="Arial Narrow" w:hAnsi="Arial Narrow"/>
          <w:b/>
          <w:i/>
          <w:lang w:val="ro-RO"/>
        </w:rPr>
      </w:pPr>
    </w:p>
    <w:p w14:paraId="7426B455" w14:textId="77777777" w:rsidR="00FC0509" w:rsidRPr="00FC0509" w:rsidRDefault="00FC0509" w:rsidP="00FC0509">
      <w:pPr>
        <w:autoSpaceDE w:val="0"/>
        <w:autoSpaceDN w:val="0"/>
        <w:adjustRightInd w:val="0"/>
        <w:rPr>
          <w:b/>
          <w:i/>
          <w:lang w:val="ro-RO" w:eastAsia="ro-RO"/>
        </w:rPr>
      </w:pPr>
    </w:p>
    <w:p w14:paraId="0BE115EC" w14:textId="1753F16B" w:rsidR="00506232" w:rsidRDefault="00506232" w:rsidP="00506232">
      <w:pPr>
        <w:jc w:val="both"/>
        <w:rPr>
          <w:b/>
          <w:i/>
          <w:lang w:val="ro-RO"/>
        </w:rPr>
      </w:pPr>
      <w:r w:rsidRPr="00FA40AD">
        <w:rPr>
          <w:b/>
          <w:i/>
          <w:lang w:val="ro-RO"/>
        </w:rPr>
        <w:t>Anexa</w:t>
      </w:r>
      <w:r w:rsidR="00FF74D9">
        <w:rPr>
          <w:b/>
          <w:i/>
          <w:lang w:val="ro-RO"/>
        </w:rPr>
        <w:t xml:space="preserve"> I</w:t>
      </w:r>
      <w:r w:rsidRPr="00FA40AD">
        <w:rPr>
          <w:b/>
          <w:i/>
          <w:lang w:val="ro-RO"/>
        </w:rPr>
        <w:t xml:space="preserve"> la Formular nr. </w:t>
      </w:r>
      <w:r w:rsidR="00666BA3">
        <w:rPr>
          <w:b/>
          <w:i/>
          <w:lang w:val="ro-RO"/>
        </w:rPr>
        <w:t>9</w:t>
      </w:r>
    </w:p>
    <w:p w14:paraId="5512A7B8" w14:textId="77777777" w:rsidR="008648AC" w:rsidRDefault="008648AC" w:rsidP="00506232">
      <w:pPr>
        <w:jc w:val="both"/>
        <w:rPr>
          <w:b/>
          <w:i/>
          <w:lang w:val="ro-RO"/>
        </w:rPr>
      </w:pPr>
    </w:p>
    <w:p w14:paraId="47B92565" w14:textId="0C0BD5BE" w:rsidR="00A1098F" w:rsidRDefault="00A1098F" w:rsidP="00A1098F">
      <w:pPr>
        <w:jc w:val="center"/>
        <w:rPr>
          <w:sz w:val="28"/>
          <w:szCs w:val="28"/>
        </w:rPr>
      </w:pPr>
      <w:r>
        <w:rPr>
          <w:sz w:val="28"/>
          <w:szCs w:val="28"/>
        </w:rPr>
        <w:t>ANEXA</w:t>
      </w:r>
      <w:r w:rsidR="00FF74D9">
        <w:rPr>
          <w:sz w:val="28"/>
          <w:szCs w:val="28"/>
        </w:rPr>
        <w:t xml:space="preserve"> I</w:t>
      </w:r>
      <w:r>
        <w:rPr>
          <w:sz w:val="28"/>
          <w:szCs w:val="28"/>
        </w:rPr>
        <w:t xml:space="preserve"> LA FORMULARUL DE OFERTA</w:t>
      </w:r>
      <w:r w:rsidR="00FF74D9">
        <w:rPr>
          <w:sz w:val="28"/>
          <w:szCs w:val="28"/>
        </w:rPr>
        <w:t xml:space="preserve"> FINANCIARĂ</w:t>
      </w:r>
    </w:p>
    <w:p w14:paraId="24DC6E95" w14:textId="77777777" w:rsidR="00A1098F" w:rsidRDefault="00A1098F" w:rsidP="00A1098F">
      <w:pPr>
        <w:rPr>
          <w:sz w:val="28"/>
          <w:szCs w:val="28"/>
        </w:rPr>
      </w:pPr>
    </w:p>
    <w:p w14:paraId="378B0A45" w14:textId="77777777" w:rsidR="00A1098F" w:rsidRPr="00A1098F" w:rsidRDefault="00A1098F" w:rsidP="00A1098F">
      <w:pPr>
        <w:rPr>
          <w:sz w:val="28"/>
          <w:szCs w:val="28"/>
        </w:rPr>
      </w:pPr>
    </w:p>
    <w:p w14:paraId="4BDF5C69" w14:textId="77777777" w:rsidR="004726A2" w:rsidRPr="00607216" w:rsidRDefault="004726A2" w:rsidP="004726A2">
      <w:pPr>
        <w:spacing w:after="160" w:line="259" w:lineRule="auto"/>
        <w:jc w:val="center"/>
        <w:rPr>
          <w:bCs/>
        </w:rPr>
      </w:pPr>
      <w:r w:rsidRPr="00607216">
        <w:rPr>
          <w:bCs/>
        </w:rPr>
        <w:t xml:space="preserve">Anexa I la formularul de oferta financiară pentru procedura de atribuire a acordului cadru având ca obiect Furnizarea de alimente și produse alimentare – Cod CPV </w:t>
      </w:r>
      <w:r w:rsidRPr="00607216">
        <w:rPr>
          <w:iCs/>
          <w:lang w:eastAsia="ro-RO"/>
        </w:rPr>
        <w:t>15000000-8 Alimente, băuturi, tutun şi produse conexe</w:t>
      </w:r>
    </w:p>
    <w:p w14:paraId="52E90B0D" w14:textId="77777777" w:rsidR="004726A2" w:rsidRPr="00A6242D" w:rsidRDefault="004726A2" w:rsidP="004726A2">
      <w:pPr>
        <w:pStyle w:val="ListParagraph"/>
        <w:numPr>
          <w:ilvl w:val="0"/>
          <w:numId w:val="22"/>
        </w:numPr>
        <w:suppressAutoHyphens w:val="0"/>
        <w:spacing w:after="120"/>
        <w:contextualSpacing/>
        <w:jc w:val="both"/>
        <w:rPr>
          <w:sz w:val="32"/>
          <w:szCs w:val="32"/>
        </w:rPr>
      </w:pPr>
      <w:r w:rsidRPr="00A6242D">
        <w:rPr>
          <w:bCs/>
          <w:u w:val="single"/>
          <w:lang w:val="fr-FR"/>
        </w:rPr>
        <w:t xml:space="preserve">LOT I </w:t>
      </w:r>
      <w:r w:rsidRPr="00A6242D">
        <w:rPr>
          <w:bCs/>
          <w:u w:val="single"/>
        </w:rPr>
        <w:t>Produse lactate si oua</w:t>
      </w:r>
      <w:r w:rsidRPr="00A6242D">
        <w:rPr>
          <w:bCs/>
        </w:rPr>
        <w:t xml:space="preserve"> – </w:t>
      </w:r>
      <w:r>
        <w:rPr>
          <w:bCs/>
        </w:rPr>
        <w:t>Coduri CPV</w:t>
      </w:r>
      <w:r w:rsidRPr="00A6242D">
        <w:rPr>
          <w:i/>
          <w:iCs/>
        </w:rPr>
        <w:t>15500000-3 Produse lactate</w:t>
      </w:r>
      <w:r w:rsidRPr="00A6242D">
        <w:t xml:space="preserve">, </w:t>
      </w:r>
      <w:r w:rsidRPr="00A6242D">
        <w:rPr>
          <w:i/>
          <w:iCs/>
        </w:rPr>
        <w:t>03142500-3 Oua</w:t>
      </w:r>
    </w:p>
    <w:p w14:paraId="5159C292" w14:textId="77777777" w:rsidR="004726A2" w:rsidRPr="00A6242D" w:rsidRDefault="004726A2" w:rsidP="004726A2">
      <w:pPr>
        <w:jc w:val="both"/>
        <w:rPr>
          <w:bCs/>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725"/>
        <w:gridCol w:w="3770"/>
        <w:gridCol w:w="1720"/>
        <w:gridCol w:w="630"/>
        <w:gridCol w:w="890"/>
        <w:gridCol w:w="1170"/>
      </w:tblGrid>
      <w:tr w:rsidR="004726A2" w:rsidRPr="00A6242D" w14:paraId="6D07436B" w14:textId="77777777" w:rsidTr="001B0651">
        <w:trPr>
          <w:trHeight w:val="627"/>
          <w:jc w:val="center"/>
        </w:trPr>
        <w:tc>
          <w:tcPr>
            <w:tcW w:w="725" w:type="dxa"/>
          </w:tcPr>
          <w:p w14:paraId="7B8A3480" w14:textId="77777777" w:rsidR="004726A2" w:rsidRPr="00A6242D" w:rsidRDefault="004726A2" w:rsidP="001B0651">
            <w:pPr>
              <w:jc w:val="center"/>
              <w:rPr>
                <w:bCs/>
              </w:rPr>
            </w:pPr>
            <w:r w:rsidRPr="00A6242D">
              <w:rPr>
                <w:bCs/>
              </w:rPr>
              <w:t>Nr. Crt.</w:t>
            </w:r>
          </w:p>
        </w:tc>
        <w:tc>
          <w:tcPr>
            <w:tcW w:w="3770" w:type="dxa"/>
          </w:tcPr>
          <w:p w14:paraId="000D0E10" w14:textId="77777777" w:rsidR="004726A2" w:rsidRPr="00A6242D" w:rsidRDefault="004726A2" w:rsidP="001B0651">
            <w:pPr>
              <w:rPr>
                <w:bCs/>
              </w:rPr>
            </w:pPr>
            <w:r w:rsidRPr="00A6242D">
              <w:rPr>
                <w:bCs/>
              </w:rPr>
              <w:t>Denumire produs</w:t>
            </w:r>
          </w:p>
        </w:tc>
        <w:tc>
          <w:tcPr>
            <w:tcW w:w="1720" w:type="dxa"/>
          </w:tcPr>
          <w:p w14:paraId="0FE11D29" w14:textId="77777777" w:rsidR="004726A2" w:rsidRPr="00A6242D" w:rsidRDefault="004726A2" w:rsidP="001B0651">
            <w:pPr>
              <w:rPr>
                <w:bCs/>
              </w:rPr>
            </w:pPr>
            <w:r w:rsidRPr="00A6242D">
              <w:rPr>
                <w:bCs/>
              </w:rPr>
              <w:t>Cantit.max. /12 luni/ a.c.</w:t>
            </w:r>
          </w:p>
        </w:tc>
        <w:tc>
          <w:tcPr>
            <w:tcW w:w="630" w:type="dxa"/>
          </w:tcPr>
          <w:p w14:paraId="4A285ADA" w14:textId="77777777" w:rsidR="004726A2" w:rsidRPr="00A6242D" w:rsidRDefault="004726A2" w:rsidP="001B0651">
            <w:pPr>
              <w:rPr>
                <w:bCs/>
              </w:rPr>
            </w:pPr>
            <w:r w:rsidRPr="00A6242D">
              <w:rPr>
                <w:bCs/>
              </w:rPr>
              <w:t>Um</w:t>
            </w:r>
          </w:p>
        </w:tc>
        <w:tc>
          <w:tcPr>
            <w:tcW w:w="890" w:type="dxa"/>
          </w:tcPr>
          <w:p w14:paraId="09324418" w14:textId="77777777" w:rsidR="004726A2" w:rsidRPr="00A6242D" w:rsidRDefault="004726A2" w:rsidP="001B0651">
            <w:pPr>
              <w:rPr>
                <w:bCs/>
              </w:rPr>
            </w:pPr>
            <w:r w:rsidRPr="00A6242D">
              <w:rPr>
                <w:bCs/>
              </w:rPr>
              <w:t>Pret unitar- lei  fara tva</w:t>
            </w:r>
          </w:p>
        </w:tc>
        <w:tc>
          <w:tcPr>
            <w:tcW w:w="1170" w:type="dxa"/>
          </w:tcPr>
          <w:p w14:paraId="686B0763" w14:textId="77777777" w:rsidR="004726A2" w:rsidRPr="00A6242D" w:rsidRDefault="004726A2" w:rsidP="001B0651">
            <w:pPr>
              <w:rPr>
                <w:bCs/>
              </w:rPr>
            </w:pPr>
            <w:r w:rsidRPr="00A6242D">
              <w:rPr>
                <w:bCs/>
              </w:rPr>
              <w:t>Total fara tva (lei)</w:t>
            </w:r>
          </w:p>
        </w:tc>
      </w:tr>
      <w:tr w:rsidR="004726A2" w:rsidRPr="00A6242D" w14:paraId="6C1E8371" w14:textId="77777777" w:rsidTr="001B0651">
        <w:trPr>
          <w:jc w:val="center"/>
        </w:trPr>
        <w:tc>
          <w:tcPr>
            <w:tcW w:w="725" w:type="dxa"/>
          </w:tcPr>
          <w:p w14:paraId="4AB253A3" w14:textId="77777777" w:rsidR="004726A2" w:rsidRPr="00A6242D" w:rsidRDefault="004726A2" w:rsidP="001B0651">
            <w:pPr>
              <w:snapToGrid w:val="0"/>
              <w:jc w:val="both"/>
              <w:rPr>
                <w:bCs/>
              </w:rPr>
            </w:pPr>
            <w:r w:rsidRPr="00A6242D">
              <w:rPr>
                <w:bCs/>
              </w:rPr>
              <w:t>1</w:t>
            </w:r>
          </w:p>
        </w:tc>
        <w:tc>
          <w:tcPr>
            <w:tcW w:w="3770" w:type="dxa"/>
            <w:tcBorders>
              <w:top w:val="single" w:sz="4" w:space="0" w:color="auto"/>
              <w:left w:val="single" w:sz="4" w:space="0" w:color="auto"/>
              <w:bottom w:val="single" w:sz="4" w:space="0" w:color="auto"/>
              <w:right w:val="single" w:sz="4" w:space="0" w:color="auto"/>
            </w:tcBorders>
            <w:shd w:val="clear" w:color="000000" w:fill="FFFFFF"/>
            <w:vAlign w:val="center"/>
          </w:tcPr>
          <w:p w14:paraId="363F601E" w14:textId="77777777" w:rsidR="004726A2" w:rsidRPr="00A6242D" w:rsidRDefault="004726A2" w:rsidP="001B0651">
            <w:pPr>
              <w:jc w:val="both"/>
              <w:rPr>
                <w:bCs/>
                <w:color w:val="000000"/>
                <w:lang w:val="en-US"/>
              </w:rPr>
            </w:pPr>
            <w:r w:rsidRPr="00A6242D">
              <w:rPr>
                <w:bCs/>
                <w:color w:val="000000"/>
              </w:rPr>
              <w:t>Branza  burduf</w:t>
            </w:r>
          </w:p>
        </w:tc>
        <w:tc>
          <w:tcPr>
            <w:tcW w:w="1720" w:type="dxa"/>
            <w:tcBorders>
              <w:top w:val="single" w:sz="4" w:space="0" w:color="auto"/>
              <w:left w:val="nil"/>
              <w:bottom w:val="single" w:sz="4" w:space="0" w:color="auto"/>
              <w:right w:val="single" w:sz="4" w:space="0" w:color="auto"/>
            </w:tcBorders>
            <w:shd w:val="clear" w:color="000000" w:fill="FFFFFF"/>
            <w:vAlign w:val="center"/>
          </w:tcPr>
          <w:p w14:paraId="385738D0" w14:textId="77777777" w:rsidR="004726A2" w:rsidRPr="00A6242D" w:rsidRDefault="004726A2" w:rsidP="001B0651">
            <w:pPr>
              <w:jc w:val="both"/>
              <w:rPr>
                <w:bCs/>
                <w:color w:val="000000"/>
              </w:rPr>
            </w:pPr>
            <w:r w:rsidRPr="00A6242D">
              <w:rPr>
                <w:bCs/>
                <w:color w:val="000000"/>
              </w:rPr>
              <w:t>720</w:t>
            </w:r>
          </w:p>
        </w:tc>
        <w:tc>
          <w:tcPr>
            <w:tcW w:w="630" w:type="dxa"/>
          </w:tcPr>
          <w:p w14:paraId="052B5C35" w14:textId="77777777" w:rsidR="004726A2" w:rsidRPr="00A6242D" w:rsidRDefault="004726A2" w:rsidP="001B0651">
            <w:pPr>
              <w:rPr>
                <w:bCs/>
              </w:rPr>
            </w:pPr>
            <w:r w:rsidRPr="00A6242D">
              <w:rPr>
                <w:bCs/>
              </w:rPr>
              <w:t>Kg</w:t>
            </w:r>
          </w:p>
        </w:tc>
        <w:tc>
          <w:tcPr>
            <w:tcW w:w="890" w:type="dxa"/>
          </w:tcPr>
          <w:p w14:paraId="6B7D0C28" w14:textId="77777777" w:rsidR="004726A2" w:rsidRPr="00A6242D" w:rsidRDefault="004726A2" w:rsidP="001B0651">
            <w:pPr>
              <w:rPr>
                <w:bCs/>
              </w:rPr>
            </w:pPr>
          </w:p>
        </w:tc>
        <w:tc>
          <w:tcPr>
            <w:tcW w:w="1170" w:type="dxa"/>
          </w:tcPr>
          <w:p w14:paraId="37484F7F" w14:textId="77777777" w:rsidR="004726A2" w:rsidRPr="00A6242D" w:rsidRDefault="004726A2" w:rsidP="001B0651">
            <w:pPr>
              <w:rPr>
                <w:bCs/>
              </w:rPr>
            </w:pPr>
          </w:p>
        </w:tc>
      </w:tr>
      <w:tr w:rsidR="004726A2" w:rsidRPr="00A6242D" w14:paraId="13177BFC" w14:textId="77777777" w:rsidTr="001B0651">
        <w:trPr>
          <w:jc w:val="center"/>
        </w:trPr>
        <w:tc>
          <w:tcPr>
            <w:tcW w:w="725" w:type="dxa"/>
          </w:tcPr>
          <w:p w14:paraId="69A56AC1" w14:textId="77777777" w:rsidR="004726A2" w:rsidRPr="00A6242D" w:rsidRDefault="004726A2" w:rsidP="001B0651">
            <w:pPr>
              <w:snapToGrid w:val="0"/>
              <w:jc w:val="both"/>
              <w:rPr>
                <w:bCs/>
              </w:rPr>
            </w:pPr>
            <w:r w:rsidRPr="00A6242D">
              <w:rPr>
                <w:bCs/>
              </w:rPr>
              <w:t>2</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09FD4CC0" w14:textId="77777777" w:rsidR="004726A2" w:rsidRPr="00A6242D" w:rsidRDefault="004726A2" w:rsidP="001B0651">
            <w:pPr>
              <w:jc w:val="both"/>
              <w:rPr>
                <w:bCs/>
                <w:color w:val="000000"/>
              </w:rPr>
            </w:pPr>
            <w:r w:rsidRPr="00A6242D">
              <w:rPr>
                <w:bCs/>
                <w:color w:val="000000"/>
              </w:rPr>
              <w:t>Branza feta</w:t>
            </w:r>
          </w:p>
        </w:tc>
        <w:tc>
          <w:tcPr>
            <w:tcW w:w="1720" w:type="dxa"/>
            <w:tcBorders>
              <w:top w:val="nil"/>
              <w:left w:val="nil"/>
              <w:bottom w:val="single" w:sz="4" w:space="0" w:color="auto"/>
              <w:right w:val="single" w:sz="4" w:space="0" w:color="auto"/>
            </w:tcBorders>
            <w:shd w:val="clear" w:color="000000" w:fill="FFFFFF"/>
            <w:vAlign w:val="center"/>
          </w:tcPr>
          <w:p w14:paraId="55762509" w14:textId="77777777" w:rsidR="004726A2" w:rsidRPr="00A6242D" w:rsidRDefault="004726A2" w:rsidP="001B0651">
            <w:pPr>
              <w:jc w:val="both"/>
              <w:rPr>
                <w:bCs/>
                <w:color w:val="000000"/>
              </w:rPr>
            </w:pPr>
            <w:r w:rsidRPr="00A6242D">
              <w:rPr>
                <w:bCs/>
                <w:color w:val="000000"/>
              </w:rPr>
              <w:t>480</w:t>
            </w:r>
          </w:p>
        </w:tc>
        <w:tc>
          <w:tcPr>
            <w:tcW w:w="630" w:type="dxa"/>
          </w:tcPr>
          <w:p w14:paraId="3077A875" w14:textId="77777777" w:rsidR="004726A2" w:rsidRPr="00A6242D" w:rsidRDefault="004726A2" w:rsidP="001B0651">
            <w:pPr>
              <w:rPr>
                <w:bCs/>
              </w:rPr>
            </w:pPr>
            <w:r w:rsidRPr="00A6242D">
              <w:rPr>
                <w:bCs/>
              </w:rPr>
              <w:t>Kg</w:t>
            </w:r>
          </w:p>
        </w:tc>
        <w:tc>
          <w:tcPr>
            <w:tcW w:w="890" w:type="dxa"/>
          </w:tcPr>
          <w:p w14:paraId="79865057" w14:textId="77777777" w:rsidR="004726A2" w:rsidRPr="00A6242D" w:rsidRDefault="004726A2" w:rsidP="001B0651">
            <w:pPr>
              <w:rPr>
                <w:bCs/>
              </w:rPr>
            </w:pPr>
          </w:p>
        </w:tc>
        <w:tc>
          <w:tcPr>
            <w:tcW w:w="1170" w:type="dxa"/>
          </w:tcPr>
          <w:p w14:paraId="30C51085" w14:textId="77777777" w:rsidR="004726A2" w:rsidRPr="00A6242D" w:rsidRDefault="004726A2" w:rsidP="001B0651">
            <w:pPr>
              <w:rPr>
                <w:bCs/>
              </w:rPr>
            </w:pPr>
          </w:p>
        </w:tc>
      </w:tr>
      <w:tr w:rsidR="004726A2" w:rsidRPr="00A6242D" w14:paraId="6FCE0599" w14:textId="77777777" w:rsidTr="001B0651">
        <w:trPr>
          <w:jc w:val="center"/>
        </w:trPr>
        <w:tc>
          <w:tcPr>
            <w:tcW w:w="725" w:type="dxa"/>
          </w:tcPr>
          <w:p w14:paraId="06FC38D5" w14:textId="77777777" w:rsidR="004726A2" w:rsidRPr="00A6242D" w:rsidRDefault="004726A2" w:rsidP="001B0651">
            <w:pPr>
              <w:snapToGrid w:val="0"/>
              <w:jc w:val="both"/>
              <w:rPr>
                <w:bCs/>
              </w:rPr>
            </w:pPr>
            <w:r w:rsidRPr="00A6242D">
              <w:rPr>
                <w:bCs/>
              </w:rPr>
              <w:t>3</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151D0565" w14:textId="77777777" w:rsidR="004726A2" w:rsidRPr="00A6242D" w:rsidRDefault="004726A2" w:rsidP="001B0651">
            <w:pPr>
              <w:jc w:val="both"/>
              <w:rPr>
                <w:bCs/>
                <w:color w:val="000000"/>
              </w:rPr>
            </w:pPr>
            <w:r w:rsidRPr="00A6242D">
              <w:rPr>
                <w:bCs/>
                <w:color w:val="000000"/>
              </w:rPr>
              <w:t>Branza proaspata cu smantana 185 gr.</w:t>
            </w:r>
          </w:p>
        </w:tc>
        <w:tc>
          <w:tcPr>
            <w:tcW w:w="1720" w:type="dxa"/>
            <w:tcBorders>
              <w:top w:val="nil"/>
              <w:left w:val="nil"/>
              <w:bottom w:val="single" w:sz="4" w:space="0" w:color="auto"/>
              <w:right w:val="single" w:sz="4" w:space="0" w:color="auto"/>
            </w:tcBorders>
            <w:shd w:val="clear" w:color="000000" w:fill="FFFFFF"/>
            <w:vAlign w:val="center"/>
          </w:tcPr>
          <w:p w14:paraId="1564A825" w14:textId="77777777" w:rsidR="004726A2" w:rsidRPr="00A6242D" w:rsidRDefault="004726A2" w:rsidP="001B0651">
            <w:pPr>
              <w:jc w:val="both"/>
              <w:rPr>
                <w:bCs/>
                <w:color w:val="000000"/>
              </w:rPr>
            </w:pPr>
            <w:r w:rsidRPr="00A6242D">
              <w:rPr>
                <w:bCs/>
                <w:color w:val="000000"/>
              </w:rPr>
              <w:t>2400</w:t>
            </w:r>
          </w:p>
        </w:tc>
        <w:tc>
          <w:tcPr>
            <w:tcW w:w="630" w:type="dxa"/>
          </w:tcPr>
          <w:p w14:paraId="51934C9C" w14:textId="77777777" w:rsidR="004726A2" w:rsidRPr="00A6242D" w:rsidRDefault="004726A2" w:rsidP="001B0651">
            <w:pPr>
              <w:rPr>
                <w:bCs/>
              </w:rPr>
            </w:pPr>
            <w:r w:rsidRPr="00A6242D">
              <w:rPr>
                <w:bCs/>
              </w:rPr>
              <w:t>Buc</w:t>
            </w:r>
          </w:p>
        </w:tc>
        <w:tc>
          <w:tcPr>
            <w:tcW w:w="890" w:type="dxa"/>
          </w:tcPr>
          <w:p w14:paraId="1AEEED37" w14:textId="77777777" w:rsidR="004726A2" w:rsidRPr="00A6242D" w:rsidRDefault="004726A2" w:rsidP="001B0651">
            <w:pPr>
              <w:rPr>
                <w:bCs/>
              </w:rPr>
            </w:pPr>
          </w:p>
        </w:tc>
        <w:tc>
          <w:tcPr>
            <w:tcW w:w="1170" w:type="dxa"/>
          </w:tcPr>
          <w:p w14:paraId="5B0F2A13" w14:textId="77777777" w:rsidR="004726A2" w:rsidRPr="00A6242D" w:rsidRDefault="004726A2" w:rsidP="001B0651">
            <w:pPr>
              <w:rPr>
                <w:bCs/>
              </w:rPr>
            </w:pPr>
          </w:p>
        </w:tc>
      </w:tr>
      <w:tr w:rsidR="004726A2" w:rsidRPr="00A6242D" w14:paraId="10CF8B7E" w14:textId="77777777" w:rsidTr="001B0651">
        <w:trPr>
          <w:jc w:val="center"/>
        </w:trPr>
        <w:tc>
          <w:tcPr>
            <w:tcW w:w="725" w:type="dxa"/>
          </w:tcPr>
          <w:p w14:paraId="4DB9B199" w14:textId="77777777" w:rsidR="004726A2" w:rsidRPr="00A6242D" w:rsidRDefault="004726A2" w:rsidP="001B0651">
            <w:pPr>
              <w:snapToGrid w:val="0"/>
              <w:jc w:val="both"/>
              <w:rPr>
                <w:bCs/>
              </w:rPr>
            </w:pPr>
            <w:r w:rsidRPr="00A6242D">
              <w:rPr>
                <w:bCs/>
              </w:rPr>
              <w:t>4</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67DF0D87" w14:textId="77777777" w:rsidR="004726A2" w:rsidRPr="00A6242D" w:rsidRDefault="004726A2" w:rsidP="001B0651">
            <w:pPr>
              <w:jc w:val="both"/>
              <w:rPr>
                <w:bCs/>
                <w:color w:val="000000"/>
              </w:rPr>
            </w:pPr>
            <w:r w:rsidRPr="00A6242D">
              <w:rPr>
                <w:bCs/>
                <w:color w:val="000000"/>
              </w:rPr>
              <w:t>Branza telemea maturata</w:t>
            </w:r>
          </w:p>
        </w:tc>
        <w:tc>
          <w:tcPr>
            <w:tcW w:w="1720" w:type="dxa"/>
            <w:tcBorders>
              <w:top w:val="nil"/>
              <w:left w:val="nil"/>
              <w:bottom w:val="single" w:sz="4" w:space="0" w:color="auto"/>
              <w:right w:val="single" w:sz="4" w:space="0" w:color="auto"/>
            </w:tcBorders>
            <w:shd w:val="clear" w:color="000000" w:fill="FFFFFF"/>
            <w:vAlign w:val="center"/>
          </w:tcPr>
          <w:p w14:paraId="7316D0CD" w14:textId="77777777" w:rsidR="004726A2" w:rsidRPr="00A6242D" w:rsidRDefault="004726A2" w:rsidP="001B0651">
            <w:pPr>
              <w:jc w:val="both"/>
              <w:rPr>
                <w:bCs/>
                <w:color w:val="000000"/>
              </w:rPr>
            </w:pPr>
            <w:r w:rsidRPr="00A6242D">
              <w:rPr>
                <w:bCs/>
                <w:color w:val="000000"/>
              </w:rPr>
              <w:t>540</w:t>
            </w:r>
          </w:p>
        </w:tc>
        <w:tc>
          <w:tcPr>
            <w:tcW w:w="630" w:type="dxa"/>
          </w:tcPr>
          <w:p w14:paraId="4D5543BB" w14:textId="77777777" w:rsidR="004726A2" w:rsidRPr="00A6242D" w:rsidRDefault="004726A2" w:rsidP="001B0651">
            <w:pPr>
              <w:rPr>
                <w:bCs/>
              </w:rPr>
            </w:pPr>
            <w:r w:rsidRPr="00A6242D">
              <w:rPr>
                <w:bCs/>
              </w:rPr>
              <w:t>Kg</w:t>
            </w:r>
          </w:p>
        </w:tc>
        <w:tc>
          <w:tcPr>
            <w:tcW w:w="890" w:type="dxa"/>
          </w:tcPr>
          <w:p w14:paraId="5B142F21" w14:textId="77777777" w:rsidR="004726A2" w:rsidRPr="00A6242D" w:rsidRDefault="004726A2" w:rsidP="001B0651">
            <w:pPr>
              <w:rPr>
                <w:bCs/>
              </w:rPr>
            </w:pPr>
          </w:p>
        </w:tc>
        <w:tc>
          <w:tcPr>
            <w:tcW w:w="1170" w:type="dxa"/>
          </w:tcPr>
          <w:p w14:paraId="3060E8CB" w14:textId="77777777" w:rsidR="004726A2" w:rsidRPr="00A6242D" w:rsidRDefault="004726A2" w:rsidP="001B0651">
            <w:pPr>
              <w:rPr>
                <w:bCs/>
              </w:rPr>
            </w:pPr>
          </w:p>
        </w:tc>
      </w:tr>
      <w:tr w:rsidR="004726A2" w:rsidRPr="00A6242D" w14:paraId="62F12ADD" w14:textId="77777777" w:rsidTr="001B0651">
        <w:trPr>
          <w:jc w:val="center"/>
        </w:trPr>
        <w:tc>
          <w:tcPr>
            <w:tcW w:w="725" w:type="dxa"/>
          </w:tcPr>
          <w:p w14:paraId="052708CA" w14:textId="77777777" w:rsidR="004726A2" w:rsidRPr="00A6242D" w:rsidRDefault="004726A2" w:rsidP="001B0651">
            <w:pPr>
              <w:snapToGrid w:val="0"/>
              <w:jc w:val="both"/>
              <w:rPr>
                <w:bCs/>
              </w:rPr>
            </w:pPr>
            <w:r w:rsidRPr="00A6242D">
              <w:rPr>
                <w:bCs/>
              </w:rPr>
              <w:t>5</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4588E0B5" w14:textId="77777777" w:rsidR="004726A2" w:rsidRPr="00A6242D" w:rsidRDefault="004726A2" w:rsidP="001B0651">
            <w:pPr>
              <w:jc w:val="both"/>
              <w:rPr>
                <w:bCs/>
                <w:color w:val="000000"/>
              </w:rPr>
            </w:pPr>
            <w:r w:rsidRPr="00A6242D">
              <w:rPr>
                <w:bCs/>
                <w:color w:val="000000"/>
              </w:rPr>
              <w:t>Branza topita  140 gr.</w:t>
            </w:r>
          </w:p>
        </w:tc>
        <w:tc>
          <w:tcPr>
            <w:tcW w:w="1720" w:type="dxa"/>
            <w:tcBorders>
              <w:top w:val="nil"/>
              <w:left w:val="nil"/>
              <w:bottom w:val="single" w:sz="4" w:space="0" w:color="auto"/>
              <w:right w:val="single" w:sz="4" w:space="0" w:color="auto"/>
            </w:tcBorders>
            <w:shd w:val="clear" w:color="000000" w:fill="FFFFFF"/>
            <w:vAlign w:val="center"/>
          </w:tcPr>
          <w:p w14:paraId="2F2169DB" w14:textId="77777777" w:rsidR="004726A2" w:rsidRPr="00A6242D" w:rsidRDefault="004726A2" w:rsidP="001B0651">
            <w:pPr>
              <w:jc w:val="both"/>
              <w:rPr>
                <w:bCs/>
                <w:color w:val="000000"/>
              </w:rPr>
            </w:pPr>
            <w:r w:rsidRPr="00A6242D">
              <w:rPr>
                <w:bCs/>
                <w:color w:val="000000"/>
              </w:rPr>
              <w:t>5400</w:t>
            </w:r>
          </w:p>
        </w:tc>
        <w:tc>
          <w:tcPr>
            <w:tcW w:w="630" w:type="dxa"/>
          </w:tcPr>
          <w:p w14:paraId="2FE6B1D4" w14:textId="77777777" w:rsidR="004726A2" w:rsidRPr="00A6242D" w:rsidRDefault="004726A2" w:rsidP="001B0651">
            <w:pPr>
              <w:rPr>
                <w:bCs/>
              </w:rPr>
            </w:pPr>
            <w:r w:rsidRPr="00A6242D">
              <w:rPr>
                <w:bCs/>
              </w:rPr>
              <w:t>Buc</w:t>
            </w:r>
          </w:p>
        </w:tc>
        <w:tc>
          <w:tcPr>
            <w:tcW w:w="890" w:type="dxa"/>
          </w:tcPr>
          <w:p w14:paraId="4040DF7E" w14:textId="77777777" w:rsidR="004726A2" w:rsidRPr="00A6242D" w:rsidRDefault="004726A2" w:rsidP="001B0651">
            <w:pPr>
              <w:rPr>
                <w:bCs/>
              </w:rPr>
            </w:pPr>
          </w:p>
        </w:tc>
        <w:tc>
          <w:tcPr>
            <w:tcW w:w="1170" w:type="dxa"/>
          </w:tcPr>
          <w:p w14:paraId="13CAB792" w14:textId="77777777" w:rsidR="004726A2" w:rsidRPr="00A6242D" w:rsidRDefault="004726A2" w:rsidP="001B0651">
            <w:pPr>
              <w:rPr>
                <w:bCs/>
              </w:rPr>
            </w:pPr>
          </w:p>
        </w:tc>
      </w:tr>
      <w:tr w:rsidR="004726A2" w:rsidRPr="00A6242D" w14:paraId="46D9BC2B" w14:textId="77777777" w:rsidTr="001B0651">
        <w:trPr>
          <w:jc w:val="center"/>
        </w:trPr>
        <w:tc>
          <w:tcPr>
            <w:tcW w:w="725" w:type="dxa"/>
          </w:tcPr>
          <w:p w14:paraId="59063D6B" w14:textId="77777777" w:rsidR="004726A2" w:rsidRPr="00A6242D" w:rsidRDefault="004726A2" w:rsidP="001B0651">
            <w:pPr>
              <w:snapToGrid w:val="0"/>
              <w:jc w:val="both"/>
              <w:rPr>
                <w:bCs/>
              </w:rPr>
            </w:pPr>
            <w:r w:rsidRPr="00A6242D">
              <w:rPr>
                <w:bCs/>
              </w:rPr>
              <w:t>6</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F6F299B" w14:textId="77777777" w:rsidR="004726A2" w:rsidRPr="00A6242D" w:rsidRDefault="004726A2" w:rsidP="001B0651">
            <w:pPr>
              <w:jc w:val="both"/>
              <w:rPr>
                <w:bCs/>
              </w:rPr>
            </w:pPr>
            <w:r w:rsidRPr="00A6242D">
              <w:rPr>
                <w:bCs/>
              </w:rPr>
              <w:t>Cascaval</w:t>
            </w:r>
          </w:p>
        </w:tc>
        <w:tc>
          <w:tcPr>
            <w:tcW w:w="1720" w:type="dxa"/>
            <w:tcBorders>
              <w:top w:val="nil"/>
              <w:left w:val="nil"/>
              <w:bottom w:val="single" w:sz="4" w:space="0" w:color="auto"/>
              <w:right w:val="single" w:sz="4" w:space="0" w:color="auto"/>
            </w:tcBorders>
            <w:shd w:val="clear" w:color="000000" w:fill="FFFFFF"/>
            <w:vAlign w:val="center"/>
          </w:tcPr>
          <w:p w14:paraId="469C0330" w14:textId="77777777" w:rsidR="004726A2" w:rsidRPr="00A6242D" w:rsidRDefault="004726A2" w:rsidP="001B0651">
            <w:pPr>
              <w:jc w:val="both"/>
              <w:rPr>
                <w:bCs/>
              </w:rPr>
            </w:pPr>
            <w:r w:rsidRPr="00A6242D">
              <w:rPr>
                <w:bCs/>
              </w:rPr>
              <w:t>420</w:t>
            </w:r>
          </w:p>
        </w:tc>
        <w:tc>
          <w:tcPr>
            <w:tcW w:w="630" w:type="dxa"/>
          </w:tcPr>
          <w:p w14:paraId="6A332725" w14:textId="77777777" w:rsidR="004726A2" w:rsidRPr="00A6242D" w:rsidRDefault="004726A2" w:rsidP="001B0651">
            <w:pPr>
              <w:rPr>
                <w:bCs/>
              </w:rPr>
            </w:pPr>
            <w:r w:rsidRPr="00A6242D">
              <w:rPr>
                <w:bCs/>
              </w:rPr>
              <w:t>Kg</w:t>
            </w:r>
          </w:p>
        </w:tc>
        <w:tc>
          <w:tcPr>
            <w:tcW w:w="890" w:type="dxa"/>
          </w:tcPr>
          <w:p w14:paraId="4771A70F" w14:textId="77777777" w:rsidR="004726A2" w:rsidRPr="00A6242D" w:rsidRDefault="004726A2" w:rsidP="001B0651">
            <w:pPr>
              <w:rPr>
                <w:bCs/>
              </w:rPr>
            </w:pPr>
          </w:p>
        </w:tc>
        <w:tc>
          <w:tcPr>
            <w:tcW w:w="1170" w:type="dxa"/>
          </w:tcPr>
          <w:p w14:paraId="6E22C483" w14:textId="77777777" w:rsidR="004726A2" w:rsidRPr="00A6242D" w:rsidRDefault="004726A2" w:rsidP="001B0651">
            <w:pPr>
              <w:rPr>
                <w:bCs/>
              </w:rPr>
            </w:pPr>
          </w:p>
        </w:tc>
      </w:tr>
      <w:tr w:rsidR="004726A2" w:rsidRPr="00A6242D" w14:paraId="02BE2876" w14:textId="77777777" w:rsidTr="001B0651">
        <w:trPr>
          <w:jc w:val="center"/>
        </w:trPr>
        <w:tc>
          <w:tcPr>
            <w:tcW w:w="725" w:type="dxa"/>
          </w:tcPr>
          <w:p w14:paraId="2A148AB9" w14:textId="77777777" w:rsidR="004726A2" w:rsidRPr="00A6242D" w:rsidRDefault="004726A2" w:rsidP="001B0651">
            <w:pPr>
              <w:snapToGrid w:val="0"/>
              <w:jc w:val="both"/>
              <w:rPr>
                <w:bCs/>
              </w:rPr>
            </w:pPr>
            <w:r w:rsidRPr="00A6242D">
              <w:rPr>
                <w:bCs/>
              </w:rPr>
              <w:t>7</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711AB186" w14:textId="77777777" w:rsidR="004726A2" w:rsidRPr="00A6242D" w:rsidRDefault="004726A2" w:rsidP="001B0651">
            <w:pPr>
              <w:jc w:val="both"/>
              <w:rPr>
                <w:bCs/>
              </w:rPr>
            </w:pPr>
            <w:r w:rsidRPr="00A6242D">
              <w:rPr>
                <w:bCs/>
              </w:rPr>
              <w:t>Iaurt 2.8%, 140 gr.</w:t>
            </w:r>
          </w:p>
        </w:tc>
        <w:tc>
          <w:tcPr>
            <w:tcW w:w="1720" w:type="dxa"/>
            <w:tcBorders>
              <w:top w:val="nil"/>
              <w:left w:val="nil"/>
              <w:bottom w:val="nil"/>
              <w:right w:val="nil"/>
            </w:tcBorders>
            <w:shd w:val="clear" w:color="000000" w:fill="FFFFFF"/>
            <w:vAlign w:val="center"/>
          </w:tcPr>
          <w:p w14:paraId="2819451C" w14:textId="77777777" w:rsidR="004726A2" w:rsidRPr="00A6242D" w:rsidRDefault="004726A2" w:rsidP="001B0651">
            <w:pPr>
              <w:rPr>
                <w:bCs/>
                <w:color w:val="444444"/>
              </w:rPr>
            </w:pPr>
            <w:r w:rsidRPr="00A6242D">
              <w:rPr>
                <w:bCs/>
              </w:rPr>
              <w:t>2400</w:t>
            </w:r>
          </w:p>
        </w:tc>
        <w:tc>
          <w:tcPr>
            <w:tcW w:w="630" w:type="dxa"/>
          </w:tcPr>
          <w:p w14:paraId="6C7D1E82" w14:textId="77777777" w:rsidR="004726A2" w:rsidRPr="00A6242D" w:rsidRDefault="004726A2" w:rsidP="001B0651">
            <w:pPr>
              <w:rPr>
                <w:bCs/>
              </w:rPr>
            </w:pPr>
            <w:r w:rsidRPr="00A6242D">
              <w:rPr>
                <w:bCs/>
              </w:rPr>
              <w:t>Buc</w:t>
            </w:r>
          </w:p>
        </w:tc>
        <w:tc>
          <w:tcPr>
            <w:tcW w:w="890" w:type="dxa"/>
          </w:tcPr>
          <w:p w14:paraId="17084B2E" w14:textId="77777777" w:rsidR="004726A2" w:rsidRPr="00A6242D" w:rsidRDefault="004726A2" w:rsidP="001B0651">
            <w:pPr>
              <w:rPr>
                <w:bCs/>
              </w:rPr>
            </w:pPr>
          </w:p>
        </w:tc>
        <w:tc>
          <w:tcPr>
            <w:tcW w:w="1170" w:type="dxa"/>
          </w:tcPr>
          <w:p w14:paraId="3438D132" w14:textId="77777777" w:rsidR="004726A2" w:rsidRPr="00A6242D" w:rsidRDefault="004726A2" w:rsidP="001B0651">
            <w:pPr>
              <w:rPr>
                <w:bCs/>
              </w:rPr>
            </w:pPr>
          </w:p>
        </w:tc>
      </w:tr>
      <w:tr w:rsidR="004726A2" w:rsidRPr="00A6242D" w14:paraId="30E51012" w14:textId="77777777" w:rsidTr="001B0651">
        <w:trPr>
          <w:jc w:val="center"/>
        </w:trPr>
        <w:tc>
          <w:tcPr>
            <w:tcW w:w="725" w:type="dxa"/>
          </w:tcPr>
          <w:p w14:paraId="5422DA4F" w14:textId="77777777" w:rsidR="004726A2" w:rsidRPr="00A6242D" w:rsidRDefault="004726A2" w:rsidP="001B0651">
            <w:pPr>
              <w:snapToGrid w:val="0"/>
              <w:jc w:val="both"/>
              <w:rPr>
                <w:bCs/>
              </w:rPr>
            </w:pPr>
            <w:r w:rsidRPr="00A6242D">
              <w:rPr>
                <w:bCs/>
              </w:rPr>
              <w:t>8</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81DDF51" w14:textId="77777777" w:rsidR="004726A2" w:rsidRPr="00A6242D" w:rsidRDefault="004726A2" w:rsidP="001B0651">
            <w:pPr>
              <w:jc w:val="both"/>
              <w:rPr>
                <w:bCs/>
              </w:rPr>
            </w:pPr>
            <w:r w:rsidRPr="00A6242D">
              <w:rPr>
                <w:bCs/>
              </w:rPr>
              <w:t>Lapte uht  1,5%</w:t>
            </w:r>
          </w:p>
        </w:tc>
        <w:tc>
          <w:tcPr>
            <w:tcW w:w="1720" w:type="dxa"/>
            <w:tcBorders>
              <w:top w:val="single" w:sz="4" w:space="0" w:color="auto"/>
              <w:left w:val="nil"/>
              <w:bottom w:val="single" w:sz="4" w:space="0" w:color="auto"/>
              <w:right w:val="single" w:sz="4" w:space="0" w:color="auto"/>
            </w:tcBorders>
            <w:shd w:val="clear" w:color="000000" w:fill="FFFFFF"/>
            <w:vAlign w:val="center"/>
          </w:tcPr>
          <w:p w14:paraId="0D0D165F" w14:textId="77777777" w:rsidR="004726A2" w:rsidRPr="00A6242D" w:rsidRDefault="004726A2" w:rsidP="001B0651">
            <w:pPr>
              <w:jc w:val="both"/>
              <w:rPr>
                <w:bCs/>
              </w:rPr>
            </w:pPr>
            <w:r w:rsidRPr="00A6242D">
              <w:rPr>
                <w:bCs/>
              </w:rPr>
              <w:t>600</w:t>
            </w:r>
          </w:p>
        </w:tc>
        <w:tc>
          <w:tcPr>
            <w:tcW w:w="630" w:type="dxa"/>
          </w:tcPr>
          <w:p w14:paraId="4A1FFC39" w14:textId="77777777" w:rsidR="004726A2" w:rsidRPr="00A6242D" w:rsidRDefault="004726A2" w:rsidP="001B0651">
            <w:pPr>
              <w:rPr>
                <w:bCs/>
              </w:rPr>
            </w:pPr>
            <w:r w:rsidRPr="00A6242D">
              <w:rPr>
                <w:bCs/>
              </w:rPr>
              <w:t>L</w:t>
            </w:r>
          </w:p>
        </w:tc>
        <w:tc>
          <w:tcPr>
            <w:tcW w:w="890" w:type="dxa"/>
          </w:tcPr>
          <w:p w14:paraId="481BFC03" w14:textId="77777777" w:rsidR="004726A2" w:rsidRPr="00A6242D" w:rsidRDefault="004726A2" w:rsidP="001B0651">
            <w:pPr>
              <w:rPr>
                <w:bCs/>
              </w:rPr>
            </w:pPr>
          </w:p>
        </w:tc>
        <w:tc>
          <w:tcPr>
            <w:tcW w:w="1170" w:type="dxa"/>
          </w:tcPr>
          <w:p w14:paraId="749FC8BE" w14:textId="77777777" w:rsidR="004726A2" w:rsidRPr="00A6242D" w:rsidRDefault="004726A2" w:rsidP="001B0651">
            <w:pPr>
              <w:rPr>
                <w:bCs/>
              </w:rPr>
            </w:pPr>
          </w:p>
        </w:tc>
      </w:tr>
      <w:tr w:rsidR="004726A2" w:rsidRPr="00A6242D" w14:paraId="4A209E3B" w14:textId="77777777" w:rsidTr="001B0651">
        <w:trPr>
          <w:jc w:val="center"/>
        </w:trPr>
        <w:tc>
          <w:tcPr>
            <w:tcW w:w="725" w:type="dxa"/>
          </w:tcPr>
          <w:p w14:paraId="5EA63D82" w14:textId="77777777" w:rsidR="004726A2" w:rsidRPr="00A6242D" w:rsidRDefault="004726A2" w:rsidP="001B0651">
            <w:pPr>
              <w:snapToGrid w:val="0"/>
              <w:jc w:val="both"/>
              <w:rPr>
                <w:bCs/>
              </w:rPr>
            </w:pPr>
            <w:r w:rsidRPr="00A6242D">
              <w:rPr>
                <w:bCs/>
              </w:rPr>
              <w:t>9</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2A927C32" w14:textId="77777777" w:rsidR="004726A2" w:rsidRPr="00A6242D" w:rsidRDefault="004726A2" w:rsidP="001B0651">
            <w:pPr>
              <w:jc w:val="both"/>
              <w:rPr>
                <w:bCs/>
              </w:rPr>
            </w:pPr>
            <w:r w:rsidRPr="00A6242D">
              <w:rPr>
                <w:bCs/>
              </w:rPr>
              <w:t xml:space="preserve">Smantana 20% </w:t>
            </w:r>
          </w:p>
        </w:tc>
        <w:tc>
          <w:tcPr>
            <w:tcW w:w="1720" w:type="dxa"/>
            <w:tcBorders>
              <w:top w:val="nil"/>
              <w:left w:val="nil"/>
              <w:bottom w:val="single" w:sz="4" w:space="0" w:color="auto"/>
              <w:right w:val="single" w:sz="4" w:space="0" w:color="auto"/>
            </w:tcBorders>
            <w:shd w:val="clear" w:color="000000" w:fill="FFFFFF"/>
            <w:vAlign w:val="center"/>
          </w:tcPr>
          <w:p w14:paraId="50B34714" w14:textId="77777777" w:rsidR="004726A2" w:rsidRPr="00A6242D" w:rsidRDefault="004726A2" w:rsidP="001B0651">
            <w:pPr>
              <w:jc w:val="both"/>
              <w:rPr>
                <w:bCs/>
              </w:rPr>
            </w:pPr>
            <w:r w:rsidRPr="00A6242D">
              <w:rPr>
                <w:bCs/>
              </w:rPr>
              <w:t>960</w:t>
            </w:r>
          </w:p>
        </w:tc>
        <w:tc>
          <w:tcPr>
            <w:tcW w:w="630" w:type="dxa"/>
          </w:tcPr>
          <w:p w14:paraId="08BABDF5" w14:textId="77777777" w:rsidR="004726A2" w:rsidRPr="00A6242D" w:rsidRDefault="004726A2" w:rsidP="001B0651">
            <w:pPr>
              <w:rPr>
                <w:bCs/>
              </w:rPr>
            </w:pPr>
            <w:r w:rsidRPr="00A6242D">
              <w:rPr>
                <w:bCs/>
              </w:rPr>
              <w:t>Kg</w:t>
            </w:r>
          </w:p>
        </w:tc>
        <w:tc>
          <w:tcPr>
            <w:tcW w:w="890" w:type="dxa"/>
          </w:tcPr>
          <w:p w14:paraId="7F1624DC" w14:textId="77777777" w:rsidR="004726A2" w:rsidRPr="00A6242D" w:rsidRDefault="004726A2" w:rsidP="001B0651">
            <w:pPr>
              <w:rPr>
                <w:bCs/>
              </w:rPr>
            </w:pPr>
          </w:p>
        </w:tc>
        <w:tc>
          <w:tcPr>
            <w:tcW w:w="1170" w:type="dxa"/>
          </w:tcPr>
          <w:p w14:paraId="0F91095B" w14:textId="77777777" w:rsidR="004726A2" w:rsidRPr="00A6242D" w:rsidRDefault="004726A2" w:rsidP="001B0651">
            <w:pPr>
              <w:rPr>
                <w:bCs/>
              </w:rPr>
            </w:pPr>
          </w:p>
        </w:tc>
      </w:tr>
      <w:tr w:rsidR="004726A2" w:rsidRPr="00A6242D" w14:paraId="425087E0" w14:textId="77777777" w:rsidTr="001B0651">
        <w:trPr>
          <w:jc w:val="center"/>
        </w:trPr>
        <w:tc>
          <w:tcPr>
            <w:tcW w:w="725" w:type="dxa"/>
          </w:tcPr>
          <w:p w14:paraId="606323C9" w14:textId="77777777" w:rsidR="004726A2" w:rsidRPr="00A6242D" w:rsidRDefault="004726A2" w:rsidP="001B0651">
            <w:pPr>
              <w:snapToGrid w:val="0"/>
              <w:jc w:val="both"/>
              <w:rPr>
                <w:bCs/>
              </w:rPr>
            </w:pPr>
            <w:r w:rsidRPr="00A6242D">
              <w:rPr>
                <w:bCs/>
              </w:rPr>
              <w:t>10</w:t>
            </w:r>
          </w:p>
        </w:tc>
        <w:tc>
          <w:tcPr>
            <w:tcW w:w="3770" w:type="dxa"/>
            <w:tcBorders>
              <w:top w:val="nil"/>
              <w:left w:val="single" w:sz="4" w:space="0" w:color="auto"/>
              <w:bottom w:val="single" w:sz="4" w:space="0" w:color="auto"/>
              <w:right w:val="single" w:sz="4" w:space="0" w:color="auto"/>
            </w:tcBorders>
            <w:shd w:val="clear" w:color="000000" w:fill="FFFFFF"/>
            <w:vAlign w:val="center"/>
          </w:tcPr>
          <w:p w14:paraId="5660B481" w14:textId="77777777" w:rsidR="004726A2" w:rsidRPr="00A6242D" w:rsidRDefault="004726A2" w:rsidP="001B0651">
            <w:pPr>
              <w:jc w:val="both"/>
              <w:rPr>
                <w:bCs/>
              </w:rPr>
            </w:pPr>
            <w:r w:rsidRPr="00A6242D">
              <w:rPr>
                <w:bCs/>
              </w:rPr>
              <w:t>Unt 65 %; 200 gr.</w:t>
            </w:r>
          </w:p>
        </w:tc>
        <w:tc>
          <w:tcPr>
            <w:tcW w:w="1720" w:type="dxa"/>
            <w:tcBorders>
              <w:top w:val="nil"/>
              <w:left w:val="nil"/>
              <w:bottom w:val="single" w:sz="4" w:space="0" w:color="auto"/>
              <w:right w:val="single" w:sz="4" w:space="0" w:color="auto"/>
            </w:tcBorders>
            <w:shd w:val="clear" w:color="000000" w:fill="FFFFFF"/>
            <w:vAlign w:val="center"/>
          </w:tcPr>
          <w:p w14:paraId="56F99493" w14:textId="77777777" w:rsidR="004726A2" w:rsidRPr="00A6242D" w:rsidRDefault="004726A2" w:rsidP="001B0651">
            <w:pPr>
              <w:jc w:val="both"/>
              <w:rPr>
                <w:bCs/>
              </w:rPr>
            </w:pPr>
            <w:r w:rsidRPr="00A6242D">
              <w:rPr>
                <w:bCs/>
              </w:rPr>
              <w:t>2400</w:t>
            </w:r>
          </w:p>
        </w:tc>
        <w:tc>
          <w:tcPr>
            <w:tcW w:w="630" w:type="dxa"/>
          </w:tcPr>
          <w:p w14:paraId="3FC5B1D4" w14:textId="77777777" w:rsidR="004726A2" w:rsidRPr="00A6242D" w:rsidRDefault="004726A2" w:rsidP="001B0651">
            <w:pPr>
              <w:rPr>
                <w:bCs/>
              </w:rPr>
            </w:pPr>
            <w:r w:rsidRPr="00A6242D">
              <w:rPr>
                <w:bCs/>
              </w:rPr>
              <w:t>Buc</w:t>
            </w:r>
          </w:p>
        </w:tc>
        <w:tc>
          <w:tcPr>
            <w:tcW w:w="890" w:type="dxa"/>
          </w:tcPr>
          <w:p w14:paraId="1E43F779" w14:textId="77777777" w:rsidR="004726A2" w:rsidRPr="00A6242D" w:rsidRDefault="004726A2" w:rsidP="001B0651">
            <w:pPr>
              <w:rPr>
                <w:bCs/>
              </w:rPr>
            </w:pPr>
          </w:p>
        </w:tc>
        <w:tc>
          <w:tcPr>
            <w:tcW w:w="1170" w:type="dxa"/>
          </w:tcPr>
          <w:p w14:paraId="30798E30" w14:textId="77777777" w:rsidR="004726A2" w:rsidRPr="00A6242D" w:rsidRDefault="004726A2" w:rsidP="001B0651">
            <w:pPr>
              <w:rPr>
                <w:bCs/>
              </w:rPr>
            </w:pPr>
          </w:p>
        </w:tc>
      </w:tr>
      <w:tr w:rsidR="004726A2" w:rsidRPr="00A6242D" w14:paraId="4C82CC98" w14:textId="77777777" w:rsidTr="001B0651">
        <w:trPr>
          <w:jc w:val="center"/>
        </w:trPr>
        <w:tc>
          <w:tcPr>
            <w:tcW w:w="725" w:type="dxa"/>
          </w:tcPr>
          <w:p w14:paraId="26797E4F" w14:textId="77777777" w:rsidR="004726A2" w:rsidRPr="00A6242D" w:rsidRDefault="004726A2" w:rsidP="001B0651">
            <w:pPr>
              <w:snapToGrid w:val="0"/>
              <w:jc w:val="both"/>
              <w:rPr>
                <w:bCs/>
              </w:rPr>
            </w:pPr>
            <w:r w:rsidRPr="00A6242D">
              <w:rPr>
                <w:bCs/>
              </w:rPr>
              <w:t>11</w:t>
            </w:r>
          </w:p>
        </w:tc>
        <w:tc>
          <w:tcPr>
            <w:tcW w:w="3770" w:type="dxa"/>
            <w:tcBorders>
              <w:top w:val="single" w:sz="4" w:space="0" w:color="auto"/>
              <w:left w:val="single" w:sz="4" w:space="0" w:color="auto"/>
              <w:bottom w:val="single" w:sz="4" w:space="0" w:color="auto"/>
              <w:right w:val="single" w:sz="4" w:space="0" w:color="auto"/>
            </w:tcBorders>
            <w:shd w:val="clear" w:color="000000" w:fill="FFFFFF"/>
          </w:tcPr>
          <w:p w14:paraId="1DEF5FB0" w14:textId="77777777" w:rsidR="004726A2" w:rsidRPr="00A6242D" w:rsidRDefault="004726A2" w:rsidP="001B0651">
            <w:pPr>
              <w:rPr>
                <w:bCs/>
              </w:rPr>
            </w:pPr>
            <w:r w:rsidRPr="00A6242D">
              <w:rPr>
                <w:bCs/>
              </w:rPr>
              <w:t>Oua</w:t>
            </w:r>
          </w:p>
        </w:tc>
        <w:tc>
          <w:tcPr>
            <w:tcW w:w="1720" w:type="dxa"/>
            <w:tcBorders>
              <w:top w:val="single" w:sz="4" w:space="0" w:color="auto"/>
              <w:left w:val="nil"/>
              <w:bottom w:val="single" w:sz="4" w:space="0" w:color="auto"/>
              <w:right w:val="single" w:sz="4" w:space="0" w:color="auto"/>
            </w:tcBorders>
            <w:shd w:val="clear" w:color="000000" w:fill="FFFFFF"/>
            <w:vAlign w:val="center"/>
          </w:tcPr>
          <w:p w14:paraId="0336A541" w14:textId="77777777" w:rsidR="004726A2" w:rsidRPr="00A6242D" w:rsidRDefault="004726A2" w:rsidP="001B0651">
            <w:pPr>
              <w:rPr>
                <w:bCs/>
              </w:rPr>
            </w:pPr>
            <w:r w:rsidRPr="00A6242D">
              <w:rPr>
                <w:bCs/>
              </w:rPr>
              <w:t>27000</w:t>
            </w:r>
          </w:p>
        </w:tc>
        <w:tc>
          <w:tcPr>
            <w:tcW w:w="630" w:type="dxa"/>
          </w:tcPr>
          <w:p w14:paraId="626E5892" w14:textId="77777777" w:rsidR="004726A2" w:rsidRPr="00A6242D" w:rsidRDefault="004726A2" w:rsidP="001B0651">
            <w:pPr>
              <w:rPr>
                <w:bCs/>
              </w:rPr>
            </w:pPr>
            <w:r w:rsidRPr="00A6242D">
              <w:rPr>
                <w:bCs/>
              </w:rPr>
              <w:t>Buc</w:t>
            </w:r>
          </w:p>
        </w:tc>
        <w:tc>
          <w:tcPr>
            <w:tcW w:w="890" w:type="dxa"/>
          </w:tcPr>
          <w:p w14:paraId="3E48CE74" w14:textId="77777777" w:rsidR="004726A2" w:rsidRPr="00A6242D" w:rsidRDefault="004726A2" w:rsidP="001B0651">
            <w:pPr>
              <w:rPr>
                <w:bCs/>
              </w:rPr>
            </w:pPr>
          </w:p>
        </w:tc>
        <w:tc>
          <w:tcPr>
            <w:tcW w:w="1170" w:type="dxa"/>
          </w:tcPr>
          <w:p w14:paraId="0A251AD3" w14:textId="77777777" w:rsidR="004726A2" w:rsidRPr="00A6242D" w:rsidRDefault="004726A2" w:rsidP="001B0651">
            <w:pPr>
              <w:rPr>
                <w:bCs/>
              </w:rPr>
            </w:pPr>
          </w:p>
        </w:tc>
      </w:tr>
      <w:tr w:rsidR="004726A2" w:rsidRPr="00A6242D" w14:paraId="769BC76C" w14:textId="77777777" w:rsidTr="001B0651">
        <w:trPr>
          <w:jc w:val="center"/>
        </w:trPr>
        <w:tc>
          <w:tcPr>
            <w:tcW w:w="725" w:type="dxa"/>
          </w:tcPr>
          <w:p w14:paraId="50EFC90C" w14:textId="77777777" w:rsidR="004726A2" w:rsidRPr="00A6242D" w:rsidRDefault="004726A2" w:rsidP="001B0651">
            <w:pPr>
              <w:snapToGrid w:val="0"/>
              <w:jc w:val="both"/>
              <w:rPr>
                <w:bCs/>
              </w:rPr>
            </w:pPr>
          </w:p>
        </w:tc>
        <w:tc>
          <w:tcPr>
            <w:tcW w:w="3770" w:type="dxa"/>
          </w:tcPr>
          <w:p w14:paraId="1A00A56E" w14:textId="77777777" w:rsidR="004726A2" w:rsidRPr="00A6242D" w:rsidRDefault="004726A2" w:rsidP="001B0651">
            <w:pPr>
              <w:snapToGrid w:val="0"/>
              <w:jc w:val="both"/>
              <w:rPr>
                <w:bCs/>
              </w:rPr>
            </w:pPr>
            <w:r w:rsidRPr="00A6242D">
              <w:rPr>
                <w:bCs/>
              </w:rPr>
              <w:t xml:space="preserve"> total lot 1</w:t>
            </w:r>
          </w:p>
        </w:tc>
        <w:tc>
          <w:tcPr>
            <w:tcW w:w="1720" w:type="dxa"/>
          </w:tcPr>
          <w:p w14:paraId="25D73F29" w14:textId="77777777" w:rsidR="004726A2" w:rsidRPr="00A6242D" w:rsidRDefault="004726A2" w:rsidP="001B0651">
            <w:pPr>
              <w:snapToGrid w:val="0"/>
              <w:jc w:val="both"/>
              <w:rPr>
                <w:bCs/>
              </w:rPr>
            </w:pPr>
          </w:p>
        </w:tc>
        <w:tc>
          <w:tcPr>
            <w:tcW w:w="630" w:type="dxa"/>
          </w:tcPr>
          <w:p w14:paraId="4D9EC556" w14:textId="77777777" w:rsidR="004726A2" w:rsidRPr="00A6242D" w:rsidRDefault="004726A2" w:rsidP="001B0651">
            <w:pPr>
              <w:snapToGrid w:val="0"/>
              <w:jc w:val="both"/>
              <w:rPr>
                <w:bCs/>
              </w:rPr>
            </w:pPr>
          </w:p>
        </w:tc>
        <w:tc>
          <w:tcPr>
            <w:tcW w:w="890" w:type="dxa"/>
          </w:tcPr>
          <w:p w14:paraId="5F054BFB" w14:textId="77777777" w:rsidR="004726A2" w:rsidRPr="00A6242D" w:rsidRDefault="004726A2" w:rsidP="001B0651">
            <w:pPr>
              <w:rPr>
                <w:bCs/>
              </w:rPr>
            </w:pPr>
          </w:p>
        </w:tc>
        <w:tc>
          <w:tcPr>
            <w:tcW w:w="1170" w:type="dxa"/>
          </w:tcPr>
          <w:p w14:paraId="6940D0EB" w14:textId="77777777" w:rsidR="004726A2" w:rsidRPr="00A6242D" w:rsidRDefault="004726A2" w:rsidP="001B0651">
            <w:pPr>
              <w:rPr>
                <w:bCs/>
              </w:rPr>
            </w:pPr>
          </w:p>
        </w:tc>
      </w:tr>
    </w:tbl>
    <w:p w14:paraId="513E6455" w14:textId="77777777" w:rsidR="004726A2" w:rsidRPr="00A6242D" w:rsidRDefault="004726A2" w:rsidP="004726A2">
      <w:pPr>
        <w:jc w:val="both"/>
        <w:rPr>
          <w:bCs/>
        </w:rPr>
      </w:pPr>
    </w:p>
    <w:p w14:paraId="5A0748D1" w14:textId="77777777" w:rsidR="00EC4F11" w:rsidRDefault="00EC4F11" w:rsidP="00EC4F11">
      <w:pPr>
        <w:jc w:val="both"/>
        <w:rPr>
          <w:rFonts w:ascii="Arial" w:hAnsi="Arial" w:cs="Arial"/>
        </w:rPr>
      </w:pPr>
    </w:p>
    <w:p w14:paraId="64816DB0" w14:textId="77777777" w:rsidR="00EC4F11" w:rsidRPr="00FC0509" w:rsidRDefault="00EC4F11" w:rsidP="00EC4F11">
      <w:pPr>
        <w:jc w:val="right"/>
        <w:rPr>
          <w:i/>
          <w:lang w:val="ro-RO"/>
        </w:rPr>
      </w:pPr>
      <w:r w:rsidRPr="00FC0509">
        <w:rPr>
          <w:b/>
          <w:i/>
          <w:lang w:val="ro-RO"/>
        </w:rPr>
        <w:t>Reprezentant legal Ofertant unic/ Lider</w:t>
      </w:r>
    </w:p>
    <w:p w14:paraId="5459EB21"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619BF282" w14:textId="77777777" w:rsidR="004726A2" w:rsidRPr="00A6242D" w:rsidRDefault="004726A2" w:rsidP="004726A2">
      <w:pPr>
        <w:ind w:firstLine="720"/>
        <w:jc w:val="both"/>
        <w:rPr>
          <w:bCs/>
        </w:rPr>
      </w:pPr>
    </w:p>
    <w:p w14:paraId="36B35911" w14:textId="77777777" w:rsidR="004726A2" w:rsidRPr="00A6242D" w:rsidRDefault="004726A2" w:rsidP="004726A2">
      <w:pPr>
        <w:pStyle w:val="ListParagraph"/>
        <w:numPr>
          <w:ilvl w:val="0"/>
          <w:numId w:val="22"/>
        </w:numPr>
        <w:suppressAutoHyphens w:val="0"/>
        <w:spacing w:after="120"/>
        <w:contextualSpacing/>
        <w:jc w:val="both"/>
        <w:rPr>
          <w:bCs/>
          <w:i/>
          <w:iCs/>
        </w:rPr>
      </w:pPr>
      <w:r w:rsidRPr="00A6242D">
        <w:rPr>
          <w:bCs/>
          <w:u w:val="single"/>
          <w:lang w:val="fr-FR"/>
        </w:rPr>
        <w:t>LOT II Produse de origine animală, carne și produse din carne</w:t>
      </w:r>
      <w:r w:rsidRPr="00A6242D">
        <w:rPr>
          <w:bCs/>
          <w:lang w:val="fr-FR"/>
        </w:rPr>
        <w:t xml:space="preserve"> </w:t>
      </w:r>
      <w:r>
        <w:rPr>
          <w:bCs/>
          <w:lang w:val="fr-FR"/>
        </w:rPr>
        <w:t>– Cod CPV</w:t>
      </w:r>
      <w:r w:rsidRPr="00A6242D">
        <w:rPr>
          <w:bCs/>
          <w:lang w:val="fr-FR"/>
        </w:rPr>
        <w:t xml:space="preserve"> </w:t>
      </w:r>
      <w:r w:rsidRPr="00A6242D">
        <w:rPr>
          <w:i/>
          <w:iCs/>
        </w:rPr>
        <w:t>15100000-9 Produse de origine animala, carne si produse din carne</w:t>
      </w:r>
    </w:p>
    <w:p w14:paraId="196CB3F9" w14:textId="77777777" w:rsidR="004726A2" w:rsidRPr="00A6242D" w:rsidRDefault="004726A2" w:rsidP="004726A2">
      <w:pPr>
        <w:ind w:firstLine="720"/>
        <w:jc w:val="both"/>
        <w:rPr>
          <w:bCs/>
        </w:rPr>
      </w:pPr>
    </w:p>
    <w:tbl>
      <w:tblPr>
        <w:tblW w:w="890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25"/>
        <w:gridCol w:w="3880"/>
        <w:gridCol w:w="1520"/>
        <w:gridCol w:w="630"/>
        <w:gridCol w:w="1080"/>
        <w:gridCol w:w="1170"/>
      </w:tblGrid>
      <w:tr w:rsidR="004726A2" w:rsidRPr="00A6242D" w14:paraId="1A73F934" w14:textId="77777777" w:rsidTr="001B0651">
        <w:trPr>
          <w:trHeight w:val="1119"/>
          <w:jc w:val="center"/>
        </w:trPr>
        <w:tc>
          <w:tcPr>
            <w:tcW w:w="625" w:type="dxa"/>
          </w:tcPr>
          <w:p w14:paraId="7A412647" w14:textId="77777777" w:rsidR="004726A2" w:rsidRPr="00A6242D" w:rsidRDefault="004726A2" w:rsidP="001B0651">
            <w:pPr>
              <w:rPr>
                <w:bCs/>
              </w:rPr>
            </w:pPr>
            <w:r w:rsidRPr="00A6242D">
              <w:rPr>
                <w:bCs/>
              </w:rPr>
              <w:t>Nr. Crt.</w:t>
            </w:r>
          </w:p>
        </w:tc>
        <w:tc>
          <w:tcPr>
            <w:tcW w:w="3880" w:type="dxa"/>
          </w:tcPr>
          <w:p w14:paraId="3066754B" w14:textId="77777777" w:rsidR="004726A2" w:rsidRPr="00A6242D" w:rsidRDefault="004726A2" w:rsidP="001B0651">
            <w:pPr>
              <w:rPr>
                <w:bCs/>
              </w:rPr>
            </w:pPr>
            <w:r w:rsidRPr="00A6242D">
              <w:rPr>
                <w:bCs/>
              </w:rPr>
              <w:t>Denumire produs</w:t>
            </w:r>
          </w:p>
        </w:tc>
        <w:tc>
          <w:tcPr>
            <w:tcW w:w="1520" w:type="dxa"/>
          </w:tcPr>
          <w:p w14:paraId="65AE8FB1" w14:textId="77777777" w:rsidR="004726A2" w:rsidRPr="00A6242D" w:rsidRDefault="004726A2" w:rsidP="001B0651">
            <w:pPr>
              <w:rPr>
                <w:bCs/>
              </w:rPr>
            </w:pPr>
            <w:r w:rsidRPr="00A6242D">
              <w:rPr>
                <w:bCs/>
              </w:rPr>
              <w:t>Cantit.max. /12 luni/ a.c.</w:t>
            </w:r>
          </w:p>
        </w:tc>
        <w:tc>
          <w:tcPr>
            <w:tcW w:w="630" w:type="dxa"/>
          </w:tcPr>
          <w:p w14:paraId="74CB6425" w14:textId="77777777" w:rsidR="004726A2" w:rsidRPr="00A6242D" w:rsidRDefault="004726A2" w:rsidP="001B0651">
            <w:pPr>
              <w:rPr>
                <w:bCs/>
              </w:rPr>
            </w:pPr>
            <w:r w:rsidRPr="00A6242D">
              <w:rPr>
                <w:bCs/>
              </w:rPr>
              <w:t>Um</w:t>
            </w:r>
          </w:p>
        </w:tc>
        <w:tc>
          <w:tcPr>
            <w:tcW w:w="1080" w:type="dxa"/>
          </w:tcPr>
          <w:p w14:paraId="39CDE065" w14:textId="77777777" w:rsidR="004726A2" w:rsidRPr="00A6242D" w:rsidRDefault="004726A2" w:rsidP="001B0651">
            <w:pPr>
              <w:rPr>
                <w:bCs/>
              </w:rPr>
            </w:pPr>
            <w:r w:rsidRPr="00A6242D">
              <w:rPr>
                <w:bCs/>
              </w:rPr>
              <w:t>Pret unitar- lei  fara tva</w:t>
            </w:r>
          </w:p>
        </w:tc>
        <w:tc>
          <w:tcPr>
            <w:tcW w:w="1170" w:type="dxa"/>
          </w:tcPr>
          <w:p w14:paraId="2A264D66" w14:textId="77777777" w:rsidR="004726A2" w:rsidRPr="00A6242D" w:rsidRDefault="004726A2" w:rsidP="001B0651">
            <w:pPr>
              <w:rPr>
                <w:bCs/>
              </w:rPr>
            </w:pPr>
            <w:r w:rsidRPr="00A6242D">
              <w:rPr>
                <w:bCs/>
              </w:rPr>
              <w:t>Total fara tva (lei)</w:t>
            </w:r>
          </w:p>
        </w:tc>
      </w:tr>
      <w:tr w:rsidR="004726A2" w:rsidRPr="00A6242D" w14:paraId="457A1188" w14:textId="77777777" w:rsidTr="001B0651">
        <w:trPr>
          <w:jc w:val="center"/>
        </w:trPr>
        <w:tc>
          <w:tcPr>
            <w:tcW w:w="625" w:type="dxa"/>
          </w:tcPr>
          <w:p w14:paraId="6E2C0DBD" w14:textId="77777777" w:rsidR="004726A2" w:rsidRPr="00A6242D" w:rsidRDefault="004726A2" w:rsidP="001B0651">
            <w:pPr>
              <w:snapToGrid w:val="0"/>
              <w:jc w:val="both"/>
              <w:rPr>
                <w:bCs/>
              </w:rPr>
            </w:pPr>
            <w:r w:rsidRPr="00A6242D">
              <w:rPr>
                <w:bCs/>
              </w:rPr>
              <w:t>1</w:t>
            </w:r>
          </w:p>
        </w:tc>
        <w:tc>
          <w:tcPr>
            <w:tcW w:w="3880" w:type="dxa"/>
            <w:tcBorders>
              <w:top w:val="single" w:sz="4" w:space="0" w:color="auto"/>
              <w:left w:val="single" w:sz="4" w:space="0" w:color="auto"/>
              <w:bottom w:val="single" w:sz="4" w:space="0" w:color="auto"/>
              <w:right w:val="single" w:sz="4" w:space="0" w:color="auto"/>
            </w:tcBorders>
            <w:shd w:val="clear" w:color="000000" w:fill="FFFFFF"/>
            <w:vAlign w:val="center"/>
          </w:tcPr>
          <w:p w14:paraId="2B18014D" w14:textId="77777777" w:rsidR="004726A2" w:rsidRPr="00A6242D" w:rsidRDefault="004726A2" w:rsidP="001B0651">
            <w:pPr>
              <w:jc w:val="both"/>
              <w:rPr>
                <w:bCs/>
                <w:lang w:val="en-US"/>
              </w:rPr>
            </w:pPr>
            <w:r w:rsidRPr="00A6242D">
              <w:rPr>
                <w:bCs/>
              </w:rPr>
              <w:t>Carne porc lucru</w:t>
            </w:r>
          </w:p>
        </w:tc>
        <w:tc>
          <w:tcPr>
            <w:tcW w:w="1520" w:type="dxa"/>
            <w:tcBorders>
              <w:top w:val="single" w:sz="4" w:space="0" w:color="auto"/>
              <w:left w:val="single" w:sz="4" w:space="0" w:color="auto"/>
              <w:bottom w:val="single" w:sz="4" w:space="0" w:color="auto"/>
              <w:right w:val="single" w:sz="4" w:space="0" w:color="auto"/>
            </w:tcBorders>
            <w:shd w:val="clear" w:color="000000" w:fill="FFFFFF"/>
            <w:vAlign w:val="center"/>
          </w:tcPr>
          <w:p w14:paraId="52F6A157" w14:textId="77777777" w:rsidR="004726A2" w:rsidRPr="00A6242D" w:rsidRDefault="004726A2" w:rsidP="001B0651">
            <w:pPr>
              <w:jc w:val="both"/>
              <w:rPr>
                <w:bCs/>
                <w:lang w:val="en-US"/>
              </w:rPr>
            </w:pPr>
            <w:r w:rsidRPr="00A6242D">
              <w:rPr>
                <w:bCs/>
              </w:rPr>
              <w:t>1200</w:t>
            </w:r>
          </w:p>
        </w:tc>
        <w:tc>
          <w:tcPr>
            <w:tcW w:w="630" w:type="dxa"/>
          </w:tcPr>
          <w:p w14:paraId="5A98738D" w14:textId="77777777" w:rsidR="004726A2" w:rsidRPr="00A6242D" w:rsidRDefault="004726A2" w:rsidP="001B0651">
            <w:pPr>
              <w:rPr>
                <w:bCs/>
              </w:rPr>
            </w:pPr>
            <w:r w:rsidRPr="00A6242D">
              <w:rPr>
                <w:bCs/>
              </w:rPr>
              <w:t>Kg</w:t>
            </w:r>
          </w:p>
        </w:tc>
        <w:tc>
          <w:tcPr>
            <w:tcW w:w="1080" w:type="dxa"/>
          </w:tcPr>
          <w:p w14:paraId="2595C61C" w14:textId="77777777" w:rsidR="004726A2" w:rsidRPr="00A6242D" w:rsidRDefault="004726A2" w:rsidP="001B0651">
            <w:pPr>
              <w:rPr>
                <w:bCs/>
              </w:rPr>
            </w:pPr>
          </w:p>
        </w:tc>
        <w:tc>
          <w:tcPr>
            <w:tcW w:w="1170" w:type="dxa"/>
          </w:tcPr>
          <w:p w14:paraId="7DDDEA7F" w14:textId="77777777" w:rsidR="004726A2" w:rsidRPr="00A6242D" w:rsidRDefault="004726A2" w:rsidP="001B0651">
            <w:pPr>
              <w:rPr>
                <w:bCs/>
              </w:rPr>
            </w:pPr>
          </w:p>
        </w:tc>
      </w:tr>
      <w:tr w:rsidR="004726A2" w:rsidRPr="00A6242D" w14:paraId="7EDB270D" w14:textId="77777777" w:rsidTr="001B0651">
        <w:trPr>
          <w:jc w:val="center"/>
        </w:trPr>
        <w:tc>
          <w:tcPr>
            <w:tcW w:w="625" w:type="dxa"/>
          </w:tcPr>
          <w:p w14:paraId="76FF70EF" w14:textId="77777777" w:rsidR="004726A2" w:rsidRPr="00A6242D" w:rsidRDefault="004726A2" w:rsidP="001B0651">
            <w:pPr>
              <w:snapToGrid w:val="0"/>
              <w:jc w:val="both"/>
              <w:rPr>
                <w:bCs/>
              </w:rPr>
            </w:pPr>
            <w:r w:rsidRPr="00A6242D">
              <w:rPr>
                <w:bCs/>
              </w:rPr>
              <w:t>2</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409C7B8F" w14:textId="77777777" w:rsidR="004726A2" w:rsidRPr="00A6242D" w:rsidRDefault="004726A2" w:rsidP="001B0651">
            <w:pPr>
              <w:jc w:val="both"/>
              <w:rPr>
                <w:bCs/>
                <w:color w:val="000000"/>
              </w:rPr>
            </w:pPr>
            <w:r w:rsidRPr="00A6242D">
              <w:rPr>
                <w:bCs/>
                <w:color w:val="000000"/>
              </w:rPr>
              <w:t>Carnati  de casa  afumati</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4E3CE4CE" w14:textId="77777777" w:rsidR="004726A2" w:rsidRPr="00A6242D" w:rsidRDefault="004726A2" w:rsidP="001B0651">
            <w:pPr>
              <w:jc w:val="both"/>
              <w:rPr>
                <w:bCs/>
                <w:color w:val="000000"/>
              </w:rPr>
            </w:pPr>
            <w:r w:rsidRPr="00A6242D">
              <w:rPr>
                <w:bCs/>
              </w:rPr>
              <w:t>900</w:t>
            </w:r>
          </w:p>
        </w:tc>
        <w:tc>
          <w:tcPr>
            <w:tcW w:w="630" w:type="dxa"/>
          </w:tcPr>
          <w:p w14:paraId="11229419" w14:textId="77777777" w:rsidR="004726A2" w:rsidRPr="00A6242D" w:rsidRDefault="004726A2" w:rsidP="001B0651">
            <w:pPr>
              <w:rPr>
                <w:bCs/>
              </w:rPr>
            </w:pPr>
            <w:r w:rsidRPr="00A6242D">
              <w:rPr>
                <w:bCs/>
              </w:rPr>
              <w:t>Kg</w:t>
            </w:r>
          </w:p>
        </w:tc>
        <w:tc>
          <w:tcPr>
            <w:tcW w:w="1080" w:type="dxa"/>
          </w:tcPr>
          <w:p w14:paraId="76982DB7" w14:textId="77777777" w:rsidR="004726A2" w:rsidRPr="00A6242D" w:rsidRDefault="004726A2" w:rsidP="001B0651">
            <w:pPr>
              <w:rPr>
                <w:bCs/>
              </w:rPr>
            </w:pPr>
          </w:p>
        </w:tc>
        <w:tc>
          <w:tcPr>
            <w:tcW w:w="1170" w:type="dxa"/>
          </w:tcPr>
          <w:p w14:paraId="471EACE2" w14:textId="77777777" w:rsidR="004726A2" w:rsidRPr="00A6242D" w:rsidRDefault="004726A2" w:rsidP="001B0651">
            <w:pPr>
              <w:rPr>
                <w:bCs/>
              </w:rPr>
            </w:pPr>
          </w:p>
        </w:tc>
      </w:tr>
      <w:tr w:rsidR="004726A2" w:rsidRPr="00A6242D" w14:paraId="08FD901C" w14:textId="77777777" w:rsidTr="001B0651">
        <w:trPr>
          <w:jc w:val="center"/>
        </w:trPr>
        <w:tc>
          <w:tcPr>
            <w:tcW w:w="625" w:type="dxa"/>
          </w:tcPr>
          <w:p w14:paraId="38760C78" w14:textId="77777777" w:rsidR="004726A2" w:rsidRPr="00A6242D" w:rsidRDefault="004726A2" w:rsidP="001B0651">
            <w:pPr>
              <w:snapToGrid w:val="0"/>
              <w:jc w:val="both"/>
              <w:rPr>
                <w:bCs/>
              </w:rPr>
            </w:pPr>
            <w:r w:rsidRPr="00A6242D">
              <w:rPr>
                <w:bCs/>
              </w:rPr>
              <w:t>3</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23C91D0E" w14:textId="77777777" w:rsidR="004726A2" w:rsidRPr="00A6242D" w:rsidRDefault="004726A2" w:rsidP="001B0651">
            <w:pPr>
              <w:jc w:val="both"/>
              <w:rPr>
                <w:bCs/>
                <w:color w:val="000000"/>
              </w:rPr>
            </w:pPr>
            <w:r w:rsidRPr="00A6242D">
              <w:rPr>
                <w:bCs/>
                <w:color w:val="000000"/>
              </w:rPr>
              <w:t xml:space="preserve">Carnati  cabanos  </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756C642B" w14:textId="77777777" w:rsidR="004726A2" w:rsidRPr="00A6242D" w:rsidRDefault="004726A2" w:rsidP="001B0651">
            <w:pPr>
              <w:jc w:val="both"/>
              <w:rPr>
                <w:bCs/>
                <w:color w:val="000000"/>
              </w:rPr>
            </w:pPr>
            <w:r w:rsidRPr="00A6242D">
              <w:rPr>
                <w:bCs/>
              </w:rPr>
              <w:t>900</w:t>
            </w:r>
          </w:p>
        </w:tc>
        <w:tc>
          <w:tcPr>
            <w:tcW w:w="630" w:type="dxa"/>
          </w:tcPr>
          <w:p w14:paraId="5A4BCDC4" w14:textId="77777777" w:rsidR="004726A2" w:rsidRPr="00A6242D" w:rsidRDefault="004726A2" w:rsidP="001B0651">
            <w:pPr>
              <w:rPr>
                <w:bCs/>
              </w:rPr>
            </w:pPr>
            <w:r w:rsidRPr="00A6242D">
              <w:rPr>
                <w:bCs/>
              </w:rPr>
              <w:t>Kg</w:t>
            </w:r>
          </w:p>
        </w:tc>
        <w:tc>
          <w:tcPr>
            <w:tcW w:w="1080" w:type="dxa"/>
          </w:tcPr>
          <w:p w14:paraId="2921B3B1" w14:textId="77777777" w:rsidR="004726A2" w:rsidRPr="00A6242D" w:rsidRDefault="004726A2" w:rsidP="001B0651">
            <w:pPr>
              <w:rPr>
                <w:bCs/>
              </w:rPr>
            </w:pPr>
          </w:p>
        </w:tc>
        <w:tc>
          <w:tcPr>
            <w:tcW w:w="1170" w:type="dxa"/>
          </w:tcPr>
          <w:p w14:paraId="0CF75ED4" w14:textId="77777777" w:rsidR="004726A2" w:rsidRPr="00A6242D" w:rsidRDefault="004726A2" w:rsidP="001B0651">
            <w:pPr>
              <w:rPr>
                <w:bCs/>
              </w:rPr>
            </w:pPr>
          </w:p>
        </w:tc>
      </w:tr>
      <w:tr w:rsidR="004726A2" w:rsidRPr="00A6242D" w14:paraId="70698CC1" w14:textId="77777777" w:rsidTr="001B0651">
        <w:trPr>
          <w:jc w:val="center"/>
        </w:trPr>
        <w:tc>
          <w:tcPr>
            <w:tcW w:w="625" w:type="dxa"/>
            <w:tcBorders>
              <w:bottom w:val="single" w:sz="4" w:space="0" w:color="auto"/>
            </w:tcBorders>
          </w:tcPr>
          <w:p w14:paraId="028E3248" w14:textId="77777777" w:rsidR="004726A2" w:rsidRPr="00A6242D" w:rsidRDefault="004726A2" w:rsidP="001B0651">
            <w:pPr>
              <w:snapToGrid w:val="0"/>
              <w:jc w:val="both"/>
              <w:rPr>
                <w:bCs/>
              </w:rPr>
            </w:pPr>
            <w:r w:rsidRPr="00A6242D">
              <w:rPr>
                <w:bCs/>
              </w:rPr>
              <w:t>4</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242B98CC" w14:textId="77777777" w:rsidR="004726A2" w:rsidRPr="00A6242D" w:rsidRDefault="004726A2" w:rsidP="001B0651">
            <w:pPr>
              <w:jc w:val="both"/>
              <w:rPr>
                <w:bCs/>
                <w:color w:val="000000"/>
              </w:rPr>
            </w:pPr>
            <w:r w:rsidRPr="00A6242D">
              <w:rPr>
                <w:bCs/>
                <w:color w:val="000000"/>
              </w:rPr>
              <w:t>Carnati  polonezi</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37919D22" w14:textId="77777777" w:rsidR="004726A2" w:rsidRPr="00A6242D" w:rsidRDefault="004726A2" w:rsidP="001B0651">
            <w:pPr>
              <w:jc w:val="both"/>
              <w:rPr>
                <w:bCs/>
                <w:color w:val="000000"/>
              </w:rPr>
            </w:pPr>
            <w:r w:rsidRPr="00A6242D">
              <w:rPr>
                <w:bCs/>
              </w:rPr>
              <w:t>900</w:t>
            </w:r>
          </w:p>
        </w:tc>
        <w:tc>
          <w:tcPr>
            <w:tcW w:w="630" w:type="dxa"/>
            <w:tcBorders>
              <w:bottom w:val="single" w:sz="4" w:space="0" w:color="auto"/>
            </w:tcBorders>
          </w:tcPr>
          <w:p w14:paraId="6845F5B8" w14:textId="77777777" w:rsidR="004726A2" w:rsidRPr="00A6242D" w:rsidRDefault="004726A2" w:rsidP="001B0651">
            <w:pPr>
              <w:rPr>
                <w:bCs/>
              </w:rPr>
            </w:pPr>
            <w:r w:rsidRPr="00A6242D">
              <w:rPr>
                <w:bCs/>
              </w:rPr>
              <w:t>Kg</w:t>
            </w:r>
          </w:p>
        </w:tc>
        <w:tc>
          <w:tcPr>
            <w:tcW w:w="1080" w:type="dxa"/>
            <w:tcBorders>
              <w:bottom w:val="single" w:sz="4" w:space="0" w:color="auto"/>
            </w:tcBorders>
          </w:tcPr>
          <w:p w14:paraId="5EF081E9" w14:textId="77777777" w:rsidR="004726A2" w:rsidRPr="00A6242D" w:rsidRDefault="004726A2" w:rsidP="001B0651">
            <w:pPr>
              <w:rPr>
                <w:bCs/>
              </w:rPr>
            </w:pPr>
          </w:p>
        </w:tc>
        <w:tc>
          <w:tcPr>
            <w:tcW w:w="1170" w:type="dxa"/>
            <w:tcBorders>
              <w:bottom w:val="single" w:sz="4" w:space="0" w:color="auto"/>
            </w:tcBorders>
          </w:tcPr>
          <w:p w14:paraId="4BB4C154" w14:textId="77777777" w:rsidR="004726A2" w:rsidRPr="00A6242D" w:rsidRDefault="004726A2" w:rsidP="001B0651">
            <w:pPr>
              <w:rPr>
                <w:bCs/>
              </w:rPr>
            </w:pPr>
          </w:p>
        </w:tc>
      </w:tr>
      <w:tr w:rsidR="004726A2" w:rsidRPr="00A6242D" w14:paraId="1E06F94D" w14:textId="77777777" w:rsidTr="001B0651">
        <w:trPr>
          <w:jc w:val="center"/>
        </w:trPr>
        <w:tc>
          <w:tcPr>
            <w:tcW w:w="625" w:type="dxa"/>
            <w:tcBorders>
              <w:top w:val="single" w:sz="4" w:space="0" w:color="auto"/>
            </w:tcBorders>
          </w:tcPr>
          <w:p w14:paraId="1C49AEC4" w14:textId="77777777" w:rsidR="004726A2" w:rsidRPr="00A6242D" w:rsidRDefault="004726A2" w:rsidP="001B0651">
            <w:pPr>
              <w:snapToGrid w:val="0"/>
              <w:jc w:val="both"/>
              <w:rPr>
                <w:bCs/>
              </w:rPr>
            </w:pPr>
            <w:r w:rsidRPr="00A6242D">
              <w:rPr>
                <w:bCs/>
              </w:rPr>
              <w:t>5</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51C26959" w14:textId="77777777" w:rsidR="004726A2" w:rsidRPr="00A6242D" w:rsidRDefault="004726A2" w:rsidP="001B0651">
            <w:pPr>
              <w:jc w:val="both"/>
              <w:rPr>
                <w:bCs/>
                <w:color w:val="000000"/>
              </w:rPr>
            </w:pPr>
            <w:r w:rsidRPr="00A6242D">
              <w:rPr>
                <w:bCs/>
                <w:color w:val="000000"/>
              </w:rPr>
              <w:t>Ciolan  de porc semidezosat afumat</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2A505480" w14:textId="77777777" w:rsidR="004726A2" w:rsidRPr="00A6242D" w:rsidRDefault="004726A2" w:rsidP="001B0651">
            <w:pPr>
              <w:jc w:val="both"/>
              <w:rPr>
                <w:bCs/>
                <w:color w:val="000000"/>
              </w:rPr>
            </w:pPr>
            <w:r w:rsidRPr="00A6242D">
              <w:rPr>
                <w:bCs/>
              </w:rPr>
              <w:t>720</w:t>
            </w:r>
          </w:p>
        </w:tc>
        <w:tc>
          <w:tcPr>
            <w:tcW w:w="630" w:type="dxa"/>
            <w:tcBorders>
              <w:top w:val="single" w:sz="4" w:space="0" w:color="auto"/>
            </w:tcBorders>
          </w:tcPr>
          <w:p w14:paraId="66C66BD1" w14:textId="77777777" w:rsidR="004726A2" w:rsidRPr="00A6242D" w:rsidRDefault="004726A2" w:rsidP="001B0651">
            <w:pPr>
              <w:rPr>
                <w:bCs/>
              </w:rPr>
            </w:pPr>
            <w:r w:rsidRPr="00A6242D">
              <w:rPr>
                <w:bCs/>
              </w:rPr>
              <w:t>Kg</w:t>
            </w:r>
          </w:p>
        </w:tc>
        <w:tc>
          <w:tcPr>
            <w:tcW w:w="1080" w:type="dxa"/>
            <w:tcBorders>
              <w:top w:val="single" w:sz="4" w:space="0" w:color="auto"/>
            </w:tcBorders>
          </w:tcPr>
          <w:p w14:paraId="65232F67" w14:textId="77777777" w:rsidR="004726A2" w:rsidRPr="00A6242D" w:rsidRDefault="004726A2" w:rsidP="001B0651">
            <w:pPr>
              <w:rPr>
                <w:bCs/>
              </w:rPr>
            </w:pPr>
          </w:p>
        </w:tc>
        <w:tc>
          <w:tcPr>
            <w:tcW w:w="1170" w:type="dxa"/>
            <w:tcBorders>
              <w:top w:val="single" w:sz="4" w:space="0" w:color="auto"/>
            </w:tcBorders>
          </w:tcPr>
          <w:p w14:paraId="11DE73A3" w14:textId="77777777" w:rsidR="004726A2" w:rsidRPr="00A6242D" w:rsidRDefault="004726A2" w:rsidP="001B0651">
            <w:pPr>
              <w:rPr>
                <w:bCs/>
              </w:rPr>
            </w:pPr>
          </w:p>
        </w:tc>
      </w:tr>
      <w:tr w:rsidR="004726A2" w:rsidRPr="00A6242D" w14:paraId="0AE48ADC" w14:textId="77777777" w:rsidTr="001B0651">
        <w:trPr>
          <w:jc w:val="center"/>
        </w:trPr>
        <w:tc>
          <w:tcPr>
            <w:tcW w:w="625" w:type="dxa"/>
            <w:tcBorders>
              <w:top w:val="single" w:sz="4" w:space="0" w:color="auto"/>
            </w:tcBorders>
          </w:tcPr>
          <w:p w14:paraId="0C96C496" w14:textId="77777777" w:rsidR="004726A2" w:rsidRPr="00A6242D" w:rsidRDefault="004726A2" w:rsidP="001B0651">
            <w:pPr>
              <w:snapToGrid w:val="0"/>
              <w:jc w:val="both"/>
              <w:rPr>
                <w:bCs/>
              </w:rPr>
            </w:pPr>
            <w:r w:rsidRPr="00A6242D">
              <w:rPr>
                <w:bCs/>
              </w:rPr>
              <w:t>6</w:t>
            </w:r>
          </w:p>
        </w:tc>
        <w:tc>
          <w:tcPr>
            <w:tcW w:w="3880" w:type="dxa"/>
            <w:tcBorders>
              <w:top w:val="nil"/>
              <w:left w:val="single" w:sz="4" w:space="0" w:color="auto"/>
              <w:bottom w:val="single" w:sz="4" w:space="0" w:color="auto"/>
              <w:right w:val="single" w:sz="4" w:space="0" w:color="auto"/>
            </w:tcBorders>
            <w:shd w:val="clear" w:color="000000" w:fill="FFFFFF"/>
          </w:tcPr>
          <w:p w14:paraId="0F005828" w14:textId="77777777" w:rsidR="004726A2" w:rsidRPr="00A6242D" w:rsidRDefault="004726A2" w:rsidP="001B0651">
            <w:pPr>
              <w:jc w:val="both"/>
              <w:rPr>
                <w:bCs/>
                <w:color w:val="000000"/>
              </w:rPr>
            </w:pPr>
            <w:r w:rsidRPr="00A6242D">
              <w:rPr>
                <w:bCs/>
              </w:rPr>
              <w:t>Costita de porc cu os afumata</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1B42A9B6" w14:textId="77777777" w:rsidR="004726A2" w:rsidRPr="00A6242D" w:rsidRDefault="004726A2" w:rsidP="001B0651">
            <w:pPr>
              <w:jc w:val="both"/>
              <w:rPr>
                <w:bCs/>
                <w:color w:val="000000"/>
              </w:rPr>
            </w:pPr>
            <w:r w:rsidRPr="00A6242D">
              <w:rPr>
                <w:bCs/>
              </w:rPr>
              <w:t>900</w:t>
            </w:r>
          </w:p>
        </w:tc>
        <w:tc>
          <w:tcPr>
            <w:tcW w:w="630" w:type="dxa"/>
            <w:tcBorders>
              <w:top w:val="single" w:sz="4" w:space="0" w:color="auto"/>
            </w:tcBorders>
          </w:tcPr>
          <w:p w14:paraId="677560EA" w14:textId="77777777" w:rsidR="004726A2" w:rsidRPr="00A6242D" w:rsidRDefault="004726A2" w:rsidP="001B0651">
            <w:pPr>
              <w:rPr>
                <w:bCs/>
              </w:rPr>
            </w:pPr>
            <w:r w:rsidRPr="00A6242D">
              <w:rPr>
                <w:bCs/>
              </w:rPr>
              <w:t>Kg</w:t>
            </w:r>
          </w:p>
        </w:tc>
        <w:tc>
          <w:tcPr>
            <w:tcW w:w="1080" w:type="dxa"/>
            <w:tcBorders>
              <w:top w:val="single" w:sz="4" w:space="0" w:color="auto"/>
            </w:tcBorders>
          </w:tcPr>
          <w:p w14:paraId="1D13DAE2" w14:textId="77777777" w:rsidR="004726A2" w:rsidRPr="00A6242D" w:rsidRDefault="004726A2" w:rsidP="001B0651">
            <w:pPr>
              <w:rPr>
                <w:bCs/>
              </w:rPr>
            </w:pPr>
          </w:p>
        </w:tc>
        <w:tc>
          <w:tcPr>
            <w:tcW w:w="1170" w:type="dxa"/>
            <w:tcBorders>
              <w:top w:val="single" w:sz="4" w:space="0" w:color="auto"/>
            </w:tcBorders>
          </w:tcPr>
          <w:p w14:paraId="1DC0DCD5" w14:textId="77777777" w:rsidR="004726A2" w:rsidRPr="00A6242D" w:rsidRDefault="004726A2" w:rsidP="001B0651">
            <w:pPr>
              <w:rPr>
                <w:bCs/>
              </w:rPr>
            </w:pPr>
          </w:p>
        </w:tc>
      </w:tr>
      <w:tr w:rsidR="004726A2" w:rsidRPr="00A6242D" w14:paraId="4FF64DF1" w14:textId="77777777" w:rsidTr="001B0651">
        <w:trPr>
          <w:jc w:val="center"/>
        </w:trPr>
        <w:tc>
          <w:tcPr>
            <w:tcW w:w="625" w:type="dxa"/>
            <w:tcBorders>
              <w:top w:val="single" w:sz="4" w:space="0" w:color="auto"/>
            </w:tcBorders>
          </w:tcPr>
          <w:p w14:paraId="7CAFC53A" w14:textId="77777777" w:rsidR="004726A2" w:rsidRPr="00A6242D" w:rsidRDefault="004726A2" w:rsidP="001B0651">
            <w:pPr>
              <w:snapToGrid w:val="0"/>
              <w:jc w:val="both"/>
              <w:rPr>
                <w:bCs/>
              </w:rPr>
            </w:pPr>
            <w:r w:rsidRPr="00A6242D">
              <w:rPr>
                <w:bCs/>
              </w:rPr>
              <w:t>7</w:t>
            </w:r>
          </w:p>
        </w:tc>
        <w:tc>
          <w:tcPr>
            <w:tcW w:w="3880" w:type="dxa"/>
            <w:tcBorders>
              <w:top w:val="nil"/>
              <w:left w:val="single" w:sz="4" w:space="0" w:color="auto"/>
              <w:bottom w:val="single" w:sz="4" w:space="0" w:color="auto"/>
              <w:right w:val="single" w:sz="4" w:space="0" w:color="auto"/>
            </w:tcBorders>
            <w:shd w:val="clear" w:color="000000" w:fill="FFFFFF"/>
          </w:tcPr>
          <w:p w14:paraId="7E2E41D2" w14:textId="77777777" w:rsidR="004726A2" w:rsidRPr="00A6242D" w:rsidRDefault="004726A2" w:rsidP="001B0651">
            <w:pPr>
              <w:jc w:val="both"/>
              <w:rPr>
                <w:bCs/>
                <w:color w:val="000000"/>
              </w:rPr>
            </w:pPr>
            <w:r w:rsidRPr="00A6242D">
              <w:rPr>
                <w:bCs/>
              </w:rPr>
              <w:t>Cotlet de porc fara os</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4FA009F4" w14:textId="77777777" w:rsidR="004726A2" w:rsidRPr="00A6242D" w:rsidRDefault="004726A2" w:rsidP="001B0651">
            <w:pPr>
              <w:jc w:val="both"/>
              <w:rPr>
                <w:bCs/>
                <w:color w:val="000000"/>
              </w:rPr>
            </w:pPr>
            <w:r w:rsidRPr="00A6242D">
              <w:rPr>
                <w:bCs/>
              </w:rPr>
              <w:t>300</w:t>
            </w:r>
          </w:p>
        </w:tc>
        <w:tc>
          <w:tcPr>
            <w:tcW w:w="630" w:type="dxa"/>
            <w:tcBorders>
              <w:top w:val="single" w:sz="4" w:space="0" w:color="auto"/>
            </w:tcBorders>
          </w:tcPr>
          <w:p w14:paraId="49AAA870" w14:textId="77777777" w:rsidR="004726A2" w:rsidRPr="00A6242D" w:rsidRDefault="004726A2" w:rsidP="001B0651">
            <w:pPr>
              <w:rPr>
                <w:bCs/>
              </w:rPr>
            </w:pPr>
            <w:r w:rsidRPr="00A6242D">
              <w:rPr>
                <w:bCs/>
              </w:rPr>
              <w:t>Kg</w:t>
            </w:r>
          </w:p>
        </w:tc>
        <w:tc>
          <w:tcPr>
            <w:tcW w:w="1080" w:type="dxa"/>
            <w:tcBorders>
              <w:top w:val="single" w:sz="4" w:space="0" w:color="auto"/>
            </w:tcBorders>
          </w:tcPr>
          <w:p w14:paraId="330C9F83" w14:textId="77777777" w:rsidR="004726A2" w:rsidRPr="00A6242D" w:rsidRDefault="004726A2" w:rsidP="001B0651">
            <w:pPr>
              <w:rPr>
                <w:bCs/>
              </w:rPr>
            </w:pPr>
          </w:p>
        </w:tc>
        <w:tc>
          <w:tcPr>
            <w:tcW w:w="1170" w:type="dxa"/>
            <w:tcBorders>
              <w:top w:val="single" w:sz="4" w:space="0" w:color="auto"/>
            </w:tcBorders>
          </w:tcPr>
          <w:p w14:paraId="065041BB" w14:textId="77777777" w:rsidR="004726A2" w:rsidRPr="00A6242D" w:rsidRDefault="004726A2" w:rsidP="001B0651">
            <w:pPr>
              <w:rPr>
                <w:bCs/>
              </w:rPr>
            </w:pPr>
          </w:p>
        </w:tc>
      </w:tr>
      <w:tr w:rsidR="004726A2" w:rsidRPr="00A6242D" w14:paraId="51673694" w14:textId="77777777" w:rsidTr="001B0651">
        <w:trPr>
          <w:jc w:val="center"/>
        </w:trPr>
        <w:tc>
          <w:tcPr>
            <w:tcW w:w="625" w:type="dxa"/>
            <w:tcBorders>
              <w:top w:val="single" w:sz="4" w:space="0" w:color="auto"/>
            </w:tcBorders>
          </w:tcPr>
          <w:p w14:paraId="3718FA6E" w14:textId="77777777" w:rsidR="004726A2" w:rsidRPr="00A6242D" w:rsidRDefault="004726A2" w:rsidP="001B0651">
            <w:pPr>
              <w:snapToGrid w:val="0"/>
              <w:jc w:val="both"/>
              <w:rPr>
                <w:bCs/>
              </w:rPr>
            </w:pPr>
            <w:r w:rsidRPr="00A6242D">
              <w:rPr>
                <w:bCs/>
              </w:rPr>
              <w:t>8</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544C2CAB" w14:textId="77777777" w:rsidR="004726A2" w:rsidRPr="00A6242D" w:rsidRDefault="004726A2" w:rsidP="001B0651">
            <w:pPr>
              <w:jc w:val="both"/>
              <w:rPr>
                <w:bCs/>
                <w:color w:val="000000"/>
              </w:rPr>
            </w:pPr>
            <w:r w:rsidRPr="00A6242D">
              <w:rPr>
                <w:bCs/>
                <w:color w:val="000000"/>
              </w:rPr>
              <w:t>Crenvursti cu carne de porc sau pui</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095A8CBE" w14:textId="77777777" w:rsidR="004726A2" w:rsidRPr="00A6242D" w:rsidRDefault="004726A2" w:rsidP="001B0651">
            <w:pPr>
              <w:jc w:val="both"/>
              <w:rPr>
                <w:bCs/>
                <w:color w:val="000000"/>
              </w:rPr>
            </w:pPr>
            <w:r w:rsidRPr="00A6242D">
              <w:rPr>
                <w:bCs/>
              </w:rPr>
              <w:t>900</w:t>
            </w:r>
          </w:p>
        </w:tc>
        <w:tc>
          <w:tcPr>
            <w:tcW w:w="630" w:type="dxa"/>
            <w:tcBorders>
              <w:top w:val="single" w:sz="4" w:space="0" w:color="auto"/>
            </w:tcBorders>
          </w:tcPr>
          <w:p w14:paraId="71D608B9" w14:textId="77777777" w:rsidR="004726A2" w:rsidRPr="00A6242D" w:rsidRDefault="004726A2" w:rsidP="001B0651">
            <w:pPr>
              <w:rPr>
                <w:bCs/>
              </w:rPr>
            </w:pPr>
            <w:r w:rsidRPr="00A6242D">
              <w:rPr>
                <w:bCs/>
              </w:rPr>
              <w:t>Kg</w:t>
            </w:r>
          </w:p>
        </w:tc>
        <w:tc>
          <w:tcPr>
            <w:tcW w:w="1080" w:type="dxa"/>
            <w:tcBorders>
              <w:top w:val="single" w:sz="4" w:space="0" w:color="auto"/>
            </w:tcBorders>
          </w:tcPr>
          <w:p w14:paraId="3B1987C9" w14:textId="77777777" w:rsidR="004726A2" w:rsidRPr="00A6242D" w:rsidRDefault="004726A2" w:rsidP="001B0651">
            <w:pPr>
              <w:rPr>
                <w:bCs/>
              </w:rPr>
            </w:pPr>
          </w:p>
        </w:tc>
        <w:tc>
          <w:tcPr>
            <w:tcW w:w="1170" w:type="dxa"/>
            <w:tcBorders>
              <w:top w:val="single" w:sz="4" w:space="0" w:color="auto"/>
            </w:tcBorders>
          </w:tcPr>
          <w:p w14:paraId="5D7AF71F" w14:textId="77777777" w:rsidR="004726A2" w:rsidRPr="00A6242D" w:rsidRDefault="004726A2" w:rsidP="001B0651">
            <w:pPr>
              <w:rPr>
                <w:bCs/>
              </w:rPr>
            </w:pPr>
          </w:p>
        </w:tc>
      </w:tr>
      <w:tr w:rsidR="004726A2" w:rsidRPr="00A6242D" w14:paraId="5EB6E6E4" w14:textId="77777777" w:rsidTr="001B0651">
        <w:trPr>
          <w:jc w:val="center"/>
        </w:trPr>
        <w:tc>
          <w:tcPr>
            <w:tcW w:w="625" w:type="dxa"/>
          </w:tcPr>
          <w:p w14:paraId="7FA5AF31" w14:textId="77777777" w:rsidR="004726A2" w:rsidRPr="00A6242D" w:rsidRDefault="004726A2" w:rsidP="001B0651">
            <w:pPr>
              <w:snapToGrid w:val="0"/>
              <w:jc w:val="both"/>
              <w:rPr>
                <w:bCs/>
              </w:rPr>
            </w:pPr>
            <w:r w:rsidRPr="00A6242D">
              <w:rPr>
                <w:bCs/>
              </w:rPr>
              <w:t>9</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123EEC6E" w14:textId="77777777" w:rsidR="004726A2" w:rsidRPr="00A6242D" w:rsidRDefault="004726A2" w:rsidP="001B0651">
            <w:pPr>
              <w:jc w:val="both"/>
              <w:rPr>
                <w:bCs/>
              </w:rPr>
            </w:pPr>
            <w:r w:rsidRPr="00A6242D">
              <w:rPr>
                <w:bCs/>
              </w:rPr>
              <w:t>Oase garf afumate</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1300F4BB" w14:textId="77777777" w:rsidR="004726A2" w:rsidRPr="00A6242D" w:rsidRDefault="004726A2" w:rsidP="001B0651">
            <w:pPr>
              <w:jc w:val="both"/>
              <w:rPr>
                <w:bCs/>
              </w:rPr>
            </w:pPr>
            <w:r w:rsidRPr="00A6242D">
              <w:rPr>
                <w:bCs/>
              </w:rPr>
              <w:t>480</w:t>
            </w:r>
          </w:p>
        </w:tc>
        <w:tc>
          <w:tcPr>
            <w:tcW w:w="630" w:type="dxa"/>
          </w:tcPr>
          <w:p w14:paraId="26B96953" w14:textId="77777777" w:rsidR="004726A2" w:rsidRPr="00A6242D" w:rsidRDefault="004726A2" w:rsidP="001B0651">
            <w:pPr>
              <w:rPr>
                <w:bCs/>
              </w:rPr>
            </w:pPr>
            <w:r w:rsidRPr="00A6242D">
              <w:rPr>
                <w:bCs/>
              </w:rPr>
              <w:t>Kg</w:t>
            </w:r>
          </w:p>
        </w:tc>
        <w:tc>
          <w:tcPr>
            <w:tcW w:w="1080" w:type="dxa"/>
          </w:tcPr>
          <w:p w14:paraId="320A6241" w14:textId="77777777" w:rsidR="004726A2" w:rsidRPr="00A6242D" w:rsidRDefault="004726A2" w:rsidP="001B0651">
            <w:pPr>
              <w:rPr>
                <w:bCs/>
              </w:rPr>
            </w:pPr>
          </w:p>
        </w:tc>
        <w:tc>
          <w:tcPr>
            <w:tcW w:w="1170" w:type="dxa"/>
          </w:tcPr>
          <w:p w14:paraId="53682DEE" w14:textId="77777777" w:rsidR="004726A2" w:rsidRPr="00A6242D" w:rsidRDefault="004726A2" w:rsidP="001B0651">
            <w:pPr>
              <w:rPr>
                <w:bCs/>
              </w:rPr>
            </w:pPr>
          </w:p>
        </w:tc>
      </w:tr>
      <w:tr w:rsidR="004726A2" w:rsidRPr="00A6242D" w14:paraId="10918DE2" w14:textId="77777777" w:rsidTr="001B0651">
        <w:trPr>
          <w:jc w:val="center"/>
        </w:trPr>
        <w:tc>
          <w:tcPr>
            <w:tcW w:w="625" w:type="dxa"/>
          </w:tcPr>
          <w:p w14:paraId="29C49418" w14:textId="77777777" w:rsidR="004726A2" w:rsidRPr="00A6242D" w:rsidRDefault="004726A2" w:rsidP="001B0651">
            <w:pPr>
              <w:snapToGrid w:val="0"/>
              <w:jc w:val="both"/>
              <w:rPr>
                <w:bCs/>
              </w:rPr>
            </w:pPr>
            <w:r w:rsidRPr="00A6242D">
              <w:rPr>
                <w:bCs/>
              </w:rPr>
              <w:lastRenderedPageBreak/>
              <w:t>10</w:t>
            </w:r>
          </w:p>
        </w:tc>
        <w:tc>
          <w:tcPr>
            <w:tcW w:w="3880" w:type="dxa"/>
            <w:tcBorders>
              <w:top w:val="nil"/>
              <w:left w:val="single" w:sz="4" w:space="0" w:color="auto"/>
              <w:bottom w:val="single" w:sz="4" w:space="0" w:color="auto"/>
              <w:right w:val="single" w:sz="4" w:space="0" w:color="auto"/>
            </w:tcBorders>
            <w:shd w:val="clear" w:color="000000" w:fill="FFFFFF"/>
            <w:vAlign w:val="bottom"/>
          </w:tcPr>
          <w:p w14:paraId="75721955" w14:textId="77777777" w:rsidR="004726A2" w:rsidRPr="00A6242D" w:rsidRDefault="004726A2" w:rsidP="001B0651">
            <w:pPr>
              <w:rPr>
                <w:bCs/>
                <w:color w:val="000000"/>
              </w:rPr>
            </w:pPr>
            <w:r w:rsidRPr="00A6242D">
              <w:rPr>
                <w:bCs/>
                <w:color w:val="000000"/>
              </w:rPr>
              <w:t>Parizer  cu carne de  pui</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3542D00F" w14:textId="77777777" w:rsidR="004726A2" w:rsidRPr="00A6242D" w:rsidRDefault="004726A2" w:rsidP="001B0651">
            <w:pPr>
              <w:jc w:val="both"/>
              <w:rPr>
                <w:bCs/>
              </w:rPr>
            </w:pPr>
            <w:r w:rsidRPr="00A6242D">
              <w:rPr>
                <w:bCs/>
              </w:rPr>
              <w:t>900</w:t>
            </w:r>
          </w:p>
        </w:tc>
        <w:tc>
          <w:tcPr>
            <w:tcW w:w="630" w:type="dxa"/>
          </w:tcPr>
          <w:p w14:paraId="5F34A4CA" w14:textId="77777777" w:rsidR="004726A2" w:rsidRPr="00A6242D" w:rsidRDefault="004726A2" w:rsidP="001B0651">
            <w:pPr>
              <w:rPr>
                <w:bCs/>
              </w:rPr>
            </w:pPr>
            <w:r w:rsidRPr="00A6242D">
              <w:rPr>
                <w:bCs/>
              </w:rPr>
              <w:t>Kg</w:t>
            </w:r>
          </w:p>
        </w:tc>
        <w:tc>
          <w:tcPr>
            <w:tcW w:w="1080" w:type="dxa"/>
          </w:tcPr>
          <w:p w14:paraId="01A2D551" w14:textId="77777777" w:rsidR="004726A2" w:rsidRPr="00A6242D" w:rsidRDefault="004726A2" w:rsidP="001B0651">
            <w:pPr>
              <w:rPr>
                <w:bCs/>
              </w:rPr>
            </w:pPr>
          </w:p>
        </w:tc>
        <w:tc>
          <w:tcPr>
            <w:tcW w:w="1170" w:type="dxa"/>
          </w:tcPr>
          <w:p w14:paraId="5EDE4889" w14:textId="77777777" w:rsidR="004726A2" w:rsidRPr="00A6242D" w:rsidRDefault="004726A2" w:rsidP="001B0651">
            <w:pPr>
              <w:rPr>
                <w:bCs/>
              </w:rPr>
            </w:pPr>
          </w:p>
        </w:tc>
      </w:tr>
      <w:tr w:rsidR="004726A2" w:rsidRPr="00A6242D" w14:paraId="2F3BF374" w14:textId="77777777" w:rsidTr="001B0651">
        <w:trPr>
          <w:jc w:val="center"/>
        </w:trPr>
        <w:tc>
          <w:tcPr>
            <w:tcW w:w="625" w:type="dxa"/>
          </w:tcPr>
          <w:p w14:paraId="3AFCDB70" w14:textId="77777777" w:rsidR="004726A2" w:rsidRPr="00A6242D" w:rsidRDefault="004726A2" w:rsidP="001B0651">
            <w:pPr>
              <w:snapToGrid w:val="0"/>
              <w:jc w:val="both"/>
              <w:rPr>
                <w:bCs/>
              </w:rPr>
            </w:pPr>
            <w:r w:rsidRPr="00A6242D">
              <w:rPr>
                <w:bCs/>
              </w:rPr>
              <w:t>11</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117B2458" w14:textId="77777777" w:rsidR="004726A2" w:rsidRPr="00A6242D" w:rsidRDefault="004726A2" w:rsidP="001B0651">
            <w:pPr>
              <w:jc w:val="both"/>
              <w:rPr>
                <w:bCs/>
                <w:color w:val="000000"/>
              </w:rPr>
            </w:pPr>
            <w:r w:rsidRPr="00A6242D">
              <w:rPr>
                <w:bCs/>
                <w:color w:val="000000"/>
              </w:rPr>
              <w:t>Pasta mici</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3C2DF07A" w14:textId="77777777" w:rsidR="004726A2" w:rsidRPr="00A6242D" w:rsidRDefault="004726A2" w:rsidP="001B0651">
            <w:pPr>
              <w:jc w:val="both"/>
              <w:rPr>
                <w:bCs/>
                <w:color w:val="000000"/>
              </w:rPr>
            </w:pPr>
            <w:r w:rsidRPr="00A6242D">
              <w:rPr>
                <w:bCs/>
              </w:rPr>
              <w:t>540</w:t>
            </w:r>
          </w:p>
        </w:tc>
        <w:tc>
          <w:tcPr>
            <w:tcW w:w="630" w:type="dxa"/>
          </w:tcPr>
          <w:p w14:paraId="496F4E1D" w14:textId="77777777" w:rsidR="004726A2" w:rsidRPr="00A6242D" w:rsidRDefault="004726A2" w:rsidP="001B0651">
            <w:pPr>
              <w:rPr>
                <w:bCs/>
              </w:rPr>
            </w:pPr>
            <w:r w:rsidRPr="00A6242D">
              <w:rPr>
                <w:bCs/>
              </w:rPr>
              <w:t>Kg</w:t>
            </w:r>
          </w:p>
        </w:tc>
        <w:tc>
          <w:tcPr>
            <w:tcW w:w="1080" w:type="dxa"/>
          </w:tcPr>
          <w:p w14:paraId="4E14878D" w14:textId="77777777" w:rsidR="004726A2" w:rsidRPr="00A6242D" w:rsidRDefault="004726A2" w:rsidP="001B0651">
            <w:pPr>
              <w:rPr>
                <w:bCs/>
              </w:rPr>
            </w:pPr>
          </w:p>
        </w:tc>
        <w:tc>
          <w:tcPr>
            <w:tcW w:w="1170" w:type="dxa"/>
          </w:tcPr>
          <w:p w14:paraId="04A0FDF9" w14:textId="77777777" w:rsidR="004726A2" w:rsidRPr="00A6242D" w:rsidRDefault="004726A2" w:rsidP="001B0651">
            <w:pPr>
              <w:rPr>
                <w:bCs/>
              </w:rPr>
            </w:pPr>
          </w:p>
        </w:tc>
      </w:tr>
      <w:tr w:rsidR="004726A2" w:rsidRPr="00A6242D" w14:paraId="78CC2251" w14:textId="77777777" w:rsidTr="001B0651">
        <w:trPr>
          <w:jc w:val="center"/>
        </w:trPr>
        <w:tc>
          <w:tcPr>
            <w:tcW w:w="625" w:type="dxa"/>
          </w:tcPr>
          <w:p w14:paraId="29F7733F" w14:textId="77777777" w:rsidR="004726A2" w:rsidRPr="00A6242D" w:rsidRDefault="004726A2" w:rsidP="001B0651">
            <w:pPr>
              <w:snapToGrid w:val="0"/>
              <w:jc w:val="both"/>
              <w:rPr>
                <w:bCs/>
              </w:rPr>
            </w:pPr>
            <w:r w:rsidRPr="00A6242D">
              <w:rPr>
                <w:bCs/>
              </w:rPr>
              <w:t>12</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150D0404" w14:textId="77777777" w:rsidR="004726A2" w:rsidRPr="00A6242D" w:rsidRDefault="004726A2" w:rsidP="001B0651">
            <w:pPr>
              <w:jc w:val="both"/>
              <w:rPr>
                <w:bCs/>
                <w:color w:val="000000"/>
              </w:rPr>
            </w:pPr>
            <w:r w:rsidRPr="00A6242D">
              <w:rPr>
                <w:bCs/>
                <w:color w:val="000000"/>
              </w:rPr>
              <w:t>Piept de porc cu os</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2F5FD5E9" w14:textId="77777777" w:rsidR="004726A2" w:rsidRPr="00A6242D" w:rsidRDefault="004726A2" w:rsidP="001B0651">
            <w:pPr>
              <w:jc w:val="both"/>
              <w:rPr>
                <w:bCs/>
                <w:color w:val="000000"/>
              </w:rPr>
            </w:pPr>
            <w:r w:rsidRPr="00A6242D">
              <w:rPr>
                <w:bCs/>
              </w:rPr>
              <w:t>1500</w:t>
            </w:r>
          </w:p>
        </w:tc>
        <w:tc>
          <w:tcPr>
            <w:tcW w:w="630" w:type="dxa"/>
          </w:tcPr>
          <w:p w14:paraId="0A9E17ED" w14:textId="77777777" w:rsidR="004726A2" w:rsidRPr="00A6242D" w:rsidRDefault="004726A2" w:rsidP="001B0651">
            <w:pPr>
              <w:rPr>
                <w:bCs/>
              </w:rPr>
            </w:pPr>
            <w:r w:rsidRPr="00A6242D">
              <w:rPr>
                <w:bCs/>
              </w:rPr>
              <w:t>Kg</w:t>
            </w:r>
          </w:p>
        </w:tc>
        <w:tc>
          <w:tcPr>
            <w:tcW w:w="1080" w:type="dxa"/>
          </w:tcPr>
          <w:p w14:paraId="6E088F20" w14:textId="77777777" w:rsidR="004726A2" w:rsidRPr="00A6242D" w:rsidRDefault="004726A2" w:rsidP="001B0651">
            <w:pPr>
              <w:rPr>
                <w:bCs/>
              </w:rPr>
            </w:pPr>
          </w:p>
        </w:tc>
        <w:tc>
          <w:tcPr>
            <w:tcW w:w="1170" w:type="dxa"/>
          </w:tcPr>
          <w:p w14:paraId="5967A906" w14:textId="77777777" w:rsidR="004726A2" w:rsidRPr="00A6242D" w:rsidRDefault="004726A2" w:rsidP="001B0651">
            <w:pPr>
              <w:rPr>
                <w:bCs/>
              </w:rPr>
            </w:pPr>
          </w:p>
        </w:tc>
      </w:tr>
      <w:tr w:rsidR="004726A2" w:rsidRPr="00A6242D" w14:paraId="027D402A" w14:textId="77777777" w:rsidTr="001B0651">
        <w:trPr>
          <w:jc w:val="center"/>
        </w:trPr>
        <w:tc>
          <w:tcPr>
            <w:tcW w:w="625" w:type="dxa"/>
          </w:tcPr>
          <w:p w14:paraId="4A4D8725" w14:textId="77777777" w:rsidR="004726A2" w:rsidRPr="00A6242D" w:rsidRDefault="004726A2" w:rsidP="001B0651">
            <w:pPr>
              <w:snapToGrid w:val="0"/>
              <w:jc w:val="both"/>
              <w:rPr>
                <w:bCs/>
              </w:rPr>
            </w:pPr>
            <w:r w:rsidRPr="00A6242D">
              <w:rPr>
                <w:bCs/>
              </w:rPr>
              <w:t>13</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1B466AE3" w14:textId="77777777" w:rsidR="004726A2" w:rsidRPr="00A6242D" w:rsidRDefault="004726A2" w:rsidP="001B0651">
            <w:pPr>
              <w:jc w:val="both"/>
              <w:rPr>
                <w:bCs/>
              </w:rPr>
            </w:pPr>
            <w:r w:rsidRPr="00A6242D">
              <w:rPr>
                <w:bCs/>
              </w:rPr>
              <w:t xml:space="preserve"> pulpa de porc fara os</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777F5523" w14:textId="77777777" w:rsidR="004726A2" w:rsidRPr="00A6242D" w:rsidRDefault="004726A2" w:rsidP="001B0651">
            <w:pPr>
              <w:jc w:val="both"/>
              <w:rPr>
                <w:bCs/>
              </w:rPr>
            </w:pPr>
            <w:r w:rsidRPr="00A6242D">
              <w:rPr>
                <w:bCs/>
              </w:rPr>
              <w:t>1200</w:t>
            </w:r>
          </w:p>
        </w:tc>
        <w:tc>
          <w:tcPr>
            <w:tcW w:w="630" w:type="dxa"/>
          </w:tcPr>
          <w:p w14:paraId="6AF21546" w14:textId="77777777" w:rsidR="004726A2" w:rsidRPr="00A6242D" w:rsidRDefault="004726A2" w:rsidP="001B0651">
            <w:pPr>
              <w:rPr>
                <w:bCs/>
              </w:rPr>
            </w:pPr>
            <w:r w:rsidRPr="00A6242D">
              <w:rPr>
                <w:bCs/>
              </w:rPr>
              <w:t>Kg</w:t>
            </w:r>
          </w:p>
        </w:tc>
        <w:tc>
          <w:tcPr>
            <w:tcW w:w="1080" w:type="dxa"/>
          </w:tcPr>
          <w:p w14:paraId="64271E7B" w14:textId="77777777" w:rsidR="004726A2" w:rsidRPr="00A6242D" w:rsidRDefault="004726A2" w:rsidP="001B0651">
            <w:pPr>
              <w:rPr>
                <w:bCs/>
              </w:rPr>
            </w:pPr>
          </w:p>
        </w:tc>
        <w:tc>
          <w:tcPr>
            <w:tcW w:w="1170" w:type="dxa"/>
          </w:tcPr>
          <w:p w14:paraId="4BC93EDB" w14:textId="77777777" w:rsidR="004726A2" w:rsidRPr="00A6242D" w:rsidRDefault="004726A2" w:rsidP="001B0651">
            <w:pPr>
              <w:rPr>
                <w:bCs/>
              </w:rPr>
            </w:pPr>
          </w:p>
        </w:tc>
      </w:tr>
      <w:tr w:rsidR="004726A2" w:rsidRPr="00A6242D" w14:paraId="6F660CE7" w14:textId="77777777" w:rsidTr="001B0651">
        <w:trPr>
          <w:jc w:val="center"/>
        </w:trPr>
        <w:tc>
          <w:tcPr>
            <w:tcW w:w="625" w:type="dxa"/>
          </w:tcPr>
          <w:p w14:paraId="1A132E41" w14:textId="77777777" w:rsidR="004726A2" w:rsidRPr="00A6242D" w:rsidRDefault="004726A2" w:rsidP="001B0651">
            <w:pPr>
              <w:snapToGrid w:val="0"/>
              <w:jc w:val="both"/>
              <w:rPr>
                <w:bCs/>
              </w:rPr>
            </w:pPr>
            <w:r w:rsidRPr="00A6242D">
              <w:rPr>
                <w:bCs/>
              </w:rPr>
              <w:t>14</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6CE2206C" w14:textId="77777777" w:rsidR="004726A2" w:rsidRPr="00A6242D" w:rsidRDefault="004726A2" w:rsidP="001B0651">
            <w:pPr>
              <w:jc w:val="both"/>
              <w:rPr>
                <w:bCs/>
                <w:color w:val="000000"/>
              </w:rPr>
            </w:pPr>
            <w:r w:rsidRPr="00A6242D">
              <w:rPr>
                <w:bCs/>
                <w:color w:val="000000"/>
              </w:rPr>
              <w:t>Salam  taranesc afumat</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3A02B18A" w14:textId="77777777" w:rsidR="004726A2" w:rsidRPr="00A6242D" w:rsidRDefault="004726A2" w:rsidP="001B0651">
            <w:pPr>
              <w:jc w:val="both"/>
              <w:rPr>
                <w:bCs/>
                <w:color w:val="000000"/>
              </w:rPr>
            </w:pPr>
            <w:r w:rsidRPr="00A6242D">
              <w:rPr>
                <w:bCs/>
              </w:rPr>
              <w:t>720</w:t>
            </w:r>
          </w:p>
        </w:tc>
        <w:tc>
          <w:tcPr>
            <w:tcW w:w="630" w:type="dxa"/>
          </w:tcPr>
          <w:p w14:paraId="1461E0F7" w14:textId="77777777" w:rsidR="004726A2" w:rsidRPr="00A6242D" w:rsidRDefault="004726A2" w:rsidP="001B0651">
            <w:pPr>
              <w:rPr>
                <w:bCs/>
              </w:rPr>
            </w:pPr>
            <w:r w:rsidRPr="00A6242D">
              <w:rPr>
                <w:bCs/>
              </w:rPr>
              <w:t>Kg</w:t>
            </w:r>
          </w:p>
        </w:tc>
        <w:tc>
          <w:tcPr>
            <w:tcW w:w="1080" w:type="dxa"/>
          </w:tcPr>
          <w:p w14:paraId="0A001171" w14:textId="77777777" w:rsidR="004726A2" w:rsidRPr="00A6242D" w:rsidRDefault="004726A2" w:rsidP="001B0651">
            <w:pPr>
              <w:rPr>
                <w:bCs/>
              </w:rPr>
            </w:pPr>
          </w:p>
        </w:tc>
        <w:tc>
          <w:tcPr>
            <w:tcW w:w="1170" w:type="dxa"/>
          </w:tcPr>
          <w:p w14:paraId="3FA9C7E2" w14:textId="77777777" w:rsidR="004726A2" w:rsidRPr="00A6242D" w:rsidRDefault="004726A2" w:rsidP="001B0651">
            <w:pPr>
              <w:rPr>
                <w:bCs/>
              </w:rPr>
            </w:pPr>
          </w:p>
        </w:tc>
      </w:tr>
      <w:tr w:rsidR="004726A2" w:rsidRPr="00A6242D" w14:paraId="5141E3DB" w14:textId="77777777" w:rsidTr="001B0651">
        <w:trPr>
          <w:jc w:val="center"/>
        </w:trPr>
        <w:tc>
          <w:tcPr>
            <w:tcW w:w="625" w:type="dxa"/>
          </w:tcPr>
          <w:p w14:paraId="3909F806" w14:textId="77777777" w:rsidR="004726A2" w:rsidRPr="00A6242D" w:rsidRDefault="004726A2" w:rsidP="001B0651">
            <w:pPr>
              <w:snapToGrid w:val="0"/>
              <w:jc w:val="both"/>
              <w:rPr>
                <w:bCs/>
              </w:rPr>
            </w:pPr>
            <w:r w:rsidRPr="00A6242D">
              <w:rPr>
                <w:bCs/>
              </w:rPr>
              <w:t>15</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4E7CCCA1" w14:textId="77777777" w:rsidR="004726A2" w:rsidRPr="00A6242D" w:rsidRDefault="004726A2" w:rsidP="001B0651">
            <w:pPr>
              <w:jc w:val="both"/>
              <w:rPr>
                <w:bCs/>
                <w:color w:val="000000"/>
              </w:rPr>
            </w:pPr>
            <w:r w:rsidRPr="00A6242D">
              <w:rPr>
                <w:bCs/>
                <w:color w:val="000000"/>
              </w:rPr>
              <w:t>Salam  victoria</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24C31D26" w14:textId="77777777" w:rsidR="004726A2" w:rsidRPr="00A6242D" w:rsidRDefault="004726A2" w:rsidP="001B0651">
            <w:pPr>
              <w:jc w:val="both"/>
              <w:rPr>
                <w:bCs/>
                <w:color w:val="000000"/>
              </w:rPr>
            </w:pPr>
            <w:r w:rsidRPr="00A6242D">
              <w:rPr>
                <w:bCs/>
              </w:rPr>
              <w:t>720</w:t>
            </w:r>
          </w:p>
        </w:tc>
        <w:tc>
          <w:tcPr>
            <w:tcW w:w="630" w:type="dxa"/>
          </w:tcPr>
          <w:p w14:paraId="6C41FA6B" w14:textId="77777777" w:rsidR="004726A2" w:rsidRPr="00A6242D" w:rsidRDefault="004726A2" w:rsidP="001B0651">
            <w:pPr>
              <w:rPr>
                <w:bCs/>
              </w:rPr>
            </w:pPr>
            <w:r w:rsidRPr="00A6242D">
              <w:rPr>
                <w:bCs/>
              </w:rPr>
              <w:t>Kg</w:t>
            </w:r>
          </w:p>
        </w:tc>
        <w:tc>
          <w:tcPr>
            <w:tcW w:w="1080" w:type="dxa"/>
          </w:tcPr>
          <w:p w14:paraId="3A30BCE1" w14:textId="77777777" w:rsidR="004726A2" w:rsidRPr="00A6242D" w:rsidRDefault="004726A2" w:rsidP="001B0651">
            <w:pPr>
              <w:rPr>
                <w:bCs/>
              </w:rPr>
            </w:pPr>
          </w:p>
        </w:tc>
        <w:tc>
          <w:tcPr>
            <w:tcW w:w="1170" w:type="dxa"/>
          </w:tcPr>
          <w:p w14:paraId="7ACACDB0" w14:textId="77777777" w:rsidR="004726A2" w:rsidRPr="00A6242D" w:rsidRDefault="004726A2" w:rsidP="001B0651">
            <w:pPr>
              <w:rPr>
                <w:bCs/>
              </w:rPr>
            </w:pPr>
          </w:p>
        </w:tc>
      </w:tr>
      <w:tr w:rsidR="004726A2" w:rsidRPr="00A6242D" w14:paraId="104431AD" w14:textId="77777777" w:rsidTr="001B0651">
        <w:trPr>
          <w:jc w:val="center"/>
        </w:trPr>
        <w:tc>
          <w:tcPr>
            <w:tcW w:w="625" w:type="dxa"/>
          </w:tcPr>
          <w:p w14:paraId="67CF1967" w14:textId="77777777" w:rsidR="004726A2" w:rsidRPr="00A6242D" w:rsidRDefault="004726A2" w:rsidP="001B0651">
            <w:pPr>
              <w:snapToGrid w:val="0"/>
              <w:jc w:val="both"/>
              <w:rPr>
                <w:bCs/>
              </w:rPr>
            </w:pPr>
            <w:r w:rsidRPr="00A6242D">
              <w:rPr>
                <w:bCs/>
              </w:rPr>
              <w:t>15</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0F0E8440" w14:textId="77777777" w:rsidR="004726A2" w:rsidRPr="00A6242D" w:rsidRDefault="004726A2" w:rsidP="001B0651">
            <w:pPr>
              <w:jc w:val="both"/>
              <w:rPr>
                <w:bCs/>
                <w:color w:val="000000"/>
              </w:rPr>
            </w:pPr>
            <w:r w:rsidRPr="00A6242D">
              <w:rPr>
                <w:bCs/>
                <w:color w:val="000000"/>
              </w:rPr>
              <w:t xml:space="preserve">Salam  de vara </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3AF43A15" w14:textId="77777777" w:rsidR="004726A2" w:rsidRPr="00A6242D" w:rsidRDefault="004726A2" w:rsidP="001B0651">
            <w:pPr>
              <w:jc w:val="both"/>
              <w:rPr>
                <w:bCs/>
                <w:color w:val="000000"/>
              </w:rPr>
            </w:pPr>
            <w:r w:rsidRPr="00A6242D">
              <w:rPr>
                <w:bCs/>
              </w:rPr>
              <w:t>720</w:t>
            </w:r>
          </w:p>
        </w:tc>
        <w:tc>
          <w:tcPr>
            <w:tcW w:w="630" w:type="dxa"/>
          </w:tcPr>
          <w:p w14:paraId="4664FF43" w14:textId="77777777" w:rsidR="004726A2" w:rsidRPr="00A6242D" w:rsidRDefault="004726A2" w:rsidP="001B0651">
            <w:pPr>
              <w:rPr>
                <w:bCs/>
              </w:rPr>
            </w:pPr>
            <w:r w:rsidRPr="00A6242D">
              <w:rPr>
                <w:bCs/>
              </w:rPr>
              <w:t>Kg</w:t>
            </w:r>
          </w:p>
        </w:tc>
        <w:tc>
          <w:tcPr>
            <w:tcW w:w="1080" w:type="dxa"/>
          </w:tcPr>
          <w:p w14:paraId="2BA179B1" w14:textId="77777777" w:rsidR="004726A2" w:rsidRPr="00A6242D" w:rsidRDefault="004726A2" w:rsidP="001B0651">
            <w:pPr>
              <w:rPr>
                <w:bCs/>
              </w:rPr>
            </w:pPr>
          </w:p>
        </w:tc>
        <w:tc>
          <w:tcPr>
            <w:tcW w:w="1170" w:type="dxa"/>
          </w:tcPr>
          <w:p w14:paraId="6CC658A9" w14:textId="77777777" w:rsidR="004726A2" w:rsidRPr="00A6242D" w:rsidRDefault="004726A2" w:rsidP="001B0651">
            <w:pPr>
              <w:rPr>
                <w:bCs/>
              </w:rPr>
            </w:pPr>
          </w:p>
        </w:tc>
      </w:tr>
      <w:tr w:rsidR="004726A2" w:rsidRPr="00A6242D" w14:paraId="74D074A5" w14:textId="77777777" w:rsidTr="001B0651">
        <w:trPr>
          <w:jc w:val="center"/>
        </w:trPr>
        <w:tc>
          <w:tcPr>
            <w:tcW w:w="625" w:type="dxa"/>
          </w:tcPr>
          <w:p w14:paraId="23326B14" w14:textId="77777777" w:rsidR="004726A2" w:rsidRPr="00A6242D" w:rsidRDefault="004726A2" w:rsidP="001B0651">
            <w:pPr>
              <w:snapToGrid w:val="0"/>
              <w:jc w:val="both"/>
              <w:rPr>
                <w:bCs/>
                <w:color w:val="000000"/>
              </w:rPr>
            </w:pPr>
            <w:r w:rsidRPr="00A6242D">
              <w:rPr>
                <w:bCs/>
                <w:color w:val="000000"/>
              </w:rPr>
              <w:t>17</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60429EB4" w14:textId="77777777" w:rsidR="004726A2" w:rsidRPr="00A6242D" w:rsidRDefault="004726A2" w:rsidP="001B0651">
            <w:pPr>
              <w:jc w:val="both"/>
              <w:rPr>
                <w:bCs/>
                <w:color w:val="000000"/>
              </w:rPr>
            </w:pPr>
            <w:r w:rsidRPr="00A6242D">
              <w:rPr>
                <w:bCs/>
                <w:color w:val="000000"/>
              </w:rPr>
              <w:t>Slanina afumata</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76CF4152" w14:textId="77777777" w:rsidR="004726A2" w:rsidRPr="00A6242D" w:rsidRDefault="004726A2" w:rsidP="001B0651">
            <w:pPr>
              <w:jc w:val="both"/>
              <w:rPr>
                <w:bCs/>
                <w:color w:val="000000"/>
              </w:rPr>
            </w:pPr>
            <w:r w:rsidRPr="00A6242D">
              <w:rPr>
                <w:bCs/>
              </w:rPr>
              <w:t>720</w:t>
            </w:r>
          </w:p>
        </w:tc>
        <w:tc>
          <w:tcPr>
            <w:tcW w:w="630" w:type="dxa"/>
          </w:tcPr>
          <w:p w14:paraId="0809D024" w14:textId="77777777" w:rsidR="004726A2" w:rsidRPr="00A6242D" w:rsidRDefault="004726A2" w:rsidP="001B0651">
            <w:pPr>
              <w:rPr>
                <w:bCs/>
              </w:rPr>
            </w:pPr>
            <w:r w:rsidRPr="00A6242D">
              <w:rPr>
                <w:bCs/>
              </w:rPr>
              <w:t>Kg</w:t>
            </w:r>
          </w:p>
        </w:tc>
        <w:tc>
          <w:tcPr>
            <w:tcW w:w="1080" w:type="dxa"/>
          </w:tcPr>
          <w:p w14:paraId="7B82B789" w14:textId="77777777" w:rsidR="004726A2" w:rsidRPr="00A6242D" w:rsidRDefault="004726A2" w:rsidP="001B0651">
            <w:pPr>
              <w:rPr>
                <w:bCs/>
              </w:rPr>
            </w:pPr>
          </w:p>
        </w:tc>
        <w:tc>
          <w:tcPr>
            <w:tcW w:w="1170" w:type="dxa"/>
          </w:tcPr>
          <w:p w14:paraId="60C80764" w14:textId="77777777" w:rsidR="004726A2" w:rsidRPr="00A6242D" w:rsidRDefault="004726A2" w:rsidP="001B0651">
            <w:pPr>
              <w:rPr>
                <w:bCs/>
              </w:rPr>
            </w:pPr>
          </w:p>
        </w:tc>
      </w:tr>
      <w:tr w:rsidR="004726A2" w:rsidRPr="00A6242D" w14:paraId="08DD6820" w14:textId="77777777" w:rsidTr="001B0651">
        <w:trPr>
          <w:jc w:val="center"/>
        </w:trPr>
        <w:tc>
          <w:tcPr>
            <w:tcW w:w="625" w:type="dxa"/>
          </w:tcPr>
          <w:p w14:paraId="7C17DEAA" w14:textId="77777777" w:rsidR="004726A2" w:rsidRPr="00A6242D" w:rsidRDefault="004726A2" w:rsidP="001B0651">
            <w:pPr>
              <w:snapToGrid w:val="0"/>
              <w:jc w:val="both"/>
              <w:rPr>
                <w:bCs/>
              </w:rPr>
            </w:pPr>
            <w:r w:rsidRPr="00A6242D">
              <w:rPr>
                <w:bCs/>
              </w:rPr>
              <w:t>18</w:t>
            </w:r>
          </w:p>
        </w:tc>
        <w:tc>
          <w:tcPr>
            <w:tcW w:w="3880" w:type="dxa"/>
            <w:tcBorders>
              <w:top w:val="nil"/>
              <w:left w:val="single" w:sz="4" w:space="0" w:color="auto"/>
              <w:bottom w:val="single" w:sz="4" w:space="0" w:color="auto"/>
              <w:right w:val="single" w:sz="4" w:space="0" w:color="auto"/>
            </w:tcBorders>
            <w:shd w:val="clear" w:color="000000" w:fill="FFFFFF"/>
            <w:vAlign w:val="center"/>
          </w:tcPr>
          <w:p w14:paraId="3AC6225C" w14:textId="77777777" w:rsidR="004726A2" w:rsidRPr="00A6242D" w:rsidRDefault="004726A2" w:rsidP="001B0651">
            <w:pPr>
              <w:jc w:val="both"/>
              <w:rPr>
                <w:bCs/>
                <w:color w:val="000000"/>
              </w:rPr>
            </w:pPr>
            <w:r w:rsidRPr="00A6242D">
              <w:rPr>
                <w:bCs/>
                <w:color w:val="000000"/>
              </w:rPr>
              <w:t>Sunca presata de porc</w:t>
            </w:r>
          </w:p>
        </w:tc>
        <w:tc>
          <w:tcPr>
            <w:tcW w:w="1520" w:type="dxa"/>
            <w:tcBorders>
              <w:top w:val="nil"/>
              <w:left w:val="single" w:sz="4" w:space="0" w:color="auto"/>
              <w:bottom w:val="single" w:sz="4" w:space="0" w:color="auto"/>
              <w:right w:val="single" w:sz="4" w:space="0" w:color="auto"/>
            </w:tcBorders>
            <w:shd w:val="clear" w:color="000000" w:fill="FFFFFF"/>
            <w:vAlign w:val="center"/>
          </w:tcPr>
          <w:p w14:paraId="5E20EDF9" w14:textId="77777777" w:rsidR="004726A2" w:rsidRPr="00A6242D" w:rsidRDefault="004726A2" w:rsidP="001B0651">
            <w:pPr>
              <w:jc w:val="both"/>
              <w:rPr>
                <w:bCs/>
                <w:color w:val="000000"/>
              </w:rPr>
            </w:pPr>
            <w:r w:rsidRPr="00A6242D">
              <w:rPr>
                <w:bCs/>
              </w:rPr>
              <w:t>720</w:t>
            </w:r>
          </w:p>
        </w:tc>
        <w:tc>
          <w:tcPr>
            <w:tcW w:w="630" w:type="dxa"/>
          </w:tcPr>
          <w:p w14:paraId="30565F65" w14:textId="77777777" w:rsidR="004726A2" w:rsidRPr="00A6242D" w:rsidRDefault="004726A2" w:rsidP="001B0651">
            <w:pPr>
              <w:rPr>
                <w:bCs/>
              </w:rPr>
            </w:pPr>
            <w:r w:rsidRPr="00A6242D">
              <w:rPr>
                <w:bCs/>
              </w:rPr>
              <w:t>Kg</w:t>
            </w:r>
          </w:p>
        </w:tc>
        <w:tc>
          <w:tcPr>
            <w:tcW w:w="1080" w:type="dxa"/>
          </w:tcPr>
          <w:p w14:paraId="7C967BC8" w14:textId="77777777" w:rsidR="004726A2" w:rsidRPr="00A6242D" w:rsidRDefault="004726A2" w:rsidP="001B0651">
            <w:pPr>
              <w:rPr>
                <w:bCs/>
              </w:rPr>
            </w:pPr>
          </w:p>
        </w:tc>
        <w:tc>
          <w:tcPr>
            <w:tcW w:w="1170" w:type="dxa"/>
          </w:tcPr>
          <w:p w14:paraId="34179C8C" w14:textId="77777777" w:rsidR="004726A2" w:rsidRPr="00A6242D" w:rsidRDefault="004726A2" w:rsidP="001B0651">
            <w:pPr>
              <w:rPr>
                <w:bCs/>
              </w:rPr>
            </w:pPr>
          </w:p>
        </w:tc>
      </w:tr>
      <w:tr w:rsidR="004726A2" w:rsidRPr="00A6242D" w14:paraId="473D6A50" w14:textId="77777777" w:rsidTr="001B0651">
        <w:trPr>
          <w:jc w:val="center"/>
        </w:trPr>
        <w:tc>
          <w:tcPr>
            <w:tcW w:w="625" w:type="dxa"/>
          </w:tcPr>
          <w:p w14:paraId="30F04F1F" w14:textId="77777777" w:rsidR="004726A2" w:rsidRPr="00A6242D" w:rsidRDefault="004726A2" w:rsidP="001B0651">
            <w:pPr>
              <w:snapToGrid w:val="0"/>
              <w:jc w:val="both"/>
              <w:rPr>
                <w:bCs/>
              </w:rPr>
            </w:pPr>
          </w:p>
        </w:tc>
        <w:tc>
          <w:tcPr>
            <w:tcW w:w="3880" w:type="dxa"/>
          </w:tcPr>
          <w:p w14:paraId="0E181448" w14:textId="77777777" w:rsidR="004726A2" w:rsidRPr="00A6242D" w:rsidRDefault="004726A2" w:rsidP="001B0651">
            <w:pPr>
              <w:snapToGrid w:val="0"/>
              <w:jc w:val="both"/>
              <w:rPr>
                <w:bCs/>
              </w:rPr>
            </w:pPr>
            <w:r w:rsidRPr="00A6242D">
              <w:rPr>
                <w:bCs/>
              </w:rPr>
              <w:t>Total lot 2</w:t>
            </w:r>
          </w:p>
        </w:tc>
        <w:tc>
          <w:tcPr>
            <w:tcW w:w="1520" w:type="dxa"/>
          </w:tcPr>
          <w:p w14:paraId="4CCED497" w14:textId="77777777" w:rsidR="004726A2" w:rsidRPr="00A6242D" w:rsidRDefault="004726A2" w:rsidP="001B0651">
            <w:pPr>
              <w:snapToGrid w:val="0"/>
              <w:jc w:val="both"/>
              <w:rPr>
                <w:bCs/>
              </w:rPr>
            </w:pPr>
          </w:p>
        </w:tc>
        <w:tc>
          <w:tcPr>
            <w:tcW w:w="630" w:type="dxa"/>
          </w:tcPr>
          <w:p w14:paraId="35BE74CE" w14:textId="77777777" w:rsidR="004726A2" w:rsidRPr="00A6242D" w:rsidRDefault="004726A2" w:rsidP="001B0651">
            <w:pPr>
              <w:snapToGrid w:val="0"/>
              <w:jc w:val="both"/>
              <w:rPr>
                <w:bCs/>
              </w:rPr>
            </w:pPr>
          </w:p>
        </w:tc>
        <w:tc>
          <w:tcPr>
            <w:tcW w:w="1080" w:type="dxa"/>
          </w:tcPr>
          <w:p w14:paraId="6693D568" w14:textId="77777777" w:rsidR="004726A2" w:rsidRPr="00A6242D" w:rsidRDefault="004726A2" w:rsidP="001B0651">
            <w:pPr>
              <w:rPr>
                <w:bCs/>
              </w:rPr>
            </w:pPr>
          </w:p>
        </w:tc>
        <w:tc>
          <w:tcPr>
            <w:tcW w:w="1170" w:type="dxa"/>
          </w:tcPr>
          <w:p w14:paraId="506ED710" w14:textId="77777777" w:rsidR="004726A2" w:rsidRPr="00A6242D" w:rsidRDefault="004726A2" w:rsidP="001B0651">
            <w:pPr>
              <w:rPr>
                <w:bCs/>
              </w:rPr>
            </w:pPr>
          </w:p>
        </w:tc>
      </w:tr>
    </w:tbl>
    <w:p w14:paraId="189E23F0" w14:textId="77777777" w:rsidR="00EC4F11" w:rsidRDefault="00EC4F11" w:rsidP="00EC4F11">
      <w:pPr>
        <w:jc w:val="both"/>
        <w:rPr>
          <w:rFonts w:ascii="Arial" w:hAnsi="Arial" w:cs="Arial"/>
        </w:rPr>
      </w:pPr>
    </w:p>
    <w:p w14:paraId="05D56497" w14:textId="77777777" w:rsidR="00EC4F11" w:rsidRPr="00FC0509" w:rsidRDefault="00EC4F11" w:rsidP="00EC4F11">
      <w:pPr>
        <w:jc w:val="right"/>
        <w:rPr>
          <w:i/>
          <w:lang w:val="ro-RO"/>
        </w:rPr>
      </w:pPr>
      <w:r w:rsidRPr="00FC0509">
        <w:rPr>
          <w:b/>
          <w:i/>
          <w:lang w:val="ro-RO"/>
        </w:rPr>
        <w:t>Reprezentant legal Ofertant unic/ Lider</w:t>
      </w:r>
    </w:p>
    <w:p w14:paraId="6680A362"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1A244F50" w14:textId="77777777" w:rsidR="004726A2" w:rsidRPr="00A6242D" w:rsidRDefault="004726A2" w:rsidP="004726A2">
      <w:pPr>
        <w:jc w:val="both"/>
        <w:rPr>
          <w:bCs/>
        </w:rPr>
      </w:pPr>
    </w:p>
    <w:p w14:paraId="7E037824" w14:textId="77777777" w:rsidR="004726A2" w:rsidRPr="001C08D6" w:rsidRDefault="004726A2" w:rsidP="004726A2">
      <w:pPr>
        <w:pStyle w:val="ListParagraph"/>
        <w:numPr>
          <w:ilvl w:val="0"/>
          <w:numId w:val="22"/>
        </w:numPr>
        <w:suppressAutoHyphens w:val="0"/>
        <w:spacing w:after="120"/>
        <w:contextualSpacing/>
        <w:jc w:val="both"/>
        <w:rPr>
          <w:bCs/>
        </w:rPr>
      </w:pPr>
      <w:r w:rsidRPr="001C08D6">
        <w:rPr>
          <w:bCs/>
          <w:u w:val="single"/>
          <w:lang w:val="fr-FR"/>
        </w:rPr>
        <w:t>LOT III Carne de pasăre</w:t>
      </w:r>
      <w:r w:rsidRPr="001C08D6">
        <w:rPr>
          <w:bCs/>
          <w:lang w:val="fr-FR"/>
        </w:rPr>
        <w:t xml:space="preserve"> </w:t>
      </w:r>
      <w:r>
        <w:rPr>
          <w:bCs/>
          <w:lang w:val="fr-FR"/>
        </w:rPr>
        <w:t>–</w:t>
      </w:r>
      <w:r w:rsidRPr="001C08D6">
        <w:rPr>
          <w:bCs/>
          <w:lang w:val="fr-FR"/>
        </w:rPr>
        <w:t xml:space="preserve"> </w:t>
      </w:r>
      <w:r>
        <w:rPr>
          <w:bCs/>
          <w:lang w:val="fr-FR"/>
        </w:rPr>
        <w:t xml:space="preserve">Cod CPV </w:t>
      </w:r>
      <w:r w:rsidRPr="001C08D6">
        <w:rPr>
          <w:i/>
          <w:iCs/>
        </w:rPr>
        <w:t>15112000-6 Carne de pasare</w:t>
      </w:r>
    </w:p>
    <w:tbl>
      <w:tblPr>
        <w:tblW w:w="8815" w:type="dxa"/>
        <w:jc w:val="center"/>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ayout w:type="fixed"/>
        <w:tblLook w:val="0000" w:firstRow="0" w:lastRow="0" w:firstColumn="0" w:lastColumn="0" w:noHBand="0" w:noVBand="0"/>
      </w:tblPr>
      <w:tblGrid>
        <w:gridCol w:w="635"/>
        <w:gridCol w:w="3860"/>
        <w:gridCol w:w="1530"/>
        <w:gridCol w:w="630"/>
        <w:gridCol w:w="1080"/>
        <w:gridCol w:w="1080"/>
      </w:tblGrid>
      <w:tr w:rsidR="004726A2" w:rsidRPr="00A6242D" w14:paraId="73725C86" w14:textId="77777777" w:rsidTr="001B0651">
        <w:trPr>
          <w:trHeight w:val="1456"/>
          <w:jc w:val="center"/>
        </w:trPr>
        <w:tc>
          <w:tcPr>
            <w:tcW w:w="635" w:type="dxa"/>
          </w:tcPr>
          <w:p w14:paraId="6624F33D" w14:textId="77777777" w:rsidR="004726A2" w:rsidRPr="00A6242D" w:rsidRDefault="004726A2" w:rsidP="001B0651">
            <w:pPr>
              <w:rPr>
                <w:bCs/>
              </w:rPr>
            </w:pPr>
            <w:r w:rsidRPr="00A6242D">
              <w:rPr>
                <w:bCs/>
              </w:rPr>
              <w:t>Nr. Crt.</w:t>
            </w:r>
          </w:p>
        </w:tc>
        <w:tc>
          <w:tcPr>
            <w:tcW w:w="3860" w:type="dxa"/>
          </w:tcPr>
          <w:p w14:paraId="3294563C" w14:textId="77777777" w:rsidR="004726A2" w:rsidRPr="00A6242D" w:rsidRDefault="004726A2" w:rsidP="001B0651">
            <w:pPr>
              <w:rPr>
                <w:bCs/>
              </w:rPr>
            </w:pPr>
            <w:r w:rsidRPr="00A6242D">
              <w:rPr>
                <w:bCs/>
              </w:rPr>
              <w:t>Denumire produs</w:t>
            </w:r>
          </w:p>
        </w:tc>
        <w:tc>
          <w:tcPr>
            <w:tcW w:w="1530" w:type="dxa"/>
          </w:tcPr>
          <w:p w14:paraId="7FBD04EC" w14:textId="77777777" w:rsidR="004726A2" w:rsidRPr="00A6242D" w:rsidRDefault="004726A2" w:rsidP="001B0651">
            <w:pPr>
              <w:rPr>
                <w:bCs/>
              </w:rPr>
            </w:pPr>
            <w:r w:rsidRPr="00A6242D">
              <w:rPr>
                <w:bCs/>
              </w:rPr>
              <w:t xml:space="preserve">Cantit.max. /12 luni/ a.c.                  </w:t>
            </w:r>
          </w:p>
        </w:tc>
        <w:tc>
          <w:tcPr>
            <w:tcW w:w="630" w:type="dxa"/>
          </w:tcPr>
          <w:p w14:paraId="1172DCBB" w14:textId="77777777" w:rsidR="004726A2" w:rsidRPr="00A6242D" w:rsidRDefault="004726A2" w:rsidP="001B0651">
            <w:pPr>
              <w:rPr>
                <w:bCs/>
              </w:rPr>
            </w:pPr>
            <w:r w:rsidRPr="00A6242D">
              <w:rPr>
                <w:bCs/>
              </w:rPr>
              <w:t>Um</w:t>
            </w:r>
          </w:p>
        </w:tc>
        <w:tc>
          <w:tcPr>
            <w:tcW w:w="1080" w:type="dxa"/>
          </w:tcPr>
          <w:p w14:paraId="7E8AA34F" w14:textId="77777777" w:rsidR="004726A2" w:rsidRPr="00A6242D" w:rsidRDefault="004726A2" w:rsidP="001B0651">
            <w:pPr>
              <w:rPr>
                <w:bCs/>
              </w:rPr>
            </w:pPr>
            <w:r w:rsidRPr="00A6242D">
              <w:rPr>
                <w:bCs/>
              </w:rPr>
              <w:t>Pret unitar- lei  fara tva</w:t>
            </w:r>
          </w:p>
        </w:tc>
        <w:tc>
          <w:tcPr>
            <w:tcW w:w="1080" w:type="dxa"/>
          </w:tcPr>
          <w:p w14:paraId="27A80270" w14:textId="77777777" w:rsidR="004726A2" w:rsidRPr="00A6242D" w:rsidRDefault="004726A2" w:rsidP="001B0651">
            <w:pPr>
              <w:rPr>
                <w:bCs/>
              </w:rPr>
            </w:pPr>
            <w:r w:rsidRPr="00A6242D">
              <w:rPr>
                <w:bCs/>
              </w:rPr>
              <w:t>Total fara tva (lei)</w:t>
            </w:r>
          </w:p>
        </w:tc>
      </w:tr>
      <w:tr w:rsidR="004726A2" w:rsidRPr="00A6242D" w14:paraId="102BF35F" w14:textId="77777777" w:rsidTr="001B0651">
        <w:trPr>
          <w:jc w:val="center"/>
        </w:trPr>
        <w:tc>
          <w:tcPr>
            <w:tcW w:w="635" w:type="dxa"/>
          </w:tcPr>
          <w:p w14:paraId="055478B8" w14:textId="77777777" w:rsidR="004726A2" w:rsidRPr="00A6242D" w:rsidRDefault="004726A2" w:rsidP="001B0651">
            <w:pPr>
              <w:snapToGrid w:val="0"/>
              <w:jc w:val="both"/>
              <w:rPr>
                <w:bCs/>
              </w:rPr>
            </w:pPr>
            <w:r w:rsidRPr="00A6242D">
              <w:rPr>
                <w:bCs/>
              </w:rPr>
              <w:t>1</w:t>
            </w:r>
          </w:p>
        </w:tc>
        <w:tc>
          <w:tcPr>
            <w:tcW w:w="3860" w:type="dxa"/>
            <w:tcBorders>
              <w:top w:val="single" w:sz="4" w:space="0" w:color="auto"/>
              <w:left w:val="single" w:sz="4" w:space="0" w:color="auto"/>
              <w:bottom w:val="single" w:sz="4" w:space="0" w:color="auto"/>
              <w:right w:val="single" w:sz="4" w:space="0" w:color="auto"/>
            </w:tcBorders>
            <w:shd w:val="clear" w:color="000000" w:fill="FFFFFF"/>
            <w:vAlign w:val="center"/>
          </w:tcPr>
          <w:p w14:paraId="14A7DE06" w14:textId="77777777" w:rsidR="004726A2" w:rsidRPr="00A6242D" w:rsidRDefault="004726A2" w:rsidP="001B0651">
            <w:pPr>
              <w:jc w:val="both"/>
              <w:rPr>
                <w:bCs/>
                <w:color w:val="000000"/>
                <w:lang w:val="en-US"/>
              </w:rPr>
            </w:pPr>
            <w:r w:rsidRPr="00A6242D">
              <w:rPr>
                <w:bCs/>
                <w:color w:val="000000"/>
              </w:rPr>
              <w:t>Ficat de pui  congelat</w:t>
            </w:r>
          </w:p>
        </w:tc>
        <w:tc>
          <w:tcPr>
            <w:tcW w:w="1530" w:type="dxa"/>
            <w:tcBorders>
              <w:top w:val="single" w:sz="4" w:space="0" w:color="auto"/>
              <w:left w:val="nil"/>
              <w:bottom w:val="single" w:sz="4" w:space="0" w:color="auto"/>
              <w:right w:val="single" w:sz="4" w:space="0" w:color="auto"/>
            </w:tcBorders>
            <w:shd w:val="clear" w:color="000000" w:fill="FFFFFF"/>
            <w:vAlign w:val="center"/>
          </w:tcPr>
          <w:p w14:paraId="06FD41FB" w14:textId="77777777" w:rsidR="004726A2" w:rsidRPr="00A6242D" w:rsidRDefault="004726A2" w:rsidP="001B0651">
            <w:pPr>
              <w:jc w:val="both"/>
              <w:rPr>
                <w:bCs/>
                <w:color w:val="000000"/>
              </w:rPr>
            </w:pPr>
            <w:r w:rsidRPr="00A6242D">
              <w:rPr>
                <w:bCs/>
                <w:color w:val="000000"/>
              </w:rPr>
              <w:t>450</w:t>
            </w:r>
          </w:p>
        </w:tc>
        <w:tc>
          <w:tcPr>
            <w:tcW w:w="630" w:type="dxa"/>
          </w:tcPr>
          <w:p w14:paraId="3CD8FDB2" w14:textId="77777777" w:rsidR="004726A2" w:rsidRPr="00A6242D" w:rsidRDefault="004726A2" w:rsidP="001B0651">
            <w:pPr>
              <w:rPr>
                <w:bCs/>
              </w:rPr>
            </w:pPr>
            <w:r w:rsidRPr="00A6242D">
              <w:rPr>
                <w:bCs/>
              </w:rPr>
              <w:t>Kg</w:t>
            </w:r>
          </w:p>
        </w:tc>
        <w:tc>
          <w:tcPr>
            <w:tcW w:w="1080" w:type="dxa"/>
          </w:tcPr>
          <w:p w14:paraId="6B896263" w14:textId="77777777" w:rsidR="004726A2" w:rsidRPr="00A6242D" w:rsidRDefault="004726A2" w:rsidP="001B0651">
            <w:pPr>
              <w:rPr>
                <w:bCs/>
              </w:rPr>
            </w:pPr>
          </w:p>
        </w:tc>
        <w:tc>
          <w:tcPr>
            <w:tcW w:w="1080" w:type="dxa"/>
          </w:tcPr>
          <w:p w14:paraId="1090702C" w14:textId="77777777" w:rsidR="004726A2" w:rsidRPr="00A6242D" w:rsidRDefault="004726A2" w:rsidP="001B0651">
            <w:pPr>
              <w:rPr>
                <w:bCs/>
              </w:rPr>
            </w:pPr>
          </w:p>
        </w:tc>
      </w:tr>
      <w:tr w:rsidR="004726A2" w:rsidRPr="00A6242D" w14:paraId="2F27135C" w14:textId="77777777" w:rsidTr="001B0651">
        <w:trPr>
          <w:jc w:val="center"/>
        </w:trPr>
        <w:tc>
          <w:tcPr>
            <w:tcW w:w="635" w:type="dxa"/>
          </w:tcPr>
          <w:p w14:paraId="01243D83" w14:textId="77777777" w:rsidR="004726A2" w:rsidRPr="00A6242D" w:rsidRDefault="004726A2" w:rsidP="001B0651">
            <w:pPr>
              <w:snapToGrid w:val="0"/>
              <w:jc w:val="both"/>
              <w:rPr>
                <w:bCs/>
              </w:rPr>
            </w:pPr>
            <w:r w:rsidRPr="00A6242D">
              <w:rPr>
                <w:bCs/>
              </w:rPr>
              <w:t>2</w:t>
            </w:r>
          </w:p>
        </w:tc>
        <w:tc>
          <w:tcPr>
            <w:tcW w:w="3860" w:type="dxa"/>
            <w:tcBorders>
              <w:top w:val="nil"/>
              <w:left w:val="single" w:sz="4" w:space="0" w:color="auto"/>
              <w:bottom w:val="single" w:sz="4" w:space="0" w:color="auto"/>
              <w:right w:val="single" w:sz="4" w:space="0" w:color="auto"/>
            </w:tcBorders>
            <w:shd w:val="clear" w:color="000000" w:fill="FFFFFF"/>
            <w:vAlign w:val="center"/>
          </w:tcPr>
          <w:p w14:paraId="66586E54" w14:textId="77777777" w:rsidR="004726A2" w:rsidRPr="00A6242D" w:rsidRDefault="004726A2" w:rsidP="001B0651">
            <w:pPr>
              <w:jc w:val="both"/>
              <w:rPr>
                <w:bCs/>
                <w:color w:val="000000"/>
              </w:rPr>
            </w:pPr>
            <w:r w:rsidRPr="00A6242D">
              <w:rPr>
                <w:bCs/>
                <w:color w:val="000000"/>
              </w:rPr>
              <w:t>Piept de pui fara os cal. I</w:t>
            </w:r>
          </w:p>
        </w:tc>
        <w:tc>
          <w:tcPr>
            <w:tcW w:w="1530" w:type="dxa"/>
            <w:tcBorders>
              <w:top w:val="nil"/>
              <w:left w:val="nil"/>
              <w:bottom w:val="single" w:sz="4" w:space="0" w:color="auto"/>
              <w:right w:val="single" w:sz="4" w:space="0" w:color="auto"/>
            </w:tcBorders>
            <w:shd w:val="clear" w:color="000000" w:fill="FFFFFF"/>
            <w:vAlign w:val="center"/>
          </w:tcPr>
          <w:p w14:paraId="698D7F01" w14:textId="77777777" w:rsidR="004726A2" w:rsidRPr="00A6242D" w:rsidRDefault="004726A2" w:rsidP="001B0651">
            <w:pPr>
              <w:jc w:val="both"/>
              <w:rPr>
                <w:bCs/>
                <w:color w:val="000000"/>
              </w:rPr>
            </w:pPr>
            <w:r w:rsidRPr="00A6242D">
              <w:rPr>
                <w:bCs/>
                <w:color w:val="000000"/>
              </w:rPr>
              <w:t>1000</w:t>
            </w:r>
          </w:p>
        </w:tc>
        <w:tc>
          <w:tcPr>
            <w:tcW w:w="630" w:type="dxa"/>
          </w:tcPr>
          <w:p w14:paraId="744E43A5" w14:textId="77777777" w:rsidR="004726A2" w:rsidRPr="00A6242D" w:rsidRDefault="004726A2" w:rsidP="001B0651">
            <w:pPr>
              <w:rPr>
                <w:bCs/>
              </w:rPr>
            </w:pPr>
            <w:r w:rsidRPr="00A6242D">
              <w:rPr>
                <w:bCs/>
              </w:rPr>
              <w:t>Kg</w:t>
            </w:r>
          </w:p>
        </w:tc>
        <w:tc>
          <w:tcPr>
            <w:tcW w:w="1080" w:type="dxa"/>
          </w:tcPr>
          <w:p w14:paraId="7985FB90" w14:textId="77777777" w:rsidR="004726A2" w:rsidRPr="00A6242D" w:rsidRDefault="004726A2" w:rsidP="001B0651">
            <w:pPr>
              <w:rPr>
                <w:bCs/>
              </w:rPr>
            </w:pPr>
          </w:p>
        </w:tc>
        <w:tc>
          <w:tcPr>
            <w:tcW w:w="1080" w:type="dxa"/>
          </w:tcPr>
          <w:p w14:paraId="2410AF70" w14:textId="77777777" w:rsidR="004726A2" w:rsidRPr="00A6242D" w:rsidRDefault="004726A2" w:rsidP="001B0651">
            <w:pPr>
              <w:rPr>
                <w:bCs/>
              </w:rPr>
            </w:pPr>
          </w:p>
        </w:tc>
      </w:tr>
      <w:tr w:rsidR="004726A2" w:rsidRPr="00A6242D" w14:paraId="6E869F6F" w14:textId="77777777" w:rsidTr="001B0651">
        <w:trPr>
          <w:jc w:val="center"/>
        </w:trPr>
        <w:tc>
          <w:tcPr>
            <w:tcW w:w="635" w:type="dxa"/>
          </w:tcPr>
          <w:p w14:paraId="091E88B1" w14:textId="77777777" w:rsidR="004726A2" w:rsidRPr="00A6242D" w:rsidRDefault="004726A2" w:rsidP="001B0651">
            <w:pPr>
              <w:snapToGrid w:val="0"/>
              <w:jc w:val="both"/>
              <w:rPr>
                <w:bCs/>
              </w:rPr>
            </w:pPr>
            <w:r w:rsidRPr="00A6242D">
              <w:rPr>
                <w:bCs/>
              </w:rPr>
              <w:t>3</w:t>
            </w:r>
          </w:p>
        </w:tc>
        <w:tc>
          <w:tcPr>
            <w:tcW w:w="3860" w:type="dxa"/>
            <w:tcBorders>
              <w:top w:val="nil"/>
              <w:left w:val="single" w:sz="4" w:space="0" w:color="auto"/>
              <w:bottom w:val="single" w:sz="4" w:space="0" w:color="auto"/>
              <w:right w:val="single" w:sz="4" w:space="0" w:color="auto"/>
            </w:tcBorders>
            <w:shd w:val="clear" w:color="000000" w:fill="FFFFFF"/>
            <w:vAlign w:val="center"/>
          </w:tcPr>
          <w:p w14:paraId="736EA0BA" w14:textId="77777777" w:rsidR="004726A2" w:rsidRPr="00A6242D" w:rsidRDefault="004726A2" w:rsidP="001B0651">
            <w:pPr>
              <w:jc w:val="both"/>
              <w:rPr>
                <w:bCs/>
                <w:color w:val="000000"/>
              </w:rPr>
            </w:pPr>
            <w:r w:rsidRPr="00A6242D">
              <w:rPr>
                <w:bCs/>
                <w:color w:val="000000"/>
              </w:rPr>
              <w:t>Pipote de pui congelate</w:t>
            </w:r>
          </w:p>
        </w:tc>
        <w:tc>
          <w:tcPr>
            <w:tcW w:w="1530" w:type="dxa"/>
            <w:tcBorders>
              <w:top w:val="nil"/>
              <w:left w:val="nil"/>
              <w:bottom w:val="single" w:sz="4" w:space="0" w:color="auto"/>
              <w:right w:val="single" w:sz="4" w:space="0" w:color="auto"/>
            </w:tcBorders>
            <w:shd w:val="clear" w:color="000000" w:fill="FFFFFF"/>
            <w:vAlign w:val="center"/>
          </w:tcPr>
          <w:p w14:paraId="7618E2C6" w14:textId="77777777" w:rsidR="004726A2" w:rsidRPr="00A6242D" w:rsidRDefault="004726A2" w:rsidP="001B0651">
            <w:pPr>
              <w:jc w:val="both"/>
              <w:rPr>
                <w:bCs/>
                <w:color w:val="000000"/>
              </w:rPr>
            </w:pPr>
            <w:r w:rsidRPr="00A6242D">
              <w:rPr>
                <w:bCs/>
                <w:color w:val="000000"/>
              </w:rPr>
              <w:t>450</w:t>
            </w:r>
          </w:p>
        </w:tc>
        <w:tc>
          <w:tcPr>
            <w:tcW w:w="630" w:type="dxa"/>
          </w:tcPr>
          <w:p w14:paraId="33C0B2A7" w14:textId="77777777" w:rsidR="004726A2" w:rsidRPr="00A6242D" w:rsidRDefault="004726A2" w:rsidP="001B0651">
            <w:pPr>
              <w:rPr>
                <w:bCs/>
              </w:rPr>
            </w:pPr>
            <w:r w:rsidRPr="00A6242D">
              <w:rPr>
                <w:bCs/>
              </w:rPr>
              <w:t>Kg</w:t>
            </w:r>
          </w:p>
        </w:tc>
        <w:tc>
          <w:tcPr>
            <w:tcW w:w="1080" w:type="dxa"/>
          </w:tcPr>
          <w:p w14:paraId="029279BA" w14:textId="77777777" w:rsidR="004726A2" w:rsidRPr="00A6242D" w:rsidRDefault="004726A2" w:rsidP="001B0651">
            <w:pPr>
              <w:rPr>
                <w:bCs/>
              </w:rPr>
            </w:pPr>
          </w:p>
        </w:tc>
        <w:tc>
          <w:tcPr>
            <w:tcW w:w="1080" w:type="dxa"/>
          </w:tcPr>
          <w:p w14:paraId="48548BDE" w14:textId="77777777" w:rsidR="004726A2" w:rsidRPr="00A6242D" w:rsidRDefault="004726A2" w:rsidP="001B0651">
            <w:pPr>
              <w:rPr>
                <w:bCs/>
              </w:rPr>
            </w:pPr>
          </w:p>
        </w:tc>
      </w:tr>
      <w:tr w:rsidR="004726A2" w:rsidRPr="00A6242D" w14:paraId="3AF4EDFC" w14:textId="77777777" w:rsidTr="001B0651">
        <w:trPr>
          <w:jc w:val="center"/>
        </w:trPr>
        <w:tc>
          <w:tcPr>
            <w:tcW w:w="635" w:type="dxa"/>
          </w:tcPr>
          <w:p w14:paraId="3D9F69B9" w14:textId="77777777" w:rsidR="004726A2" w:rsidRPr="00A6242D" w:rsidRDefault="004726A2" w:rsidP="001B0651">
            <w:pPr>
              <w:snapToGrid w:val="0"/>
              <w:jc w:val="both"/>
              <w:rPr>
                <w:bCs/>
              </w:rPr>
            </w:pPr>
            <w:r w:rsidRPr="00A6242D">
              <w:rPr>
                <w:bCs/>
              </w:rPr>
              <w:t>4</w:t>
            </w:r>
          </w:p>
        </w:tc>
        <w:tc>
          <w:tcPr>
            <w:tcW w:w="3860" w:type="dxa"/>
            <w:tcBorders>
              <w:top w:val="nil"/>
              <w:left w:val="single" w:sz="4" w:space="0" w:color="auto"/>
              <w:bottom w:val="single" w:sz="4" w:space="0" w:color="auto"/>
              <w:right w:val="single" w:sz="4" w:space="0" w:color="auto"/>
            </w:tcBorders>
            <w:shd w:val="clear" w:color="000000" w:fill="FFFFFF"/>
            <w:vAlign w:val="center"/>
          </w:tcPr>
          <w:p w14:paraId="27A7B68D" w14:textId="77777777" w:rsidR="004726A2" w:rsidRPr="00A6242D" w:rsidRDefault="004726A2" w:rsidP="001B0651">
            <w:pPr>
              <w:jc w:val="both"/>
              <w:rPr>
                <w:bCs/>
                <w:color w:val="000000"/>
              </w:rPr>
            </w:pPr>
            <w:r w:rsidRPr="00A6242D">
              <w:rPr>
                <w:bCs/>
                <w:color w:val="000000"/>
              </w:rPr>
              <w:t xml:space="preserve">Pui grill congelat </w:t>
            </w:r>
          </w:p>
        </w:tc>
        <w:tc>
          <w:tcPr>
            <w:tcW w:w="1530" w:type="dxa"/>
            <w:tcBorders>
              <w:top w:val="nil"/>
              <w:left w:val="nil"/>
              <w:bottom w:val="single" w:sz="4" w:space="0" w:color="auto"/>
              <w:right w:val="single" w:sz="4" w:space="0" w:color="auto"/>
            </w:tcBorders>
            <w:shd w:val="clear" w:color="000000" w:fill="FFFFFF"/>
            <w:vAlign w:val="center"/>
          </w:tcPr>
          <w:p w14:paraId="6812F89E" w14:textId="77777777" w:rsidR="004726A2" w:rsidRPr="00A6242D" w:rsidRDefault="004726A2" w:rsidP="001B0651">
            <w:pPr>
              <w:jc w:val="both"/>
              <w:rPr>
                <w:bCs/>
                <w:color w:val="000000"/>
              </w:rPr>
            </w:pPr>
            <w:r w:rsidRPr="00A6242D">
              <w:rPr>
                <w:bCs/>
                <w:color w:val="000000"/>
              </w:rPr>
              <w:t>900</w:t>
            </w:r>
          </w:p>
        </w:tc>
        <w:tc>
          <w:tcPr>
            <w:tcW w:w="630" w:type="dxa"/>
          </w:tcPr>
          <w:p w14:paraId="3AD8A47C" w14:textId="77777777" w:rsidR="004726A2" w:rsidRPr="00A6242D" w:rsidRDefault="004726A2" w:rsidP="001B0651">
            <w:pPr>
              <w:rPr>
                <w:bCs/>
              </w:rPr>
            </w:pPr>
            <w:r w:rsidRPr="00A6242D">
              <w:rPr>
                <w:bCs/>
              </w:rPr>
              <w:t>Kg</w:t>
            </w:r>
          </w:p>
        </w:tc>
        <w:tc>
          <w:tcPr>
            <w:tcW w:w="1080" w:type="dxa"/>
          </w:tcPr>
          <w:p w14:paraId="242AEFC8" w14:textId="77777777" w:rsidR="004726A2" w:rsidRPr="00A6242D" w:rsidRDefault="004726A2" w:rsidP="001B0651">
            <w:pPr>
              <w:rPr>
                <w:bCs/>
              </w:rPr>
            </w:pPr>
          </w:p>
        </w:tc>
        <w:tc>
          <w:tcPr>
            <w:tcW w:w="1080" w:type="dxa"/>
          </w:tcPr>
          <w:p w14:paraId="1E3D911E" w14:textId="77777777" w:rsidR="004726A2" w:rsidRPr="00A6242D" w:rsidRDefault="004726A2" w:rsidP="001B0651">
            <w:pPr>
              <w:rPr>
                <w:bCs/>
              </w:rPr>
            </w:pPr>
          </w:p>
        </w:tc>
      </w:tr>
      <w:tr w:rsidR="004726A2" w:rsidRPr="00A6242D" w14:paraId="0137E83C" w14:textId="77777777" w:rsidTr="001B0651">
        <w:trPr>
          <w:jc w:val="center"/>
        </w:trPr>
        <w:tc>
          <w:tcPr>
            <w:tcW w:w="635" w:type="dxa"/>
          </w:tcPr>
          <w:p w14:paraId="615ABE54" w14:textId="77777777" w:rsidR="004726A2" w:rsidRPr="00A6242D" w:rsidRDefault="004726A2" w:rsidP="001B0651">
            <w:pPr>
              <w:snapToGrid w:val="0"/>
              <w:jc w:val="both"/>
              <w:rPr>
                <w:bCs/>
              </w:rPr>
            </w:pPr>
            <w:r w:rsidRPr="00A6242D">
              <w:rPr>
                <w:bCs/>
              </w:rPr>
              <w:t>5</w:t>
            </w:r>
          </w:p>
        </w:tc>
        <w:tc>
          <w:tcPr>
            <w:tcW w:w="3860" w:type="dxa"/>
            <w:tcBorders>
              <w:top w:val="nil"/>
              <w:left w:val="single" w:sz="4" w:space="0" w:color="auto"/>
              <w:bottom w:val="single" w:sz="4" w:space="0" w:color="auto"/>
              <w:right w:val="single" w:sz="4" w:space="0" w:color="auto"/>
            </w:tcBorders>
            <w:shd w:val="clear" w:color="000000" w:fill="FFFFFF"/>
            <w:vAlign w:val="center"/>
          </w:tcPr>
          <w:p w14:paraId="714477ED" w14:textId="77777777" w:rsidR="004726A2" w:rsidRPr="00A6242D" w:rsidRDefault="004726A2" w:rsidP="001B0651">
            <w:pPr>
              <w:jc w:val="both"/>
              <w:rPr>
                <w:bCs/>
                <w:color w:val="000000"/>
              </w:rPr>
            </w:pPr>
            <w:r w:rsidRPr="00A6242D">
              <w:rPr>
                <w:bCs/>
                <w:color w:val="000000"/>
              </w:rPr>
              <w:t xml:space="preserve">Pulpe  pui intregi </w:t>
            </w:r>
          </w:p>
        </w:tc>
        <w:tc>
          <w:tcPr>
            <w:tcW w:w="1530" w:type="dxa"/>
            <w:tcBorders>
              <w:top w:val="nil"/>
              <w:left w:val="nil"/>
              <w:bottom w:val="single" w:sz="4" w:space="0" w:color="auto"/>
              <w:right w:val="single" w:sz="4" w:space="0" w:color="auto"/>
            </w:tcBorders>
            <w:shd w:val="clear" w:color="000000" w:fill="FFFFFF"/>
            <w:vAlign w:val="center"/>
          </w:tcPr>
          <w:p w14:paraId="6AB9B003" w14:textId="77777777" w:rsidR="004726A2" w:rsidRPr="00A6242D" w:rsidRDefault="004726A2" w:rsidP="001B0651">
            <w:pPr>
              <w:jc w:val="both"/>
              <w:rPr>
                <w:bCs/>
                <w:color w:val="000000"/>
              </w:rPr>
            </w:pPr>
            <w:r w:rsidRPr="00A6242D">
              <w:rPr>
                <w:bCs/>
                <w:color w:val="000000"/>
              </w:rPr>
              <w:t>1600</w:t>
            </w:r>
          </w:p>
        </w:tc>
        <w:tc>
          <w:tcPr>
            <w:tcW w:w="630" w:type="dxa"/>
          </w:tcPr>
          <w:p w14:paraId="70A25919" w14:textId="77777777" w:rsidR="004726A2" w:rsidRPr="00A6242D" w:rsidRDefault="004726A2" w:rsidP="001B0651">
            <w:pPr>
              <w:rPr>
                <w:bCs/>
              </w:rPr>
            </w:pPr>
            <w:r w:rsidRPr="00A6242D">
              <w:rPr>
                <w:bCs/>
              </w:rPr>
              <w:t>Kg</w:t>
            </w:r>
          </w:p>
        </w:tc>
        <w:tc>
          <w:tcPr>
            <w:tcW w:w="1080" w:type="dxa"/>
          </w:tcPr>
          <w:p w14:paraId="1F411782" w14:textId="77777777" w:rsidR="004726A2" w:rsidRPr="00A6242D" w:rsidRDefault="004726A2" w:rsidP="001B0651">
            <w:pPr>
              <w:rPr>
                <w:bCs/>
              </w:rPr>
            </w:pPr>
          </w:p>
        </w:tc>
        <w:tc>
          <w:tcPr>
            <w:tcW w:w="1080" w:type="dxa"/>
          </w:tcPr>
          <w:p w14:paraId="1F2FA0C8" w14:textId="77777777" w:rsidR="004726A2" w:rsidRPr="00A6242D" w:rsidRDefault="004726A2" w:rsidP="001B0651">
            <w:pPr>
              <w:rPr>
                <w:bCs/>
              </w:rPr>
            </w:pPr>
          </w:p>
        </w:tc>
      </w:tr>
      <w:tr w:rsidR="004726A2" w:rsidRPr="00A6242D" w14:paraId="18996FD1" w14:textId="77777777" w:rsidTr="001B0651">
        <w:trPr>
          <w:jc w:val="center"/>
        </w:trPr>
        <w:tc>
          <w:tcPr>
            <w:tcW w:w="635" w:type="dxa"/>
          </w:tcPr>
          <w:p w14:paraId="58D4F586" w14:textId="77777777" w:rsidR="004726A2" w:rsidRPr="00A6242D" w:rsidRDefault="004726A2" w:rsidP="001B0651">
            <w:pPr>
              <w:snapToGrid w:val="0"/>
              <w:jc w:val="both"/>
              <w:rPr>
                <w:bCs/>
              </w:rPr>
            </w:pPr>
            <w:r w:rsidRPr="00A6242D">
              <w:rPr>
                <w:bCs/>
              </w:rPr>
              <w:t>6</w:t>
            </w:r>
          </w:p>
        </w:tc>
        <w:tc>
          <w:tcPr>
            <w:tcW w:w="3860" w:type="dxa"/>
            <w:tcBorders>
              <w:top w:val="nil"/>
              <w:left w:val="single" w:sz="4" w:space="0" w:color="auto"/>
              <w:bottom w:val="single" w:sz="4" w:space="0" w:color="auto"/>
              <w:right w:val="single" w:sz="4" w:space="0" w:color="auto"/>
            </w:tcBorders>
            <w:shd w:val="clear" w:color="000000" w:fill="FFFFFF"/>
            <w:vAlign w:val="center"/>
          </w:tcPr>
          <w:p w14:paraId="7CDC0A91" w14:textId="77777777" w:rsidR="004726A2" w:rsidRPr="00A6242D" w:rsidRDefault="004726A2" w:rsidP="001B0651">
            <w:pPr>
              <w:jc w:val="both"/>
              <w:rPr>
                <w:bCs/>
                <w:color w:val="000000"/>
              </w:rPr>
            </w:pPr>
            <w:r w:rsidRPr="00A6242D">
              <w:rPr>
                <w:bCs/>
                <w:color w:val="000000"/>
              </w:rPr>
              <w:t xml:space="preserve">Pulpe de pui superioare </w:t>
            </w:r>
          </w:p>
        </w:tc>
        <w:tc>
          <w:tcPr>
            <w:tcW w:w="1530" w:type="dxa"/>
            <w:tcBorders>
              <w:top w:val="nil"/>
              <w:left w:val="nil"/>
              <w:bottom w:val="single" w:sz="4" w:space="0" w:color="auto"/>
              <w:right w:val="single" w:sz="4" w:space="0" w:color="auto"/>
            </w:tcBorders>
            <w:shd w:val="clear" w:color="000000" w:fill="FFFFFF"/>
            <w:vAlign w:val="center"/>
          </w:tcPr>
          <w:p w14:paraId="208E4FC5" w14:textId="77777777" w:rsidR="004726A2" w:rsidRPr="00A6242D" w:rsidRDefault="004726A2" w:rsidP="001B0651">
            <w:pPr>
              <w:jc w:val="both"/>
              <w:rPr>
                <w:bCs/>
                <w:color w:val="000000"/>
              </w:rPr>
            </w:pPr>
            <w:r w:rsidRPr="00A6242D">
              <w:rPr>
                <w:bCs/>
                <w:color w:val="000000"/>
              </w:rPr>
              <w:t>1600</w:t>
            </w:r>
          </w:p>
        </w:tc>
        <w:tc>
          <w:tcPr>
            <w:tcW w:w="630" w:type="dxa"/>
          </w:tcPr>
          <w:p w14:paraId="0E96EC0C" w14:textId="77777777" w:rsidR="004726A2" w:rsidRPr="00A6242D" w:rsidRDefault="004726A2" w:rsidP="001B0651">
            <w:pPr>
              <w:rPr>
                <w:bCs/>
              </w:rPr>
            </w:pPr>
            <w:r w:rsidRPr="00A6242D">
              <w:rPr>
                <w:bCs/>
              </w:rPr>
              <w:t>Kg</w:t>
            </w:r>
          </w:p>
        </w:tc>
        <w:tc>
          <w:tcPr>
            <w:tcW w:w="1080" w:type="dxa"/>
          </w:tcPr>
          <w:p w14:paraId="4EEA33AB" w14:textId="77777777" w:rsidR="004726A2" w:rsidRPr="00A6242D" w:rsidRDefault="004726A2" w:rsidP="001B0651">
            <w:pPr>
              <w:rPr>
                <w:bCs/>
              </w:rPr>
            </w:pPr>
          </w:p>
        </w:tc>
        <w:tc>
          <w:tcPr>
            <w:tcW w:w="1080" w:type="dxa"/>
          </w:tcPr>
          <w:p w14:paraId="09CD0084" w14:textId="77777777" w:rsidR="004726A2" w:rsidRPr="00A6242D" w:rsidRDefault="004726A2" w:rsidP="001B0651">
            <w:pPr>
              <w:rPr>
                <w:bCs/>
              </w:rPr>
            </w:pPr>
          </w:p>
        </w:tc>
      </w:tr>
      <w:tr w:rsidR="004726A2" w:rsidRPr="00A6242D" w14:paraId="216CDC8E" w14:textId="77777777" w:rsidTr="001B0651">
        <w:trPr>
          <w:jc w:val="center"/>
        </w:trPr>
        <w:tc>
          <w:tcPr>
            <w:tcW w:w="635" w:type="dxa"/>
          </w:tcPr>
          <w:p w14:paraId="516370AD" w14:textId="77777777" w:rsidR="004726A2" w:rsidRPr="00A6242D" w:rsidRDefault="004726A2" w:rsidP="001B0651">
            <w:pPr>
              <w:snapToGrid w:val="0"/>
              <w:jc w:val="both"/>
              <w:rPr>
                <w:bCs/>
              </w:rPr>
            </w:pPr>
          </w:p>
        </w:tc>
        <w:tc>
          <w:tcPr>
            <w:tcW w:w="3860" w:type="dxa"/>
          </w:tcPr>
          <w:p w14:paraId="6EE68F30" w14:textId="77777777" w:rsidR="004726A2" w:rsidRPr="00A6242D" w:rsidRDefault="004726A2" w:rsidP="001B0651">
            <w:pPr>
              <w:snapToGrid w:val="0"/>
              <w:jc w:val="both"/>
              <w:rPr>
                <w:bCs/>
              </w:rPr>
            </w:pPr>
            <w:r w:rsidRPr="00A6242D">
              <w:rPr>
                <w:bCs/>
              </w:rPr>
              <w:t>Total lot 3</w:t>
            </w:r>
          </w:p>
        </w:tc>
        <w:tc>
          <w:tcPr>
            <w:tcW w:w="1530" w:type="dxa"/>
          </w:tcPr>
          <w:p w14:paraId="1E100552" w14:textId="77777777" w:rsidR="004726A2" w:rsidRPr="00A6242D" w:rsidRDefault="004726A2" w:rsidP="001B0651">
            <w:pPr>
              <w:snapToGrid w:val="0"/>
              <w:jc w:val="both"/>
              <w:rPr>
                <w:bCs/>
              </w:rPr>
            </w:pPr>
          </w:p>
        </w:tc>
        <w:tc>
          <w:tcPr>
            <w:tcW w:w="630" w:type="dxa"/>
          </w:tcPr>
          <w:p w14:paraId="67A8EF62" w14:textId="77777777" w:rsidR="004726A2" w:rsidRPr="00A6242D" w:rsidRDefault="004726A2" w:rsidP="001B0651">
            <w:pPr>
              <w:snapToGrid w:val="0"/>
              <w:jc w:val="both"/>
              <w:rPr>
                <w:bCs/>
              </w:rPr>
            </w:pPr>
          </w:p>
        </w:tc>
        <w:tc>
          <w:tcPr>
            <w:tcW w:w="1080" w:type="dxa"/>
          </w:tcPr>
          <w:p w14:paraId="56F45F36" w14:textId="77777777" w:rsidR="004726A2" w:rsidRPr="00A6242D" w:rsidRDefault="004726A2" w:rsidP="001B0651">
            <w:pPr>
              <w:rPr>
                <w:bCs/>
              </w:rPr>
            </w:pPr>
          </w:p>
        </w:tc>
        <w:tc>
          <w:tcPr>
            <w:tcW w:w="1080" w:type="dxa"/>
          </w:tcPr>
          <w:p w14:paraId="77F587EF" w14:textId="77777777" w:rsidR="004726A2" w:rsidRPr="00A6242D" w:rsidRDefault="004726A2" w:rsidP="001B0651">
            <w:pPr>
              <w:rPr>
                <w:bCs/>
              </w:rPr>
            </w:pPr>
          </w:p>
        </w:tc>
      </w:tr>
    </w:tbl>
    <w:p w14:paraId="7008DF15" w14:textId="77777777" w:rsidR="00EC4F11" w:rsidRDefault="00EC4F11" w:rsidP="00EC4F11">
      <w:pPr>
        <w:jc w:val="both"/>
        <w:rPr>
          <w:rFonts w:ascii="Arial" w:hAnsi="Arial" w:cs="Arial"/>
        </w:rPr>
      </w:pPr>
    </w:p>
    <w:p w14:paraId="1F632BD5" w14:textId="77777777" w:rsidR="00EC4F11" w:rsidRPr="00FC0509" w:rsidRDefault="00EC4F11" w:rsidP="00EC4F11">
      <w:pPr>
        <w:jc w:val="right"/>
        <w:rPr>
          <w:i/>
          <w:lang w:val="ro-RO"/>
        </w:rPr>
      </w:pPr>
      <w:r w:rsidRPr="00FC0509">
        <w:rPr>
          <w:b/>
          <w:i/>
          <w:lang w:val="ro-RO"/>
        </w:rPr>
        <w:t>Reprezentant legal Ofertant unic/ Lider</w:t>
      </w:r>
    </w:p>
    <w:p w14:paraId="3A953FF4"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6855E975" w14:textId="77777777" w:rsidR="004726A2" w:rsidRPr="00A6242D" w:rsidRDefault="004726A2" w:rsidP="004726A2">
      <w:pPr>
        <w:ind w:firstLine="720"/>
        <w:jc w:val="both"/>
        <w:rPr>
          <w:bCs/>
        </w:rPr>
      </w:pPr>
    </w:p>
    <w:p w14:paraId="42EA1E59" w14:textId="77777777" w:rsidR="004726A2" w:rsidRPr="001C08D6" w:rsidRDefault="004726A2" w:rsidP="004726A2">
      <w:pPr>
        <w:pStyle w:val="ListParagraph"/>
        <w:numPr>
          <w:ilvl w:val="0"/>
          <w:numId w:val="22"/>
        </w:numPr>
        <w:suppressAutoHyphens w:val="0"/>
        <w:spacing w:after="120"/>
        <w:contextualSpacing/>
        <w:jc w:val="both"/>
        <w:rPr>
          <w:bCs/>
          <w:i/>
          <w:iCs/>
        </w:rPr>
      </w:pPr>
      <w:r w:rsidRPr="001C08D6">
        <w:rPr>
          <w:rFonts w:eastAsia="MS Mincho"/>
          <w:bCs/>
          <w:color w:val="000000"/>
          <w:u w:val="single"/>
        </w:rPr>
        <w:t>LOT IV Diverse produse alimentare</w:t>
      </w:r>
      <w:r w:rsidRPr="001C08D6">
        <w:rPr>
          <w:rFonts w:eastAsia="MS Mincho"/>
          <w:bCs/>
          <w:color w:val="000000"/>
        </w:rPr>
        <w:t xml:space="preserve"> - </w:t>
      </w:r>
      <w:r>
        <w:rPr>
          <w:rFonts w:eastAsia="MS Mincho"/>
          <w:bCs/>
          <w:color w:val="000000"/>
        </w:rPr>
        <w:t xml:space="preserve"> Cod CPV</w:t>
      </w:r>
      <w:r w:rsidRPr="001C08D6">
        <w:rPr>
          <w:i/>
          <w:iCs/>
        </w:rPr>
        <w:t>15800000-6 Diverse produse alimentare</w:t>
      </w:r>
    </w:p>
    <w:tbl>
      <w:tblPr>
        <w:tblW w:w="89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870"/>
        <w:gridCol w:w="1530"/>
        <w:gridCol w:w="630"/>
        <w:gridCol w:w="1080"/>
        <w:gridCol w:w="1080"/>
      </w:tblGrid>
      <w:tr w:rsidR="004726A2" w:rsidRPr="00A6242D" w14:paraId="57334F04" w14:textId="77777777" w:rsidTr="001B0651">
        <w:trPr>
          <w:trHeight w:val="1475"/>
          <w:jc w:val="center"/>
        </w:trPr>
        <w:tc>
          <w:tcPr>
            <w:tcW w:w="715" w:type="dxa"/>
          </w:tcPr>
          <w:p w14:paraId="2A9B04F0" w14:textId="77777777" w:rsidR="004726A2" w:rsidRPr="00A6242D" w:rsidRDefault="004726A2" w:rsidP="001B0651">
            <w:pPr>
              <w:rPr>
                <w:bCs/>
              </w:rPr>
            </w:pPr>
            <w:r w:rsidRPr="00A6242D">
              <w:rPr>
                <w:bCs/>
              </w:rPr>
              <w:t>Nr. Crt.</w:t>
            </w:r>
          </w:p>
        </w:tc>
        <w:tc>
          <w:tcPr>
            <w:tcW w:w="3870" w:type="dxa"/>
          </w:tcPr>
          <w:p w14:paraId="18194567" w14:textId="77777777" w:rsidR="004726A2" w:rsidRPr="00A6242D" w:rsidRDefault="004726A2" w:rsidP="001B0651">
            <w:pPr>
              <w:rPr>
                <w:bCs/>
              </w:rPr>
            </w:pPr>
            <w:r w:rsidRPr="00A6242D">
              <w:rPr>
                <w:bCs/>
              </w:rPr>
              <w:t>Denumire produs</w:t>
            </w:r>
          </w:p>
        </w:tc>
        <w:tc>
          <w:tcPr>
            <w:tcW w:w="1530" w:type="dxa"/>
          </w:tcPr>
          <w:p w14:paraId="1C884E92" w14:textId="77777777" w:rsidR="004726A2" w:rsidRPr="00A6242D" w:rsidRDefault="004726A2" w:rsidP="001B0651">
            <w:pPr>
              <w:rPr>
                <w:bCs/>
              </w:rPr>
            </w:pPr>
            <w:r w:rsidRPr="00A6242D">
              <w:rPr>
                <w:bCs/>
              </w:rPr>
              <w:t xml:space="preserve">Cantit.max. /12 luni/ a.c. </w:t>
            </w:r>
          </w:p>
        </w:tc>
        <w:tc>
          <w:tcPr>
            <w:tcW w:w="630" w:type="dxa"/>
          </w:tcPr>
          <w:p w14:paraId="343AFBD3" w14:textId="77777777" w:rsidR="004726A2" w:rsidRPr="00A6242D" w:rsidRDefault="004726A2" w:rsidP="001B0651">
            <w:pPr>
              <w:rPr>
                <w:bCs/>
              </w:rPr>
            </w:pPr>
            <w:r w:rsidRPr="00A6242D">
              <w:rPr>
                <w:bCs/>
              </w:rPr>
              <w:t>Um</w:t>
            </w:r>
          </w:p>
        </w:tc>
        <w:tc>
          <w:tcPr>
            <w:tcW w:w="1080" w:type="dxa"/>
          </w:tcPr>
          <w:p w14:paraId="55DB9DC0" w14:textId="77777777" w:rsidR="004726A2" w:rsidRPr="00A6242D" w:rsidRDefault="004726A2" w:rsidP="001B0651">
            <w:pPr>
              <w:rPr>
                <w:bCs/>
              </w:rPr>
            </w:pPr>
            <w:r w:rsidRPr="00A6242D">
              <w:rPr>
                <w:bCs/>
              </w:rPr>
              <w:t>Pret unitar- lei  fara tva</w:t>
            </w:r>
          </w:p>
        </w:tc>
        <w:tc>
          <w:tcPr>
            <w:tcW w:w="1080" w:type="dxa"/>
          </w:tcPr>
          <w:p w14:paraId="653FAF41" w14:textId="77777777" w:rsidR="004726A2" w:rsidRPr="00A6242D" w:rsidRDefault="004726A2" w:rsidP="001B0651">
            <w:pPr>
              <w:rPr>
                <w:bCs/>
              </w:rPr>
            </w:pPr>
            <w:r w:rsidRPr="00A6242D">
              <w:rPr>
                <w:bCs/>
              </w:rPr>
              <w:t>Total fara tva (lei)</w:t>
            </w:r>
          </w:p>
        </w:tc>
      </w:tr>
      <w:tr w:rsidR="006C441E" w:rsidRPr="00A6242D" w14:paraId="2F23D737" w14:textId="77777777" w:rsidTr="001B0651">
        <w:trPr>
          <w:jc w:val="center"/>
        </w:trPr>
        <w:tc>
          <w:tcPr>
            <w:tcW w:w="715" w:type="dxa"/>
          </w:tcPr>
          <w:p w14:paraId="666B36B3" w14:textId="77777777" w:rsidR="004726A2" w:rsidRPr="00A6242D" w:rsidRDefault="004726A2" w:rsidP="001B0651">
            <w:pPr>
              <w:rPr>
                <w:bCs/>
              </w:rPr>
            </w:pPr>
            <w:r w:rsidRPr="00A6242D">
              <w:rPr>
                <w:bCs/>
              </w:rPr>
              <w:t>1</w:t>
            </w:r>
          </w:p>
        </w:tc>
        <w:tc>
          <w:tcPr>
            <w:tcW w:w="3870" w:type="dxa"/>
            <w:shd w:val="clear" w:color="000000" w:fill="FFFFFF"/>
          </w:tcPr>
          <w:p w14:paraId="3A1E6099" w14:textId="77777777" w:rsidR="004726A2" w:rsidRPr="00A6242D" w:rsidRDefault="004726A2" w:rsidP="001B0651">
            <w:pPr>
              <w:rPr>
                <w:bCs/>
              </w:rPr>
            </w:pPr>
            <w:r w:rsidRPr="00A6242D">
              <w:rPr>
                <w:bCs/>
              </w:rPr>
              <w:t>Biscuiti cu crema de tip eugenia 20 gr</w:t>
            </w:r>
          </w:p>
        </w:tc>
        <w:tc>
          <w:tcPr>
            <w:tcW w:w="1530" w:type="dxa"/>
            <w:vAlign w:val="center"/>
          </w:tcPr>
          <w:p w14:paraId="3A6C92D1" w14:textId="77777777" w:rsidR="004726A2" w:rsidRPr="00A6242D" w:rsidRDefault="004726A2" w:rsidP="001B0651">
            <w:pPr>
              <w:rPr>
                <w:bCs/>
              </w:rPr>
            </w:pPr>
            <w:r w:rsidRPr="00A6242D">
              <w:rPr>
                <w:bCs/>
              </w:rPr>
              <w:t>3600</w:t>
            </w:r>
          </w:p>
        </w:tc>
        <w:tc>
          <w:tcPr>
            <w:tcW w:w="630" w:type="dxa"/>
            <w:shd w:val="clear" w:color="000000" w:fill="FFFFFF"/>
            <w:vAlign w:val="center"/>
          </w:tcPr>
          <w:p w14:paraId="72492F78" w14:textId="77777777" w:rsidR="004726A2" w:rsidRPr="00A6242D" w:rsidRDefault="004726A2" w:rsidP="001B0651">
            <w:pPr>
              <w:jc w:val="both"/>
              <w:rPr>
                <w:bCs/>
              </w:rPr>
            </w:pPr>
            <w:r w:rsidRPr="00A6242D">
              <w:rPr>
                <w:bCs/>
              </w:rPr>
              <w:t>Buc</w:t>
            </w:r>
          </w:p>
        </w:tc>
        <w:tc>
          <w:tcPr>
            <w:tcW w:w="1080" w:type="dxa"/>
          </w:tcPr>
          <w:p w14:paraId="7CAEFCBC" w14:textId="77777777" w:rsidR="004726A2" w:rsidRPr="00A6242D" w:rsidRDefault="004726A2" w:rsidP="001B0651">
            <w:pPr>
              <w:rPr>
                <w:bCs/>
              </w:rPr>
            </w:pPr>
          </w:p>
        </w:tc>
        <w:tc>
          <w:tcPr>
            <w:tcW w:w="1080" w:type="dxa"/>
          </w:tcPr>
          <w:p w14:paraId="6022B919" w14:textId="77777777" w:rsidR="004726A2" w:rsidRPr="00A6242D" w:rsidRDefault="004726A2" w:rsidP="001B0651">
            <w:pPr>
              <w:rPr>
                <w:bCs/>
              </w:rPr>
            </w:pPr>
          </w:p>
        </w:tc>
      </w:tr>
      <w:tr w:rsidR="004726A2" w:rsidRPr="00A6242D" w14:paraId="6203A83A" w14:textId="77777777" w:rsidTr="001B0651">
        <w:trPr>
          <w:jc w:val="center"/>
        </w:trPr>
        <w:tc>
          <w:tcPr>
            <w:tcW w:w="715" w:type="dxa"/>
          </w:tcPr>
          <w:p w14:paraId="0D041860" w14:textId="77777777" w:rsidR="004726A2" w:rsidRPr="00A6242D" w:rsidRDefault="004726A2" w:rsidP="001B0651">
            <w:pPr>
              <w:rPr>
                <w:bCs/>
              </w:rPr>
            </w:pPr>
            <w:r w:rsidRPr="00A6242D">
              <w:rPr>
                <w:bCs/>
              </w:rPr>
              <w:t>2</w:t>
            </w:r>
          </w:p>
        </w:tc>
        <w:tc>
          <w:tcPr>
            <w:tcW w:w="3870" w:type="dxa"/>
            <w:shd w:val="clear" w:color="000000" w:fill="FFFFFF"/>
            <w:vAlign w:val="center"/>
          </w:tcPr>
          <w:p w14:paraId="7127C19C" w14:textId="77777777" w:rsidR="004726A2" w:rsidRPr="00A6242D" w:rsidRDefault="004726A2" w:rsidP="001B0651">
            <w:pPr>
              <w:rPr>
                <w:bCs/>
                <w:lang w:val="en-US"/>
              </w:rPr>
            </w:pPr>
            <w:r w:rsidRPr="00A6242D">
              <w:rPr>
                <w:bCs/>
              </w:rPr>
              <w:t>Boia de ardei  100 gr.</w:t>
            </w:r>
          </w:p>
        </w:tc>
        <w:tc>
          <w:tcPr>
            <w:tcW w:w="1530" w:type="dxa"/>
            <w:shd w:val="clear" w:color="000000" w:fill="FFFFFF"/>
            <w:vAlign w:val="center"/>
          </w:tcPr>
          <w:p w14:paraId="1D3B7A5B" w14:textId="77777777" w:rsidR="004726A2" w:rsidRPr="00A6242D" w:rsidRDefault="004726A2" w:rsidP="001B0651">
            <w:pPr>
              <w:jc w:val="both"/>
              <w:rPr>
                <w:bCs/>
              </w:rPr>
            </w:pPr>
            <w:r w:rsidRPr="00A6242D">
              <w:rPr>
                <w:bCs/>
              </w:rPr>
              <w:t>400</w:t>
            </w:r>
          </w:p>
        </w:tc>
        <w:tc>
          <w:tcPr>
            <w:tcW w:w="630" w:type="dxa"/>
            <w:shd w:val="clear" w:color="000000" w:fill="FFFFFF"/>
            <w:vAlign w:val="center"/>
          </w:tcPr>
          <w:p w14:paraId="0DD1B221" w14:textId="77777777" w:rsidR="004726A2" w:rsidRPr="00A6242D" w:rsidRDefault="004726A2" w:rsidP="001B0651">
            <w:pPr>
              <w:jc w:val="both"/>
              <w:rPr>
                <w:bCs/>
              </w:rPr>
            </w:pPr>
            <w:r w:rsidRPr="00A6242D">
              <w:rPr>
                <w:bCs/>
              </w:rPr>
              <w:t>Buc</w:t>
            </w:r>
          </w:p>
        </w:tc>
        <w:tc>
          <w:tcPr>
            <w:tcW w:w="1080" w:type="dxa"/>
          </w:tcPr>
          <w:p w14:paraId="40AB50E3" w14:textId="77777777" w:rsidR="004726A2" w:rsidRPr="00A6242D" w:rsidRDefault="004726A2" w:rsidP="001B0651">
            <w:pPr>
              <w:rPr>
                <w:bCs/>
              </w:rPr>
            </w:pPr>
          </w:p>
        </w:tc>
        <w:tc>
          <w:tcPr>
            <w:tcW w:w="1080" w:type="dxa"/>
          </w:tcPr>
          <w:p w14:paraId="074AF773" w14:textId="77777777" w:rsidR="004726A2" w:rsidRPr="00A6242D" w:rsidRDefault="004726A2" w:rsidP="001B0651">
            <w:pPr>
              <w:rPr>
                <w:bCs/>
              </w:rPr>
            </w:pPr>
          </w:p>
        </w:tc>
      </w:tr>
      <w:tr w:rsidR="004726A2" w:rsidRPr="00A6242D" w14:paraId="24A2D6B0" w14:textId="77777777" w:rsidTr="001B0651">
        <w:trPr>
          <w:trHeight w:val="620"/>
          <w:jc w:val="center"/>
        </w:trPr>
        <w:tc>
          <w:tcPr>
            <w:tcW w:w="715" w:type="dxa"/>
          </w:tcPr>
          <w:p w14:paraId="4159B4C7" w14:textId="77777777" w:rsidR="004726A2" w:rsidRPr="00A6242D" w:rsidRDefault="004726A2" w:rsidP="001B0651">
            <w:pPr>
              <w:rPr>
                <w:bCs/>
              </w:rPr>
            </w:pPr>
            <w:r w:rsidRPr="00A6242D">
              <w:rPr>
                <w:bCs/>
              </w:rPr>
              <w:t>3</w:t>
            </w:r>
          </w:p>
        </w:tc>
        <w:tc>
          <w:tcPr>
            <w:tcW w:w="3870" w:type="dxa"/>
            <w:shd w:val="clear" w:color="000000" w:fill="FFFFFF"/>
            <w:vAlign w:val="center"/>
          </w:tcPr>
          <w:p w14:paraId="29790BDD" w14:textId="77777777" w:rsidR="004726A2" w:rsidRPr="00A6242D" w:rsidRDefault="004726A2" w:rsidP="001B0651">
            <w:pPr>
              <w:rPr>
                <w:bCs/>
              </w:rPr>
            </w:pPr>
            <w:r w:rsidRPr="00A6242D">
              <w:rPr>
                <w:bCs/>
              </w:rPr>
              <w:t>Castraveti intregi in otet 720 gr.</w:t>
            </w:r>
          </w:p>
        </w:tc>
        <w:tc>
          <w:tcPr>
            <w:tcW w:w="1530" w:type="dxa"/>
            <w:shd w:val="clear" w:color="000000" w:fill="FFFFFF"/>
            <w:vAlign w:val="center"/>
          </w:tcPr>
          <w:p w14:paraId="23C8E166" w14:textId="77777777" w:rsidR="004726A2" w:rsidRPr="00A6242D" w:rsidRDefault="004726A2" w:rsidP="001B0651">
            <w:pPr>
              <w:jc w:val="both"/>
              <w:rPr>
                <w:bCs/>
              </w:rPr>
            </w:pPr>
            <w:r w:rsidRPr="00A6242D">
              <w:rPr>
                <w:bCs/>
              </w:rPr>
              <w:t>1200</w:t>
            </w:r>
          </w:p>
        </w:tc>
        <w:tc>
          <w:tcPr>
            <w:tcW w:w="630" w:type="dxa"/>
            <w:shd w:val="clear" w:color="000000" w:fill="FFFFFF"/>
            <w:vAlign w:val="center"/>
          </w:tcPr>
          <w:p w14:paraId="6C7BBDCD" w14:textId="77777777" w:rsidR="004726A2" w:rsidRPr="00A6242D" w:rsidRDefault="004726A2" w:rsidP="001B0651">
            <w:pPr>
              <w:jc w:val="both"/>
              <w:rPr>
                <w:bCs/>
              </w:rPr>
            </w:pPr>
            <w:r w:rsidRPr="00A6242D">
              <w:rPr>
                <w:bCs/>
              </w:rPr>
              <w:t>Buc</w:t>
            </w:r>
          </w:p>
        </w:tc>
        <w:tc>
          <w:tcPr>
            <w:tcW w:w="1080" w:type="dxa"/>
          </w:tcPr>
          <w:p w14:paraId="622D40B4" w14:textId="77777777" w:rsidR="004726A2" w:rsidRPr="00A6242D" w:rsidRDefault="004726A2" w:rsidP="001B0651">
            <w:pPr>
              <w:rPr>
                <w:bCs/>
              </w:rPr>
            </w:pPr>
          </w:p>
        </w:tc>
        <w:tc>
          <w:tcPr>
            <w:tcW w:w="1080" w:type="dxa"/>
          </w:tcPr>
          <w:p w14:paraId="7D18347F" w14:textId="77777777" w:rsidR="004726A2" w:rsidRPr="00A6242D" w:rsidRDefault="004726A2" w:rsidP="001B0651">
            <w:pPr>
              <w:rPr>
                <w:bCs/>
              </w:rPr>
            </w:pPr>
          </w:p>
        </w:tc>
      </w:tr>
      <w:tr w:rsidR="004726A2" w:rsidRPr="00A6242D" w14:paraId="79800359" w14:textId="77777777" w:rsidTr="001B0651">
        <w:trPr>
          <w:jc w:val="center"/>
        </w:trPr>
        <w:tc>
          <w:tcPr>
            <w:tcW w:w="715" w:type="dxa"/>
          </w:tcPr>
          <w:p w14:paraId="1612DCCE" w14:textId="77777777" w:rsidR="004726A2" w:rsidRPr="00A6242D" w:rsidRDefault="004726A2" w:rsidP="001B0651">
            <w:pPr>
              <w:rPr>
                <w:bCs/>
              </w:rPr>
            </w:pPr>
            <w:r w:rsidRPr="00A6242D">
              <w:rPr>
                <w:bCs/>
              </w:rPr>
              <w:t>4</w:t>
            </w:r>
          </w:p>
        </w:tc>
        <w:tc>
          <w:tcPr>
            <w:tcW w:w="3870" w:type="dxa"/>
            <w:shd w:val="clear" w:color="000000" w:fill="FFFFFF"/>
            <w:vAlign w:val="center"/>
          </w:tcPr>
          <w:p w14:paraId="6CAD8D85" w14:textId="77777777" w:rsidR="004726A2" w:rsidRPr="00A6242D" w:rsidRDefault="004726A2" w:rsidP="001B0651">
            <w:pPr>
              <w:rPr>
                <w:bCs/>
                <w:color w:val="000000"/>
              </w:rPr>
            </w:pPr>
            <w:r w:rsidRPr="00A6242D">
              <w:rPr>
                <w:bCs/>
                <w:color w:val="000000"/>
              </w:rPr>
              <w:t>Condimente 8-10 gr.</w:t>
            </w:r>
          </w:p>
        </w:tc>
        <w:tc>
          <w:tcPr>
            <w:tcW w:w="1530" w:type="dxa"/>
            <w:shd w:val="clear" w:color="000000" w:fill="FFFFFF"/>
            <w:vAlign w:val="center"/>
          </w:tcPr>
          <w:p w14:paraId="591B1A7B" w14:textId="77777777" w:rsidR="004726A2" w:rsidRPr="00A6242D" w:rsidRDefault="004726A2" w:rsidP="001B0651">
            <w:pPr>
              <w:jc w:val="both"/>
              <w:rPr>
                <w:bCs/>
                <w:color w:val="000000"/>
              </w:rPr>
            </w:pPr>
            <w:r w:rsidRPr="00A6242D">
              <w:rPr>
                <w:bCs/>
                <w:color w:val="000000"/>
              </w:rPr>
              <w:t>270</w:t>
            </w:r>
          </w:p>
        </w:tc>
        <w:tc>
          <w:tcPr>
            <w:tcW w:w="630" w:type="dxa"/>
            <w:shd w:val="clear" w:color="000000" w:fill="FFFFFF"/>
            <w:vAlign w:val="center"/>
          </w:tcPr>
          <w:p w14:paraId="7FD3C190" w14:textId="77777777" w:rsidR="004726A2" w:rsidRPr="00A6242D" w:rsidRDefault="004726A2" w:rsidP="001B0651">
            <w:pPr>
              <w:jc w:val="both"/>
              <w:rPr>
                <w:bCs/>
                <w:color w:val="000000"/>
              </w:rPr>
            </w:pPr>
            <w:r w:rsidRPr="00A6242D">
              <w:rPr>
                <w:bCs/>
                <w:color w:val="000000"/>
              </w:rPr>
              <w:t>Buc</w:t>
            </w:r>
          </w:p>
        </w:tc>
        <w:tc>
          <w:tcPr>
            <w:tcW w:w="1080" w:type="dxa"/>
          </w:tcPr>
          <w:p w14:paraId="79B5AC31" w14:textId="77777777" w:rsidR="004726A2" w:rsidRPr="00A6242D" w:rsidRDefault="004726A2" w:rsidP="001B0651">
            <w:pPr>
              <w:rPr>
                <w:bCs/>
              </w:rPr>
            </w:pPr>
          </w:p>
        </w:tc>
        <w:tc>
          <w:tcPr>
            <w:tcW w:w="1080" w:type="dxa"/>
          </w:tcPr>
          <w:p w14:paraId="499BCFCF" w14:textId="77777777" w:rsidR="004726A2" w:rsidRPr="00A6242D" w:rsidRDefault="004726A2" w:rsidP="001B0651">
            <w:pPr>
              <w:rPr>
                <w:bCs/>
              </w:rPr>
            </w:pPr>
          </w:p>
        </w:tc>
      </w:tr>
      <w:tr w:rsidR="004726A2" w:rsidRPr="00A6242D" w14:paraId="4D3FDB8B" w14:textId="77777777" w:rsidTr="001B0651">
        <w:trPr>
          <w:jc w:val="center"/>
        </w:trPr>
        <w:tc>
          <w:tcPr>
            <w:tcW w:w="715" w:type="dxa"/>
          </w:tcPr>
          <w:p w14:paraId="3F0D74A7" w14:textId="77777777" w:rsidR="004726A2" w:rsidRPr="00A6242D" w:rsidRDefault="004726A2" w:rsidP="001B0651">
            <w:pPr>
              <w:rPr>
                <w:bCs/>
              </w:rPr>
            </w:pPr>
            <w:r w:rsidRPr="00A6242D">
              <w:rPr>
                <w:bCs/>
              </w:rPr>
              <w:t>5</w:t>
            </w:r>
          </w:p>
        </w:tc>
        <w:tc>
          <w:tcPr>
            <w:tcW w:w="3870" w:type="dxa"/>
            <w:shd w:val="clear" w:color="000000" w:fill="FFFFFF"/>
            <w:vAlign w:val="center"/>
          </w:tcPr>
          <w:p w14:paraId="0241064F" w14:textId="77777777" w:rsidR="004726A2" w:rsidRPr="00A6242D" w:rsidRDefault="004726A2" w:rsidP="001B0651">
            <w:pPr>
              <w:rPr>
                <w:bCs/>
                <w:color w:val="000000"/>
              </w:rPr>
            </w:pPr>
            <w:r w:rsidRPr="00A6242D">
              <w:rPr>
                <w:bCs/>
                <w:color w:val="000000"/>
              </w:rPr>
              <w:t xml:space="preserve">Condiment bors magic legume si verdeturi 70  gr. </w:t>
            </w:r>
          </w:p>
        </w:tc>
        <w:tc>
          <w:tcPr>
            <w:tcW w:w="1530" w:type="dxa"/>
            <w:shd w:val="clear" w:color="000000" w:fill="FFFFFF"/>
            <w:vAlign w:val="center"/>
          </w:tcPr>
          <w:p w14:paraId="139BBDCC" w14:textId="77777777" w:rsidR="004726A2" w:rsidRPr="00A6242D" w:rsidRDefault="004726A2" w:rsidP="001B0651">
            <w:pPr>
              <w:jc w:val="both"/>
              <w:rPr>
                <w:bCs/>
                <w:color w:val="000000"/>
              </w:rPr>
            </w:pPr>
            <w:r w:rsidRPr="00A6242D">
              <w:rPr>
                <w:bCs/>
                <w:color w:val="000000"/>
              </w:rPr>
              <w:t>160</w:t>
            </w:r>
          </w:p>
        </w:tc>
        <w:tc>
          <w:tcPr>
            <w:tcW w:w="630" w:type="dxa"/>
            <w:shd w:val="clear" w:color="000000" w:fill="FFFFFF"/>
            <w:vAlign w:val="center"/>
          </w:tcPr>
          <w:p w14:paraId="58CCFE52" w14:textId="77777777" w:rsidR="004726A2" w:rsidRPr="00A6242D" w:rsidRDefault="004726A2" w:rsidP="001B0651">
            <w:pPr>
              <w:jc w:val="both"/>
              <w:rPr>
                <w:bCs/>
                <w:color w:val="000000"/>
              </w:rPr>
            </w:pPr>
            <w:r w:rsidRPr="00A6242D">
              <w:rPr>
                <w:bCs/>
                <w:color w:val="000000"/>
              </w:rPr>
              <w:t>Buc</w:t>
            </w:r>
          </w:p>
        </w:tc>
        <w:tc>
          <w:tcPr>
            <w:tcW w:w="1080" w:type="dxa"/>
          </w:tcPr>
          <w:p w14:paraId="4B457E02" w14:textId="77777777" w:rsidR="004726A2" w:rsidRPr="00A6242D" w:rsidRDefault="004726A2" w:rsidP="001B0651">
            <w:pPr>
              <w:rPr>
                <w:bCs/>
              </w:rPr>
            </w:pPr>
          </w:p>
        </w:tc>
        <w:tc>
          <w:tcPr>
            <w:tcW w:w="1080" w:type="dxa"/>
          </w:tcPr>
          <w:p w14:paraId="43FFF3FC" w14:textId="77777777" w:rsidR="004726A2" w:rsidRPr="00A6242D" w:rsidRDefault="004726A2" w:rsidP="001B0651">
            <w:pPr>
              <w:rPr>
                <w:bCs/>
              </w:rPr>
            </w:pPr>
          </w:p>
        </w:tc>
      </w:tr>
      <w:tr w:rsidR="004726A2" w:rsidRPr="00A6242D" w14:paraId="5AEEC199" w14:textId="77777777" w:rsidTr="001B0651">
        <w:trPr>
          <w:jc w:val="center"/>
        </w:trPr>
        <w:tc>
          <w:tcPr>
            <w:tcW w:w="715" w:type="dxa"/>
          </w:tcPr>
          <w:p w14:paraId="25D64AE6" w14:textId="77777777" w:rsidR="004726A2" w:rsidRPr="00A6242D" w:rsidRDefault="004726A2" w:rsidP="001B0651">
            <w:pPr>
              <w:rPr>
                <w:bCs/>
              </w:rPr>
            </w:pPr>
            <w:r w:rsidRPr="00A6242D">
              <w:rPr>
                <w:bCs/>
              </w:rPr>
              <w:t>6</w:t>
            </w:r>
          </w:p>
        </w:tc>
        <w:tc>
          <w:tcPr>
            <w:tcW w:w="3870" w:type="dxa"/>
            <w:shd w:val="clear" w:color="000000" w:fill="FFFFFF"/>
            <w:vAlign w:val="center"/>
          </w:tcPr>
          <w:p w14:paraId="29042682" w14:textId="77777777" w:rsidR="004726A2" w:rsidRPr="00A6242D" w:rsidRDefault="004726A2" w:rsidP="001B0651">
            <w:pPr>
              <w:rPr>
                <w:bCs/>
              </w:rPr>
            </w:pPr>
            <w:r w:rsidRPr="00A6242D">
              <w:rPr>
                <w:bCs/>
              </w:rPr>
              <w:t>Condiment delikat</w:t>
            </w:r>
          </w:p>
        </w:tc>
        <w:tc>
          <w:tcPr>
            <w:tcW w:w="1530" w:type="dxa"/>
            <w:shd w:val="clear" w:color="000000" w:fill="FFFFFF"/>
            <w:vAlign w:val="center"/>
          </w:tcPr>
          <w:p w14:paraId="1F46119C" w14:textId="77777777" w:rsidR="004726A2" w:rsidRPr="00A6242D" w:rsidRDefault="004726A2" w:rsidP="001B0651">
            <w:pPr>
              <w:jc w:val="both"/>
              <w:rPr>
                <w:bCs/>
              </w:rPr>
            </w:pPr>
            <w:r w:rsidRPr="00A6242D">
              <w:rPr>
                <w:bCs/>
              </w:rPr>
              <w:t>90</w:t>
            </w:r>
          </w:p>
        </w:tc>
        <w:tc>
          <w:tcPr>
            <w:tcW w:w="630" w:type="dxa"/>
            <w:shd w:val="clear" w:color="000000" w:fill="FFFFFF"/>
            <w:vAlign w:val="center"/>
          </w:tcPr>
          <w:p w14:paraId="5E1E52FB" w14:textId="77777777" w:rsidR="004726A2" w:rsidRPr="00A6242D" w:rsidRDefault="004726A2" w:rsidP="001B0651">
            <w:pPr>
              <w:jc w:val="both"/>
              <w:rPr>
                <w:bCs/>
              </w:rPr>
            </w:pPr>
            <w:r w:rsidRPr="00A6242D">
              <w:rPr>
                <w:bCs/>
              </w:rPr>
              <w:t>Buc</w:t>
            </w:r>
          </w:p>
        </w:tc>
        <w:tc>
          <w:tcPr>
            <w:tcW w:w="1080" w:type="dxa"/>
          </w:tcPr>
          <w:p w14:paraId="4C6241B2" w14:textId="77777777" w:rsidR="004726A2" w:rsidRPr="00A6242D" w:rsidRDefault="004726A2" w:rsidP="001B0651">
            <w:pPr>
              <w:rPr>
                <w:bCs/>
              </w:rPr>
            </w:pPr>
          </w:p>
        </w:tc>
        <w:tc>
          <w:tcPr>
            <w:tcW w:w="1080" w:type="dxa"/>
          </w:tcPr>
          <w:p w14:paraId="707F33AF" w14:textId="77777777" w:rsidR="004726A2" w:rsidRPr="00A6242D" w:rsidRDefault="004726A2" w:rsidP="001B0651">
            <w:pPr>
              <w:rPr>
                <w:bCs/>
              </w:rPr>
            </w:pPr>
          </w:p>
        </w:tc>
      </w:tr>
      <w:tr w:rsidR="004726A2" w:rsidRPr="00A6242D" w14:paraId="72A5A565" w14:textId="77777777" w:rsidTr="001B0651">
        <w:trPr>
          <w:jc w:val="center"/>
        </w:trPr>
        <w:tc>
          <w:tcPr>
            <w:tcW w:w="715" w:type="dxa"/>
          </w:tcPr>
          <w:p w14:paraId="148602B2" w14:textId="77777777" w:rsidR="004726A2" w:rsidRPr="00A6242D" w:rsidRDefault="004726A2" w:rsidP="001B0651">
            <w:pPr>
              <w:rPr>
                <w:bCs/>
              </w:rPr>
            </w:pPr>
            <w:r w:rsidRPr="00A6242D">
              <w:rPr>
                <w:bCs/>
              </w:rPr>
              <w:t>7</w:t>
            </w:r>
          </w:p>
        </w:tc>
        <w:tc>
          <w:tcPr>
            <w:tcW w:w="3870" w:type="dxa"/>
          </w:tcPr>
          <w:p w14:paraId="742220A8" w14:textId="77777777" w:rsidR="004726A2" w:rsidRPr="00A6242D" w:rsidRDefault="004726A2" w:rsidP="001B0651">
            <w:pPr>
              <w:rPr>
                <w:bCs/>
              </w:rPr>
            </w:pPr>
            <w:r w:rsidRPr="00A6242D">
              <w:rPr>
                <w:bCs/>
              </w:rPr>
              <w:t>Ciocolata cu lapte 100 gr.</w:t>
            </w:r>
          </w:p>
        </w:tc>
        <w:tc>
          <w:tcPr>
            <w:tcW w:w="1530" w:type="dxa"/>
            <w:vAlign w:val="center"/>
          </w:tcPr>
          <w:p w14:paraId="5C4BBD7F" w14:textId="77777777" w:rsidR="004726A2" w:rsidRPr="00A6242D" w:rsidRDefault="004726A2" w:rsidP="001B0651">
            <w:pPr>
              <w:rPr>
                <w:bCs/>
              </w:rPr>
            </w:pPr>
            <w:r w:rsidRPr="00A6242D">
              <w:rPr>
                <w:bCs/>
              </w:rPr>
              <w:t>900</w:t>
            </w:r>
          </w:p>
        </w:tc>
        <w:tc>
          <w:tcPr>
            <w:tcW w:w="630" w:type="dxa"/>
          </w:tcPr>
          <w:p w14:paraId="60B1A3B3" w14:textId="77777777" w:rsidR="004726A2" w:rsidRPr="00A6242D" w:rsidRDefault="004726A2" w:rsidP="001B0651">
            <w:pPr>
              <w:rPr>
                <w:bCs/>
              </w:rPr>
            </w:pPr>
            <w:r w:rsidRPr="00A6242D">
              <w:rPr>
                <w:bCs/>
              </w:rPr>
              <w:t>Buc</w:t>
            </w:r>
          </w:p>
        </w:tc>
        <w:tc>
          <w:tcPr>
            <w:tcW w:w="1080" w:type="dxa"/>
          </w:tcPr>
          <w:p w14:paraId="19E1FFD1" w14:textId="77777777" w:rsidR="004726A2" w:rsidRPr="00A6242D" w:rsidRDefault="004726A2" w:rsidP="001B0651">
            <w:pPr>
              <w:rPr>
                <w:bCs/>
              </w:rPr>
            </w:pPr>
          </w:p>
        </w:tc>
        <w:tc>
          <w:tcPr>
            <w:tcW w:w="1080" w:type="dxa"/>
          </w:tcPr>
          <w:p w14:paraId="0E1FBD16" w14:textId="77777777" w:rsidR="004726A2" w:rsidRPr="00A6242D" w:rsidRDefault="004726A2" w:rsidP="001B0651">
            <w:pPr>
              <w:rPr>
                <w:bCs/>
              </w:rPr>
            </w:pPr>
          </w:p>
        </w:tc>
      </w:tr>
      <w:tr w:rsidR="004726A2" w:rsidRPr="00A6242D" w14:paraId="05AE0234" w14:textId="77777777" w:rsidTr="001B0651">
        <w:trPr>
          <w:jc w:val="center"/>
        </w:trPr>
        <w:tc>
          <w:tcPr>
            <w:tcW w:w="715" w:type="dxa"/>
          </w:tcPr>
          <w:p w14:paraId="57C6FA91" w14:textId="77777777" w:rsidR="004726A2" w:rsidRPr="00A6242D" w:rsidRDefault="004726A2" w:rsidP="001B0651">
            <w:pPr>
              <w:rPr>
                <w:bCs/>
              </w:rPr>
            </w:pPr>
            <w:r w:rsidRPr="00A6242D">
              <w:rPr>
                <w:bCs/>
              </w:rPr>
              <w:t>8</w:t>
            </w:r>
          </w:p>
        </w:tc>
        <w:tc>
          <w:tcPr>
            <w:tcW w:w="3870" w:type="dxa"/>
            <w:shd w:val="clear" w:color="000000" w:fill="FFFFFF"/>
            <w:vAlign w:val="center"/>
          </w:tcPr>
          <w:p w14:paraId="078775A7" w14:textId="77777777" w:rsidR="004726A2" w:rsidRPr="00A6242D" w:rsidRDefault="004726A2" w:rsidP="001B0651">
            <w:pPr>
              <w:jc w:val="both"/>
              <w:rPr>
                <w:bCs/>
                <w:color w:val="000000"/>
              </w:rPr>
            </w:pPr>
            <w:r w:rsidRPr="00A6242D">
              <w:rPr>
                <w:bCs/>
                <w:color w:val="000000"/>
              </w:rPr>
              <w:t>Ciuperci taiate coservate 280gr.-360 gr.</w:t>
            </w:r>
          </w:p>
        </w:tc>
        <w:tc>
          <w:tcPr>
            <w:tcW w:w="1530" w:type="dxa"/>
            <w:shd w:val="clear" w:color="000000" w:fill="FFFFFF"/>
            <w:vAlign w:val="center"/>
          </w:tcPr>
          <w:p w14:paraId="72B94D80" w14:textId="77777777" w:rsidR="004726A2" w:rsidRPr="00A6242D" w:rsidRDefault="004726A2" w:rsidP="001B0651">
            <w:pPr>
              <w:jc w:val="both"/>
              <w:rPr>
                <w:bCs/>
                <w:color w:val="000000"/>
              </w:rPr>
            </w:pPr>
            <w:r w:rsidRPr="00A6242D">
              <w:rPr>
                <w:bCs/>
                <w:color w:val="000000"/>
              </w:rPr>
              <w:t>580</w:t>
            </w:r>
          </w:p>
        </w:tc>
        <w:tc>
          <w:tcPr>
            <w:tcW w:w="630" w:type="dxa"/>
            <w:shd w:val="clear" w:color="000000" w:fill="FFFFFF"/>
            <w:vAlign w:val="center"/>
          </w:tcPr>
          <w:p w14:paraId="49DF0C6E" w14:textId="77777777" w:rsidR="004726A2" w:rsidRPr="00A6242D" w:rsidRDefault="004726A2" w:rsidP="001B0651">
            <w:pPr>
              <w:jc w:val="both"/>
              <w:rPr>
                <w:bCs/>
                <w:color w:val="000000"/>
              </w:rPr>
            </w:pPr>
            <w:r w:rsidRPr="00A6242D">
              <w:rPr>
                <w:bCs/>
                <w:color w:val="000000"/>
              </w:rPr>
              <w:t>Buc</w:t>
            </w:r>
          </w:p>
        </w:tc>
        <w:tc>
          <w:tcPr>
            <w:tcW w:w="1080" w:type="dxa"/>
          </w:tcPr>
          <w:p w14:paraId="0CECA537" w14:textId="77777777" w:rsidR="004726A2" w:rsidRPr="00A6242D" w:rsidRDefault="004726A2" w:rsidP="001B0651">
            <w:pPr>
              <w:rPr>
                <w:bCs/>
              </w:rPr>
            </w:pPr>
          </w:p>
        </w:tc>
        <w:tc>
          <w:tcPr>
            <w:tcW w:w="1080" w:type="dxa"/>
          </w:tcPr>
          <w:p w14:paraId="6D8AECDE" w14:textId="77777777" w:rsidR="004726A2" w:rsidRPr="00A6242D" w:rsidRDefault="004726A2" w:rsidP="001B0651">
            <w:pPr>
              <w:rPr>
                <w:bCs/>
              </w:rPr>
            </w:pPr>
          </w:p>
        </w:tc>
      </w:tr>
      <w:tr w:rsidR="004726A2" w:rsidRPr="00A6242D" w14:paraId="793541FD" w14:textId="77777777" w:rsidTr="001B0651">
        <w:trPr>
          <w:jc w:val="center"/>
        </w:trPr>
        <w:tc>
          <w:tcPr>
            <w:tcW w:w="715" w:type="dxa"/>
          </w:tcPr>
          <w:p w14:paraId="7F973A9C" w14:textId="77777777" w:rsidR="004726A2" w:rsidRPr="00A6242D" w:rsidRDefault="004726A2" w:rsidP="001B0651">
            <w:pPr>
              <w:rPr>
                <w:bCs/>
              </w:rPr>
            </w:pPr>
            <w:r w:rsidRPr="00A6242D">
              <w:rPr>
                <w:bCs/>
              </w:rPr>
              <w:t>9</w:t>
            </w:r>
          </w:p>
        </w:tc>
        <w:tc>
          <w:tcPr>
            <w:tcW w:w="3870" w:type="dxa"/>
            <w:shd w:val="clear" w:color="000000" w:fill="FFFFFF"/>
            <w:vAlign w:val="center"/>
          </w:tcPr>
          <w:p w14:paraId="67B07BF0" w14:textId="77777777" w:rsidR="004726A2" w:rsidRPr="00A6242D" w:rsidRDefault="004726A2" w:rsidP="001B0651">
            <w:pPr>
              <w:jc w:val="both"/>
              <w:rPr>
                <w:bCs/>
                <w:color w:val="000000"/>
              </w:rPr>
            </w:pPr>
            <w:r w:rsidRPr="00A6242D">
              <w:rPr>
                <w:bCs/>
                <w:color w:val="000000"/>
              </w:rPr>
              <w:t>Compot de ananas 565 gr.</w:t>
            </w:r>
          </w:p>
        </w:tc>
        <w:tc>
          <w:tcPr>
            <w:tcW w:w="1530" w:type="dxa"/>
            <w:shd w:val="clear" w:color="000000" w:fill="FFFFFF"/>
            <w:vAlign w:val="center"/>
          </w:tcPr>
          <w:p w14:paraId="788F9D65" w14:textId="77777777" w:rsidR="004726A2" w:rsidRPr="00A6242D" w:rsidRDefault="004726A2" w:rsidP="001B0651">
            <w:pPr>
              <w:jc w:val="both"/>
              <w:rPr>
                <w:bCs/>
                <w:color w:val="000000"/>
              </w:rPr>
            </w:pPr>
            <w:r w:rsidRPr="00A6242D">
              <w:rPr>
                <w:bCs/>
                <w:color w:val="000000"/>
              </w:rPr>
              <w:t>900</w:t>
            </w:r>
          </w:p>
        </w:tc>
        <w:tc>
          <w:tcPr>
            <w:tcW w:w="630" w:type="dxa"/>
            <w:shd w:val="clear" w:color="000000" w:fill="FFFFFF"/>
            <w:vAlign w:val="center"/>
          </w:tcPr>
          <w:p w14:paraId="38962B85" w14:textId="77777777" w:rsidR="004726A2" w:rsidRPr="00A6242D" w:rsidRDefault="004726A2" w:rsidP="001B0651">
            <w:pPr>
              <w:jc w:val="both"/>
              <w:rPr>
                <w:bCs/>
                <w:color w:val="000000"/>
              </w:rPr>
            </w:pPr>
            <w:r w:rsidRPr="00A6242D">
              <w:rPr>
                <w:bCs/>
                <w:color w:val="000000"/>
              </w:rPr>
              <w:t>Buc</w:t>
            </w:r>
          </w:p>
        </w:tc>
        <w:tc>
          <w:tcPr>
            <w:tcW w:w="1080" w:type="dxa"/>
          </w:tcPr>
          <w:p w14:paraId="741062A8" w14:textId="77777777" w:rsidR="004726A2" w:rsidRPr="00A6242D" w:rsidRDefault="004726A2" w:rsidP="001B0651">
            <w:pPr>
              <w:rPr>
                <w:bCs/>
              </w:rPr>
            </w:pPr>
          </w:p>
        </w:tc>
        <w:tc>
          <w:tcPr>
            <w:tcW w:w="1080" w:type="dxa"/>
          </w:tcPr>
          <w:p w14:paraId="33A5C2F7" w14:textId="77777777" w:rsidR="004726A2" w:rsidRPr="00A6242D" w:rsidRDefault="004726A2" w:rsidP="001B0651">
            <w:pPr>
              <w:rPr>
                <w:bCs/>
              </w:rPr>
            </w:pPr>
          </w:p>
        </w:tc>
      </w:tr>
      <w:tr w:rsidR="004726A2" w:rsidRPr="00A6242D" w14:paraId="49F162ED" w14:textId="77777777" w:rsidTr="001B0651">
        <w:trPr>
          <w:jc w:val="center"/>
        </w:trPr>
        <w:tc>
          <w:tcPr>
            <w:tcW w:w="715" w:type="dxa"/>
          </w:tcPr>
          <w:p w14:paraId="0B3172F6" w14:textId="77777777" w:rsidR="004726A2" w:rsidRPr="00A6242D" w:rsidRDefault="004726A2" w:rsidP="001B0651">
            <w:pPr>
              <w:rPr>
                <w:bCs/>
              </w:rPr>
            </w:pPr>
            <w:r w:rsidRPr="00A6242D">
              <w:rPr>
                <w:bCs/>
              </w:rPr>
              <w:t>10</w:t>
            </w:r>
          </w:p>
        </w:tc>
        <w:tc>
          <w:tcPr>
            <w:tcW w:w="3870" w:type="dxa"/>
            <w:shd w:val="clear" w:color="000000" w:fill="FFFFFF"/>
            <w:vAlign w:val="center"/>
          </w:tcPr>
          <w:p w14:paraId="0313F826" w14:textId="77777777" w:rsidR="004726A2" w:rsidRPr="00A6242D" w:rsidRDefault="004726A2" w:rsidP="001B0651">
            <w:pPr>
              <w:jc w:val="both"/>
              <w:rPr>
                <w:bCs/>
                <w:color w:val="000000"/>
              </w:rPr>
            </w:pPr>
            <w:r w:rsidRPr="00A6242D">
              <w:rPr>
                <w:bCs/>
                <w:color w:val="000000"/>
              </w:rPr>
              <w:t xml:space="preserve">Conserve carnaciori, costita cu fasole </w:t>
            </w:r>
            <w:r w:rsidRPr="00A6242D">
              <w:rPr>
                <w:bCs/>
                <w:color w:val="000000"/>
              </w:rPr>
              <w:lastRenderedPageBreak/>
              <w:t>300 gr.</w:t>
            </w:r>
          </w:p>
        </w:tc>
        <w:tc>
          <w:tcPr>
            <w:tcW w:w="1530" w:type="dxa"/>
            <w:shd w:val="clear" w:color="000000" w:fill="FFFFFF"/>
            <w:vAlign w:val="center"/>
          </w:tcPr>
          <w:p w14:paraId="302386CC" w14:textId="77777777" w:rsidR="004726A2" w:rsidRPr="00A6242D" w:rsidRDefault="004726A2" w:rsidP="001B0651">
            <w:pPr>
              <w:jc w:val="both"/>
              <w:rPr>
                <w:bCs/>
                <w:color w:val="000000"/>
              </w:rPr>
            </w:pPr>
            <w:r w:rsidRPr="00A6242D">
              <w:rPr>
                <w:bCs/>
                <w:color w:val="000000"/>
              </w:rPr>
              <w:lastRenderedPageBreak/>
              <w:t>1800</w:t>
            </w:r>
          </w:p>
        </w:tc>
        <w:tc>
          <w:tcPr>
            <w:tcW w:w="630" w:type="dxa"/>
            <w:shd w:val="clear" w:color="000000" w:fill="FFFFFF"/>
            <w:vAlign w:val="center"/>
          </w:tcPr>
          <w:p w14:paraId="5DF71468" w14:textId="77777777" w:rsidR="004726A2" w:rsidRPr="00A6242D" w:rsidRDefault="004726A2" w:rsidP="001B0651">
            <w:pPr>
              <w:jc w:val="both"/>
              <w:rPr>
                <w:bCs/>
                <w:color w:val="000000"/>
              </w:rPr>
            </w:pPr>
            <w:r w:rsidRPr="00A6242D">
              <w:rPr>
                <w:bCs/>
                <w:color w:val="000000"/>
              </w:rPr>
              <w:t>Buc</w:t>
            </w:r>
          </w:p>
        </w:tc>
        <w:tc>
          <w:tcPr>
            <w:tcW w:w="1080" w:type="dxa"/>
          </w:tcPr>
          <w:p w14:paraId="6AD6B185" w14:textId="77777777" w:rsidR="004726A2" w:rsidRPr="00A6242D" w:rsidRDefault="004726A2" w:rsidP="001B0651">
            <w:pPr>
              <w:rPr>
                <w:bCs/>
              </w:rPr>
            </w:pPr>
          </w:p>
        </w:tc>
        <w:tc>
          <w:tcPr>
            <w:tcW w:w="1080" w:type="dxa"/>
          </w:tcPr>
          <w:p w14:paraId="4965300E" w14:textId="77777777" w:rsidR="004726A2" w:rsidRPr="00A6242D" w:rsidRDefault="004726A2" w:rsidP="001B0651">
            <w:pPr>
              <w:rPr>
                <w:bCs/>
              </w:rPr>
            </w:pPr>
          </w:p>
        </w:tc>
      </w:tr>
      <w:tr w:rsidR="004726A2" w:rsidRPr="00A6242D" w14:paraId="5736E625" w14:textId="77777777" w:rsidTr="001B0651">
        <w:trPr>
          <w:jc w:val="center"/>
        </w:trPr>
        <w:tc>
          <w:tcPr>
            <w:tcW w:w="715" w:type="dxa"/>
          </w:tcPr>
          <w:p w14:paraId="4C6CEFC5" w14:textId="77777777" w:rsidR="004726A2" w:rsidRPr="00A6242D" w:rsidRDefault="004726A2" w:rsidP="001B0651">
            <w:pPr>
              <w:rPr>
                <w:bCs/>
              </w:rPr>
            </w:pPr>
            <w:r w:rsidRPr="00A6242D">
              <w:rPr>
                <w:bCs/>
              </w:rPr>
              <w:t>11</w:t>
            </w:r>
          </w:p>
        </w:tc>
        <w:tc>
          <w:tcPr>
            <w:tcW w:w="3870" w:type="dxa"/>
            <w:shd w:val="clear" w:color="000000" w:fill="FFFFFF"/>
            <w:vAlign w:val="center"/>
          </w:tcPr>
          <w:p w14:paraId="0A3731F6" w14:textId="77777777" w:rsidR="004726A2" w:rsidRPr="00A6242D" w:rsidRDefault="004726A2" w:rsidP="001B0651">
            <w:pPr>
              <w:jc w:val="both"/>
              <w:rPr>
                <w:bCs/>
                <w:color w:val="000000"/>
              </w:rPr>
            </w:pPr>
            <w:r w:rsidRPr="00A6242D">
              <w:rPr>
                <w:bCs/>
                <w:color w:val="000000"/>
              </w:rPr>
              <w:t>Conserva de  porc,  300 gr.</w:t>
            </w:r>
          </w:p>
        </w:tc>
        <w:tc>
          <w:tcPr>
            <w:tcW w:w="1530" w:type="dxa"/>
            <w:shd w:val="clear" w:color="000000" w:fill="FFFFFF"/>
            <w:vAlign w:val="center"/>
          </w:tcPr>
          <w:p w14:paraId="0284523C" w14:textId="77777777" w:rsidR="004726A2" w:rsidRPr="00A6242D" w:rsidRDefault="004726A2" w:rsidP="001B0651">
            <w:pPr>
              <w:jc w:val="both"/>
              <w:rPr>
                <w:bCs/>
                <w:color w:val="000000"/>
              </w:rPr>
            </w:pPr>
            <w:r w:rsidRPr="00A6242D">
              <w:rPr>
                <w:bCs/>
                <w:color w:val="000000"/>
              </w:rPr>
              <w:t>1200</w:t>
            </w:r>
          </w:p>
        </w:tc>
        <w:tc>
          <w:tcPr>
            <w:tcW w:w="630" w:type="dxa"/>
            <w:shd w:val="clear" w:color="000000" w:fill="FFFFFF"/>
            <w:vAlign w:val="center"/>
          </w:tcPr>
          <w:p w14:paraId="29536D30" w14:textId="77777777" w:rsidR="004726A2" w:rsidRPr="00A6242D" w:rsidRDefault="004726A2" w:rsidP="001B0651">
            <w:pPr>
              <w:jc w:val="both"/>
              <w:rPr>
                <w:bCs/>
                <w:color w:val="000000"/>
              </w:rPr>
            </w:pPr>
            <w:r w:rsidRPr="00A6242D">
              <w:rPr>
                <w:bCs/>
                <w:color w:val="000000"/>
              </w:rPr>
              <w:t>Buc</w:t>
            </w:r>
          </w:p>
        </w:tc>
        <w:tc>
          <w:tcPr>
            <w:tcW w:w="1080" w:type="dxa"/>
          </w:tcPr>
          <w:p w14:paraId="0090966C" w14:textId="77777777" w:rsidR="004726A2" w:rsidRPr="00A6242D" w:rsidRDefault="004726A2" w:rsidP="001B0651">
            <w:pPr>
              <w:rPr>
                <w:bCs/>
              </w:rPr>
            </w:pPr>
          </w:p>
        </w:tc>
        <w:tc>
          <w:tcPr>
            <w:tcW w:w="1080" w:type="dxa"/>
          </w:tcPr>
          <w:p w14:paraId="45E75865" w14:textId="77777777" w:rsidR="004726A2" w:rsidRPr="00A6242D" w:rsidRDefault="004726A2" w:rsidP="001B0651">
            <w:pPr>
              <w:rPr>
                <w:bCs/>
              </w:rPr>
            </w:pPr>
          </w:p>
        </w:tc>
      </w:tr>
      <w:tr w:rsidR="004726A2" w:rsidRPr="00A6242D" w14:paraId="53CF09B2" w14:textId="77777777" w:rsidTr="001B0651">
        <w:trPr>
          <w:jc w:val="center"/>
        </w:trPr>
        <w:tc>
          <w:tcPr>
            <w:tcW w:w="715" w:type="dxa"/>
          </w:tcPr>
          <w:p w14:paraId="7027FB5F" w14:textId="77777777" w:rsidR="004726A2" w:rsidRPr="00A6242D" w:rsidRDefault="004726A2" w:rsidP="001B0651">
            <w:pPr>
              <w:rPr>
                <w:bCs/>
              </w:rPr>
            </w:pPr>
            <w:r w:rsidRPr="00A6242D">
              <w:rPr>
                <w:bCs/>
              </w:rPr>
              <w:t>12</w:t>
            </w:r>
          </w:p>
        </w:tc>
        <w:tc>
          <w:tcPr>
            <w:tcW w:w="3870" w:type="dxa"/>
            <w:shd w:val="clear" w:color="000000" w:fill="FFFFFF"/>
            <w:vAlign w:val="center"/>
          </w:tcPr>
          <w:p w14:paraId="48E354DC" w14:textId="77777777" w:rsidR="004726A2" w:rsidRPr="00A6242D" w:rsidRDefault="004726A2" w:rsidP="001B0651">
            <w:pPr>
              <w:jc w:val="both"/>
              <w:rPr>
                <w:bCs/>
                <w:color w:val="000000"/>
              </w:rPr>
            </w:pPr>
            <w:r w:rsidRPr="00A6242D">
              <w:rPr>
                <w:bCs/>
                <w:color w:val="000000"/>
              </w:rPr>
              <w:t>Conserva de vita,  300 gr.</w:t>
            </w:r>
          </w:p>
        </w:tc>
        <w:tc>
          <w:tcPr>
            <w:tcW w:w="1530" w:type="dxa"/>
            <w:shd w:val="clear" w:color="000000" w:fill="FFFFFF"/>
            <w:vAlign w:val="center"/>
          </w:tcPr>
          <w:p w14:paraId="543B64BF" w14:textId="77777777" w:rsidR="004726A2" w:rsidRPr="00A6242D" w:rsidRDefault="004726A2" w:rsidP="001B0651">
            <w:pPr>
              <w:rPr>
                <w:bCs/>
                <w:color w:val="444444"/>
              </w:rPr>
            </w:pPr>
            <w:r w:rsidRPr="00A6242D">
              <w:rPr>
                <w:bCs/>
                <w:color w:val="000000"/>
              </w:rPr>
              <w:t>1200</w:t>
            </w:r>
          </w:p>
        </w:tc>
        <w:tc>
          <w:tcPr>
            <w:tcW w:w="630" w:type="dxa"/>
            <w:shd w:val="clear" w:color="000000" w:fill="FFFFFF"/>
            <w:vAlign w:val="center"/>
          </w:tcPr>
          <w:p w14:paraId="0594D1A7" w14:textId="77777777" w:rsidR="004726A2" w:rsidRPr="00A6242D" w:rsidRDefault="004726A2" w:rsidP="001B0651">
            <w:pPr>
              <w:jc w:val="both"/>
              <w:rPr>
                <w:bCs/>
                <w:color w:val="000000"/>
              </w:rPr>
            </w:pPr>
            <w:r w:rsidRPr="00A6242D">
              <w:rPr>
                <w:bCs/>
                <w:color w:val="000000"/>
              </w:rPr>
              <w:t>Buc</w:t>
            </w:r>
          </w:p>
        </w:tc>
        <w:tc>
          <w:tcPr>
            <w:tcW w:w="1080" w:type="dxa"/>
          </w:tcPr>
          <w:p w14:paraId="393B941D" w14:textId="77777777" w:rsidR="004726A2" w:rsidRPr="00A6242D" w:rsidRDefault="004726A2" w:rsidP="001B0651">
            <w:pPr>
              <w:rPr>
                <w:bCs/>
              </w:rPr>
            </w:pPr>
          </w:p>
        </w:tc>
        <w:tc>
          <w:tcPr>
            <w:tcW w:w="1080" w:type="dxa"/>
          </w:tcPr>
          <w:p w14:paraId="3DADE8F6" w14:textId="77777777" w:rsidR="004726A2" w:rsidRPr="00A6242D" w:rsidRDefault="004726A2" w:rsidP="001B0651">
            <w:pPr>
              <w:rPr>
                <w:bCs/>
              </w:rPr>
            </w:pPr>
          </w:p>
        </w:tc>
      </w:tr>
      <w:tr w:rsidR="004726A2" w:rsidRPr="00A6242D" w14:paraId="3EC4C8CE" w14:textId="77777777" w:rsidTr="001B0651">
        <w:trPr>
          <w:jc w:val="center"/>
        </w:trPr>
        <w:tc>
          <w:tcPr>
            <w:tcW w:w="715" w:type="dxa"/>
          </w:tcPr>
          <w:p w14:paraId="48B3D3D2" w14:textId="77777777" w:rsidR="004726A2" w:rsidRPr="00A6242D" w:rsidRDefault="004726A2" w:rsidP="001B0651">
            <w:pPr>
              <w:rPr>
                <w:bCs/>
              </w:rPr>
            </w:pPr>
            <w:r w:rsidRPr="00A6242D">
              <w:rPr>
                <w:bCs/>
              </w:rPr>
              <w:t>13</w:t>
            </w:r>
          </w:p>
        </w:tc>
        <w:tc>
          <w:tcPr>
            <w:tcW w:w="3870" w:type="dxa"/>
            <w:shd w:val="clear" w:color="000000" w:fill="FFFFFF"/>
            <w:vAlign w:val="center"/>
          </w:tcPr>
          <w:p w14:paraId="35D1F72E" w14:textId="77777777" w:rsidR="004726A2" w:rsidRPr="00A6242D" w:rsidRDefault="004726A2" w:rsidP="001B0651">
            <w:pPr>
              <w:jc w:val="both"/>
              <w:rPr>
                <w:bCs/>
                <w:color w:val="000000"/>
              </w:rPr>
            </w:pPr>
            <w:r w:rsidRPr="00A6242D">
              <w:rPr>
                <w:bCs/>
                <w:color w:val="000000"/>
              </w:rPr>
              <w:t xml:space="preserve"> conserva de peste 200 gr.</w:t>
            </w:r>
          </w:p>
        </w:tc>
        <w:tc>
          <w:tcPr>
            <w:tcW w:w="1530" w:type="dxa"/>
            <w:shd w:val="clear" w:color="000000" w:fill="FFFFFF"/>
            <w:vAlign w:val="center"/>
          </w:tcPr>
          <w:p w14:paraId="53047C06" w14:textId="77777777" w:rsidR="004726A2" w:rsidRPr="00A6242D" w:rsidRDefault="004726A2" w:rsidP="001B0651">
            <w:pPr>
              <w:jc w:val="both"/>
              <w:rPr>
                <w:bCs/>
                <w:color w:val="000000"/>
              </w:rPr>
            </w:pPr>
            <w:r w:rsidRPr="00A6242D">
              <w:rPr>
                <w:bCs/>
                <w:color w:val="000000"/>
              </w:rPr>
              <w:t>1800</w:t>
            </w:r>
          </w:p>
        </w:tc>
        <w:tc>
          <w:tcPr>
            <w:tcW w:w="630" w:type="dxa"/>
            <w:shd w:val="clear" w:color="000000" w:fill="FFFFFF"/>
            <w:vAlign w:val="center"/>
          </w:tcPr>
          <w:p w14:paraId="6E16C3A0" w14:textId="77777777" w:rsidR="004726A2" w:rsidRPr="00A6242D" w:rsidRDefault="004726A2" w:rsidP="001B0651">
            <w:pPr>
              <w:jc w:val="both"/>
              <w:rPr>
                <w:bCs/>
                <w:color w:val="000000"/>
              </w:rPr>
            </w:pPr>
            <w:r w:rsidRPr="00A6242D">
              <w:rPr>
                <w:bCs/>
                <w:color w:val="000000"/>
              </w:rPr>
              <w:t>Buc</w:t>
            </w:r>
          </w:p>
        </w:tc>
        <w:tc>
          <w:tcPr>
            <w:tcW w:w="1080" w:type="dxa"/>
          </w:tcPr>
          <w:p w14:paraId="7A5BBBF8" w14:textId="77777777" w:rsidR="004726A2" w:rsidRPr="00A6242D" w:rsidRDefault="004726A2" w:rsidP="001B0651">
            <w:pPr>
              <w:rPr>
                <w:bCs/>
              </w:rPr>
            </w:pPr>
          </w:p>
        </w:tc>
        <w:tc>
          <w:tcPr>
            <w:tcW w:w="1080" w:type="dxa"/>
          </w:tcPr>
          <w:p w14:paraId="2C471A32" w14:textId="77777777" w:rsidR="004726A2" w:rsidRPr="00A6242D" w:rsidRDefault="004726A2" w:rsidP="001B0651">
            <w:pPr>
              <w:rPr>
                <w:bCs/>
              </w:rPr>
            </w:pPr>
          </w:p>
        </w:tc>
      </w:tr>
      <w:tr w:rsidR="004726A2" w:rsidRPr="00A6242D" w14:paraId="32F5FF76" w14:textId="77777777" w:rsidTr="001B0651">
        <w:trPr>
          <w:jc w:val="center"/>
        </w:trPr>
        <w:tc>
          <w:tcPr>
            <w:tcW w:w="715" w:type="dxa"/>
          </w:tcPr>
          <w:p w14:paraId="1E585C1B" w14:textId="77777777" w:rsidR="004726A2" w:rsidRPr="00A6242D" w:rsidRDefault="004726A2" w:rsidP="001B0651">
            <w:pPr>
              <w:rPr>
                <w:bCs/>
              </w:rPr>
            </w:pPr>
            <w:r w:rsidRPr="00A6242D">
              <w:rPr>
                <w:bCs/>
              </w:rPr>
              <w:t>14</w:t>
            </w:r>
          </w:p>
        </w:tc>
        <w:tc>
          <w:tcPr>
            <w:tcW w:w="3870" w:type="dxa"/>
            <w:shd w:val="clear" w:color="000000" w:fill="FFFFFF"/>
            <w:vAlign w:val="center"/>
          </w:tcPr>
          <w:p w14:paraId="3ED24669" w14:textId="77777777" w:rsidR="004726A2" w:rsidRPr="00A6242D" w:rsidRDefault="004726A2" w:rsidP="001B0651">
            <w:pPr>
              <w:jc w:val="both"/>
              <w:rPr>
                <w:bCs/>
                <w:color w:val="000000"/>
              </w:rPr>
            </w:pPr>
            <w:r w:rsidRPr="00A6242D">
              <w:rPr>
                <w:bCs/>
                <w:color w:val="000000"/>
              </w:rPr>
              <w:t>Conserva de ton maruntit in ulei 150gr.-170gr.</w:t>
            </w:r>
          </w:p>
        </w:tc>
        <w:tc>
          <w:tcPr>
            <w:tcW w:w="1530" w:type="dxa"/>
            <w:shd w:val="clear" w:color="000000" w:fill="FFFFFF"/>
            <w:vAlign w:val="center"/>
          </w:tcPr>
          <w:p w14:paraId="23E3F261" w14:textId="77777777" w:rsidR="004726A2" w:rsidRPr="00A6242D" w:rsidRDefault="004726A2" w:rsidP="001B0651">
            <w:pPr>
              <w:jc w:val="both"/>
              <w:rPr>
                <w:bCs/>
                <w:color w:val="000000"/>
              </w:rPr>
            </w:pPr>
            <w:r w:rsidRPr="00A6242D">
              <w:rPr>
                <w:bCs/>
                <w:color w:val="000000"/>
              </w:rPr>
              <w:t>1800</w:t>
            </w:r>
          </w:p>
        </w:tc>
        <w:tc>
          <w:tcPr>
            <w:tcW w:w="630" w:type="dxa"/>
            <w:shd w:val="clear" w:color="000000" w:fill="FFFFFF"/>
            <w:vAlign w:val="center"/>
          </w:tcPr>
          <w:p w14:paraId="7AD62A9B" w14:textId="77777777" w:rsidR="004726A2" w:rsidRPr="00A6242D" w:rsidRDefault="004726A2" w:rsidP="001B0651">
            <w:pPr>
              <w:jc w:val="both"/>
              <w:rPr>
                <w:bCs/>
                <w:color w:val="000000"/>
              </w:rPr>
            </w:pPr>
            <w:r w:rsidRPr="00A6242D">
              <w:rPr>
                <w:bCs/>
                <w:color w:val="000000"/>
              </w:rPr>
              <w:t>Buc</w:t>
            </w:r>
          </w:p>
        </w:tc>
        <w:tc>
          <w:tcPr>
            <w:tcW w:w="1080" w:type="dxa"/>
          </w:tcPr>
          <w:p w14:paraId="052D856E" w14:textId="77777777" w:rsidR="004726A2" w:rsidRPr="00A6242D" w:rsidRDefault="004726A2" w:rsidP="001B0651">
            <w:pPr>
              <w:rPr>
                <w:bCs/>
              </w:rPr>
            </w:pPr>
          </w:p>
        </w:tc>
        <w:tc>
          <w:tcPr>
            <w:tcW w:w="1080" w:type="dxa"/>
          </w:tcPr>
          <w:p w14:paraId="3E649006" w14:textId="77777777" w:rsidR="004726A2" w:rsidRPr="00A6242D" w:rsidRDefault="004726A2" w:rsidP="001B0651">
            <w:pPr>
              <w:rPr>
                <w:bCs/>
              </w:rPr>
            </w:pPr>
          </w:p>
        </w:tc>
      </w:tr>
      <w:tr w:rsidR="004726A2" w:rsidRPr="00A6242D" w14:paraId="7A0BA0AD" w14:textId="77777777" w:rsidTr="001B0651">
        <w:trPr>
          <w:jc w:val="center"/>
        </w:trPr>
        <w:tc>
          <w:tcPr>
            <w:tcW w:w="715" w:type="dxa"/>
          </w:tcPr>
          <w:p w14:paraId="22561E12" w14:textId="77777777" w:rsidR="004726A2" w:rsidRPr="00A6242D" w:rsidRDefault="004726A2" w:rsidP="001B0651">
            <w:pPr>
              <w:rPr>
                <w:bCs/>
              </w:rPr>
            </w:pPr>
            <w:r w:rsidRPr="00A6242D">
              <w:rPr>
                <w:bCs/>
              </w:rPr>
              <w:t>15</w:t>
            </w:r>
          </w:p>
        </w:tc>
        <w:tc>
          <w:tcPr>
            <w:tcW w:w="3870" w:type="dxa"/>
            <w:shd w:val="clear" w:color="000000" w:fill="FFFFFF"/>
            <w:vAlign w:val="center"/>
          </w:tcPr>
          <w:p w14:paraId="5CCC67F6" w14:textId="77777777" w:rsidR="004726A2" w:rsidRPr="00A6242D" w:rsidRDefault="004726A2" w:rsidP="001B0651">
            <w:pPr>
              <w:jc w:val="both"/>
              <w:rPr>
                <w:bCs/>
                <w:color w:val="000000"/>
              </w:rPr>
            </w:pPr>
            <w:r w:rsidRPr="00A6242D">
              <w:rPr>
                <w:bCs/>
                <w:color w:val="000000"/>
              </w:rPr>
              <w:t>Crochete de peste</w:t>
            </w:r>
          </w:p>
        </w:tc>
        <w:tc>
          <w:tcPr>
            <w:tcW w:w="1530" w:type="dxa"/>
            <w:shd w:val="clear" w:color="000000" w:fill="FFFFFF"/>
            <w:vAlign w:val="center"/>
          </w:tcPr>
          <w:p w14:paraId="28BD36E3" w14:textId="77777777" w:rsidR="004726A2" w:rsidRPr="00A6242D" w:rsidRDefault="004726A2" w:rsidP="001B0651">
            <w:pPr>
              <w:jc w:val="both"/>
              <w:rPr>
                <w:bCs/>
                <w:color w:val="000000"/>
              </w:rPr>
            </w:pPr>
            <w:r w:rsidRPr="00A6242D">
              <w:rPr>
                <w:bCs/>
                <w:color w:val="000000"/>
              </w:rPr>
              <w:t>540</w:t>
            </w:r>
          </w:p>
        </w:tc>
        <w:tc>
          <w:tcPr>
            <w:tcW w:w="630" w:type="dxa"/>
            <w:shd w:val="clear" w:color="000000" w:fill="FFFFFF"/>
            <w:vAlign w:val="center"/>
          </w:tcPr>
          <w:p w14:paraId="7DEF793A" w14:textId="77777777" w:rsidR="004726A2" w:rsidRPr="00A6242D" w:rsidRDefault="004726A2" w:rsidP="001B0651">
            <w:pPr>
              <w:jc w:val="both"/>
              <w:rPr>
                <w:bCs/>
                <w:color w:val="000000"/>
              </w:rPr>
            </w:pPr>
            <w:r w:rsidRPr="00A6242D">
              <w:rPr>
                <w:bCs/>
                <w:color w:val="000000"/>
              </w:rPr>
              <w:t>Kg</w:t>
            </w:r>
          </w:p>
        </w:tc>
        <w:tc>
          <w:tcPr>
            <w:tcW w:w="1080" w:type="dxa"/>
          </w:tcPr>
          <w:p w14:paraId="670AB34F" w14:textId="77777777" w:rsidR="004726A2" w:rsidRPr="00A6242D" w:rsidRDefault="004726A2" w:rsidP="001B0651">
            <w:pPr>
              <w:rPr>
                <w:bCs/>
              </w:rPr>
            </w:pPr>
          </w:p>
        </w:tc>
        <w:tc>
          <w:tcPr>
            <w:tcW w:w="1080" w:type="dxa"/>
          </w:tcPr>
          <w:p w14:paraId="208DC6AD" w14:textId="77777777" w:rsidR="004726A2" w:rsidRPr="00A6242D" w:rsidRDefault="004726A2" w:rsidP="001B0651">
            <w:pPr>
              <w:rPr>
                <w:bCs/>
              </w:rPr>
            </w:pPr>
          </w:p>
        </w:tc>
      </w:tr>
      <w:tr w:rsidR="004726A2" w:rsidRPr="00A6242D" w14:paraId="00B5385C" w14:textId="77777777" w:rsidTr="001B0651">
        <w:trPr>
          <w:jc w:val="center"/>
        </w:trPr>
        <w:tc>
          <w:tcPr>
            <w:tcW w:w="715" w:type="dxa"/>
          </w:tcPr>
          <w:p w14:paraId="2B201824" w14:textId="77777777" w:rsidR="004726A2" w:rsidRPr="00A6242D" w:rsidRDefault="004726A2" w:rsidP="001B0651">
            <w:pPr>
              <w:rPr>
                <w:bCs/>
              </w:rPr>
            </w:pPr>
            <w:r w:rsidRPr="00A6242D">
              <w:rPr>
                <w:bCs/>
              </w:rPr>
              <w:t>16</w:t>
            </w:r>
          </w:p>
        </w:tc>
        <w:tc>
          <w:tcPr>
            <w:tcW w:w="3870" w:type="dxa"/>
            <w:shd w:val="clear" w:color="000000" w:fill="FFFFFF"/>
            <w:vAlign w:val="center"/>
          </w:tcPr>
          <w:p w14:paraId="094AEA55" w14:textId="77777777" w:rsidR="004726A2" w:rsidRPr="00A6242D" w:rsidRDefault="004726A2" w:rsidP="001B0651">
            <w:pPr>
              <w:jc w:val="both"/>
              <w:rPr>
                <w:bCs/>
                <w:color w:val="000000"/>
              </w:rPr>
            </w:pPr>
            <w:r w:rsidRPr="00A6242D">
              <w:rPr>
                <w:bCs/>
                <w:color w:val="000000"/>
              </w:rPr>
              <w:t>Gem de fructe 300-360 gr.</w:t>
            </w:r>
          </w:p>
        </w:tc>
        <w:tc>
          <w:tcPr>
            <w:tcW w:w="1530" w:type="dxa"/>
            <w:shd w:val="clear" w:color="000000" w:fill="FFFFFF"/>
            <w:vAlign w:val="center"/>
          </w:tcPr>
          <w:p w14:paraId="1A0C7CC6" w14:textId="77777777" w:rsidR="004726A2" w:rsidRPr="00A6242D" w:rsidRDefault="004726A2" w:rsidP="001B0651">
            <w:pPr>
              <w:jc w:val="both"/>
              <w:rPr>
                <w:bCs/>
                <w:color w:val="000000"/>
              </w:rPr>
            </w:pPr>
            <w:r w:rsidRPr="00A6242D">
              <w:rPr>
                <w:bCs/>
                <w:color w:val="000000"/>
              </w:rPr>
              <w:t>1800</w:t>
            </w:r>
          </w:p>
        </w:tc>
        <w:tc>
          <w:tcPr>
            <w:tcW w:w="630" w:type="dxa"/>
            <w:shd w:val="clear" w:color="000000" w:fill="FFFFFF"/>
            <w:vAlign w:val="center"/>
          </w:tcPr>
          <w:p w14:paraId="6C1B6CC0" w14:textId="77777777" w:rsidR="004726A2" w:rsidRPr="00A6242D" w:rsidRDefault="004726A2" w:rsidP="001B0651">
            <w:pPr>
              <w:jc w:val="both"/>
              <w:rPr>
                <w:bCs/>
                <w:color w:val="000000"/>
              </w:rPr>
            </w:pPr>
            <w:r w:rsidRPr="00A6242D">
              <w:rPr>
                <w:bCs/>
                <w:color w:val="000000"/>
              </w:rPr>
              <w:t>Buc</w:t>
            </w:r>
          </w:p>
        </w:tc>
        <w:tc>
          <w:tcPr>
            <w:tcW w:w="1080" w:type="dxa"/>
          </w:tcPr>
          <w:p w14:paraId="7328041F" w14:textId="77777777" w:rsidR="004726A2" w:rsidRPr="00A6242D" w:rsidRDefault="004726A2" w:rsidP="001B0651">
            <w:pPr>
              <w:rPr>
                <w:bCs/>
              </w:rPr>
            </w:pPr>
          </w:p>
        </w:tc>
        <w:tc>
          <w:tcPr>
            <w:tcW w:w="1080" w:type="dxa"/>
          </w:tcPr>
          <w:p w14:paraId="61331B8F" w14:textId="77777777" w:rsidR="004726A2" w:rsidRPr="00A6242D" w:rsidRDefault="004726A2" w:rsidP="001B0651">
            <w:pPr>
              <w:rPr>
                <w:bCs/>
              </w:rPr>
            </w:pPr>
          </w:p>
        </w:tc>
      </w:tr>
      <w:tr w:rsidR="004726A2" w:rsidRPr="00A6242D" w14:paraId="5B62B6FB" w14:textId="77777777" w:rsidTr="001B0651">
        <w:trPr>
          <w:jc w:val="center"/>
        </w:trPr>
        <w:tc>
          <w:tcPr>
            <w:tcW w:w="715" w:type="dxa"/>
          </w:tcPr>
          <w:p w14:paraId="433FDB1E" w14:textId="77777777" w:rsidR="004726A2" w:rsidRPr="00A6242D" w:rsidRDefault="004726A2" w:rsidP="001B0651">
            <w:pPr>
              <w:rPr>
                <w:bCs/>
              </w:rPr>
            </w:pPr>
            <w:r w:rsidRPr="00A6242D">
              <w:rPr>
                <w:bCs/>
              </w:rPr>
              <w:t>17</w:t>
            </w:r>
          </w:p>
        </w:tc>
        <w:tc>
          <w:tcPr>
            <w:tcW w:w="3870" w:type="dxa"/>
            <w:shd w:val="clear" w:color="000000" w:fill="FFFFFF"/>
            <w:vAlign w:val="center"/>
          </w:tcPr>
          <w:p w14:paraId="03C5E27F" w14:textId="77777777" w:rsidR="004726A2" w:rsidRPr="00A6242D" w:rsidRDefault="004726A2" w:rsidP="001B0651">
            <w:pPr>
              <w:jc w:val="both"/>
              <w:rPr>
                <w:bCs/>
                <w:color w:val="000000"/>
              </w:rPr>
            </w:pPr>
            <w:r w:rsidRPr="00A6242D">
              <w:rPr>
                <w:bCs/>
                <w:color w:val="000000"/>
              </w:rPr>
              <w:t>Fasole verde congelata</w:t>
            </w:r>
          </w:p>
        </w:tc>
        <w:tc>
          <w:tcPr>
            <w:tcW w:w="1530" w:type="dxa"/>
            <w:shd w:val="clear" w:color="000000" w:fill="FFFFFF"/>
            <w:vAlign w:val="center"/>
          </w:tcPr>
          <w:p w14:paraId="598EE3D9" w14:textId="77777777" w:rsidR="004726A2" w:rsidRPr="00A6242D" w:rsidRDefault="004726A2" w:rsidP="001B0651">
            <w:pPr>
              <w:jc w:val="both"/>
              <w:rPr>
                <w:bCs/>
                <w:color w:val="000000"/>
              </w:rPr>
            </w:pPr>
            <w:r w:rsidRPr="00A6242D">
              <w:rPr>
                <w:bCs/>
                <w:color w:val="000000"/>
              </w:rPr>
              <w:t>720</w:t>
            </w:r>
          </w:p>
        </w:tc>
        <w:tc>
          <w:tcPr>
            <w:tcW w:w="630" w:type="dxa"/>
            <w:shd w:val="clear" w:color="000000" w:fill="FFFFFF"/>
            <w:vAlign w:val="center"/>
          </w:tcPr>
          <w:p w14:paraId="59C7E122" w14:textId="77777777" w:rsidR="004726A2" w:rsidRPr="00A6242D" w:rsidRDefault="004726A2" w:rsidP="001B0651">
            <w:pPr>
              <w:jc w:val="both"/>
              <w:rPr>
                <w:bCs/>
                <w:color w:val="000000"/>
              </w:rPr>
            </w:pPr>
            <w:r w:rsidRPr="00A6242D">
              <w:rPr>
                <w:bCs/>
                <w:color w:val="000000"/>
              </w:rPr>
              <w:t>Kg</w:t>
            </w:r>
          </w:p>
        </w:tc>
        <w:tc>
          <w:tcPr>
            <w:tcW w:w="1080" w:type="dxa"/>
          </w:tcPr>
          <w:p w14:paraId="6414C55E" w14:textId="77777777" w:rsidR="004726A2" w:rsidRPr="00A6242D" w:rsidRDefault="004726A2" w:rsidP="001B0651">
            <w:pPr>
              <w:rPr>
                <w:bCs/>
              </w:rPr>
            </w:pPr>
          </w:p>
        </w:tc>
        <w:tc>
          <w:tcPr>
            <w:tcW w:w="1080" w:type="dxa"/>
          </w:tcPr>
          <w:p w14:paraId="0BE49632" w14:textId="77777777" w:rsidR="004726A2" w:rsidRPr="00A6242D" w:rsidRDefault="004726A2" w:rsidP="001B0651">
            <w:pPr>
              <w:rPr>
                <w:bCs/>
              </w:rPr>
            </w:pPr>
          </w:p>
        </w:tc>
      </w:tr>
      <w:tr w:rsidR="004726A2" w:rsidRPr="00A6242D" w14:paraId="026A0F7A" w14:textId="77777777" w:rsidTr="001B0651">
        <w:trPr>
          <w:jc w:val="center"/>
        </w:trPr>
        <w:tc>
          <w:tcPr>
            <w:tcW w:w="715" w:type="dxa"/>
          </w:tcPr>
          <w:p w14:paraId="7512AB93" w14:textId="77777777" w:rsidR="004726A2" w:rsidRPr="00A6242D" w:rsidRDefault="004726A2" w:rsidP="001B0651">
            <w:pPr>
              <w:rPr>
                <w:bCs/>
              </w:rPr>
            </w:pPr>
            <w:r w:rsidRPr="00A6242D">
              <w:rPr>
                <w:bCs/>
              </w:rPr>
              <w:t>18</w:t>
            </w:r>
          </w:p>
        </w:tc>
        <w:tc>
          <w:tcPr>
            <w:tcW w:w="3870" w:type="dxa"/>
            <w:shd w:val="clear" w:color="000000" w:fill="FFFFFF"/>
            <w:vAlign w:val="center"/>
          </w:tcPr>
          <w:p w14:paraId="684D11EC" w14:textId="77777777" w:rsidR="004726A2" w:rsidRPr="00A6242D" w:rsidRDefault="004726A2" w:rsidP="001B0651">
            <w:pPr>
              <w:jc w:val="both"/>
              <w:rPr>
                <w:bCs/>
                <w:color w:val="000000"/>
              </w:rPr>
            </w:pPr>
            <w:r w:rsidRPr="00A6242D">
              <w:rPr>
                <w:bCs/>
                <w:color w:val="000000"/>
              </w:rPr>
              <w:t>Fidea cu ou  200 gr.</w:t>
            </w:r>
          </w:p>
        </w:tc>
        <w:tc>
          <w:tcPr>
            <w:tcW w:w="1530" w:type="dxa"/>
            <w:shd w:val="clear" w:color="000000" w:fill="FFFFFF"/>
            <w:vAlign w:val="center"/>
          </w:tcPr>
          <w:p w14:paraId="6FB57DBF" w14:textId="77777777" w:rsidR="004726A2" w:rsidRPr="00A6242D" w:rsidRDefault="004726A2" w:rsidP="001B0651">
            <w:pPr>
              <w:jc w:val="both"/>
              <w:rPr>
                <w:bCs/>
                <w:color w:val="000000"/>
              </w:rPr>
            </w:pPr>
            <w:r w:rsidRPr="00A6242D">
              <w:rPr>
                <w:bCs/>
                <w:color w:val="000000"/>
              </w:rPr>
              <w:t>600</w:t>
            </w:r>
          </w:p>
        </w:tc>
        <w:tc>
          <w:tcPr>
            <w:tcW w:w="630" w:type="dxa"/>
            <w:shd w:val="clear" w:color="000000" w:fill="FFFFFF"/>
            <w:vAlign w:val="center"/>
          </w:tcPr>
          <w:p w14:paraId="20A6019F" w14:textId="77777777" w:rsidR="004726A2" w:rsidRPr="00A6242D" w:rsidRDefault="004726A2" w:rsidP="001B0651">
            <w:pPr>
              <w:jc w:val="both"/>
              <w:rPr>
                <w:bCs/>
                <w:color w:val="000000"/>
              </w:rPr>
            </w:pPr>
            <w:r w:rsidRPr="00A6242D">
              <w:rPr>
                <w:bCs/>
                <w:color w:val="000000"/>
              </w:rPr>
              <w:t>Buc</w:t>
            </w:r>
          </w:p>
        </w:tc>
        <w:tc>
          <w:tcPr>
            <w:tcW w:w="1080" w:type="dxa"/>
          </w:tcPr>
          <w:p w14:paraId="1B9906B5" w14:textId="77777777" w:rsidR="004726A2" w:rsidRPr="00A6242D" w:rsidRDefault="004726A2" w:rsidP="001B0651">
            <w:pPr>
              <w:rPr>
                <w:bCs/>
              </w:rPr>
            </w:pPr>
          </w:p>
        </w:tc>
        <w:tc>
          <w:tcPr>
            <w:tcW w:w="1080" w:type="dxa"/>
          </w:tcPr>
          <w:p w14:paraId="58A30E57" w14:textId="77777777" w:rsidR="004726A2" w:rsidRPr="00A6242D" w:rsidRDefault="004726A2" w:rsidP="001B0651">
            <w:pPr>
              <w:rPr>
                <w:bCs/>
              </w:rPr>
            </w:pPr>
          </w:p>
        </w:tc>
      </w:tr>
      <w:tr w:rsidR="004726A2" w:rsidRPr="00A6242D" w14:paraId="65CAFFA2" w14:textId="77777777" w:rsidTr="001B0651">
        <w:trPr>
          <w:jc w:val="center"/>
        </w:trPr>
        <w:tc>
          <w:tcPr>
            <w:tcW w:w="715" w:type="dxa"/>
          </w:tcPr>
          <w:p w14:paraId="39E07611" w14:textId="77777777" w:rsidR="004726A2" w:rsidRPr="00A6242D" w:rsidRDefault="004726A2" w:rsidP="001B0651">
            <w:pPr>
              <w:rPr>
                <w:bCs/>
              </w:rPr>
            </w:pPr>
            <w:r w:rsidRPr="00A6242D">
              <w:rPr>
                <w:bCs/>
              </w:rPr>
              <w:t>19</w:t>
            </w:r>
          </w:p>
        </w:tc>
        <w:tc>
          <w:tcPr>
            <w:tcW w:w="3870" w:type="dxa"/>
            <w:shd w:val="clear" w:color="000000" w:fill="FFFFFF"/>
            <w:vAlign w:val="center"/>
          </w:tcPr>
          <w:p w14:paraId="731E2D3C" w14:textId="77777777" w:rsidR="004726A2" w:rsidRPr="00A6242D" w:rsidRDefault="004726A2" w:rsidP="001B0651">
            <w:pPr>
              <w:jc w:val="both"/>
              <w:rPr>
                <w:bCs/>
                <w:color w:val="000000"/>
              </w:rPr>
            </w:pPr>
            <w:r w:rsidRPr="00A6242D">
              <w:rPr>
                <w:bCs/>
                <w:color w:val="000000"/>
              </w:rPr>
              <w:t>Foi dafin 20 gr.</w:t>
            </w:r>
          </w:p>
        </w:tc>
        <w:tc>
          <w:tcPr>
            <w:tcW w:w="1530" w:type="dxa"/>
            <w:shd w:val="clear" w:color="000000" w:fill="FFFFFF"/>
            <w:vAlign w:val="center"/>
          </w:tcPr>
          <w:p w14:paraId="67BA5D71" w14:textId="77777777" w:rsidR="004726A2" w:rsidRPr="00A6242D" w:rsidRDefault="004726A2" w:rsidP="001B0651">
            <w:pPr>
              <w:jc w:val="both"/>
              <w:rPr>
                <w:bCs/>
                <w:color w:val="000000"/>
              </w:rPr>
            </w:pPr>
            <w:r w:rsidRPr="00A6242D">
              <w:rPr>
                <w:bCs/>
                <w:color w:val="000000"/>
              </w:rPr>
              <w:t>100</w:t>
            </w:r>
          </w:p>
        </w:tc>
        <w:tc>
          <w:tcPr>
            <w:tcW w:w="630" w:type="dxa"/>
            <w:shd w:val="clear" w:color="000000" w:fill="FFFFFF"/>
            <w:vAlign w:val="center"/>
          </w:tcPr>
          <w:p w14:paraId="739FA19F" w14:textId="77777777" w:rsidR="004726A2" w:rsidRPr="00A6242D" w:rsidRDefault="004726A2" w:rsidP="001B0651">
            <w:pPr>
              <w:jc w:val="both"/>
              <w:rPr>
                <w:bCs/>
                <w:color w:val="000000"/>
              </w:rPr>
            </w:pPr>
            <w:r w:rsidRPr="00A6242D">
              <w:rPr>
                <w:bCs/>
                <w:color w:val="000000"/>
              </w:rPr>
              <w:t>Buc</w:t>
            </w:r>
          </w:p>
        </w:tc>
        <w:tc>
          <w:tcPr>
            <w:tcW w:w="1080" w:type="dxa"/>
          </w:tcPr>
          <w:p w14:paraId="4E084E57" w14:textId="77777777" w:rsidR="004726A2" w:rsidRPr="00A6242D" w:rsidRDefault="004726A2" w:rsidP="001B0651">
            <w:pPr>
              <w:rPr>
                <w:bCs/>
              </w:rPr>
            </w:pPr>
          </w:p>
        </w:tc>
        <w:tc>
          <w:tcPr>
            <w:tcW w:w="1080" w:type="dxa"/>
          </w:tcPr>
          <w:p w14:paraId="2FB249EE" w14:textId="77777777" w:rsidR="004726A2" w:rsidRPr="00A6242D" w:rsidRDefault="004726A2" w:rsidP="001B0651">
            <w:pPr>
              <w:rPr>
                <w:bCs/>
              </w:rPr>
            </w:pPr>
          </w:p>
        </w:tc>
      </w:tr>
      <w:tr w:rsidR="004726A2" w:rsidRPr="00A6242D" w14:paraId="041090A5" w14:textId="77777777" w:rsidTr="001B0651">
        <w:trPr>
          <w:trHeight w:val="503"/>
          <w:jc w:val="center"/>
        </w:trPr>
        <w:tc>
          <w:tcPr>
            <w:tcW w:w="715" w:type="dxa"/>
          </w:tcPr>
          <w:p w14:paraId="37BDD154" w14:textId="77777777" w:rsidR="004726A2" w:rsidRPr="00A6242D" w:rsidRDefault="004726A2" w:rsidP="001B0651">
            <w:pPr>
              <w:rPr>
                <w:bCs/>
              </w:rPr>
            </w:pPr>
            <w:r w:rsidRPr="00A6242D">
              <w:rPr>
                <w:bCs/>
              </w:rPr>
              <w:t>20</w:t>
            </w:r>
          </w:p>
        </w:tc>
        <w:tc>
          <w:tcPr>
            <w:tcW w:w="3870" w:type="dxa"/>
            <w:shd w:val="clear" w:color="000000" w:fill="FFFFFF"/>
            <w:vAlign w:val="center"/>
          </w:tcPr>
          <w:p w14:paraId="08145770" w14:textId="77777777" w:rsidR="004726A2" w:rsidRPr="00A6242D" w:rsidRDefault="004726A2" w:rsidP="001B0651">
            <w:pPr>
              <w:jc w:val="both"/>
              <w:rPr>
                <w:bCs/>
                <w:color w:val="000000"/>
              </w:rPr>
            </w:pPr>
            <w:r w:rsidRPr="00A6242D">
              <w:rPr>
                <w:bCs/>
                <w:color w:val="000000"/>
              </w:rPr>
              <w:t>Faina alba de grau  de tip 000</w:t>
            </w:r>
          </w:p>
        </w:tc>
        <w:tc>
          <w:tcPr>
            <w:tcW w:w="1530" w:type="dxa"/>
            <w:shd w:val="clear" w:color="000000" w:fill="FFFFFF"/>
            <w:vAlign w:val="center"/>
          </w:tcPr>
          <w:p w14:paraId="0F6B27F3" w14:textId="77777777" w:rsidR="004726A2" w:rsidRPr="00A6242D" w:rsidRDefault="004726A2" w:rsidP="001B0651">
            <w:pPr>
              <w:jc w:val="both"/>
              <w:rPr>
                <w:bCs/>
                <w:color w:val="000000"/>
              </w:rPr>
            </w:pPr>
            <w:r w:rsidRPr="00A6242D">
              <w:rPr>
                <w:bCs/>
                <w:color w:val="000000"/>
              </w:rPr>
              <w:t>700</w:t>
            </w:r>
          </w:p>
        </w:tc>
        <w:tc>
          <w:tcPr>
            <w:tcW w:w="630" w:type="dxa"/>
            <w:shd w:val="clear" w:color="000000" w:fill="FFFFFF"/>
            <w:vAlign w:val="center"/>
          </w:tcPr>
          <w:p w14:paraId="1CE85AF7" w14:textId="77777777" w:rsidR="004726A2" w:rsidRPr="00A6242D" w:rsidRDefault="004726A2" w:rsidP="001B0651">
            <w:pPr>
              <w:jc w:val="both"/>
              <w:rPr>
                <w:bCs/>
                <w:color w:val="000000"/>
              </w:rPr>
            </w:pPr>
            <w:r w:rsidRPr="00A6242D">
              <w:rPr>
                <w:bCs/>
                <w:color w:val="000000"/>
              </w:rPr>
              <w:t>Kg</w:t>
            </w:r>
          </w:p>
        </w:tc>
        <w:tc>
          <w:tcPr>
            <w:tcW w:w="1080" w:type="dxa"/>
          </w:tcPr>
          <w:p w14:paraId="18F6665D" w14:textId="77777777" w:rsidR="004726A2" w:rsidRPr="00A6242D" w:rsidRDefault="004726A2" w:rsidP="001B0651">
            <w:pPr>
              <w:rPr>
                <w:bCs/>
              </w:rPr>
            </w:pPr>
          </w:p>
        </w:tc>
        <w:tc>
          <w:tcPr>
            <w:tcW w:w="1080" w:type="dxa"/>
          </w:tcPr>
          <w:p w14:paraId="3FC1ACD7" w14:textId="77777777" w:rsidR="004726A2" w:rsidRPr="00A6242D" w:rsidRDefault="004726A2" w:rsidP="001B0651">
            <w:pPr>
              <w:rPr>
                <w:bCs/>
              </w:rPr>
            </w:pPr>
          </w:p>
        </w:tc>
      </w:tr>
      <w:tr w:rsidR="004726A2" w:rsidRPr="00A6242D" w14:paraId="1453913C" w14:textId="77777777" w:rsidTr="001B0651">
        <w:trPr>
          <w:jc w:val="center"/>
        </w:trPr>
        <w:tc>
          <w:tcPr>
            <w:tcW w:w="715" w:type="dxa"/>
          </w:tcPr>
          <w:p w14:paraId="0A89C9EF" w14:textId="77777777" w:rsidR="004726A2" w:rsidRPr="00A6242D" w:rsidRDefault="004726A2" w:rsidP="001B0651">
            <w:pPr>
              <w:rPr>
                <w:bCs/>
              </w:rPr>
            </w:pPr>
            <w:r w:rsidRPr="00A6242D">
              <w:rPr>
                <w:bCs/>
              </w:rPr>
              <w:t>21</w:t>
            </w:r>
          </w:p>
        </w:tc>
        <w:tc>
          <w:tcPr>
            <w:tcW w:w="3870" w:type="dxa"/>
            <w:shd w:val="clear" w:color="000000" w:fill="FFFFFF"/>
            <w:vAlign w:val="center"/>
          </w:tcPr>
          <w:p w14:paraId="63148DF2" w14:textId="77777777" w:rsidR="004726A2" w:rsidRPr="00A6242D" w:rsidRDefault="004726A2" w:rsidP="001B0651">
            <w:pPr>
              <w:rPr>
                <w:bCs/>
                <w:color w:val="000000"/>
              </w:rPr>
            </w:pPr>
            <w:r w:rsidRPr="00A6242D">
              <w:rPr>
                <w:bCs/>
                <w:color w:val="000000"/>
              </w:rPr>
              <w:t xml:space="preserve"> faina de malai</w:t>
            </w:r>
          </w:p>
        </w:tc>
        <w:tc>
          <w:tcPr>
            <w:tcW w:w="1530" w:type="dxa"/>
            <w:shd w:val="clear" w:color="000000" w:fill="FFFFFF"/>
            <w:vAlign w:val="center"/>
          </w:tcPr>
          <w:p w14:paraId="269658A1" w14:textId="77777777" w:rsidR="004726A2" w:rsidRPr="00A6242D" w:rsidRDefault="004726A2" w:rsidP="001B0651">
            <w:pPr>
              <w:jc w:val="both"/>
              <w:rPr>
                <w:bCs/>
                <w:color w:val="000000"/>
              </w:rPr>
            </w:pPr>
            <w:r w:rsidRPr="00A6242D">
              <w:rPr>
                <w:bCs/>
                <w:color w:val="000000"/>
              </w:rPr>
              <w:t>600</w:t>
            </w:r>
          </w:p>
        </w:tc>
        <w:tc>
          <w:tcPr>
            <w:tcW w:w="630" w:type="dxa"/>
            <w:shd w:val="clear" w:color="000000" w:fill="FFFFFF"/>
            <w:vAlign w:val="center"/>
          </w:tcPr>
          <w:p w14:paraId="70D2D88D" w14:textId="77777777" w:rsidR="004726A2" w:rsidRPr="00A6242D" w:rsidRDefault="004726A2" w:rsidP="001B0651">
            <w:pPr>
              <w:jc w:val="both"/>
              <w:rPr>
                <w:bCs/>
                <w:color w:val="000000"/>
              </w:rPr>
            </w:pPr>
            <w:r w:rsidRPr="00A6242D">
              <w:rPr>
                <w:bCs/>
                <w:color w:val="000000"/>
              </w:rPr>
              <w:t>Kg</w:t>
            </w:r>
          </w:p>
        </w:tc>
        <w:tc>
          <w:tcPr>
            <w:tcW w:w="1080" w:type="dxa"/>
          </w:tcPr>
          <w:p w14:paraId="63CA7EAC" w14:textId="77777777" w:rsidR="004726A2" w:rsidRPr="00A6242D" w:rsidRDefault="004726A2" w:rsidP="001B0651">
            <w:pPr>
              <w:rPr>
                <w:bCs/>
              </w:rPr>
            </w:pPr>
          </w:p>
        </w:tc>
        <w:tc>
          <w:tcPr>
            <w:tcW w:w="1080" w:type="dxa"/>
          </w:tcPr>
          <w:p w14:paraId="6A6A8A96" w14:textId="77777777" w:rsidR="004726A2" w:rsidRPr="00A6242D" w:rsidRDefault="004726A2" w:rsidP="001B0651">
            <w:pPr>
              <w:rPr>
                <w:bCs/>
              </w:rPr>
            </w:pPr>
          </w:p>
        </w:tc>
      </w:tr>
      <w:tr w:rsidR="004726A2" w:rsidRPr="00A6242D" w14:paraId="70011AFD" w14:textId="77777777" w:rsidTr="001B0651">
        <w:trPr>
          <w:jc w:val="center"/>
        </w:trPr>
        <w:tc>
          <w:tcPr>
            <w:tcW w:w="715" w:type="dxa"/>
          </w:tcPr>
          <w:p w14:paraId="64F75E1F" w14:textId="77777777" w:rsidR="004726A2" w:rsidRPr="00A6242D" w:rsidRDefault="004726A2" w:rsidP="001B0651">
            <w:pPr>
              <w:rPr>
                <w:bCs/>
              </w:rPr>
            </w:pPr>
            <w:r w:rsidRPr="00A6242D">
              <w:rPr>
                <w:bCs/>
              </w:rPr>
              <w:t>22</w:t>
            </w:r>
          </w:p>
        </w:tc>
        <w:tc>
          <w:tcPr>
            <w:tcW w:w="3870" w:type="dxa"/>
            <w:shd w:val="clear" w:color="000000" w:fill="FFFFFF"/>
            <w:vAlign w:val="center"/>
          </w:tcPr>
          <w:p w14:paraId="00E2B55D" w14:textId="77777777" w:rsidR="004726A2" w:rsidRPr="00A6242D" w:rsidRDefault="004726A2" w:rsidP="001B0651">
            <w:pPr>
              <w:jc w:val="both"/>
              <w:rPr>
                <w:bCs/>
              </w:rPr>
            </w:pPr>
            <w:r w:rsidRPr="00A6242D">
              <w:rPr>
                <w:bCs/>
              </w:rPr>
              <w:t>Halva  200 gr.</w:t>
            </w:r>
          </w:p>
        </w:tc>
        <w:tc>
          <w:tcPr>
            <w:tcW w:w="1530" w:type="dxa"/>
            <w:shd w:val="clear" w:color="000000" w:fill="FFFFFF"/>
            <w:vAlign w:val="center"/>
          </w:tcPr>
          <w:p w14:paraId="14546C0E" w14:textId="77777777" w:rsidR="004726A2" w:rsidRPr="00A6242D" w:rsidRDefault="004726A2" w:rsidP="001B0651">
            <w:pPr>
              <w:jc w:val="both"/>
              <w:rPr>
                <w:bCs/>
              </w:rPr>
            </w:pPr>
            <w:r w:rsidRPr="00A6242D">
              <w:rPr>
                <w:bCs/>
              </w:rPr>
              <w:t>1800</w:t>
            </w:r>
          </w:p>
        </w:tc>
        <w:tc>
          <w:tcPr>
            <w:tcW w:w="630" w:type="dxa"/>
            <w:shd w:val="clear" w:color="000000" w:fill="FFFFFF"/>
            <w:vAlign w:val="center"/>
          </w:tcPr>
          <w:p w14:paraId="05C22291" w14:textId="77777777" w:rsidR="004726A2" w:rsidRPr="00A6242D" w:rsidRDefault="004726A2" w:rsidP="001B0651">
            <w:pPr>
              <w:jc w:val="both"/>
              <w:rPr>
                <w:bCs/>
              </w:rPr>
            </w:pPr>
            <w:r w:rsidRPr="00A6242D">
              <w:rPr>
                <w:bCs/>
              </w:rPr>
              <w:t>Buc</w:t>
            </w:r>
          </w:p>
        </w:tc>
        <w:tc>
          <w:tcPr>
            <w:tcW w:w="1080" w:type="dxa"/>
          </w:tcPr>
          <w:p w14:paraId="03B4CC9D" w14:textId="77777777" w:rsidR="004726A2" w:rsidRPr="00A6242D" w:rsidRDefault="004726A2" w:rsidP="001B0651">
            <w:pPr>
              <w:rPr>
                <w:bCs/>
              </w:rPr>
            </w:pPr>
          </w:p>
        </w:tc>
        <w:tc>
          <w:tcPr>
            <w:tcW w:w="1080" w:type="dxa"/>
          </w:tcPr>
          <w:p w14:paraId="4A1A5A25" w14:textId="77777777" w:rsidR="004726A2" w:rsidRPr="00A6242D" w:rsidRDefault="004726A2" w:rsidP="001B0651">
            <w:pPr>
              <w:rPr>
                <w:bCs/>
              </w:rPr>
            </w:pPr>
          </w:p>
        </w:tc>
      </w:tr>
      <w:tr w:rsidR="004726A2" w:rsidRPr="00A6242D" w14:paraId="24B5FB44" w14:textId="77777777" w:rsidTr="001B0651">
        <w:trPr>
          <w:jc w:val="center"/>
        </w:trPr>
        <w:tc>
          <w:tcPr>
            <w:tcW w:w="715" w:type="dxa"/>
          </w:tcPr>
          <w:p w14:paraId="75754076" w14:textId="77777777" w:rsidR="004726A2" w:rsidRPr="00A6242D" w:rsidRDefault="004726A2" w:rsidP="001B0651">
            <w:pPr>
              <w:rPr>
                <w:bCs/>
              </w:rPr>
            </w:pPr>
            <w:r w:rsidRPr="00A6242D">
              <w:rPr>
                <w:bCs/>
              </w:rPr>
              <w:t>23</w:t>
            </w:r>
          </w:p>
        </w:tc>
        <w:tc>
          <w:tcPr>
            <w:tcW w:w="3870" w:type="dxa"/>
            <w:shd w:val="clear" w:color="000000" w:fill="FFFFFF"/>
            <w:vAlign w:val="center"/>
          </w:tcPr>
          <w:p w14:paraId="2E36E614" w14:textId="77777777" w:rsidR="004726A2" w:rsidRPr="00A6242D" w:rsidRDefault="004726A2" w:rsidP="001B0651">
            <w:pPr>
              <w:jc w:val="both"/>
              <w:rPr>
                <w:bCs/>
                <w:color w:val="000000"/>
              </w:rPr>
            </w:pPr>
            <w:r w:rsidRPr="00A6242D">
              <w:rPr>
                <w:bCs/>
                <w:color w:val="000000"/>
              </w:rPr>
              <w:t>Margarina 250 gr.</w:t>
            </w:r>
          </w:p>
        </w:tc>
        <w:tc>
          <w:tcPr>
            <w:tcW w:w="1530" w:type="dxa"/>
            <w:shd w:val="clear" w:color="000000" w:fill="FFFFFF"/>
            <w:vAlign w:val="center"/>
          </w:tcPr>
          <w:p w14:paraId="0B2566CF" w14:textId="77777777" w:rsidR="004726A2" w:rsidRPr="00A6242D" w:rsidRDefault="004726A2" w:rsidP="001B0651">
            <w:pPr>
              <w:jc w:val="both"/>
              <w:rPr>
                <w:bCs/>
                <w:color w:val="000000"/>
              </w:rPr>
            </w:pPr>
            <w:r w:rsidRPr="00A6242D">
              <w:rPr>
                <w:bCs/>
                <w:color w:val="000000"/>
              </w:rPr>
              <w:t>7200</w:t>
            </w:r>
          </w:p>
        </w:tc>
        <w:tc>
          <w:tcPr>
            <w:tcW w:w="630" w:type="dxa"/>
            <w:shd w:val="clear" w:color="000000" w:fill="FFFFFF"/>
            <w:vAlign w:val="center"/>
          </w:tcPr>
          <w:p w14:paraId="34E5C900" w14:textId="77777777" w:rsidR="004726A2" w:rsidRPr="00A6242D" w:rsidRDefault="004726A2" w:rsidP="001B0651">
            <w:pPr>
              <w:jc w:val="both"/>
              <w:rPr>
                <w:bCs/>
                <w:color w:val="000000"/>
              </w:rPr>
            </w:pPr>
            <w:r w:rsidRPr="00A6242D">
              <w:rPr>
                <w:bCs/>
                <w:color w:val="000000"/>
              </w:rPr>
              <w:t>Buc</w:t>
            </w:r>
          </w:p>
        </w:tc>
        <w:tc>
          <w:tcPr>
            <w:tcW w:w="1080" w:type="dxa"/>
          </w:tcPr>
          <w:p w14:paraId="6E5CC882" w14:textId="77777777" w:rsidR="004726A2" w:rsidRPr="00A6242D" w:rsidRDefault="004726A2" w:rsidP="001B0651">
            <w:pPr>
              <w:rPr>
                <w:bCs/>
              </w:rPr>
            </w:pPr>
          </w:p>
        </w:tc>
        <w:tc>
          <w:tcPr>
            <w:tcW w:w="1080" w:type="dxa"/>
          </w:tcPr>
          <w:p w14:paraId="78851650" w14:textId="77777777" w:rsidR="004726A2" w:rsidRPr="00A6242D" w:rsidRDefault="004726A2" w:rsidP="001B0651">
            <w:pPr>
              <w:rPr>
                <w:bCs/>
              </w:rPr>
            </w:pPr>
          </w:p>
        </w:tc>
      </w:tr>
      <w:tr w:rsidR="004726A2" w:rsidRPr="00A6242D" w14:paraId="704B08CE" w14:textId="77777777" w:rsidTr="001B0651">
        <w:trPr>
          <w:trHeight w:val="323"/>
          <w:jc w:val="center"/>
        </w:trPr>
        <w:tc>
          <w:tcPr>
            <w:tcW w:w="715" w:type="dxa"/>
          </w:tcPr>
          <w:p w14:paraId="74753172" w14:textId="77777777" w:rsidR="004726A2" w:rsidRPr="00A6242D" w:rsidRDefault="004726A2" w:rsidP="001B0651">
            <w:pPr>
              <w:rPr>
                <w:bCs/>
              </w:rPr>
            </w:pPr>
            <w:r w:rsidRPr="00A6242D">
              <w:rPr>
                <w:bCs/>
              </w:rPr>
              <w:t>24</w:t>
            </w:r>
          </w:p>
        </w:tc>
        <w:tc>
          <w:tcPr>
            <w:tcW w:w="3870" w:type="dxa"/>
            <w:shd w:val="clear" w:color="000000" w:fill="FFFFFF"/>
            <w:vAlign w:val="center"/>
          </w:tcPr>
          <w:p w14:paraId="4EF6E922" w14:textId="77777777" w:rsidR="004726A2" w:rsidRPr="00A6242D" w:rsidRDefault="004726A2" w:rsidP="001B0651">
            <w:pPr>
              <w:rPr>
                <w:bCs/>
                <w:color w:val="000000"/>
              </w:rPr>
            </w:pPr>
            <w:r w:rsidRPr="00A6242D">
              <w:rPr>
                <w:bCs/>
                <w:color w:val="000000"/>
              </w:rPr>
              <w:t xml:space="preserve">Mazăre verde congelata  </w:t>
            </w:r>
          </w:p>
        </w:tc>
        <w:tc>
          <w:tcPr>
            <w:tcW w:w="1530" w:type="dxa"/>
            <w:shd w:val="clear" w:color="000000" w:fill="FFFFFF"/>
            <w:vAlign w:val="center"/>
          </w:tcPr>
          <w:p w14:paraId="715AADF7" w14:textId="77777777" w:rsidR="004726A2" w:rsidRPr="00A6242D" w:rsidRDefault="004726A2" w:rsidP="001B0651">
            <w:pPr>
              <w:rPr>
                <w:bCs/>
                <w:color w:val="000000"/>
              </w:rPr>
            </w:pPr>
            <w:r w:rsidRPr="00A6242D">
              <w:rPr>
                <w:bCs/>
                <w:color w:val="000000"/>
              </w:rPr>
              <w:t>720</w:t>
            </w:r>
          </w:p>
        </w:tc>
        <w:tc>
          <w:tcPr>
            <w:tcW w:w="630" w:type="dxa"/>
            <w:shd w:val="clear" w:color="000000" w:fill="FFFFFF"/>
            <w:vAlign w:val="center"/>
          </w:tcPr>
          <w:p w14:paraId="3ED0DD28" w14:textId="77777777" w:rsidR="004726A2" w:rsidRPr="00A6242D" w:rsidRDefault="004726A2" w:rsidP="001B0651">
            <w:pPr>
              <w:rPr>
                <w:bCs/>
                <w:color w:val="000000"/>
              </w:rPr>
            </w:pPr>
            <w:r w:rsidRPr="00A6242D">
              <w:rPr>
                <w:bCs/>
                <w:color w:val="000000"/>
              </w:rPr>
              <w:t>Kg</w:t>
            </w:r>
          </w:p>
        </w:tc>
        <w:tc>
          <w:tcPr>
            <w:tcW w:w="1080" w:type="dxa"/>
          </w:tcPr>
          <w:p w14:paraId="6DC12E41" w14:textId="77777777" w:rsidR="004726A2" w:rsidRPr="00A6242D" w:rsidRDefault="004726A2" w:rsidP="001B0651">
            <w:pPr>
              <w:rPr>
                <w:bCs/>
              </w:rPr>
            </w:pPr>
          </w:p>
        </w:tc>
        <w:tc>
          <w:tcPr>
            <w:tcW w:w="1080" w:type="dxa"/>
          </w:tcPr>
          <w:p w14:paraId="271874F1" w14:textId="77777777" w:rsidR="004726A2" w:rsidRPr="00A6242D" w:rsidRDefault="004726A2" w:rsidP="001B0651">
            <w:pPr>
              <w:rPr>
                <w:bCs/>
              </w:rPr>
            </w:pPr>
          </w:p>
        </w:tc>
      </w:tr>
      <w:tr w:rsidR="004726A2" w:rsidRPr="00A6242D" w14:paraId="4D2A497E" w14:textId="77777777" w:rsidTr="001B0651">
        <w:trPr>
          <w:jc w:val="center"/>
        </w:trPr>
        <w:tc>
          <w:tcPr>
            <w:tcW w:w="715" w:type="dxa"/>
          </w:tcPr>
          <w:p w14:paraId="099DBD14" w14:textId="77777777" w:rsidR="004726A2" w:rsidRPr="00A6242D" w:rsidRDefault="004726A2" w:rsidP="001B0651">
            <w:pPr>
              <w:rPr>
                <w:bCs/>
              </w:rPr>
            </w:pPr>
            <w:r w:rsidRPr="00A6242D">
              <w:rPr>
                <w:bCs/>
              </w:rPr>
              <w:t>25</w:t>
            </w:r>
          </w:p>
        </w:tc>
        <w:tc>
          <w:tcPr>
            <w:tcW w:w="3870" w:type="dxa"/>
            <w:shd w:val="clear" w:color="000000" w:fill="FFFFFF"/>
            <w:vAlign w:val="center"/>
          </w:tcPr>
          <w:p w14:paraId="036B4DA9" w14:textId="77777777" w:rsidR="004726A2" w:rsidRPr="00A6242D" w:rsidRDefault="004726A2" w:rsidP="001B0651">
            <w:pPr>
              <w:rPr>
                <w:bCs/>
                <w:color w:val="000000"/>
              </w:rPr>
            </w:pPr>
            <w:r w:rsidRPr="00A6242D">
              <w:rPr>
                <w:bCs/>
                <w:color w:val="000000"/>
              </w:rPr>
              <w:t>Mustar la pahar sau caserola 200 gr.</w:t>
            </w:r>
          </w:p>
        </w:tc>
        <w:tc>
          <w:tcPr>
            <w:tcW w:w="1530" w:type="dxa"/>
            <w:shd w:val="clear" w:color="000000" w:fill="FFFFFF"/>
            <w:vAlign w:val="center"/>
          </w:tcPr>
          <w:p w14:paraId="468EF202" w14:textId="77777777" w:rsidR="004726A2" w:rsidRPr="00A6242D" w:rsidRDefault="004726A2" w:rsidP="001B0651">
            <w:pPr>
              <w:rPr>
                <w:bCs/>
                <w:color w:val="000000"/>
              </w:rPr>
            </w:pPr>
            <w:r w:rsidRPr="00A6242D">
              <w:rPr>
                <w:bCs/>
                <w:color w:val="000000"/>
              </w:rPr>
              <w:t>1200</w:t>
            </w:r>
          </w:p>
        </w:tc>
        <w:tc>
          <w:tcPr>
            <w:tcW w:w="630" w:type="dxa"/>
            <w:shd w:val="clear" w:color="000000" w:fill="FFFFFF"/>
            <w:vAlign w:val="center"/>
          </w:tcPr>
          <w:p w14:paraId="74E7179B" w14:textId="77777777" w:rsidR="004726A2" w:rsidRPr="00A6242D" w:rsidRDefault="004726A2" w:rsidP="001B0651">
            <w:pPr>
              <w:rPr>
                <w:bCs/>
                <w:color w:val="000000"/>
              </w:rPr>
            </w:pPr>
            <w:r w:rsidRPr="00A6242D">
              <w:rPr>
                <w:bCs/>
                <w:color w:val="000000"/>
              </w:rPr>
              <w:t>Buc</w:t>
            </w:r>
          </w:p>
        </w:tc>
        <w:tc>
          <w:tcPr>
            <w:tcW w:w="1080" w:type="dxa"/>
          </w:tcPr>
          <w:p w14:paraId="60819030" w14:textId="77777777" w:rsidR="004726A2" w:rsidRPr="00A6242D" w:rsidRDefault="004726A2" w:rsidP="001B0651">
            <w:pPr>
              <w:rPr>
                <w:bCs/>
              </w:rPr>
            </w:pPr>
          </w:p>
        </w:tc>
        <w:tc>
          <w:tcPr>
            <w:tcW w:w="1080" w:type="dxa"/>
          </w:tcPr>
          <w:p w14:paraId="65857D71" w14:textId="77777777" w:rsidR="004726A2" w:rsidRPr="00A6242D" w:rsidRDefault="004726A2" w:rsidP="001B0651">
            <w:pPr>
              <w:rPr>
                <w:bCs/>
              </w:rPr>
            </w:pPr>
          </w:p>
        </w:tc>
      </w:tr>
      <w:tr w:rsidR="004726A2" w:rsidRPr="00A6242D" w14:paraId="0961B818" w14:textId="77777777" w:rsidTr="001B0651">
        <w:trPr>
          <w:jc w:val="center"/>
        </w:trPr>
        <w:tc>
          <w:tcPr>
            <w:tcW w:w="715" w:type="dxa"/>
          </w:tcPr>
          <w:p w14:paraId="6A5240C3" w14:textId="77777777" w:rsidR="004726A2" w:rsidRPr="00A6242D" w:rsidRDefault="004726A2" w:rsidP="001B0651">
            <w:pPr>
              <w:rPr>
                <w:bCs/>
              </w:rPr>
            </w:pPr>
            <w:r w:rsidRPr="00A6242D">
              <w:rPr>
                <w:bCs/>
              </w:rPr>
              <w:t>26</w:t>
            </w:r>
          </w:p>
        </w:tc>
        <w:tc>
          <w:tcPr>
            <w:tcW w:w="3870" w:type="dxa"/>
            <w:shd w:val="clear" w:color="000000" w:fill="FFFFFF"/>
            <w:vAlign w:val="center"/>
          </w:tcPr>
          <w:p w14:paraId="708B5872" w14:textId="77777777" w:rsidR="004726A2" w:rsidRPr="00A6242D" w:rsidRDefault="004726A2" w:rsidP="001B0651">
            <w:pPr>
              <w:jc w:val="both"/>
              <w:rPr>
                <w:bCs/>
                <w:color w:val="000000"/>
              </w:rPr>
            </w:pPr>
            <w:r w:rsidRPr="00A6242D">
              <w:rPr>
                <w:bCs/>
                <w:color w:val="000000"/>
              </w:rPr>
              <w:t xml:space="preserve">Orez </w:t>
            </w:r>
          </w:p>
        </w:tc>
        <w:tc>
          <w:tcPr>
            <w:tcW w:w="1530" w:type="dxa"/>
            <w:shd w:val="clear" w:color="000000" w:fill="FFFFFF"/>
            <w:vAlign w:val="center"/>
          </w:tcPr>
          <w:p w14:paraId="2CCD04ED" w14:textId="77777777" w:rsidR="004726A2" w:rsidRPr="00A6242D" w:rsidRDefault="004726A2" w:rsidP="001B0651">
            <w:pPr>
              <w:jc w:val="both"/>
              <w:rPr>
                <w:bCs/>
                <w:color w:val="000000"/>
              </w:rPr>
            </w:pPr>
            <w:r w:rsidRPr="00A6242D">
              <w:rPr>
                <w:bCs/>
                <w:color w:val="000000"/>
              </w:rPr>
              <w:t>600</w:t>
            </w:r>
          </w:p>
        </w:tc>
        <w:tc>
          <w:tcPr>
            <w:tcW w:w="630" w:type="dxa"/>
            <w:shd w:val="clear" w:color="000000" w:fill="FFFFFF"/>
            <w:vAlign w:val="center"/>
          </w:tcPr>
          <w:p w14:paraId="5042C725" w14:textId="77777777" w:rsidR="004726A2" w:rsidRPr="00A6242D" w:rsidRDefault="004726A2" w:rsidP="001B0651">
            <w:pPr>
              <w:jc w:val="both"/>
              <w:rPr>
                <w:bCs/>
                <w:color w:val="000000"/>
              </w:rPr>
            </w:pPr>
            <w:r w:rsidRPr="00A6242D">
              <w:rPr>
                <w:bCs/>
                <w:color w:val="000000"/>
              </w:rPr>
              <w:t>Kg</w:t>
            </w:r>
          </w:p>
        </w:tc>
        <w:tc>
          <w:tcPr>
            <w:tcW w:w="1080" w:type="dxa"/>
          </w:tcPr>
          <w:p w14:paraId="2CDEC87C" w14:textId="77777777" w:rsidR="004726A2" w:rsidRPr="00A6242D" w:rsidRDefault="004726A2" w:rsidP="001B0651">
            <w:pPr>
              <w:rPr>
                <w:bCs/>
              </w:rPr>
            </w:pPr>
          </w:p>
        </w:tc>
        <w:tc>
          <w:tcPr>
            <w:tcW w:w="1080" w:type="dxa"/>
          </w:tcPr>
          <w:p w14:paraId="79BE020D" w14:textId="77777777" w:rsidR="004726A2" w:rsidRPr="00A6242D" w:rsidRDefault="004726A2" w:rsidP="001B0651">
            <w:pPr>
              <w:rPr>
                <w:bCs/>
              </w:rPr>
            </w:pPr>
          </w:p>
        </w:tc>
      </w:tr>
      <w:tr w:rsidR="004726A2" w:rsidRPr="00A6242D" w14:paraId="5EF02563" w14:textId="77777777" w:rsidTr="001B0651">
        <w:trPr>
          <w:jc w:val="center"/>
        </w:trPr>
        <w:tc>
          <w:tcPr>
            <w:tcW w:w="715" w:type="dxa"/>
          </w:tcPr>
          <w:p w14:paraId="04E01E81" w14:textId="77777777" w:rsidR="004726A2" w:rsidRPr="00A6242D" w:rsidRDefault="004726A2" w:rsidP="001B0651">
            <w:pPr>
              <w:rPr>
                <w:bCs/>
              </w:rPr>
            </w:pPr>
            <w:r w:rsidRPr="00A6242D">
              <w:rPr>
                <w:bCs/>
              </w:rPr>
              <w:t>27</w:t>
            </w:r>
          </w:p>
        </w:tc>
        <w:tc>
          <w:tcPr>
            <w:tcW w:w="3870" w:type="dxa"/>
            <w:shd w:val="clear" w:color="000000" w:fill="FFFFFF"/>
            <w:vAlign w:val="center"/>
          </w:tcPr>
          <w:p w14:paraId="24FEEDAB" w14:textId="77777777" w:rsidR="004726A2" w:rsidRPr="00A6242D" w:rsidRDefault="004726A2" w:rsidP="001B0651">
            <w:pPr>
              <w:jc w:val="both"/>
              <w:rPr>
                <w:bCs/>
                <w:color w:val="000000"/>
              </w:rPr>
            </w:pPr>
            <w:r w:rsidRPr="00A6242D">
              <w:rPr>
                <w:bCs/>
                <w:color w:val="000000"/>
              </w:rPr>
              <w:t xml:space="preserve">Otet </w:t>
            </w:r>
          </w:p>
        </w:tc>
        <w:tc>
          <w:tcPr>
            <w:tcW w:w="1530" w:type="dxa"/>
            <w:shd w:val="clear" w:color="000000" w:fill="FFFFFF"/>
            <w:vAlign w:val="center"/>
          </w:tcPr>
          <w:p w14:paraId="62F07270" w14:textId="77777777" w:rsidR="004726A2" w:rsidRPr="00A6242D" w:rsidRDefault="004726A2" w:rsidP="001B0651">
            <w:pPr>
              <w:jc w:val="both"/>
              <w:rPr>
                <w:bCs/>
                <w:color w:val="000000"/>
              </w:rPr>
            </w:pPr>
            <w:r w:rsidRPr="00A6242D">
              <w:rPr>
                <w:bCs/>
                <w:color w:val="000000"/>
              </w:rPr>
              <w:t>72</w:t>
            </w:r>
          </w:p>
        </w:tc>
        <w:tc>
          <w:tcPr>
            <w:tcW w:w="630" w:type="dxa"/>
            <w:shd w:val="clear" w:color="000000" w:fill="FFFFFF"/>
            <w:vAlign w:val="center"/>
          </w:tcPr>
          <w:p w14:paraId="3D63312B" w14:textId="77777777" w:rsidR="004726A2" w:rsidRPr="00A6242D" w:rsidRDefault="004726A2" w:rsidP="001B0651">
            <w:pPr>
              <w:jc w:val="both"/>
              <w:rPr>
                <w:bCs/>
                <w:color w:val="000000"/>
              </w:rPr>
            </w:pPr>
            <w:r w:rsidRPr="00A6242D">
              <w:rPr>
                <w:bCs/>
                <w:color w:val="000000"/>
              </w:rPr>
              <w:t>L</w:t>
            </w:r>
          </w:p>
        </w:tc>
        <w:tc>
          <w:tcPr>
            <w:tcW w:w="1080" w:type="dxa"/>
          </w:tcPr>
          <w:p w14:paraId="2162097A" w14:textId="77777777" w:rsidR="004726A2" w:rsidRPr="00A6242D" w:rsidRDefault="004726A2" w:rsidP="001B0651">
            <w:pPr>
              <w:rPr>
                <w:bCs/>
              </w:rPr>
            </w:pPr>
          </w:p>
        </w:tc>
        <w:tc>
          <w:tcPr>
            <w:tcW w:w="1080" w:type="dxa"/>
          </w:tcPr>
          <w:p w14:paraId="49125267" w14:textId="77777777" w:rsidR="004726A2" w:rsidRPr="00A6242D" w:rsidRDefault="004726A2" w:rsidP="001B0651">
            <w:pPr>
              <w:rPr>
                <w:bCs/>
              </w:rPr>
            </w:pPr>
          </w:p>
        </w:tc>
      </w:tr>
      <w:tr w:rsidR="004726A2" w:rsidRPr="00A6242D" w14:paraId="61649736" w14:textId="77777777" w:rsidTr="001B0651">
        <w:trPr>
          <w:jc w:val="center"/>
        </w:trPr>
        <w:tc>
          <w:tcPr>
            <w:tcW w:w="715" w:type="dxa"/>
          </w:tcPr>
          <w:p w14:paraId="3DD73D5A" w14:textId="77777777" w:rsidR="004726A2" w:rsidRPr="00A6242D" w:rsidRDefault="004726A2" w:rsidP="001B0651">
            <w:pPr>
              <w:rPr>
                <w:bCs/>
              </w:rPr>
            </w:pPr>
            <w:r w:rsidRPr="00A6242D">
              <w:rPr>
                <w:bCs/>
              </w:rPr>
              <w:t>28</w:t>
            </w:r>
          </w:p>
        </w:tc>
        <w:tc>
          <w:tcPr>
            <w:tcW w:w="3870" w:type="dxa"/>
            <w:shd w:val="clear" w:color="000000" w:fill="FFFFFF"/>
            <w:vAlign w:val="center"/>
          </w:tcPr>
          <w:p w14:paraId="05597F3D" w14:textId="77777777" w:rsidR="004726A2" w:rsidRPr="00A6242D" w:rsidRDefault="004726A2" w:rsidP="001B0651">
            <w:pPr>
              <w:jc w:val="both"/>
              <w:rPr>
                <w:bCs/>
                <w:color w:val="000000"/>
              </w:rPr>
            </w:pPr>
            <w:r w:rsidRPr="00A6242D">
              <w:rPr>
                <w:bCs/>
                <w:color w:val="000000"/>
              </w:rPr>
              <w:t>Paste fainoase extra</w:t>
            </w:r>
          </w:p>
        </w:tc>
        <w:tc>
          <w:tcPr>
            <w:tcW w:w="1530" w:type="dxa"/>
            <w:shd w:val="clear" w:color="000000" w:fill="FFFFFF"/>
            <w:vAlign w:val="center"/>
          </w:tcPr>
          <w:p w14:paraId="5572FCF5" w14:textId="77777777" w:rsidR="004726A2" w:rsidRPr="00A6242D" w:rsidRDefault="004726A2" w:rsidP="001B0651">
            <w:pPr>
              <w:jc w:val="both"/>
              <w:rPr>
                <w:bCs/>
                <w:color w:val="000000"/>
              </w:rPr>
            </w:pPr>
            <w:r w:rsidRPr="00A6242D">
              <w:rPr>
                <w:bCs/>
                <w:color w:val="000000"/>
              </w:rPr>
              <w:t>750</w:t>
            </w:r>
          </w:p>
        </w:tc>
        <w:tc>
          <w:tcPr>
            <w:tcW w:w="630" w:type="dxa"/>
            <w:shd w:val="clear" w:color="000000" w:fill="FFFFFF"/>
            <w:vAlign w:val="center"/>
          </w:tcPr>
          <w:p w14:paraId="375F2CE1" w14:textId="77777777" w:rsidR="004726A2" w:rsidRPr="00A6242D" w:rsidRDefault="004726A2" w:rsidP="001B0651">
            <w:pPr>
              <w:jc w:val="both"/>
              <w:rPr>
                <w:bCs/>
                <w:color w:val="000000"/>
              </w:rPr>
            </w:pPr>
            <w:r w:rsidRPr="00A6242D">
              <w:rPr>
                <w:bCs/>
                <w:color w:val="000000"/>
              </w:rPr>
              <w:t>Kg</w:t>
            </w:r>
          </w:p>
        </w:tc>
        <w:tc>
          <w:tcPr>
            <w:tcW w:w="1080" w:type="dxa"/>
          </w:tcPr>
          <w:p w14:paraId="59498077" w14:textId="77777777" w:rsidR="004726A2" w:rsidRPr="00A6242D" w:rsidRDefault="004726A2" w:rsidP="001B0651">
            <w:pPr>
              <w:rPr>
                <w:bCs/>
              </w:rPr>
            </w:pPr>
          </w:p>
        </w:tc>
        <w:tc>
          <w:tcPr>
            <w:tcW w:w="1080" w:type="dxa"/>
          </w:tcPr>
          <w:p w14:paraId="73D22F11" w14:textId="77777777" w:rsidR="004726A2" w:rsidRPr="00A6242D" w:rsidRDefault="004726A2" w:rsidP="001B0651">
            <w:pPr>
              <w:rPr>
                <w:bCs/>
              </w:rPr>
            </w:pPr>
          </w:p>
        </w:tc>
      </w:tr>
      <w:tr w:rsidR="004726A2" w:rsidRPr="00A6242D" w14:paraId="2EEB0E12" w14:textId="77777777" w:rsidTr="001B0651">
        <w:trPr>
          <w:jc w:val="center"/>
        </w:trPr>
        <w:tc>
          <w:tcPr>
            <w:tcW w:w="715" w:type="dxa"/>
          </w:tcPr>
          <w:p w14:paraId="6B09CC27" w14:textId="77777777" w:rsidR="004726A2" w:rsidRPr="00A6242D" w:rsidRDefault="004726A2" w:rsidP="001B0651">
            <w:pPr>
              <w:rPr>
                <w:bCs/>
              </w:rPr>
            </w:pPr>
            <w:r w:rsidRPr="00A6242D">
              <w:rPr>
                <w:bCs/>
              </w:rPr>
              <w:t>29</w:t>
            </w:r>
          </w:p>
        </w:tc>
        <w:tc>
          <w:tcPr>
            <w:tcW w:w="3870" w:type="dxa"/>
            <w:shd w:val="clear" w:color="000000" w:fill="FFFFFF"/>
            <w:vAlign w:val="center"/>
          </w:tcPr>
          <w:p w14:paraId="71E9F6B1" w14:textId="77777777" w:rsidR="004726A2" w:rsidRPr="00A6242D" w:rsidRDefault="004726A2" w:rsidP="001B0651">
            <w:pPr>
              <w:jc w:val="both"/>
              <w:rPr>
                <w:bCs/>
                <w:color w:val="000000"/>
              </w:rPr>
            </w:pPr>
            <w:r w:rsidRPr="00A6242D">
              <w:rPr>
                <w:bCs/>
                <w:color w:val="000000"/>
              </w:rPr>
              <w:t>Pasta de tomate 720 gr.</w:t>
            </w:r>
          </w:p>
        </w:tc>
        <w:tc>
          <w:tcPr>
            <w:tcW w:w="1530" w:type="dxa"/>
            <w:shd w:val="clear" w:color="000000" w:fill="FFFFFF"/>
            <w:vAlign w:val="center"/>
          </w:tcPr>
          <w:p w14:paraId="37A9CE53" w14:textId="77777777" w:rsidR="004726A2" w:rsidRPr="00A6242D" w:rsidRDefault="004726A2" w:rsidP="001B0651">
            <w:pPr>
              <w:jc w:val="both"/>
              <w:rPr>
                <w:bCs/>
                <w:color w:val="000000"/>
              </w:rPr>
            </w:pPr>
            <w:r w:rsidRPr="00A6242D">
              <w:rPr>
                <w:bCs/>
                <w:color w:val="000000"/>
              </w:rPr>
              <w:t>850</w:t>
            </w:r>
          </w:p>
        </w:tc>
        <w:tc>
          <w:tcPr>
            <w:tcW w:w="630" w:type="dxa"/>
            <w:shd w:val="clear" w:color="000000" w:fill="FFFFFF"/>
            <w:vAlign w:val="center"/>
          </w:tcPr>
          <w:p w14:paraId="085D20E5" w14:textId="77777777" w:rsidR="004726A2" w:rsidRPr="00A6242D" w:rsidRDefault="004726A2" w:rsidP="001B0651">
            <w:pPr>
              <w:jc w:val="both"/>
              <w:rPr>
                <w:bCs/>
                <w:color w:val="000000"/>
              </w:rPr>
            </w:pPr>
            <w:r w:rsidRPr="00A6242D">
              <w:rPr>
                <w:bCs/>
                <w:color w:val="000000"/>
              </w:rPr>
              <w:t>Buc</w:t>
            </w:r>
          </w:p>
        </w:tc>
        <w:tc>
          <w:tcPr>
            <w:tcW w:w="1080" w:type="dxa"/>
          </w:tcPr>
          <w:p w14:paraId="77C3A364" w14:textId="77777777" w:rsidR="004726A2" w:rsidRPr="00A6242D" w:rsidRDefault="004726A2" w:rsidP="001B0651">
            <w:pPr>
              <w:rPr>
                <w:bCs/>
              </w:rPr>
            </w:pPr>
          </w:p>
        </w:tc>
        <w:tc>
          <w:tcPr>
            <w:tcW w:w="1080" w:type="dxa"/>
          </w:tcPr>
          <w:p w14:paraId="276027FE" w14:textId="77777777" w:rsidR="004726A2" w:rsidRPr="00A6242D" w:rsidRDefault="004726A2" w:rsidP="001B0651">
            <w:pPr>
              <w:rPr>
                <w:bCs/>
              </w:rPr>
            </w:pPr>
          </w:p>
        </w:tc>
      </w:tr>
      <w:tr w:rsidR="004726A2" w:rsidRPr="00A6242D" w14:paraId="50C4A6C6" w14:textId="77777777" w:rsidTr="001B0651">
        <w:trPr>
          <w:jc w:val="center"/>
        </w:trPr>
        <w:tc>
          <w:tcPr>
            <w:tcW w:w="715" w:type="dxa"/>
          </w:tcPr>
          <w:p w14:paraId="0A87975E" w14:textId="77777777" w:rsidR="004726A2" w:rsidRPr="00A6242D" w:rsidRDefault="004726A2" w:rsidP="001B0651">
            <w:pPr>
              <w:rPr>
                <w:bCs/>
              </w:rPr>
            </w:pPr>
            <w:r w:rsidRPr="00A6242D">
              <w:rPr>
                <w:bCs/>
              </w:rPr>
              <w:t>30</w:t>
            </w:r>
          </w:p>
        </w:tc>
        <w:tc>
          <w:tcPr>
            <w:tcW w:w="3870" w:type="dxa"/>
            <w:shd w:val="clear" w:color="000000" w:fill="FFFFFF"/>
            <w:vAlign w:val="center"/>
          </w:tcPr>
          <w:p w14:paraId="0EC6A7ED" w14:textId="77777777" w:rsidR="004726A2" w:rsidRPr="00A6242D" w:rsidRDefault="004726A2" w:rsidP="001B0651">
            <w:pPr>
              <w:jc w:val="both"/>
              <w:rPr>
                <w:bCs/>
                <w:color w:val="000000"/>
              </w:rPr>
            </w:pPr>
            <w:r w:rsidRPr="00A6242D">
              <w:rPr>
                <w:bCs/>
                <w:color w:val="000000"/>
              </w:rPr>
              <w:t>Pate de ficat 200 gr.</w:t>
            </w:r>
          </w:p>
        </w:tc>
        <w:tc>
          <w:tcPr>
            <w:tcW w:w="1530" w:type="dxa"/>
            <w:shd w:val="clear" w:color="000000" w:fill="FFFFFF"/>
            <w:vAlign w:val="center"/>
          </w:tcPr>
          <w:p w14:paraId="7624DA1B" w14:textId="77777777" w:rsidR="004726A2" w:rsidRPr="00A6242D" w:rsidRDefault="004726A2" w:rsidP="001B0651">
            <w:pPr>
              <w:jc w:val="both"/>
              <w:rPr>
                <w:bCs/>
                <w:color w:val="000000"/>
              </w:rPr>
            </w:pPr>
            <w:r w:rsidRPr="00A6242D">
              <w:rPr>
                <w:bCs/>
                <w:color w:val="000000"/>
              </w:rPr>
              <w:t>2400</w:t>
            </w:r>
          </w:p>
        </w:tc>
        <w:tc>
          <w:tcPr>
            <w:tcW w:w="630" w:type="dxa"/>
            <w:shd w:val="clear" w:color="000000" w:fill="FFFFFF"/>
            <w:vAlign w:val="center"/>
          </w:tcPr>
          <w:p w14:paraId="7ED021AF" w14:textId="77777777" w:rsidR="004726A2" w:rsidRPr="00A6242D" w:rsidRDefault="004726A2" w:rsidP="001B0651">
            <w:pPr>
              <w:jc w:val="both"/>
              <w:rPr>
                <w:bCs/>
                <w:color w:val="000000"/>
              </w:rPr>
            </w:pPr>
            <w:r w:rsidRPr="00A6242D">
              <w:rPr>
                <w:bCs/>
                <w:color w:val="000000"/>
              </w:rPr>
              <w:t>Buc</w:t>
            </w:r>
          </w:p>
        </w:tc>
        <w:tc>
          <w:tcPr>
            <w:tcW w:w="1080" w:type="dxa"/>
          </w:tcPr>
          <w:p w14:paraId="11A93BBA" w14:textId="77777777" w:rsidR="004726A2" w:rsidRPr="00A6242D" w:rsidRDefault="004726A2" w:rsidP="001B0651">
            <w:pPr>
              <w:rPr>
                <w:bCs/>
              </w:rPr>
            </w:pPr>
          </w:p>
        </w:tc>
        <w:tc>
          <w:tcPr>
            <w:tcW w:w="1080" w:type="dxa"/>
          </w:tcPr>
          <w:p w14:paraId="2464F982" w14:textId="77777777" w:rsidR="004726A2" w:rsidRPr="00A6242D" w:rsidRDefault="004726A2" w:rsidP="001B0651">
            <w:pPr>
              <w:rPr>
                <w:bCs/>
              </w:rPr>
            </w:pPr>
          </w:p>
        </w:tc>
      </w:tr>
      <w:tr w:rsidR="004726A2" w:rsidRPr="00A6242D" w14:paraId="5C1BB8E3" w14:textId="77777777" w:rsidTr="001B0651">
        <w:trPr>
          <w:jc w:val="center"/>
        </w:trPr>
        <w:tc>
          <w:tcPr>
            <w:tcW w:w="715" w:type="dxa"/>
          </w:tcPr>
          <w:p w14:paraId="233EDCC3" w14:textId="77777777" w:rsidR="004726A2" w:rsidRPr="00A6242D" w:rsidRDefault="004726A2" w:rsidP="001B0651">
            <w:pPr>
              <w:rPr>
                <w:bCs/>
              </w:rPr>
            </w:pPr>
            <w:r w:rsidRPr="00A6242D">
              <w:rPr>
                <w:bCs/>
              </w:rPr>
              <w:t>31</w:t>
            </w:r>
          </w:p>
        </w:tc>
        <w:tc>
          <w:tcPr>
            <w:tcW w:w="3870" w:type="dxa"/>
            <w:shd w:val="clear" w:color="000000" w:fill="FFFFFF"/>
            <w:vAlign w:val="center"/>
          </w:tcPr>
          <w:p w14:paraId="3DA7EEB8" w14:textId="77777777" w:rsidR="004726A2" w:rsidRPr="00A6242D" w:rsidRDefault="004726A2" w:rsidP="001B0651">
            <w:pPr>
              <w:jc w:val="both"/>
              <w:rPr>
                <w:bCs/>
                <w:color w:val="000000"/>
              </w:rPr>
            </w:pPr>
            <w:r w:rsidRPr="00A6242D">
              <w:rPr>
                <w:bCs/>
                <w:color w:val="000000"/>
              </w:rPr>
              <w:t>Pate de ficat 100 gr.</w:t>
            </w:r>
          </w:p>
        </w:tc>
        <w:tc>
          <w:tcPr>
            <w:tcW w:w="1530" w:type="dxa"/>
            <w:shd w:val="clear" w:color="000000" w:fill="FFFFFF"/>
            <w:vAlign w:val="center"/>
          </w:tcPr>
          <w:p w14:paraId="6E7DE66D" w14:textId="77777777" w:rsidR="004726A2" w:rsidRPr="00A6242D" w:rsidRDefault="004726A2" w:rsidP="001B0651">
            <w:pPr>
              <w:jc w:val="both"/>
              <w:rPr>
                <w:bCs/>
                <w:color w:val="000000"/>
              </w:rPr>
            </w:pPr>
            <w:r w:rsidRPr="00A6242D">
              <w:rPr>
                <w:bCs/>
                <w:color w:val="000000"/>
              </w:rPr>
              <w:t>2400</w:t>
            </w:r>
          </w:p>
        </w:tc>
        <w:tc>
          <w:tcPr>
            <w:tcW w:w="630" w:type="dxa"/>
            <w:shd w:val="clear" w:color="000000" w:fill="FFFFFF"/>
            <w:vAlign w:val="center"/>
          </w:tcPr>
          <w:p w14:paraId="6EFDDEC7" w14:textId="77777777" w:rsidR="004726A2" w:rsidRPr="00A6242D" w:rsidRDefault="004726A2" w:rsidP="001B0651">
            <w:pPr>
              <w:jc w:val="both"/>
              <w:rPr>
                <w:bCs/>
                <w:color w:val="000000"/>
              </w:rPr>
            </w:pPr>
            <w:r w:rsidRPr="00A6242D">
              <w:rPr>
                <w:bCs/>
                <w:color w:val="000000"/>
              </w:rPr>
              <w:t>Buc</w:t>
            </w:r>
          </w:p>
        </w:tc>
        <w:tc>
          <w:tcPr>
            <w:tcW w:w="1080" w:type="dxa"/>
          </w:tcPr>
          <w:p w14:paraId="1C5869D0" w14:textId="77777777" w:rsidR="004726A2" w:rsidRPr="00A6242D" w:rsidRDefault="004726A2" w:rsidP="001B0651">
            <w:pPr>
              <w:rPr>
                <w:bCs/>
              </w:rPr>
            </w:pPr>
          </w:p>
        </w:tc>
        <w:tc>
          <w:tcPr>
            <w:tcW w:w="1080" w:type="dxa"/>
          </w:tcPr>
          <w:p w14:paraId="06E00B3C" w14:textId="77777777" w:rsidR="004726A2" w:rsidRPr="00A6242D" w:rsidRDefault="004726A2" w:rsidP="001B0651">
            <w:pPr>
              <w:rPr>
                <w:bCs/>
              </w:rPr>
            </w:pPr>
          </w:p>
        </w:tc>
      </w:tr>
      <w:tr w:rsidR="004726A2" w:rsidRPr="00A6242D" w14:paraId="04A5EB4F" w14:textId="77777777" w:rsidTr="001B0651">
        <w:trPr>
          <w:jc w:val="center"/>
        </w:trPr>
        <w:tc>
          <w:tcPr>
            <w:tcW w:w="715" w:type="dxa"/>
          </w:tcPr>
          <w:p w14:paraId="2E90D03B" w14:textId="77777777" w:rsidR="004726A2" w:rsidRPr="00A6242D" w:rsidRDefault="004726A2" w:rsidP="001B0651">
            <w:pPr>
              <w:rPr>
                <w:bCs/>
              </w:rPr>
            </w:pPr>
            <w:r w:rsidRPr="00A6242D">
              <w:rPr>
                <w:bCs/>
              </w:rPr>
              <w:t>32</w:t>
            </w:r>
          </w:p>
        </w:tc>
        <w:tc>
          <w:tcPr>
            <w:tcW w:w="3870" w:type="dxa"/>
            <w:shd w:val="clear" w:color="000000" w:fill="FFFFFF"/>
            <w:vAlign w:val="bottom"/>
          </w:tcPr>
          <w:p w14:paraId="04913344" w14:textId="77777777" w:rsidR="004726A2" w:rsidRPr="00A6242D" w:rsidRDefault="004726A2" w:rsidP="001B0651">
            <w:pPr>
              <w:rPr>
                <w:bCs/>
                <w:color w:val="000000"/>
              </w:rPr>
            </w:pPr>
            <w:r w:rsidRPr="00A6242D">
              <w:rPr>
                <w:bCs/>
                <w:color w:val="000000"/>
              </w:rPr>
              <w:t>Piper boabe 500 gr.</w:t>
            </w:r>
          </w:p>
        </w:tc>
        <w:tc>
          <w:tcPr>
            <w:tcW w:w="1530" w:type="dxa"/>
            <w:shd w:val="clear" w:color="000000" w:fill="FFFFFF"/>
            <w:vAlign w:val="center"/>
          </w:tcPr>
          <w:p w14:paraId="51686449" w14:textId="77777777" w:rsidR="004726A2" w:rsidRPr="00A6242D" w:rsidRDefault="004726A2" w:rsidP="001B0651">
            <w:pPr>
              <w:jc w:val="both"/>
              <w:rPr>
                <w:bCs/>
                <w:color w:val="000000"/>
              </w:rPr>
            </w:pPr>
            <w:r w:rsidRPr="00A6242D">
              <w:rPr>
                <w:bCs/>
                <w:color w:val="000000"/>
              </w:rPr>
              <w:t>36</w:t>
            </w:r>
          </w:p>
        </w:tc>
        <w:tc>
          <w:tcPr>
            <w:tcW w:w="630" w:type="dxa"/>
            <w:shd w:val="clear" w:color="000000" w:fill="FFFFFF"/>
            <w:vAlign w:val="center"/>
          </w:tcPr>
          <w:p w14:paraId="2CDC2148" w14:textId="77777777" w:rsidR="004726A2" w:rsidRPr="00A6242D" w:rsidRDefault="004726A2" w:rsidP="001B0651">
            <w:pPr>
              <w:jc w:val="both"/>
              <w:rPr>
                <w:bCs/>
                <w:color w:val="000000"/>
              </w:rPr>
            </w:pPr>
            <w:r w:rsidRPr="00A6242D">
              <w:rPr>
                <w:bCs/>
                <w:color w:val="000000"/>
              </w:rPr>
              <w:t>Buc</w:t>
            </w:r>
          </w:p>
        </w:tc>
        <w:tc>
          <w:tcPr>
            <w:tcW w:w="1080" w:type="dxa"/>
          </w:tcPr>
          <w:p w14:paraId="13F59C0E" w14:textId="77777777" w:rsidR="004726A2" w:rsidRPr="00A6242D" w:rsidRDefault="004726A2" w:rsidP="001B0651">
            <w:pPr>
              <w:rPr>
                <w:bCs/>
              </w:rPr>
            </w:pPr>
          </w:p>
        </w:tc>
        <w:tc>
          <w:tcPr>
            <w:tcW w:w="1080" w:type="dxa"/>
          </w:tcPr>
          <w:p w14:paraId="507070D8" w14:textId="77777777" w:rsidR="004726A2" w:rsidRPr="00A6242D" w:rsidRDefault="004726A2" w:rsidP="001B0651">
            <w:pPr>
              <w:rPr>
                <w:bCs/>
              </w:rPr>
            </w:pPr>
          </w:p>
        </w:tc>
      </w:tr>
      <w:tr w:rsidR="004726A2" w:rsidRPr="00A6242D" w14:paraId="7DD0792D" w14:textId="77777777" w:rsidTr="001B0651">
        <w:trPr>
          <w:jc w:val="center"/>
        </w:trPr>
        <w:tc>
          <w:tcPr>
            <w:tcW w:w="715" w:type="dxa"/>
          </w:tcPr>
          <w:p w14:paraId="6C40EB32" w14:textId="77777777" w:rsidR="004726A2" w:rsidRPr="00A6242D" w:rsidRDefault="004726A2" w:rsidP="001B0651">
            <w:pPr>
              <w:rPr>
                <w:bCs/>
              </w:rPr>
            </w:pPr>
            <w:r w:rsidRPr="00A6242D">
              <w:rPr>
                <w:bCs/>
              </w:rPr>
              <w:t>33</w:t>
            </w:r>
          </w:p>
        </w:tc>
        <w:tc>
          <w:tcPr>
            <w:tcW w:w="3870" w:type="dxa"/>
            <w:shd w:val="clear" w:color="000000" w:fill="FFFFFF"/>
            <w:vAlign w:val="center"/>
          </w:tcPr>
          <w:p w14:paraId="118BD188" w14:textId="77777777" w:rsidR="004726A2" w:rsidRPr="00A6242D" w:rsidRDefault="004726A2" w:rsidP="001B0651">
            <w:pPr>
              <w:jc w:val="both"/>
              <w:rPr>
                <w:bCs/>
              </w:rPr>
            </w:pPr>
            <w:r w:rsidRPr="00A6242D">
              <w:rPr>
                <w:bCs/>
              </w:rPr>
              <w:t>Prajitura rulada 200 gr.</w:t>
            </w:r>
          </w:p>
        </w:tc>
        <w:tc>
          <w:tcPr>
            <w:tcW w:w="1530" w:type="dxa"/>
            <w:shd w:val="clear" w:color="000000" w:fill="FFFFFF"/>
            <w:vAlign w:val="center"/>
          </w:tcPr>
          <w:p w14:paraId="3BF20554" w14:textId="77777777" w:rsidR="004726A2" w:rsidRPr="00A6242D" w:rsidRDefault="004726A2" w:rsidP="001B0651">
            <w:pPr>
              <w:jc w:val="both"/>
              <w:rPr>
                <w:bCs/>
                <w:color w:val="000000"/>
              </w:rPr>
            </w:pPr>
            <w:r w:rsidRPr="00A6242D">
              <w:rPr>
                <w:bCs/>
                <w:color w:val="000000"/>
              </w:rPr>
              <w:t>900</w:t>
            </w:r>
          </w:p>
        </w:tc>
        <w:tc>
          <w:tcPr>
            <w:tcW w:w="630" w:type="dxa"/>
            <w:shd w:val="clear" w:color="000000" w:fill="FFFFFF"/>
            <w:vAlign w:val="center"/>
          </w:tcPr>
          <w:p w14:paraId="4EC346D3" w14:textId="77777777" w:rsidR="004726A2" w:rsidRPr="00A6242D" w:rsidRDefault="004726A2" w:rsidP="001B0651">
            <w:pPr>
              <w:jc w:val="both"/>
              <w:rPr>
                <w:bCs/>
                <w:color w:val="000000"/>
              </w:rPr>
            </w:pPr>
            <w:r w:rsidRPr="00A6242D">
              <w:rPr>
                <w:bCs/>
                <w:color w:val="000000"/>
              </w:rPr>
              <w:t>Buc</w:t>
            </w:r>
          </w:p>
        </w:tc>
        <w:tc>
          <w:tcPr>
            <w:tcW w:w="1080" w:type="dxa"/>
          </w:tcPr>
          <w:p w14:paraId="3480E84A" w14:textId="77777777" w:rsidR="004726A2" w:rsidRPr="00A6242D" w:rsidRDefault="004726A2" w:rsidP="001B0651">
            <w:pPr>
              <w:rPr>
                <w:bCs/>
              </w:rPr>
            </w:pPr>
          </w:p>
        </w:tc>
        <w:tc>
          <w:tcPr>
            <w:tcW w:w="1080" w:type="dxa"/>
          </w:tcPr>
          <w:p w14:paraId="505C3E57" w14:textId="77777777" w:rsidR="004726A2" w:rsidRPr="00A6242D" w:rsidRDefault="004726A2" w:rsidP="001B0651">
            <w:pPr>
              <w:rPr>
                <w:bCs/>
              </w:rPr>
            </w:pPr>
          </w:p>
        </w:tc>
      </w:tr>
      <w:tr w:rsidR="004726A2" w:rsidRPr="00A6242D" w14:paraId="0A6EDB9D" w14:textId="77777777" w:rsidTr="001B0651">
        <w:trPr>
          <w:jc w:val="center"/>
        </w:trPr>
        <w:tc>
          <w:tcPr>
            <w:tcW w:w="715" w:type="dxa"/>
          </w:tcPr>
          <w:p w14:paraId="41C5B0ED" w14:textId="77777777" w:rsidR="004726A2" w:rsidRPr="00A6242D" w:rsidRDefault="004726A2" w:rsidP="001B0651">
            <w:pPr>
              <w:rPr>
                <w:bCs/>
              </w:rPr>
            </w:pPr>
            <w:r w:rsidRPr="00A6242D">
              <w:rPr>
                <w:bCs/>
              </w:rPr>
              <w:t>34</w:t>
            </w:r>
          </w:p>
        </w:tc>
        <w:tc>
          <w:tcPr>
            <w:tcW w:w="3870" w:type="dxa"/>
            <w:shd w:val="clear" w:color="000000" w:fill="FFFFFF"/>
            <w:vAlign w:val="center"/>
          </w:tcPr>
          <w:p w14:paraId="58215E6B" w14:textId="77777777" w:rsidR="004726A2" w:rsidRPr="00A6242D" w:rsidRDefault="004726A2" w:rsidP="001B0651">
            <w:pPr>
              <w:jc w:val="both"/>
              <w:rPr>
                <w:bCs/>
                <w:color w:val="000000"/>
              </w:rPr>
            </w:pPr>
            <w:r w:rsidRPr="00A6242D">
              <w:rPr>
                <w:bCs/>
                <w:color w:val="000000"/>
              </w:rPr>
              <w:t xml:space="preserve"> rosii in bulion 720 gr.</w:t>
            </w:r>
          </w:p>
        </w:tc>
        <w:tc>
          <w:tcPr>
            <w:tcW w:w="1530" w:type="dxa"/>
            <w:shd w:val="clear" w:color="000000" w:fill="FFFFFF"/>
            <w:vAlign w:val="center"/>
          </w:tcPr>
          <w:p w14:paraId="13302569" w14:textId="77777777" w:rsidR="004726A2" w:rsidRPr="00A6242D" w:rsidRDefault="004726A2" w:rsidP="001B0651">
            <w:pPr>
              <w:jc w:val="both"/>
              <w:rPr>
                <w:bCs/>
                <w:color w:val="000000"/>
              </w:rPr>
            </w:pPr>
            <w:r w:rsidRPr="00A6242D">
              <w:rPr>
                <w:bCs/>
                <w:color w:val="000000"/>
              </w:rPr>
              <w:t>700</w:t>
            </w:r>
          </w:p>
        </w:tc>
        <w:tc>
          <w:tcPr>
            <w:tcW w:w="630" w:type="dxa"/>
            <w:shd w:val="clear" w:color="000000" w:fill="FFFFFF"/>
            <w:vAlign w:val="center"/>
          </w:tcPr>
          <w:p w14:paraId="3917EE42" w14:textId="77777777" w:rsidR="004726A2" w:rsidRPr="00A6242D" w:rsidRDefault="004726A2" w:rsidP="001B0651">
            <w:pPr>
              <w:jc w:val="both"/>
              <w:rPr>
                <w:bCs/>
                <w:color w:val="000000"/>
              </w:rPr>
            </w:pPr>
            <w:r w:rsidRPr="00A6242D">
              <w:rPr>
                <w:bCs/>
                <w:color w:val="000000"/>
              </w:rPr>
              <w:t>Buc</w:t>
            </w:r>
          </w:p>
        </w:tc>
        <w:tc>
          <w:tcPr>
            <w:tcW w:w="1080" w:type="dxa"/>
          </w:tcPr>
          <w:p w14:paraId="661C2DE5" w14:textId="77777777" w:rsidR="004726A2" w:rsidRPr="00A6242D" w:rsidRDefault="004726A2" w:rsidP="001B0651">
            <w:pPr>
              <w:rPr>
                <w:bCs/>
              </w:rPr>
            </w:pPr>
          </w:p>
        </w:tc>
        <w:tc>
          <w:tcPr>
            <w:tcW w:w="1080" w:type="dxa"/>
          </w:tcPr>
          <w:p w14:paraId="621994D0" w14:textId="77777777" w:rsidR="004726A2" w:rsidRPr="00A6242D" w:rsidRDefault="004726A2" w:rsidP="001B0651">
            <w:pPr>
              <w:rPr>
                <w:bCs/>
              </w:rPr>
            </w:pPr>
          </w:p>
        </w:tc>
      </w:tr>
      <w:tr w:rsidR="004726A2" w:rsidRPr="00A6242D" w14:paraId="578EA02B" w14:textId="77777777" w:rsidTr="001B0651">
        <w:trPr>
          <w:jc w:val="center"/>
        </w:trPr>
        <w:tc>
          <w:tcPr>
            <w:tcW w:w="715" w:type="dxa"/>
          </w:tcPr>
          <w:p w14:paraId="59EBC6AA" w14:textId="77777777" w:rsidR="004726A2" w:rsidRPr="00A6242D" w:rsidRDefault="004726A2" w:rsidP="001B0651">
            <w:pPr>
              <w:rPr>
                <w:bCs/>
              </w:rPr>
            </w:pPr>
            <w:r w:rsidRPr="00A6242D">
              <w:rPr>
                <w:bCs/>
              </w:rPr>
              <w:t>35</w:t>
            </w:r>
          </w:p>
        </w:tc>
        <w:tc>
          <w:tcPr>
            <w:tcW w:w="3870" w:type="dxa"/>
            <w:shd w:val="clear" w:color="000000" w:fill="FFFFFF"/>
            <w:vAlign w:val="center"/>
          </w:tcPr>
          <w:p w14:paraId="45313D2D" w14:textId="77777777" w:rsidR="004726A2" w:rsidRPr="00A6242D" w:rsidRDefault="004726A2" w:rsidP="001B0651">
            <w:pPr>
              <w:jc w:val="both"/>
              <w:rPr>
                <w:bCs/>
                <w:color w:val="000000"/>
              </w:rPr>
            </w:pPr>
            <w:r w:rsidRPr="00A6242D">
              <w:rPr>
                <w:bCs/>
                <w:color w:val="000000"/>
              </w:rPr>
              <w:t>Sare iodata</w:t>
            </w:r>
          </w:p>
        </w:tc>
        <w:tc>
          <w:tcPr>
            <w:tcW w:w="1530" w:type="dxa"/>
            <w:shd w:val="clear" w:color="000000" w:fill="FFFFFF"/>
            <w:vAlign w:val="center"/>
          </w:tcPr>
          <w:p w14:paraId="0D04C3E3" w14:textId="77777777" w:rsidR="004726A2" w:rsidRPr="00A6242D" w:rsidRDefault="004726A2" w:rsidP="001B0651">
            <w:pPr>
              <w:jc w:val="both"/>
              <w:rPr>
                <w:bCs/>
                <w:color w:val="000000"/>
              </w:rPr>
            </w:pPr>
            <w:r w:rsidRPr="00A6242D">
              <w:rPr>
                <w:bCs/>
                <w:color w:val="000000"/>
              </w:rPr>
              <w:t>300</w:t>
            </w:r>
          </w:p>
        </w:tc>
        <w:tc>
          <w:tcPr>
            <w:tcW w:w="630" w:type="dxa"/>
            <w:shd w:val="clear" w:color="000000" w:fill="FFFFFF"/>
            <w:vAlign w:val="center"/>
          </w:tcPr>
          <w:p w14:paraId="0ADB9B75" w14:textId="77777777" w:rsidR="004726A2" w:rsidRPr="00A6242D" w:rsidRDefault="004726A2" w:rsidP="001B0651">
            <w:pPr>
              <w:jc w:val="both"/>
              <w:rPr>
                <w:bCs/>
                <w:color w:val="000000"/>
              </w:rPr>
            </w:pPr>
            <w:r w:rsidRPr="00A6242D">
              <w:rPr>
                <w:bCs/>
                <w:color w:val="000000"/>
              </w:rPr>
              <w:t>Kg</w:t>
            </w:r>
          </w:p>
        </w:tc>
        <w:tc>
          <w:tcPr>
            <w:tcW w:w="1080" w:type="dxa"/>
          </w:tcPr>
          <w:p w14:paraId="25E78FA1" w14:textId="77777777" w:rsidR="004726A2" w:rsidRPr="00A6242D" w:rsidRDefault="004726A2" w:rsidP="001B0651">
            <w:pPr>
              <w:rPr>
                <w:bCs/>
              </w:rPr>
            </w:pPr>
          </w:p>
        </w:tc>
        <w:tc>
          <w:tcPr>
            <w:tcW w:w="1080" w:type="dxa"/>
          </w:tcPr>
          <w:p w14:paraId="3F7DC8D6" w14:textId="77777777" w:rsidR="004726A2" w:rsidRPr="00A6242D" w:rsidRDefault="004726A2" w:rsidP="001B0651">
            <w:pPr>
              <w:rPr>
                <w:bCs/>
              </w:rPr>
            </w:pPr>
          </w:p>
        </w:tc>
      </w:tr>
      <w:tr w:rsidR="004726A2" w:rsidRPr="00A6242D" w14:paraId="71F6BEB5" w14:textId="77777777" w:rsidTr="001B0651">
        <w:trPr>
          <w:trHeight w:val="660"/>
          <w:jc w:val="center"/>
        </w:trPr>
        <w:tc>
          <w:tcPr>
            <w:tcW w:w="715" w:type="dxa"/>
          </w:tcPr>
          <w:p w14:paraId="15A37714" w14:textId="77777777" w:rsidR="004726A2" w:rsidRPr="00A6242D" w:rsidRDefault="004726A2" w:rsidP="001B0651">
            <w:pPr>
              <w:rPr>
                <w:bCs/>
              </w:rPr>
            </w:pPr>
            <w:r w:rsidRPr="00A6242D">
              <w:rPr>
                <w:bCs/>
              </w:rPr>
              <w:t>36</w:t>
            </w:r>
          </w:p>
        </w:tc>
        <w:tc>
          <w:tcPr>
            <w:tcW w:w="3870" w:type="dxa"/>
            <w:shd w:val="clear" w:color="000000" w:fill="FFFFFF"/>
            <w:vAlign w:val="center"/>
          </w:tcPr>
          <w:p w14:paraId="3B1BEB7F" w14:textId="77777777" w:rsidR="004726A2" w:rsidRPr="00A6242D" w:rsidRDefault="004726A2" w:rsidP="001B0651">
            <w:pPr>
              <w:jc w:val="both"/>
              <w:rPr>
                <w:bCs/>
                <w:color w:val="000000"/>
              </w:rPr>
            </w:pPr>
            <w:r w:rsidRPr="00A6242D">
              <w:rPr>
                <w:bCs/>
                <w:color w:val="000000"/>
              </w:rPr>
              <w:t>Sfecla rosie felii sau cuburi la borcan 720 gr.</w:t>
            </w:r>
          </w:p>
        </w:tc>
        <w:tc>
          <w:tcPr>
            <w:tcW w:w="1530" w:type="dxa"/>
            <w:shd w:val="clear" w:color="000000" w:fill="FFFFFF"/>
            <w:vAlign w:val="center"/>
          </w:tcPr>
          <w:p w14:paraId="39262793" w14:textId="77777777" w:rsidR="004726A2" w:rsidRPr="00A6242D" w:rsidRDefault="004726A2" w:rsidP="001B0651">
            <w:pPr>
              <w:jc w:val="both"/>
              <w:rPr>
                <w:bCs/>
                <w:color w:val="000000"/>
              </w:rPr>
            </w:pPr>
            <w:r w:rsidRPr="00A6242D">
              <w:rPr>
                <w:bCs/>
                <w:color w:val="000000"/>
              </w:rPr>
              <w:t>1200</w:t>
            </w:r>
          </w:p>
        </w:tc>
        <w:tc>
          <w:tcPr>
            <w:tcW w:w="630" w:type="dxa"/>
            <w:shd w:val="clear" w:color="000000" w:fill="FFFFFF"/>
            <w:vAlign w:val="center"/>
          </w:tcPr>
          <w:p w14:paraId="07C91456" w14:textId="77777777" w:rsidR="004726A2" w:rsidRPr="00A6242D" w:rsidRDefault="004726A2" w:rsidP="001B0651">
            <w:pPr>
              <w:jc w:val="both"/>
              <w:rPr>
                <w:bCs/>
                <w:color w:val="000000"/>
              </w:rPr>
            </w:pPr>
            <w:r w:rsidRPr="00A6242D">
              <w:rPr>
                <w:bCs/>
                <w:color w:val="000000"/>
              </w:rPr>
              <w:t>Buc</w:t>
            </w:r>
          </w:p>
        </w:tc>
        <w:tc>
          <w:tcPr>
            <w:tcW w:w="1080" w:type="dxa"/>
          </w:tcPr>
          <w:p w14:paraId="481DEA3A" w14:textId="77777777" w:rsidR="004726A2" w:rsidRPr="00A6242D" w:rsidRDefault="004726A2" w:rsidP="001B0651">
            <w:pPr>
              <w:rPr>
                <w:bCs/>
              </w:rPr>
            </w:pPr>
          </w:p>
        </w:tc>
        <w:tc>
          <w:tcPr>
            <w:tcW w:w="1080" w:type="dxa"/>
          </w:tcPr>
          <w:p w14:paraId="3EAF9BBF" w14:textId="77777777" w:rsidR="004726A2" w:rsidRPr="00A6242D" w:rsidRDefault="004726A2" w:rsidP="001B0651">
            <w:pPr>
              <w:rPr>
                <w:bCs/>
              </w:rPr>
            </w:pPr>
          </w:p>
        </w:tc>
      </w:tr>
      <w:tr w:rsidR="004726A2" w:rsidRPr="00A6242D" w14:paraId="3BDE63BA" w14:textId="77777777" w:rsidTr="001B0651">
        <w:trPr>
          <w:jc w:val="center"/>
        </w:trPr>
        <w:tc>
          <w:tcPr>
            <w:tcW w:w="715" w:type="dxa"/>
          </w:tcPr>
          <w:p w14:paraId="21FF1B2B" w14:textId="77777777" w:rsidR="004726A2" w:rsidRPr="00A6242D" w:rsidRDefault="004726A2" w:rsidP="001B0651">
            <w:pPr>
              <w:rPr>
                <w:bCs/>
              </w:rPr>
            </w:pPr>
            <w:r w:rsidRPr="00A6242D">
              <w:rPr>
                <w:bCs/>
              </w:rPr>
              <w:t>37</w:t>
            </w:r>
          </w:p>
        </w:tc>
        <w:tc>
          <w:tcPr>
            <w:tcW w:w="3870" w:type="dxa"/>
            <w:shd w:val="clear" w:color="000000" w:fill="FFFFFF"/>
            <w:vAlign w:val="center"/>
          </w:tcPr>
          <w:p w14:paraId="52C20C5F" w14:textId="77777777" w:rsidR="004726A2" w:rsidRPr="00A6242D" w:rsidRDefault="004726A2" w:rsidP="001B0651">
            <w:pPr>
              <w:jc w:val="both"/>
              <w:rPr>
                <w:bCs/>
                <w:color w:val="000000"/>
              </w:rPr>
            </w:pPr>
            <w:r w:rsidRPr="00A6242D">
              <w:rPr>
                <w:bCs/>
                <w:color w:val="000000"/>
              </w:rPr>
              <w:t>Spanac congelat</w:t>
            </w:r>
          </w:p>
        </w:tc>
        <w:tc>
          <w:tcPr>
            <w:tcW w:w="1530" w:type="dxa"/>
            <w:shd w:val="clear" w:color="000000" w:fill="FFFFFF"/>
            <w:vAlign w:val="center"/>
          </w:tcPr>
          <w:p w14:paraId="79618AD9" w14:textId="77777777" w:rsidR="004726A2" w:rsidRPr="00A6242D" w:rsidRDefault="004726A2" w:rsidP="001B0651">
            <w:pPr>
              <w:jc w:val="both"/>
              <w:rPr>
                <w:bCs/>
                <w:color w:val="000000"/>
              </w:rPr>
            </w:pPr>
            <w:r w:rsidRPr="00A6242D">
              <w:rPr>
                <w:bCs/>
                <w:color w:val="000000"/>
              </w:rPr>
              <w:t>540</w:t>
            </w:r>
          </w:p>
        </w:tc>
        <w:tc>
          <w:tcPr>
            <w:tcW w:w="630" w:type="dxa"/>
            <w:shd w:val="clear" w:color="000000" w:fill="FFFFFF"/>
            <w:vAlign w:val="center"/>
          </w:tcPr>
          <w:p w14:paraId="2E18AE14" w14:textId="77777777" w:rsidR="004726A2" w:rsidRPr="00A6242D" w:rsidRDefault="004726A2" w:rsidP="001B0651">
            <w:pPr>
              <w:jc w:val="both"/>
              <w:rPr>
                <w:bCs/>
                <w:color w:val="000000"/>
              </w:rPr>
            </w:pPr>
            <w:r w:rsidRPr="00A6242D">
              <w:rPr>
                <w:bCs/>
                <w:color w:val="000000"/>
              </w:rPr>
              <w:t>Kg</w:t>
            </w:r>
          </w:p>
        </w:tc>
        <w:tc>
          <w:tcPr>
            <w:tcW w:w="1080" w:type="dxa"/>
          </w:tcPr>
          <w:p w14:paraId="03DB09DD" w14:textId="77777777" w:rsidR="004726A2" w:rsidRPr="00A6242D" w:rsidRDefault="004726A2" w:rsidP="001B0651">
            <w:pPr>
              <w:rPr>
                <w:bCs/>
              </w:rPr>
            </w:pPr>
          </w:p>
        </w:tc>
        <w:tc>
          <w:tcPr>
            <w:tcW w:w="1080" w:type="dxa"/>
          </w:tcPr>
          <w:p w14:paraId="0516198A" w14:textId="77777777" w:rsidR="004726A2" w:rsidRPr="00A6242D" w:rsidRDefault="004726A2" w:rsidP="001B0651">
            <w:pPr>
              <w:rPr>
                <w:bCs/>
              </w:rPr>
            </w:pPr>
          </w:p>
        </w:tc>
      </w:tr>
      <w:tr w:rsidR="004726A2" w:rsidRPr="00A6242D" w14:paraId="505BD394" w14:textId="77777777" w:rsidTr="001B0651">
        <w:trPr>
          <w:jc w:val="center"/>
        </w:trPr>
        <w:tc>
          <w:tcPr>
            <w:tcW w:w="715" w:type="dxa"/>
          </w:tcPr>
          <w:p w14:paraId="5DA4B0EF" w14:textId="77777777" w:rsidR="004726A2" w:rsidRPr="00A6242D" w:rsidRDefault="004726A2" w:rsidP="001B0651">
            <w:pPr>
              <w:rPr>
                <w:bCs/>
              </w:rPr>
            </w:pPr>
            <w:r w:rsidRPr="00A6242D">
              <w:rPr>
                <w:bCs/>
              </w:rPr>
              <w:t>38</w:t>
            </w:r>
          </w:p>
        </w:tc>
        <w:tc>
          <w:tcPr>
            <w:tcW w:w="3870" w:type="dxa"/>
            <w:shd w:val="clear" w:color="000000" w:fill="FFFFFF"/>
            <w:vAlign w:val="center"/>
          </w:tcPr>
          <w:p w14:paraId="12249CEA" w14:textId="77777777" w:rsidR="004726A2" w:rsidRPr="00A6242D" w:rsidRDefault="004726A2" w:rsidP="001B0651">
            <w:pPr>
              <w:jc w:val="both"/>
              <w:rPr>
                <w:bCs/>
                <w:color w:val="000000"/>
              </w:rPr>
            </w:pPr>
            <w:r w:rsidRPr="00A6242D">
              <w:rPr>
                <w:bCs/>
                <w:color w:val="000000"/>
              </w:rPr>
              <w:t>Tascute, paste patrate,  laste</w:t>
            </w:r>
          </w:p>
        </w:tc>
        <w:tc>
          <w:tcPr>
            <w:tcW w:w="1530" w:type="dxa"/>
            <w:shd w:val="clear" w:color="000000" w:fill="FFFFFF"/>
            <w:vAlign w:val="center"/>
          </w:tcPr>
          <w:p w14:paraId="21A4798D" w14:textId="77777777" w:rsidR="004726A2" w:rsidRPr="00A6242D" w:rsidRDefault="004726A2" w:rsidP="001B0651">
            <w:pPr>
              <w:rPr>
                <w:bCs/>
                <w:color w:val="000000"/>
              </w:rPr>
            </w:pPr>
            <w:r w:rsidRPr="00A6242D">
              <w:rPr>
                <w:bCs/>
                <w:color w:val="000000"/>
              </w:rPr>
              <w:t>120</w:t>
            </w:r>
          </w:p>
        </w:tc>
        <w:tc>
          <w:tcPr>
            <w:tcW w:w="630" w:type="dxa"/>
            <w:shd w:val="clear" w:color="000000" w:fill="FFFFFF"/>
            <w:vAlign w:val="center"/>
          </w:tcPr>
          <w:p w14:paraId="3DD7E712" w14:textId="77777777" w:rsidR="004726A2" w:rsidRPr="00A6242D" w:rsidRDefault="004726A2" w:rsidP="001B0651">
            <w:pPr>
              <w:jc w:val="both"/>
              <w:rPr>
                <w:bCs/>
                <w:color w:val="000000"/>
              </w:rPr>
            </w:pPr>
            <w:r w:rsidRPr="00A6242D">
              <w:rPr>
                <w:bCs/>
                <w:color w:val="000000"/>
              </w:rPr>
              <w:t>Kg</w:t>
            </w:r>
          </w:p>
        </w:tc>
        <w:tc>
          <w:tcPr>
            <w:tcW w:w="1080" w:type="dxa"/>
          </w:tcPr>
          <w:p w14:paraId="1EC87701" w14:textId="77777777" w:rsidR="004726A2" w:rsidRPr="00A6242D" w:rsidRDefault="004726A2" w:rsidP="001B0651">
            <w:pPr>
              <w:rPr>
                <w:bCs/>
              </w:rPr>
            </w:pPr>
          </w:p>
        </w:tc>
        <w:tc>
          <w:tcPr>
            <w:tcW w:w="1080" w:type="dxa"/>
          </w:tcPr>
          <w:p w14:paraId="0B8A368F" w14:textId="77777777" w:rsidR="004726A2" w:rsidRPr="00A6242D" w:rsidRDefault="004726A2" w:rsidP="001B0651">
            <w:pPr>
              <w:rPr>
                <w:bCs/>
              </w:rPr>
            </w:pPr>
          </w:p>
        </w:tc>
      </w:tr>
      <w:tr w:rsidR="004726A2" w:rsidRPr="00A6242D" w14:paraId="4B59815D" w14:textId="77777777" w:rsidTr="001B0651">
        <w:trPr>
          <w:jc w:val="center"/>
        </w:trPr>
        <w:tc>
          <w:tcPr>
            <w:tcW w:w="715" w:type="dxa"/>
          </w:tcPr>
          <w:p w14:paraId="6DD0C77A" w14:textId="77777777" w:rsidR="004726A2" w:rsidRPr="00A6242D" w:rsidRDefault="004726A2" w:rsidP="001B0651">
            <w:pPr>
              <w:rPr>
                <w:bCs/>
              </w:rPr>
            </w:pPr>
            <w:r w:rsidRPr="00A6242D">
              <w:rPr>
                <w:bCs/>
              </w:rPr>
              <w:t>39</w:t>
            </w:r>
          </w:p>
        </w:tc>
        <w:tc>
          <w:tcPr>
            <w:tcW w:w="3870" w:type="dxa"/>
            <w:shd w:val="clear" w:color="000000" w:fill="FFFFFF"/>
            <w:vAlign w:val="center"/>
          </w:tcPr>
          <w:p w14:paraId="7D81970A" w14:textId="77777777" w:rsidR="004726A2" w:rsidRPr="00A6242D" w:rsidRDefault="004726A2" w:rsidP="001B0651">
            <w:pPr>
              <w:jc w:val="both"/>
              <w:rPr>
                <w:bCs/>
                <w:color w:val="000000"/>
              </w:rPr>
            </w:pPr>
            <w:r w:rsidRPr="00A6242D">
              <w:rPr>
                <w:bCs/>
                <w:color w:val="000000"/>
              </w:rPr>
              <w:t>Tocana de legume  300-360 gr.</w:t>
            </w:r>
          </w:p>
        </w:tc>
        <w:tc>
          <w:tcPr>
            <w:tcW w:w="1530" w:type="dxa"/>
            <w:shd w:val="clear" w:color="000000" w:fill="FFFFFF"/>
            <w:vAlign w:val="center"/>
          </w:tcPr>
          <w:p w14:paraId="6F8C676C" w14:textId="77777777" w:rsidR="004726A2" w:rsidRPr="00A6242D" w:rsidRDefault="004726A2" w:rsidP="001B0651">
            <w:pPr>
              <w:jc w:val="both"/>
              <w:rPr>
                <w:bCs/>
                <w:color w:val="000000"/>
              </w:rPr>
            </w:pPr>
            <w:r w:rsidRPr="00A6242D">
              <w:rPr>
                <w:bCs/>
                <w:color w:val="000000"/>
              </w:rPr>
              <w:t>2400</w:t>
            </w:r>
          </w:p>
        </w:tc>
        <w:tc>
          <w:tcPr>
            <w:tcW w:w="630" w:type="dxa"/>
            <w:shd w:val="clear" w:color="000000" w:fill="FFFFFF"/>
            <w:vAlign w:val="center"/>
          </w:tcPr>
          <w:p w14:paraId="78687FC2" w14:textId="77777777" w:rsidR="004726A2" w:rsidRPr="00A6242D" w:rsidRDefault="004726A2" w:rsidP="001B0651">
            <w:pPr>
              <w:jc w:val="both"/>
              <w:rPr>
                <w:bCs/>
                <w:color w:val="000000"/>
              </w:rPr>
            </w:pPr>
            <w:r w:rsidRPr="00A6242D">
              <w:rPr>
                <w:bCs/>
                <w:color w:val="000000"/>
              </w:rPr>
              <w:t>Buc</w:t>
            </w:r>
          </w:p>
        </w:tc>
        <w:tc>
          <w:tcPr>
            <w:tcW w:w="1080" w:type="dxa"/>
          </w:tcPr>
          <w:p w14:paraId="5BFA3A79" w14:textId="77777777" w:rsidR="004726A2" w:rsidRPr="00A6242D" w:rsidRDefault="004726A2" w:rsidP="001B0651">
            <w:pPr>
              <w:rPr>
                <w:bCs/>
              </w:rPr>
            </w:pPr>
          </w:p>
        </w:tc>
        <w:tc>
          <w:tcPr>
            <w:tcW w:w="1080" w:type="dxa"/>
          </w:tcPr>
          <w:p w14:paraId="29A21DAF" w14:textId="77777777" w:rsidR="004726A2" w:rsidRPr="00A6242D" w:rsidRDefault="004726A2" w:rsidP="001B0651">
            <w:pPr>
              <w:rPr>
                <w:bCs/>
              </w:rPr>
            </w:pPr>
          </w:p>
        </w:tc>
      </w:tr>
      <w:tr w:rsidR="004726A2" w:rsidRPr="00A6242D" w14:paraId="08C02F11" w14:textId="77777777" w:rsidTr="001B0651">
        <w:trPr>
          <w:trHeight w:val="458"/>
          <w:jc w:val="center"/>
        </w:trPr>
        <w:tc>
          <w:tcPr>
            <w:tcW w:w="715" w:type="dxa"/>
          </w:tcPr>
          <w:p w14:paraId="43C4AEDE" w14:textId="77777777" w:rsidR="004726A2" w:rsidRPr="00A6242D" w:rsidRDefault="004726A2" w:rsidP="001B0651">
            <w:pPr>
              <w:rPr>
                <w:bCs/>
              </w:rPr>
            </w:pPr>
            <w:r w:rsidRPr="00A6242D">
              <w:rPr>
                <w:bCs/>
              </w:rPr>
              <w:t>40</w:t>
            </w:r>
          </w:p>
        </w:tc>
        <w:tc>
          <w:tcPr>
            <w:tcW w:w="3870" w:type="dxa"/>
            <w:shd w:val="clear" w:color="000000" w:fill="FFFFFF"/>
            <w:vAlign w:val="center"/>
          </w:tcPr>
          <w:p w14:paraId="6B754B92" w14:textId="77777777" w:rsidR="004726A2" w:rsidRPr="00A6242D" w:rsidRDefault="004726A2" w:rsidP="001B0651">
            <w:pPr>
              <w:jc w:val="both"/>
              <w:rPr>
                <w:bCs/>
                <w:color w:val="000000"/>
              </w:rPr>
            </w:pPr>
            <w:r w:rsidRPr="00A6242D">
              <w:rPr>
                <w:bCs/>
                <w:color w:val="000000"/>
              </w:rPr>
              <w:t>Ulei alimentar</w:t>
            </w:r>
          </w:p>
        </w:tc>
        <w:tc>
          <w:tcPr>
            <w:tcW w:w="1530" w:type="dxa"/>
            <w:shd w:val="clear" w:color="000000" w:fill="FFFFFF"/>
            <w:vAlign w:val="center"/>
          </w:tcPr>
          <w:p w14:paraId="0DE1007A" w14:textId="77777777" w:rsidR="004726A2" w:rsidRPr="00A6242D" w:rsidRDefault="004726A2" w:rsidP="001B0651">
            <w:pPr>
              <w:jc w:val="both"/>
              <w:rPr>
                <w:bCs/>
                <w:color w:val="000000"/>
              </w:rPr>
            </w:pPr>
            <w:r w:rsidRPr="00A6242D">
              <w:rPr>
                <w:bCs/>
                <w:color w:val="000000"/>
              </w:rPr>
              <w:t>1600</w:t>
            </w:r>
          </w:p>
        </w:tc>
        <w:tc>
          <w:tcPr>
            <w:tcW w:w="630" w:type="dxa"/>
            <w:shd w:val="clear" w:color="000000" w:fill="FFFFFF"/>
            <w:vAlign w:val="center"/>
          </w:tcPr>
          <w:p w14:paraId="0BDBF31C" w14:textId="77777777" w:rsidR="004726A2" w:rsidRPr="00A6242D" w:rsidRDefault="004726A2" w:rsidP="001B0651">
            <w:pPr>
              <w:jc w:val="both"/>
              <w:rPr>
                <w:bCs/>
                <w:color w:val="000000"/>
              </w:rPr>
            </w:pPr>
            <w:r w:rsidRPr="00A6242D">
              <w:rPr>
                <w:bCs/>
                <w:color w:val="000000"/>
              </w:rPr>
              <w:t>L</w:t>
            </w:r>
          </w:p>
        </w:tc>
        <w:tc>
          <w:tcPr>
            <w:tcW w:w="1080" w:type="dxa"/>
          </w:tcPr>
          <w:p w14:paraId="100A21C9" w14:textId="77777777" w:rsidR="004726A2" w:rsidRPr="00A6242D" w:rsidRDefault="004726A2" w:rsidP="001B0651">
            <w:pPr>
              <w:rPr>
                <w:bCs/>
              </w:rPr>
            </w:pPr>
          </w:p>
        </w:tc>
        <w:tc>
          <w:tcPr>
            <w:tcW w:w="1080" w:type="dxa"/>
          </w:tcPr>
          <w:p w14:paraId="6FBEE0BA" w14:textId="77777777" w:rsidR="004726A2" w:rsidRPr="00A6242D" w:rsidRDefault="004726A2" w:rsidP="001B0651">
            <w:pPr>
              <w:rPr>
                <w:bCs/>
              </w:rPr>
            </w:pPr>
          </w:p>
        </w:tc>
      </w:tr>
      <w:tr w:rsidR="004726A2" w:rsidRPr="00A6242D" w14:paraId="1BBBE0CC" w14:textId="77777777" w:rsidTr="001B0651">
        <w:trPr>
          <w:trHeight w:val="413"/>
          <w:jc w:val="center"/>
        </w:trPr>
        <w:tc>
          <w:tcPr>
            <w:tcW w:w="715" w:type="dxa"/>
          </w:tcPr>
          <w:p w14:paraId="4FDA5D71" w14:textId="77777777" w:rsidR="004726A2" w:rsidRPr="00A6242D" w:rsidRDefault="004726A2" w:rsidP="001B0651">
            <w:pPr>
              <w:rPr>
                <w:bCs/>
              </w:rPr>
            </w:pPr>
            <w:r w:rsidRPr="00A6242D">
              <w:rPr>
                <w:bCs/>
              </w:rPr>
              <w:t>41</w:t>
            </w:r>
          </w:p>
        </w:tc>
        <w:tc>
          <w:tcPr>
            <w:tcW w:w="3870" w:type="dxa"/>
            <w:shd w:val="clear" w:color="000000" w:fill="FFFFFF"/>
            <w:vAlign w:val="center"/>
          </w:tcPr>
          <w:p w14:paraId="073F8FB8" w14:textId="77777777" w:rsidR="004726A2" w:rsidRPr="00A6242D" w:rsidRDefault="004726A2" w:rsidP="001B0651">
            <w:pPr>
              <w:jc w:val="both"/>
              <w:rPr>
                <w:bCs/>
                <w:color w:val="000000"/>
              </w:rPr>
            </w:pPr>
            <w:r w:rsidRPr="00A6242D">
              <w:rPr>
                <w:bCs/>
                <w:color w:val="000000"/>
              </w:rPr>
              <w:t>Zacusca 300-360 gr.</w:t>
            </w:r>
          </w:p>
        </w:tc>
        <w:tc>
          <w:tcPr>
            <w:tcW w:w="1530" w:type="dxa"/>
            <w:shd w:val="clear" w:color="000000" w:fill="FFFFFF"/>
            <w:vAlign w:val="center"/>
          </w:tcPr>
          <w:p w14:paraId="2C794D40" w14:textId="77777777" w:rsidR="004726A2" w:rsidRPr="00A6242D" w:rsidRDefault="004726A2" w:rsidP="001B0651">
            <w:pPr>
              <w:jc w:val="both"/>
              <w:rPr>
                <w:bCs/>
                <w:color w:val="000000"/>
              </w:rPr>
            </w:pPr>
            <w:r w:rsidRPr="00A6242D">
              <w:rPr>
                <w:bCs/>
                <w:color w:val="000000"/>
              </w:rPr>
              <w:t>2400</w:t>
            </w:r>
          </w:p>
        </w:tc>
        <w:tc>
          <w:tcPr>
            <w:tcW w:w="630" w:type="dxa"/>
            <w:shd w:val="clear" w:color="000000" w:fill="FFFFFF"/>
            <w:vAlign w:val="center"/>
          </w:tcPr>
          <w:p w14:paraId="44956E0F" w14:textId="77777777" w:rsidR="004726A2" w:rsidRPr="00A6242D" w:rsidRDefault="004726A2" w:rsidP="001B0651">
            <w:pPr>
              <w:jc w:val="both"/>
              <w:rPr>
                <w:bCs/>
                <w:color w:val="000000"/>
              </w:rPr>
            </w:pPr>
            <w:r w:rsidRPr="00A6242D">
              <w:rPr>
                <w:bCs/>
                <w:color w:val="000000"/>
              </w:rPr>
              <w:t>Buc</w:t>
            </w:r>
          </w:p>
        </w:tc>
        <w:tc>
          <w:tcPr>
            <w:tcW w:w="1080" w:type="dxa"/>
          </w:tcPr>
          <w:p w14:paraId="33AC1F2D" w14:textId="77777777" w:rsidR="004726A2" w:rsidRPr="00A6242D" w:rsidRDefault="004726A2" w:rsidP="001B0651">
            <w:pPr>
              <w:rPr>
                <w:bCs/>
              </w:rPr>
            </w:pPr>
          </w:p>
        </w:tc>
        <w:tc>
          <w:tcPr>
            <w:tcW w:w="1080" w:type="dxa"/>
          </w:tcPr>
          <w:p w14:paraId="6D34C023" w14:textId="77777777" w:rsidR="004726A2" w:rsidRPr="00A6242D" w:rsidRDefault="004726A2" w:rsidP="001B0651">
            <w:pPr>
              <w:rPr>
                <w:bCs/>
              </w:rPr>
            </w:pPr>
          </w:p>
        </w:tc>
      </w:tr>
      <w:tr w:rsidR="004726A2" w:rsidRPr="00A6242D" w14:paraId="58FDD0C0" w14:textId="77777777" w:rsidTr="001B0651">
        <w:trPr>
          <w:trHeight w:val="350"/>
          <w:jc w:val="center"/>
        </w:trPr>
        <w:tc>
          <w:tcPr>
            <w:tcW w:w="715" w:type="dxa"/>
          </w:tcPr>
          <w:p w14:paraId="11ABC31C" w14:textId="77777777" w:rsidR="004726A2" w:rsidRPr="00A6242D" w:rsidRDefault="004726A2" w:rsidP="001B0651">
            <w:pPr>
              <w:rPr>
                <w:bCs/>
              </w:rPr>
            </w:pPr>
            <w:r w:rsidRPr="00A6242D">
              <w:rPr>
                <w:bCs/>
              </w:rPr>
              <w:t>42</w:t>
            </w:r>
          </w:p>
        </w:tc>
        <w:tc>
          <w:tcPr>
            <w:tcW w:w="3870" w:type="dxa"/>
            <w:shd w:val="clear" w:color="000000" w:fill="FFFFFF"/>
            <w:vAlign w:val="center"/>
          </w:tcPr>
          <w:p w14:paraId="0568CA37" w14:textId="77777777" w:rsidR="004726A2" w:rsidRPr="00A6242D" w:rsidRDefault="004726A2" w:rsidP="001B0651">
            <w:pPr>
              <w:jc w:val="both"/>
              <w:rPr>
                <w:bCs/>
                <w:color w:val="000000"/>
              </w:rPr>
            </w:pPr>
            <w:r w:rsidRPr="00A6242D">
              <w:rPr>
                <w:bCs/>
                <w:color w:val="000000"/>
              </w:rPr>
              <w:t xml:space="preserve"> zahar </w:t>
            </w:r>
          </w:p>
        </w:tc>
        <w:tc>
          <w:tcPr>
            <w:tcW w:w="1530" w:type="dxa"/>
            <w:shd w:val="clear" w:color="000000" w:fill="FFFFFF"/>
            <w:vAlign w:val="center"/>
          </w:tcPr>
          <w:p w14:paraId="20224692" w14:textId="77777777" w:rsidR="004726A2" w:rsidRPr="00A6242D" w:rsidRDefault="004726A2" w:rsidP="001B0651">
            <w:pPr>
              <w:jc w:val="both"/>
              <w:rPr>
                <w:bCs/>
                <w:color w:val="000000"/>
              </w:rPr>
            </w:pPr>
            <w:r w:rsidRPr="00A6242D">
              <w:rPr>
                <w:bCs/>
                <w:color w:val="000000"/>
              </w:rPr>
              <w:t>240</w:t>
            </w:r>
          </w:p>
        </w:tc>
        <w:tc>
          <w:tcPr>
            <w:tcW w:w="630" w:type="dxa"/>
            <w:shd w:val="clear" w:color="000000" w:fill="FFFFFF"/>
            <w:vAlign w:val="center"/>
          </w:tcPr>
          <w:p w14:paraId="5DFA176B" w14:textId="77777777" w:rsidR="004726A2" w:rsidRPr="00A6242D" w:rsidRDefault="004726A2" w:rsidP="001B0651">
            <w:pPr>
              <w:jc w:val="both"/>
              <w:rPr>
                <w:bCs/>
                <w:color w:val="000000"/>
              </w:rPr>
            </w:pPr>
            <w:r w:rsidRPr="00A6242D">
              <w:rPr>
                <w:bCs/>
                <w:color w:val="000000"/>
              </w:rPr>
              <w:t>Kg</w:t>
            </w:r>
          </w:p>
        </w:tc>
        <w:tc>
          <w:tcPr>
            <w:tcW w:w="1080" w:type="dxa"/>
          </w:tcPr>
          <w:p w14:paraId="5E614F8B" w14:textId="77777777" w:rsidR="004726A2" w:rsidRPr="00A6242D" w:rsidRDefault="004726A2" w:rsidP="001B0651">
            <w:pPr>
              <w:rPr>
                <w:bCs/>
              </w:rPr>
            </w:pPr>
          </w:p>
        </w:tc>
        <w:tc>
          <w:tcPr>
            <w:tcW w:w="1080" w:type="dxa"/>
          </w:tcPr>
          <w:p w14:paraId="56356202" w14:textId="77777777" w:rsidR="004726A2" w:rsidRPr="00A6242D" w:rsidRDefault="004726A2" w:rsidP="001B0651">
            <w:pPr>
              <w:rPr>
                <w:bCs/>
              </w:rPr>
            </w:pPr>
          </w:p>
        </w:tc>
      </w:tr>
      <w:tr w:rsidR="004726A2" w:rsidRPr="00A6242D" w14:paraId="4BE79FB1" w14:textId="77777777" w:rsidTr="001B0651">
        <w:trPr>
          <w:jc w:val="center"/>
        </w:trPr>
        <w:tc>
          <w:tcPr>
            <w:tcW w:w="715" w:type="dxa"/>
          </w:tcPr>
          <w:p w14:paraId="1C3E306A" w14:textId="77777777" w:rsidR="004726A2" w:rsidRPr="00A6242D" w:rsidRDefault="004726A2" w:rsidP="001B0651">
            <w:pPr>
              <w:snapToGrid w:val="0"/>
              <w:jc w:val="right"/>
              <w:rPr>
                <w:bCs/>
              </w:rPr>
            </w:pPr>
          </w:p>
        </w:tc>
        <w:tc>
          <w:tcPr>
            <w:tcW w:w="3870" w:type="dxa"/>
          </w:tcPr>
          <w:p w14:paraId="18D4241C" w14:textId="77777777" w:rsidR="004726A2" w:rsidRPr="00A6242D" w:rsidRDefault="004726A2" w:rsidP="001B0651">
            <w:pPr>
              <w:snapToGrid w:val="0"/>
              <w:rPr>
                <w:bCs/>
              </w:rPr>
            </w:pPr>
            <w:r w:rsidRPr="00A6242D">
              <w:rPr>
                <w:bCs/>
              </w:rPr>
              <w:t>Total  lot 4</w:t>
            </w:r>
          </w:p>
        </w:tc>
        <w:tc>
          <w:tcPr>
            <w:tcW w:w="1530" w:type="dxa"/>
          </w:tcPr>
          <w:p w14:paraId="1D79F23B" w14:textId="77777777" w:rsidR="004726A2" w:rsidRPr="00A6242D" w:rsidRDefault="004726A2" w:rsidP="001B0651">
            <w:pPr>
              <w:snapToGrid w:val="0"/>
              <w:jc w:val="both"/>
              <w:rPr>
                <w:bCs/>
              </w:rPr>
            </w:pPr>
          </w:p>
        </w:tc>
        <w:tc>
          <w:tcPr>
            <w:tcW w:w="630" w:type="dxa"/>
          </w:tcPr>
          <w:p w14:paraId="6A4E93C7" w14:textId="77777777" w:rsidR="004726A2" w:rsidRPr="00A6242D" w:rsidRDefault="004726A2" w:rsidP="001B0651">
            <w:pPr>
              <w:snapToGrid w:val="0"/>
              <w:jc w:val="both"/>
              <w:rPr>
                <w:bCs/>
              </w:rPr>
            </w:pPr>
          </w:p>
        </w:tc>
        <w:tc>
          <w:tcPr>
            <w:tcW w:w="1080" w:type="dxa"/>
          </w:tcPr>
          <w:p w14:paraId="63882B08" w14:textId="77777777" w:rsidR="004726A2" w:rsidRPr="00A6242D" w:rsidRDefault="004726A2" w:rsidP="001B0651">
            <w:pPr>
              <w:rPr>
                <w:bCs/>
              </w:rPr>
            </w:pPr>
          </w:p>
        </w:tc>
        <w:tc>
          <w:tcPr>
            <w:tcW w:w="1080" w:type="dxa"/>
          </w:tcPr>
          <w:p w14:paraId="79E7C7C4" w14:textId="77777777" w:rsidR="004726A2" w:rsidRPr="00A6242D" w:rsidRDefault="004726A2" w:rsidP="001B0651">
            <w:pPr>
              <w:rPr>
                <w:bCs/>
              </w:rPr>
            </w:pPr>
          </w:p>
        </w:tc>
      </w:tr>
    </w:tbl>
    <w:p w14:paraId="0AC3489D" w14:textId="77777777" w:rsidR="00EC4F11" w:rsidRDefault="00EC4F11" w:rsidP="00EC4F11">
      <w:pPr>
        <w:jc w:val="both"/>
        <w:rPr>
          <w:rFonts w:ascii="Arial" w:hAnsi="Arial" w:cs="Arial"/>
        </w:rPr>
      </w:pPr>
    </w:p>
    <w:p w14:paraId="00C561C4" w14:textId="77777777" w:rsidR="00EC4F11" w:rsidRPr="00FC0509" w:rsidRDefault="00EC4F11" w:rsidP="00EC4F11">
      <w:pPr>
        <w:jc w:val="right"/>
        <w:rPr>
          <w:i/>
          <w:lang w:val="ro-RO"/>
        </w:rPr>
      </w:pPr>
      <w:r w:rsidRPr="00FC0509">
        <w:rPr>
          <w:b/>
          <w:i/>
          <w:lang w:val="ro-RO"/>
        </w:rPr>
        <w:t>Reprezentant legal Ofertant unic/ Lider</w:t>
      </w:r>
    </w:p>
    <w:p w14:paraId="2F444E8E"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0FE61BF3" w14:textId="77777777" w:rsidR="004726A2" w:rsidRPr="00A6242D" w:rsidRDefault="004726A2" w:rsidP="004726A2">
      <w:pPr>
        <w:jc w:val="both"/>
        <w:rPr>
          <w:bCs/>
        </w:rPr>
      </w:pPr>
    </w:p>
    <w:p w14:paraId="09CAFA2B" w14:textId="77777777" w:rsidR="004726A2" w:rsidRPr="001C08D6" w:rsidRDefault="004726A2" w:rsidP="004726A2">
      <w:pPr>
        <w:pStyle w:val="ListParagraph"/>
        <w:numPr>
          <w:ilvl w:val="0"/>
          <w:numId w:val="22"/>
        </w:numPr>
        <w:suppressAutoHyphens w:val="0"/>
        <w:spacing w:after="120"/>
        <w:contextualSpacing/>
        <w:jc w:val="both"/>
        <w:rPr>
          <w:bCs/>
          <w:i/>
          <w:iCs/>
          <w:lang w:val="fr-FR"/>
        </w:rPr>
      </w:pPr>
      <w:r w:rsidRPr="001C08D6">
        <w:rPr>
          <w:rFonts w:eastAsia="MS Mincho"/>
          <w:bCs/>
          <w:color w:val="000000"/>
          <w:u w:val="single"/>
        </w:rPr>
        <w:t>LOT V Produse de panificație, de patiserie și de cofetărie proaspete</w:t>
      </w:r>
      <w:r w:rsidRPr="001C08D6">
        <w:rPr>
          <w:bCs/>
        </w:rPr>
        <w:t xml:space="preserve"> - </w:t>
      </w:r>
      <w:r w:rsidRPr="004726A2">
        <w:rPr>
          <w:rFonts w:eastAsia="Calibri"/>
          <w:i/>
          <w:iCs/>
        </w:rPr>
        <w:t>15810000-9</w:t>
      </w:r>
      <w:r w:rsidRPr="001C08D6">
        <w:rPr>
          <w:i/>
          <w:iCs/>
        </w:rPr>
        <w:t xml:space="preserve"> Produse de panificatie, produse de patiserie si de cofetarie proaspete</w:t>
      </w:r>
    </w:p>
    <w:tbl>
      <w:tblPr>
        <w:tblW w:w="89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5"/>
        <w:gridCol w:w="3870"/>
        <w:gridCol w:w="1530"/>
        <w:gridCol w:w="630"/>
        <w:gridCol w:w="1080"/>
        <w:gridCol w:w="1090"/>
      </w:tblGrid>
      <w:tr w:rsidR="004726A2" w:rsidRPr="00A6242D" w14:paraId="0C1DF16C" w14:textId="77777777" w:rsidTr="001B0651">
        <w:trPr>
          <w:trHeight w:val="666"/>
          <w:jc w:val="center"/>
        </w:trPr>
        <w:tc>
          <w:tcPr>
            <w:tcW w:w="715" w:type="dxa"/>
          </w:tcPr>
          <w:p w14:paraId="4AEC02A3" w14:textId="77777777" w:rsidR="004726A2" w:rsidRPr="00A6242D" w:rsidRDefault="004726A2" w:rsidP="001B0651">
            <w:pPr>
              <w:rPr>
                <w:bCs/>
              </w:rPr>
            </w:pPr>
            <w:r w:rsidRPr="00A6242D">
              <w:rPr>
                <w:bCs/>
              </w:rPr>
              <w:t>Nr. Crt.</w:t>
            </w:r>
          </w:p>
        </w:tc>
        <w:tc>
          <w:tcPr>
            <w:tcW w:w="3870" w:type="dxa"/>
          </w:tcPr>
          <w:p w14:paraId="5B2DF7D6" w14:textId="77777777" w:rsidR="004726A2" w:rsidRPr="00A6242D" w:rsidRDefault="004726A2" w:rsidP="001B0651">
            <w:pPr>
              <w:rPr>
                <w:bCs/>
              </w:rPr>
            </w:pPr>
            <w:r w:rsidRPr="00A6242D">
              <w:rPr>
                <w:bCs/>
              </w:rPr>
              <w:t>Denumire produs</w:t>
            </w:r>
          </w:p>
        </w:tc>
        <w:tc>
          <w:tcPr>
            <w:tcW w:w="1530" w:type="dxa"/>
          </w:tcPr>
          <w:p w14:paraId="0D89B7AB" w14:textId="77777777" w:rsidR="004726A2" w:rsidRPr="00A6242D" w:rsidRDefault="004726A2" w:rsidP="001B0651">
            <w:pPr>
              <w:rPr>
                <w:bCs/>
              </w:rPr>
            </w:pPr>
            <w:r w:rsidRPr="00A6242D">
              <w:rPr>
                <w:bCs/>
              </w:rPr>
              <w:t xml:space="preserve">Cantit.max. /12 luni/ a.c. </w:t>
            </w:r>
          </w:p>
        </w:tc>
        <w:tc>
          <w:tcPr>
            <w:tcW w:w="630" w:type="dxa"/>
          </w:tcPr>
          <w:p w14:paraId="7757D650" w14:textId="77777777" w:rsidR="004726A2" w:rsidRPr="00A6242D" w:rsidRDefault="004726A2" w:rsidP="001B0651">
            <w:pPr>
              <w:rPr>
                <w:bCs/>
              </w:rPr>
            </w:pPr>
            <w:r w:rsidRPr="00A6242D">
              <w:rPr>
                <w:bCs/>
              </w:rPr>
              <w:t>Um</w:t>
            </w:r>
          </w:p>
        </w:tc>
        <w:tc>
          <w:tcPr>
            <w:tcW w:w="1080" w:type="dxa"/>
          </w:tcPr>
          <w:p w14:paraId="7FC5A7EE" w14:textId="77777777" w:rsidR="004726A2" w:rsidRPr="00A6242D" w:rsidRDefault="004726A2" w:rsidP="001B0651">
            <w:pPr>
              <w:rPr>
                <w:bCs/>
              </w:rPr>
            </w:pPr>
            <w:r w:rsidRPr="00A6242D">
              <w:rPr>
                <w:bCs/>
              </w:rPr>
              <w:t>Pret unitar- lei  fara tva</w:t>
            </w:r>
          </w:p>
        </w:tc>
        <w:tc>
          <w:tcPr>
            <w:tcW w:w="1090" w:type="dxa"/>
          </w:tcPr>
          <w:p w14:paraId="5CC852D1" w14:textId="77777777" w:rsidR="004726A2" w:rsidRPr="00A6242D" w:rsidRDefault="004726A2" w:rsidP="001B0651">
            <w:pPr>
              <w:rPr>
                <w:bCs/>
              </w:rPr>
            </w:pPr>
            <w:r w:rsidRPr="00A6242D">
              <w:rPr>
                <w:bCs/>
              </w:rPr>
              <w:t>Total fara tva (lei)</w:t>
            </w:r>
          </w:p>
        </w:tc>
      </w:tr>
      <w:tr w:rsidR="004726A2" w:rsidRPr="00A6242D" w14:paraId="3EDD503F" w14:textId="77777777" w:rsidTr="001B0651">
        <w:trPr>
          <w:jc w:val="center"/>
        </w:trPr>
        <w:tc>
          <w:tcPr>
            <w:tcW w:w="715" w:type="dxa"/>
          </w:tcPr>
          <w:p w14:paraId="73C3795F" w14:textId="77777777" w:rsidR="004726A2" w:rsidRPr="00A6242D" w:rsidRDefault="004726A2" w:rsidP="001B0651">
            <w:pPr>
              <w:rPr>
                <w:bCs/>
              </w:rPr>
            </w:pPr>
            <w:r w:rsidRPr="00A6242D">
              <w:rPr>
                <w:bCs/>
              </w:rPr>
              <w:t>1</w:t>
            </w:r>
          </w:p>
        </w:tc>
        <w:tc>
          <w:tcPr>
            <w:tcW w:w="3870" w:type="dxa"/>
          </w:tcPr>
          <w:p w14:paraId="2D143A1C" w14:textId="77777777" w:rsidR="004726A2" w:rsidRPr="00A6242D" w:rsidRDefault="004726A2" w:rsidP="001B0651">
            <w:pPr>
              <w:rPr>
                <w:bCs/>
              </w:rPr>
            </w:pPr>
            <w:r w:rsidRPr="00A6242D">
              <w:rPr>
                <w:bCs/>
              </w:rPr>
              <w:t xml:space="preserve"> </w:t>
            </w:r>
            <w:r>
              <w:rPr>
                <w:bCs/>
              </w:rPr>
              <w:t>C</w:t>
            </w:r>
            <w:r w:rsidRPr="00A6242D">
              <w:rPr>
                <w:bCs/>
              </w:rPr>
              <w:t xml:space="preserve">roissant cu crema 60-80 gr </w:t>
            </w:r>
          </w:p>
        </w:tc>
        <w:tc>
          <w:tcPr>
            <w:tcW w:w="1530" w:type="dxa"/>
          </w:tcPr>
          <w:p w14:paraId="7C05FCBD" w14:textId="77777777" w:rsidR="004726A2" w:rsidRPr="00A6242D" w:rsidRDefault="004726A2" w:rsidP="001B0651">
            <w:pPr>
              <w:rPr>
                <w:bCs/>
              </w:rPr>
            </w:pPr>
            <w:r w:rsidRPr="00A6242D">
              <w:rPr>
                <w:bCs/>
              </w:rPr>
              <w:t>1200</w:t>
            </w:r>
          </w:p>
        </w:tc>
        <w:tc>
          <w:tcPr>
            <w:tcW w:w="630" w:type="dxa"/>
          </w:tcPr>
          <w:p w14:paraId="0CBDE430" w14:textId="77777777" w:rsidR="004726A2" w:rsidRPr="00A6242D" w:rsidRDefault="004726A2" w:rsidP="001B0651">
            <w:pPr>
              <w:snapToGrid w:val="0"/>
              <w:jc w:val="both"/>
              <w:rPr>
                <w:bCs/>
              </w:rPr>
            </w:pPr>
            <w:r w:rsidRPr="00A6242D">
              <w:rPr>
                <w:bCs/>
              </w:rPr>
              <w:t>Buc</w:t>
            </w:r>
          </w:p>
        </w:tc>
        <w:tc>
          <w:tcPr>
            <w:tcW w:w="1080" w:type="dxa"/>
          </w:tcPr>
          <w:p w14:paraId="6BE7ACEC" w14:textId="77777777" w:rsidR="004726A2" w:rsidRPr="00A6242D" w:rsidRDefault="004726A2" w:rsidP="001B0651">
            <w:pPr>
              <w:rPr>
                <w:bCs/>
              </w:rPr>
            </w:pPr>
          </w:p>
        </w:tc>
        <w:tc>
          <w:tcPr>
            <w:tcW w:w="1090" w:type="dxa"/>
          </w:tcPr>
          <w:p w14:paraId="31E1CF5F" w14:textId="77777777" w:rsidR="004726A2" w:rsidRPr="00A6242D" w:rsidRDefault="004726A2" w:rsidP="001B0651">
            <w:pPr>
              <w:rPr>
                <w:bCs/>
              </w:rPr>
            </w:pPr>
          </w:p>
        </w:tc>
      </w:tr>
      <w:tr w:rsidR="004726A2" w:rsidRPr="00A6242D" w14:paraId="5C5C1CB6" w14:textId="77777777" w:rsidTr="001B0651">
        <w:trPr>
          <w:jc w:val="center"/>
        </w:trPr>
        <w:tc>
          <w:tcPr>
            <w:tcW w:w="715" w:type="dxa"/>
          </w:tcPr>
          <w:p w14:paraId="4B5C4778" w14:textId="77777777" w:rsidR="004726A2" w:rsidRPr="00A6242D" w:rsidRDefault="004726A2" w:rsidP="001B0651">
            <w:pPr>
              <w:rPr>
                <w:bCs/>
              </w:rPr>
            </w:pPr>
            <w:r w:rsidRPr="00A6242D">
              <w:rPr>
                <w:bCs/>
              </w:rPr>
              <w:t>2</w:t>
            </w:r>
          </w:p>
        </w:tc>
        <w:tc>
          <w:tcPr>
            <w:tcW w:w="3870" w:type="dxa"/>
          </w:tcPr>
          <w:p w14:paraId="2E2EA47B" w14:textId="77777777" w:rsidR="004726A2" w:rsidRPr="00A6242D" w:rsidRDefault="004726A2" w:rsidP="001B0651">
            <w:pPr>
              <w:rPr>
                <w:bCs/>
              </w:rPr>
            </w:pPr>
            <w:r w:rsidRPr="00A6242D">
              <w:rPr>
                <w:bCs/>
              </w:rPr>
              <w:t>Cozonac 500 gr</w:t>
            </w:r>
          </w:p>
        </w:tc>
        <w:tc>
          <w:tcPr>
            <w:tcW w:w="1530" w:type="dxa"/>
          </w:tcPr>
          <w:p w14:paraId="4E68CD03" w14:textId="77777777" w:rsidR="004726A2" w:rsidRPr="00A6242D" w:rsidRDefault="004726A2" w:rsidP="001B0651">
            <w:pPr>
              <w:rPr>
                <w:bCs/>
              </w:rPr>
            </w:pPr>
            <w:r w:rsidRPr="00A6242D">
              <w:rPr>
                <w:bCs/>
              </w:rPr>
              <w:t>600</w:t>
            </w:r>
          </w:p>
        </w:tc>
        <w:tc>
          <w:tcPr>
            <w:tcW w:w="630" w:type="dxa"/>
          </w:tcPr>
          <w:p w14:paraId="258DCD20" w14:textId="77777777" w:rsidR="004726A2" w:rsidRPr="00A6242D" w:rsidRDefault="004726A2" w:rsidP="001B0651">
            <w:pPr>
              <w:snapToGrid w:val="0"/>
              <w:jc w:val="both"/>
              <w:rPr>
                <w:bCs/>
              </w:rPr>
            </w:pPr>
            <w:r w:rsidRPr="00A6242D">
              <w:rPr>
                <w:bCs/>
              </w:rPr>
              <w:t>Buc</w:t>
            </w:r>
          </w:p>
        </w:tc>
        <w:tc>
          <w:tcPr>
            <w:tcW w:w="1080" w:type="dxa"/>
          </w:tcPr>
          <w:p w14:paraId="4C0300B8" w14:textId="77777777" w:rsidR="004726A2" w:rsidRPr="00A6242D" w:rsidRDefault="004726A2" w:rsidP="001B0651">
            <w:pPr>
              <w:rPr>
                <w:bCs/>
              </w:rPr>
            </w:pPr>
          </w:p>
        </w:tc>
        <w:tc>
          <w:tcPr>
            <w:tcW w:w="1090" w:type="dxa"/>
          </w:tcPr>
          <w:p w14:paraId="2A3F603F" w14:textId="77777777" w:rsidR="004726A2" w:rsidRPr="00A6242D" w:rsidRDefault="004726A2" w:rsidP="001B0651">
            <w:pPr>
              <w:rPr>
                <w:bCs/>
              </w:rPr>
            </w:pPr>
          </w:p>
        </w:tc>
      </w:tr>
      <w:tr w:rsidR="004726A2" w:rsidRPr="00A6242D" w14:paraId="313BC432" w14:textId="77777777" w:rsidTr="001B0651">
        <w:trPr>
          <w:jc w:val="center"/>
        </w:trPr>
        <w:tc>
          <w:tcPr>
            <w:tcW w:w="715" w:type="dxa"/>
          </w:tcPr>
          <w:p w14:paraId="54C66B6D" w14:textId="77777777" w:rsidR="004726A2" w:rsidRPr="00A6242D" w:rsidRDefault="004726A2" w:rsidP="001B0651">
            <w:pPr>
              <w:rPr>
                <w:bCs/>
              </w:rPr>
            </w:pPr>
            <w:r w:rsidRPr="00A6242D">
              <w:rPr>
                <w:bCs/>
              </w:rPr>
              <w:t>3</w:t>
            </w:r>
          </w:p>
        </w:tc>
        <w:tc>
          <w:tcPr>
            <w:tcW w:w="3870" w:type="dxa"/>
          </w:tcPr>
          <w:p w14:paraId="5B14115C" w14:textId="77777777" w:rsidR="004726A2" w:rsidRPr="00A6242D" w:rsidRDefault="004726A2" w:rsidP="001B0651">
            <w:pPr>
              <w:rPr>
                <w:bCs/>
              </w:rPr>
            </w:pPr>
            <w:r w:rsidRPr="00A6242D">
              <w:rPr>
                <w:bCs/>
              </w:rPr>
              <w:t>Mini pizza 250-300 gr</w:t>
            </w:r>
          </w:p>
        </w:tc>
        <w:tc>
          <w:tcPr>
            <w:tcW w:w="1530" w:type="dxa"/>
          </w:tcPr>
          <w:p w14:paraId="2BEACB51" w14:textId="77777777" w:rsidR="004726A2" w:rsidRPr="00A6242D" w:rsidRDefault="004726A2" w:rsidP="001B0651">
            <w:pPr>
              <w:rPr>
                <w:bCs/>
              </w:rPr>
            </w:pPr>
            <w:r w:rsidRPr="00A6242D">
              <w:rPr>
                <w:bCs/>
              </w:rPr>
              <w:t>1200</w:t>
            </w:r>
          </w:p>
        </w:tc>
        <w:tc>
          <w:tcPr>
            <w:tcW w:w="630" w:type="dxa"/>
          </w:tcPr>
          <w:p w14:paraId="6986B48C" w14:textId="77777777" w:rsidR="004726A2" w:rsidRPr="00A6242D" w:rsidRDefault="004726A2" w:rsidP="001B0651">
            <w:pPr>
              <w:snapToGrid w:val="0"/>
              <w:jc w:val="both"/>
              <w:rPr>
                <w:bCs/>
              </w:rPr>
            </w:pPr>
            <w:r w:rsidRPr="00A6242D">
              <w:rPr>
                <w:bCs/>
              </w:rPr>
              <w:t>Buc</w:t>
            </w:r>
          </w:p>
        </w:tc>
        <w:tc>
          <w:tcPr>
            <w:tcW w:w="1080" w:type="dxa"/>
          </w:tcPr>
          <w:p w14:paraId="6FC93BB1" w14:textId="77777777" w:rsidR="004726A2" w:rsidRPr="00A6242D" w:rsidRDefault="004726A2" w:rsidP="001B0651">
            <w:pPr>
              <w:rPr>
                <w:bCs/>
              </w:rPr>
            </w:pPr>
          </w:p>
        </w:tc>
        <w:tc>
          <w:tcPr>
            <w:tcW w:w="1090" w:type="dxa"/>
          </w:tcPr>
          <w:p w14:paraId="1603F787" w14:textId="77777777" w:rsidR="004726A2" w:rsidRPr="00A6242D" w:rsidRDefault="004726A2" w:rsidP="001B0651">
            <w:pPr>
              <w:rPr>
                <w:bCs/>
              </w:rPr>
            </w:pPr>
          </w:p>
        </w:tc>
      </w:tr>
      <w:tr w:rsidR="004726A2" w:rsidRPr="00A6242D" w14:paraId="2CBAE2C7" w14:textId="77777777" w:rsidTr="001B0651">
        <w:trPr>
          <w:jc w:val="center"/>
        </w:trPr>
        <w:tc>
          <w:tcPr>
            <w:tcW w:w="715" w:type="dxa"/>
          </w:tcPr>
          <w:p w14:paraId="5CE276F2" w14:textId="77777777" w:rsidR="004726A2" w:rsidRPr="00A6242D" w:rsidRDefault="004726A2" w:rsidP="001B0651">
            <w:pPr>
              <w:rPr>
                <w:bCs/>
              </w:rPr>
            </w:pPr>
            <w:r w:rsidRPr="00A6242D">
              <w:rPr>
                <w:bCs/>
              </w:rPr>
              <w:lastRenderedPageBreak/>
              <w:t>4</w:t>
            </w:r>
          </w:p>
        </w:tc>
        <w:tc>
          <w:tcPr>
            <w:tcW w:w="3870" w:type="dxa"/>
          </w:tcPr>
          <w:p w14:paraId="76FA185F" w14:textId="77777777" w:rsidR="004726A2" w:rsidRPr="00A6242D" w:rsidRDefault="004726A2" w:rsidP="001B0651">
            <w:pPr>
              <w:rPr>
                <w:bCs/>
              </w:rPr>
            </w:pPr>
            <w:r w:rsidRPr="00A6242D">
              <w:rPr>
                <w:bCs/>
              </w:rPr>
              <w:t>Paine alba feliata 400 gr</w:t>
            </w:r>
          </w:p>
        </w:tc>
        <w:tc>
          <w:tcPr>
            <w:tcW w:w="1530" w:type="dxa"/>
          </w:tcPr>
          <w:p w14:paraId="7385FB61" w14:textId="77777777" w:rsidR="004726A2" w:rsidRPr="00A6242D" w:rsidRDefault="004726A2" w:rsidP="001B0651">
            <w:pPr>
              <w:rPr>
                <w:bCs/>
              </w:rPr>
            </w:pPr>
            <w:r w:rsidRPr="00A6242D">
              <w:rPr>
                <w:bCs/>
              </w:rPr>
              <w:t>54750</w:t>
            </w:r>
          </w:p>
        </w:tc>
        <w:tc>
          <w:tcPr>
            <w:tcW w:w="630" w:type="dxa"/>
          </w:tcPr>
          <w:p w14:paraId="7609B6A4" w14:textId="77777777" w:rsidR="004726A2" w:rsidRPr="00A6242D" w:rsidRDefault="004726A2" w:rsidP="001B0651">
            <w:pPr>
              <w:snapToGrid w:val="0"/>
              <w:jc w:val="both"/>
              <w:rPr>
                <w:bCs/>
              </w:rPr>
            </w:pPr>
            <w:r w:rsidRPr="00A6242D">
              <w:rPr>
                <w:bCs/>
              </w:rPr>
              <w:t>Buc</w:t>
            </w:r>
          </w:p>
        </w:tc>
        <w:tc>
          <w:tcPr>
            <w:tcW w:w="1080" w:type="dxa"/>
          </w:tcPr>
          <w:p w14:paraId="6DB09BE6" w14:textId="77777777" w:rsidR="004726A2" w:rsidRPr="00A6242D" w:rsidRDefault="004726A2" w:rsidP="001B0651">
            <w:pPr>
              <w:rPr>
                <w:bCs/>
              </w:rPr>
            </w:pPr>
          </w:p>
        </w:tc>
        <w:tc>
          <w:tcPr>
            <w:tcW w:w="1090" w:type="dxa"/>
          </w:tcPr>
          <w:p w14:paraId="2B59BD2B" w14:textId="77777777" w:rsidR="004726A2" w:rsidRPr="00A6242D" w:rsidRDefault="004726A2" w:rsidP="001B0651">
            <w:pPr>
              <w:rPr>
                <w:bCs/>
              </w:rPr>
            </w:pPr>
          </w:p>
        </w:tc>
      </w:tr>
      <w:tr w:rsidR="004726A2" w:rsidRPr="00A6242D" w14:paraId="25433B4F" w14:textId="77777777" w:rsidTr="001B0651">
        <w:trPr>
          <w:jc w:val="center"/>
        </w:trPr>
        <w:tc>
          <w:tcPr>
            <w:tcW w:w="715" w:type="dxa"/>
          </w:tcPr>
          <w:p w14:paraId="189AC310" w14:textId="77777777" w:rsidR="004726A2" w:rsidRPr="00A6242D" w:rsidRDefault="004726A2" w:rsidP="001B0651">
            <w:pPr>
              <w:rPr>
                <w:bCs/>
              </w:rPr>
            </w:pPr>
            <w:r w:rsidRPr="00A6242D">
              <w:rPr>
                <w:bCs/>
              </w:rPr>
              <w:t>5</w:t>
            </w:r>
          </w:p>
        </w:tc>
        <w:tc>
          <w:tcPr>
            <w:tcW w:w="3870" w:type="dxa"/>
          </w:tcPr>
          <w:p w14:paraId="0439FD54" w14:textId="77777777" w:rsidR="004726A2" w:rsidRPr="00A6242D" w:rsidRDefault="004726A2" w:rsidP="001B0651">
            <w:pPr>
              <w:rPr>
                <w:bCs/>
              </w:rPr>
            </w:pPr>
            <w:r w:rsidRPr="00A6242D">
              <w:rPr>
                <w:bCs/>
              </w:rPr>
              <w:t>Pesmet 500 gr</w:t>
            </w:r>
          </w:p>
        </w:tc>
        <w:tc>
          <w:tcPr>
            <w:tcW w:w="1530" w:type="dxa"/>
          </w:tcPr>
          <w:p w14:paraId="3FB8420D" w14:textId="77777777" w:rsidR="004726A2" w:rsidRPr="00A6242D" w:rsidRDefault="004726A2" w:rsidP="001B0651">
            <w:pPr>
              <w:rPr>
                <w:bCs/>
              </w:rPr>
            </w:pPr>
            <w:r w:rsidRPr="00A6242D">
              <w:rPr>
                <w:bCs/>
              </w:rPr>
              <w:t>360</w:t>
            </w:r>
          </w:p>
        </w:tc>
        <w:tc>
          <w:tcPr>
            <w:tcW w:w="630" w:type="dxa"/>
          </w:tcPr>
          <w:p w14:paraId="1ACAD1F4" w14:textId="77777777" w:rsidR="004726A2" w:rsidRPr="00A6242D" w:rsidRDefault="004726A2" w:rsidP="001B0651">
            <w:pPr>
              <w:snapToGrid w:val="0"/>
              <w:jc w:val="both"/>
              <w:rPr>
                <w:bCs/>
              </w:rPr>
            </w:pPr>
            <w:r w:rsidRPr="00A6242D">
              <w:rPr>
                <w:bCs/>
              </w:rPr>
              <w:t>Buc</w:t>
            </w:r>
          </w:p>
        </w:tc>
        <w:tc>
          <w:tcPr>
            <w:tcW w:w="1080" w:type="dxa"/>
          </w:tcPr>
          <w:p w14:paraId="71E54053" w14:textId="77777777" w:rsidR="004726A2" w:rsidRPr="00A6242D" w:rsidRDefault="004726A2" w:rsidP="001B0651">
            <w:pPr>
              <w:rPr>
                <w:bCs/>
              </w:rPr>
            </w:pPr>
          </w:p>
        </w:tc>
        <w:tc>
          <w:tcPr>
            <w:tcW w:w="1090" w:type="dxa"/>
          </w:tcPr>
          <w:p w14:paraId="02E1A352" w14:textId="77777777" w:rsidR="004726A2" w:rsidRPr="00A6242D" w:rsidRDefault="004726A2" w:rsidP="001B0651">
            <w:pPr>
              <w:rPr>
                <w:bCs/>
              </w:rPr>
            </w:pPr>
          </w:p>
        </w:tc>
      </w:tr>
      <w:tr w:rsidR="004726A2" w:rsidRPr="00A6242D" w14:paraId="0DF82E09" w14:textId="77777777" w:rsidTr="001B0651">
        <w:trPr>
          <w:jc w:val="center"/>
        </w:trPr>
        <w:tc>
          <w:tcPr>
            <w:tcW w:w="715" w:type="dxa"/>
          </w:tcPr>
          <w:p w14:paraId="1F471A39" w14:textId="77777777" w:rsidR="004726A2" w:rsidRPr="00A6242D" w:rsidRDefault="004726A2" w:rsidP="001B0651">
            <w:pPr>
              <w:rPr>
                <w:bCs/>
              </w:rPr>
            </w:pPr>
            <w:r w:rsidRPr="00A6242D">
              <w:rPr>
                <w:bCs/>
              </w:rPr>
              <w:t>6</w:t>
            </w:r>
          </w:p>
        </w:tc>
        <w:tc>
          <w:tcPr>
            <w:tcW w:w="3870" w:type="dxa"/>
          </w:tcPr>
          <w:p w14:paraId="05C5C2FE" w14:textId="77777777" w:rsidR="004726A2" w:rsidRPr="00A6242D" w:rsidRDefault="004726A2" w:rsidP="001B0651">
            <w:pPr>
              <w:rPr>
                <w:bCs/>
              </w:rPr>
            </w:pPr>
            <w:r w:rsidRPr="00A6242D">
              <w:rPr>
                <w:bCs/>
              </w:rPr>
              <w:t>Placinta sarata 100 gr. Cu varza sau branza sarata</w:t>
            </w:r>
          </w:p>
        </w:tc>
        <w:tc>
          <w:tcPr>
            <w:tcW w:w="1530" w:type="dxa"/>
          </w:tcPr>
          <w:p w14:paraId="0ED64C4A" w14:textId="77777777" w:rsidR="004726A2" w:rsidRPr="00A6242D" w:rsidRDefault="004726A2" w:rsidP="001B0651">
            <w:pPr>
              <w:rPr>
                <w:bCs/>
              </w:rPr>
            </w:pPr>
            <w:r w:rsidRPr="00A6242D">
              <w:rPr>
                <w:bCs/>
              </w:rPr>
              <w:t>2400</w:t>
            </w:r>
          </w:p>
        </w:tc>
        <w:tc>
          <w:tcPr>
            <w:tcW w:w="630" w:type="dxa"/>
          </w:tcPr>
          <w:p w14:paraId="4E396755" w14:textId="77777777" w:rsidR="004726A2" w:rsidRPr="00A6242D" w:rsidRDefault="004726A2" w:rsidP="001B0651">
            <w:pPr>
              <w:rPr>
                <w:bCs/>
              </w:rPr>
            </w:pPr>
            <w:r w:rsidRPr="00A6242D">
              <w:rPr>
                <w:bCs/>
              </w:rPr>
              <w:t>Buc</w:t>
            </w:r>
          </w:p>
        </w:tc>
        <w:tc>
          <w:tcPr>
            <w:tcW w:w="1080" w:type="dxa"/>
          </w:tcPr>
          <w:p w14:paraId="0B3E076B" w14:textId="77777777" w:rsidR="004726A2" w:rsidRPr="00A6242D" w:rsidRDefault="004726A2" w:rsidP="001B0651">
            <w:pPr>
              <w:rPr>
                <w:bCs/>
              </w:rPr>
            </w:pPr>
          </w:p>
        </w:tc>
        <w:tc>
          <w:tcPr>
            <w:tcW w:w="1090" w:type="dxa"/>
          </w:tcPr>
          <w:p w14:paraId="65AF37AF" w14:textId="77777777" w:rsidR="004726A2" w:rsidRPr="00A6242D" w:rsidRDefault="004726A2" w:rsidP="001B0651">
            <w:pPr>
              <w:rPr>
                <w:bCs/>
              </w:rPr>
            </w:pPr>
          </w:p>
        </w:tc>
      </w:tr>
      <w:tr w:rsidR="004726A2" w:rsidRPr="00A6242D" w14:paraId="76931FA6" w14:textId="77777777" w:rsidTr="001B0651">
        <w:trPr>
          <w:jc w:val="center"/>
        </w:trPr>
        <w:tc>
          <w:tcPr>
            <w:tcW w:w="715" w:type="dxa"/>
          </w:tcPr>
          <w:p w14:paraId="050AD39C" w14:textId="77777777" w:rsidR="004726A2" w:rsidRPr="00A6242D" w:rsidRDefault="004726A2" w:rsidP="001B0651">
            <w:pPr>
              <w:rPr>
                <w:bCs/>
              </w:rPr>
            </w:pPr>
            <w:r w:rsidRPr="00A6242D">
              <w:rPr>
                <w:bCs/>
              </w:rPr>
              <w:t>7</w:t>
            </w:r>
          </w:p>
        </w:tc>
        <w:tc>
          <w:tcPr>
            <w:tcW w:w="3870" w:type="dxa"/>
          </w:tcPr>
          <w:p w14:paraId="0B64ADF7" w14:textId="77777777" w:rsidR="004726A2" w:rsidRPr="00A6242D" w:rsidRDefault="004726A2" w:rsidP="001B0651">
            <w:pPr>
              <w:rPr>
                <w:bCs/>
              </w:rPr>
            </w:pPr>
            <w:r w:rsidRPr="00A6242D">
              <w:rPr>
                <w:bCs/>
              </w:rPr>
              <w:t>Prajitura la bucata 80-100 gr</w:t>
            </w:r>
          </w:p>
        </w:tc>
        <w:tc>
          <w:tcPr>
            <w:tcW w:w="1530" w:type="dxa"/>
          </w:tcPr>
          <w:p w14:paraId="3072893D" w14:textId="77777777" w:rsidR="004726A2" w:rsidRPr="00A6242D" w:rsidRDefault="004726A2" w:rsidP="001B0651">
            <w:pPr>
              <w:rPr>
                <w:bCs/>
              </w:rPr>
            </w:pPr>
            <w:r w:rsidRPr="00A6242D">
              <w:rPr>
                <w:bCs/>
              </w:rPr>
              <w:t>1200</w:t>
            </w:r>
          </w:p>
        </w:tc>
        <w:tc>
          <w:tcPr>
            <w:tcW w:w="630" w:type="dxa"/>
          </w:tcPr>
          <w:p w14:paraId="3507BEF4" w14:textId="77777777" w:rsidR="004726A2" w:rsidRPr="00A6242D" w:rsidRDefault="004726A2" w:rsidP="001B0651">
            <w:pPr>
              <w:rPr>
                <w:bCs/>
              </w:rPr>
            </w:pPr>
            <w:r w:rsidRPr="00A6242D">
              <w:rPr>
                <w:bCs/>
              </w:rPr>
              <w:t>Buc</w:t>
            </w:r>
          </w:p>
        </w:tc>
        <w:tc>
          <w:tcPr>
            <w:tcW w:w="1080" w:type="dxa"/>
          </w:tcPr>
          <w:p w14:paraId="05356FA9" w14:textId="77777777" w:rsidR="004726A2" w:rsidRPr="00A6242D" w:rsidRDefault="004726A2" w:rsidP="001B0651">
            <w:pPr>
              <w:rPr>
                <w:bCs/>
              </w:rPr>
            </w:pPr>
          </w:p>
        </w:tc>
        <w:tc>
          <w:tcPr>
            <w:tcW w:w="1090" w:type="dxa"/>
          </w:tcPr>
          <w:p w14:paraId="6E0951C7" w14:textId="77777777" w:rsidR="004726A2" w:rsidRPr="00A6242D" w:rsidRDefault="004726A2" w:rsidP="001B0651">
            <w:pPr>
              <w:rPr>
                <w:bCs/>
              </w:rPr>
            </w:pPr>
          </w:p>
        </w:tc>
      </w:tr>
      <w:tr w:rsidR="004726A2" w:rsidRPr="00A6242D" w14:paraId="433EE320" w14:textId="77777777" w:rsidTr="001B0651">
        <w:trPr>
          <w:jc w:val="center"/>
        </w:trPr>
        <w:tc>
          <w:tcPr>
            <w:tcW w:w="715" w:type="dxa"/>
          </w:tcPr>
          <w:p w14:paraId="053213ED" w14:textId="77777777" w:rsidR="004726A2" w:rsidRPr="00A6242D" w:rsidRDefault="004726A2" w:rsidP="001B0651">
            <w:pPr>
              <w:rPr>
                <w:bCs/>
              </w:rPr>
            </w:pPr>
            <w:r w:rsidRPr="00A6242D">
              <w:rPr>
                <w:bCs/>
              </w:rPr>
              <w:t>8</w:t>
            </w:r>
          </w:p>
        </w:tc>
        <w:tc>
          <w:tcPr>
            <w:tcW w:w="3870" w:type="dxa"/>
          </w:tcPr>
          <w:p w14:paraId="6D331EDF" w14:textId="77777777" w:rsidR="004726A2" w:rsidRPr="00A6242D" w:rsidRDefault="004726A2" w:rsidP="001B0651">
            <w:pPr>
              <w:rPr>
                <w:bCs/>
              </w:rPr>
            </w:pPr>
            <w:r w:rsidRPr="00A6242D">
              <w:rPr>
                <w:bCs/>
              </w:rPr>
              <w:t>Salam de biscuiti</w:t>
            </w:r>
          </w:p>
        </w:tc>
        <w:tc>
          <w:tcPr>
            <w:tcW w:w="1530" w:type="dxa"/>
          </w:tcPr>
          <w:p w14:paraId="5D343E8E" w14:textId="77777777" w:rsidR="004726A2" w:rsidRPr="00A6242D" w:rsidRDefault="004726A2" w:rsidP="001B0651">
            <w:pPr>
              <w:rPr>
                <w:bCs/>
              </w:rPr>
            </w:pPr>
            <w:r w:rsidRPr="00A6242D">
              <w:rPr>
                <w:bCs/>
              </w:rPr>
              <w:t>600</w:t>
            </w:r>
          </w:p>
        </w:tc>
        <w:tc>
          <w:tcPr>
            <w:tcW w:w="630" w:type="dxa"/>
          </w:tcPr>
          <w:p w14:paraId="3850BD01" w14:textId="77777777" w:rsidR="004726A2" w:rsidRPr="00A6242D" w:rsidRDefault="004726A2" w:rsidP="001B0651">
            <w:pPr>
              <w:rPr>
                <w:bCs/>
              </w:rPr>
            </w:pPr>
            <w:r w:rsidRPr="00A6242D">
              <w:rPr>
                <w:bCs/>
              </w:rPr>
              <w:t>Buc</w:t>
            </w:r>
          </w:p>
        </w:tc>
        <w:tc>
          <w:tcPr>
            <w:tcW w:w="1080" w:type="dxa"/>
          </w:tcPr>
          <w:p w14:paraId="0C6FAD07" w14:textId="77777777" w:rsidR="004726A2" w:rsidRPr="00A6242D" w:rsidRDefault="004726A2" w:rsidP="001B0651">
            <w:pPr>
              <w:rPr>
                <w:bCs/>
              </w:rPr>
            </w:pPr>
          </w:p>
        </w:tc>
        <w:tc>
          <w:tcPr>
            <w:tcW w:w="1090" w:type="dxa"/>
          </w:tcPr>
          <w:p w14:paraId="334D9AF8" w14:textId="77777777" w:rsidR="004726A2" w:rsidRPr="00A6242D" w:rsidRDefault="004726A2" w:rsidP="001B0651">
            <w:pPr>
              <w:rPr>
                <w:bCs/>
              </w:rPr>
            </w:pPr>
          </w:p>
        </w:tc>
      </w:tr>
      <w:tr w:rsidR="004726A2" w:rsidRPr="00A6242D" w14:paraId="7593079B" w14:textId="77777777" w:rsidTr="001B0651">
        <w:trPr>
          <w:jc w:val="center"/>
        </w:trPr>
        <w:tc>
          <w:tcPr>
            <w:tcW w:w="715" w:type="dxa"/>
          </w:tcPr>
          <w:p w14:paraId="5E9C23F5" w14:textId="77777777" w:rsidR="004726A2" w:rsidRPr="00A6242D" w:rsidRDefault="004726A2" w:rsidP="001B0651">
            <w:pPr>
              <w:snapToGrid w:val="0"/>
              <w:jc w:val="both"/>
              <w:rPr>
                <w:bCs/>
              </w:rPr>
            </w:pPr>
            <w:r w:rsidRPr="00A6242D">
              <w:rPr>
                <w:bCs/>
              </w:rPr>
              <w:t>9</w:t>
            </w:r>
          </w:p>
        </w:tc>
        <w:tc>
          <w:tcPr>
            <w:tcW w:w="3870" w:type="dxa"/>
          </w:tcPr>
          <w:p w14:paraId="271C45F9" w14:textId="77777777" w:rsidR="004726A2" w:rsidRPr="00A6242D" w:rsidRDefault="004726A2" w:rsidP="001B0651">
            <w:pPr>
              <w:rPr>
                <w:bCs/>
              </w:rPr>
            </w:pPr>
            <w:r w:rsidRPr="00A6242D">
              <w:rPr>
                <w:bCs/>
              </w:rPr>
              <w:t>Strudel (placinta) cu mere 100 gr</w:t>
            </w:r>
          </w:p>
        </w:tc>
        <w:tc>
          <w:tcPr>
            <w:tcW w:w="1530" w:type="dxa"/>
          </w:tcPr>
          <w:p w14:paraId="02B51E61" w14:textId="77777777" w:rsidR="004726A2" w:rsidRPr="00A6242D" w:rsidRDefault="004726A2" w:rsidP="001B0651">
            <w:pPr>
              <w:rPr>
                <w:bCs/>
              </w:rPr>
            </w:pPr>
            <w:r w:rsidRPr="00A6242D">
              <w:rPr>
                <w:bCs/>
              </w:rPr>
              <w:t>1800</w:t>
            </w:r>
          </w:p>
        </w:tc>
        <w:tc>
          <w:tcPr>
            <w:tcW w:w="630" w:type="dxa"/>
          </w:tcPr>
          <w:p w14:paraId="795B1633" w14:textId="77777777" w:rsidR="004726A2" w:rsidRPr="00A6242D" w:rsidRDefault="004726A2" w:rsidP="001B0651">
            <w:pPr>
              <w:rPr>
                <w:bCs/>
              </w:rPr>
            </w:pPr>
            <w:r w:rsidRPr="00A6242D">
              <w:rPr>
                <w:bCs/>
              </w:rPr>
              <w:t>Buc</w:t>
            </w:r>
          </w:p>
        </w:tc>
        <w:tc>
          <w:tcPr>
            <w:tcW w:w="1080" w:type="dxa"/>
          </w:tcPr>
          <w:p w14:paraId="366F8DC1" w14:textId="77777777" w:rsidR="004726A2" w:rsidRPr="00A6242D" w:rsidRDefault="004726A2" w:rsidP="001B0651">
            <w:pPr>
              <w:rPr>
                <w:bCs/>
              </w:rPr>
            </w:pPr>
          </w:p>
        </w:tc>
        <w:tc>
          <w:tcPr>
            <w:tcW w:w="1090" w:type="dxa"/>
          </w:tcPr>
          <w:p w14:paraId="709DECD1" w14:textId="77777777" w:rsidR="004726A2" w:rsidRPr="00A6242D" w:rsidRDefault="004726A2" w:rsidP="001B0651">
            <w:pPr>
              <w:rPr>
                <w:bCs/>
              </w:rPr>
            </w:pPr>
          </w:p>
        </w:tc>
      </w:tr>
      <w:tr w:rsidR="004726A2" w:rsidRPr="00A6242D" w14:paraId="0687A41E" w14:textId="77777777" w:rsidTr="001B0651">
        <w:trPr>
          <w:jc w:val="center"/>
        </w:trPr>
        <w:tc>
          <w:tcPr>
            <w:tcW w:w="715" w:type="dxa"/>
          </w:tcPr>
          <w:p w14:paraId="2497C4EA" w14:textId="77777777" w:rsidR="004726A2" w:rsidRPr="00A6242D" w:rsidRDefault="004726A2" w:rsidP="001B0651">
            <w:pPr>
              <w:snapToGrid w:val="0"/>
              <w:jc w:val="both"/>
              <w:rPr>
                <w:bCs/>
              </w:rPr>
            </w:pPr>
          </w:p>
        </w:tc>
        <w:tc>
          <w:tcPr>
            <w:tcW w:w="3870" w:type="dxa"/>
          </w:tcPr>
          <w:p w14:paraId="6D6A055E" w14:textId="77777777" w:rsidR="004726A2" w:rsidRPr="00A6242D" w:rsidRDefault="004726A2" w:rsidP="001B0651">
            <w:pPr>
              <w:snapToGrid w:val="0"/>
              <w:jc w:val="both"/>
              <w:rPr>
                <w:bCs/>
              </w:rPr>
            </w:pPr>
            <w:r w:rsidRPr="00A6242D">
              <w:rPr>
                <w:bCs/>
              </w:rPr>
              <w:t>Total lot 5</w:t>
            </w:r>
          </w:p>
        </w:tc>
        <w:tc>
          <w:tcPr>
            <w:tcW w:w="1530" w:type="dxa"/>
          </w:tcPr>
          <w:p w14:paraId="175CE87A" w14:textId="77777777" w:rsidR="004726A2" w:rsidRPr="00A6242D" w:rsidRDefault="004726A2" w:rsidP="001B0651">
            <w:pPr>
              <w:snapToGrid w:val="0"/>
              <w:jc w:val="both"/>
              <w:rPr>
                <w:bCs/>
              </w:rPr>
            </w:pPr>
          </w:p>
        </w:tc>
        <w:tc>
          <w:tcPr>
            <w:tcW w:w="630" w:type="dxa"/>
          </w:tcPr>
          <w:p w14:paraId="624F5793" w14:textId="77777777" w:rsidR="004726A2" w:rsidRPr="00A6242D" w:rsidRDefault="004726A2" w:rsidP="001B0651">
            <w:pPr>
              <w:snapToGrid w:val="0"/>
              <w:jc w:val="both"/>
              <w:rPr>
                <w:bCs/>
              </w:rPr>
            </w:pPr>
          </w:p>
        </w:tc>
        <w:tc>
          <w:tcPr>
            <w:tcW w:w="1080" w:type="dxa"/>
          </w:tcPr>
          <w:p w14:paraId="18DF98A4" w14:textId="77777777" w:rsidR="004726A2" w:rsidRPr="00A6242D" w:rsidRDefault="004726A2" w:rsidP="001B0651">
            <w:pPr>
              <w:rPr>
                <w:bCs/>
              </w:rPr>
            </w:pPr>
          </w:p>
        </w:tc>
        <w:tc>
          <w:tcPr>
            <w:tcW w:w="1090" w:type="dxa"/>
          </w:tcPr>
          <w:p w14:paraId="54EF972E" w14:textId="77777777" w:rsidR="004726A2" w:rsidRPr="00A6242D" w:rsidRDefault="004726A2" w:rsidP="001B0651">
            <w:pPr>
              <w:rPr>
                <w:bCs/>
              </w:rPr>
            </w:pPr>
          </w:p>
        </w:tc>
      </w:tr>
    </w:tbl>
    <w:p w14:paraId="6A8679D2" w14:textId="77777777" w:rsidR="00EC4F11" w:rsidRDefault="004726A2" w:rsidP="00EC4F11">
      <w:pPr>
        <w:jc w:val="both"/>
        <w:rPr>
          <w:rFonts w:ascii="Arial" w:hAnsi="Arial" w:cs="Arial"/>
        </w:rPr>
      </w:pPr>
      <w:r w:rsidRPr="00A6242D">
        <w:rPr>
          <w:bCs/>
          <w:lang w:val="fr-FR"/>
        </w:rPr>
        <w:t xml:space="preserve">  </w:t>
      </w:r>
    </w:p>
    <w:p w14:paraId="43FC69A2" w14:textId="77777777" w:rsidR="00EC4F11" w:rsidRPr="00FC0509" w:rsidRDefault="00EC4F11" w:rsidP="00EC4F11">
      <w:pPr>
        <w:jc w:val="right"/>
        <w:rPr>
          <w:i/>
          <w:lang w:val="ro-RO"/>
        </w:rPr>
      </w:pPr>
      <w:r w:rsidRPr="00FC0509">
        <w:rPr>
          <w:b/>
          <w:i/>
          <w:lang w:val="ro-RO"/>
        </w:rPr>
        <w:t>Reprezentant legal Ofertant unic/ Lider</w:t>
      </w:r>
    </w:p>
    <w:p w14:paraId="456D4311" w14:textId="77777777" w:rsidR="00EC4F11" w:rsidRPr="00FC0509" w:rsidRDefault="00EC4F11" w:rsidP="00EC4F11">
      <w:pPr>
        <w:jc w:val="right"/>
        <w:rPr>
          <w:i/>
          <w:lang w:val="ro-RO"/>
        </w:rPr>
      </w:pP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(denumirea operatorului economic si a reprezentantului legal)</w:t>
      </w:r>
    </w:p>
    <w:p w14:paraId="1CAFD5A9" w14:textId="0BB2CD81" w:rsidR="004726A2" w:rsidRPr="00A6242D" w:rsidRDefault="004726A2" w:rsidP="004726A2">
      <w:pPr>
        <w:jc w:val="both"/>
        <w:rPr>
          <w:bCs/>
          <w:lang w:val="fr-FR"/>
        </w:rPr>
      </w:pPr>
    </w:p>
    <w:p w14:paraId="20A4882B" w14:textId="1C309A1C" w:rsidR="004726A2" w:rsidRPr="00607216" w:rsidRDefault="004726A2" w:rsidP="004726A2">
      <w:pPr>
        <w:spacing w:after="160" w:line="259" w:lineRule="auto"/>
        <w:ind w:firstLine="708"/>
        <w:jc w:val="both"/>
        <w:rPr>
          <w:bCs/>
          <w:u w:val="single"/>
        </w:rPr>
      </w:pPr>
      <w:r w:rsidRPr="00A6242D">
        <w:rPr>
          <w:bCs/>
          <w:u w:val="single"/>
        </w:rPr>
        <w:t xml:space="preserve">Valoarea contractului, pe fiecare lot in parte, se obtine prin inmultirea pretului unitar cu cantitatea de produse maxima estimata care urmeaza a fi achizitionata (din anexa </w:t>
      </w:r>
      <w:r>
        <w:rPr>
          <w:bCs/>
          <w:u w:val="single"/>
        </w:rPr>
        <w:t>I</w:t>
      </w:r>
      <w:r w:rsidRPr="00A6242D">
        <w:rPr>
          <w:bCs/>
          <w:u w:val="single"/>
        </w:rPr>
        <w:t xml:space="preserve"> la formularul de oferta</w:t>
      </w:r>
      <w:r>
        <w:rPr>
          <w:bCs/>
          <w:u w:val="single"/>
        </w:rPr>
        <w:t xml:space="preserve"> financiară</w:t>
      </w:r>
      <w:r w:rsidRPr="00A6242D">
        <w:rPr>
          <w:bCs/>
          <w:u w:val="single"/>
        </w:rPr>
        <w:t>)</w:t>
      </w:r>
      <w:r>
        <w:rPr>
          <w:bCs/>
          <w:u w:val="single"/>
        </w:rPr>
        <w:t>, o</w:t>
      </w:r>
      <w:r w:rsidRPr="00A6242D">
        <w:rPr>
          <w:bCs/>
        </w:rPr>
        <w:t>fertanţii p</w:t>
      </w:r>
      <w:r>
        <w:rPr>
          <w:bCs/>
        </w:rPr>
        <w:t>u</w:t>
      </w:r>
      <w:r w:rsidRPr="00A6242D">
        <w:rPr>
          <w:bCs/>
        </w:rPr>
        <w:t>t</w:t>
      </w:r>
      <w:r>
        <w:rPr>
          <w:bCs/>
        </w:rPr>
        <w:t>ând</w:t>
      </w:r>
      <w:r w:rsidRPr="00A6242D">
        <w:rPr>
          <w:bCs/>
        </w:rPr>
        <w:t xml:space="preserve"> depune oferte pentru unul sau mai multe loturi</w:t>
      </w:r>
      <w:r>
        <w:rPr>
          <w:bCs/>
        </w:rPr>
        <w:t>, cu respectarea cerințelor minime și obligatorii impuse prin documentația de atribuire</w:t>
      </w:r>
      <w:r w:rsidRPr="00A6242D">
        <w:rPr>
          <w:bCs/>
        </w:rPr>
        <w:t>.</w:t>
      </w:r>
    </w:p>
    <w:p w14:paraId="63088FF1" w14:textId="77777777" w:rsidR="004726A2" w:rsidRPr="00A6242D" w:rsidRDefault="004726A2" w:rsidP="004726A2">
      <w:pPr>
        <w:rPr>
          <w:bCs/>
        </w:rPr>
      </w:pPr>
    </w:p>
    <w:p w14:paraId="4083DEE6" w14:textId="77777777" w:rsidR="00A1098F" w:rsidRPr="00A1098F" w:rsidRDefault="00A1098F" w:rsidP="00A1098F">
      <w:pPr>
        <w:jc w:val="both"/>
      </w:pPr>
    </w:p>
    <w:p w14:paraId="0436F94A" w14:textId="77777777" w:rsidR="00EC4F11" w:rsidRDefault="00EC4F11" w:rsidP="00666BA3">
      <w:pPr>
        <w:jc w:val="both"/>
        <w:rPr>
          <w:b/>
          <w:i/>
          <w:iCs/>
          <w:spacing w:val="-2"/>
          <w:lang w:val="ro-RO"/>
        </w:rPr>
      </w:pPr>
    </w:p>
    <w:p w14:paraId="293D6120" w14:textId="77777777" w:rsidR="00EC4F11" w:rsidRDefault="00EC4F11" w:rsidP="00666BA3">
      <w:pPr>
        <w:jc w:val="both"/>
        <w:rPr>
          <w:b/>
          <w:i/>
          <w:iCs/>
          <w:spacing w:val="-2"/>
          <w:lang w:val="ro-RO"/>
        </w:rPr>
      </w:pPr>
    </w:p>
    <w:p w14:paraId="1F6685D2" w14:textId="77777777" w:rsidR="00EC4F11" w:rsidRDefault="00EC4F11" w:rsidP="00666BA3">
      <w:pPr>
        <w:jc w:val="both"/>
        <w:rPr>
          <w:b/>
          <w:i/>
          <w:iCs/>
          <w:spacing w:val="-2"/>
          <w:lang w:val="ro-RO"/>
        </w:rPr>
      </w:pPr>
    </w:p>
    <w:p w14:paraId="1BAEB839" w14:textId="77777777" w:rsidR="00EC4F11" w:rsidRDefault="00EC4F11" w:rsidP="00666BA3">
      <w:pPr>
        <w:jc w:val="both"/>
        <w:rPr>
          <w:b/>
          <w:i/>
          <w:iCs/>
          <w:spacing w:val="-2"/>
          <w:lang w:val="ro-RO"/>
        </w:rPr>
      </w:pPr>
    </w:p>
    <w:p w14:paraId="1BB812BB" w14:textId="77777777" w:rsidR="00EC4F11" w:rsidRDefault="00EC4F11" w:rsidP="00666BA3">
      <w:pPr>
        <w:jc w:val="both"/>
        <w:rPr>
          <w:b/>
          <w:i/>
          <w:iCs/>
          <w:spacing w:val="-2"/>
          <w:lang w:val="ro-RO"/>
        </w:rPr>
      </w:pPr>
    </w:p>
    <w:p w14:paraId="1D10CF18" w14:textId="77777777" w:rsidR="00EC4F11" w:rsidRDefault="00EC4F11" w:rsidP="00666BA3">
      <w:pPr>
        <w:jc w:val="both"/>
        <w:rPr>
          <w:b/>
          <w:i/>
          <w:iCs/>
          <w:spacing w:val="-2"/>
          <w:lang w:val="ro-RO"/>
        </w:rPr>
      </w:pPr>
    </w:p>
    <w:p w14:paraId="06FCF676" w14:textId="77777777" w:rsidR="00EC4F11" w:rsidRDefault="00EC4F11" w:rsidP="00666BA3">
      <w:pPr>
        <w:jc w:val="both"/>
        <w:rPr>
          <w:b/>
          <w:i/>
          <w:iCs/>
          <w:spacing w:val="-2"/>
          <w:lang w:val="ro-RO"/>
        </w:rPr>
      </w:pPr>
    </w:p>
    <w:p w14:paraId="3FE501E6" w14:textId="77777777" w:rsidR="00EC4F11" w:rsidRDefault="00EC4F11" w:rsidP="00666BA3">
      <w:pPr>
        <w:jc w:val="both"/>
        <w:rPr>
          <w:b/>
          <w:i/>
          <w:iCs/>
          <w:spacing w:val="-2"/>
          <w:lang w:val="ro-RO"/>
        </w:rPr>
      </w:pPr>
    </w:p>
    <w:p w14:paraId="7E081CE9" w14:textId="77777777" w:rsidR="00EC4F11" w:rsidRDefault="00EC4F11" w:rsidP="00666BA3">
      <w:pPr>
        <w:jc w:val="both"/>
        <w:rPr>
          <w:b/>
          <w:i/>
          <w:iCs/>
          <w:spacing w:val="-2"/>
          <w:lang w:val="ro-RO"/>
        </w:rPr>
      </w:pPr>
    </w:p>
    <w:p w14:paraId="6C4D20BC" w14:textId="77777777" w:rsidR="00EC4F11" w:rsidRDefault="00EC4F11" w:rsidP="00666BA3">
      <w:pPr>
        <w:jc w:val="both"/>
        <w:rPr>
          <w:b/>
          <w:i/>
          <w:iCs/>
          <w:spacing w:val="-2"/>
          <w:lang w:val="ro-RO"/>
        </w:rPr>
      </w:pPr>
    </w:p>
    <w:p w14:paraId="3C1FF406" w14:textId="77777777" w:rsidR="00BC0198" w:rsidRDefault="00BC0198" w:rsidP="00666BA3">
      <w:pPr>
        <w:jc w:val="both"/>
        <w:rPr>
          <w:b/>
          <w:i/>
          <w:iCs/>
          <w:spacing w:val="-2"/>
          <w:lang w:val="ro-RO"/>
        </w:rPr>
      </w:pPr>
    </w:p>
    <w:p w14:paraId="506B1523" w14:textId="77777777" w:rsidR="00BC0198" w:rsidRDefault="00BC0198" w:rsidP="00666BA3">
      <w:pPr>
        <w:jc w:val="both"/>
        <w:rPr>
          <w:b/>
          <w:i/>
          <w:iCs/>
          <w:spacing w:val="-2"/>
          <w:lang w:val="ro-RO"/>
        </w:rPr>
      </w:pPr>
    </w:p>
    <w:p w14:paraId="7DC52F29" w14:textId="77777777" w:rsidR="00BC0198" w:rsidRDefault="00BC0198" w:rsidP="00666BA3">
      <w:pPr>
        <w:jc w:val="both"/>
        <w:rPr>
          <w:b/>
          <w:i/>
          <w:iCs/>
          <w:spacing w:val="-2"/>
          <w:lang w:val="ro-RO"/>
        </w:rPr>
      </w:pPr>
    </w:p>
    <w:p w14:paraId="2B899A1B" w14:textId="77777777" w:rsidR="00BC0198" w:rsidRDefault="00BC0198" w:rsidP="00666BA3">
      <w:pPr>
        <w:jc w:val="both"/>
        <w:rPr>
          <w:b/>
          <w:i/>
          <w:iCs/>
          <w:spacing w:val="-2"/>
          <w:lang w:val="ro-RO"/>
        </w:rPr>
      </w:pPr>
    </w:p>
    <w:p w14:paraId="1BEF04E8" w14:textId="77777777" w:rsidR="00BC0198" w:rsidRDefault="00BC0198" w:rsidP="00666BA3">
      <w:pPr>
        <w:jc w:val="both"/>
        <w:rPr>
          <w:b/>
          <w:i/>
          <w:iCs/>
          <w:spacing w:val="-2"/>
          <w:lang w:val="ro-RO"/>
        </w:rPr>
      </w:pPr>
    </w:p>
    <w:p w14:paraId="66E42C54" w14:textId="77777777" w:rsidR="00BC0198" w:rsidRDefault="00BC0198" w:rsidP="00666BA3">
      <w:pPr>
        <w:jc w:val="both"/>
        <w:rPr>
          <w:b/>
          <w:i/>
          <w:iCs/>
          <w:spacing w:val="-2"/>
          <w:lang w:val="ro-RO"/>
        </w:rPr>
      </w:pPr>
    </w:p>
    <w:p w14:paraId="4F2427FE" w14:textId="77777777" w:rsidR="00BC0198" w:rsidRDefault="00BC0198" w:rsidP="00666BA3">
      <w:pPr>
        <w:jc w:val="both"/>
        <w:rPr>
          <w:b/>
          <w:i/>
          <w:iCs/>
          <w:spacing w:val="-2"/>
          <w:lang w:val="ro-RO"/>
        </w:rPr>
      </w:pPr>
    </w:p>
    <w:p w14:paraId="7957213F" w14:textId="77777777" w:rsidR="00BC0198" w:rsidRDefault="00BC0198" w:rsidP="00666BA3">
      <w:pPr>
        <w:jc w:val="both"/>
        <w:rPr>
          <w:b/>
          <w:i/>
          <w:iCs/>
          <w:spacing w:val="-2"/>
          <w:lang w:val="ro-RO"/>
        </w:rPr>
      </w:pPr>
    </w:p>
    <w:p w14:paraId="7D226CED" w14:textId="77777777" w:rsidR="00BC0198" w:rsidRDefault="00BC0198" w:rsidP="00666BA3">
      <w:pPr>
        <w:jc w:val="both"/>
        <w:rPr>
          <w:b/>
          <w:i/>
          <w:iCs/>
          <w:spacing w:val="-2"/>
          <w:lang w:val="ro-RO"/>
        </w:rPr>
      </w:pPr>
    </w:p>
    <w:p w14:paraId="6CA8C094" w14:textId="77777777" w:rsidR="00BC0198" w:rsidRDefault="00BC0198" w:rsidP="00666BA3">
      <w:pPr>
        <w:jc w:val="both"/>
        <w:rPr>
          <w:b/>
          <w:i/>
          <w:iCs/>
          <w:spacing w:val="-2"/>
          <w:lang w:val="ro-RO"/>
        </w:rPr>
      </w:pPr>
    </w:p>
    <w:p w14:paraId="52066188" w14:textId="77777777" w:rsidR="00BC0198" w:rsidRDefault="00BC0198" w:rsidP="00666BA3">
      <w:pPr>
        <w:jc w:val="both"/>
        <w:rPr>
          <w:b/>
          <w:i/>
          <w:iCs/>
          <w:spacing w:val="-2"/>
          <w:lang w:val="ro-RO"/>
        </w:rPr>
      </w:pPr>
    </w:p>
    <w:p w14:paraId="62E85F45" w14:textId="77777777" w:rsidR="00BC0198" w:rsidRDefault="00BC0198" w:rsidP="00666BA3">
      <w:pPr>
        <w:jc w:val="both"/>
        <w:rPr>
          <w:b/>
          <w:i/>
          <w:iCs/>
          <w:spacing w:val="-2"/>
          <w:lang w:val="ro-RO"/>
        </w:rPr>
      </w:pPr>
    </w:p>
    <w:p w14:paraId="7D2BE79C" w14:textId="77777777" w:rsidR="00BC0198" w:rsidRDefault="00BC0198" w:rsidP="00666BA3">
      <w:pPr>
        <w:jc w:val="both"/>
        <w:rPr>
          <w:b/>
          <w:i/>
          <w:iCs/>
          <w:spacing w:val="-2"/>
          <w:lang w:val="ro-RO"/>
        </w:rPr>
      </w:pPr>
    </w:p>
    <w:p w14:paraId="692CB0BC" w14:textId="77777777" w:rsidR="00BC0198" w:rsidRDefault="00BC0198" w:rsidP="00666BA3">
      <w:pPr>
        <w:jc w:val="both"/>
        <w:rPr>
          <w:b/>
          <w:i/>
          <w:iCs/>
          <w:spacing w:val="-2"/>
          <w:lang w:val="ro-RO"/>
        </w:rPr>
      </w:pPr>
    </w:p>
    <w:p w14:paraId="76C5D620" w14:textId="77777777" w:rsidR="00BC0198" w:rsidRDefault="00BC0198" w:rsidP="00666BA3">
      <w:pPr>
        <w:jc w:val="both"/>
        <w:rPr>
          <w:b/>
          <w:i/>
          <w:iCs/>
          <w:spacing w:val="-2"/>
          <w:lang w:val="ro-RO"/>
        </w:rPr>
      </w:pPr>
    </w:p>
    <w:p w14:paraId="10998A70" w14:textId="77777777" w:rsidR="00BC0198" w:rsidRDefault="00BC0198" w:rsidP="00666BA3">
      <w:pPr>
        <w:jc w:val="both"/>
        <w:rPr>
          <w:b/>
          <w:i/>
          <w:iCs/>
          <w:spacing w:val="-2"/>
          <w:lang w:val="ro-RO"/>
        </w:rPr>
      </w:pPr>
    </w:p>
    <w:p w14:paraId="2D55F1CE" w14:textId="77777777" w:rsidR="00BC0198" w:rsidRDefault="00BC0198" w:rsidP="00666BA3">
      <w:pPr>
        <w:jc w:val="both"/>
        <w:rPr>
          <w:b/>
          <w:i/>
          <w:iCs/>
          <w:spacing w:val="-2"/>
          <w:lang w:val="ro-RO"/>
        </w:rPr>
      </w:pPr>
    </w:p>
    <w:p w14:paraId="4DF9FAF9" w14:textId="77777777" w:rsidR="00BC0198" w:rsidRDefault="00BC0198" w:rsidP="00666BA3">
      <w:pPr>
        <w:jc w:val="both"/>
        <w:rPr>
          <w:b/>
          <w:i/>
          <w:iCs/>
          <w:spacing w:val="-2"/>
          <w:lang w:val="ro-RO"/>
        </w:rPr>
      </w:pPr>
    </w:p>
    <w:p w14:paraId="3BDD7BDA" w14:textId="77777777" w:rsidR="00BC0198" w:rsidRDefault="00BC0198" w:rsidP="00666BA3">
      <w:pPr>
        <w:jc w:val="both"/>
        <w:rPr>
          <w:b/>
          <w:i/>
          <w:iCs/>
          <w:spacing w:val="-2"/>
          <w:lang w:val="ro-RO"/>
        </w:rPr>
      </w:pPr>
    </w:p>
    <w:p w14:paraId="0307B19B" w14:textId="77777777" w:rsidR="00BC0198" w:rsidRDefault="00BC0198" w:rsidP="00666BA3">
      <w:pPr>
        <w:jc w:val="both"/>
        <w:rPr>
          <w:b/>
          <w:i/>
          <w:iCs/>
          <w:spacing w:val="-2"/>
          <w:lang w:val="ro-RO"/>
        </w:rPr>
      </w:pPr>
    </w:p>
    <w:p w14:paraId="6A952CAB" w14:textId="77777777" w:rsidR="00EC4F11" w:rsidRDefault="00EC4F11" w:rsidP="00666BA3">
      <w:pPr>
        <w:jc w:val="both"/>
        <w:rPr>
          <w:b/>
          <w:i/>
          <w:iCs/>
          <w:spacing w:val="-2"/>
          <w:lang w:val="ro-RO"/>
        </w:rPr>
      </w:pPr>
    </w:p>
    <w:p w14:paraId="544CBE10" w14:textId="77777777" w:rsidR="00EC4F11" w:rsidRDefault="00EC4F11" w:rsidP="00666BA3">
      <w:pPr>
        <w:jc w:val="both"/>
        <w:rPr>
          <w:b/>
          <w:i/>
          <w:iCs/>
          <w:spacing w:val="-2"/>
          <w:lang w:val="ro-RO"/>
        </w:rPr>
      </w:pPr>
    </w:p>
    <w:p w14:paraId="4DE72576" w14:textId="77777777" w:rsidR="00EC4F11" w:rsidRDefault="00EC4F11" w:rsidP="00666BA3">
      <w:pPr>
        <w:jc w:val="both"/>
        <w:rPr>
          <w:b/>
          <w:i/>
          <w:iCs/>
          <w:spacing w:val="-2"/>
          <w:lang w:val="ro-RO"/>
        </w:rPr>
      </w:pPr>
    </w:p>
    <w:p w14:paraId="67E375F1" w14:textId="77777777" w:rsidR="00EC4F11" w:rsidRDefault="00EC4F11" w:rsidP="00666BA3">
      <w:pPr>
        <w:jc w:val="both"/>
        <w:rPr>
          <w:b/>
          <w:i/>
          <w:iCs/>
          <w:spacing w:val="-2"/>
          <w:lang w:val="ro-RO"/>
        </w:rPr>
      </w:pPr>
    </w:p>
    <w:p w14:paraId="7ABDC613" w14:textId="05DACB33" w:rsidR="00666BA3" w:rsidRPr="00FC0509" w:rsidRDefault="00666BA3" w:rsidP="00666BA3">
      <w:pPr>
        <w:jc w:val="both"/>
        <w:rPr>
          <w:b/>
          <w:i/>
          <w:iCs/>
          <w:spacing w:val="-2"/>
          <w:lang w:val="ro-RO"/>
        </w:rPr>
      </w:pPr>
      <w:r w:rsidRPr="00FC0509">
        <w:rPr>
          <w:b/>
          <w:i/>
          <w:iCs/>
          <w:spacing w:val="-2"/>
          <w:lang w:val="ro-RO"/>
        </w:rPr>
        <w:lastRenderedPageBreak/>
        <w:t xml:space="preserve">Formular nr. </w:t>
      </w:r>
      <w:r>
        <w:rPr>
          <w:b/>
          <w:i/>
          <w:iCs/>
          <w:spacing w:val="-2"/>
          <w:lang w:val="ro-RO"/>
        </w:rPr>
        <w:t>1</w:t>
      </w:r>
      <w:r w:rsidR="00BC0198">
        <w:rPr>
          <w:b/>
          <w:i/>
          <w:iCs/>
          <w:spacing w:val="-2"/>
          <w:lang w:val="ro-RO"/>
        </w:rPr>
        <w:t>1</w:t>
      </w:r>
      <w:r w:rsidRPr="00FC0509">
        <w:rPr>
          <w:b/>
          <w:i/>
          <w:iCs/>
          <w:spacing w:val="-2"/>
          <w:lang w:val="ro-RO"/>
        </w:rPr>
        <w:t>: DECLARAŢIE PRIVIND RESPECTAREA REGLEMENTĂRILOR OBLIGATORII  ÎN DOMENIILE MEDIULUI, SOCIAL SI AL RELATIILOR DE MUNCĂ</w:t>
      </w:r>
    </w:p>
    <w:p w14:paraId="5D64B259" w14:textId="77777777" w:rsidR="00666BA3" w:rsidRPr="00FC0509" w:rsidRDefault="00666BA3" w:rsidP="00666BA3">
      <w:pPr>
        <w:suppressAutoHyphens w:val="0"/>
        <w:contextualSpacing/>
        <w:jc w:val="both"/>
        <w:rPr>
          <w:i/>
          <w:lang w:val="ro-RO" w:eastAsia="en-US"/>
        </w:rPr>
      </w:pPr>
    </w:p>
    <w:p w14:paraId="7B1AEC73" w14:textId="77777777" w:rsidR="00666BA3" w:rsidRPr="00FC0509" w:rsidRDefault="00666BA3" w:rsidP="00666BA3">
      <w:pPr>
        <w:suppressAutoHyphens w:val="0"/>
        <w:contextualSpacing/>
        <w:jc w:val="both"/>
        <w:rPr>
          <w:i/>
          <w:lang w:val="ro-RO" w:eastAsia="en-US"/>
        </w:rPr>
      </w:pPr>
    </w:p>
    <w:p w14:paraId="52EDFC1A" w14:textId="77777777" w:rsidR="00666BA3" w:rsidRPr="00FC0509" w:rsidRDefault="00666BA3" w:rsidP="00666BA3">
      <w:pPr>
        <w:contextualSpacing/>
        <w:rPr>
          <w:i/>
          <w:lang w:val="ro-RO" w:eastAsia="en-US"/>
        </w:rPr>
      </w:pPr>
      <w:r w:rsidRPr="00FC0509">
        <w:rPr>
          <w:i/>
          <w:lang w:val="ro-RO" w:eastAsia="en-US"/>
        </w:rPr>
        <w:t xml:space="preserve">Catre: </w:t>
      </w:r>
      <w:r>
        <w:rPr>
          <w:b/>
          <w:i/>
          <w:iCs/>
          <w:lang w:val="ro-RO" w:eastAsia="en-US"/>
        </w:rPr>
        <w:t>Direcția de Asistență Socială Turda</w:t>
      </w:r>
      <w:r w:rsidRPr="00FC0509">
        <w:rPr>
          <w:b/>
          <w:i/>
          <w:iCs/>
          <w:lang w:val="ro-RO" w:eastAsia="en-US"/>
        </w:rPr>
        <w:t xml:space="preserve"> </w:t>
      </w:r>
    </w:p>
    <w:p w14:paraId="0EED42E5" w14:textId="77777777" w:rsidR="00666BA3" w:rsidRPr="00FC0509" w:rsidRDefault="00666BA3" w:rsidP="00666BA3">
      <w:pPr>
        <w:suppressAutoHyphens w:val="0"/>
        <w:contextualSpacing/>
        <w:jc w:val="both"/>
        <w:rPr>
          <w:i/>
          <w:lang w:val="ro-RO" w:eastAsia="en-US"/>
        </w:rPr>
      </w:pPr>
      <w:r w:rsidRPr="00FC0509">
        <w:rPr>
          <w:i/>
          <w:lang w:val="ro-RO" w:eastAsia="en-US"/>
        </w:rPr>
        <w:t xml:space="preserve">Procedura de atribuire: </w:t>
      </w:r>
    </w:p>
    <w:p w14:paraId="3F2C0FAD" w14:textId="77777777" w:rsidR="00666BA3" w:rsidRPr="00FC0509" w:rsidRDefault="00666BA3" w:rsidP="00666BA3">
      <w:pPr>
        <w:suppressAutoHyphens w:val="0"/>
        <w:contextualSpacing/>
        <w:jc w:val="both"/>
        <w:rPr>
          <w:i/>
          <w:lang w:val="ro-RO" w:eastAsia="en-US"/>
        </w:rPr>
      </w:pPr>
      <w:r w:rsidRPr="00FC0509">
        <w:rPr>
          <w:i/>
          <w:lang w:val="ro-RO" w:eastAsia="en-US"/>
        </w:rPr>
        <w:t>Nr. anunţ de participare: _____</w:t>
      </w:r>
    </w:p>
    <w:p w14:paraId="18623A70" w14:textId="77777777" w:rsidR="00666BA3" w:rsidRPr="00FC0509" w:rsidRDefault="00666BA3" w:rsidP="00666BA3">
      <w:pPr>
        <w:suppressAutoHyphens w:val="0"/>
        <w:contextualSpacing/>
        <w:jc w:val="both"/>
        <w:rPr>
          <w:i/>
          <w:lang w:val="ro-RO" w:eastAsia="en-US"/>
        </w:rPr>
      </w:pPr>
      <w:r w:rsidRPr="00FC0509">
        <w:rPr>
          <w:i/>
          <w:lang w:val="ro-RO" w:eastAsia="en-US"/>
        </w:rPr>
        <w:t>Data limită pentru depunerea ofertei: _____ /_____ 20_____</w:t>
      </w:r>
    </w:p>
    <w:p w14:paraId="0B68A552" w14:textId="77777777" w:rsidR="00666BA3" w:rsidRPr="00FC0509" w:rsidRDefault="00666BA3" w:rsidP="00666BA3">
      <w:pPr>
        <w:ind w:firstLine="708"/>
        <w:contextualSpacing/>
        <w:jc w:val="both"/>
        <w:rPr>
          <w:i/>
          <w:lang w:val="ro-RO"/>
        </w:rPr>
      </w:pPr>
    </w:p>
    <w:p w14:paraId="489AEAF8" w14:textId="77777777" w:rsidR="00666BA3" w:rsidRPr="00FC0509" w:rsidRDefault="00666BA3" w:rsidP="00666BA3">
      <w:pPr>
        <w:ind w:firstLine="708"/>
        <w:contextualSpacing/>
        <w:jc w:val="both"/>
        <w:rPr>
          <w:i/>
          <w:lang w:val="ro-RO" w:eastAsia="en-US"/>
        </w:rPr>
      </w:pPr>
      <w:r w:rsidRPr="00FC0509">
        <w:rPr>
          <w:i/>
          <w:lang w:val="ro-RO" w:eastAsia="en-US"/>
        </w:rPr>
        <w:t>Subsemnatul(a) _____ (nume/prenume) _____ (date de identificare), reprezentant împuternicit al _____ (denumirea / numele ofertantului)declar pe propria răspundere, sub sancţiunile aplicate faptei de fals în acte publice, că la elaborarea ofertei am ţinut cont de obligatiile din domeniile mediului, social si al relatiilor de muncă, conform legislatiei în vigoare.</w:t>
      </w:r>
    </w:p>
    <w:p w14:paraId="7A34FE10" w14:textId="77777777" w:rsidR="00666BA3" w:rsidRPr="00FC0509" w:rsidRDefault="00666BA3" w:rsidP="00666BA3">
      <w:pPr>
        <w:ind w:firstLine="708"/>
        <w:contextualSpacing/>
        <w:jc w:val="both"/>
        <w:rPr>
          <w:i/>
          <w:lang w:val="ro-RO" w:eastAsia="en-US"/>
        </w:rPr>
      </w:pPr>
    </w:p>
    <w:p w14:paraId="5E03A113" w14:textId="77777777" w:rsidR="00666BA3" w:rsidRPr="00FC0509" w:rsidRDefault="00666BA3" w:rsidP="00666BA3">
      <w:pPr>
        <w:ind w:firstLine="708"/>
        <w:contextualSpacing/>
        <w:jc w:val="both"/>
        <w:rPr>
          <w:i/>
          <w:lang w:val="ro-RO" w:eastAsia="en-US"/>
        </w:rPr>
      </w:pPr>
      <w:r w:rsidRPr="00FC0509">
        <w:rPr>
          <w:i/>
          <w:lang w:val="ro-RO" w:eastAsia="en-US"/>
        </w:rPr>
        <w:t>Subsemnatul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4C473A15" w14:textId="77777777" w:rsidR="00666BA3" w:rsidRPr="00FC0509" w:rsidRDefault="00666BA3" w:rsidP="00666BA3">
      <w:pPr>
        <w:ind w:firstLine="708"/>
        <w:contextualSpacing/>
        <w:jc w:val="both"/>
        <w:rPr>
          <w:i/>
          <w:lang w:val="ro-RO" w:eastAsia="en-US"/>
        </w:rPr>
      </w:pPr>
    </w:p>
    <w:p w14:paraId="638C0BD9" w14:textId="77777777" w:rsidR="00666BA3" w:rsidRPr="00FC0509" w:rsidRDefault="00666BA3" w:rsidP="00666BA3">
      <w:pPr>
        <w:ind w:firstLine="708"/>
        <w:contextualSpacing/>
        <w:jc w:val="both"/>
        <w:rPr>
          <w:i/>
          <w:lang w:val="ro-RO" w:eastAsia="en-US"/>
        </w:rPr>
      </w:pPr>
      <w:r w:rsidRPr="00FC0509">
        <w:rPr>
          <w:i/>
          <w:lang w:val="ro-RO" w:eastAsia="en-US"/>
        </w:rPr>
        <w:t>Subsemnatul autorizez prin prezenta orice instituţie, societate comercială, bancă, alte persoane juridice sau fizice să furnizeze informatii reprezentanţilor autorizaţi ai Unităţii Administrativ Teritoriale ........................ cu privire la orice aspect referitor la respectarea de către noi a obligaiilor din domeniile mediului, social si al relatiilor de muncă.</w:t>
      </w:r>
    </w:p>
    <w:p w14:paraId="0EAF63F8" w14:textId="77777777" w:rsidR="00666BA3" w:rsidRPr="00FC0509" w:rsidRDefault="00666BA3" w:rsidP="00666BA3">
      <w:pPr>
        <w:ind w:firstLine="708"/>
        <w:contextualSpacing/>
        <w:jc w:val="both"/>
        <w:rPr>
          <w:i/>
          <w:lang w:val="ro-RO" w:eastAsia="en-US"/>
        </w:rPr>
      </w:pPr>
    </w:p>
    <w:p w14:paraId="799AD64A" w14:textId="77777777" w:rsidR="00666BA3" w:rsidRPr="00FC0509" w:rsidRDefault="00666BA3" w:rsidP="00666BA3">
      <w:pPr>
        <w:ind w:firstLine="708"/>
        <w:contextualSpacing/>
        <w:jc w:val="both"/>
        <w:rPr>
          <w:i/>
          <w:lang w:val="ro-RO" w:eastAsia="en-US"/>
        </w:rPr>
      </w:pPr>
    </w:p>
    <w:p w14:paraId="441BD3BD" w14:textId="77777777" w:rsidR="00666BA3" w:rsidRPr="00FC0509" w:rsidRDefault="00666BA3" w:rsidP="00666BA3">
      <w:pPr>
        <w:ind w:firstLine="708"/>
        <w:contextualSpacing/>
        <w:jc w:val="both"/>
        <w:rPr>
          <w:i/>
          <w:lang w:val="ro-RO" w:eastAsia="en-US"/>
        </w:rPr>
      </w:pPr>
    </w:p>
    <w:tbl>
      <w:tblPr>
        <w:tblW w:w="0" w:type="auto"/>
        <w:tblLayout w:type="fixed"/>
        <w:tblLook w:val="0000" w:firstRow="0" w:lastRow="0" w:firstColumn="0" w:lastColumn="0" w:noHBand="0" w:noVBand="0"/>
      </w:tblPr>
      <w:tblGrid>
        <w:gridCol w:w="6629"/>
        <w:gridCol w:w="3510"/>
      </w:tblGrid>
      <w:tr w:rsidR="00666BA3" w:rsidRPr="00FC0509" w14:paraId="453C5B45" w14:textId="77777777" w:rsidTr="001B0651">
        <w:tc>
          <w:tcPr>
            <w:tcW w:w="6629" w:type="dxa"/>
          </w:tcPr>
          <w:p w14:paraId="7A96C110" w14:textId="77777777" w:rsidR="00666BA3" w:rsidRPr="00FC0509" w:rsidRDefault="00666BA3" w:rsidP="001B0651">
            <w:pPr>
              <w:suppressAutoHyphens w:val="0"/>
              <w:contextualSpacing/>
              <w:jc w:val="both"/>
              <w:rPr>
                <w:i/>
                <w:lang w:val="ro-RO" w:eastAsia="en-US"/>
              </w:rPr>
            </w:pPr>
            <w:r w:rsidRPr="00FC0509">
              <w:rPr>
                <w:i/>
                <w:lang w:val="ro-RO" w:eastAsia="en-US"/>
              </w:rPr>
              <w:t xml:space="preserve">Semnătura ofertantului sau a reprezentantului ofertantului     </w:t>
            </w:r>
            <w:r w:rsidRPr="00FC0509">
              <w:rPr>
                <w:i/>
                <w:lang w:val="ro-RO" w:eastAsia="en-US"/>
              </w:rPr>
              <w:tab/>
            </w:r>
          </w:p>
        </w:tc>
        <w:tc>
          <w:tcPr>
            <w:tcW w:w="3510" w:type="dxa"/>
            <w:vAlign w:val="bottom"/>
          </w:tcPr>
          <w:p w14:paraId="047986FD" w14:textId="77777777" w:rsidR="00666BA3" w:rsidRPr="00FC0509" w:rsidRDefault="00666BA3" w:rsidP="001B0651">
            <w:pPr>
              <w:suppressAutoHyphens w:val="0"/>
              <w:contextualSpacing/>
              <w:jc w:val="center"/>
              <w:rPr>
                <w:i/>
                <w:lang w:val="ro-RO" w:eastAsia="en-US"/>
              </w:rPr>
            </w:pPr>
            <w:r w:rsidRPr="00FC0509">
              <w:rPr>
                <w:i/>
                <w:lang w:val="ro-RO" w:eastAsia="en-US"/>
              </w:rPr>
              <w:t>_____</w:t>
            </w:r>
          </w:p>
        </w:tc>
      </w:tr>
      <w:tr w:rsidR="00666BA3" w:rsidRPr="00FC0509" w14:paraId="4D0B7785" w14:textId="77777777" w:rsidTr="001B0651">
        <w:tc>
          <w:tcPr>
            <w:tcW w:w="6629" w:type="dxa"/>
          </w:tcPr>
          <w:p w14:paraId="37864B38" w14:textId="77777777" w:rsidR="00666BA3" w:rsidRPr="00FC0509" w:rsidRDefault="00666BA3" w:rsidP="001B0651">
            <w:pPr>
              <w:suppressAutoHyphens w:val="0"/>
              <w:contextualSpacing/>
              <w:jc w:val="both"/>
              <w:rPr>
                <w:i/>
                <w:lang w:val="ro-RO" w:eastAsia="en-US"/>
              </w:rPr>
            </w:pPr>
            <w:r w:rsidRPr="00FC0509">
              <w:rPr>
                <w:i/>
                <w:lang w:val="ro-RO" w:eastAsia="en-US"/>
              </w:rPr>
              <w:t>Numele  şi prenumele semnatarului</w:t>
            </w:r>
            <w:r w:rsidRPr="00FC0509">
              <w:rPr>
                <w:i/>
                <w:lang w:val="ro-RO" w:eastAsia="en-US"/>
              </w:rPr>
              <w:tab/>
            </w:r>
            <w:r w:rsidRPr="00FC0509">
              <w:rPr>
                <w:i/>
                <w:lang w:val="ro-RO" w:eastAsia="en-US"/>
              </w:rPr>
              <w:tab/>
            </w:r>
          </w:p>
        </w:tc>
        <w:tc>
          <w:tcPr>
            <w:tcW w:w="3510" w:type="dxa"/>
            <w:vAlign w:val="bottom"/>
          </w:tcPr>
          <w:p w14:paraId="3600856D" w14:textId="77777777" w:rsidR="00666BA3" w:rsidRPr="00FC0509" w:rsidRDefault="00666BA3" w:rsidP="001B0651">
            <w:pPr>
              <w:suppressAutoHyphens w:val="0"/>
              <w:contextualSpacing/>
              <w:jc w:val="center"/>
              <w:rPr>
                <w:i/>
                <w:lang w:val="ro-RO" w:eastAsia="en-US"/>
              </w:rPr>
            </w:pPr>
            <w:r w:rsidRPr="00FC0509">
              <w:rPr>
                <w:i/>
                <w:lang w:val="ro-RO" w:eastAsia="en-US"/>
              </w:rPr>
              <w:t>_____</w:t>
            </w:r>
          </w:p>
        </w:tc>
      </w:tr>
      <w:tr w:rsidR="00666BA3" w:rsidRPr="00FC0509" w14:paraId="6794F5A8" w14:textId="77777777" w:rsidTr="001B0651">
        <w:tc>
          <w:tcPr>
            <w:tcW w:w="6629" w:type="dxa"/>
          </w:tcPr>
          <w:p w14:paraId="4BF509C0" w14:textId="77777777" w:rsidR="00666BA3" w:rsidRPr="00FC0509" w:rsidRDefault="00666BA3" w:rsidP="001B0651">
            <w:pPr>
              <w:autoSpaceDE w:val="0"/>
              <w:contextualSpacing/>
              <w:rPr>
                <w:i/>
                <w:lang w:val="ro-RO"/>
              </w:rPr>
            </w:pPr>
            <w:r w:rsidRPr="00FC0509">
              <w:rPr>
                <w:i/>
                <w:lang w:val="ro-RO"/>
              </w:rPr>
              <w:t xml:space="preserve">Data </w:t>
            </w:r>
            <w:r w:rsidRPr="00FC0509">
              <w:rPr>
                <w:i/>
                <w:lang w:val="ro-RO"/>
              </w:rPr>
              <w:tab/>
            </w:r>
            <w:r w:rsidRPr="00FC0509">
              <w:rPr>
                <w:i/>
                <w:lang w:val="ro-RO"/>
              </w:rPr>
              <w:tab/>
            </w:r>
            <w:r w:rsidRPr="00FC0509">
              <w:rPr>
                <w:i/>
                <w:lang w:val="ro-RO"/>
              </w:rPr>
              <w:tab/>
            </w:r>
            <w:r w:rsidRPr="00FC0509">
              <w:rPr>
                <w:i/>
                <w:lang w:val="ro-RO"/>
              </w:rPr>
              <w:tab/>
            </w:r>
            <w:r w:rsidRPr="00FC0509">
              <w:rPr>
                <w:i/>
                <w:lang w:val="ro-RO"/>
              </w:rPr>
              <w:tab/>
              <w:t xml:space="preserve">       </w:t>
            </w:r>
            <w:r w:rsidRPr="00FC0509">
              <w:rPr>
                <w:i/>
                <w:lang w:val="ro-RO"/>
              </w:rPr>
              <w:tab/>
            </w:r>
          </w:p>
        </w:tc>
        <w:tc>
          <w:tcPr>
            <w:tcW w:w="3510" w:type="dxa"/>
            <w:vAlign w:val="bottom"/>
          </w:tcPr>
          <w:p w14:paraId="1283DBD3" w14:textId="77777777" w:rsidR="00666BA3" w:rsidRPr="00FC0509" w:rsidRDefault="00666BA3" w:rsidP="001B0651">
            <w:pPr>
              <w:autoSpaceDE w:val="0"/>
              <w:contextualSpacing/>
              <w:jc w:val="center"/>
              <w:rPr>
                <w:i/>
                <w:lang w:val="ro-RO"/>
              </w:rPr>
            </w:pPr>
            <w:r w:rsidRPr="00FC0509">
              <w:rPr>
                <w:i/>
                <w:lang w:val="ro-RO" w:eastAsia="en-US"/>
              </w:rPr>
              <w:t>_____</w:t>
            </w:r>
          </w:p>
        </w:tc>
      </w:tr>
    </w:tbl>
    <w:p w14:paraId="5935323E" w14:textId="77777777" w:rsidR="00BC0198" w:rsidRPr="00015781" w:rsidRDefault="00BC0198" w:rsidP="00BC0198">
      <w:pPr>
        <w:rPr>
          <w:lang w:eastAsia="ro-RO"/>
        </w:rPr>
      </w:pPr>
    </w:p>
    <w:p w14:paraId="3EF1886D" w14:textId="77777777" w:rsidR="00BC0198" w:rsidRDefault="00BC0198" w:rsidP="00BC0198">
      <w:pPr>
        <w:rPr>
          <w:b/>
          <w:lang w:eastAsia="ro-RO"/>
        </w:rPr>
      </w:pPr>
    </w:p>
    <w:p w14:paraId="7C3F5211" w14:textId="77777777" w:rsidR="00BC0198" w:rsidRDefault="00BC0198" w:rsidP="00BC0198">
      <w:pPr>
        <w:rPr>
          <w:b/>
          <w:lang w:eastAsia="ro-RO"/>
        </w:rPr>
      </w:pPr>
    </w:p>
    <w:p w14:paraId="38D923D9" w14:textId="77777777" w:rsidR="00BC0198" w:rsidRDefault="00BC0198" w:rsidP="00BC0198">
      <w:pPr>
        <w:rPr>
          <w:b/>
          <w:lang w:eastAsia="ro-RO"/>
        </w:rPr>
      </w:pPr>
    </w:p>
    <w:p w14:paraId="4605CC5A" w14:textId="77777777" w:rsidR="00BC0198" w:rsidRDefault="00BC0198" w:rsidP="00BC0198">
      <w:pPr>
        <w:rPr>
          <w:b/>
          <w:lang w:eastAsia="ro-RO"/>
        </w:rPr>
      </w:pPr>
    </w:p>
    <w:p w14:paraId="54AAEBE7" w14:textId="77777777" w:rsidR="00BC0198" w:rsidRDefault="00BC0198" w:rsidP="00BC0198">
      <w:pPr>
        <w:rPr>
          <w:b/>
          <w:lang w:eastAsia="ro-RO"/>
        </w:rPr>
      </w:pPr>
    </w:p>
    <w:p w14:paraId="0847852F" w14:textId="77777777" w:rsidR="00BC0198" w:rsidRDefault="00BC0198" w:rsidP="00BC0198">
      <w:pPr>
        <w:rPr>
          <w:b/>
          <w:lang w:eastAsia="ro-RO"/>
        </w:rPr>
      </w:pPr>
    </w:p>
    <w:p w14:paraId="676D2ACF" w14:textId="77777777" w:rsidR="00BC0198" w:rsidRDefault="00BC0198" w:rsidP="00BC0198">
      <w:pPr>
        <w:rPr>
          <w:b/>
          <w:lang w:eastAsia="ro-RO"/>
        </w:rPr>
      </w:pPr>
    </w:p>
    <w:p w14:paraId="2037C9A7" w14:textId="77777777" w:rsidR="00BC0198" w:rsidRDefault="00BC0198" w:rsidP="00BC0198">
      <w:pPr>
        <w:rPr>
          <w:b/>
          <w:lang w:eastAsia="ro-RO"/>
        </w:rPr>
      </w:pPr>
    </w:p>
    <w:p w14:paraId="0446F819" w14:textId="77777777" w:rsidR="00BC0198" w:rsidRDefault="00BC0198" w:rsidP="00BC0198">
      <w:pPr>
        <w:rPr>
          <w:b/>
          <w:lang w:eastAsia="ro-RO"/>
        </w:rPr>
      </w:pPr>
    </w:p>
    <w:p w14:paraId="2BBB4BE5" w14:textId="77777777" w:rsidR="00BC0198" w:rsidRDefault="00BC0198" w:rsidP="00BC0198">
      <w:pPr>
        <w:rPr>
          <w:b/>
          <w:lang w:eastAsia="ro-RO"/>
        </w:rPr>
      </w:pPr>
    </w:p>
    <w:p w14:paraId="0CA94A76" w14:textId="77777777" w:rsidR="00BC0198" w:rsidRDefault="00BC0198" w:rsidP="00BC0198">
      <w:pPr>
        <w:rPr>
          <w:b/>
          <w:lang w:eastAsia="ro-RO"/>
        </w:rPr>
      </w:pPr>
    </w:p>
    <w:p w14:paraId="1B7327AD" w14:textId="77777777" w:rsidR="00BC0198" w:rsidRDefault="00BC0198" w:rsidP="00BC0198">
      <w:pPr>
        <w:rPr>
          <w:b/>
          <w:lang w:eastAsia="ro-RO"/>
        </w:rPr>
      </w:pPr>
    </w:p>
    <w:p w14:paraId="604F2737" w14:textId="77777777" w:rsidR="00BC0198" w:rsidRDefault="00BC0198" w:rsidP="00BC0198">
      <w:pPr>
        <w:rPr>
          <w:b/>
          <w:lang w:eastAsia="ro-RO"/>
        </w:rPr>
      </w:pPr>
    </w:p>
    <w:p w14:paraId="3E52145F" w14:textId="77777777" w:rsidR="00BC0198" w:rsidRDefault="00BC0198" w:rsidP="00BC0198">
      <w:pPr>
        <w:rPr>
          <w:b/>
          <w:lang w:eastAsia="ro-RO"/>
        </w:rPr>
      </w:pPr>
    </w:p>
    <w:p w14:paraId="694BE451" w14:textId="77777777" w:rsidR="00BC0198" w:rsidRDefault="00BC0198" w:rsidP="00BC0198">
      <w:pPr>
        <w:rPr>
          <w:b/>
          <w:lang w:eastAsia="ro-RO"/>
        </w:rPr>
      </w:pPr>
    </w:p>
    <w:p w14:paraId="7D8836FC" w14:textId="77777777" w:rsidR="00BC0198" w:rsidRDefault="00BC0198" w:rsidP="00BC0198">
      <w:pPr>
        <w:rPr>
          <w:b/>
          <w:lang w:eastAsia="ro-RO"/>
        </w:rPr>
      </w:pPr>
    </w:p>
    <w:p w14:paraId="703D0A68" w14:textId="77777777" w:rsidR="00BC0198" w:rsidRDefault="00BC0198" w:rsidP="00BC0198">
      <w:pPr>
        <w:rPr>
          <w:b/>
          <w:lang w:eastAsia="ro-RO"/>
        </w:rPr>
      </w:pPr>
    </w:p>
    <w:p w14:paraId="57D0DE00" w14:textId="77777777" w:rsidR="00BC0198" w:rsidRDefault="00BC0198" w:rsidP="00BC0198">
      <w:pPr>
        <w:rPr>
          <w:b/>
          <w:lang w:eastAsia="ro-RO"/>
        </w:rPr>
      </w:pPr>
    </w:p>
    <w:p w14:paraId="232847CB" w14:textId="77777777" w:rsidR="00BC0198" w:rsidRDefault="00BC0198" w:rsidP="00BC0198">
      <w:pPr>
        <w:rPr>
          <w:b/>
          <w:lang w:eastAsia="ro-RO"/>
        </w:rPr>
      </w:pPr>
    </w:p>
    <w:p w14:paraId="31EB63CB" w14:textId="77777777" w:rsidR="00BC0198" w:rsidRDefault="00BC0198" w:rsidP="00BC0198">
      <w:pPr>
        <w:rPr>
          <w:b/>
          <w:lang w:eastAsia="ro-RO"/>
        </w:rPr>
      </w:pPr>
    </w:p>
    <w:p w14:paraId="3DD2EEB9" w14:textId="77777777" w:rsidR="00BC0198" w:rsidRDefault="00BC0198" w:rsidP="00BC0198">
      <w:pPr>
        <w:rPr>
          <w:b/>
          <w:lang w:eastAsia="ro-RO"/>
        </w:rPr>
      </w:pPr>
    </w:p>
    <w:p w14:paraId="55C87955" w14:textId="77777777" w:rsidR="00BC0198" w:rsidRDefault="00BC0198" w:rsidP="00BC0198">
      <w:pPr>
        <w:rPr>
          <w:b/>
          <w:lang w:eastAsia="ro-RO"/>
        </w:rPr>
      </w:pPr>
    </w:p>
    <w:p w14:paraId="620F480A" w14:textId="77777777" w:rsidR="00BC0198" w:rsidRDefault="00BC0198" w:rsidP="00BC0198">
      <w:pPr>
        <w:rPr>
          <w:b/>
          <w:lang w:eastAsia="ro-RO"/>
        </w:rPr>
      </w:pPr>
    </w:p>
    <w:p w14:paraId="3DB9597F" w14:textId="6F8A791C" w:rsidR="00BC0198" w:rsidRDefault="00BC0198" w:rsidP="00BC0198">
      <w:pPr>
        <w:rPr>
          <w:b/>
          <w:lang w:eastAsia="ro-RO"/>
        </w:rPr>
      </w:pPr>
      <w:r w:rsidRPr="00FC0509">
        <w:rPr>
          <w:b/>
          <w:i/>
          <w:iCs/>
          <w:spacing w:val="-2"/>
          <w:lang w:val="ro-RO"/>
        </w:rPr>
        <w:lastRenderedPageBreak/>
        <w:t xml:space="preserve">Formular nr. </w:t>
      </w:r>
      <w:r>
        <w:rPr>
          <w:b/>
          <w:i/>
          <w:iCs/>
          <w:spacing w:val="-2"/>
          <w:lang w:val="ro-RO"/>
        </w:rPr>
        <w:t>12. Declarație privind acceptarea condițiilor contractuale</w:t>
      </w:r>
    </w:p>
    <w:p w14:paraId="68D5516F" w14:textId="3FB27EDA" w:rsidR="00BC0198" w:rsidRPr="00015781" w:rsidRDefault="00BC0198" w:rsidP="00BC0198">
      <w:pPr>
        <w:rPr>
          <w:b/>
          <w:lang w:eastAsia="ro-RO"/>
        </w:rPr>
      </w:pPr>
      <w:r w:rsidRPr="00015781">
        <w:rPr>
          <w:b/>
          <w:lang w:eastAsia="ro-RO"/>
        </w:rPr>
        <w:t>OFERTANT/ OFERTANT ASOCIAT</w:t>
      </w:r>
    </w:p>
    <w:p w14:paraId="5AA20928" w14:textId="77777777" w:rsidR="00BC0198" w:rsidRPr="00015781" w:rsidRDefault="00BC0198" w:rsidP="00BC0198">
      <w:pPr>
        <w:jc w:val="both"/>
        <w:rPr>
          <w:lang w:eastAsia="ro-RO"/>
        </w:rPr>
      </w:pPr>
      <w:r w:rsidRPr="00015781">
        <w:rPr>
          <w:lang w:eastAsia="ro-RO"/>
        </w:rPr>
        <w:t>__________________________________</w:t>
      </w:r>
    </w:p>
    <w:p w14:paraId="15462AB6" w14:textId="77777777" w:rsidR="00BC0198" w:rsidRPr="00015781" w:rsidRDefault="00BC0198" w:rsidP="00BC0198">
      <w:pPr>
        <w:jc w:val="both"/>
        <w:rPr>
          <w:lang w:eastAsia="ro-RO"/>
        </w:rPr>
      </w:pPr>
    </w:p>
    <w:p w14:paraId="3FE1402A" w14:textId="77777777" w:rsidR="00BC0198" w:rsidRPr="00015781" w:rsidRDefault="00BC0198" w:rsidP="00BC0198">
      <w:pPr>
        <w:jc w:val="both"/>
        <w:rPr>
          <w:lang w:eastAsia="ro-RO"/>
        </w:rPr>
      </w:pPr>
    </w:p>
    <w:p w14:paraId="3F676001" w14:textId="77777777" w:rsidR="00BC0198" w:rsidRPr="00015781" w:rsidRDefault="00BC0198" w:rsidP="00BC0198">
      <w:pPr>
        <w:jc w:val="both"/>
        <w:rPr>
          <w:lang w:eastAsia="ro-RO"/>
        </w:rPr>
      </w:pPr>
    </w:p>
    <w:p w14:paraId="7BDACA8B" w14:textId="77777777" w:rsidR="00BC0198" w:rsidRPr="00015781" w:rsidRDefault="00BC0198" w:rsidP="00BC0198">
      <w:pPr>
        <w:jc w:val="center"/>
        <w:rPr>
          <w:b/>
          <w:lang w:eastAsia="ro-RO"/>
        </w:rPr>
      </w:pPr>
      <w:r w:rsidRPr="00015781">
        <w:rPr>
          <w:b/>
          <w:lang w:eastAsia="ro-RO"/>
        </w:rPr>
        <w:t>DECLARAŢIE</w:t>
      </w:r>
    </w:p>
    <w:p w14:paraId="139941F1" w14:textId="77777777" w:rsidR="00BC0198" w:rsidRPr="00015781" w:rsidRDefault="00BC0198" w:rsidP="00BC0198">
      <w:pPr>
        <w:jc w:val="center"/>
        <w:rPr>
          <w:lang w:eastAsia="ro-RO"/>
        </w:rPr>
      </w:pPr>
    </w:p>
    <w:p w14:paraId="79836F5F" w14:textId="77777777" w:rsidR="00BC0198" w:rsidRPr="00015781" w:rsidRDefault="00BC0198" w:rsidP="00BC0198">
      <w:pPr>
        <w:jc w:val="center"/>
        <w:rPr>
          <w:b/>
          <w:lang w:eastAsia="ro-RO"/>
        </w:rPr>
      </w:pPr>
      <w:r w:rsidRPr="00015781">
        <w:rPr>
          <w:b/>
          <w:lang w:eastAsia="ro-RO"/>
        </w:rPr>
        <w:t xml:space="preserve">privind acceptarea condițiilor contractuale </w:t>
      </w:r>
    </w:p>
    <w:p w14:paraId="425491E3" w14:textId="77777777" w:rsidR="00BC0198" w:rsidRPr="00015781" w:rsidRDefault="00BC0198" w:rsidP="00BC0198">
      <w:pPr>
        <w:jc w:val="center"/>
        <w:rPr>
          <w:lang w:eastAsia="ro-RO"/>
        </w:rPr>
      </w:pPr>
    </w:p>
    <w:p w14:paraId="416D8D67" w14:textId="77777777" w:rsidR="00BC0198" w:rsidRPr="00015781" w:rsidRDefault="00BC0198" w:rsidP="00BC0198">
      <w:pPr>
        <w:jc w:val="center"/>
        <w:rPr>
          <w:lang w:eastAsia="ro-RO"/>
        </w:rPr>
      </w:pPr>
    </w:p>
    <w:p w14:paraId="22D67D64" w14:textId="77777777" w:rsidR="00BC0198" w:rsidRPr="00015781" w:rsidRDefault="00BC0198" w:rsidP="00BC0198">
      <w:pPr>
        <w:jc w:val="both"/>
        <w:rPr>
          <w:b/>
          <w:bCs/>
          <w:lang w:eastAsia="ro-RO"/>
        </w:rPr>
      </w:pPr>
      <w:r w:rsidRPr="00015781">
        <w:rPr>
          <w:b/>
          <w:lang w:eastAsia="ro-RO"/>
        </w:rPr>
        <w:t xml:space="preserve">Titlul Contractului: : </w:t>
      </w:r>
      <w:r w:rsidRPr="00015781">
        <w:rPr>
          <w:bCs/>
          <w:lang w:eastAsia="ro-RO"/>
        </w:rPr>
        <w:t>..............................................................................................................</w:t>
      </w:r>
    </w:p>
    <w:p w14:paraId="1995180F" w14:textId="77777777" w:rsidR="00BC0198" w:rsidRPr="00015781" w:rsidRDefault="00BC0198" w:rsidP="00BC0198">
      <w:pPr>
        <w:jc w:val="both"/>
        <w:rPr>
          <w:lang w:eastAsia="ro-RO"/>
        </w:rPr>
      </w:pPr>
    </w:p>
    <w:p w14:paraId="07C8A9CE" w14:textId="77777777" w:rsidR="00BC0198" w:rsidRPr="00015781" w:rsidRDefault="00BC0198" w:rsidP="00BC0198">
      <w:pPr>
        <w:spacing w:line="360" w:lineRule="auto"/>
        <w:jc w:val="both"/>
        <w:rPr>
          <w:lang w:eastAsia="ro-RO"/>
        </w:rPr>
      </w:pPr>
      <w:r w:rsidRPr="00015781">
        <w:rPr>
          <w:lang w:eastAsia="ro-RO"/>
        </w:rPr>
        <w:t xml:space="preserve">Subsemnatul(a) ............................................................ împuternicit/reprezentant legal al .................................................. (numele operatorului economic) participant la procedura de atribuire având ca obiect ................................................................................................................………………………………………………  inițiată prin anunțul de participare nr. …………………… declar că sunt de acord cu prevederile proiectului de acord cadru și contract subsecvent postat de autoritatea contractantă pe S.E.A.P.  </w:t>
      </w:r>
    </w:p>
    <w:p w14:paraId="3826F9B6" w14:textId="77777777" w:rsidR="00BC0198" w:rsidRPr="00015781" w:rsidRDefault="00BC0198" w:rsidP="00BC0198">
      <w:pPr>
        <w:jc w:val="both"/>
        <w:rPr>
          <w:lang w:eastAsia="ro-RO"/>
        </w:rPr>
      </w:pPr>
    </w:p>
    <w:p w14:paraId="4A468598" w14:textId="77777777" w:rsidR="00BC0198" w:rsidRPr="00015781" w:rsidRDefault="00BC0198" w:rsidP="00BC0198">
      <w:pPr>
        <w:jc w:val="both"/>
        <w:rPr>
          <w:lang w:eastAsia="ro-RO"/>
        </w:rPr>
      </w:pPr>
    </w:p>
    <w:p w14:paraId="0E800731" w14:textId="77777777" w:rsidR="00BC0198" w:rsidRPr="00015781" w:rsidRDefault="00BC0198" w:rsidP="00BC0198">
      <w:pPr>
        <w:jc w:val="center"/>
        <w:rPr>
          <w:lang w:eastAsia="ro-RO"/>
        </w:rPr>
      </w:pPr>
    </w:p>
    <w:p w14:paraId="60A096A6" w14:textId="77777777" w:rsidR="00BC0198" w:rsidRPr="00015781" w:rsidRDefault="00BC0198" w:rsidP="00BC0198">
      <w:pPr>
        <w:jc w:val="center"/>
        <w:rPr>
          <w:lang w:eastAsia="ro-RO"/>
        </w:rPr>
      </w:pPr>
    </w:p>
    <w:p w14:paraId="0BC052D2" w14:textId="77777777" w:rsidR="00BC0198" w:rsidRPr="00015781" w:rsidRDefault="00BC0198" w:rsidP="00BC0198">
      <w:pPr>
        <w:rPr>
          <w:lang w:eastAsia="ro-RO"/>
        </w:rPr>
      </w:pPr>
      <w:r w:rsidRPr="00015781">
        <w:rPr>
          <w:lang w:eastAsia="ro-RO"/>
        </w:rPr>
        <w:t>Data completării ………/………………….</w:t>
      </w:r>
    </w:p>
    <w:p w14:paraId="6C360712" w14:textId="77777777" w:rsidR="00BC0198" w:rsidRPr="00015781" w:rsidRDefault="00BC0198" w:rsidP="00BC0198">
      <w:pPr>
        <w:jc w:val="center"/>
        <w:rPr>
          <w:lang w:eastAsia="ro-RO"/>
        </w:rPr>
      </w:pPr>
    </w:p>
    <w:p w14:paraId="6FBA3400" w14:textId="77777777" w:rsidR="00BC0198" w:rsidRPr="00015781" w:rsidRDefault="00BC0198" w:rsidP="00BC0198">
      <w:pPr>
        <w:jc w:val="center"/>
        <w:rPr>
          <w:lang w:eastAsia="ro-RO"/>
        </w:rPr>
      </w:pPr>
    </w:p>
    <w:p w14:paraId="5569C495" w14:textId="77777777" w:rsidR="00BC0198" w:rsidRPr="00015781" w:rsidRDefault="00BC0198" w:rsidP="00BC0198">
      <w:pPr>
        <w:jc w:val="center"/>
        <w:rPr>
          <w:lang w:eastAsia="ro-RO"/>
        </w:rPr>
      </w:pPr>
    </w:p>
    <w:p w14:paraId="55A76736" w14:textId="77777777" w:rsidR="00BC0198" w:rsidRPr="00015781" w:rsidRDefault="00BC0198" w:rsidP="00BC0198">
      <w:pPr>
        <w:jc w:val="center"/>
        <w:rPr>
          <w:lang w:eastAsia="ro-RO"/>
        </w:rPr>
      </w:pPr>
    </w:p>
    <w:p w14:paraId="122F6FB7" w14:textId="77777777" w:rsidR="00BC0198" w:rsidRPr="00015781" w:rsidRDefault="00BC0198" w:rsidP="00BC0198">
      <w:pPr>
        <w:jc w:val="center"/>
        <w:rPr>
          <w:lang w:eastAsia="ro-RO"/>
        </w:rPr>
      </w:pPr>
    </w:p>
    <w:p w14:paraId="40DD84F0" w14:textId="77777777" w:rsidR="00BC0198" w:rsidRPr="00015781" w:rsidRDefault="00BC0198" w:rsidP="00BC0198">
      <w:pPr>
        <w:jc w:val="both"/>
        <w:rPr>
          <w:b/>
          <w:lang w:eastAsia="ro-RO"/>
        </w:rPr>
      </w:pPr>
      <w:r w:rsidRPr="00015781">
        <w:rPr>
          <w:b/>
          <w:lang w:eastAsia="ro-RO"/>
        </w:rPr>
        <w:t xml:space="preserve">                                                                         </w:t>
      </w:r>
    </w:p>
    <w:tbl>
      <w:tblPr>
        <w:tblW w:w="0" w:type="auto"/>
        <w:tblInd w:w="3936" w:type="dxa"/>
        <w:tblLook w:val="04A0" w:firstRow="1" w:lastRow="0" w:firstColumn="1" w:lastColumn="0" w:noHBand="0" w:noVBand="1"/>
      </w:tblPr>
      <w:tblGrid>
        <w:gridCol w:w="5987"/>
      </w:tblGrid>
      <w:tr w:rsidR="00BC0198" w:rsidRPr="00015781" w14:paraId="307877C6" w14:textId="77777777" w:rsidTr="00BC0198">
        <w:tc>
          <w:tcPr>
            <w:tcW w:w="6203" w:type="dxa"/>
          </w:tcPr>
          <w:p w14:paraId="0D41D3A4" w14:textId="77777777" w:rsidR="00BC0198" w:rsidRPr="00015781" w:rsidRDefault="00BC0198" w:rsidP="00005059">
            <w:pPr>
              <w:jc w:val="center"/>
              <w:rPr>
                <w:b/>
                <w:lang w:eastAsia="ro-RO"/>
              </w:rPr>
            </w:pPr>
            <w:r w:rsidRPr="00015781">
              <w:rPr>
                <w:b/>
                <w:lang w:eastAsia="ro-RO"/>
              </w:rPr>
              <w:t>Reprezentant legal Ofertant unic/Ofertant asociat/Terţ sustinător/Subcontractant</w:t>
            </w:r>
          </w:p>
          <w:p w14:paraId="3160F5FF" w14:textId="77777777" w:rsidR="00BC0198" w:rsidRPr="00015781" w:rsidRDefault="00BC0198" w:rsidP="00005059">
            <w:pPr>
              <w:jc w:val="center"/>
              <w:rPr>
                <w:i/>
                <w:lang w:eastAsia="ro-RO"/>
              </w:rPr>
            </w:pPr>
            <w:r w:rsidRPr="00015781">
              <w:rPr>
                <w:i/>
                <w:lang w:eastAsia="ro-RO"/>
              </w:rPr>
              <w:t>(denumirea operatorului economic si a reprezentantului legal)</w:t>
            </w:r>
          </w:p>
          <w:p w14:paraId="6FCA130C" w14:textId="77777777" w:rsidR="00BC0198" w:rsidRPr="00015781" w:rsidRDefault="00BC0198" w:rsidP="00005059">
            <w:pPr>
              <w:jc w:val="center"/>
              <w:rPr>
                <w:lang w:eastAsia="ro-RO"/>
              </w:rPr>
            </w:pPr>
          </w:p>
          <w:p w14:paraId="3649A447" w14:textId="77777777" w:rsidR="00BC0198" w:rsidRPr="00015781" w:rsidRDefault="00BC0198" w:rsidP="00005059">
            <w:pPr>
              <w:autoSpaceDE w:val="0"/>
              <w:spacing w:before="120"/>
              <w:jc w:val="center"/>
              <w:rPr>
                <w:lang w:eastAsia="ro-RO"/>
              </w:rPr>
            </w:pPr>
            <w:r w:rsidRPr="00015781">
              <w:rPr>
                <w:lang w:eastAsia="ro-RO"/>
              </w:rPr>
              <w:t>Numele şi prenumele semnatarului/Funcția</w:t>
            </w:r>
          </w:p>
          <w:p w14:paraId="42300771" w14:textId="77777777" w:rsidR="00BC0198" w:rsidRPr="00015781" w:rsidRDefault="00BC0198" w:rsidP="00005059">
            <w:pPr>
              <w:autoSpaceDE w:val="0"/>
              <w:spacing w:before="120"/>
              <w:jc w:val="center"/>
              <w:rPr>
                <w:lang w:eastAsia="ro-RO"/>
              </w:rPr>
            </w:pPr>
            <w:r w:rsidRPr="00015781">
              <w:rPr>
                <w:lang w:eastAsia="ro-RO"/>
              </w:rPr>
              <w:t>........................................</w:t>
            </w:r>
          </w:p>
          <w:p w14:paraId="479A571D" w14:textId="77777777" w:rsidR="00BC0198" w:rsidRPr="00015781" w:rsidRDefault="00BC0198" w:rsidP="00005059">
            <w:pPr>
              <w:autoSpaceDE w:val="0"/>
              <w:spacing w:before="120"/>
              <w:jc w:val="center"/>
              <w:rPr>
                <w:lang w:eastAsia="ro-RO"/>
              </w:rPr>
            </w:pPr>
            <w:r w:rsidRPr="00015781">
              <w:rPr>
                <w:lang w:eastAsia="ro-RO"/>
              </w:rPr>
              <w:t>Semnătura autorizată</w:t>
            </w:r>
          </w:p>
          <w:p w14:paraId="070CBDF1" w14:textId="77777777" w:rsidR="00BC0198" w:rsidRPr="00015781" w:rsidRDefault="00BC0198" w:rsidP="00005059">
            <w:pPr>
              <w:autoSpaceDE w:val="0"/>
              <w:spacing w:before="120"/>
              <w:jc w:val="center"/>
              <w:rPr>
                <w:lang w:eastAsia="ro-RO"/>
              </w:rPr>
            </w:pPr>
            <w:r w:rsidRPr="00015781">
              <w:rPr>
                <w:lang w:eastAsia="ro-RO"/>
              </w:rPr>
              <w:t>..........................................</w:t>
            </w:r>
          </w:p>
          <w:p w14:paraId="0EDF8831" w14:textId="77777777" w:rsidR="00BC0198" w:rsidRPr="00015781" w:rsidRDefault="00BC0198" w:rsidP="00005059">
            <w:pPr>
              <w:rPr>
                <w:lang w:eastAsia="ro-RO"/>
              </w:rPr>
            </w:pPr>
          </w:p>
        </w:tc>
      </w:tr>
    </w:tbl>
    <w:p w14:paraId="580729FC" w14:textId="77777777" w:rsidR="00BC0198" w:rsidRDefault="00BC0198" w:rsidP="00666BA3">
      <w:pPr>
        <w:autoSpaceDE w:val="0"/>
        <w:autoSpaceDN w:val="0"/>
        <w:adjustRightInd w:val="0"/>
        <w:rPr>
          <w:i/>
          <w:lang w:val="ro-RO"/>
        </w:rPr>
      </w:pPr>
    </w:p>
    <w:p w14:paraId="00FDFB9E" w14:textId="77777777" w:rsidR="00BC0198" w:rsidRDefault="00BC0198" w:rsidP="00666BA3">
      <w:pPr>
        <w:autoSpaceDE w:val="0"/>
        <w:autoSpaceDN w:val="0"/>
        <w:adjustRightInd w:val="0"/>
        <w:rPr>
          <w:i/>
          <w:lang w:val="ro-RO"/>
        </w:rPr>
      </w:pPr>
    </w:p>
    <w:p w14:paraId="6EB43B25" w14:textId="77777777" w:rsidR="00BC0198" w:rsidRDefault="00BC0198" w:rsidP="00666BA3">
      <w:pPr>
        <w:autoSpaceDE w:val="0"/>
        <w:autoSpaceDN w:val="0"/>
        <w:adjustRightInd w:val="0"/>
        <w:rPr>
          <w:i/>
          <w:lang w:val="ro-RO"/>
        </w:rPr>
      </w:pPr>
    </w:p>
    <w:p w14:paraId="3143716A" w14:textId="77777777" w:rsidR="00BC0198" w:rsidRDefault="00BC0198" w:rsidP="00666BA3">
      <w:pPr>
        <w:autoSpaceDE w:val="0"/>
        <w:autoSpaceDN w:val="0"/>
        <w:adjustRightInd w:val="0"/>
        <w:rPr>
          <w:i/>
          <w:lang w:val="ro-RO"/>
        </w:rPr>
      </w:pPr>
    </w:p>
    <w:p w14:paraId="7BEDB9E0" w14:textId="77777777" w:rsidR="00BC0198" w:rsidRDefault="00BC0198" w:rsidP="00666BA3">
      <w:pPr>
        <w:autoSpaceDE w:val="0"/>
        <w:autoSpaceDN w:val="0"/>
        <w:adjustRightInd w:val="0"/>
        <w:rPr>
          <w:i/>
          <w:lang w:val="ro-RO"/>
        </w:rPr>
      </w:pPr>
    </w:p>
    <w:p w14:paraId="3C52FC21" w14:textId="77777777" w:rsidR="00BC0198" w:rsidRDefault="00BC0198" w:rsidP="00666BA3">
      <w:pPr>
        <w:autoSpaceDE w:val="0"/>
        <w:autoSpaceDN w:val="0"/>
        <w:adjustRightInd w:val="0"/>
        <w:rPr>
          <w:i/>
          <w:lang w:val="ro-RO"/>
        </w:rPr>
      </w:pPr>
    </w:p>
    <w:p w14:paraId="391BDBA5" w14:textId="77777777" w:rsidR="00BC0198" w:rsidRDefault="00BC0198" w:rsidP="00666BA3">
      <w:pPr>
        <w:autoSpaceDE w:val="0"/>
        <w:autoSpaceDN w:val="0"/>
        <w:adjustRightInd w:val="0"/>
        <w:rPr>
          <w:i/>
          <w:lang w:val="ro-RO"/>
        </w:rPr>
      </w:pPr>
    </w:p>
    <w:p w14:paraId="4B4A67C6" w14:textId="569F520F" w:rsidR="001727E6" w:rsidRDefault="00BC0198" w:rsidP="00666BA3">
      <w:pPr>
        <w:autoSpaceDE w:val="0"/>
        <w:autoSpaceDN w:val="0"/>
        <w:adjustRightInd w:val="0"/>
        <w:rPr>
          <w:b/>
          <w:bCs/>
          <w:iCs/>
          <w:lang w:val="ro-RO"/>
        </w:rPr>
      </w:pPr>
      <w:r w:rsidRPr="00BC0198">
        <w:rPr>
          <w:b/>
          <w:bCs/>
          <w:iCs/>
          <w:lang w:val="ro-RO"/>
        </w:rPr>
        <w:lastRenderedPageBreak/>
        <w:t>Formular nr. 13 – Declarație privind evitarea conflictului de interese</w:t>
      </w:r>
    </w:p>
    <w:p w14:paraId="5BEC274D" w14:textId="77777777" w:rsidR="00BC0198" w:rsidRPr="00015781" w:rsidRDefault="00BC0198" w:rsidP="00BC0198">
      <w:pPr>
        <w:spacing w:after="160" w:line="259" w:lineRule="auto"/>
        <w:jc w:val="both"/>
        <w:rPr>
          <w:b/>
          <w:lang w:val="en-US"/>
        </w:rPr>
      </w:pPr>
      <w:r w:rsidRPr="00015781">
        <w:rPr>
          <w:b/>
          <w:lang w:val="en-US"/>
        </w:rPr>
        <w:t xml:space="preserve">OPERATOR ECONOMIC </w:t>
      </w:r>
      <w:r w:rsidRPr="00015781">
        <w:rPr>
          <w:b/>
          <w:lang w:val="en-US"/>
        </w:rPr>
        <w:tab/>
      </w:r>
      <w:r w:rsidRPr="00015781">
        <w:rPr>
          <w:b/>
          <w:lang w:val="en-US"/>
        </w:rPr>
        <w:tab/>
      </w:r>
      <w:r w:rsidRPr="00015781">
        <w:rPr>
          <w:b/>
          <w:lang w:val="en-US"/>
        </w:rPr>
        <w:tab/>
      </w:r>
      <w:r w:rsidRPr="00015781">
        <w:rPr>
          <w:b/>
          <w:lang w:val="en-US"/>
        </w:rPr>
        <w:tab/>
      </w:r>
      <w:r w:rsidRPr="00015781">
        <w:rPr>
          <w:b/>
          <w:lang w:val="en-US"/>
        </w:rPr>
        <w:tab/>
      </w:r>
      <w:r w:rsidRPr="00015781">
        <w:rPr>
          <w:b/>
          <w:lang w:val="en-US"/>
        </w:rPr>
        <w:tab/>
      </w:r>
      <w:r w:rsidRPr="00015781">
        <w:rPr>
          <w:b/>
          <w:lang w:val="en-US"/>
        </w:rPr>
        <w:tab/>
      </w:r>
      <w:r w:rsidRPr="00015781">
        <w:rPr>
          <w:b/>
          <w:lang w:val="en-US"/>
        </w:rPr>
        <w:tab/>
      </w:r>
    </w:p>
    <w:p w14:paraId="0DACA418" w14:textId="77777777" w:rsidR="00BC0198" w:rsidRPr="00015781" w:rsidRDefault="00BC0198" w:rsidP="00BC0198">
      <w:pPr>
        <w:spacing w:after="160" w:line="259" w:lineRule="auto"/>
        <w:jc w:val="both"/>
        <w:rPr>
          <w:b/>
          <w:lang w:val="en-US"/>
        </w:rPr>
      </w:pPr>
      <w:r w:rsidRPr="00015781">
        <w:rPr>
          <w:b/>
          <w:lang w:val="en-US"/>
        </w:rPr>
        <w:t xml:space="preserve">  ____________________</w:t>
      </w:r>
    </w:p>
    <w:p w14:paraId="331FEE82" w14:textId="77777777" w:rsidR="00BC0198" w:rsidRPr="00015781" w:rsidRDefault="00BC0198" w:rsidP="00BC0198">
      <w:pPr>
        <w:spacing w:after="160" w:line="259" w:lineRule="auto"/>
        <w:jc w:val="both"/>
        <w:rPr>
          <w:b/>
          <w:lang w:val="en-US"/>
        </w:rPr>
      </w:pPr>
      <w:r w:rsidRPr="00015781">
        <w:rPr>
          <w:b/>
          <w:lang w:val="en-US"/>
        </w:rPr>
        <w:t xml:space="preserve">   (denumirea/numele)</w:t>
      </w:r>
    </w:p>
    <w:p w14:paraId="6B0DB722" w14:textId="77777777" w:rsidR="00BC0198" w:rsidRPr="00015781" w:rsidRDefault="00BC0198" w:rsidP="00BC0198">
      <w:pPr>
        <w:spacing w:after="160" w:line="259" w:lineRule="auto"/>
        <w:jc w:val="both"/>
        <w:rPr>
          <w:b/>
          <w:lang w:val="en-US"/>
        </w:rPr>
      </w:pPr>
    </w:p>
    <w:p w14:paraId="08377F41" w14:textId="77777777" w:rsidR="00BC0198" w:rsidRPr="00015781" w:rsidRDefault="00BC0198" w:rsidP="00BC0198">
      <w:pPr>
        <w:spacing w:after="160"/>
        <w:contextualSpacing/>
        <w:jc w:val="center"/>
        <w:rPr>
          <w:b/>
          <w:lang w:val="en-US"/>
        </w:rPr>
      </w:pPr>
      <w:r w:rsidRPr="00015781">
        <w:rPr>
          <w:b/>
          <w:lang w:val="en-US"/>
        </w:rPr>
        <w:t>DECLARAŢIE PRIVIND EVITAREA CONFLICTULUI DE INTERESE POTRIVIT</w:t>
      </w:r>
    </w:p>
    <w:p w14:paraId="5419834E" w14:textId="77777777" w:rsidR="00BC0198" w:rsidRPr="00015781" w:rsidRDefault="00BC0198" w:rsidP="00BC0198">
      <w:pPr>
        <w:spacing w:after="160"/>
        <w:contextualSpacing/>
        <w:jc w:val="center"/>
        <w:rPr>
          <w:b/>
          <w:lang w:val="en-US"/>
        </w:rPr>
      </w:pPr>
      <w:r w:rsidRPr="00015781">
        <w:rPr>
          <w:b/>
          <w:lang w:val="en-US"/>
        </w:rPr>
        <w:t>ART. 59 ȘI 60 DIN LEGEA 98/2016(evitarea conflictului de interese)</w:t>
      </w:r>
    </w:p>
    <w:p w14:paraId="71CF24FE" w14:textId="77777777" w:rsidR="00BC0198" w:rsidRPr="00015781" w:rsidRDefault="00BC0198" w:rsidP="00BC0198">
      <w:pPr>
        <w:spacing w:after="160" w:line="259" w:lineRule="auto"/>
        <w:jc w:val="both"/>
        <w:rPr>
          <w:b/>
          <w:lang w:val="en-US"/>
        </w:rPr>
      </w:pPr>
    </w:p>
    <w:p w14:paraId="32CB266D" w14:textId="77777777" w:rsidR="00BC0198" w:rsidRPr="00015781" w:rsidRDefault="00BC0198" w:rsidP="00BC0198">
      <w:pPr>
        <w:spacing w:after="160"/>
        <w:ind w:firstLine="708"/>
        <w:contextualSpacing/>
        <w:jc w:val="both"/>
        <w:rPr>
          <w:b/>
          <w:lang w:val="en-US"/>
        </w:rPr>
      </w:pPr>
      <w:r w:rsidRPr="00015781">
        <w:rPr>
          <w:b/>
          <w:lang w:val="en-US"/>
        </w:rPr>
        <w:t>1. Subsemnatul ___________________________________________, reprezentant împuternicit al ________________________________________,(denumirea/numele și sediul/adresa operatorului economic) în calitate de ______________________________________candidat/ofertant/ofertant asociat/terţ susţinător al candidatului/ofertantului__________________  la procedura de _________________________________________, declar pe proprie răspundere, următoarele: cunoscând prevederile art. 59 și 60 din Legea nr. 98/2016 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368DEAB5" w14:textId="77777777" w:rsidR="00BC0198" w:rsidRPr="00015781" w:rsidRDefault="00BC0198" w:rsidP="00BC0198">
      <w:pPr>
        <w:spacing w:after="160"/>
        <w:ind w:firstLine="708"/>
        <w:contextualSpacing/>
        <w:jc w:val="both"/>
        <w:rPr>
          <w:b/>
          <w:lang w:val="en-US"/>
        </w:rPr>
      </w:pPr>
      <w:r w:rsidRPr="00015781">
        <w:rPr>
          <w:b/>
          <w:lang w:val="en-US"/>
        </w:rPr>
        <w:t>Lista cu persoanele ce deţin funcţii de decizie în autoritatea contractantă cu privire la organizarea, derularea şi finalizarea procedurii de atribuire:</w:t>
      </w:r>
    </w:p>
    <w:p w14:paraId="7D71E3B0" w14:textId="77777777" w:rsidR="00BC0198" w:rsidRPr="00015781" w:rsidRDefault="00BC0198" w:rsidP="00BC0198">
      <w:pPr>
        <w:spacing w:after="160"/>
        <w:ind w:firstLine="708"/>
        <w:contextualSpacing/>
        <w:jc w:val="both"/>
        <w:rPr>
          <w:rFonts w:eastAsia="Helvetica"/>
          <w:b/>
        </w:rPr>
      </w:pPr>
      <w:r w:rsidRPr="00015781">
        <w:rPr>
          <w:rFonts w:eastAsia="Helvetica"/>
          <w:b/>
        </w:rPr>
        <w:t xml:space="preserve">Persoanele cu functii de decizie din cadrul Autoritatii contractante implicate in procedura de achizitie, sunt: Koti Monia Oana-director general DAS Turda, Maria Balahura-director general adj. DAS Turda, Badita Gentiana- CFP DAS Turda, Calina Nicoleta-cons., Popa Maria-sef cantina, Mirea Bogdan cons.jur., Herculea Mirela-referent, Ciupei Gratiela–cons.juridic, Herculea Leontina-cons., Cadar Geta-inspector specialitate. </w:t>
      </w:r>
    </w:p>
    <w:p w14:paraId="1538D126" w14:textId="77777777" w:rsidR="00BC0198" w:rsidRPr="00015781" w:rsidRDefault="00BC0198" w:rsidP="00BC0198">
      <w:pPr>
        <w:spacing w:after="160"/>
        <w:ind w:firstLine="708"/>
        <w:contextualSpacing/>
        <w:jc w:val="both"/>
        <w:rPr>
          <w:b/>
          <w:lang w:val="en-US"/>
        </w:rPr>
      </w:pPr>
      <w:r w:rsidRPr="00015781">
        <w:rPr>
          <w:b/>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w:t>
      </w:r>
    </w:p>
    <w:p w14:paraId="3FBC5C2C" w14:textId="77777777" w:rsidR="00BC0198" w:rsidRPr="00015781" w:rsidRDefault="00BC0198" w:rsidP="00BC0198">
      <w:pPr>
        <w:spacing w:after="160"/>
        <w:ind w:firstLine="708"/>
        <w:contextualSpacing/>
        <w:jc w:val="both"/>
        <w:rPr>
          <w:b/>
          <w:lang w:val="en-US"/>
        </w:rPr>
      </w:pPr>
      <w:r w:rsidRPr="00015781">
        <w:rPr>
          <w:b/>
          <w:lang w:val="en-US"/>
        </w:rPr>
        <w:t>Înţeleg că în cazul în care această declaraţie nu este conformă cu realitatea sunt pasibil de încălcarea prevederilor legislaţiei penale privind falsul în declaraţii.</w:t>
      </w:r>
    </w:p>
    <w:p w14:paraId="3828D4C2" w14:textId="77777777" w:rsidR="00BC0198" w:rsidRPr="00015781" w:rsidRDefault="00BC0198" w:rsidP="00BC0198">
      <w:pPr>
        <w:spacing w:after="160"/>
        <w:ind w:firstLine="708"/>
        <w:contextualSpacing/>
        <w:jc w:val="both"/>
        <w:rPr>
          <w:b/>
          <w:lang w:val="en-US"/>
        </w:rPr>
      </w:pPr>
      <w:r w:rsidRPr="00015781">
        <w:rPr>
          <w:b/>
          <w:lang w:val="en-US"/>
        </w:rPr>
        <w:t>2. Subsemnatul ___________________ declar că voi informa imediat autoritatea contractantă dacă vor interveni modificări în prezenta declaraţie la orice punct pe parcursul derulării procedurii de atribuire a contractului de achiziţie publică sau, în cazul în care vom fi desemnaţi câştigători, pe parcursul derulării contractului de achiziţie publică, având în vedere și prevederile art. 61 din Legea nr. 98/2016.</w:t>
      </w:r>
    </w:p>
    <w:p w14:paraId="1176E8FA" w14:textId="77777777" w:rsidR="00BC0198" w:rsidRPr="00015781" w:rsidRDefault="00BC0198" w:rsidP="00BC0198">
      <w:pPr>
        <w:spacing w:after="160"/>
        <w:contextualSpacing/>
        <w:jc w:val="both"/>
        <w:rPr>
          <w:b/>
          <w:lang w:val="en-US"/>
        </w:rPr>
      </w:pPr>
      <w:r w:rsidRPr="00015781">
        <w:rPr>
          <w:b/>
          <w:lang w:val="en-US"/>
        </w:rPr>
        <w:t>Subsemnatul declar că informaţiile furnizate sunt complete şi corecte în fiecare detaliu şi înţeleg că autoritatea contractantă are dreptul de a solicita, în scopul verificării şi confirmării declaraţiilor orice documente doveditoare de care dispunem.</w:t>
      </w:r>
    </w:p>
    <w:p w14:paraId="19D471C6" w14:textId="77777777" w:rsidR="00BC0198" w:rsidRPr="00015781" w:rsidRDefault="00BC0198" w:rsidP="00BC0198">
      <w:pPr>
        <w:spacing w:after="160"/>
        <w:contextualSpacing/>
        <w:jc w:val="both"/>
        <w:rPr>
          <w:b/>
          <w:lang w:val="en-US"/>
        </w:rPr>
      </w:pPr>
      <w:r w:rsidRPr="00015781">
        <w:rPr>
          <w:b/>
          <w:lang w:val="en-US"/>
        </w:rPr>
        <w:t>Înteleg că în cazul în care această declaraţie nu este conformă cu realitatea sunt pasibil de încălcarea prevederilor legislaţiei penale privind falsul în declaraţii.</w:t>
      </w:r>
    </w:p>
    <w:p w14:paraId="061D8031" w14:textId="77777777" w:rsidR="00BC0198" w:rsidRPr="00015781" w:rsidRDefault="00BC0198" w:rsidP="00BC0198">
      <w:pPr>
        <w:spacing w:after="160"/>
        <w:contextualSpacing/>
        <w:jc w:val="both"/>
        <w:rPr>
          <w:b/>
          <w:lang w:val="en-US"/>
        </w:rPr>
      </w:pPr>
      <w:r w:rsidRPr="00015781">
        <w:rPr>
          <w:b/>
          <w:lang w:val="en-US"/>
        </w:rPr>
        <w:t xml:space="preserve">  </w:t>
      </w:r>
    </w:p>
    <w:p w14:paraId="34CB8150" w14:textId="77777777" w:rsidR="00BC0198" w:rsidRPr="00015781" w:rsidRDefault="00BC0198" w:rsidP="00BC0198">
      <w:pPr>
        <w:jc w:val="center"/>
        <w:rPr>
          <w:b/>
          <w:lang w:eastAsia="ro-RO"/>
        </w:rPr>
      </w:pPr>
      <w:r w:rsidRPr="00015781">
        <w:rPr>
          <w:b/>
          <w:lang w:eastAsia="ro-RO"/>
        </w:rPr>
        <w:t>Reprezentant legal Ofertant unic/Ofertant asociat/Terţ sustinător/Subcontractant</w:t>
      </w:r>
    </w:p>
    <w:p w14:paraId="7E2CA5A9" w14:textId="77777777" w:rsidR="00BC0198" w:rsidRPr="00015781" w:rsidRDefault="00BC0198" w:rsidP="00BC0198">
      <w:pPr>
        <w:jc w:val="center"/>
        <w:rPr>
          <w:i/>
          <w:lang w:eastAsia="ro-RO"/>
        </w:rPr>
      </w:pPr>
      <w:r w:rsidRPr="00015781">
        <w:rPr>
          <w:i/>
          <w:lang w:eastAsia="ro-RO"/>
        </w:rPr>
        <w:t>(denumirea operatorului economic si a reprezentantului legal)</w:t>
      </w:r>
    </w:p>
    <w:p w14:paraId="11DC4F2A" w14:textId="77777777" w:rsidR="00BC0198" w:rsidRPr="00015781" w:rsidRDefault="00BC0198" w:rsidP="00BC0198">
      <w:pPr>
        <w:jc w:val="center"/>
        <w:rPr>
          <w:lang w:eastAsia="ro-RO"/>
        </w:rPr>
      </w:pPr>
    </w:p>
    <w:p w14:paraId="4BD5C105" w14:textId="77777777" w:rsidR="00BC0198" w:rsidRPr="00015781" w:rsidRDefault="00BC0198" w:rsidP="00BC0198">
      <w:pPr>
        <w:autoSpaceDE w:val="0"/>
        <w:spacing w:before="120"/>
        <w:jc w:val="center"/>
        <w:rPr>
          <w:lang w:eastAsia="ro-RO"/>
        </w:rPr>
      </w:pPr>
      <w:r w:rsidRPr="00015781">
        <w:rPr>
          <w:lang w:eastAsia="ro-RO"/>
        </w:rPr>
        <w:t>Numele şi prenumele semnatarului/Funcția</w:t>
      </w:r>
    </w:p>
    <w:p w14:paraId="625AB096" w14:textId="77777777" w:rsidR="00BC0198" w:rsidRPr="00015781" w:rsidRDefault="00BC0198" w:rsidP="00BC0198">
      <w:pPr>
        <w:autoSpaceDE w:val="0"/>
        <w:spacing w:before="120"/>
        <w:jc w:val="center"/>
        <w:rPr>
          <w:lang w:eastAsia="ro-RO"/>
        </w:rPr>
      </w:pPr>
      <w:r w:rsidRPr="00015781">
        <w:rPr>
          <w:lang w:eastAsia="ro-RO"/>
        </w:rPr>
        <w:t>........................................</w:t>
      </w:r>
    </w:p>
    <w:p w14:paraId="4C35472E" w14:textId="77777777" w:rsidR="00BC0198" w:rsidRPr="00015781" w:rsidRDefault="00BC0198" w:rsidP="00BC0198">
      <w:pPr>
        <w:autoSpaceDE w:val="0"/>
        <w:spacing w:before="120"/>
        <w:jc w:val="center"/>
        <w:rPr>
          <w:lang w:eastAsia="ro-RO"/>
        </w:rPr>
      </w:pPr>
      <w:r w:rsidRPr="00015781">
        <w:rPr>
          <w:lang w:eastAsia="ro-RO"/>
        </w:rPr>
        <w:t>Semnătura autorizată</w:t>
      </w:r>
    </w:p>
    <w:p w14:paraId="32F87DA3" w14:textId="77777777" w:rsidR="00BC0198" w:rsidRPr="00015781" w:rsidRDefault="00BC0198" w:rsidP="00BC0198">
      <w:pPr>
        <w:autoSpaceDE w:val="0"/>
        <w:spacing w:before="120"/>
        <w:jc w:val="center"/>
        <w:rPr>
          <w:lang w:eastAsia="ro-RO"/>
        </w:rPr>
      </w:pPr>
      <w:r w:rsidRPr="00015781">
        <w:rPr>
          <w:lang w:eastAsia="ro-RO"/>
        </w:rPr>
        <w:t>..........................................</w:t>
      </w:r>
    </w:p>
    <w:p w14:paraId="4CDFF368" w14:textId="03AE6B56" w:rsidR="00122E41" w:rsidRDefault="00122E41" w:rsidP="00122E41">
      <w:pPr>
        <w:rPr>
          <w:lang w:eastAsia="ro-RO"/>
        </w:rPr>
      </w:pPr>
      <w:r w:rsidRPr="00BC0198">
        <w:rPr>
          <w:b/>
          <w:bCs/>
          <w:iCs/>
          <w:lang w:val="ro-RO"/>
        </w:rPr>
        <w:lastRenderedPageBreak/>
        <w:t>Formular nr. 1</w:t>
      </w:r>
      <w:r>
        <w:rPr>
          <w:b/>
          <w:bCs/>
          <w:iCs/>
          <w:lang w:val="ro-RO"/>
        </w:rPr>
        <w:t>4</w:t>
      </w:r>
      <w:r w:rsidRPr="00BC0198">
        <w:rPr>
          <w:b/>
          <w:bCs/>
          <w:iCs/>
          <w:lang w:val="ro-RO"/>
        </w:rPr>
        <w:t xml:space="preserve"> – Declarație privind </w:t>
      </w:r>
      <w:r>
        <w:rPr>
          <w:b/>
          <w:bCs/>
          <w:iCs/>
          <w:lang w:val="ro-RO"/>
        </w:rPr>
        <w:t>prelucrarea datelor cu caracter personal</w:t>
      </w:r>
    </w:p>
    <w:p w14:paraId="0BFE373D" w14:textId="711EFD15" w:rsidR="00122E41" w:rsidRPr="00015781" w:rsidRDefault="00122E41" w:rsidP="00122E41">
      <w:pPr>
        <w:rPr>
          <w:b/>
          <w:lang w:eastAsia="ro-RO"/>
        </w:rPr>
      </w:pPr>
      <w:r w:rsidRPr="00015781">
        <w:rPr>
          <w:lang w:eastAsia="ro-RO"/>
        </w:rPr>
        <w:t>Operator economic</w:t>
      </w:r>
      <w:r w:rsidRPr="00015781">
        <w:rPr>
          <w:lang w:eastAsia="ro-RO"/>
        </w:rPr>
        <w:tab/>
      </w:r>
      <w:r w:rsidRPr="00015781">
        <w:rPr>
          <w:lang w:eastAsia="ro-RO"/>
        </w:rPr>
        <w:tab/>
        <w:t xml:space="preserve">                                                    </w:t>
      </w:r>
      <w:r w:rsidRPr="00015781">
        <w:rPr>
          <w:lang w:eastAsia="ro-RO"/>
        </w:rPr>
        <w:tab/>
      </w:r>
      <w:r w:rsidRPr="00015781">
        <w:rPr>
          <w:lang w:eastAsia="ro-RO"/>
        </w:rPr>
        <w:tab/>
      </w:r>
      <w:r w:rsidRPr="00015781">
        <w:rPr>
          <w:lang w:eastAsia="ro-RO"/>
        </w:rPr>
        <w:tab/>
        <w:t xml:space="preserve">          </w:t>
      </w:r>
      <w:r w:rsidRPr="00015781">
        <w:rPr>
          <w:lang w:eastAsia="ro-RO"/>
        </w:rPr>
        <w:tab/>
        <w:t xml:space="preserve">            </w:t>
      </w:r>
    </w:p>
    <w:p w14:paraId="3299CD2B" w14:textId="77777777" w:rsidR="00122E41" w:rsidRPr="00015781" w:rsidRDefault="00122E41" w:rsidP="00122E41">
      <w:pPr>
        <w:jc w:val="both"/>
        <w:rPr>
          <w:lang w:eastAsia="ro-RO"/>
        </w:rPr>
      </w:pPr>
      <w:r w:rsidRPr="00015781">
        <w:rPr>
          <w:lang w:eastAsia="ro-RO"/>
        </w:rPr>
        <w:t>_____________________</w:t>
      </w:r>
    </w:p>
    <w:p w14:paraId="5160B254" w14:textId="77777777" w:rsidR="00122E41" w:rsidRPr="00015781" w:rsidRDefault="00122E41" w:rsidP="00122E41">
      <w:pPr>
        <w:jc w:val="both"/>
        <w:rPr>
          <w:lang w:eastAsia="ro-RO"/>
        </w:rPr>
      </w:pPr>
      <w:r w:rsidRPr="00015781">
        <w:rPr>
          <w:lang w:eastAsia="ro-RO"/>
        </w:rPr>
        <w:t>(denumirea/numele)</w:t>
      </w:r>
      <w:r w:rsidRPr="00015781">
        <w:rPr>
          <w:lang w:eastAsia="ro-RO"/>
        </w:rPr>
        <w:tab/>
      </w:r>
    </w:p>
    <w:p w14:paraId="05A613D7" w14:textId="77777777" w:rsidR="00122E41" w:rsidRPr="00015781" w:rsidRDefault="00122E41" w:rsidP="00122E41">
      <w:pPr>
        <w:jc w:val="center"/>
        <w:rPr>
          <w:lang w:eastAsia="ro-RO"/>
        </w:rPr>
      </w:pPr>
    </w:p>
    <w:p w14:paraId="4F53D1FB" w14:textId="77777777" w:rsidR="00122E41" w:rsidRPr="00015781" w:rsidRDefault="00122E41" w:rsidP="00122E41">
      <w:pPr>
        <w:jc w:val="center"/>
        <w:rPr>
          <w:lang w:eastAsia="ro-RO"/>
        </w:rPr>
      </w:pPr>
    </w:p>
    <w:p w14:paraId="5DAB70D5" w14:textId="77777777" w:rsidR="00122E41" w:rsidRPr="00015781" w:rsidRDefault="00122E41" w:rsidP="00122E41">
      <w:pPr>
        <w:jc w:val="center"/>
        <w:rPr>
          <w:lang w:eastAsia="ro-RO"/>
        </w:rPr>
      </w:pPr>
    </w:p>
    <w:p w14:paraId="151495BD" w14:textId="77777777" w:rsidR="00122E41" w:rsidRPr="00015781" w:rsidRDefault="00122E41" w:rsidP="00122E41">
      <w:pPr>
        <w:jc w:val="center"/>
        <w:rPr>
          <w:lang w:eastAsia="ro-RO"/>
        </w:rPr>
      </w:pPr>
    </w:p>
    <w:p w14:paraId="51C13EE3" w14:textId="77777777" w:rsidR="00122E41" w:rsidRPr="00015781" w:rsidRDefault="00122E41" w:rsidP="00122E41">
      <w:pPr>
        <w:spacing w:line="360" w:lineRule="auto"/>
        <w:jc w:val="center"/>
        <w:rPr>
          <w:b/>
          <w:lang w:eastAsia="ro-RO"/>
        </w:rPr>
      </w:pPr>
      <w:r w:rsidRPr="00015781">
        <w:rPr>
          <w:b/>
          <w:lang w:eastAsia="ro-RO"/>
        </w:rPr>
        <w:t xml:space="preserve">DECLARAŢIE DE CONSIMŢĂMÂNT  </w:t>
      </w:r>
    </w:p>
    <w:p w14:paraId="7D967263" w14:textId="77777777" w:rsidR="00122E41" w:rsidRPr="00015781" w:rsidRDefault="00122E41" w:rsidP="00122E41">
      <w:pPr>
        <w:spacing w:line="360" w:lineRule="auto"/>
        <w:jc w:val="center"/>
        <w:rPr>
          <w:b/>
          <w:lang w:eastAsia="ro-RO"/>
        </w:rPr>
      </w:pPr>
      <w:r w:rsidRPr="00015781">
        <w:rPr>
          <w:b/>
          <w:lang w:eastAsia="ro-RO"/>
        </w:rPr>
        <w:t>PRIVIND PRELUCRAREA DATELOR CU CARACTER PERSONAL</w:t>
      </w:r>
    </w:p>
    <w:p w14:paraId="0FAF3DB3" w14:textId="77777777" w:rsidR="00122E41" w:rsidRPr="00015781" w:rsidRDefault="00122E41" w:rsidP="00122E41">
      <w:pPr>
        <w:spacing w:line="360" w:lineRule="auto"/>
        <w:jc w:val="center"/>
        <w:rPr>
          <w:b/>
          <w:lang w:eastAsia="ro-RO"/>
        </w:rPr>
      </w:pPr>
    </w:p>
    <w:p w14:paraId="50DEA7B6" w14:textId="77777777" w:rsidR="00122E41" w:rsidRPr="00015781" w:rsidRDefault="00122E41" w:rsidP="00122E41">
      <w:pPr>
        <w:spacing w:line="360" w:lineRule="auto"/>
        <w:jc w:val="center"/>
        <w:rPr>
          <w:b/>
          <w:lang w:eastAsia="ro-RO"/>
        </w:rPr>
      </w:pPr>
    </w:p>
    <w:p w14:paraId="08D4C6FD" w14:textId="77777777" w:rsidR="00122E41" w:rsidRPr="00015781" w:rsidRDefault="00122E41" w:rsidP="00122E41">
      <w:pPr>
        <w:spacing w:line="360" w:lineRule="auto"/>
        <w:jc w:val="both"/>
        <w:rPr>
          <w:lang w:eastAsia="ro-RO"/>
        </w:rPr>
      </w:pPr>
      <w:r w:rsidRPr="00015781">
        <w:rPr>
          <w:lang w:eastAsia="ro-RO"/>
        </w:rPr>
        <w:t xml:space="preserve">conform dispozițiilor „REGULAMENTULUI (UE) 2016/679 privind protecția </w:t>
      </w:r>
      <w:r w:rsidRPr="00015781">
        <w:rPr>
          <w:b/>
          <w:lang w:eastAsia="ro-RO"/>
        </w:rPr>
        <w:t>persoanelor fizice</w:t>
      </w:r>
      <w:r w:rsidRPr="00015781">
        <w:rPr>
          <w:lang w:eastAsia="ro-RO"/>
        </w:rPr>
        <w:t xml:space="preserve"> în ceea ce privește prelucrarea datelor cu caracter personal şi privind  libera circulație a acestor date și de abrogare a Directivei 95/46/CE (Regulamentul general privind protecția datelor).</w:t>
      </w:r>
    </w:p>
    <w:p w14:paraId="65E29187" w14:textId="77777777" w:rsidR="00122E41" w:rsidRPr="00015781" w:rsidRDefault="00122E41" w:rsidP="00122E41">
      <w:pPr>
        <w:spacing w:line="360" w:lineRule="auto"/>
        <w:jc w:val="center"/>
        <w:rPr>
          <w:b/>
          <w:lang w:eastAsia="ro-RO"/>
        </w:rPr>
      </w:pPr>
    </w:p>
    <w:p w14:paraId="3FF5DC08" w14:textId="77777777" w:rsidR="00122E41" w:rsidRPr="00015781" w:rsidRDefault="00122E41" w:rsidP="00122E41">
      <w:pPr>
        <w:spacing w:line="360" w:lineRule="auto"/>
        <w:jc w:val="both"/>
        <w:rPr>
          <w:lang w:eastAsia="ro-RO"/>
        </w:rPr>
      </w:pPr>
    </w:p>
    <w:p w14:paraId="5606FFA3" w14:textId="77777777" w:rsidR="00122E41" w:rsidRPr="00015781" w:rsidRDefault="00122E41" w:rsidP="00122E41">
      <w:pPr>
        <w:spacing w:line="360" w:lineRule="auto"/>
        <w:ind w:firstLine="708"/>
        <w:jc w:val="both"/>
        <w:rPr>
          <w:lang w:eastAsia="ro-RO"/>
        </w:rPr>
      </w:pPr>
      <w:r w:rsidRPr="00015781">
        <w:rPr>
          <w:lang w:eastAsia="ro-RO"/>
        </w:rPr>
        <w:t xml:space="preserve">Subsemnatul/Subsemnata___________________________, domiciliat/ă în ____________________, telefon _________ născut/ă la data de în localitatea_________, Carte de identitate Seria________ Nr._________, emis la data de________, de către________________, în calitate de reprezentant legal/persoana imputernicita al/a societății ________________, participant la achiziția de____________________ îmi exprim acordul cu privire la utilizarea şi prelucrarea datelor cu caracter personal de către DAS TURDA. Acestea vor fi folosite în cadrul </w:t>
      </w:r>
      <w:r>
        <w:rPr>
          <w:u w:val="single"/>
          <w:lang w:eastAsia="ro-RO"/>
        </w:rPr>
        <w:t>procedurii</w:t>
      </w:r>
      <w:r w:rsidRPr="00015781">
        <w:rPr>
          <w:u w:val="single"/>
          <w:lang w:eastAsia="ro-RO"/>
        </w:rPr>
        <w:t xml:space="preserve"> de achiziție</w:t>
      </w:r>
      <w:r w:rsidRPr="00015781">
        <w:rPr>
          <w:lang w:eastAsia="ro-RO"/>
        </w:rPr>
        <w:t xml:space="preserve">___________________________________________. Datele nu vor fi prelucrate și publicate, pentru informarea publicului, decât cu informarea mea prealabilă asupra scopului prelucrării sau publicării și obținerea consimțământului în condițiile legii. </w:t>
      </w:r>
    </w:p>
    <w:p w14:paraId="6589FD29" w14:textId="77777777" w:rsidR="00122E41" w:rsidRPr="00015781" w:rsidRDefault="00122E41" w:rsidP="00122E41">
      <w:pPr>
        <w:spacing w:line="360" w:lineRule="auto"/>
        <w:jc w:val="both"/>
        <w:rPr>
          <w:lang w:eastAsia="ro-RO"/>
        </w:rPr>
      </w:pPr>
      <w:r w:rsidRPr="00015781">
        <w:rPr>
          <w:lang w:eastAsia="ro-RO"/>
        </w:rPr>
        <w:t xml:space="preserve">Dacă datele cu caracter personal furnizate sunt incorecte sau vor suferi modificări (schimbare domiciliu, statut civil, etc.) mă oblig să informez în scris </w:t>
      </w:r>
      <w:r>
        <w:rPr>
          <w:lang w:eastAsia="ro-RO"/>
        </w:rPr>
        <w:t>autoritatea contractantă</w:t>
      </w:r>
      <w:r w:rsidRPr="00015781">
        <w:rPr>
          <w:lang w:eastAsia="ro-RO"/>
        </w:rPr>
        <w:t>.</w:t>
      </w:r>
    </w:p>
    <w:p w14:paraId="79C1EBC7" w14:textId="77777777" w:rsidR="00122E41" w:rsidRPr="00015781" w:rsidRDefault="00122E41" w:rsidP="00122E41">
      <w:pPr>
        <w:spacing w:line="360" w:lineRule="auto"/>
        <w:jc w:val="both"/>
        <w:rPr>
          <w:lang w:eastAsia="ro-RO"/>
        </w:rPr>
      </w:pPr>
      <w:r w:rsidRPr="00015781">
        <w:rPr>
          <w:lang w:eastAsia="ro-RO"/>
        </w:rPr>
        <w:t>Data completării  ___________</w:t>
      </w:r>
    </w:p>
    <w:tbl>
      <w:tblPr>
        <w:tblW w:w="0" w:type="auto"/>
        <w:tblInd w:w="3936" w:type="dxa"/>
        <w:tblLook w:val="04A0" w:firstRow="1" w:lastRow="0" w:firstColumn="1" w:lastColumn="0" w:noHBand="0" w:noVBand="1"/>
      </w:tblPr>
      <w:tblGrid>
        <w:gridCol w:w="5987"/>
      </w:tblGrid>
      <w:tr w:rsidR="00122E41" w:rsidRPr="00015781" w14:paraId="70E82CD9" w14:textId="77777777" w:rsidTr="00005059">
        <w:tc>
          <w:tcPr>
            <w:tcW w:w="6628" w:type="dxa"/>
          </w:tcPr>
          <w:p w14:paraId="1F7F21FD" w14:textId="77777777" w:rsidR="00122E41" w:rsidRPr="00015781" w:rsidRDefault="00122E41" w:rsidP="00005059">
            <w:pPr>
              <w:jc w:val="center"/>
              <w:rPr>
                <w:b/>
                <w:lang w:eastAsia="ro-RO"/>
              </w:rPr>
            </w:pPr>
            <w:r w:rsidRPr="00015781">
              <w:rPr>
                <w:b/>
                <w:lang w:eastAsia="ro-RO"/>
              </w:rPr>
              <w:t>Reprezentant legal Ofertant unic/Ofertant asociat/Terţ sustinător/Subcontractant</w:t>
            </w:r>
          </w:p>
          <w:p w14:paraId="6B47A194" w14:textId="77777777" w:rsidR="00122E41" w:rsidRPr="00015781" w:rsidRDefault="00122E41" w:rsidP="00005059">
            <w:pPr>
              <w:jc w:val="center"/>
              <w:rPr>
                <w:i/>
                <w:lang w:eastAsia="ro-RO"/>
              </w:rPr>
            </w:pPr>
            <w:r w:rsidRPr="00015781">
              <w:rPr>
                <w:i/>
                <w:lang w:eastAsia="ro-RO"/>
              </w:rPr>
              <w:t>(denumirea operatorului economic si a reprezentantului legal)</w:t>
            </w:r>
          </w:p>
          <w:p w14:paraId="360E8D39" w14:textId="77777777" w:rsidR="00122E41" w:rsidRPr="00015781" w:rsidRDefault="00122E41" w:rsidP="00005059">
            <w:pPr>
              <w:jc w:val="center"/>
              <w:rPr>
                <w:lang w:eastAsia="ro-RO"/>
              </w:rPr>
            </w:pPr>
          </w:p>
          <w:p w14:paraId="674C9141" w14:textId="77777777" w:rsidR="00122E41" w:rsidRPr="00015781" w:rsidRDefault="00122E41" w:rsidP="00005059">
            <w:pPr>
              <w:autoSpaceDE w:val="0"/>
              <w:spacing w:before="120"/>
              <w:jc w:val="center"/>
              <w:rPr>
                <w:lang w:eastAsia="ro-RO"/>
              </w:rPr>
            </w:pPr>
            <w:r w:rsidRPr="00015781">
              <w:rPr>
                <w:lang w:eastAsia="ro-RO"/>
              </w:rPr>
              <w:t>Numele şi prenumele semnatarului/Funcția</w:t>
            </w:r>
          </w:p>
          <w:p w14:paraId="7F6D6ABD" w14:textId="77777777" w:rsidR="00122E41" w:rsidRPr="00015781" w:rsidRDefault="00122E41" w:rsidP="00005059">
            <w:pPr>
              <w:autoSpaceDE w:val="0"/>
              <w:spacing w:before="120"/>
              <w:jc w:val="center"/>
              <w:rPr>
                <w:lang w:eastAsia="ro-RO"/>
              </w:rPr>
            </w:pPr>
            <w:r w:rsidRPr="00015781">
              <w:rPr>
                <w:lang w:eastAsia="ro-RO"/>
              </w:rPr>
              <w:t>........................................</w:t>
            </w:r>
          </w:p>
          <w:p w14:paraId="23A4C5BB" w14:textId="77777777" w:rsidR="00122E41" w:rsidRPr="00015781" w:rsidRDefault="00122E41" w:rsidP="00005059">
            <w:pPr>
              <w:autoSpaceDE w:val="0"/>
              <w:spacing w:before="120"/>
              <w:jc w:val="center"/>
              <w:rPr>
                <w:lang w:eastAsia="ro-RO"/>
              </w:rPr>
            </w:pPr>
            <w:r w:rsidRPr="00015781">
              <w:rPr>
                <w:lang w:eastAsia="ro-RO"/>
              </w:rPr>
              <w:t>Semnătura autorizată</w:t>
            </w:r>
          </w:p>
          <w:p w14:paraId="03424E29" w14:textId="77777777" w:rsidR="00122E41" w:rsidRPr="00015781" w:rsidRDefault="00122E41" w:rsidP="00005059">
            <w:pPr>
              <w:autoSpaceDE w:val="0"/>
              <w:spacing w:before="120"/>
              <w:jc w:val="center"/>
              <w:rPr>
                <w:lang w:eastAsia="ro-RO"/>
              </w:rPr>
            </w:pPr>
            <w:r w:rsidRPr="00015781">
              <w:rPr>
                <w:lang w:eastAsia="ro-RO"/>
              </w:rPr>
              <w:t>..........................................</w:t>
            </w:r>
          </w:p>
          <w:p w14:paraId="21BD295A" w14:textId="77777777" w:rsidR="00122E41" w:rsidRPr="00015781" w:rsidRDefault="00122E41" w:rsidP="00005059">
            <w:pPr>
              <w:rPr>
                <w:lang w:eastAsia="ro-RO"/>
              </w:rPr>
            </w:pPr>
          </w:p>
        </w:tc>
      </w:tr>
    </w:tbl>
    <w:p w14:paraId="2DACDECD" w14:textId="77777777" w:rsidR="00BC0198" w:rsidRPr="00BC0198" w:rsidRDefault="00BC0198" w:rsidP="00666BA3">
      <w:pPr>
        <w:autoSpaceDE w:val="0"/>
        <w:autoSpaceDN w:val="0"/>
        <w:adjustRightInd w:val="0"/>
        <w:rPr>
          <w:rFonts w:ascii="Arial Narrow" w:hAnsi="Arial Narrow"/>
          <w:b/>
          <w:bCs/>
          <w:iCs/>
          <w:sz w:val="22"/>
          <w:szCs w:val="22"/>
          <w:lang w:val="ro-RO"/>
        </w:rPr>
      </w:pPr>
    </w:p>
    <w:sectPr w:rsidR="00BC0198" w:rsidRPr="00BC0198">
      <w:headerReference w:type="default" r:id="rId8"/>
      <w:footerReference w:type="default" r:id="rId9"/>
      <w:pgSz w:w="11906" w:h="16838"/>
      <w:pgMar w:top="1006" w:right="849" w:bottom="851" w:left="1134" w:header="567" w:footer="42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829A68" w14:textId="77777777" w:rsidR="008E27FA" w:rsidRDefault="008E27FA">
      <w:r>
        <w:separator/>
      </w:r>
    </w:p>
  </w:endnote>
  <w:endnote w:type="continuationSeparator" w:id="0">
    <w:p w14:paraId="3933C75D" w14:textId="77777777" w:rsidR="008E27FA" w:rsidRDefault="008E27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witzerland-Ro">
    <w:altName w:val="Arial"/>
    <w:charset w:val="00"/>
    <w:family w:val="swiss"/>
    <w:pitch w:val="default"/>
    <w:sig w:usb0="00000000" w:usb1="00000000" w:usb2="00000000"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tarSymbol">
    <w:altName w:val="Malgun Gothic Semilight"/>
    <w:charset w:val="80"/>
    <w:family w:val="auto"/>
    <w:pitch w:val="default"/>
    <w:sig w:usb0="00000000" w:usb1="00000000" w:usb2="00000000" w:usb3="00000000" w:csb0="00040001"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EHBNCC+TimesNewRoman,Bold">
    <w:altName w:val="Times New Roman"/>
    <w:charset w:val="EE"/>
    <w:family w:val="roman"/>
    <w:pitch w:val="default"/>
    <w:sig w:usb0="00000005" w:usb1="00000000" w:usb2="00000000" w:usb3="00000000" w:csb0="00000002" w:csb1="00000000"/>
  </w:font>
  <w:font w:name="SimSun">
    <w:altName w:val="宋体"/>
    <w:panose1 w:val="02010600030101010101"/>
    <w:charset w:val="86"/>
    <w:family w:val="auto"/>
    <w:pitch w:val="variable"/>
    <w:sig w:usb0="00000003" w:usb1="288F0000" w:usb2="00000016" w:usb3="00000000" w:csb0="00040001" w:csb1="00000000"/>
  </w:font>
  <w:font w:name="Optima">
    <w:altName w:val="Segoe UI"/>
    <w:charset w:val="00"/>
    <w:family w:val="swiss"/>
    <w:pitch w:val="variable"/>
    <w:sig w:usb0="00000003" w:usb1="00000000" w:usb2="00000000" w:usb3="00000000" w:csb0="00000001" w:csb1="00000000"/>
  </w:font>
  <w:font w:name="MS Sans Serif">
    <w:altName w:val="Arial"/>
    <w:charset w:val="00"/>
    <w:family w:val="swiss"/>
    <w:pitch w:val="default"/>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EUAlbertina">
    <w:altName w:val="Arial"/>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3DA8DC" w14:textId="77777777" w:rsidR="002D0BB9" w:rsidRDefault="002D0BB9">
    <w:pPr>
      <w:pStyle w:val="Footer"/>
      <w:jc w:val="right"/>
    </w:pPr>
    <w:r>
      <w:fldChar w:fldCharType="begin"/>
    </w:r>
    <w:r>
      <w:instrText xml:space="preserve"> PAGE   \* MERGEFORMAT </w:instrText>
    </w:r>
    <w:r>
      <w:fldChar w:fldCharType="separate"/>
    </w:r>
    <w:r>
      <w:rPr>
        <w:noProof/>
      </w:rPr>
      <w:t>2</w:t>
    </w:r>
    <w:r>
      <w:rPr>
        <w:noProof/>
      </w:rPr>
      <w:fldChar w:fldCharType="end"/>
    </w:r>
  </w:p>
  <w:p w14:paraId="0583BDAB" w14:textId="77777777" w:rsidR="004E3B6F" w:rsidRDefault="004E3B6F">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59086" w14:textId="77777777" w:rsidR="008E27FA" w:rsidRDefault="008E27FA">
      <w:r>
        <w:separator/>
      </w:r>
    </w:p>
  </w:footnote>
  <w:footnote w:type="continuationSeparator" w:id="0">
    <w:p w14:paraId="6F8EE4B2" w14:textId="77777777" w:rsidR="008E27FA" w:rsidRDefault="008E27FA">
      <w:r>
        <w:continuationSeparator/>
      </w:r>
    </w:p>
  </w:footnote>
  <w:footnote w:id="1">
    <w:p w14:paraId="3ED0585F" w14:textId="77777777" w:rsidR="004E3B6F" w:rsidRDefault="004E3B6F">
      <w:pPr>
        <w:pStyle w:val="FootnoteText"/>
        <w:rPr>
          <w:rFonts w:ascii="Cambria" w:hAnsi="Cambria"/>
          <w:i/>
          <w:lang w:val="ro-RO"/>
        </w:rPr>
      </w:pPr>
      <w:r>
        <w:rPr>
          <w:rStyle w:val="FootnoteReference"/>
          <w:rFonts w:ascii="Cambria" w:hAnsi="Cambria"/>
          <w:i/>
        </w:rPr>
        <w:footnoteRef/>
      </w:r>
      <w:r>
        <w:rPr>
          <w:rFonts w:ascii="Cambria" w:hAnsi="Cambria"/>
          <w:i/>
          <w:lang w:val="ro-RO"/>
        </w:rPr>
        <w:t xml:space="preserve"> Lider de asociere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84F880" w14:textId="77777777" w:rsidR="00214D31" w:rsidRPr="006520C1" w:rsidRDefault="00214D31" w:rsidP="006520C1">
    <w:pPr>
      <w:pStyle w:val="Header"/>
    </w:pPr>
    <w:r w:rsidRPr="006520C1">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pStyle w:val="Heading3"/>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pStyle w:val="Heading5"/>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3"/>
    <w:multiLevelType w:val="multilevel"/>
    <w:tmpl w:val="00000003"/>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000000C"/>
    <w:multiLevelType w:val="multilevel"/>
    <w:tmpl w:val="0000000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3" w15:restartNumberingAfterBreak="0">
    <w:nsid w:val="02756B13"/>
    <w:multiLevelType w:val="hybridMultilevel"/>
    <w:tmpl w:val="71B6B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A95D7C"/>
    <w:multiLevelType w:val="hybridMultilevel"/>
    <w:tmpl w:val="3BA48D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EC55B0"/>
    <w:multiLevelType w:val="multilevel"/>
    <w:tmpl w:val="1FEC55B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37A287B"/>
    <w:multiLevelType w:val="hybridMultilevel"/>
    <w:tmpl w:val="83087370"/>
    <w:lvl w:ilvl="0" w:tplc="77A0AFDE">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24EE08ED"/>
    <w:multiLevelType w:val="hybridMultilevel"/>
    <w:tmpl w:val="45D46A4A"/>
    <w:lvl w:ilvl="0" w:tplc="04180017">
      <w:start w:val="1"/>
      <w:numFmt w:val="lowerLetter"/>
      <w:lvlText w:val="%1)"/>
      <w:lvlJc w:val="left"/>
      <w:pPr>
        <w:ind w:left="1140" w:hanging="420"/>
      </w:pPr>
      <w:rPr>
        <w:rFonts w:hint="default"/>
        <w:i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8" w15:restartNumberingAfterBreak="0">
    <w:nsid w:val="272C7DD8"/>
    <w:multiLevelType w:val="hybridMultilevel"/>
    <w:tmpl w:val="3814E3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3323C3"/>
    <w:multiLevelType w:val="hybridMultilevel"/>
    <w:tmpl w:val="BA3877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3591E53"/>
    <w:multiLevelType w:val="hybridMultilevel"/>
    <w:tmpl w:val="F9908C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7F7B4B"/>
    <w:multiLevelType w:val="hybridMultilevel"/>
    <w:tmpl w:val="45D46A4A"/>
    <w:lvl w:ilvl="0" w:tplc="FFFFFFFF">
      <w:start w:val="1"/>
      <w:numFmt w:val="lowerLetter"/>
      <w:lvlText w:val="%1)"/>
      <w:lvlJc w:val="left"/>
      <w:pPr>
        <w:ind w:left="1140" w:hanging="42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368E20F2"/>
    <w:multiLevelType w:val="hybridMultilevel"/>
    <w:tmpl w:val="4E14EC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DF34D0A"/>
    <w:multiLevelType w:val="hybridMultilevel"/>
    <w:tmpl w:val="9946BD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F2F1D5F"/>
    <w:multiLevelType w:val="hybridMultilevel"/>
    <w:tmpl w:val="9740F08A"/>
    <w:lvl w:ilvl="0" w:tplc="7D4895C2">
      <w:start w:val="2"/>
      <w:numFmt w:val="bullet"/>
      <w:lvlText w:val="-"/>
      <w:lvlJc w:val="left"/>
      <w:pPr>
        <w:ind w:left="405" w:hanging="360"/>
      </w:pPr>
      <w:rPr>
        <w:rFonts w:ascii="Arial Narrow" w:eastAsia="Arial Unicode MS" w:hAnsi="Arial Narrow" w:cs="Times New Roman" w:hint="default"/>
      </w:rPr>
    </w:lvl>
    <w:lvl w:ilvl="1" w:tplc="04180003" w:tentative="1">
      <w:start w:val="1"/>
      <w:numFmt w:val="bullet"/>
      <w:lvlText w:val="o"/>
      <w:lvlJc w:val="left"/>
      <w:pPr>
        <w:ind w:left="1125" w:hanging="360"/>
      </w:pPr>
      <w:rPr>
        <w:rFonts w:ascii="Courier New" w:hAnsi="Courier New" w:cs="Courier New" w:hint="default"/>
      </w:rPr>
    </w:lvl>
    <w:lvl w:ilvl="2" w:tplc="04180005" w:tentative="1">
      <w:start w:val="1"/>
      <w:numFmt w:val="bullet"/>
      <w:lvlText w:val=""/>
      <w:lvlJc w:val="left"/>
      <w:pPr>
        <w:ind w:left="1845" w:hanging="360"/>
      </w:pPr>
      <w:rPr>
        <w:rFonts w:ascii="Wingdings" w:hAnsi="Wingdings" w:hint="default"/>
      </w:rPr>
    </w:lvl>
    <w:lvl w:ilvl="3" w:tplc="04180001" w:tentative="1">
      <w:start w:val="1"/>
      <w:numFmt w:val="bullet"/>
      <w:lvlText w:val=""/>
      <w:lvlJc w:val="left"/>
      <w:pPr>
        <w:ind w:left="2565" w:hanging="360"/>
      </w:pPr>
      <w:rPr>
        <w:rFonts w:ascii="Symbol" w:hAnsi="Symbol" w:hint="default"/>
      </w:rPr>
    </w:lvl>
    <w:lvl w:ilvl="4" w:tplc="04180003" w:tentative="1">
      <w:start w:val="1"/>
      <w:numFmt w:val="bullet"/>
      <w:lvlText w:val="o"/>
      <w:lvlJc w:val="left"/>
      <w:pPr>
        <w:ind w:left="3285" w:hanging="360"/>
      </w:pPr>
      <w:rPr>
        <w:rFonts w:ascii="Courier New" w:hAnsi="Courier New" w:cs="Courier New" w:hint="default"/>
      </w:rPr>
    </w:lvl>
    <w:lvl w:ilvl="5" w:tplc="04180005" w:tentative="1">
      <w:start w:val="1"/>
      <w:numFmt w:val="bullet"/>
      <w:lvlText w:val=""/>
      <w:lvlJc w:val="left"/>
      <w:pPr>
        <w:ind w:left="4005" w:hanging="360"/>
      </w:pPr>
      <w:rPr>
        <w:rFonts w:ascii="Wingdings" w:hAnsi="Wingdings" w:hint="default"/>
      </w:rPr>
    </w:lvl>
    <w:lvl w:ilvl="6" w:tplc="04180001" w:tentative="1">
      <w:start w:val="1"/>
      <w:numFmt w:val="bullet"/>
      <w:lvlText w:val=""/>
      <w:lvlJc w:val="left"/>
      <w:pPr>
        <w:ind w:left="4725" w:hanging="360"/>
      </w:pPr>
      <w:rPr>
        <w:rFonts w:ascii="Symbol" w:hAnsi="Symbol" w:hint="default"/>
      </w:rPr>
    </w:lvl>
    <w:lvl w:ilvl="7" w:tplc="04180003" w:tentative="1">
      <w:start w:val="1"/>
      <w:numFmt w:val="bullet"/>
      <w:lvlText w:val="o"/>
      <w:lvlJc w:val="left"/>
      <w:pPr>
        <w:ind w:left="5445" w:hanging="360"/>
      </w:pPr>
      <w:rPr>
        <w:rFonts w:ascii="Courier New" w:hAnsi="Courier New" w:cs="Courier New" w:hint="default"/>
      </w:rPr>
    </w:lvl>
    <w:lvl w:ilvl="8" w:tplc="04180005" w:tentative="1">
      <w:start w:val="1"/>
      <w:numFmt w:val="bullet"/>
      <w:lvlText w:val=""/>
      <w:lvlJc w:val="left"/>
      <w:pPr>
        <w:ind w:left="6165" w:hanging="360"/>
      </w:pPr>
      <w:rPr>
        <w:rFonts w:ascii="Wingdings" w:hAnsi="Wingdings" w:hint="default"/>
      </w:rPr>
    </w:lvl>
  </w:abstractNum>
  <w:abstractNum w:abstractNumId="15" w15:restartNumberingAfterBreak="0">
    <w:nsid w:val="3FFA2835"/>
    <w:multiLevelType w:val="hybridMultilevel"/>
    <w:tmpl w:val="FB18839E"/>
    <w:lvl w:ilvl="0" w:tplc="DFBE2C3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DA7426"/>
    <w:multiLevelType w:val="multilevel"/>
    <w:tmpl w:val="45DA742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4BD278F0"/>
    <w:multiLevelType w:val="multilevel"/>
    <w:tmpl w:val="4BD278F0"/>
    <w:lvl w:ilvl="0">
      <w:start w:val="1"/>
      <w:numFmt w:val="upperRoman"/>
      <w:lvlText w:val="%1."/>
      <w:lvlJc w:val="left"/>
      <w:pPr>
        <w:ind w:left="720" w:hanging="720"/>
      </w:pPr>
      <w:rPr>
        <w:rFonts w:hint="default"/>
        <w:b/>
        <w:i/>
      </w:rPr>
    </w:lvl>
    <w:lvl w:ilvl="1">
      <w:start w:val="1"/>
      <w:numFmt w:val="lowerLetter"/>
      <w:lvlText w:val="%2)"/>
      <w:lvlJc w:val="left"/>
      <w:pPr>
        <w:ind w:left="1070" w:hanging="360"/>
      </w:pPr>
      <w:rPr>
        <w:b/>
      </w:r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4E2C2C7E"/>
    <w:multiLevelType w:val="multilevel"/>
    <w:tmpl w:val="4238E18E"/>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19D28BD"/>
    <w:multiLevelType w:val="hybridMultilevel"/>
    <w:tmpl w:val="17C4402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56F121BA"/>
    <w:multiLevelType w:val="multilevel"/>
    <w:tmpl w:val="56F121BA"/>
    <w:lvl w:ilvl="0">
      <w:start w:val="1"/>
      <w:numFmt w:val="bullet"/>
      <w:lvlText w:val=""/>
      <w:lvlJc w:val="left"/>
      <w:pPr>
        <w:ind w:left="1890" w:hanging="360"/>
      </w:pPr>
      <w:rPr>
        <w:rFonts w:ascii="Wingdings" w:hAnsi="Wingdings" w:hint="default"/>
        <w:sz w:val="16"/>
      </w:rPr>
    </w:lvl>
    <w:lvl w:ilvl="1">
      <w:start w:val="1"/>
      <w:numFmt w:val="bullet"/>
      <w:lvlText w:val="o"/>
      <w:lvlJc w:val="left"/>
      <w:pPr>
        <w:ind w:left="2610" w:hanging="360"/>
      </w:pPr>
      <w:rPr>
        <w:rFonts w:ascii="Courier New" w:hAnsi="Courier New" w:cs="Courier New" w:hint="default"/>
      </w:rPr>
    </w:lvl>
    <w:lvl w:ilvl="2">
      <w:start w:val="1"/>
      <w:numFmt w:val="bullet"/>
      <w:lvlText w:val=""/>
      <w:lvlJc w:val="left"/>
      <w:pPr>
        <w:ind w:left="3330" w:hanging="360"/>
      </w:pPr>
      <w:rPr>
        <w:rFonts w:ascii="Wingdings" w:hAnsi="Wingdings" w:hint="default"/>
      </w:rPr>
    </w:lvl>
    <w:lvl w:ilvl="3">
      <w:start w:val="1"/>
      <w:numFmt w:val="bullet"/>
      <w:lvlText w:val=""/>
      <w:lvlJc w:val="left"/>
      <w:pPr>
        <w:ind w:left="4050" w:hanging="360"/>
      </w:pPr>
      <w:rPr>
        <w:rFonts w:ascii="Symbol" w:hAnsi="Symbol" w:hint="default"/>
      </w:rPr>
    </w:lvl>
    <w:lvl w:ilvl="4">
      <w:start w:val="1"/>
      <w:numFmt w:val="bullet"/>
      <w:lvlText w:val="o"/>
      <w:lvlJc w:val="left"/>
      <w:pPr>
        <w:ind w:left="4770" w:hanging="360"/>
      </w:pPr>
      <w:rPr>
        <w:rFonts w:ascii="Courier New" w:hAnsi="Courier New" w:cs="Courier New" w:hint="default"/>
      </w:rPr>
    </w:lvl>
    <w:lvl w:ilvl="5">
      <w:start w:val="1"/>
      <w:numFmt w:val="bullet"/>
      <w:lvlText w:val=""/>
      <w:lvlJc w:val="left"/>
      <w:pPr>
        <w:ind w:left="5490" w:hanging="360"/>
      </w:pPr>
      <w:rPr>
        <w:rFonts w:ascii="Wingdings" w:hAnsi="Wingdings" w:hint="default"/>
      </w:rPr>
    </w:lvl>
    <w:lvl w:ilvl="6">
      <w:start w:val="1"/>
      <w:numFmt w:val="bullet"/>
      <w:lvlText w:val=""/>
      <w:lvlJc w:val="left"/>
      <w:pPr>
        <w:ind w:left="6210" w:hanging="360"/>
      </w:pPr>
      <w:rPr>
        <w:rFonts w:ascii="Symbol" w:hAnsi="Symbol" w:hint="default"/>
      </w:rPr>
    </w:lvl>
    <w:lvl w:ilvl="7">
      <w:start w:val="1"/>
      <w:numFmt w:val="bullet"/>
      <w:lvlText w:val="o"/>
      <w:lvlJc w:val="left"/>
      <w:pPr>
        <w:ind w:left="6930" w:hanging="360"/>
      </w:pPr>
      <w:rPr>
        <w:rFonts w:ascii="Courier New" w:hAnsi="Courier New" w:cs="Courier New" w:hint="default"/>
      </w:rPr>
    </w:lvl>
    <w:lvl w:ilvl="8">
      <w:start w:val="1"/>
      <w:numFmt w:val="bullet"/>
      <w:lvlText w:val=""/>
      <w:lvlJc w:val="left"/>
      <w:pPr>
        <w:ind w:left="7650" w:hanging="360"/>
      </w:pPr>
      <w:rPr>
        <w:rFonts w:ascii="Wingdings" w:hAnsi="Wingdings" w:hint="default"/>
      </w:rPr>
    </w:lvl>
  </w:abstractNum>
  <w:abstractNum w:abstractNumId="21" w15:restartNumberingAfterBreak="0">
    <w:nsid w:val="614D16AC"/>
    <w:multiLevelType w:val="multilevel"/>
    <w:tmpl w:val="614D1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64932F18"/>
    <w:multiLevelType w:val="multilevel"/>
    <w:tmpl w:val="64932F18"/>
    <w:lvl w:ilvl="0">
      <w:start w:val="1"/>
      <w:numFmt w:val="decimal"/>
      <w:lvlText w:val="%1."/>
      <w:lvlJc w:val="left"/>
      <w:pPr>
        <w:ind w:left="720" w:hanging="360"/>
      </w:pPr>
      <w:rPr>
        <w:rFonts w:hint="default"/>
      </w:rPr>
    </w:lvl>
    <w:lvl w:ilvl="1">
      <w:start w:val="1"/>
      <w:numFmt w:val="lowerLetter"/>
      <w:lvlText w:val="%2."/>
      <w:lvlJc w:val="left"/>
      <w:pPr>
        <w:ind w:left="163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668A17C2"/>
    <w:multiLevelType w:val="hybridMultilevel"/>
    <w:tmpl w:val="489AB5F0"/>
    <w:lvl w:ilvl="0" w:tplc="80269B38">
      <w:start w:val="2"/>
      <w:numFmt w:val="bullet"/>
      <w:lvlText w:val="-"/>
      <w:lvlJc w:val="left"/>
      <w:pPr>
        <w:ind w:left="720" w:hanging="360"/>
      </w:pPr>
      <w:rPr>
        <w:rFonts w:ascii="Arial Narrow" w:eastAsia="Arial Unicode MS"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57D1E08"/>
    <w:multiLevelType w:val="multilevel"/>
    <w:tmpl w:val="614D16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45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FA2421D"/>
    <w:multiLevelType w:val="hybridMultilevel"/>
    <w:tmpl w:val="364A08E4"/>
    <w:lvl w:ilvl="0" w:tplc="C5B6806C">
      <w:start w:val="2"/>
      <w:numFmt w:val="bullet"/>
      <w:lvlText w:val="-"/>
      <w:lvlJc w:val="left"/>
      <w:pPr>
        <w:ind w:left="720" w:hanging="360"/>
      </w:pPr>
      <w:rPr>
        <w:rFonts w:ascii="Arial Narrow" w:eastAsia="Arial Unicode MS" w:hAnsi="Arial Narrow"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2000414">
    <w:abstractNumId w:val="0"/>
  </w:num>
  <w:num w:numId="2" w16cid:durableId="1917743756">
    <w:abstractNumId w:val="20"/>
  </w:num>
  <w:num w:numId="3" w16cid:durableId="1002512842">
    <w:abstractNumId w:val="22"/>
  </w:num>
  <w:num w:numId="4" w16cid:durableId="1826316869">
    <w:abstractNumId w:val="16"/>
  </w:num>
  <w:num w:numId="5" w16cid:durableId="791557141">
    <w:abstractNumId w:val="17"/>
  </w:num>
  <w:num w:numId="6" w16cid:durableId="1471091758">
    <w:abstractNumId w:val="2"/>
  </w:num>
  <w:num w:numId="7" w16cid:durableId="1875187174">
    <w:abstractNumId w:val="21"/>
  </w:num>
  <w:num w:numId="8" w16cid:durableId="1031340340">
    <w:abstractNumId w:val="1"/>
  </w:num>
  <w:num w:numId="9" w16cid:durableId="1460994101">
    <w:abstractNumId w:val="23"/>
  </w:num>
  <w:num w:numId="10" w16cid:durableId="520239734">
    <w:abstractNumId w:val="14"/>
  </w:num>
  <w:num w:numId="11" w16cid:durableId="177618725">
    <w:abstractNumId w:val="25"/>
  </w:num>
  <w:num w:numId="12" w16cid:durableId="757597354">
    <w:abstractNumId w:val="5"/>
  </w:num>
  <w:num w:numId="13" w16cid:durableId="364715522">
    <w:abstractNumId w:val="18"/>
  </w:num>
  <w:num w:numId="14" w16cid:durableId="1629897509">
    <w:abstractNumId w:val="6"/>
  </w:num>
  <w:num w:numId="15" w16cid:durableId="729884096">
    <w:abstractNumId w:val="15"/>
  </w:num>
  <w:num w:numId="16" w16cid:durableId="4599711">
    <w:abstractNumId w:val="19"/>
  </w:num>
  <w:num w:numId="17" w16cid:durableId="854417517">
    <w:abstractNumId w:val="9"/>
  </w:num>
  <w:num w:numId="18" w16cid:durableId="47076969">
    <w:abstractNumId w:val="7"/>
  </w:num>
  <w:num w:numId="19" w16cid:durableId="1420442557">
    <w:abstractNumId w:val="11"/>
  </w:num>
  <w:num w:numId="20" w16cid:durableId="234435755">
    <w:abstractNumId w:val="3"/>
  </w:num>
  <w:num w:numId="21" w16cid:durableId="1397362833">
    <w:abstractNumId w:val="13"/>
  </w:num>
  <w:num w:numId="22" w16cid:durableId="1107193100">
    <w:abstractNumId w:val="10"/>
  </w:num>
  <w:num w:numId="23" w16cid:durableId="1433623505">
    <w:abstractNumId w:val="4"/>
  </w:num>
  <w:num w:numId="24" w16cid:durableId="1628319601">
    <w:abstractNumId w:val="12"/>
  </w:num>
  <w:num w:numId="25" w16cid:durableId="700328442">
    <w:abstractNumId w:val="8"/>
  </w:num>
  <w:num w:numId="26" w16cid:durableId="14931819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0"/>
  <w:displayHorizontalDrawingGridEvery w:val="2"/>
  <w:characterSpacingControl w:val="doNotCompress"/>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doNotLeaveBackslashAlon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2A27"/>
    <w:rsid w:val="0000052C"/>
    <w:rsid w:val="0000670B"/>
    <w:rsid w:val="00030565"/>
    <w:rsid w:val="00044F4B"/>
    <w:rsid w:val="00092B67"/>
    <w:rsid w:val="000A16D7"/>
    <w:rsid w:val="000B3120"/>
    <w:rsid w:val="000B4217"/>
    <w:rsid w:val="000C29F1"/>
    <w:rsid w:val="000C41AE"/>
    <w:rsid w:val="000C6CDA"/>
    <w:rsid w:val="000F2A36"/>
    <w:rsid w:val="00113C44"/>
    <w:rsid w:val="00122E41"/>
    <w:rsid w:val="00135E40"/>
    <w:rsid w:val="00157FAD"/>
    <w:rsid w:val="001727E6"/>
    <w:rsid w:val="00172A27"/>
    <w:rsid w:val="001E20A2"/>
    <w:rsid w:val="00205A09"/>
    <w:rsid w:val="00212022"/>
    <w:rsid w:val="00214D31"/>
    <w:rsid w:val="00220F26"/>
    <w:rsid w:val="0023783F"/>
    <w:rsid w:val="00263FA2"/>
    <w:rsid w:val="00264925"/>
    <w:rsid w:val="00266262"/>
    <w:rsid w:val="00270403"/>
    <w:rsid w:val="0027120B"/>
    <w:rsid w:val="002A3DB9"/>
    <w:rsid w:val="002D0BB9"/>
    <w:rsid w:val="002E67BA"/>
    <w:rsid w:val="002F71B7"/>
    <w:rsid w:val="00320FA4"/>
    <w:rsid w:val="003218CF"/>
    <w:rsid w:val="00344CFC"/>
    <w:rsid w:val="0034646E"/>
    <w:rsid w:val="003560FF"/>
    <w:rsid w:val="0037136A"/>
    <w:rsid w:val="0038482B"/>
    <w:rsid w:val="003A6A8D"/>
    <w:rsid w:val="003B14AB"/>
    <w:rsid w:val="004044EE"/>
    <w:rsid w:val="004301F1"/>
    <w:rsid w:val="00440B6A"/>
    <w:rsid w:val="004726A2"/>
    <w:rsid w:val="004816D7"/>
    <w:rsid w:val="00492460"/>
    <w:rsid w:val="004A2AB8"/>
    <w:rsid w:val="004B2A11"/>
    <w:rsid w:val="004B7EE7"/>
    <w:rsid w:val="004C22EE"/>
    <w:rsid w:val="004C4E2C"/>
    <w:rsid w:val="004E3B6F"/>
    <w:rsid w:val="004F0AB5"/>
    <w:rsid w:val="00506232"/>
    <w:rsid w:val="00524688"/>
    <w:rsid w:val="005307B2"/>
    <w:rsid w:val="00542769"/>
    <w:rsid w:val="00551113"/>
    <w:rsid w:val="00551BF2"/>
    <w:rsid w:val="0056751B"/>
    <w:rsid w:val="005702C7"/>
    <w:rsid w:val="00594FF2"/>
    <w:rsid w:val="005B0762"/>
    <w:rsid w:val="005D3174"/>
    <w:rsid w:val="005D6D48"/>
    <w:rsid w:val="00624164"/>
    <w:rsid w:val="0063757C"/>
    <w:rsid w:val="006445BA"/>
    <w:rsid w:val="00651976"/>
    <w:rsid w:val="006520C1"/>
    <w:rsid w:val="00657071"/>
    <w:rsid w:val="00666BA3"/>
    <w:rsid w:val="00672BC4"/>
    <w:rsid w:val="00675E58"/>
    <w:rsid w:val="00687D60"/>
    <w:rsid w:val="00687F14"/>
    <w:rsid w:val="006953D8"/>
    <w:rsid w:val="00696D07"/>
    <w:rsid w:val="006A60C6"/>
    <w:rsid w:val="006A6798"/>
    <w:rsid w:val="006C441E"/>
    <w:rsid w:val="006D01BF"/>
    <w:rsid w:val="006F2415"/>
    <w:rsid w:val="00702368"/>
    <w:rsid w:val="007266F0"/>
    <w:rsid w:val="007908C2"/>
    <w:rsid w:val="007A0A33"/>
    <w:rsid w:val="007A2A04"/>
    <w:rsid w:val="007A39BC"/>
    <w:rsid w:val="007A3B70"/>
    <w:rsid w:val="007A3F8E"/>
    <w:rsid w:val="007B580C"/>
    <w:rsid w:val="007D2227"/>
    <w:rsid w:val="00832615"/>
    <w:rsid w:val="00852B10"/>
    <w:rsid w:val="00862EEC"/>
    <w:rsid w:val="008648AC"/>
    <w:rsid w:val="008653EB"/>
    <w:rsid w:val="008912BB"/>
    <w:rsid w:val="008939C3"/>
    <w:rsid w:val="0089455F"/>
    <w:rsid w:val="008C3F02"/>
    <w:rsid w:val="008E27FA"/>
    <w:rsid w:val="008F3F55"/>
    <w:rsid w:val="008F50BE"/>
    <w:rsid w:val="008F5349"/>
    <w:rsid w:val="00900D78"/>
    <w:rsid w:val="00954001"/>
    <w:rsid w:val="00954388"/>
    <w:rsid w:val="00973136"/>
    <w:rsid w:val="009B19B8"/>
    <w:rsid w:val="009D4ACD"/>
    <w:rsid w:val="00A04666"/>
    <w:rsid w:val="00A1098F"/>
    <w:rsid w:val="00A30768"/>
    <w:rsid w:val="00A520F4"/>
    <w:rsid w:val="00A56CF0"/>
    <w:rsid w:val="00A82E92"/>
    <w:rsid w:val="00AC4A22"/>
    <w:rsid w:val="00AE0E06"/>
    <w:rsid w:val="00AF0C96"/>
    <w:rsid w:val="00B111C8"/>
    <w:rsid w:val="00B21E21"/>
    <w:rsid w:val="00B27EAA"/>
    <w:rsid w:val="00B648E4"/>
    <w:rsid w:val="00B71F03"/>
    <w:rsid w:val="00B843C3"/>
    <w:rsid w:val="00BB2568"/>
    <w:rsid w:val="00BC0198"/>
    <w:rsid w:val="00BC40B3"/>
    <w:rsid w:val="00BE4CCD"/>
    <w:rsid w:val="00C2158D"/>
    <w:rsid w:val="00C242E6"/>
    <w:rsid w:val="00C40009"/>
    <w:rsid w:val="00C66CE1"/>
    <w:rsid w:val="00C74463"/>
    <w:rsid w:val="00C74ED1"/>
    <w:rsid w:val="00C97D5D"/>
    <w:rsid w:val="00CA54D3"/>
    <w:rsid w:val="00CC6F3B"/>
    <w:rsid w:val="00CC7128"/>
    <w:rsid w:val="00D041C4"/>
    <w:rsid w:val="00D10EEF"/>
    <w:rsid w:val="00D1221B"/>
    <w:rsid w:val="00D14B62"/>
    <w:rsid w:val="00D15567"/>
    <w:rsid w:val="00D17827"/>
    <w:rsid w:val="00D35EB5"/>
    <w:rsid w:val="00D6172B"/>
    <w:rsid w:val="00D64AE1"/>
    <w:rsid w:val="00D762C5"/>
    <w:rsid w:val="00D96D4D"/>
    <w:rsid w:val="00DC65AE"/>
    <w:rsid w:val="00E00203"/>
    <w:rsid w:val="00E131E0"/>
    <w:rsid w:val="00E147CD"/>
    <w:rsid w:val="00E258CA"/>
    <w:rsid w:val="00E32E63"/>
    <w:rsid w:val="00E37A16"/>
    <w:rsid w:val="00E577DA"/>
    <w:rsid w:val="00E62A70"/>
    <w:rsid w:val="00E70B7D"/>
    <w:rsid w:val="00E712DE"/>
    <w:rsid w:val="00EC4F11"/>
    <w:rsid w:val="00EE0D58"/>
    <w:rsid w:val="00EE7A91"/>
    <w:rsid w:val="00F104B6"/>
    <w:rsid w:val="00F11F07"/>
    <w:rsid w:val="00F22187"/>
    <w:rsid w:val="00F37F98"/>
    <w:rsid w:val="00F43EA2"/>
    <w:rsid w:val="00F645CC"/>
    <w:rsid w:val="00F725BB"/>
    <w:rsid w:val="00F83AD1"/>
    <w:rsid w:val="00F8638A"/>
    <w:rsid w:val="00FB156B"/>
    <w:rsid w:val="00FC0509"/>
    <w:rsid w:val="00FC7CF2"/>
    <w:rsid w:val="00FD124F"/>
    <w:rsid w:val="00FD58BF"/>
    <w:rsid w:val="00FE64E7"/>
    <w:rsid w:val="00FF74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22E0C0E5"/>
  <w15:chartTrackingRefBased/>
  <w15:docId w15:val="{651C2EE0-C2C2-4835-B41E-485D463F6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iPriority="0"/>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0"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lsdException w:name="Body Text 3" w:uiPriority="0"/>
    <w:lsdException w:name="Body Text Indent 2" w:uiPriority="0"/>
    <w:lsdException w:name="Body Text Indent 3" w:uiPriority="0"/>
    <w:lsdException w:name="Block Text" w:semiHidden="1" w:unhideWhenUsed="1"/>
    <w:lsdException w:name="Hyperlink" w:uiPriority="0"/>
    <w:lsdException w:name="FollowedHyperlink" w:semiHidden="1" w:unhideWhenUsed="1"/>
    <w:lsdException w:name="Strong" w:uiPriority="0" w:qFormat="1"/>
    <w:lsdException w:name="Emphasis" w:uiPriority="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4"/>
      <w:szCs w:val="24"/>
      <w:lang w:eastAsia="ar-SA"/>
    </w:rPr>
  </w:style>
  <w:style w:type="paragraph" w:styleId="Heading1">
    <w:name w:val="heading 1"/>
    <w:basedOn w:val="Normal"/>
    <w:next w:val="Normal"/>
    <w:link w:val="Heading1Char"/>
    <w:uiPriority w:val="9"/>
    <w:qFormat/>
    <w:pPr>
      <w:keepNext/>
      <w:numPr>
        <w:numId w:val="1"/>
      </w:numPr>
      <w:tabs>
        <w:tab w:val="left" w:pos="0"/>
      </w:tabs>
      <w:outlineLvl w:val="0"/>
    </w:pPr>
    <w:rPr>
      <w:b/>
      <w:sz w:val="20"/>
      <w:szCs w:val="20"/>
    </w:rPr>
  </w:style>
  <w:style w:type="paragraph" w:styleId="Heading2">
    <w:name w:val="heading 2"/>
    <w:basedOn w:val="Normal"/>
    <w:next w:val="Normal"/>
    <w:link w:val="Heading2Char"/>
    <w:uiPriority w:val="9"/>
    <w:qFormat/>
    <w:pPr>
      <w:keepNext/>
      <w:numPr>
        <w:ilvl w:val="1"/>
        <w:numId w:val="1"/>
      </w:numPr>
      <w:tabs>
        <w:tab w:val="left" w:pos="0"/>
      </w:tabs>
      <w:jc w:val="both"/>
      <w:outlineLvl w:val="1"/>
    </w:pPr>
    <w:rPr>
      <w:rFonts w:ascii="Switzerland-Ro" w:hAnsi="Switzerland-Ro"/>
      <w:b/>
    </w:rPr>
  </w:style>
  <w:style w:type="paragraph" w:styleId="Heading3">
    <w:name w:val="heading 3"/>
    <w:basedOn w:val="Normal"/>
    <w:next w:val="Normal"/>
    <w:link w:val="Heading3Char"/>
    <w:uiPriority w:val="9"/>
    <w:qFormat/>
    <w:pPr>
      <w:keepNext/>
      <w:numPr>
        <w:ilvl w:val="2"/>
        <w:numId w:val="1"/>
      </w:numPr>
      <w:tabs>
        <w:tab w:val="left" w:pos="0"/>
      </w:tabs>
      <w:jc w:val="center"/>
      <w:outlineLvl w:val="2"/>
    </w:pPr>
    <w:rPr>
      <w:rFonts w:ascii="Switzerland-Ro" w:hAnsi="Switzerland-Ro"/>
      <w:b/>
    </w:rPr>
  </w:style>
  <w:style w:type="paragraph" w:styleId="Heading4">
    <w:name w:val="heading 4"/>
    <w:basedOn w:val="Normal"/>
    <w:next w:val="Normal"/>
    <w:link w:val="Heading4Char"/>
    <w:uiPriority w:val="9"/>
    <w:qFormat/>
    <w:pPr>
      <w:keepNext/>
      <w:snapToGrid w:val="0"/>
      <w:jc w:val="center"/>
      <w:outlineLvl w:val="3"/>
    </w:pPr>
    <w:rPr>
      <w:b/>
      <w:sz w:val="20"/>
      <w:szCs w:val="20"/>
      <w:lang w:val="fr-FR"/>
    </w:rPr>
  </w:style>
  <w:style w:type="paragraph" w:styleId="Heading5">
    <w:name w:val="heading 5"/>
    <w:basedOn w:val="Normal"/>
    <w:next w:val="Normal"/>
    <w:link w:val="Heading5Char"/>
    <w:uiPriority w:val="9"/>
    <w:qFormat/>
    <w:pPr>
      <w:keepNext/>
      <w:numPr>
        <w:ilvl w:val="4"/>
        <w:numId w:val="1"/>
      </w:numPr>
      <w:tabs>
        <w:tab w:val="left" w:pos="0"/>
      </w:tabs>
      <w:ind w:left="720"/>
      <w:jc w:val="center"/>
      <w:outlineLvl w:val="4"/>
    </w:pPr>
    <w:rPr>
      <w:rFonts w:ascii="Switzerland-Ro" w:hAnsi="Switzerland-Ro"/>
      <w:b/>
    </w:rPr>
  </w:style>
  <w:style w:type="paragraph" w:styleId="Heading6">
    <w:name w:val="heading 6"/>
    <w:basedOn w:val="Normal"/>
    <w:next w:val="Normal"/>
    <w:link w:val="Heading6Char"/>
    <w:qFormat/>
    <w:pPr>
      <w:keepNext/>
      <w:autoSpaceDE w:val="0"/>
      <w:ind w:left="720"/>
      <w:outlineLvl w:val="5"/>
    </w:pPr>
    <w:rPr>
      <w:rFonts w:ascii="Arial" w:hAnsi="Arial"/>
      <w:b/>
      <w:sz w:val="20"/>
      <w:szCs w:val="20"/>
    </w:rPr>
  </w:style>
  <w:style w:type="paragraph" w:styleId="Heading7">
    <w:name w:val="heading 7"/>
    <w:basedOn w:val="Normal"/>
    <w:next w:val="Normal"/>
    <w:link w:val="Heading7Char"/>
    <w:uiPriority w:val="9"/>
    <w:qFormat/>
    <w:pPr>
      <w:keepNext/>
      <w:outlineLvl w:val="6"/>
    </w:pPr>
    <w:rPr>
      <w:rFonts w:ascii="Arial" w:hAnsi="Arial"/>
      <w:b/>
      <w:bCs/>
      <w:sz w:val="20"/>
      <w:szCs w:val="20"/>
    </w:rPr>
  </w:style>
  <w:style w:type="paragraph" w:styleId="Heading8">
    <w:name w:val="heading 8"/>
    <w:basedOn w:val="Normal"/>
    <w:next w:val="Normal"/>
    <w:link w:val="Heading8Char"/>
    <w:uiPriority w:val="9"/>
    <w:qFormat/>
    <w:pPr>
      <w:keepNext/>
      <w:outlineLvl w:val="7"/>
    </w:pPr>
    <w:rPr>
      <w:rFonts w:ascii="Arial" w:hAnsi="Arial"/>
      <w:b/>
      <w:bCs/>
      <w:i/>
      <w:iCs/>
      <w:sz w:val="20"/>
      <w:szCs w:val="20"/>
    </w:rPr>
  </w:style>
  <w:style w:type="paragraph" w:styleId="Heading9">
    <w:name w:val="heading 9"/>
    <w:basedOn w:val="Normal"/>
    <w:next w:val="Normal"/>
    <w:link w:val="Heading9Char"/>
    <w:uiPriority w:val="9"/>
    <w:qFormat/>
    <w:pPr>
      <w:keepNext/>
      <w:jc w:val="both"/>
      <w:outlineLvl w:val="8"/>
    </w:pPr>
    <w:rPr>
      <w:rFonts w:ascii="Arial" w:hAnsi="Arial"/>
      <w:b/>
      <w:sz w:val="20"/>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Absatz-Standardschriftart111111111">
    <w:name w:val="WW-Absatz-Standardschriftart111111111"/>
  </w:style>
  <w:style w:type="character" w:customStyle="1" w:styleId="noticetext5">
    <w:name w:val="noticetext5"/>
    <w:rPr>
      <w:rFonts w:ascii="Arial" w:hAnsi="Arial" w:cs="Arial" w:hint="default"/>
      <w:b w:val="0"/>
      <w:bCs w:val="0"/>
      <w:i w:val="0"/>
      <w:iCs w:val="0"/>
      <w:caps w:val="0"/>
      <w:sz w:val="18"/>
      <w:szCs w:val="18"/>
    </w:rPr>
  </w:style>
  <w:style w:type="character" w:customStyle="1" w:styleId="WW8Num24z2">
    <w:name w:val="WW8Num24z2"/>
    <w:rPr>
      <w:rFonts w:ascii="Wingdings" w:hAnsi="Wingdings"/>
    </w:rPr>
  </w:style>
  <w:style w:type="character" w:customStyle="1" w:styleId="WW8Num11z0">
    <w:name w:val="WW8Num11z0"/>
    <w:rPr>
      <w:rFonts w:ascii="Wingdings" w:hAnsi="Wingdings"/>
    </w:rPr>
  </w:style>
  <w:style w:type="character" w:customStyle="1" w:styleId="WW8Num32z0">
    <w:name w:val="WW8Num32z0"/>
    <w:rPr>
      <w:rFonts w:ascii="Arial Narrow" w:hAnsi="Arial Narrow"/>
    </w:rPr>
  </w:style>
  <w:style w:type="character" w:customStyle="1" w:styleId="Heading3Char">
    <w:name w:val="Heading 3 Char"/>
    <w:link w:val="Heading3"/>
    <w:uiPriority w:val="9"/>
    <w:rPr>
      <w:rFonts w:ascii="Switzerland-Ro" w:eastAsia="Times New Roman" w:hAnsi="Switzerland-Ro"/>
      <w:b/>
      <w:sz w:val="24"/>
      <w:szCs w:val="24"/>
      <w:lang w:val="en-GB" w:eastAsia="ar-SA"/>
    </w:rPr>
  </w:style>
  <w:style w:type="character" w:customStyle="1" w:styleId="WW8Num25z2">
    <w:name w:val="WW8Num25z2"/>
    <w:rPr>
      <w:rFonts w:ascii="Symbol" w:hAnsi="Symbol"/>
    </w:rPr>
  </w:style>
  <w:style w:type="character" w:customStyle="1" w:styleId="Fontdeparagrafimplicit1">
    <w:name w:val="Font de paragraf implicit1"/>
  </w:style>
  <w:style w:type="character" w:customStyle="1" w:styleId="WW-Absatz-Standardschriftart111111">
    <w:name w:val="WW-Absatz-Standardschriftart111111"/>
  </w:style>
  <w:style w:type="character" w:customStyle="1" w:styleId="Bekezdsalapbettpusa3">
    <w:name w:val="Bekezdés alapbetűtípusa3"/>
  </w:style>
  <w:style w:type="character" w:customStyle="1" w:styleId="WW8Num6z2">
    <w:name w:val="WW8Num6z2"/>
    <w:rPr>
      <w:rFonts w:ascii="Wingdings" w:hAnsi="Wingdings"/>
    </w:rPr>
  </w:style>
  <w:style w:type="character" w:customStyle="1" w:styleId="WW8Num28z2">
    <w:name w:val="WW8Num28z2"/>
    <w:rPr>
      <w:rFonts w:ascii="Symbol" w:hAnsi="Symbol"/>
    </w:rPr>
  </w:style>
  <w:style w:type="character" w:customStyle="1" w:styleId="WW8Num8z1">
    <w:name w:val="WW8Num8z1"/>
    <w:rPr>
      <w:rFonts w:ascii="Courier New" w:hAnsi="Courier New" w:cs="Courier New"/>
    </w:rPr>
  </w:style>
  <w:style w:type="character" w:customStyle="1" w:styleId="Heading8Char">
    <w:name w:val="Heading 8 Char"/>
    <w:link w:val="Heading8"/>
    <w:uiPriority w:val="9"/>
    <w:rPr>
      <w:rFonts w:ascii="Arial" w:eastAsia="Times New Roman" w:hAnsi="Arial" w:cs="Times New Roman"/>
      <w:b/>
      <w:bCs/>
      <w:i/>
      <w:iCs/>
      <w:lang w:eastAsia="ar-SA"/>
    </w:rPr>
  </w:style>
  <w:style w:type="character" w:customStyle="1" w:styleId="WW8Num33z1">
    <w:name w:val="WW8Num33z1"/>
    <w:rPr>
      <w:rFonts w:ascii="Courier New" w:hAnsi="Courier New"/>
    </w:rPr>
  </w:style>
  <w:style w:type="character" w:customStyle="1" w:styleId="WW-Fontdeparagrafimplicit">
    <w:name w:val="WW-Font de paragraf implicit"/>
  </w:style>
  <w:style w:type="character" w:customStyle="1" w:styleId="WW8Num15z0">
    <w:name w:val="WW8Num15z0"/>
    <w:rPr>
      <w:rFonts w:ascii="Symbol" w:hAnsi="Symbol" w:cs="Times New Roman"/>
    </w:rPr>
  </w:style>
  <w:style w:type="character" w:customStyle="1" w:styleId="WW8Num12z2">
    <w:name w:val="WW8Num12z2"/>
    <w:rPr>
      <w:rFonts w:ascii="Wingdings" w:hAnsi="Wingdings"/>
    </w:rPr>
  </w:style>
  <w:style w:type="character" w:customStyle="1" w:styleId="Vgjegyzet-hivatkozs1">
    <w:name w:val="Végjegyzet-hivatkozás1"/>
    <w:rPr>
      <w:vertAlign w:val="superscript"/>
    </w:rPr>
  </w:style>
  <w:style w:type="character" w:customStyle="1" w:styleId="WW8Num18z1">
    <w:name w:val="WW8Num18z1"/>
    <w:rPr>
      <w:rFonts w:ascii="Courier New" w:hAnsi="Courier New" w:cs="Courier New"/>
    </w:rPr>
  </w:style>
  <w:style w:type="character" w:customStyle="1" w:styleId="TitleChar">
    <w:name w:val="Title Char"/>
    <w:link w:val="Title"/>
    <w:rPr>
      <w:rFonts w:ascii="Cambria" w:eastAsia="Times New Roman" w:hAnsi="Cambria" w:cs="Times New Roman"/>
      <w:b/>
      <w:bCs/>
      <w:kern w:val="28"/>
      <w:sz w:val="32"/>
      <w:szCs w:val="32"/>
      <w:lang w:val="en-GB" w:eastAsia="ar-SA"/>
    </w:rPr>
  </w:style>
  <w:style w:type="character" w:customStyle="1" w:styleId="WW8Num25z1">
    <w:name w:val="WW8Num25z1"/>
    <w:rPr>
      <w:rFonts w:ascii="Times New Roman" w:hAnsi="Times New Roman" w:cs="Courier New"/>
    </w:rPr>
  </w:style>
  <w:style w:type="character" w:customStyle="1" w:styleId="WW-FootnoteReference1234">
    <w:name w:val="WW-Footnote Reference1234"/>
    <w:rPr>
      <w:vertAlign w:val="superscript"/>
    </w:rPr>
  </w:style>
  <w:style w:type="character" w:customStyle="1" w:styleId="Bekezdsalapbettpusa2">
    <w:name w:val="Bekezdés alapbetűtípusa2"/>
  </w:style>
  <w:style w:type="character" w:customStyle="1" w:styleId="WW8Num12z1">
    <w:name w:val="WW8Num12z1"/>
    <w:rPr>
      <w:rFonts w:ascii="Courier New" w:hAnsi="Courier New" w:cs="Courier New"/>
    </w:rPr>
  </w:style>
  <w:style w:type="character" w:customStyle="1" w:styleId="SubtitleChar">
    <w:name w:val="Subtitle Char"/>
    <w:rPr>
      <w:rFonts w:ascii="Cambria" w:eastAsia="Times New Roman" w:hAnsi="Cambria" w:cs="Times New Roman"/>
      <w:sz w:val="24"/>
      <w:szCs w:val="24"/>
      <w:lang w:val="en-GB"/>
    </w:rPr>
  </w:style>
  <w:style w:type="character" w:customStyle="1" w:styleId="Heading6Char">
    <w:name w:val="Heading 6 Char"/>
    <w:link w:val="Heading6"/>
    <w:rPr>
      <w:rFonts w:ascii="Arial" w:eastAsia="Times New Roman" w:hAnsi="Arial" w:cs="Times New Roman"/>
      <w:b/>
      <w:lang w:eastAsia="ar-SA"/>
    </w:rPr>
  </w:style>
  <w:style w:type="character" w:customStyle="1" w:styleId="WW8Num12z3">
    <w:name w:val="WW8Num12z3"/>
    <w:rPr>
      <w:rFonts w:ascii="Symbol" w:hAnsi="Symbol"/>
    </w:rPr>
  </w:style>
  <w:style w:type="character" w:customStyle="1" w:styleId="WW8Num8z2">
    <w:name w:val="WW8Num8z2"/>
    <w:rPr>
      <w:rFonts w:ascii="Wingdings" w:hAnsi="Wingdings"/>
    </w:rPr>
  </w:style>
  <w:style w:type="character" w:customStyle="1" w:styleId="WW-Absatz-Standardschriftart1111111111111111111111111">
    <w:name w:val="WW-Absatz-Standardschriftart1111111111111111111111111"/>
  </w:style>
  <w:style w:type="character" w:customStyle="1" w:styleId="BodyText2Char1">
    <w:name w:val="Body Text 2 Char1"/>
    <w:link w:val="BodyText2"/>
    <w:rPr>
      <w:rFonts w:ascii="Times New Roman" w:eastAsia="Times New Roman" w:hAnsi="Times New Roman" w:cs="Times New Roman"/>
      <w:b/>
      <w:bCs/>
      <w:color w:val="FF0000"/>
      <w:lang w:val="fr-FR" w:eastAsia="ar-SA"/>
    </w:rPr>
  </w:style>
  <w:style w:type="character" w:customStyle="1" w:styleId="WW8Num30z3">
    <w:name w:val="WW8Num30z3"/>
    <w:rPr>
      <w:rFonts w:ascii="Symbol" w:hAnsi="Symbol"/>
    </w:rPr>
  </w:style>
  <w:style w:type="character" w:customStyle="1" w:styleId="WW8Num16z3">
    <w:name w:val="WW8Num16z3"/>
    <w:rPr>
      <w:rFonts w:ascii="Symbol" w:hAnsi="Symbol"/>
    </w:rPr>
  </w:style>
  <w:style w:type="character" w:customStyle="1" w:styleId="WW-Absatz-Standardschriftart11111111111111111111111111">
    <w:name w:val="WW-Absatz-Standardschriftart11111111111111111111111111"/>
  </w:style>
  <w:style w:type="character" w:customStyle="1" w:styleId="WW8Num6z0">
    <w:name w:val="WW8Num6z0"/>
    <w:rPr>
      <w:rFonts w:ascii="Symbol" w:hAnsi="Symbol" w:cs="StarSymbol"/>
      <w:sz w:val="18"/>
      <w:szCs w:val="18"/>
    </w:rPr>
  </w:style>
  <w:style w:type="character" w:customStyle="1" w:styleId="do1">
    <w:name w:val="do1"/>
    <w:rPr>
      <w:b/>
      <w:bCs/>
      <w:sz w:val="26"/>
      <w:szCs w:val="26"/>
    </w:rPr>
  </w:style>
  <w:style w:type="character" w:customStyle="1" w:styleId="rvts8">
    <w:name w:val="rvts8"/>
    <w:basedOn w:val="DefaultParagraphFont"/>
  </w:style>
  <w:style w:type="character" w:customStyle="1" w:styleId="FooterChar">
    <w:name w:val="Footer Char"/>
    <w:uiPriority w:val="99"/>
    <w:rPr>
      <w:rFonts w:ascii="Times New Roman" w:eastAsia="Times New Roman" w:hAnsi="Times New Roman" w:cs="Times New Roman"/>
      <w:sz w:val="24"/>
      <w:szCs w:val="24"/>
      <w:lang w:val="en-GB" w:eastAsia="ar-SA"/>
    </w:rPr>
  </w:style>
  <w:style w:type="character" w:styleId="Hyperlink">
    <w:name w:val="Hyperlink"/>
    <w:rPr>
      <w:color w:val="0000FF"/>
      <w:u w:val="single"/>
    </w:rPr>
  </w:style>
  <w:style w:type="character" w:styleId="Emphasis">
    <w:name w:val="Emphasis"/>
    <w:qFormat/>
    <w:rPr>
      <w:i/>
      <w:iCs/>
    </w:rPr>
  </w:style>
  <w:style w:type="character" w:styleId="EndnoteReference">
    <w:name w:val="endnote reference"/>
    <w:rPr>
      <w:vertAlign w:val="superscript"/>
    </w:rPr>
  </w:style>
  <w:style w:type="character" w:styleId="FootnoteReference">
    <w:name w:val="footnote reference"/>
    <w:rPr>
      <w:vertAlign w:val="superscript"/>
    </w:rPr>
  </w:style>
  <w:style w:type="character" w:styleId="Strong">
    <w:name w:val="Strong"/>
    <w:qFormat/>
    <w:rPr>
      <w:b/>
      <w:bCs/>
    </w:rPr>
  </w:style>
  <w:style w:type="character" w:customStyle="1" w:styleId="WW-Absatz-Standardschriftart1">
    <w:name w:val="WW-Absatz-Standardschriftart1"/>
  </w:style>
  <w:style w:type="character" w:customStyle="1" w:styleId="WW8Num28z0">
    <w:name w:val="WW8Num28z0"/>
    <w:rPr>
      <w:rFonts w:ascii="Wingdings" w:hAnsi="Wingdings"/>
    </w:rPr>
  </w:style>
  <w:style w:type="character" w:customStyle="1" w:styleId="WW-Absatz-Standardschriftart111111111111111111111">
    <w:name w:val="WW-Absatz-Standardschriftart111111111111111111111"/>
  </w:style>
  <w:style w:type="character" w:customStyle="1" w:styleId="Heading9Char">
    <w:name w:val="Heading 9 Char"/>
    <w:link w:val="Heading9"/>
    <w:uiPriority w:val="9"/>
    <w:rPr>
      <w:rFonts w:ascii="Arial" w:eastAsia="Times New Roman" w:hAnsi="Arial" w:cs="Times New Roman"/>
      <w:b/>
      <w:u w:val="single"/>
      <w:lang w:eastAsia="ar-SA"/>
    </w:rPr>
  </w:style>
  <w:style w:type="character" w:customStyle="1" w:styleId="WW8Num10z1">
    <w:name w:val="WW8Num10z1"/>
    <w:rPr>
      <w:rFonts w:ascii="Times New Roman" w:hAnsi="Times New Roman" w:cs="Courier New"/>
    </w:rPr>
  </w:style>
  <w:style w:type="character" w:customStyle="1" w:styleId="WW8Num34z0">
    <w:name w:val="WW8Num34z0"/>
    <w:rPr>
      <w:rFonts w:ascii="Arial Narrow" w:hAnsi="Arial Narrow"/>
    </w:rPr>
  </w:style>
  <w:style w:type="character" w:customStyle="1" w:styleId="WW8Num31z0">
    <w:name w:val="WW8Num31z0"/>
    <w:rPr>
      <w:rFonts w:ascii="Arial Narrow" w:hAnsi="Arial Narrow"/>
    </w:rPr>
  </w:style>
  <w:style w:type="character" w:customStyle="1" w:styleId="Lbjegyzet-hivatkozs3">
    <w:name w:val="Lábjegyzet-hivatkozás3"/>
    <w:rPr>
      <w:vertAlign w:val="superscript"/>
    </w:rPr>
  </w:style>
  <w:style w:type="character" w:customStyle="1" w:styleId="WW-DefaultParagraphFont1111">
    <w:name w:val="WW-Default Paragraph Font1111"/>
  </w:style>
  <w:style w:type="character" w:customStyle="1" w:styleId="WW8Num16z0">
    <w:name w:val="WW8Num16z0"/>
    <w:rPr>
      <w:rFonts w:ascii="Arial" w:eastAsia="Times New Roman" w:hAnsi="Arial" w:cs="Arial"/>
    </w:rPr>
  </w:style>
  <w:style w:type="character" w:customStyle="1" w:styleId="WW8Num8z0">
    <w:name w:val="WW8Num8z0"/>
    <w:rPr>
      <w:rFonts w:ascii="Wingdings" w:hAnsi="Wingdings"/>
    </w:rPr>
  </w:style>
  <w:style w:type="character" w:customStyle="1" w:styleId="EndnoteReference1">
    <w:name w:val="Endnote Reference1"/>
    <w:rPr>
      <w:vertAlign w:val="superscript"/>
    </w:rPr>
  </w:style>
  <w:style w:type="character" w:customStyle="1" w:styleId="WW8Num17z0">
    <w:name w:val="WW8Num17z0"/>
    <w:rPr>
      <w:rFonts w:ascii="Wingdings" w:hAnsi="Wingdings"/>
    </w:rPr>
  </w:style>
  <w:style w:type="character" w:customStyle="1" w:styleId="WW-Lbjegyzet-hivatkozs">
    <w:name w:val="WW-Lábjegyzet-hivatkozás"/>
    <w:rPr>
      <w:vertAlign w:val="superscript"/>
    </w:rPr>
  </w:style>
  <w:style w:type="character" w:customStyle="1" w:styleId="tpa1">
    <w:name w:val="tpa1"/>
  </w:style>
  <w:style w:type="character" w:customStyle="1" w:styleId="WW-Absatz-Standardschriftart11111111111111111111">
    <w:name w:val="WW-Absatz-Standardschriftart11111111111111111111"/>
  </w:style>
  <w:style w:type="character" w:customStyle="1" w:styleId="WW-Absatz-Standardschriftart1111111111111111111111111111111111">
    <w:name w:val="WW-Absatz-Standardschriftart1111111111111111111111111111111111"/>
  </w:style>
  <w:style w:type="character" w:customStyle="1" w:styleId="WW-Vgjegyzet-hivatkozs">
    <w:name w:val="WW-Végjegyzet-hivatkozás"/>
    <w:rPr>
      <w:vertAlign w:val="superscript"/>
    </w:rPr>
  </w:style>
  <w:style w:type="character" w:customStyle="1" w:styleId="WW8Num14z2">
    <w:name w:val="WW8Num14z2"/>
    <w:rPr>
      <w:rFonts w:ascii="Wingdings" w:hAnsi="Wingdings"/>
    </w:rPr>
  </w:style>
  <w:style w:type="character" w:customStyle="1" w:styleId="BodyTextIndentChar">
    <w:name w:val="Body Text Indent Char"/>
    <w:link w:val="BodyTextIndent"/>
    <w:rPr>
      <w:rFonts w:ascii="Times New Roman" w:eastAsia="Times New Roman" w:hAnsi="Times New Roman" w:cs="Times New Roman"/>
      <w:sz w:val="24"/>
      <w:szCs w:val="24"/>
      <w:lang w:val="fr-FR" w:eastAsia="ar-SA"/>
    </w:rPr>
  </w:style>
  <w:style w:type="character" w:customStyle="1" w:styleId="BodyText3Char">
    <w:name w:val="Body Text 3 Char"/>
    <w:rPr>
      <w:rFonts w:ascii="Times New Roman" w:eastAsia="Times New Roman" w:hAnsi="Times New Roman" w:cs="Times New Roman"/>
      <w:sz w:val="16"/>
      <w:szCs w:val="16"/>
      <w:lang w:val="en-GB" w:eastAsia="ar-SA"/>
    </w:rPr>
  </w:style>
  <w:style w:type="character" w:customStyle="1" w:styleId="labeldatatext">
    <w:name w:val="labeldatatext"/>
    <w:basedOn w:val="DefaultParagraphFont"/>
  </w:style>
  <w:style w:type="character" w:customStyle="1" w:styleId="WW8Num12z0">
    <w:name w:val="WW8Num12z0"/>
    <w:rPr>
      <w:rFonts w:ascii="Symbol" w:hAnsi="Symbol"/>
    </w:rPr>
  </w:style>
  <w:style w:type="character" w:customStyle="1" w:styleId="WW-Absatz-Standardschriftart1111111111">
    <w:name w:val="WW-Absatz-Standardschriftart1111111111"/>
  </w:style>
  <w:style w:type="character" w:customStyle="1" w:styleId="WW8Num4z3">
    <w:name w:val="WW8Num4z3"/>
    <w:rPr>
      <w:rFonts w:ascii="Symbol" w:hAnsi="Symbol"/>
    </w:rPr>
  </w:style>
  <w:style w:type="character" w:customStyle="1" w:styleId="WW8Num31z1">
    <w:name w:val="WW8Num31z1"/>
    <w:rPr>
      <w:rFonts w:ascii="Courier New" w:hAnsi="Courier New"/>
    </w:rPr>
  </w:style>
  <w:style w:type="character" w:customStyle="1" w:styleId="FootnoteCharacters">
    <w:name w:val="Footnote Characters"/>
  </w:style>
  <w:style w:type="character" w:customStyle="1" w:styleId="WW-Absatz-Standardschriftart1111111111111111111111">
    <w:name w:val="WW-Absatz-Standardschriftart1111111111111111111111"/>
  </w:style>
  <w:style w:type="character" w:customStyle="1" w:styleId="FootnoteTextChar">
    <w:name w:val="Footnote Text Char"/>
    <w:link w:val="FootnoteText"/>
    <w:rPr>
      <w:rFonts w:ascii="Times New Roman" w:eastAsia="Times New Roman" w:hAnsi="Times New Roman" w:cs="Times New Roman"/>
      <w:sz w:val="20"/>
      <w:szCs w:val="20"/>
      <w:lang w:val="en-GB" w:eastAsia="ar-SA"/>
    </w:rPr>
  </w:style>
  <w:style w:type="character" w:customStyle="1" w:styleId="WW-DefaultParagraphFont1111111">
    <w:name w:val="WW-Default Paragraph Font1111111"/>
  </w:style>
  <w:style w:type="character" w:customStyle="1" w:styleId="WW8Num24z1">
    <w:name w:val="WW8Num24z1"/>
    <w:rPr>
      <w:rFonts w:ascii="Courier New" w:hAnsi="Courier New"/>
    </w:rPr>
  </w:style>
  <w:style w:type="character" w:customStyle="1" w:styleId="WW8Num42z0">
    <w:name w:val="WW8Num42z0"/>
    <w:rPr>
      <w:rFonts w:ascii="Wingdings" w:hAnsi="Wingdings"/>
    </w:rPr>
  </w:style>
  <w:style w:type="character" w:customStyle="1" w:styleId="FootnoteReference1">
    <w:name w:val="Footnote Reference1"/>
    <w:rPr>
      <w:vertAlign w:val="superscript"/>
    </w:rPr>
  </w:style>
  <w:style w:type="character" w:customStyle="1" w:styleId="Lbjegyzet-hivatkozs1">
    <w:name w:val="Lábjegyzet-hivatkozás1"/>
    <w:rPr>
      <w:vertAlign w:val="superscript"/>
    </w:rPr>
  </w:style>
  <w:style w:type="character" w:customStyle="1" w:styleId="WW-Absatz-Standardschriftart1111111">
    <w:name w:val="WW-Absatz-Standardschriftart1111111"/>
  </w:style>
  <w:style w:type="character" w:customStyle="1" w:styleId="rvts9">
    <w:name w:val="rvts9"/>
    <w:basedOn w:val="DefaultParagraphFont"/>
  </w:style>
  <w:style w:type="character" w:customStyle="1" w:styleId="WW8Num29z2">
    <w:name w:val="WW8Num29z2"/>
    <w:rPr>
      <w:rFonts w:ascii="Wingdings" w:hAnsi="Wingdings"/>
    </w:rPr>
  </w:style>
  <w:style w:type="character" w:customStyle="1" w:styleId="WW-Absatz-Standardschriftart111111111111111111111111">
    <w:name w:val="WW-Absatz-Standardschriftart111111111111111111111111"/>
  </w:style>
  <w:style w:type="character" w:customStyle="1" w:styleId="WW8Num7z0">
    <w:name w:val="WW8Num7z0"/>
    <w:rPr>
      <w:rFonts w:ascii="Wingdings" w:hAnsi="Wingdings"/>
    </w:rPr>
  </w:style>
  <w:style w:type="character" w:customStyle="1" w:styleId="WW-Absatz-Standardschriftart1111111111111111111111111111111111111">
    <w:name w:val="WW-Absatz-Standardschriftart1111111111111111111111111111111111111"/>
  </w:style>
  <w:style w:type="character" w:customStyle="1" w:styleId="WW8Num22z3">
    <w:name w:val="WW8Num22z3"/>
    <w:rPr>
      <w:rFonts w:ascii="Symbol" w:hAnsi="Symbol"/>
    </w:rPr>
  </w:style>
  <w:style w:type="character" w:customStyle="1" w:styleId="WW8Num11z1">
    <w:name w:val="WW8Num11z1"/>
    <w:rPr>
      <w:rFonts w:ascii="Times New Roman" w:hAnsi="Times New Roman" w:cs="Courier New"/>
    </w:rPr>
  </w:style>
  <w:style w:type="character" w:customStyle="1" w:styleId="BodyTextIndent3Char">
    <w:name w:val="Body Text Indent 3 Char"/>
    <w:link w:val="BodyTextIndent3"/>
    <w:rPr>
      <w:rFonts w:ascii="Arial" w:eastAsia="Times New Roman" w:hAnsi="Arial" w:cs="Times New Roman"/>
      <w:b/>
      <w:bCs/>
      <w:sz w:val="24"/>
      <w:szCs w:val="24"/>
      <w:lang w:eastAsia="ar-SA"/>
    </w:rPr>
  </w:style>
  <w:style w:type="character" w:customStyle="1" w:styleId="WW8Num15z3">
    <w:name w:val="WW8Num15z3"/>
    <w:rPr>
      <w:rFonts w:ascii="Symbol" w:hAnsi="Symbol"/>
    </w:rPr>
  </w:style>
  <w:style w:type="character" w:customStyle="1" w:styleId="WW8Num3z0">
    <w:name w:val="WW8Num3z0"/>
    <w:rPr>
      <w:rFonts w:ascii="Wingdings" w:hAnsi="Wingdings"/>
      <w:kern w:val="1"/>
    </w:rPr>
  </w:style>
  <w:style w:type="character" w:customStyle="1" w:styleId="WW8Num36z0">
    <w:name w:val="WW8Num36z0"/>
    <w:rPr>
      <w:rFonts w:ascii="Arial" w:hAnsi="Arial"/>
    </w:rPr>
  </w:style>
  <w:style w:type="character" w:customStyle="1" w:styleId="WW8Num27z0">
    <w:name w:val="WW8Num27z0"/>
    <w:rPr>
      <w:rFonts w:ascii="Wingdings" w:hAnsi="Wingdings"/>
    </w:rPr>
  </w:style>
  <w:style w:type="character" w:customStyle="1" w:styleId="WW8Num2z2">
    <w:name w:val="WW8Num2z2"/>
    <w:rPr>
      <w:rFonts w:ascii="Wingdings" w:hAnsi="Wingdings"/>
    </w:rPr>
  </w:style>
  <w:style w:type="character" w:customStyle="1" w:styleId="BodyTextIndent2Char">
    <w:name w:val="Body Text Indent 2 Char"/>
    <w:rPr>
      <w:rFonts w:ascii="Times New Roman" w:eastAsia="Times New Roman" w:hAnsi="Times New Roman" w:cs="Times New Roman"/>
      <w:sz w:val="24"/>
      <w:szCs w:val="24"/>
      <w:lang w:val="en-GB" w:eastAsia="ar-SA"/>
    </w:rPr>
  </w:style>
  <w:style w:type="character" w:customStyle="1" w:styleId="WW-Absatz-Standardschriftart11111111">
    <w:name w:val="WW-Absatz-Standardschriftart11111111"/>
  </w:style>
  <w:style w:type="character" w:customStyle="1" w:styleId="WW8Num22z2">
    <w:name w:val="WW8Num22z2"/>
    <w:rPr>
      <w:rFonts w:ascii="Wingdings" w:hAnsi="Wingdings"/>
    </w:rPr>
  </w:style>
  <w:style w:type="character" w:customStyle="1" w:styleId="WW8Num10z2">
    <w:name w:val="WW8Num10z2"/>
    <w:rPr>
      <w:rFonts w:ascii="Symbol" w:hAnsi="Symbol"/>
    </w:rPr>
  </w:style>
  <w:style w:type="character" w:customStyle="1" w:styleId="WW8Num25z0">
    <w:name w:val="WW8Num25z0"/>
    <w:rPr>
      <w:rFonts w:ascii="Wingdings" w:hAnsi="Wingdings"/>
    </w:rPr>
  </w:style>
  <w:style w:type="character" w:customStyle="1" w:styleId="DefaultParagraphFont2">
    <w:name w:val="Default Paragraph Font2"/>
  </w:style>
  <w:style w:type="character" w:customStyle="1" w:styleId="WW8Num28z1">
    <w:name w:val="WW8Num28z1"/>
    <w:rPr>
      <w:rFonts w:ascii="Courier New" w:hAnsi="Courier New"/>
    </w:rPr>
  </w:style>
  <w:style w:type="character" w:customStyle="1" w:styleId="WW-EndnoteReference123">
    <w:name w:val="WW-Endnote Reference123"/>
    <w:rPr>
      <w:vertAlign w:val="superscript"/>
    </w:rPr>
  </w:style>
  <w:style w:type="character" w:customStyle="1" w:styleId="WW8Num9z1">
    <w:name w:val="WW8Num9z1"/>
    <w:rPr>
      <w:rFonts w:ascii="Courier New" w:hAnsi="Courier New" w:cs="Courier New"/>
    </w:rPr>
  </w:style>
  <w:style w:type="character" w:customStyle="1" w:styleId="WW8Num18z3">
    <w:name w:val="WW8Num18z3"/>
    <w:rPr>
      <w:rFonts w:ascii="Symbol" w:hAnsi="Symbol"/>
    </w:rPr>
  </w:style>
  <w:style w:type="character" w:customStyle="1" w:styleId="WW8Num33z3">
    <w:name w:val="WW8Num33z3"/>
    <w:rPr>
      <w:rFonts w:ascii="Symbol" w:hAnsi="Symbol"/>
    </w:rPr>
  </w:style>
  <w:style w:type="character" w:customStyle="1" w:styleId="WW8Num16z1">
    <w:name w:val="WW8Num16z1"/>
    <w:rPr>
      <w:rFonts w:ascii="Courier New" w:hAnsi="Courier New" w:cs="Courier New"/>
    </w:rPr>
  </w:style>
  <w:style w:type="character" w:customStyle="1" w:styleId="WW8Num2z0">
    <w:name w:val="WW8Num2z0"/>
    <w:rPr>
      <w:rFonts w:ascii="Wingdings" w:hAnsi="Wingdings"/>
      <w:kern w:val="1"/>
    </w:rPr>
  </w:style>
  <w:style w:type="character" w:customStyle="1" w:styleId="WW-DefaultParagraphFont11111111">
    <w:name w:val="WW-Default Paragraph Font11111111"/>
  </w:style>
  <w:style w:type="character" w:customStyle="1" w:styleId="WW8Num37z0">
    <w:name w:val="WW8Num37z0"/>
    <w:rPr>
      <w:rFonts w:ascii="Arial" w:hAnsi="Arial"/>
    </w:rPr>
  </w:style>
  <w:style w:type="character" w:customStyle="1" w:styleId="WW-Absatz-Standardschriftart11111111111111111">
    <w:name w:val="WW-Absatz-Standardschriftart11111111111111111"/>
  </w:style>
  <w:style w:type="character" w:customStyle="1" w:styleId="WW8Num20z0">
    <w:name w:val="WW8Num20z0"/>
    <w:rPr>
      <w:rFonts w:ascii="Wingdings" w:hAnsi="Wingdings"/>
    </w:rPr>
  </w:style>
  <w:style w:type="character" w:customStyle="1" w:styleId="WW8Num40z2">
    <w:name w:val="WW8Num40z2"/>
    <w:rPr>
      <w:rFonts w:ascii="Wingdings" w:hAnsi="Wingdings"/>
    </w:rPr>
  </w:style>
  <w:style w:type="character" w:customStyle="1" w:styleId="WW8Num9z2">
    <w:name w:val="WW8Num9z2"/>
    <w:rPr>
      <w:rFonts w:ascii="Wingdings" w:hAnsi="Wingdings"/>
    </w:rPr>
  </w:style>
  <w:style w:type="character" w:customStyle="1" w:styleId="WW8Num31z2">
    <w:name w:val="WW8Num31z2"/>
    <w:rPr>
      <w:rFonts w:ascii="Wingdings" w:hAnsi="Wingdings"/>
    </w:rPr>
  </w:style>
  <w:style w:type="character" w:customStyle="1" w:styleId="Heading7Char">
    <w:name w:val="Heading 7 Char"/>
    <w:link w:val="Heading7"/>
    <w:uiPriority w:val="9"/>
    <w:rPr>
      <w:rFonts w:ascii="Arial" w:eastAsia="Times New Roman" w:hAnsi="Arial" w:cs="Times New Roman"/>
      <w:b/>
      <w:bCs/>
      <w:lang w:eastAsia="ar-SA"/>
    </w:rPr>
  </w:style>
  <w:style w:type="character" w:customStyle="1" w:styleId="WW8Num4z0">
    <w:name w:val="WW8Num4z0"/>
    <w:rPr>
      <w:rFonts w:ascii="Wingdings" w:hAnsi="Wingdings"/>
      <w:kern w:val="1"/>
    </w:rPr>
  </w:style>
  <w:style w:type="character" w:customStyle="1" w:styleId="WW8Num16z2">
    <w:name w:val="WW8Num16z2"/>
    <w:rPr>
      <w:rFonts w:ascii="Wingdings" w:hAnsi="Wingdings"/>
    </w:rPr>
  </w:style>
  <w:style w:type="character" w:customStyle="1" w:styleId="WW8Num29z3">
    <w:name w:val="WW8Num29z3"/>
    <w:rPr>
      <w:rFonts w:ascii="Symbol" w:hAnsi="Symbol"/>
    </w:rPr>
  </w:style>
  <w:style w:type="character" w:customStyle="1" w:styleId="WW-FootnoteReference12">
    <w:name w:val="WW-Footnote Reference12"/>
    <w:rPr>
      <w:vertAlign w:val="superscript"/>
    </w:rPr>
  </w:style>
  <w:style w:type="character" w:customStyle="1" w:styleId="WW8Num31z3">
    <w:name w:val="WW8Num31z3"/>
    <w:rPr>
      <w:rFonts w:ascii="Symbol" w:hAnsi="Symbol"/>
    </w:rPr>
  </w:style>
  <w:style w:type="character" w:customStyle="1" w:styleId="WW8Num26z2">
    <w:name w:val="WW8Num26z2"/>
    <w:rPr>
      <w:rFonts w:ascii="Wingdings" w:hAnsi="Wingdings"/>
    </w:rPr>
  </w:style>
  <w:style w:type="character" w:customStyle="1" w:styleId="WW8Num3z1">
    <w:name w:val="WW8Num3z1"/>
    <w:rPr>
      <w:rFonts w:ascii="Courier New" w:hAnsi="Courier New" w:cs="Courier New"/>
    </w:rPr>
  </w:style>
  <w:style w:type="character" w:customStyle="1" w:styleId="WW-Absatz-Standardschriftart11">
    <w:name w:val="WW-Absatz-Standardschriftart11"/>
  </w:style>
  <w:style w:type="character" w:customStyle="1" w:styleId="WW-Absatz-Standardschriftart11111111111111111111111">
    <w:name w:val="WW-Absatz-Standardschriftart11111111111111111111111"/>
  </w:style>
  <w:style w:type="character" w:customStyle="1" w:styleId="WW8Num18z2">
    <w:name w:val="WW8Num18z2"/>
    <w:rPr>
      <w:rFonts w:ascii="Wingdings" w:hAnsi="Wingdings"/>
    </w:rPr>
  </w:style>
  <w:style w:type="character" w:customStyle="1" w:styleId="WW-Bekezdsalapbettpusa">
    <w:name w:val="WW-Bekezdés alapbetűtípusa"/>
  </w:style>
  <w:style w:type="character" w:customStyle="1" w:styleId="WW8Num23z2">
    <w:name w:val="WW8Num23z2"/>
    <w:rPr>
      <w:rFonts w:ascii="Wingdings" w:hAnsi="Wingdings"/>
    </w:rPr>
  </w:style>
  <w:style w:type="character" w:customStyle="1" w:styleId="WW8Num6z1">
    <w:name w:val="WW8Num6z1"/>
    <w:rPr>
      <w:rFonts w:ascii="Courier New" w:hAnsi="Courier New" w:cs="Courier New"/>
    </w:rPr>
  </w:style>
  <w:style w:type="character" w:customStyle="1" w:styleId="WW8Num28z3">
    <w:name w:val="WW8Num28z3"/>
    <w:rPr>
      <w:rFonts w:ascii="Symbol" w:hAnsi="Symbol"/>
    </w:rPr>
  </w:style>
  <w:style w:type="character" w:customStyle="1" w:styleId="WW8Num23z1">
    <w:name w:val="WW8Num23z1"/>
    <w:rPr>
      <w:rFonts w:ascii="Courier New" w:hAnsi="Courier New" w:cs="Courier New"/>
    </w:rPr>
  </w:style>
  <w:style w:type="character" w:customStyle="1" w:styleId="WW-DefaultParagraphFont111111111">
    <w:name w:val="WW-Default Paragraph Font111111111"/>
  </w:style>
  <w:style w:type="character" w:customStyle="1" w:styleId="WW-Absatz-Standardschriftart1111">
    <w:name w:val="WW-Absatz-Standardschriftart1111"/>
  </w:style>
  <w:style w:type="character" w:customStyle="1" w:styleId="WW-DefaultParagraphFont111">
    <w:name w:val="WW-Default Paragraph Font111"/>
  </w:style>
  <w:style w:type="character" w:customStyle="1" w:styleId="WW-Absatz-Standardschriftart11111">
    <w:name w:val="WW-Absatz-Standardschriftart11111"/>
  </w:style>
  <w:style w:type="character" w:customStyle="1" w:styleId="WW-Absatz-Standardschriftart1111111111111111111111111111">
    <w:name w:val="WW-Absatz-Standardschriftart1111111111111111111111111111"/>
  </w:style>
  <w:style w:type="character" w:customStyle="1" w:styleId="WW8Num33z0">
    <w:name w:val="WW8Num33z0"/>
    <w:rPr>
      <w:rFonts w:ascii="Arial Narrow" w:hAnsi="Arial Narrow"/>
    </w:rPr>
  </w:style>
  <w:style w:type="character" w:customStyle="1" w:styleId="WW-Absatz-Standardschriftart111111111111111111111111111111">
    <w:name w:val="WW-Absatz-Standardschriftart111111111111111111111111111111"/>
  </w:style>
  <w:style w:type="character" w:customStyle="1" w:styleId="WW8Num32z1">
    <w:name w:val="WW8Num32z1"/>
    <w:rPr>
      <w:rFonts w:ascii="Courier New" w:hAnsi="Courier New"/>
    </w:rPr>
  </w:style>
  <w:style w:type="character" w:customStyle="1" w:styleId="WW8Num19z3">
    <w:name w:val="WW8Num19z3"/>
    <w:rPr>
      <w:rFonts w:ascii="Symbol" w:hAnsi="Symbol"/>
    </w:rPr>
  </w:style>
  <w:style w:type="character" w:customStyle="1" w:styleId="WW8Num19z0">
    <w:name w:val="WW8Num19z0"/>
    <w:rPr>
      <w:rFonts w:ascii="Wingdings" w:hAnsi="Wingdings"/>
    </w:rPr>
  </w:style>
  <w:style w:type="character" w:customStyle="1" w:styleId="rvts10">
    <w:name w:val="rvts10"/>
    <w:basedOn w:val="DefaultParagraphFont"/>
  </w:style>
  <w:style w:type="character" w:customStyle="1" w:styleId="WW8Num14z3">
    <w:name w:val="WW8Num14z3"/>
    <w:rPr>
      <w:rFonts w:ascii="Symbol" w:hAnsi="Symbol"/>
    </w:rPr>
  </w:style>
  <w:style w:type="character" w:customStyle="1" w:styleId="WW8Num20z2">
    <w:name w:val="WW8Num20z2"/>
    <w:rPr>
      <w:rFonts w:ascii="Wingdings" w:hAnsi="Wingdings"/>
    </w:rPr>
  </w:style>
  <w:style w:type="character" w:customStyle="1" w:styleId="WW8Num27z1">
    <w:name w:val="WW8Num27z1"/>
    <w:rPr>
      <w:rFonts w:ascii="Courier New" w:hAnsi="Courier New"/>
    </w:rPr>
  </w:style>
  <w:style w:type="character" w:customStyle="1" w:styleId="WW8Num26z0">
    <w:name w:val="WW8Num26z0"/>
    <w:rPr>
      <w:rFonts w:ascii="Wingdings" w:hAnsi="Wingdings"/>
    </w:rPr>
  </w:style>
  <w:style w:type="character" w:customStyle="1" w:styleId="PlainTextChar">
    <w:name w:val="Plain Text Char"/>
    <w:link w:val="PlainText"/>
    <w:rPr>
      <w:rFonts w:ascii="Courier New" w:eastAsia="Times New Roman" w:hAnsi="Courier New" w:cs="Courier New"/>
      <w:sz w:val="20"/>
      <w:szCs w:val="20"/>
    </w:rPr>
  </w:style>
  <w:style w:type="character" w:customStyle="1" w:styleId="WW-EndnoteReference1">
    <w:name w:val="WW-Endnote Reference1"/>
    <w:rPr>
      <w:vertAlign w:val="superscript"/>
    </w:rPr>
  </w:style>
  <w:style w:type="character" w:customStyle="1" w:styleId="WW8Num41z0">
    <w:name w:val="WW8Num41z0"/>
    <w:rPr>
      <w:rFonts w:ascii="Symbol" w:hAnsi="Symbol" w:cs="StarSymbol"/>
      <w:sz w:val="18"/>
      <w:szCs w:val="18"/>
    </w:rPr>
  </w:style>
  <w:style w:type="character" w:customStyle="1" w:styleId="WW8Num30z2">
    <w:name w:val="WW8Num30z2"/>
    <w:rPr>
      <w:rFonts w:ascii="Wingdings" w:hAnsi="Wingdings"/>
    </w:rPr>
  </w:style>
  <w:style w:type="character" w:customStyle="1" w:styleId="EndnoteCharacters">
    <w:name w:val="Endnote Characters"/>
    <w:rPr>
      <w:vertAlign w:val="superscript"/>
    </w:rPr>
  </w:style>
  <w:style w:type="character" w:customStyle="1" w:styleId="DefaultParagraphFont3">
    <w:name w:val="Default Paragraph Font3"/>
  </w:style>
  <w:style w:type="character" w:customStyle="1" w:styleId="WW-Absatz-Standardschriftart11111111111111111111111111111111111111">
    <w:name w:val="WW-Absatz-Standardschriftart11111111111111111111111111111111111111"/>
  </w:style>
  <w:style w:type="character" w:customStyle="1" w:styleId="DefaultText1Char">
    <w:name w:val="Default Text:1 Char"/>
    <w:rPr>
      <w:sz w:val="24"/>
      <w:lang w:val="en-US"/>
    </w:rPr>
  </w:style>
  <w:style w:type="character" w:customStyle="1" w:styleId="WW8Num24z3">
    <w:name w:val="WW8Num24z3"/>
    <w:rPr>
      <w:rFonts w:ascii="Symbol" w:hAnsi="Symbol"/>
    </w:rPr>
  </w:style>
  <w:style w:type="character" w:customStyle="1" w:styleId="WW8Num10z0">
    <w:name w:val="WW8Num10z0"/>
    <w:rPr>
      <w:rFonts w:ascii="Wingdings" w:hAnsi="Wingdings"/>
    </w:rPr>
  </w:style>
  <w:style w:type="character" w:customStyle="1" w:styleId="WW8Num1z0">
    <w:name w:val="WW8Num1z0"/>
    <w:rPr>
      <w:rFonts w:ascii="Symbol" w:hAnsi="Symbol"/>
    </w:rPr>
  </w:style>
  <w:style w:type="character" w:customStyle="1" w:styleId="WW8Num5z0">
    <w:name w:val="WW8Num5z0"/>
    <w:rPr>
      <w:rFonts w:ascii="Symbol" w:hAnsi="Symbol" w:cs="StarSymbol"/>
      <w:sz w:val="18"/>
      <w:szCs w:val="18"/>
    </w:rPr>
  </w:style>
  <w:style w:type="character" w:customStyle="1" w:styleId="WW-Absatz-Standardschriftart">
    <w:name w:val="WW-Absatz-Standardschriftart"/>
  </w:style>
  <w:style w:type="character" w:customStyle="1" w:styleId="WW8Num9z0">
    <w:name w:val="WW8Num9z0"/>
    <w:rPr>
      <w:rFonts w:ascii="Bookman Old Style" w:hAnsi="Bookman Old Style"/>
    </w:rPr>
  </w:style>
  <w:style w:type="character" w:customStyle="1" w:styleId="WW8Num20z3">
    <w:name w:val="WW8Num20z3"/>
    <w:rPr>
      <w:rFonts w:ascii="Symbol" w:hAnsi="Symbol"/>
    </w:rPr>
  </w:style>
  <w:style w:type="character" w:customStyle="1" w:styleId="WW8Num38z1">
    <w:name w:val="WW8Num38z1"/>
    <w:rPr>
      <w:rFonts w:ascii="Courier New" w:hAnsi="Courier New" w:cs="Courier New"/>
    </w:rPr>
  </w:style>
  <w:style w:type="character" w:customStyle="1" w:styleId="WW8Num32z2">
    <w:name w:val="WW8Num32z2"/>
    <w:rPr>
      <w:rFonts w:ascii="Wingdings" w:hAnsi="Wingdings"/>
    </w:rPr>
  </w:style>
  <w:style w:type="character" w:customStyle="1" w:styleId="HTMLPreformattedChar">
    <w:name w:val="HTML Preformatted Char"/>
    <w:link w:val="HTMLPreformatted"/>
    <w:rPr>
      <w:rFonts w:ascii="Courier New" w:eastAsia="Times New Roman" w:hAnsi="Courier New" w:cs="Courier New"/>
      <w:sz w:val="20"/>
      <w:szCs w:val="20"/>
      <w:lang w:val="en-GB" w:eastAsia="ar-SA"/>
    </w:rPr>
  </w:style>
  <w:style w:type="character" w:customStyle="1" w:styleId="WW8Num24z0">
    <w:name w:val="WW8Num24z0"/>
    <w:rPr>
      <w:rFonts w:ascii="Wingdings" w:eastAsia="Times New Roman" w:hAnsi="Wingdings" w:cs="Arial"/>
    </w:rPr>
  </w:style>
  <w:style w:type="character" w:customStyle="1" w:styleId="WW8Num2z1">
    <w:name w:val="WW8Num2z1"/>
    <w:rPr>
      <w:rFonts w:ascii="Courier New" w:hAnsi="Courier New" w:cs="Courier New"/>
    </w:rPr>
  </w:style>
  <w:style w:type="character" w:customStyle="1" w:styleId="Par1Char">
    <w:name w:val="Par_1 Char"/>
    <w:rPr>
      <w:color w:val="000000"/>
      <w:sz w:val="18"/>
      <w:lang w:val="en-US" w:eastAsia="ar-SA" w:bidi="ar-SA"/>
    </w:rPr>
  </w:style>
  <w:style w:type="character" w:customStyle="1" w:styleId="BodyTextChar">
    <w:name w:val="Body Text Char"/>
    <w:link w:val="BodyText"/>
    <w:rPr>
      <w:rFonts w:ascii="Times New Roman" w:eastAsia="Times New Roman" w:hAnsi="Times New Roman" w:cs="Times New Roman"/>
      <w:sz w:val="24"/>
      <w:szCs w:val="24"/>
      <w:lang w:val="en-GB" w:eastAsia="ar-SA"/>
    </w:rPr>
  </w:style>
  <w:style w:type="character" w:customStyle="1" w:styleId="WW-DefaultParagraphFont11">
    <w:name w:val="WW-Default Paragraph Font11"/>
  </w:style>
  <w:style w:type="character" w:customStyle="1" w:styleId="BalloonTextChar">
    <w:name w:val="Balloon Text Char"/>
    <w:rPr>
      <w:rFonts w:ascii="Tahoma" w:eastAsia="Times New Roman" w:hAnsi="Tahoma" w:cs="Tahoma"/>
      <w:sz w:val="16"/>
      <w:szCs w:val="16"/>
      <w:lang w:val="en-GB" w:eastAsia="ar-SA"/>
    </w:rPr>
  </w:style>
  <w:style w:type="character" w:customStyle="1" w:styleId="WW8Num26z1">
    <w:name w:val="WW8Num26z1"/>
    <w:rPr>
      <w:rFonts w:ascii="Courier New" w:hAnsi="Courier New"/>
    </w:rPr>
  </w:style>
  <w:style w:type="character" w:customStyle="1" w:styleId="WW8Num29z0">
    <w:name w:val="WW8Num29z0"/>
    <w:rPr>
      <w:rFonts w:ascii="Wingdings" w:hAnsi="Wingdings"/>
    </w:rPr>
  </w:style>
  <w:style w:type="character" w:customStyle="1" w:styleId="WW-Absatz-Standardschriftart11111111111111111111111111111111111">
    <w:name w:val="WW-Absatz-Standardschriftart11111111111111111111111111111111111"/>
  </w:style>
  <w:style w:type="character" w:customStyle="1" w:styleId="WW-EndnoteCharacters">
    <w:name w:val="WW-Endnote Characters"/>
  </w:style>
  <w:style w:type="character" w:customStyle="1" w:styleId="WW8Num39z1">
    <w:name w:val="WW8Num39z1"/>
    <w:rPr>
      <w:rFonts w:ascii="Courier New" w:hAnsi="Courier New" w:cs="Courier New"/>
    </w:rPr>
  </w:style>
  <w:style w:type="character" w:customStyle="1" w:styleId="EndnoteTextChar">
    <w:name w:val="Endnote Text Char"/>
    <w:link w:val="EndnoteText"/>
    <w:rPr>
      <w:rFonts w:ascii="Times New Roman" w:eastAsia="Times New Roman" w:hAnsi="Times New Roman" w:cs="Times New Roman"/>
      <w:sz w:val="20"/>
      <w:szCs w:val="20"/>
      <w:lang w:eastAsia="ar-SA"/>
    </w:rPr>
  </w:style>
  <w:style w:type="character" w:customStyle="1" w:styleId="WW-FootnoteReference12345">
    <w:name w:val="WW-Footnote Reference12345"/>
    <w:rPr>
      <w:vertAlign w:val="superscript"/>
    </w:rPr>
  </w:style>
  <w:style w:type="character" w:customStyle="1" w:styleId="WW-Absatz-Standardschriftart11111111111111">
    <w:name w:val="WW-Absatz-Standardschriftart11111111111111"/>
  </w:style>
  <w:style w:type="character" w:customStyle="1" w:styleId="WW-DefaultParagraphFont11111">
    <w:name w:val="WW-Default Paragraph Font11111"/>
  </w:style>
  <w:style w:type="character" w:customStyle="1" w:styleId="WW-Absatz-Standardschriftart1111111111111111111">
    <w:name w:val="WW-Absatz-Standardschriftart1111111111111111111"/>
  </w:style>
  <w:style w:type="character" w:customStyle="1" w:styleId="WW8Num25z3">
    <w:name w:val="WW8Num25z3"/>
    <w:rPr>
      <w:rFonts w:ascii="Symbol" w:hAnsi="Symbol"/>
    </w:rPr>
  </w:style>
  <w:style w:type="character" w:customStyle="1" w:styleId="WW8Num13z3">
    <w:name w:val="WW8Num13z3"/>
    <w:rPr>
      <w:rFonts w:ascii="Symbol" w:hAnsi="Symbol"/>
    </w:rPr>
  </w:style>
  <w:style w:type="character" w:customStyle="1" w:styleId="HeaderChar1">
    <w:name w:val="Header Char1"/>
    <w:link w:val="Header"/>
    <w:rPr>
      <w:rFonts w:ascii="Times New Roman" w:eastAsia="Times New Roman" w:hAnsi="Times New Roman" w:cs="Times New Roman"/>
      <w:sz w:val="24"/>
      <w:szCs w:val="24"/>
      <w:lang w:val="en-GB" w:eastAsia="ar-SA"/>
    </w:rPr>
  </w:style>
  <w:style w:type="character" w:customStyle="1" w:styleId="WW8Num19z1">
    <w:name w:val="WW8Num19z1"/>
    <w:rPr>
      <w:rFonts w:ascii="Times New Roman" w:hAnsi="Times New Roman" w:cs="Courier New"/>
    </w:rPr>
  </w:style>
  <w:style w:type="character" w:customStyle="1" w:styleId="WW8Num3z2">
    <w:name w:val="WW8Num3z2"/>
    <w:rPr>
      <w:rFonts w:ascii="Wingdings" w:hAnsi="Wingdings"/>
    </w:rPr>
  </w:style>
  <w:style w:type="character" w:customStyle="1" w:styleId="WW8Num38z2">
    <w:name w:val="WW8Num38z2"/>
    <w:rPr>
      <w:rFonts w:ascii="Wingdings" w:hAnsi="Wingdings"/>
    </w:rPr>
  </w:style>
  <w:style w:type="character" w:customStyle="1" w:styleId="WW8Num1z1">
    <w:name w:val="WW8Num1z1"/>
    <w:rPr>
      <w:rFonts w:ascii="Courier New" w:hAnsi="Courier New" w:cs="Courier New"/>
    </w:rPr>
  </w:style>
  <w:style w:type="character" w:customStyle="1" w:styleId="noticeheading3">
    <w:name w:val="noticeheading3"/>
    <w:basedOn w:val="Fontdeparagrafimplicit2"/>
  </w:style>
  <w:style w:type="character" w:customStyle="1" w:styleId="WW8Num30z0">
    <w:name w:val="WW8Num30z0"/>
    <w:rPr>
      <w:rFonts w:ascii="Wingdings" w:hAnsi="Wingdings"/>
    </w:rPr>
  </w:style>
  <w:style w:type="character" w:customStyle="1" w:styleId="WW8Num21z2">
    <w:name w:val="WW8Num21z2"/>
    <w:rPr>
      <w:rFonts w:ascii="Symbol" w:hAnsi="Symbol"/>
    </w:rPr>
  </w:style>
  <w:style w:type="character" w:customStyle="1" w:styleId="DefaultParagraphFont1">
    <w:name w:val="Default Paragraph Font1"/>
  </w:style>
  <w:style w:type="character" w:customStyle="1" w:styleId="BodyTextIndent2Char1">
    <w:name w:val="Body Text Indent 2 Char1"/>
    <w:link w:val="BodyTextIndent2"/>
    <w:rPr>
      <w:rFonts w:ascii="Arial" w:eastAsia="Times New Roman" w:hAnsi="Arial" w:cs="Times New Roman"/>
      <w:sz w:val="24"/>
      <w:szCs w:val="24"/>
      <w:lang w:eastAsia="ar-SA"/>
    </w:rPr>
  </w:style>
  <w:style w:type="character" w:customStyle="1" w:styleId="Bullets">
    <w:name w:val="Bullets"/>
    <w:rPr>
      <w:rFonts w:ascii="StarSymbol" w:eastAsia="StarSymbol" w:hAnsi="StarSymbol" w:cs="StarSymbol"/>
      <w:sz w:val="18"/>
      <w:szCs w:val="18"/>
    </w:rPr>
  </w:style>
  <w:style w:type="character" w:customStyle="1" w:styleId="WW8Num20z1">
    <w:name w:val="WW8Num20z1"/>
    <w:rPr>
      <w:rFonts w:ascii="Courier New" w:hAnsi="Courier New"/>
    </w:rPr>
  </w:style>
  <w:style w:type="character" w:customStyle="1" w:styleId="WW-Absatz-Standardschriftart111">
    <w:name w:val="WW-Absatz-Standardschriftart111"/>
  </w:style>
  <w:style w:type="character" w:customStyle="1" w:styleId="WW-FootnoteReference1234567">
    <w:name w:val="WW-Footnote Reference1234567"/>
    <w:rPr>
      <w:vertAlign w:val="superscript"/>
    </w:rPr>
  </w:style>
  <w:style w:type="character" w:customStyle="1" w:styleId="WW-EndnoteReference12">
    <w:name w:val="WW-Endnote Reference12"/>
    <w:rPr>
      <w:vertAlign w:val="superscript"/>
    </w:rPr>
  </w:style>
  <w:style w:type="character" w:customStyle="1" w:styleId="Fontdeparagrafimplicit2">
    <w:name w:val="Font de paragraf implicit2"/>
  </w:style>
  <w:style w:type="character" w:customStyle="1" w:styleId="WW-Absatz-Standardschriftart111111111111111111111111111">
    <w:name w:val="WW-Absatz-Standardschriftart111111111111111111111111111"/>
  </w:style>
  <w:style w:type="character" w:customStyle="1" w:styleId="WW8Num35z0">
    <w:name w:val="WW8Num35z0"/>
    <w:rPr>
      <w:rFonts w:ascii="Arial" w:hAnsi="Arial"/>
    </w:rPr>
  </w:style>
  <w:style w:type="character" w:customStyle="1" w:styleId="Heading2Char">
    <w:name w:val="Heading 2 Char"/>
    <w:link w:val="Heading2"/>
    <w:uiPriority w:val="9"/>
    <w:rPr>
      <w:rFonts w:ascii="Switzerland-Ro" w:eastAsia="Times New Roman" w:hAnsi="Switzerland-Ro"/>
      <w:b/>
      <w:sz w:val="24"/>
      <w:szCs w:val="24"/>
      <w:lang w:val="en-GB" w:eastAsia="ar-SA"/>
    </w:rPr>
  </w:style>
  <w:style w:type="character" w:customStyle="1" w:styleId="WW-FootnoteReference123456">
    <w:name w:val="WW-Footnote Reference123456"/>
    <w:rPr>
      <w:vertAlign w:val="superscript"/>
    </w:rPr>
  </w:style>
  <w:style w:type="character" w:customStyle="1" w:styleId="WW8Num23z3">
    <w:name w:val="WW8Num23z3"/>
    <w:rPr>
      <w:rFonts w:ascii="Symbol" w:hAnsi="Symbol"/>
    </w:rPr>
  </w:style>
  <w:style w:type="character" w:customStyle="1" w:styleId="WW-Absatz-Standardschriftart111111111111111111">
    <w:name w:val="WW-Absatz-Standardschriftart111111111111111111"/>
  </w:style>
  <w:style w:type="character" w:customStyle="1" w:styleId="WW8Num38z0">
    <w:name w:val="WW8Num38z0"/>
    <w:rPr>
      <w:rFonts w:ascii="Symbol" w:hAnsi="Symbol"/>
    </w:rPr>
  </w:style>
  <w:style w:type="character" w:customStyle="1" w:styleId="WW-FootnoteReference">
    <w:name w:val="WW-Footnote Reference"/>
    <w:rPr>
      <w:vertAlign w:val="superscript"/>
    </w:rPr>
  </w:style>
  <w:style w:type="character" w:customStyle="1" w:styleId="WW-DefaultParagraphFont">
    <w:name w:val="WW-Default Paragraph Font"/>
  </w:style>
  <w:style w:type="character" w:customStyle="1" w:styleId="SubtitleChar1">
    <w:name w:val="Subtitle Char1"/>
    <w:link w:val="Subtitle"/>
    <w:rPr>
      <w:rFonts w:ascii="Cambria" w:eastAsia="Times New Roman" w:hAnsi="Cambria" w:cs="Times New Roman"/>
      <w:sz w:val="24"/>
      <w:szCs w:val="24"/>
      <w:lang w:eastAsia="ar-SA"/>
    </w:rPr>
  </w:style>
  <w:style w:type="character" w:customStyle="1" w:styleId="Heading1Char">
    <w:name w:val="Heading 1 Char"/>
    <w:link w:val="Heading1"/>
    <w:uiPriority w:val="9"/>
    <w:rPr>
      <w:rFonts w:ascii="Times New Roman" w:eastAsia="Times New Roman" w:hAnsi="Times New Roman"/>
      <w:b/>
      <w:lang w:val="en-GB" w:eastAsia="ar-SA"/>
    </w:rPr>
  </w:style>
  <w:style w:type="character" w:customStyle="1" w:styleId="Vgjegyzet-hivatkozs2">
    <w:name w:val="Végjegyzet-hivatkozás2"/>
    <w:rPr>
      <w:vertAlign w:val="superscript"/>
    </w:rPr>
  </w:style>
  <w:style w:type="character" w:customStyle="1" w:styleId="WW-EndnoteReference">
    <w:name w:val="WW-Endnote Reference"/>
    <w:rPr>
      <w:vertAlign w:val="superscript"/>
    </w:rPr>
  </w:style>
  <w:style w:type="character" w:customStyle="1" w:styleId="ListParagraphChar">
    <w:name w:val="List Paragraph Char"/>
    <w:aliases w:val="Paragraph Char,body 2 Char,List Paragraph1 Char,Forth level Char,List_Paragraph Char,Multilevel para_II Char,List Paragraph11 Char,Lettre d'introduction Char,List Paragraph111 Char,Bullet Points Char,Liste Paragraf Char"/>
    <w:link w:val="ListParagraph"/>
    <w:uiPriority w:val="1"/>
    <w:locked/>
    <w:rPr>
      <w:rFonts w:ascii="Times New Roman" w:eastAsia="Times New Roman" w:hAnsi="Times New Roman"/>
      <w:sz w:val="24"/>
      <w:szCs w:val="24"/>
      <w:lang w:val="en-GB" w:eastAsia="ar-SA"/>
    </w:rPr>
  </w:style>
  <w:style w:type="character" w:customStyle="1" w:styleId="WW8Num18z0">
    <w:name w:val="WW8Num18z0"/>
    <w:rPr>
      <w:rFonts w:ascii="Wingdings" w:hAnsi="Wingdings"/>
    </w:rPr>
  </w:style>
  <w:style w:type="character" w:customStyle="1" w:styleId="WW-Absatz-Standardschriftart11111111111">
    <w:name w:val="WW-Absatz-Standardschriftart11111111111"/>
  </w:style>
  <w:style w:type="character" w:customStyle="1" w:styleId="WW8Num40z0">
    <w:name w:val="WW8Num40z0"/>
    <w:rPr>
      <w:rFonts w:ascii="Symbol" w:hAnsi="Symbol"/>
    </w:rPr>
  </w:style>
  <w:style w:type="character" w:customStyle="1" w:styleId="HeaderChar">
    <w:name w:val="Header Char"/>
    <w:rPr>
      <w:rFonts w:ascii="Times New Roman" w:eastAsia="Times New Roman" w:hAnsi="Times New Roman" w:cs="Times New Roman"/>
      <w:sz w:val="24"/>
      <w:szCs w:val="24"/>
      <w:lang w:val="en-GB" w:eastAsia="ar-SA"/>
    </w:rPr>
  </w:style>
  <w:style w:type="character" w:customStyle="1" w:styleId="WW8Num15z2">
    <w:name w:val="WW8Num15z2"/>
    <w:rPr>
      <w:rFonts w:ascii="Wingdings" w:hAnsi="Wingdings"/>
    </w:rPr>
  </w:style>
  <w:style w:type="character" w:customStyle="1" w:styleId="WW8Num13z0">
    <w:name w:val="WW8Num13z0"/>
    <w:rPr>
      <w:rFonts w:ascii="Times New Roman" w:hAnsi="Times New Roman" w:cs="Times New Roman"/>
    </w:rPr>
  </w:style>
  <w:style w:type="character" w:customStyle="1" w:styleId="WW8Num21z1">
    <w:name w:val="WW8Num21z1"/>
    <w:rPr>
      <w:rFonts w:ascii="Times New Roman" w:eastAsia="Times New Roman" w:hAnsi="Times New Roman" w:cs="Times New Roman"/>
    </w:rPr>
  </w:style>
  <w:style w:type="character" w:customStyle="1" w:styleId="BalloonTextChar1">
    <w:name w:val="Balloon Text Char1"/>
    <w:link w:val="BalloonText"/>
    <w:rPr>
      <w:rFonts w:ascii="Tahoma" w:eastAsia="Times New Roman" w:hAnsi="Tahoma" w:cs="Tahoma"/>
      <w:sz w:val="16"/>
      <w:szCs w:val="16"/>
      <w:lang w:val="en-GB" w:eastAsia="ar-SA"/>
    </w:rPr>
  </w:style>
  <w:style w:type="character" w:customStyle="1" w:styleId="WW8Num29z1">
    <w:name w:val="WW8Num29z1"/>
    <w:rPr>
      <w:rFonts w:ascii="Courier New" w:hAnsi="Courier New"/>
    </w:rPr>
  </w:style>
  <w:style w:type="character" w:customStyle="1" w:styleId="WW-Absatz-Standardschriftart1111111111111111111111111111111">
    <w:name w:val="WW-Absatz-Standardschriftart1111111111111111111111111111111"/>
  </w:style>
  <w:style w:type="character" w:customStyle="1" w:styleId="WW8Num15z1">
    <w:name w:val="WW8Num15z1"/>
    <w:rPr>
      <w:rFonts w:ascii="Courier New" w:hAnsi="Courier New" w:cs="Courier New"/>
    </w:rPr>
  </w:style>
  <w:style w:type="character" w:customStyle="1" w:styleId="BodyText2Char">
    <w:name w:val="Body Text 2 Char"/>
    <w:rPr>
      <w:b/>
      <w:bCs/>
      <w:color w:val="FF0000"/>
      <w:sz w:val="22"/>
      <w:szCs w:val="22"/>
      <w:lang w:val="fr-FR"/>
    </w:rPr>
  </w:style>
  <w:style w:type="character" w:customStyle="1" w:styleId="WW8Num30z1">
    <w:name w:val="WW8Num30z1"/>
    <w:rPr>
      <w:rFonts w:ascii="Courier New" w:hAnsi="Courier New"/>
    </w:rPr>
  </w:style>
  <w:style w:type="character" w:customStyle="1" w:styleId="WW8Num17z3">
    <w:name w:val="WW8Num17z3"/>
    <w:rPr>
      <w:rFonts w:ascii="Symbol" w:hAnsi="Symbol"/>
    </w:rPr>
  </w:style>
  <w:style w:type="character" w:customStyle="1" w:styleId="WW8Num21z0">
    <w:name w:val="WW8Num21z0"/>
    <w:rPr>
      <w:sz w:val="24"/>
    </w:rPr>
  </w:style>
  <w:style w:type="character" w:customStyle="1" w:styleId="WW8Num2z3">
    <w:name w:val="WW8Num2z3"/>
    <w:rPr>
      <w:rFonts w:ascii="Symbol" w:hAnsi="Symbol"/>
    </w:rPr>
  </w:style>
  <w:style w:type="character" w:customStyle="1" w:styleId="WW8Num19z2">
    <w:name w:val="WW8Num19z2"/>
    <w:rPr>
      <w:rFonts w:ascii="Symbol" w:hAnsi="Symbol"/>
    </w:rPr>
  </w:style>
  <w:style w:type="character" w:customStyle="1" w:styleId="WW8Num3z3">
    <w:name w:val="WW8Num3z3"/>
    <w:rPr>
      <w:rFonts w:ascii="Symbol" w:hAnsi="Symbol"/>
    </w:rPr>
  </w:style>
  <w:style w:type="character" w:customStyle="1" w:styleId="Bekezdsalapbettpusa1">
    <w:name w:val="Bekezdés alapbetűtípusa1"/>
  </w:style>
  <w:style w:type="character" w:customStyle="1" w:styleId="WW-Absatz-Standardschriftart111111111111111111111111111111111">
    <w:name w:val="WW-Absatz-Standardschriftart111111111111111111111111111111111"/>
  </w:style>
  <w:style w:type="character" w:customStyle="1" w:styleId="NumberingSymbols">
    <w:name w:val="Numbering Symbols"/>
  </w:style>
  <w:style w:type="character" w:customStyle="1" w:styleId="WW8Num7z2">
    <w:name w:val="WW8Num7z2"/>
    <w:rPr>
      <w:rFonts w:ascii="Wingdings" w:hAnsi="Wingdings"/>
    </w:rPr>
  </w:style>
  <w:style w:type="character" w:customStyle="1" w:styleId="WW8Num39z0">
    <w:name w:val="WW8Num39z0"/>
    <w:rPr>
      <w:rFonts w:ascii="Symbol" w:hAnsi="Symbol"/>
    </w:rPr>
  </w:style>
  <w:style w:type="character" w:customStyle="1" w:styleId="WW-Absatz-Standardschriftart111111111111111">
    <w:name w:val="WW-Absatz-Standardschriftart111111111111111"/>
  </w:style>
  <w:style w:type="character" w:customStyle="1" w:styleId="Absatz-Standardschriftart">
    <w:name w:val="Absatz-Standardschriftart"/>
  </w:style>
  <w:style w:type="character" w:customStyle="1" w:styleId="WW-Bekezdsalapbettpusa1">
    <w:name w:val="WW-Bekezdés alapbetűtípusa1"/>
  </w:style>
  <w:style w:type="character" w:customStyle="1" w:styleId="WW8Num14z0">
    <w:name w:val="WW8Num14z0"/>
    <w:rPr>
      <w:rFonts w:ascii="Arial" w:eastAsia="Times New Roman" w:hAnsi="Arial" w:cs="Arial"/>
    </w:rPr>
  </w:style>
  <w:style w:type="character" w:customStyle="1" w:styleId="WW8Num39z2">
    <w:name w:val="WW8Num39z2"/>
    <w:rPr>
      <w:rFonts w:ascii="Wingdings" w:hAnsi="Wingdings"/>
    </w:rPr>
  </w:style>
  <w:style w:type="character" w:customStyle="1" w:styleId="NoSpacingChar">
    <w:name w:val="No Spacing Char"/>
    <w:link w:val="NoSpacing"/>
    <w:uiPriority w:val="1"/>
    <w:rPr>
      <w:sz w:val="22"/>
      <w:szCs w:val="22"/>
      <w:lang w:val="en-US" w:eastAsia="ar-SA"/>
    </w:rPr>
  </w:style>
  <w:style w:type="character" w:customStyle="1" w:styleId="FooterChar1">
    <w:name w:val="Footer Char1"/>
    <w:link w:val="Footer"/>
    <w:uiPriority w:val="99"/>
    <w:rPr>
      <w:rFonts w:ascii="Times New Roman" w:eastAsia="Times New Roman" w:hAnsi="Times New Roman" w:cs="Times New Roman"/>
      <w:sz w:val="24"/>
      <w:szCs w:val="24"/>
      <w:lang w:val="en-GB" w:eastAsia="ar-SA"/>
    </w:rPr>
  </w:style>
  <w:style w:type="character" w:customStyle="1" w:styleId="WW8Num13z2">
    <w:name w:val="WW8Num13z2"/>
    <w:rPr>
      <w:rFonts w:ascii="Wingdings" w:hAnsi="Wingdings"/>
    </w:rPr>
  </w:style>
  <w:style w:type="character" w:customStyle="1" w:styleId="noticetext">
    <w:name w:val="noticetext"/>
    <w:basedOn w:val="WW-DefaultParagraphFont111111"/>
  </w:style>
  <w:style w:type="character" w:customStyle="1" w:styleId="WW-DefaultParagraphFont111111">
    <w:name w:val="WW-Default Paragraph Font111111"/>
  </w:style>
  <w:style w:type="character" w:customStyle="1" w:styleId="WW8Num11z2">
    <w:name w:val="WW8Num11z2"/>
    <w:rPr>
      <w:rFonts w:ascii="Symbol" w:hAnsi="Symbol"/>
    </w:rPr>
  </w:style>
  <w:style w:type="character" w:customStyle="1" w:styleId="WW8Num4z1">
    <w:name w:val="WW8Num4z1"/>
    <w:rPr>
      <w:rFonts w:ascii="Courier New" w:hAnsi="Courier New" w:cs="Courier New"/>
    </w:rPr>
  </w:style>
  <w:style w:type="character" w:customStyle="1" w:styleId="BodyText3Char1">
    <w:name w:val="Body Text 3 Char1"/>
    <w:link w:val="BodyText3"/>
    <w:rPr>
      <w:rFonts w:ascii="Times New Roman" w:eastAsia="Times New Roman" w:hAnsi="Times New Roman" w:cs="Times New Roman"/>
      <w:sz w:val="16"/>
      <w:szCs w:val="16"/>
      <w:lang w:val="en-GB" w:eastAsia="ar-SA"/>
    </w:rPr>
  </w:style>
  <w:style w:type="character" w:customStyle="1" w:styleId="WW8Num27z3">
    <w:name w:val="WW8Num27z3"/>
    <w:rPr>
      <w:rFonts w:ascii="Symbol" w:hAnsi="Symbol"/>
    </w:rPr>
  </w:style>
  <w:style w:type="character" w:customStyle="1" w:styleId="WW-Absatz-Standardschriftart111111111111111111111111111111111111">
    <w:name w:val="WW-Absatz-Standardschriftart111111111111111111111111111111111111"/>
  </w:style>
  <w:style w:type="character" w:customStyle="1" w:styleId="WW-EndnoteReference123456">
    <w:name w:val="WW-Endnote Reference123456"/>
    <w:rPr>
      <w:vertAlign w:val="superscript"/>
    </w:rPr>
  </w:style>
  <w:style w:type="character" w:customStyle="1" w:styleId="WW8Num22z1">
    <w:name w:val="WW8Num22z1"/>
    <w:rPr>
      <w:rFonts w:ascii="Courier New" w:hAnsi="Courier New" w:cs="Courier New"/>
    </w:rPr>
  </w:style>
  <w:style w:type="character" w:customStyle="1" w:styleId="WW-Absatz-Standardschriftart11111111111111111111111111111">
    <w:name w:val="WW-Absatz-Standardschriftart11111111111111111111111111111"/>
  </w:style>
  <w:style w:type="character" w:customStyle="1" w:styleId="WW8Num26z3">
    <w:name w:val="WW8Num26z3"/>
    <w:rPr>
      <w:rFonts w:ascii="Symbol" w:hAnsi="Symbol"/>
    </w:rPr>
  </w:style>
  <w:style w:type="character" w:customStyle="1" w:styleId="WW-FootnoteReference1">
    <w:name w:val="WW-Footnote Reference1"/>
    <w:rPr>
      <w:vertAlign w:val="superscript"/>
    </w:rPr>
  </w:style>
  <w:style w:type="character" w:customStyle="1" w:styleId="WW8Num7z1">
    <w:name w:val="WW8Num7z1"/>
    <w:rPr>
      <w:rFonts w:ascii="Courier New" w:hAnsi="Courier New" w:cs="Courier New"/>
    </w:rPr>
  </w:style>
  <w:style w:type="character" w:customStyle="1" w:styleId="WW-DefaultParagraphFont1">
    <w:name w:val="WW-Default Paragraph Font1"/>
  </w:style>
  <w:style w:type="character" w:customStyle="1" w:styleId="WW-EndnoteReference1234">
    <w:name w:val="WW-Endnote Reference1234"/>
    <w:rPr>
      <w:vertAlign w:val="superscript"/>
    </w:rPr>
  </w:style>
  <w:style w:type="character" w:customStyle="1" w:styleId="WW8Num14z1">
    <w:name w:val="WW8Num14z1"/>
    <w:rPr>
      <w:rFonts w:ascii="Courier New" w:hAnsi="Courier New" w:cs="Courier New"/>
    </w:rPr>
  </w:style>
  <w:style w:type="character" w:customStyle="1" w:styleId="WW-EndnoteReference12345">
    <w:name w:val="WW-Endnote Reference12345"/>
    <w:rPr>
      <w:vertAlign w:val="superscript"/>
    </w:rPr>
  </w:style>
  <w:style w:type="character" w:customStyle="1" w:styleId="tax1">
    <w:name w:val="tax1"/>
    <w:rPr>
      <w:b/>
      <w:bCs/>
      <w:sz w:val="26"/>
      <w:szCs w:val="26"/>
    </w:rPr>
  </w:style>
  <w:style w:type="character" w:customStyle="1" w:styleId="WW-DefaultParagraphFont1111111111">
    <w:name w:val="WW-Default Paragraph Font1111111111"/>
  </w:style>
  <w:style w:type="character" w:customStyle="1" w:styleId="WW8Num27z2">
    <w:name w:val="WW8Num27z2"/>
    <w:rPr>
      <w:rFonts w:ascii="Symbol" w:hAnsi="Symbol"/>
    </w:rPr>
  </w:style>
  <w:style w:type="character" w:customStyle="1" w:styleId="WW8Num40z1">
    <w:name w:val="WW8Num40z1"/>
    <w:rPr>
      <w:rFonts w:ascii="Courier New" w:hAnsi="Courier New" w:cs="Courier New"/>
    </w:rPr>
  </w:style>
  <w:style w:type="character" w:customStyle="1" w:styleId="WW-Absatz-Standardschriftart11111111111111111111111111111111">
    <w:name w:val="WW-Absatz-Standardschriftart11111111111111111111111111111111"/>
  </w:style>
  <w:style w:type="character" w:customStyle="1" w:styleId="WW-Absatz-Standardschriftart111111111111">
    <w:name w:val="WW-Absatz-Standardschriftart111111111111"/>
  </w:style>
  <w:style w:type="character" w:customStyle="1" w:styleId="WW-FootnoteReference123">
    <w:name w:val="WW-Footnote Reference123"/>
    <w:rPr>
      <w:vertAlign w:val="superscript"/>
    </w:rPr>
  </w:style>
  <w:style w:type="character" w:customStyle="1" w:styleId="WW8Num17z1">
    <w:name w:val="WW8Num17z1"/>
    <w:rPr>
      <w:rFonts w:ascii="Courier New" w:hAnsi="Courier New" w:cs="Courier New"/>
    </w:rPr>
  </w:style>
  <w:style w:type="character" w:customStyle="1" w:styleId="WW8Num23z0">
    <w:name w:val="WW8Num23z0"/>
    <w:rPr>
      <w:rFonts w:ascii="Symbol" w:hAnsi="Symbol" w:cs="Times New Roman"/>
    </w:rPr>
  </w:style>
  <w:style w:type="character" w:customStyle="1" w:styleId="WW8Num4z2">
    <w:name w:val="WW8Num4z2"/>
    <w:rPr>
      <w:rFonts w:ascii="Wingdings" w:hAnsi="Wingdings"/>
    </w:rPr>
  </w:style>
  <w:style w:type="character" w:customStyle="1" w:styleId="WW8Num1z2">
    <w:name w:val="WW8Num1z2"/>
    <w:rPr>
      <w:rFonts w:ascii="Wingdings" w:hAnsi="Wingdings"/>
    </w:rPr>
  </w:style>
  <w:style w:type="character" w:customStyle="1" w:styleId="WW-Absatz-Standardschriftart111111111111111111111111111111111111111">
    <w:name w:val="WW-Absatz-Standardschriftart111111111111111111111111111111111111111"/>
  </w:style>
  <w:style w:type="character" w:customStyle="1" w:styleId="WW8Num13z1">
    <w:name w:val="WW8Num13z1"/>
    <w:rPr>
      <w:rFonts w:ascii="Courier New" w:hAnsi="Courier New" w:cs="Courier New"/>
    </w:rPr>
  </w:style>
  <w:style w:type="character" w:customStyle="1" w:styleId="Lbjegyzet-hivatkozs2">
    <w:name w:val="Lábjegyzet-hivatkozás2"/>
    <w:rPr>
      <w:vertAlign w:val="superscript"/>
    </w:rPr>
  </w:style>
  <w:style w:type="character" w:customStyle="1" w:styleId="Heading4Char">
    <w:name w:val="Heading 4 Char"/>
    <w:link w:val="Heading4"/>
    <w:uiPriority w:val="9"/>
    <w:rPr>
      <w:rFonts w:ascii="Times New Roman" w:eastAsia="Times New Roman" w:hAnsi="Times New Roman" w:cs="Times New Roman"/>
      <w:b/>
      <w:lang w:val="fr-FR" w:eastAsia="ar-SA"/>
    </w:rPr>
  </w:style>
  <w:style w:type="character" w:customStyle="1" w:styleId="WW8Num22z0">
    <w:name w:val="WW8Num22z0"/>
    <w:rPr>
      <w:rFonts w:ascii="Symbol" w:hAnsi="Symbol" w:cs="Times New Roman"/>
    </w:rPr>
  </w:style>
  <w:style w:type="character" w:customStyle="1" w:styleId="WW-Absatz-Standardschriftart1111111111111">
    <w:name w:val="WW-Absatz-Standardschriftart1111111111111"/>
  </w:style>
  <w:style w:type="character" w:customStyle="1" w:styleId="Heading5Char">
    <w:name w:val="Heading 5 Char"/>
    <w:link w:val="Heading5"/>
    <w:uiPriority w:val="9"/>
    <w:rPr>
      <w:rFonts w:ascii="Switzerland-Ro" w:eastAsia="Times New Roman" w:hAnsi="Switzerland-Ro"/>
      <w:b/>
      <w:sz w:val="24"/>
      <w:szCs w:val="24"/>
      <w:lang w:val="en-GB" w:eastAsia="ar-SA"/>
    </w:rPr>
  </w:style>
  <w:style w:type="character" w:customStyle="1" w:styleId="WW-Absatz-Standardschriftart1111111111111111">
    <w:name w:val="WW-Absatz-Standardschriftart1111111111111111"/>
  </w:style>
  <w:style w:type="paragraph" w:styleId="BodyTextIndent3">
    <w:name w:val="Body Text Indent 3"/>
    <w:basedOn w:val="Normal"/>
    <w:link w:val="BodyTextIndent3Char"/>
    <w:pPr>
      <w:snapToGrid w:val="0"/>
      <w:ind w:left="-108"/>
      <w:jc w:val="both"/>
    </w:pPr>
    <w:rPr>
      <w:rFonts w:ascii="Arial" w:hAnsi="Arial"/>
      <w:b/>
      <w:bCs/>
    </w:rPr>
  </w:style>
  <w:style w:type="paragraph" w:styleId="BodyText">
    <w:name w:val="Body Text"/>
    <w:basedOn w:val="Normal"/>
    <w:link w:val="BodyTextChar"/>
    <w:pPr>
      <w:spacing w:after="120"/>
    </w:pPr>
  </w:style>
  <w:style w:type="paragraph" w:styleId="Caption">
    <w:name w:val="caption"/>
    <w:basedOn w:val="Normal"/>
    <w:qFormat/>
    <w:pPr>
      <w:suppressLineNumbers/>
      <w:spacing w:before="120" w:after="120"/>
    </w:pPr>
    <w:rPr>
      <w:rFonts w:cs="Tahoma"/>
      <w:i/>
      <w:iCs/>
    </w:rPr>
  </w:style>
  <w:style w:type="paragraph" w:styleId="BodyTextIndent2">
    <w:name w:val="Body Text Indent 2"/>
    <w:basedOn w:val="Normal"/>
    <w:link w:val="BodyTextIndent2Char1"/>
    <w:pPr>
      <w:snapToGrid w:val="0"/>
      <w:ind w:left="-108" w:hanging="146"/>
      <w:jc w:val="both"/>
    </w:pPr>
    <w:rPr>
      <w:rFonts w:ascii="Arial" w:hAnsi="Arial"/>
    </w:rPr>
  </w:style>
  <w:style w:type="paragraph" w:styleId="BodyTextIndent">
    <w:name w:val="Body Text Indent"/>
    <w:basedOn w:val="Normal"/>
    <w:link w:val="BodyTextIndentChar"/>
    <w:pPr>
      <w:ind w:firstLine="708"/>
      <w:jc w:val="both"/>
    </w:pPr>
    <w:rPr>
      <w:lang w:val="fr-FR"/>
    </w:rPr>
  </w:style>
  <w:style w:type="paragraph" w:styleId="BalloonText">
    <w:name w:val="Balloon Text"/>
    <w:basedOn w:val="Normal"/>
    <w:link w:val="BalloonTextChar1"/>
    <w:rPr>
      <w:rFonts w:ascii="Tahoma" w:hAnsi="Tahoma"/>
      <w:sz w:val="16"/>
      <w:szCs w:val="16"/>
    </w:rPr>
  </w:style>
  <w:style w:type="paragraph" w:styleId="BodyText2">
    <w:name w:val="Body Text 2"/>
    <w:basedOn w:val="Normal"/>
    <w:link w:val="BodyText2Char1"/>
    <w:pPr>
      <w:jc w:val="both"/>
    </w:pPr>
    <w:rPr>
      <w:b/>
      <w:bCs/>
      <w:color w:val="FF0000"/>
      <w:sz w:val="20"/>
      <w:szCs w:val="20"/>
      <w:lang w:val="fr-FR"/>
    </w:rPr>
  </w:style>
  <w:style w:type="paragraph" w:styleId="BodyText3">
    <w:name w:val="Body Text 3"/>
    <w:basedOn w:val="Normal"/>
    <w:link w:val="BodyText3Char1"/>
    <w:pPr>
      <w:spacing w:after="120"/>
    </w:pPr>
    <w:rPr>
      <w:sz w:val="16"/>
      <w:szCs w:val="16"/>
    </w:rPr>
  </w:style>
  <w:style w:type="paragraph" w:styleId="NormalWeb">
    <w:name w:val="Normal (Web)"/>
    <w:basedOn w:val="Normal"/>
    <w:pPr>
      <w:spacing w:before="280" w:after="280"/>
    </w:pPr>
    <w:rPr>
      <w:rFonts w:cs="Arial"/>
    </w:rPr>
  </w:style>
  <w:style w:type="paragraph" w:styleId="Header">
    <w:name w:val="header"/>
    <w:basedOn w:val="Normal"/>
    <w:link w:val="HeaderChar1"/>
    <w:pPr>
      <w:tabs>
        <w:tab w:val="center" w:pos="4536"/>
        <w:tab w:val="right" w:pos="9072"/>
      </w:tabs>
    </w:pPr>
  </w:style>
  <w:style w:type="paragraph" w:styleId="EndnoteText">
    <w:name w:val="endnote text"/>
    <w:basedOn w:val="Normal"/>
    <w:link w:val="EndnoteTextChar"/>
    <w:rPr>
      <w:sz w:val="20"/>
      <w:szCs w:val="20"/>
    </w:rPr>
  </w:style>
  <w:style w:type="paragraph" w:styleId="Footer">
    <w:name w:val="footer"/>
    <w:basedOn w:val="Normal"/>
    <w:link w:val="FooterChar1"/>
    <w:uiPriority w:val="99"/>
    <w:pPr>
      <w:tabs>
        <w:tab w:val="center" w:pos="4536"/>
        <w:tab w:val="right" w:pos="9072"/>
      </w:tabs>
    </w:pPr>
  </w:style>
  <w:style w:type="paragraph" w:styleId="FootnoteText">
    <w:name w:val="footnote text"/>
    <w:basedOn w:val="Normal"/>
    <w:link w:val="FootnoteTextChar"/>
    <w:pPr>
      <w:suppressLineNumbers/>
      <w:ind w:left="283" w:hanging="283"/>
    </w:pPr>
    <w:rPr>
      <w:sz w:val="20"/>
      <w:szCs w:val="20"/>
    </w:rPr>
  </w:style>
  <w:style w:type="paragraph" w:styleId="PlainText">
    <w:name w:val="Plain Text"/>
    <w:basedOn w:val="Normal"/>
    <w:link w:val="PlainTextChar"/>
    <w:pPr>
      <w:suppressAutoHyphens w:val="0"/>
    </w:pPr>
    <w:rPr>
      <w:rFonts w:ascii="Courier New" w:hAnsi="Courier New"/>
      <w:sz w:val="20"/>
      <w:szCs w:val="20"/>
    </w:rPr>
  </w:style>
  <w:style w:type="paragraph" w:styleId="Title">
    <w:name w:val="Title"/>
    <w:basedOn w:val="Normal"/>
    <w:next w:val="Normal"/>
    <w:link w:val="TitleChar"/>
    <w:qFormat/>
    <w:pPr>
      <w:spacing w:before="240" w:after="60"/>
      <w:jc w:val="center"/>
      <w:outlineLvl w:val="0"/>
    </w:pPr>
    <w:rPr>
      <w:rFonts w:ascii="Cambria" w:hAnsi="Cambria"/>
      <w:b/>
      <w:bCs/>
      <w:kern w:val="28"/>
      <w:sz w:val="32"/>
      <w:szCs w:val="32"/>
    </w:rPr>
  </w:style>
  <w:style w:type="paragraph" w:styleId="List">
    <w:name w:val="List"/>
    <w:basedOn w:val="BodyText"/>
    <w:rPr>
      <w:rFonts w:cs="Tahoma"/>
    </w:rPr>
  </w:style>
  <w:style w:type="paragraph" w:styleId="Subtitle">
    <w:name w:val="Subtitle"/>
    <w:basedOn w:val="Normal"/>
    <w:next w:val="BodyText"/>
    <w:link w:val="SubtitleChar1"/>
    <w:qFormat/>
    <w:pPr>
      <w:spacing w:after="60"/>
      <w:jc w:val="center"/>
    </w:pPr>
    <w:rPr>
      <w:rFonts w:ascii="Cambria" w:hAnsi="Cambria"/>
    </w:rPr>
  </w:style>
  <w:style w:type="paragraph" w:styleId="HTMLPreformatted">
    <w:name w:val="HTML Preformatted"/>
    <w:basedOn w:val="Normal"/>
    <w:link w:val="HTMLPreformattedChar"/>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paragraph" w:customStyle="1" w:styleId="Szvegtrzsbehzssal21">
    <w:name w:val="Szövegtörzs behúzással 21"/>
    <w:basedOn w:val="Normal"/>
    <w:pPr>
      <w:snapToGrid w:val="0"/>
      <w:ind w:left="360" w:firstLine="531"/>
      <w:jc w:val="both"/>
    </w:pPr>
    <w:rPr>
      <w:rFonts w:ascii="Arial" w:hAnsi="Arial" w:cs="Arial"/>
      <w:b/>
      <w:bCs/>
      <w:sz w:val="22"/>
      <w:szCs w:val="22"/>
      <w:lang w:val="ro-RO"/>
    </w:rPr>
  </w:style>
  <w:style w:type="paragraph" w:customStyle="1" w:styleId="WW-Default">
    <w:name w:val="WW-Default"/>
    <w:pPr>
      <w:suppressAutoHyphens/>
      <w:autoSpaceDE w:val="0"/>
    </w:pPr>
    <w:rPr>
      <w:rFonts w:ascii="Arial" w:eastAsia="Times New Roman" w:hAnsi="Arial" w:cs="Arial"/>
      <w:color w:val="000000"/>
      <w:sz w:val="24"/>
      <w:szCs w:val="24"/>
      <w:lang w:val="ro-RO" w:eastAsia="ar-SA"/>
    </w:rPr>
  </w:style>
  <w:style w:type="paragraph" w:styleId="ListParagraph">
    <w:name w:val="List Paragraph"/>
    <w:aliases w:val="Paragraph,body 2,List Paragraph1,Forth level,List_Paragraph,Multilevel para_II,List Paragraph11,Lettre d'introduction,List Paragraph111,Bullet Points,Liste Paragraf,Normal bullet 2,Listă colorată - Accentuare 11,Citation List,Header bold"/>
    <w:basedOn w:val="Normal"/>
    <w:link w:val="ListParagraphChar"/>
    <w:uiPriority w:val="34"/>
    <w:qFormat/>
    <w:pPr>
      <w:ind w:left="708"/>
    </w:pPr>
  </w:style>
  <w:style w:type="paragraph" w:customStyle="1" w:styleId="Caption2">
    <w:name w:val="Caption2"/>
    <w:basedOn w:val="Normal"/>
    <w:pPr>
      <w:suppressLineNumbers/>
      <w:spacing w:before="120" w:after="120"/>
    </w:pPr>
    <w:rPr>
      <w:rFonts w:cs="Tahoma"/>
      <w:i/>
      <w:iCs/>
    </w:rPr>
  </w:style>
  <w:style w:type="paragraph" w:customStyle="1" w:styleId="man">
    <w:name w:val="man"/>
    <w:next w:val="Normal"/>
    <w:pPr>
      <w:widowControl w:val="0"/>
      <w:suppressAutoHyphens/>
      <w:autoSpaceDE w:val="0"/>
    </w:pPr>
    <w:rPr>
      <w:rFonts w:ascii="Arial" w:eastAsia="Times New Roman" w:hAnsi="Arial" w:cs="Arial"/>
      <w:sz w:val="22"/>
      <w:szCs w:val="22"/>
      <w:lang w:val="en-US" w:eastAsia="ar-SA"/>
    </w:rPr>
  </w:style>
  <w:style w:type="paragraph" w:customStyle="1" w:styleId="CM80">
    <w:name w:val="CM80"/>
    <w:basedOn w:val="Normal"/>
    <w:next w:val="Normal"/>
    <w:pPr>
      <w:widowControl w:val="0"/>
      <w:suppressAutoHyphens w:val="0"/>
      <w:autoSpaceDE w:val="0"/>
      <w:autoSpaceDN w:val="0"/>
      <w:adjustRightInd w:val="0"/>
      <w:spacing w:after="473"/>
    </w:pPr>
    <w:rPr>
      <w:rFonts w:ascii="EHBNCC+TimesNewRoman,Bold" w:eastAsia="SimSun" w:hAnsi="EHBNCC+TimesNewRoman,Bold"/>
      <w:lang w:val="en-US" w:eastAsia="en-US"/>
    </w:rPr>
  </w:style>
  <w:style w:type="paragraph" w:customStyle="1" w:styleId="Listaszerbekezds1">
    <w:name w:val="Listaszerű bekezdés1"/>
    <w:basedOn w:val="Normal"/>
    <w:pPr>
      <w:ind w:left="720"/>
    </w:pPr>
    <w:rPr>
      <w:lang w:val="ro-RO"/>
    </w:rPr>
  </w:style>
  <w:style w:type="paragraph" w:customStyle="1" w:styleId="CM95">
    <w:name w:val="CM95"/>
    <w:basedOn w:val="Default"/>
    <w:next w:val="Default"/>
    <w:pPr>
      <w:spacing w:after="113"/>
    </w:pPr>
    <w:rPr>
      <w:rFonts w:ascii="EHBNCC+TimesNewRoman,Bold" w:eastAsia="SimSun" w:hAnsi="EHBNCC+TimesNewRoman,Bold"/>
      <w:color w:val="auto"/>
      <w:lang w:val="en-US" w:eastAsia="en-US"/>
    </w:rPr>
  </w:style>
  <w:style w:type="paragraph" w:customStyle="1" w:styleId="Par1">
    <w:name w:val="Par_1"/>
    <w:basedOn w:val="Normal"/>
    <w:pPr>
      <w:ind w:left="580" w:hanging="580"/>
      <w:jc w:val="both"/>
    </w:pPr>
    <w:rPr>
      <w:color w:val="000000"/>
      <w:sz w:val="18"/>
      <w:szCs w:val="20"/>
    </w:rPr>
  </w:style>
  <w:style w:type="paragraph" w:customStyle="1" w:styleId="WW-Default1">
    <w:name w:val="WW-Default1"/>
    <w:pPr>
      <w:suppressAutoHyphens/>
      <w:autoSpaceDE w:val="0"/>
    </w:pPr>
    <w:rPr>
      <w:rFonts w:ascii="Times New Roman" w:eastAsia="Arial" w:hAnsi="Times New Roman"/>
      <w:color w:val="000000"/>
      <w:sz w:val="24"/>
      <w:szCs w:val="24"/>
      <w:lang w:val="ro-RO" w:eastAsia="ar-SA"/>
    </w:rPr>
  </w:style>
  <w:style w:type="paragraph" w:customStyle="1" w:styleId="Szvegtrzs22">
    <w:name w:val="Szövegtörzs 22"/>
    <w:basedOn w:val="Normal"/>
    <w:pPr>
      <w:jc w:val="both"/>
    </w:pPr>
    <w:rPr>
      <w:b/>
      <w:bCs/>
      <w:color w:val="FF0000"/>
      <w:sz w:val="22"/>
      <w:szCs w:val="22"/>
      <w:lang w:val="fr-FR"/>
    </w:rPr>
  </w:style>
  <w:style w:type="paragraph" w:customStyle="1" w:styleId="CharCharCaracterCharCharChar">
    <w:name w:val="Char Char Caracter Char Char Char"/>
    <w:basedOn w:val="Normal"/>
    <w:rPr>
      <w:lang w:val="pl-PL"/>
    </w:rPr>
  </w:style>
  <w:style w:type="paragraph" w:customStyle="1" w:styleId="DefaultText1">
    <w:name w:val="Default Text:1"/>
    <w:basedOn w:val="Normal"/>
    <w:pPr>
      <w:overflowPunct w:val="0"/>
      <w:autoSpaceDE w:val="0"/>
      <w:textAlignment w:val="baseline"/>
    </w:pPr>
    <w:rPr>
      <w:szCs w:val="20"/>
      <w:lang w:val="en-US"/>
    </w:rPr>
  </w:style>
  <w:style w:type="paragraph" w:customStyle="1" w:styleId="Kpalrs1">
    <w:name w:val="Képaláírás1"/>
    <w:basedOn w:val="Normal"/>
    <w:pPr>
      <w:suppressLineNumbers/>
      <w:spacing w:before="120" w:after="120"/>
    </w:pPr>
    <w:rPr>
      <w:rFonts w:cs="Tahoma"/>
      <w:i/>
      <w:iCs/>
    </w:rPr>
  </w:style>
  <w:style w:type="paragraph" w:styleId="NoSpacing">
    <w:name w:val="No Spacing"/>
    <w:link w:val="NoSpacingChar"/>
    <w:uiPriority w:val="1"/>
    <w:qFormat/>
    <w:pPr>
      <w:suppressAutoHyphens/>
    </w:pPr>
    <w:rPr>
      <w:sz w:val="22"/>
      <w:szCs w:val="22"/>
      <w:lang w:val="en-US" w:eastAsia="ar-SA"/>
    </w:rPr>
  </w:style>
  <w:style w:type="paragraph" w:customStyle="1" w:styleId="Primindentpentrucorptext21">
    <w:name w:val="Prim indent pentru corp text 21"/>
    <w:basedOn w:val="BodyTextIndent"/>
    <w:pPr>
      <w:ind w:left="360" w:firstLine="210"/>
    </w:pPr>
  </w:style>
  <w:style w:type="paragraph" w:customStyle="1" w:styleId="Char">
    <w:name w:val="Char"/>
    <w:basedOn w:val="Normal"/>
    <w:pPr>
      <w:widowControl w:val="0"/>
      <w:suppressAutoHyphens w:val="0"/>
      <w:autoSpaceDE w:val="0"/>
      <w:autoSpaceDN w:val="0"/>
      <w:adjustRightInd w:val="0"/>
    </w:pPr>
    <w:rPr>
      <w:sz w:val="20"/>
      <w:szCs w:val="20"/>
      <w:lang w:val="pl-PL" w:eastAsia="pl-PL"/>
    </w:rPr>
  </w:style>
  <w:style w:type="paragraph" w:customStyle="1" w:styleId="BodyText22">
    <w:name w:val="Body Text 22"/>
    <w:basedOn w:val="Normal"/>
    <w:pPr>
      <w:spacing w:after="120" w:line="480" w:lineRule="auto"/>
    </w:pPr>
  </w:style>
  <w:style w:type="paragraph" w:customStyle="1" w:styleId="oddl-nadpis">
    <w:name w:val="oddíl-nadpis"/>
    <w:basedOn w:val="Normal"/>
    <w:pPr>
      <w:keepNext/>
      <w:widowControl w:val="0"/>
      <w:tabs>
        <w:tab w:val="left" w:pos="567"/>
      </w:tabs>
      <w:spacing w:before="240" w:line="240" w:lineRule="atLeast"/>
    </w:pPr>
    <w:rPr>
      <w:rFonts w:ascii="Arial" w:hAnsi="Arial"/>
      <w:b/>
      <w:szCs w:val="20"/>
      <w:lang w:val="cs-CZ"/>
    </w:rPr>
  </w:style>
  <w:style w:type="paragraph" w:customStyle="1" w:styleId="CharCharCaracterCharCharChar0">
    <w:name w:val="Char Char Caracter Char Char Char"/>
    <w:basedOn w:val="Normal"/>
    <w:rPr>
      <w:lang w:val="pl-PL"/>
    </w:rPr>
  </w:style>
  <w:style w:type="paragraph" w:customStyle="1" w:styleId="Szvegtrzs21">
    <w:name w:val="Szövegtörzs 21"/>
    <w:basedOn w:val="Normal"/>
    <w:pPr>
      <w:jc w:val="both"/>
    </w:pPr>
    <w:rPr>
      <w:b/>
      <w:bCs/>
      <w:color w:val="FF0000"/>
      <w:sz w:val="22"/>
      <w:szCs w:val="22"/>
      <w:lang w:val="fr-FR"/>
    </w:rPr>
  </w:style>
  <w:style w:type="paragraph" w:customStyle="1" w:styleId="DefaultText2">
    <w:name w:val="Default Text:2"/>
    <w:basedOn w:val="Normal"/>
    <w:rPr>
      <w:szCs w:val="20"/>
      <w:lang w:val="en-US"/>
    </w:rPr>
  </w:style>
  <w:style w:type="paragraph" w:customStyle="1" w:styleId="Caption1">
    <w:name w:val="Caption1"/>
    <w:basedOn w:val="Normal"/>
    <w:pPr>
      <w:suppressLineNumbers/>
      <w:spacing w:before="120" w:after="120"/>
    </w:pPr>
    <w:rPr>
      <w:rFonts w:cs="Tahoma"/>
      <w:i/>
      <w:iCs/>
    </w:rPr>
  </w:style>
  <w:style w:type="paragraph" w:customStyle="1" w:styleId="normaltableau">
    <w:name w:val="normal_tableau"/>
    <w:basedOn w:val="Normal"/>
    <w:pPr>
      <w:spacing w:before="120" w:after="120"/>
      <w:jc w:val="both"/>
    </w:pPr>
    <w:rPr>
      <w:rFonts w:ascii="Optima" w:hAnsi="Optima"/>
      <w:sz w:val="22"/>
      <w:szCs w:val="20"/>
    </w:rPr>
  </w:style>
  <w:style w:type="paragraph" w:customStyle="1" w:styleId="Annexetitle">
    <w:name w:val="Annexe_title"/>
    <w:basedOn w:val="Heading1"/>
    <w:next w:val="Normal"/>
    <w:pPr>
      <w:keepNext w:val="0"/>
      <w:numPr>
        <w:numId w:val="0"/>
      </w:numPr>
      <w:tabs>
        <w:tab w:val="left" w:pos="0"/>
      </w:tabs>
      <w:jc w:val="center"/>
    </w:pPr>
    <w:rPr>
      <w:rFonts w:ascii="Arial" w:hAnsi="Arial" w:cs="Arial"/>
      <w:bCs/>
      <w:caps/>
      <w:sz w:val="24"/>
      <w:szCs w:val="24"/>
      <w:lang w:val="fr-FR"/>
    </w:rPr>
  </w:style>
  <w:style w:type="paragraph" w:customStyle="1" w:styleId="Lista31">
    <w:name w:val="Lista 31"/>
    <w:basedOn w:val="Normal"/>
    <w:pPr>
      <w:ind w:left="1080" w:hanging="360"/>
    </w:pPr>
  </w:style>
  <w:style w:type="paragraph" w:customStyle="1" w:styleId="NormalWeb2">
    <w:name w:val="Normal (Web)2"/>
    <w:basedOn w:val="Normal"/>
    <w:pPr>
      <w:spacing w:before="105" w:after="105"/>
      <w:ind w:left="105" w:right="105"/>
    </w:pPr>
  </w:style>
  <w:style w:type="paragraph" w:customStyle="1" w:styleId="Default">
    <w:name w:val="Default"/>
    <w:pPr>
      <w:widowControl w:val="0"/>
      <w:autoSpaceDE w:val="0"/>
      <w:autoSpaceDN w:val="0"/>
      <w:adjustRightInd w:val="0"/>
    </w:pPr>
    <w:rPr>
      <w:rFonts w:ascii="Times New Roman" w:eastAsia="Times New Roman" w:hAnsi="Times New Roman"/>
      <w:color w:val="000000"/>
      <w:sz w:val="24"/>
      <w:szCs w:val="24"/>
      <w:lang w:val="ro-RO" w:eastAsia="ro-RO"/>
    </w:rPr>
  </w:style>
  <w:style w:type="paragraph" w:customStyle="1" w:styleId="Szvegtrzsbehzssal32">
    <w:name w:val="Szövegtörzs behúzással 32"/>
    <w:basedOn w:val="Normal"/>
    <w:pPr>
      <w:snapToGrid w:val="0"/>
      <w:ind w:left="-108"/>
      <w:jc w:val="both"/>
    </w:pPr>
    <w:rPr>
      <w:rFonts w:ascii="Arial" w:hAnsi="Arial"/>
      <w:b/>
      <w:bCs/>
      <w:lang w:val="ro-RO"/>
    </w:rPr>
  </w:style>
  <w:style w:type="paragraph" w:customStyle="1" w:styleId="BodyText31">
    <w:name w:val="Body Text 31"/>
    <w:basedOn w:val="Normal"/>
    <w:pPr>
      <w:spacing w:after="120"/>
    </w:pPr>
    <w:rPr>
      <w:sz w:val="16"/>
      <w:szCs w:val="16"/>
    </w:rPr>
  </w:style>
  <w:style w:type="paragraph" w:customStyle="1" w:styleId="Lista21">
    <w:name w:val="Lista 21"/>
    <w:basedOn w:val="Normal"/>
    <w:pPr>
      <w:ind w:left="720" w:hanging="360"/>
    </w:pPr>
  </w:style>
  <w:style w:type="paragraph" w:customStyle="1" w:styleId="BodyText21">
    <w:name w:val="Body Text 21"/>
    <w:basedOn w:val="Normal"/>
    <w:pPr>
      <w:spacing w:after="120" w:line="480" w:lineRule="auto"/>
    </w:pPr>
  </w:style>
  <w:style w:type="paragraph" w:customStyle="1" w:styleId="Szvegtrzs31">
    <w:name w:val="Szövegtörzs 31"/>
    <w:basedOn w:val="Normal"/>
    <w:pPr>
      <w:spacing w:after="120"/>
    </w:pPr>
    <w:rPr>
      <w:sz w:val="16"/>
      <w:szCs w:val="16"/>
    </w:rPr>
  </w:style>
  <w:style w:type="paragraph" w:customStyle="1" w:styleId="Standard">
    <w:name w:val="Standard"/>
    <w:pPr>
      <w:suppressAutoHyphens/>
      <w:overflowPunct w:val="0"/>
      <w:autoSpaceDE w:val="0"/>
      <w:autoSpaceDN w:val="0"/>
      <w:textAlignment w:val="baseline"/>
    </w:pPr>
    <w:rPr>
      <w:rFonts w:ascii="MS Sans Serif" w:eastAsia="SimSun" w:hAnsi="MS Sans Serif"/>
      <w:kern w:val="3"/>
      <w:lang w:val="en-US" w:eastAsia="zh-CN"/>
    </w:rPr>
  </w:style>
  <w:style w:type="paragraph" w:customStyle="1" w:styleId="BalloonText1">
    <w:name w:val="Balloon Text1"/>
    <w:basedOn w:val="Normal"/>
    <w:rPr>
      <w:rFonts w:ascii="Tahoma" w:hAnsi="Tahoma" w:cs="Tahoma"/>
      <w:sz w:val="16"/>
      <w:szCs w:val="16"/>
    </w:rPr>
  </w:style>
  <w:style w:type="paragraph" w:customStyle="1" w:styleId="WW-Default12">
    <w:name w:val="WW-Default12"/>
    <w:pPr>
      <w:suppressAutoHyphens/>
      <w:autoSpaceDE w:val="0"/>
    </w:pPr>
    <w:rPr>
      <w:rFonts w:ascii="Arial" w:eastAsia="Times New Roman" w:hAnsi="Arial" w:cs="Arial"/>
      <w:color w:val="000000"/>
      <w:sz w:val="24"/>
      <w:szCs w:val="24"/>
      <w:lang w:val="ro-RO" w:eastAsia="ar-SA"/>
    </w:rPr>
  </w:style>
  <w:style w:type="paragraph" w:customStyle="1" w:styleId="Szvegtrzsbehzssal22">
    <w:name w:val="Szövegtörzs behúzással 22"/>
    <w:basedOn w:val="Normal"/>
    <w:pPr>
      <w:snapToGrid w:val="0"/>
      <w:ind w:left="-108" w:hanging="146"/>
      <w:jc w:val="both"/>
    </w:pPr>
    <w:rPr>
      <w:rFonts w:ascii="Arial" w:hAnsi="Arial"/>
      <w:lang w:val="ro-RO"/>
    </w:rPr>
  </w:style>
  <w:style w:type="paragraph" w:customStyle="1" w:styleId="Framecontents">
    <w:name w:val="Frame contents"/>
    <w:basedOn w:val="BodyText"/>
  </w:style>
  <w:style w:type="paragraph" w:customStyle="1" w:styleId="Textbody">
    <w:name w:val="Text body"/>
    <w:basedOn w:val="Standard"/>
    <w:pPr>
      <w:jc w:val="center"/>
    </w:pPr>
    <w:rPr>
      <w:rFonts w:ascii="Times New Roman" w:hAnsi="Times New Roman"/>
      <w:b/>
      <w:bCs/>
      <w:sz w:val="28"/>
      <w:lang w:val="ro-RO"/>
    </w:rPr>
  </w:style>
  <w:style w:type="paragraph" w:customStyle="1" w:styleId="DefaultText">
    <w:name w:val="Default Text"/>
    <w:basedOn w:val="Normal"/>
    <w:pPr>
      <w:overflowPunct w:val="0"/>
      <w:autoSpaceDE w:val="0"/>
      <w:textAlignment w:val="baseline"/>
    </w:pPr>
    <w:rPr>
      <w:szCs w:val="20"/>
      <w:lang w:val="ro-RO"/>
    </w:rPr>
  </w:style>
  <w:style w:type="paragraph" w:customStyle="1" w:styleId="TableContents">
    <w:name w:val="Table Contents"/>
    <w:basedOn w:val="Normal"/>
    <w:pPr>
      <w:suppressLineNumbers/>
    </w:pPr>
  </w:style>
  <w:style w:type="paragraph" w:customStyle="1" w:styleId="Heading">
    <w:name w:val="Heading"/>
    <w:basedOn w:val="Normal"/>
    <w:next w:val="BodyText"/>
    <w:pPr>
      <w:keepNext/>
      <w:spacing w:before="240" w:after="120"/>
    </w:pPr>
    <w:rPr>
      <w:rFonts w:ascii="Arial" w:eastAsia="Lucida Sans Unicode" w:hAnsi="Arial" w:cs="Tahoma"/>
      <w:sz w:val="28"/>
      <w:szCs w:val="28"/>
    </w:rPr>
  </w:style>
  <w:style w:type="paragraph" w:customStyle="1" w:styleId="BodyTextIndent32">
    <w:name w:val="Body Text Indent 32"/>
    <w:basedOn w:val="Normal"/>
    <w:pPr>
      <w:snapToGrid w:val="0"/>
      <w:ind w:left="-108"/>
      <w:jc w:val="both"/>
    </w:pPr>
    <w:rPr>
      <w:rFonts w:ascii="Arial" w:hAnsi="Arial"/>
      <w:b/>
      <w:bCs/>
      <w:lang w:val="ro-RO"/>
    </w:rPr>
  </w:style>
  <w:style w:type="paragraph" w:customStyle="1" w:styleId="Style1">
    <w:name w:val="Style1"/>
    <w:basedOn w:val="Normal"/>
    <w:next w:val="Title"/>
    <w:pPr>
      <w:keepNext/>
      <w:tabs>
        <w:tab w:val="left" w:pos="992"/>
      </w:tabs>
      <w:spacing w:before="240" w:after="240"/>
      <w:ind w:left="992" w:hanging="992"/>
    </w:pPr>
    <w:rPr>
      <w:rFonts w:ascii="Arial" w:hAnsi="Arial" w:cs="Arial"/>
      <w:b/>
      <w:bCs/>
      <w:sz w:val="22"/>
      <w:szCs w:val="22"/>
    </w:rPr>
  </w:style>
  <w:style w:type="paragraph" w:customStyle="1" w:styleId="CM18">
    <w:name w:val="CM18"/>
    <w:basedOn w:val="Normal"/>
    <w:next w:val="Normal"/>
    <w:pPr>
      <w:widowControl w:val="0"/>
      <w:suppressAutoHyphens w:val="0"/>
      <w:autoSpaceDE w:val="0"/>
      <w:autoSpaceDN w:val="0"/>
      <w:adjustRightInd w:val="0"/>
    </w:pPr>
    <w:rPr>
      <w:lang w:val="ro-RO" w:eastAsia="ro-RO"/>
    </w:rPr>
  </w:style>
  <w:style w:type="paragraph" w:customStyle="1" w:styleId="Index">
    <w:name w:val="Index"/>
    <w:basedOn w:val="Normal"/>
    <w:pPr>
      <w:suppressLineNumbers/>
    </w:pPr>
    <w:rPr>
      <w:rFonts w:cs="Tahoma"/>
    </w:rPr>
  </w:style>
  <w:style w:type="paragraph" w:customStyle="1" w:styleId="TableHeading">
    <w:name w:val="Table Heading"/>
    <w:basedOn w:val="TableContents"/>
    <w:pPr>
      <w:jc w:val="center"/>
    </w:pPr>
    <w:rPr>
      <w:b/>
      <w:bCs/>
      <w:i/>
      <w:iCs/>
    </w:rPr>
  </w:style>
  <w:style w:type="paragraph" w:customStyle="1" w:styleId="BodyText32">
    <w:name w:val="Body Text 32"/>
    <w:basedOn w:val="Normal"/>
    <w:pPr>
      <w:spacing w:after="120"/>
    </w:pPr>
    <w:rPr>
      <w:sz w:val="16"/>
      <w:szCs w:val="16"/>
    </w:rPr>
  </w:style>
  <w:style w:type="paragraph" w:customStyle="1" w:styleId="CM17">
    <w:name w:val="CM17"/>
    <w:basedOn w:val="Normal"/>
    <w:next w:val="Normal"/>
    <w:pPr>
      <w:widowControl w:val="0"/>
      <w:suppressAutoHyphens w:val="0"/>
      <w:autoSpaceDE w:val="0"/>
      <w:autoSpaceDN w:val="0"/>
      <w:adjustRightInd w:val="0"/>
    </w:pPr>
    <w:rPr>
      <w:lang w:val="ro-RO" w:eastAsia="ro-RO"/>
    </w:rPr>
  </w:style>
  <w:style w:type="paragraph" w:customStyle="1" w:styleId="Szvegtrzsbehzssal31">
    <w:name w:val="Szövegtörzs behúzással 31"/>
    <w:basedOn w:val="Normal"/>
    <w:pPr>
      <w:autoSpaceDE w:val="0"/>
      <w:ind w:firstLine="720"/>
      <w:jc w:val="both"/>
    </w:pPr>
    <w:rPr>
      <w:rFonts w:ascii="Arial" w:hAnsi="Arial" w:cs="Arial"/>
      <w:sz w:val="22"/>
      <w:szCs w:val="22"/>
      <w:lang w:val="ro-RO"/>
    </w:rPr>
  </w:style>
  <w:style w:type="paragraph" w:customStyle="1" w:styleId="BodyTextIndent31">
    <w:name w:val="Body Text Indent 31"/>
    <w:basedOn w:val="Normal"/>
    <w:pPr>
      <w:widowControl w:val="0"/>
      <w:ind w:firstLine="720"/>
    </w:pPr>
    <w:rPr>
      <w:rFonts w:ascii="Switzerland-Ro" w:hAnsi="Switzerland-Ro"/>
    </w:rPr>
  </w:style>
  <w:style w:type="paragraph" w:customStyle="1" w:styleId="Szvegtrzs32">
    <w:name w:val="Szövegtörzs 32"/>
    <w:basedOn w:val="Normal"/>
    <w:pPr>
      <w:spacing w:after="120"/>
    </w:pPr>
    <w:rPr>
      <w:sz w:val="16"/>
      <w:szCs w:val="16"/>
    </w:rPr>
  </w:style>
  <w:style w:type="paragraph" w:customStyle="1" w:styleId="NormalWeb1">
    <w:name w:val="Normal (Web)1"/>
    <w:basedOn w:val="Normal"/>
    <w:pPr>
      <w:widowControl w:val="0"/>
      <w:suppressAutoHyphens w:val="0"/>
    </w:pPr>
    <w:rPr>
      <w:rFonts w:eastAsia="SimSun"/>
      <w:color w:val="000000"/>
      <w:kern w:val="2"/>
      <w:szCs w:val="20"/>
      <w:lang w:val="en-US" w:eastAsia="zh-CN"/>
    </w:rPr>
  </w:style>
  <w:style w:type="paragraph" w:customStyle="1" w:styleId="TableText">
    <w:name w:val="Table Text"/>
    <w:basedOn w:val="Standard"/>
    <w:pPr>
      <w:tabs>
        <w:tab w:val="decimal" w:pos="0"/>
      </w:tabs>
      <w:overflowPunct/>
      <w:autoSpaceDE/>
      <w:textAlignment w:val="auto"/>
    </w:pPr>
    <w:rPr>
      <w:rFonts w:ascii="Times New Roman" w:hAnsi="Times New Roman"/>
      <w:sz w:val="24"/>
    </w:rPr>
  </w:style>
  <w:style w:type="paragraph" w:customStyle="1" w:styleId="BodyTextIndent21">
    <w:name w:val="Body Text Indent 21"/>
    <w:basedOn w:val="Normal"/>
    <w:pPr>
      <w:snapToGrid w:val="0"/>
      <w:ind w:left="-108" w:hanging="146"/>
      <w:jc w:val="both"/>
    </w:pPr>
    <w:rPr>
      <w:rFonts w:ascii="Arial" w:hAnsi="Arial"/>
      <w:lang w:val="ro-RO"/>
    </w:rPr>
  </w:style>
  <w:style w:type="table" w:styleId="TableGrid">
    <w:name w:val="Table Grid"/>
    <w:basedOn w:val="TableNormal"/>
    <w:uiPriority w:val="99"/>
    <w:unhideWhenUsed/>
    <w:rsid w:val="006A67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7">
    <w:name w:val="Body Text7"/>
    <w:basedOn w:val="Normal"/>
    <w:next w:val="Normal"/>
    <w:uiPriority w:val="99"/>
    <w:rsid w:val="00220F26"/>
    <w:pPr>
      <w:widowControl w:val="0"/>
      <w:spacing w:before="1860" w:after="540" w:line="112" w:lineRule="exact"/>
      <w:ind w:hanging="680"/>
    </w:pPr>
    <w:rPr>
      <w:rFonts w:ascii="Calibri" w:eastAsia="Calibri" w:hAnsi="Calibri" w:cs="Calibri"/>
      <w:sz w:val="20"/>
      <w:szCs w:val="20"/>
      <w:lang w:val="ro-RO"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14855">
      <w:bodyDiv w:val="1"/>
      <w:marLeft w:val="0"/>
      <w:marRight w:val="0"/>
      <w:marTop w:val="0"/>
      <w:marBottom w:val="0"/>
      <w:divBdr>
        <w:top w:val="none" w:sz="0" w:space="0" w:color="auto"/>
        <w:left w:val="none" w:sz="0" w:space="0" w:color="auto"/>
        <w:bottom w:val="none" w:sz="0" w:space="0" w:color="auto"/>
        <w:right w:val="none" w:sz="0" w:space="0" w:color="auto"/>
      </w:divBdr>
    </w:div>
    <w:div w:id="901405321">
      <w:bodyDiv w:val="1"/>
      <w:marLeft w:val="0"/>
      <w:marRight w:val="0"/>
      <w:marTop w:val="0"/>
      <w:marBottom w:val="0"/>
      <w:divBdr>
        <w:top w:val="none" w:sz="0" w:space="0" w:color="auto"/>
        <w:left w:val="none" w:sz="0" w:space="0" w:color="auto"/>
        <w:bottom w:val="none" w:sz="0" w:space="0" w:color="auto"/>
        <w:right w:val="none" w:sz="0" w:space="0" w:color="auto"/>
      </w:divBdr>
    </w:div>
    <w:div w:id="91863279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2B26C6-A2FC-4833-810D-55389CFEDD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34</Pages>
  <Words>9611</Words>
  <Characters>54785</Characters>
  <Application>Microsoft Office Word</Application>
  <DocSecurity>0</DocSecurity>
  <PresentationFormat/>
  <Lines>456</Lines>
  <Paragraphs>128</Paragraphs>
  <Slides>0</Slides>
  <Notes>0</Notes>
  <HiddenSlides>0</HiddenSlides>
  <MMClips>0</MMClip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DOCUMENTATIE DE ATRIBUIRE</vt:lpstr>
      <vt:lpstr>DOCUMENTATIE DE ATRIBUIRE</vt:lpstr>
    </vt:vector>
  </TitlesOfParts>
  <Manager/>
  <Company/>
  <LinksUpToDate>false</LinksUpToDate>
  <CharactersWithSpaces>64268</CharactersWithSpaces>
  <SharedDoc>false</SharedDoc>
  <HLinks>
    <vt:vector size="12" baseType="variant">
      <vt:variant>
        <vt:i4>1638444</vt:i4>
      </vt:variant>
      <vt:variant>
        <vt:i4>3</vt:i4>
      </vt:variant>
      <vt:variant>
        <vt:i4>0</vt:i4>
      </vt:variant>
      <vt:variant>
        <vt:i4>5</vt:i4>
      </vt:variant>
      <vt:variant>
        <vt:lpwstr>mailto:office@asistentasocialaturda.ro</vt:lpwstr>
      </vt:variant>
      <vt:variant>
        <vt:lpwstr/>
      </vt:variant>
      <vt:variant>
        <vt:i4>2097166</vt:i4>
      </vt:variant>
      <vt:variant>
        <vt:i4>0</vt:i4>
      </vt:variant>
      <vt:variant>
        <vt:i4>0</vt:i4>
      </vt:variant>
      <vt:variant>
        <vt:i4>5</vt:i4>
      </vt:variant>
      <vt:variant>
        <vt:lpwstr>mailto:primarie@comunaviisoara.ro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DOCUMENTATIE DE ATRIBUIRE</dc:title>
  <dc:subject/>
  <dc:creator>Sebi</dc:creator>
  <cp:keywords/>
  <dc:description/>
  <cp:lastModifiedBy>Bogdan Mirea</cp:lastModifiedBy>
  <cp:revision>2</cp:revision>
  <cp:lastPrinted>2023-05-15T09:06:00Z</cp:lastPrinted>
  <dcterms:created xsi:type="dcterms:W3CDTF">2026-04-30T06:57:00Z</dcterms:created>
  <dcterms:modified xsi:type="dcterms:W3CDTF">2026-04-30T06:57:00Z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1033-9.1.0.4674</vt:lpwstr>
  </property>
</Properties>
</file>