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E507" w14:textId="77777777" w:rsidR="00E13C39" w:rsidRPr="00982692" w:rsidRDefault="00E13C39" w:rsidP="00DE6B7E">
      <w:pPr>
        <w:rPr>
          <w:rFonts w:ascii="Times New Roman" w:hAnsi="Times New Roman"/>
          <w:color w:val="FF0000"/>
          <w14:shadow w14:blurRad="50800" w14:dist="38100" w14:dir="2700000" w14:sx="100000" w14:sy="100000" w14:kx="0" w14:ky="0" w14:algn="tl">
            <w14:srgbClr w14:val="000000">
              <w14:alpha w14:val="60000"/>
            </w14:srgbClr>
          </w14:shadow>
        </w:rPr>
      </w:pPr>
    </w:p>
    <w:tbl>
      <w:tblPr>
        <w:tblW w:w="10348" w:type="dxa"/>
        <w:tblInd w:w="108" w:type="dxa"/>
        <w:tblLook w:val="04A0" w:firstRow="1" w:lastRow="0" w:firstColumn="1" w:lastColumn="0" w:noHBand="0" w:noVBand="1"/>
      </w:tblPr>
      <w:tblGrid>
        <w:gridCol w:w="5387"/>
        <w:gridCol w:w="142"/>
        <w:gridCol w:w="4819"/>
      </w:tblGrid>
      <w:tr w:rsidR="001C0FAA" w:rsidRPr="00982692" w14:paraId="14377DD2" w14:textId="77777777">
        <w:tc>
          <w:tcPr>
            <w:tcW w:w="5529" w:type="dxa"/>
            <w:gridSpan w:val="2"/>
            <w:hideMark/>
          </w:tcPr>
          <w:p w14:paraId="3C05AB47" w14:textId="7E20C3DC" w:rsidR="00790A10" w:rsidRPr="00982692" w:rsidRDefault="00790A10" w:rsidP="00790A10">
            <w:pPr>
              <w:autoSpaceDE w:val="0"/>
              <w:autoSpaceDN w:val="0"/>
              <w:adjustRightInd w:val="0"/>
              <w:jc w:val="both"/>
              <w:rPr>
                <w:rFonts w:ascii="Times New Roman" w:hAnsi="Times New Roman"/>
                <w:b/>
              </w:rPr>
            </w:pPr>
            <w:r w:rsidRPr="00982692">
              <w:rPr>
                <w:rFonts w:ascii="Times New Roman" w:hAnsi="Times New Roman"/>
                <w:b/>
              </w:rPr>
              <w:t>MUNICIPIUL TULCEA</w:t>
            </w:r>
          </w:p>
          <w:p w14:paraId="40889E21" w14:textId="77777777" w:rsidR="00790A10" w:rsidRPr="00982692" w:rsidRDefault="00790A10" w:rsidP="00790A10">
            <w:pPr>
              <w:autoSpaceDE w:val="0"/>
              <w:autoSpaceDN w:val="0"/>
              <w:adjustRightInd w:val="0"/>
              <w:jc w:val="both"/>
              <w:rPr>
                <w:rFonts w:ascii="Times New Roman" w:hAnsi="Times New Roman"/>
                <w:b/>
              </w:rPr>
            </w:pPr>
            <w:r w:rsidRPr="00982692">
              <w:rPr>
                <w:rFonts w:ascii="Times New Roman" w:hAnsi="Times New Roman"/>
                <w:b/>
              </w:rPr>
              <w:t>Primăria Municipiului Tulcea</w:t>
            </w:r>
          </w:p>
          <w:p w14:paraId="17C0484F" w14:textId="7680889B" w:rsidR="001C0FAA" w:rsidRPr="00982692" w:rsidRDefault="001C0FAA">
            <w:pPr>
              <w:autoSpaceDE w:val="0"/>
              <w:autoSpaceDN w:val="0"/>
              <w:adjustRightInd w:val="0"/>
              <w:jc w:val="both"/>
              <w:rPr>
                <w:rFonts w:ascii="Times New Roman" w:hAnsi="Times New Roman"/>
                <w:b/>
              </w:rPr>
            </w:pPr>
          </w:p>
          <w:p w14:paraId="46A2B47F" w14:textId="77777777" w:rsidR="001C0FAA" w:rsidRPr="00982692" w:rsidRDefault="001C0FAA">
            <w:pPr>
              <w:suppressAutoHyphens/>
              <w:autoSpaceDE w:val="0"/>
              <w:autoSpaceDN w:val="0"/>
              <w:adjustRightInd w:val="0"/>
              <w:rPr>
                <w:rFonts w:ascii="Times New Roman" w:hAnsi="Times New Roman"/>
                <w:b/>
              </w:rPr>
            </w:pPr>
          </w:p>
        </w:tc>
        <w:tc>
          <w:tcPr>
            <w:tcW w:w="4819" w:type="dxa"/>
            <w:hideMark/>
          </w:tcPr>
          <w:p w14:paraId="6AF35602" w14:textId="77777777" w:rsidR="001C0FAA" w:rsidRPr="00982692" w:rsidRDefault="001C0FAA">
            <w:pPr>
              <w:autoSpaceDE w:val="0"/>
              <w:autoSpaceDN w:val="0"/>
              <w:adjustRightInd w:val="0"/>
              <w:ind w:right="447" w:firstLine="706"/>
              <w:rPr>
                <w:rFonts w:ascii="Times New Roman" w:hAnsi="Times New Roman"/>
                <w:b/>
              </w:rPr>
            </w:pPr>
          </w:p>
        </w:tc>
      </w:tr>
      <w:tr w:rsidR="001C0FAA" w:rsidRPr="00982692" w14:paraId="6BA6CF62" w14:textId="77777777">
        <w:tc>
          <w:tcPr>
            <w:tcW w:w="5387" w:type="dxa"/>
            <w:hideMark/>
          </w:tcPr>
          <w:p w14:paraId="2FE294C4" w14:textId="77777777" w:rsidR="001C0FAA" w:rsidRPr="00982692" w:rsidRDefault="001C0FAA">
            <w:pPr>
              <w:autoSpaceDE w:val="0"/>
              <w:autoSpaceDN w:val="0"/>
              <w:adjustRightInd w:val="0"/>
              <w:jc w:val="both"/>
              <w:rPr>
                <w:rFonts w:ascii="Times New Roman" w:hAnsi="Times New Roman"/>
              </w:rPr>
            </w:pPr>
          </w:p>
        </w:tc>
        <w:tc>
          <w:tcPr>
            <w:tcW w:w="4961" w:type="dxa"/>
            <w:gridSpan w:val="2"/>
            <w:hideMark/>
          </w:tcPr>
          <w:p w14:paraId="2271F4E1" w14:textId="77777777" w:rsidR="001C0FAA" w:rsidRPr="00982692" w:rsidRDefault="001C0FAA">
            <w:pPr>
              <w:autoSpaceDE w:val="0"/>
              <w:autoSpaceDN w:val="0"/>
              <w:adjustRightInd w:val="0"/>
              <w:ind w:firstLine="1905"/>
              <w:rPr>
                <w:rFonts w:ascii="Times New Roman" w:hAnsi="Times New Roman"/>
                <w:b/>
              </w:rPr>
            </w:pPr>
          </w:p>
          <w:p w14:paraId="08CC0EC5" w14:textId="77777777" w:rsidR="001C0FAA" w:rsidRPr="00982692" w:rsidRDefault="001C0FAA">
            <w:pPr>
              <w:autoSpaceDE w:val="0"/>
              <w:autoSpaceDN w:val="0"/>
              <w:adjustRightInd w:val="0"/>
              <w:ind w:firstLine="1905"/>
              <w:rPr>
                <w:rFonts w:ascii="Times New Roman" w:hAnsi="Times New Roman"/>
                <w:b/>
              </w:rPr>
            </w:pPr>
          </w:p>
          <w:p w14:paraId="175F436E" w14:textId="77777777" w:rsidR="001C0FAA" w:rsidRPr="00982692" w:rsidRDefault="001C0FAA">
            <w:pPr>
              <w:autoSpaceDE w:val="0"/>
              <w:autoSpaceDN w:val="0"/>
              <w:adjustRightInd w:val="0"/>
              <w:ind w:firstLine="1905"/>
              <w:rPr>
                <w:rFonts w:ascii="Times New Roman" w:hAnsi="Times New Roman"/>
                <w:b/>
              </w:rPr>
            </w:pPr>
            <w:r w:rsidRPr="00982692">
              <w:rPr>
                <w:rFonts w:ascii="Times New Roman" w:hAnsi="Times New Roman"/>
                <w:b/>
              </w:rPr>
              <w:t>APROBAT,</w:t>
            </w:r>
          </w:p>
          <w:p w14:paraId="3CAA9EB7" w14:textId="77777777" w:rsidR="00DE65C5" w:rsidRPr="00982692" w:rsidRDefault="001C0FAA">
            <w:pPr>
              <w:autoSpaceDE w:val="0"/>
              <w:autoSpaceDN w:val="0"/>
              <w:adjustRightInd w:val="0"/>
              <w:ind w:left="1905" w:hanging="850"/>
              <w:rPr>
                <w:rFonts w:ascii="Times New Roman" w:hAnsi="Times New Roman"/>
                <w:b/>
              </w:rPr>
            </w:pPr>
            <w:r w:rsidRPr="00982692">
              <w:rPr>
                <w:rFonts w:ascii="Times New Roman" w:hAnsi="Times New Roman"/>
                <w:b/>
              </w:rPr>
              <w:t xml:space="preserve">Primarul Municipiului Tulcea </w:t>
            </w:r>
          </w:p>
          <w:p w14:paraId="78979E74" w14:textId="77777777" w:rsidR="001C0FAA" w:rsidRPr="00982692" w:rsidRDefault="00DE65C5">
            <w:pPr>
              <w:autoSpaceDE w:val="0"/>
              <w:autoSpaceDN w:val="0"/>
              <w:adjustRightInd w:val="0"/>
              <w:ind w:left="1905" w:hanging="850"/>
              <w:rPr>
                <w:rFonts w:ascii="Times New Roman" w:hAnsi="Times New Roman"/>
                <w:b/>
              </w:rPr>
            </w:pPr>
            <w:r w:rsidRPr="00982692">
              <w:rPr>
                <w:rFonts w:ascii="Times New Roman" w:hAnsi="Times New Roman"/>
                <w:b/>
              </w:rPr>
              <w:t xml:space="preserve">                 </w:t>
            </w:r>
            <w:r w:rsidR="001C0FAA" w:rsidRPr="00982692">
              <w:rPr>
                <w:rFonts w:ascii="Times New Roman" w:hAnsi="Times New Roman"/>
                <w:b/>
              </w:rPr>
              <w:t>Ștefan ILIE</w:t>
            </w:r>
          </w:p>
        </w:tc>
      </w:tr>
    </w:tbl>
    <w:p w14:paraId="796EDD8E" w14:textId="77777777" w:rsidR="00DE6B7E" w:rsidRPr="00982692" w:rsidRDefault="00DE6B7E" w:rsidP="005C6D43">
      <w:pPr>
        <w:ind w:firstLine="708"/>
        <w:rPr>
          <w:rFonts w:ascii="Times New Roman" w:eastAsia="Calibri" w:hAnsi="Times New Roman"/>
          <w:b/>
          <w:bCs/>
          <w:color w:val="FF0000"/>
        </w:rPr>
      </w:pPr>
    </w:p>
    <w:p w14:paraId="2D3693A3" w14:textId="77777777" w:rsidR="00DE6B7E" w:rsidRPr="00982692" w:rsidRDefault="00DE6B7E" w:rsidP="005C6D43">
      <w:pPr>
        <w:ind w:firstLine="708"/>
        <w:rPr>
          <w:rFonts w:ascii="Times New Roman" w:eastAsia="Calibri" w:hAnsi="Times New Roman"/>
          <w:b/>
          <w:bCs/>
          <w:color w:val="FF0000"/>
        </w:rPr>
      </w:pPr>
    </w:p>
    <w:p w14:paraId="21CAA238" w14:textId="77777777" w:rsidR="00DE6B7E" w:rsidRPr="00982692" w:rsidRDefault="00DE6B7E" w:rsidP="005C6D43">
      <w:pPr>
        <w:ind w:firstLine="708"/>
        <w:rPr>
          <w:rFonts w:ascii="Times New Roman" w:eastAsia="Calibri" w:hAnsi="Times New Roman"/>
          <w:b/>
          <w:bCs/>
          <w:color w:val="FF0000"/>
        </w:rPr>
      </w:pPr>
      <w:r w:rsidRPr="00982692">
        <w:rPr>
          <w:rFonts w:ascii="Times New Roman" w:eastAsia="Calibri" w:hAnsi="Times New Roman"/>
          <w:b/>
          <w:bCs/>
          <w:color w:val="FF0000"/>
        </w:rPr>
        <w:t xml:space="preserve">            </w:t>
      </w:r>
    </w:p>
    <w:p w14:paraId="75BDF530" w14:textId="77777777" w:rsidR="00DE6B7E" w:rsidRPr="00982692" w:rsidRDefault="00DE6B7E" w:rsidP="005C6D43">
      <w:pPr>
        <w:ind w:firstLine="708"/>
        <w:rPr>
          <w:rFonts w:ascii="Times New Roman" w:eastAsia="Calibri" w:hAnsi="Times New Roman"/>
          <w:b/>
          <w:bCs/>
          <w:color w:val="FF0000"/>
        </w:rPr>
      </w:pPr>
    </w:p>
    <w:p w14:paraId="13743125" w14:textId="77777777" w:rsidR="00DE6B7E" w:rsidRPr="00982692" w:rsidRDefault="00DE6B7E" w:rsidP="005C6D43">
      <w:pPr>
        <w:ind w:firstLine="708"/>
        <w:rPr>
          <w:rFonts w:ascii="Times New Roman" w:eastAsia="Calibri" w:hAnsi="Times New Roman"/>
          <w:b/>
          <w:bCs/>
          <w:color w:val="FF0000"/>
        </w:rPr>
      </w:pPr>
    </w:p>
    <w:p w14:paraId="6B8E11E9" w14:textId="77777777" w:rsidR="00DE6B7E" w:rsidRPr="00982692" w:rsidRDefault="00DE6B7E" w:rsidP="005C6D43">
      <w:pPr>
        <w:ind w:firstLine="708"/>
        <w:rPr>
          <w:rFonts w:ascii="Times New Roman" w:eastAsia="Calibri" w:hAnsi="Times New Roman"/>
          <w:b/>
          <w:bCs/>
          <w:color w:val="FF0000"/>
        </w:rPr>
      </w:pPr>
    </w:p>
    <w:p w14:paraId="4451FDB2" w14:textId="77777777" w:rsidR="00DE6B7E" w:rsidRPr="00982692" w:rsidRDefault="00DE6B7E" w:rsidP="005C6D43">
      <w:pPr>
        <w:ind w:firstLine="708"/>
        <w:rPr>
          <w:rFonts w:ascii="Times New Roman" w:eastAsia="Calibri" w:hAnsi="Times New Roman"/>
          <w:b/>
          <w:bCs/>
          <w:color w:val="FF0000"/>
        </w:rPr>
      </w:pPr>
    </w:p>
    <w:p w14:paraId="187E7ECB" w14:textId="77777777" w:rsidR="00DE6B7E" w:rsidRPr="00982692" w:rsidRDefault="00DE6B7E" w:rsidP="005C6D43">
      <w:pPr>
        <w:ind w:firstLine="708"/>
        <w:rPr>
          <w:rFonts w:ascii="Times New Roman" w:eastAsia="Calibri" w:hAnsi="Times New Roman"/>
          <w:b/>
          <w:bCs/>
          <w:color w:val="FF0000"/>
        </w:rPr>
      </w:pPr>
    </w:p>
    <w:p w14:paraId="47D2DF27" w14:textId="77777777" w:rsidR="00DE6B7E" w:rsidRPr="00982692" w:rsidRDefault="00DE6B7E" w:rsidP="005C6D43">
      <w:pPr>
        <w:ind w:firstLine="708"/>
        <w:rPr>
          <w:rFonts w:ascii="Times New Roman" w:eastAsia="Calibri" w:hAnsi="Times New Roman"/>
          <w:b/>
          <w:bCs/>
          <w:color w:val="FF0000"/>
        </w:rPr>
      </w:pPr>
    </w:p>
    <w:p w14:paraId="7FC7B7DA" w14:textId="77777777" w:rsidR="00DE6B7E" w:rsidRPr="00982692" w:rsidRDefault="00DE6B7E" w:rsidP="005C6D43">
      <w:pPr>
        <w:ind w:firstLine="708"/>
        <w:rPr>
          <w:rFonts w:ascii="Times New Roman" w:eastAsia="Calibri" w:hAnsi="Times New Roman"/>
          <w:b/>
          <w:bCs/>
          <w:color w:val="FF0000"/>
        </w:rPr>
      </w:pPr>
    </w:p>
    <w:p w14:paraId="524518FF" w14:textId="77777777" w:rsidR="00681BA8" w:rsidRPr="00982692" w:rsidRDefault="00681BA8" w:rsidP="00681BA8">
      <w:pPr>
        <w:jc w:val="center"/>
        <w:rPr>
          <w:rFonts w:ascii="Times New Roman" w:eastAsia="Calibri" w:hAnsi="Times New Roman"/>
          <w:b/>
          <w:caps/>
        </w:rPr>
      </w:pPr>
      <w:bookmarkStart w:id="0" w:name="_Hlk205298061"/>
      <w:r w:rsidRPr="00982692">
        <w:rPr>
          <w:rFonts w:ascii="Times New Roman" w:eastAsia="Calibri" w:hAnsi="Times New Roman"/>
          <w:b/>
        </w:rPr>
        <w:t xml:space="preserve">DOCUMENTAȚIA DE ATRIBUIRE A </w:t>
      </w:r>
    </w:p>
    <w:p w14:paraId="3FDCC4CE" w14:textId="77777777" w:rsidR="00681BA8" w:rsidRPr="00982692" w:rsidRDefault="00681BA8" w:rsidP="00681BA8">
      <w:pPr>
        <w:jc w:val="center"/>
        <w:rPr>
          <w:rFonts w:ascii="Times New Roman" w:hAnsi="Times New Roman"/>
        </w:rPr>
      </w:pPr>
      <w:r w:rsidRPr="00982692">
        <w:rPr>
          <w:rFonts w:ascii="Times New Roman" w:eastAsia="Calibri" w:hAnsi="Times New Roman"/>
          <w:b/>
        </w:rPr>
        <w:t>contractului de achiziție publică având ca obiect:</w:t>
      </w:r>
      <w:r w:rsidRPr="00982692">
        <w:rPr>
          <w:rFonts w:ascii="Times New Roman" w:hAnsi="Times New Roman"/>
        </w:rPr>
        <w:t xml:space="preserve"> </w:t>
      </w:r>
    </w:p>
    <w:p w14:paraId="76E6532F" w14:textId="77777777" w:rsidR="00790A10" w:rsidRPr="00982692" w:rsidRDefault="00790A10" w:rsidP="00681BA8">
      <w:pPr>
        <w:jc w:val="center"/>
        <w:rPr>
          <w:rFonts w:ascii="Times New Roman" w:hAnsi="Times New Roman"/>
        </w:rPr>
      </w:pPr>
    </w:p>
    <w:bookmarkEnd w:id="0"/>
    <w:p w14:paraId="386EA4FF" w14:textId="658DBBBB" w:rsidR="00790A10" w:rsidRPr="00982692" w:rsidRDefault="00790A10" w:rsidP="00790A10">
      <w:pPr>
        <w:ind w:firstLine="708"/>
        <w:jc w:val="center"/>
        <w:rPr>
          <w:rFonts w:ascii="Times New Roman" w:eastAsia="Calibri" w:hAnsi="Times New Roman"/>
          <w:b/>
          <w:bCs/>
        </w:rPr>
      </w:pPr>
      <w:r w:rsidRPr="00982692">
        <w:rPr>
          <w:rFonts w:ascii="Times New Roman" w:eastAsia="Calibri" w:hAnsi="Times New Roman"/>
          <w:b/>
          <w:bCs/>
        </w:rPr>
        <w:t>Execuție lucrări pentru investiția de bază „Consoli</w:t>
      </w:r>
      <w:r w:rsidR="000D120F" w:rsidRPr="00982692">
        <w:rPr>
          <w:rFonts w:ascii="Times New Roman" w:eastAsia="Calibri" w:hAnsi="Times New Roman"/>
          <w:b/>
          <w:bCs/>
        </w:rPr>
        <w:t>d</w:t>
      </w:r>
      <w:r w:rsidRPr="00982692">
        <w:rPr>
          <w:rFonts w:ascii="Times New Roman" w:eastAsia="Calibri" w:hAnsi="Times New Roman"/>
          <w:b/>
          <w:bCs/>
        </w:rPr>
        <w:t xml:space="preserve">area și reabilitarea </w:t>
      </w:r>
    </w:p>
    <w:p w14:paraId="07BCA142" w14:textId="638D65EE" w:rsidR="00790A10" w:rsidRPr="00982692" w:rsidRDefault="00790A10" w:rsidP="00790A10">
      <w:pPr>
        <w:ind w:firstLine="708"/>
        <w:jc w:val="center"/>
        <w:rPr>
          <w:rFonts w:ascii="Times New Roman" w:eastAsia="Calibri" w:hAnsi="Times New Roman"/>
          <w:b/>
          <w:bCs/>
        </w:rPr>
      </w:pPr>
      <w:r w:rsidRPr="00982692">
        <w:rPr>
          <w:rFonts w:ascii="Times New Roman" w:eastAsia="Calibri" w:hAnsi="Times New Roman"/>
          <w:b/>
          <w:bCs/>
        </w:rPr>
        <w:t xml:space="preserve">Colegiului Economic Delta Dunării-Corp </w:t>
      </w:r>
      <w:r w:rsidR="00C35CAB" w:rsidRPr="00982692">
        <w:rPr>
          <w:rFonts w:ascii="Times New Roman" w:eastAsia="Calibri" w:hAnsi="Times New Roman"/>
          <w:b/>
          <w:bCs/>
        </w:rPr>
        <w:t>B</w:t>
      </w:r>
      <w:r w:rsidRPr="00982692">
        <w:rPr>
          <w:rFonts w:ascii="Times New Roman" w:eastAsia="Calibri" w:hAnsi="Times New Roman"/>
          <w:b/>
          <w:bCs/>
        </w:rPr>
        <w:t xml:space="preserve">, Municipiul Tulcea” </w:t>
      </w:r>
    </w:p>
    <w:p w14:paraId="6D814FA5" w14:textId="77777777" w:rsidR="00DE6B7E" w:rsidRPr="00982692" w:rsidRDefault="00DE6B7E" w:rsidP="005C6D43">
      <w:pPr>
        <w:ind w:firstLine="708"/>
        <w:jc w:val="center"/>
        <w:rPr>
          <w:rFonts w:ascii="Times New Roman" w:eastAsia="Calibri" w:hAnsi="Times New Roman"/>
          <w:b/>
          <w:bCs/>
          <w:color w:val="FF0000"/>
        </w:rPr>
      </w:pPr>
    </w:p>
    <w:p w14:paraId="14D96701" w14:textId="1D97DF2C" w:rsidR="00B13541" w:rsidRPr="00982692" w:rsidRDefault="00B13541" w:rsidP="00B13541">
      <w:pPr>
        <w:ind w:firstLine="720"/>
        <w:jc w:val="center"/>
        <w:rPr>
          <w:rFonts w:ascii="Times New Roman" w:hAnsi="Times New Roman"/>
          <w:sz w:val="24"/>
          <w:szCs w:val="24"/>
        </w:rPr>
      </w:pPr>
      <w:r w:rsidRPr="00982692">
        <w:rPr>
          <w:rFonts w:ascii="Times New Roman" w:hAnsi="Times New Roman"/>
          <w:sz w:val="24"/>
          <w:szCs w:val="24"/>
        </w:rPr>
        <w:t xml:space="preserve">prin procedura de atribuire – </w:t>
      </w:r>
      <w:r w:rsidR="000C4804" w:rsidRPr="000C4804">
        <w:rPr>
          <w:rFonts w:ascii="Times New Roman" w:hAnsi="Times New Roman"/>
          <w:color w:val="000000" w:themeColor="text1"/>
          <w:sz w:val="24"/>
          <w:szCs w:val="24"/>
        </w:rPr>
        <w:t>licitație deschisă</w:t>
      </w:r>
      <w:r w:rsidRPr="000C4804">
        <w:rPr>
          <w:rFonts w:ascii="Times New Roman" w:hAnsi="Times New Roman"/>
          <w:color w:val="000000" w:themeColor="text1"/>
          <w:sz w:val="24"/>
          <w:szCs w:val="24"/>
        </w:rPr>
        <w:t xml:space="preserve"> </w:t>
      </w:r>
      <w:r w:rsidRPr="00982692">
        <w:rPr>
          <w:rFonts w:ascii="Times New Roman" w:hAnsi="Times New Roman"/>
          <w:sz w:val="24"/>
          <w:szCs w:val="24"/>
        </w:rPr>
        <w:t xml:space="preserve">– </w:t>
      </w:r>
    </w:p>
    <w:p w14:paraId="735140CA" w14:textId="77777777" w:rsidR="00DE6B7E" w:rsidRPr="00982692" w:rsidRDefault="00DE6B7E" w:rsidP="005C6D43">
      <w:pPr>
        <w:ind w:firstLine="708"/>
        <w:jc w:val="center"/>
        <w:rPr>
          <w:rFonts w:ascii="Times New Roman" w:eastAsia="Calibri" w:hAnsi="Times New Roman"/>
          <w:b/>
          <w:bCs/>
          <w:color w:val="FF0000"/>
        </w:rPr>
      </w:pPr>
    </w:p>
    <w:p w14:paraId="0F2F84C4" w14:textId="77777777" w:rsidR="00DE6B7E" w:rsidRPr="00982692" w:rsidRDefault="00DE6B7E" w:rsidP="005C6D43">
      <w:pPr>
        <w:ind w:firstLine="708"/>
        <w:jc w:val="center"/>
        <w:rPr>
          <w:rFonts w:ascii="Times New Roman" w:eastAsia="Calibri" w:hAnsi="Times New Roman"/>
          <w:b/>
          <w:bCs/>
          <w:color w:val="FF0000"/>
        </w:rPr>
      </w:pPr>
    </w:p>
    <w:p w14:paraId="2D04FE97" w14:textId="77777777" w:rsidR="00E13C39" w:rsidRPr="00982692" w:rsidRDefault="00E13C39" w:rsidP="005C6D43">
      <w:pPr>
        <w:ind w:firstLine="708"/>
        <w:rPr>
          <w:rFonts w:ascii="Times New Roman" w:eastAsia="Calibri" w:hAnsi="Times New Roman"/>
          <w:b/>
          <w:bCs/>
          <w:color w:val="FF0000"/>
        </w:rPr>
      </w:pPr>
    </w:p>
    <w:p w14:paraId="33A7A0DA" w14:textId="77777777" w:rsidR="00E13C39" w:rsidRPr="00982692" w:rsidRDefault="00E13C39" w:rsidP="005C6D43">
      <w:pPr>
        <w:ind w:firstLine="708"/>
        <w:rPr>
          <w:rFonts w:ascii="Times New Roman" w:eastAsia="Calibri" w:hAnsi="Times New Roman"/>
          <w:b/>
          <w:bCs/>
          <w:color w:val="FF0000"/>
        </w:rPr>
      </w:pPr>
    </w:p>
    <w:p w14:paraId="40D2954D" w14:textId="77777777" w:rsidR="00B13541" w:rsidRPr="00982692" w:rsidRDefault="00B13541" w:rsidP="00B13541">
      <w:pPr>
        <w:ind w:firstLine="708"/>
        <w:jc w:val="center"/>
        <w:rPr>
          <w:rFonts w:ascii="Times New Roman" w:eastAsia="Calibri" w:hAnsi="Times New Roman"/>
          <w:b/>
          <w:bCs/>
        </w:rPr>
      </w:pPr>
      <w:r w:rsidRPr="00982692">
        <w:rPr>
          <w:rFonts w:ascii="Times New Roman" w:eastAsia="Calibri" w:hAnsi="Times New Roman"/>
          <w:b/>
          <w:bCs/>
        </w:rPr>
        <w:t>SECȚIUNEA 3</w:t>
      </w:r>
    </w:p>
    <w:p w14:paraId="69B67719" w14:textId="77777777" w:rsidR="00DE6B7E" w:rsidRPr="00982692" w:rsidRDefault="00DE6B7E" w:rsidP="00B13541">
      <w:pPr>
        <w:rPr>
          <w:rFonts w:ascii="Times New Roman" w:eastAsia="Calibri" w:hAnsi="Times New Roman"/>
          <w:b/>
          <w:bCs/>
          <w:color w:val="FF0000"/>
        </w:rPr>
      </w:pPr>
    </w:p>
    <w:p w14:paraId="1803E8E7" w14:textId="77777777" w:rsidR="00DE6B7E" w:rsidRPr="00982692" w:rsidRDefault="00B13541" w:rsidP="005C6D43">
      <w:pPr>
        <w:ind w:firstLine="708"/>
        <w:jc w:val="center"/>
        <w:rPr>
          <w:rFonts w:ascii="Times New Roman" w:eastAsia="Calibri" w:hAnsi="Times New Roman"/>
          <w:b/>
          <w:bCs/>
        </w:rPr>
      </w:pPr>
      <w:r w:rsidRPr="00982692">
        <w:rPr>
          <w:rFonts w:ascii="Times New Roman" w:eastAsia="Calibri" w:hAnsi="Times New Roman"/>
          <w:b/>
          <w:bCs/>
        </w:rPr>
        <w:t>FORMULARE ȘI MODELE DE DOCUMENTE</w:t>
      </w:r>
    </w:p>
    <w:p w14:paraId="690AB231" w14:textId="77777777" w:rsidR="001C0FAA" w:rsidRPr="00982692" w:rsidRDefault="001C0FAA" w:rsidP="005C6D43">
      <w:pPr>
        <w:ind w:firstLine="708"/>
        <w:jc w:val="center"/>
        <w:rPr>
          <w:rFonts w:ascii="Times New Roman" w:eastAsia="Calibri" w:hAnsi="Times New Roman"/>
          <w:b/>
          <w:bCs/>
          <w:color w:val="FF0000"/>
        </w:rPr>
      </w:pPr>
    </w:p>
    <w:p w14:paraId="5A62FE8E" w14:textId="77777777" w:rsidR="001C0FAA" w:rsidRPr="00982692" w:rsidRDefault="001C0FAA" w:rsidP="005C6D43">
      <w:pPr>
        <w:ind w:firstLine="708"/>
        <w:jc w:val="center"/>
        <w:rPr>
          <w:rFonts w:ascii="Times New Roman" w:eastAsia="Calibri" w:hAnsi="Times New Roman"/>
          <w:b/>
          <w:bCs/>
        </w:rPr>
      </w:pPr>
    </w:p>
    <w:p w14:paraId="22CC77FC" w14:textId="77777777" w:rsidR="00DE6B7E" w:rsidRPr="00982692" w:rsidRDefault="00DE6B7E" w:rsidP="005C6D43">
      <w:pPr>
        <w:ind w:firstLine="708"/>
        <w:jc w:val="center"/>
        <w:rPr>
          <w:rFonts w:ascii="Times New Roman" w:eastAsia="Calibri" w:hAnsi="Times New Roman"/>
          <w:b/>
          <w:bCs/>
          <w:color w:val="FF0000"/>
        </w:rPr>
      </w:pPr>
    </w:p>
    <w:p w14:paraId="1923D5B1" w14:textId="77777777" w:rsidR="00DE6B7E" w:rsidRPr="00982692" w:rsidRDefault="00DE6B7E" w:rsidP="005C6D43">
      <w:pPr>
        <w:ind w:firstLine="708"/>
        <w:rPr>
          <w:rFonts w:ascii="Times New Roman" w:eastAsia="Calibri" w:hAnsi="Times New Roman"/>
          <w:b/>
          <w:bCs/>
          <w:color w:val="FF0000"/>
        </w:rPr>
      </w:pPr>
    </w:p>
    <w:p w14:paraId="0EC9A44C" w14:textId="77777777" w:rsidR="00E13C39" w:rsidRPr="00982692" w:rsidRDefault="00E13C39" w:rsidP="005C6D43">
      <w:pPr>
        <w:ind w:firstLine="708"/>
        <w:rPr>
          <w:rFonts w:ascii="Times New Roman" w:eastAsia="Calibri" w:hAnsi="Times New Roman"/>
          <w:b/>
          <w:bCs/>
          <w:color w:val="FF0000"/>
        </w:rPr>
      </w:pPr>
    </w:p>
    <w:p w14:paraId="68B0A58A" w14:textId="77777777" w:rsidR="00E13C39" w:rsidRPr="00982692" w:rsidRDefault="00E13C39" w:rsidP="005C6D43">
      <w:pPr>
        <w:ind w:firstLine="708"/>
        <w:rPr>
          <w:rFonts w:ascii="Times New Roman" w:eastAsia="Calibri" w:hAnsi="Times New Roman"/>
          <w:b/>
          <w:bCs/>
          <w:color w:val="FF0000"/>
        </w:rPr>
      </w:pPr>
    </w:p>
    <w:p w14:paraId="5BCB863C" w14:textId="77777777" w:rsidR="00DE6B7E" w:rsidRPr="00982692" w:rsidRDefault="00DE6B7E" w:rsidP="005C6D43">
      <w:pPr>
        <w:ind w:firstLine="708"/>
        <w:rPr>
          <w:rFonts w:ascii="Times New Roman" w:eastAsia="Calibri" w:hAnsi="Times New Roman"/>
          <w:b/>
          <w:bCs/>
          <w:color w:val="FF0000"/>
        </w:rPr>
      </w:pPr>
    </w:p>
    <w:p w14:paraId="29E9833D" w14:textId="77777777" w:rsidR="00DE6B7E" w:rsidRPr="00982692" w:rsidRDefault="00DE6B7E" w:rsidP="005C6D43">
      <w:pPr>
        <w:ind w:firstLine="708"/>
        <w:rPr>
          <w:rFonts w:ascii="Times New Roman" w:eastAsia="Calibri" w:hAnsi="Times New Roman"/>
          <w:b/>
          <w:bCs/>
          <w:color w:val="FF0000"/>
        </w:rPr>
      </w:pPr>
    </w:p>
    <w:tbl>
      <w:tblPr>
        <w:tblW w:w="10704" w:type="dxa"/>
        <w:tblInd w:w="42" w:type="dxa"/>
        <w:tblLook w:val="04A0" w:firstRow="1" w:lastRow="0" w:firstColumn="1" w:lastColumn="0" w:noHBand="0" w:noVBand="1"/>
      </w:tblPr>
      <w:tblGrid>
        <w:gridCol w:w="5634"/>
        <w:gridCol w:w="5070"/>
      </w:tblGrid>
      <w:tr w:rsidR="00E13C39" w:rsidRPr="00982692" w14:paraId="77F3295E" w14:textId="77777777" w:rsidTr="00B13541">
        <w:trPr>
          <w:trHeight w:val="337"/>
        </w:trPr>
        <w:tc>
          <w:tcPr>
            <w:tcW w:w="5634" w:type="dxa"/>
          </w:tcPr>
          <w:p w14:paraId="7E5C9406" w14:textId="77777777" w:rsidR="00E13C39" w:rsidRPr="00982692" w:rsidRDefault="00E13C39" w:rsidP="00415365">
            <w:pPr>
              <w:ind w:firstLine="530"/>
              <w:rPr>
                <w:rFonts w:ascii="Times New Roman" w:eastAsia="Calibri" w:hAnsi="Times New Roman"/>
                <w:b/>
                <w:bCs/>
              </w:rPr>
            </w:pPr>
            <w:bookmarkStart w:id="1" w:name="_Hlk205298121"/>
            <w:r w:rsidRPr="000C4804">
              <w:rPr>
                <w:rFonts w:ascii="Times New Roman" w:eastAsia="Calibri" w:hAnsi="Times New Roman"/>
                <w:b/>
                <w:bCs/>
                <w:color w:val="000000" w:themeColor="text1"/>
              </w:rPr>
              <w:t xml:space="preserve">Manager proiect </w:t>
            </w:r>
          </w:p>
        </w:tc>
        <w:tc>
          <w:tcPr>
            <w:tcW w:w="5070" w:type="dxa"/>
          </w:tcPr>
          <w:p w14:paraId="40A7945A" w14:textId="556280DB" w:rsidR="00E13C39" w:rsidRPr="00982692" w:rsidRDefault="00E13C39" w:rsidP="00255151">
            <w:pPr>
              <w:ind w:firstLine="306"/>
              <w:rPr>
                <w:rFonts w:ascii="Times New Roman" w:eastAsia="Calibri" w:hAnsi="Times New Roman"/>
                <w:b/>
                <w:bCs/>
              </w:rPr>
            </w:pPr>
            <w:r w:rsidRPr="00982692">
              <w:rPr>
                <w:rFonts w:ascii="Times New Roman" w:eastAsia="Calibri" w:hAnsi="Times New Roman"/>
                <w:b/>
                <w:bCs/>
              </w:rPr>
              <w:t xml:space="preserve">          Responsabil Achizi</w:t>
            </w:r>
            <w:r w:rsidR="00C66F3C" w:rsidRPr="00982692">
              <w:rPr>
                <w:rFonts w:ascii="Times New Roman" w:eastAsia="Calibri" w:hAnsi="Times New Roman"/>
                <w:b/>
                <w:bCs/>
              </w:rPr>
              <w:t>ți</w:t>
            </w:r>
            <w:r w:rsidRPr="00982692">
              <w:rPr>
                <w:rFonts w:ascii="Times New Roman" w:eastAsia="Calibri" w:hAnsi="Times New Roman"/>
                <w:b/>
                <w:bCs/>
              </w:rPr>
              <w:t>i P</w:t>
            </w:r>
            <w:r w:rsidR="00121843" w:rsidRPr="00982692">
              <w:rPr>
                <w:rFonts w:ascii="Times New Roman" w:eastAsia="Calibri" w:hAnsi="Times New Roman"/>
                <w:b/>
                <w:bCs/>
              </w:rPr>
              <w:t>ublice</w:t>
            </w:r>
          </w:p>
        </w:tc>
      </w:tr>
      <w:tr w:rsidR="00E13C39" w:rsidRPr="00982692" w14:paraId="7298D06C" w14:textId="77777777" w:rsidTr="00B13541">
        <w:trPr>
          <w:trHeight w:val="461"/>
        </w:trPr>
        <w:tc>
          <w:tcPr>
            <w:tcW w:w="5634" w:type="dxa"/>
          </w:tcPr>
          <w:p w14:paraId="4686F1D6" w14:textId="2B5D6D43" w:rsidR="00E13C39" w:rsidRPr="00982692" w:rsidRDefault="00605E6C" w:rsidP="00415365">
            <w:pPr>
              <w:ind w:left="530"/>
              <w:rPr>
                <w:rFonts w:ascii="Times New Roman" w:eastAsia="Calibri" w:hAnsi="Times New Roman"/>
                <w:b/>
                <w:bCs/>
              </w:rPr>
            </w:pPr>
            <w:r w:rsidRPr="00605E6C">
              <w:rPr>
                <w:rFonts w:ascii="Times New Roman" w:eastAsia="Calibri" w:hAnsi="Times New Roman"/>
                <w:b/>
                <w:bCs/>
                <w:color w:val="000000" w:themeColor="text1"/>
              </w:rPr>
              <w:t>Tania ȘACU</w:t>
            </w:r>
          </w:p>
        </w:tc>
        <w:tc>
          <w:tcPr>
            <w:tcW w:w="5070" w:type="dxa"/>
          </w:tcPr>
          <w:p w14:paraId="41F86DCB" w14:textId="708F5FE4" w:rsidR="00E13C39" w:rsidRPr="00982692" w:rsidRDefault="00AD45BE" w:rsidP="00255151">
            <w:pPr>
              <w:ind w:firstLine="306"/>
              <w:rPr>
                <w:rFonts w:ascii="Times New Roman" w:eastAsia="Calibri" w:hAnsi="Times New Roman"/>
                <w:b/>
                <w:bCs/>
              </w:rPr>
            </w:pPr>
            <w:r w:rsidRPr="00982692">
              <w:rPr>
                <w:rFonts w:ascii="Times New Roman" w:eastAsia="Calibri" w:hAnsi="Times New Roman"/>
                <w:b/>
                <w:bCs/>
              </w:rPr>
              <w:t xml:space="preserve">          </w:t>
            </w:r>
            <w:r w:rsidR="00C35CAB" w:rsidRPr="00982692">
              <w:rPr>
                <w:rFonts w:ascii="Times New Roman" w:eastAsia="Calibri" w:hAnsi="Times New Roman"/>
                <w:b/>
                <w:bCs/>
              </w:rPr>
              <w:t>Valentina PAVEL</w:t>
            </w:r>
          </w:p>
        </w:tc>
      </w:tr>
      <w:bookmarkEnd w:id="1"/>
    </w:tbl>
    <w:p w14:paraId="6B80AA9B" w14:textId="77777777" w:rsidR="00DE6B7E" w:rsidRPr="00982692" w:rsidRDefault="00DE6B7E" w:rsidP="005C6D43">
      <w:pPr>
        <w:ind w:firstLine="708"/>
        <w:rPr>
          <w:rFonts w:ascii="Times New Roman" w:eastAsia="Calibri" w:hAnsi="Times New Roman"/>
          <w:color w:val="FF0000"/>
        </w:rPr>
      </w:pPr>
    </w:p>
    <w:p w14:paraId="421DE163" w14:textId="77777777" w:rsidR="00DE6B7E" w:rsidRPr="00982692" w:rsidRDefault="00DE6B7E" w:rsidP="005C6D43">
      <w:pPr>
        <w:ind w:firstLine="708"/>
        <w:rPr>
          <w:rFonts w:ascii="Times New Roman" w:eastAsia="Calibri" w:hAnsi="Times New Roman"/>
          <w:color w:val="FF0000"/>
        </w:rPr>
      </w:pPr>
    </w:p>
    <w:p w14:paraId="0F5C6E28" w14:textId="77777777" w:rsidR="00DE6B7E" w:rsidRPr="00982692" w:rsidRDefault="00DE6B7E" w:rsidP="005C6D43">
      <w:pPr>
        <w:ind w:firstLine="708"/>
        <w:rPr>
          <w:rFonts w:ascii="Times New Roman" w:eastAsia="Calibri" w:hAnsi="Times New Roman"/>
          <w:color w:val="FF0000"/>
        </w:rPr>
      </w:pPr>
    </w:p>
    <w:p w14:paraId="67FAAA2E" w14:textId="77777777" w:rsidR="00DE6B7E" w:rsidRPr="00982692" w:rsidRDefault="00DE6B7E" w:rsidP="005C6D43">
      <w:pPr>
        <w:ind w:firstLine="708"/>
        <w:rPr>
          <w:rFonts w:ascii="Times New Roman" w:eastAsia="Calibri" w:hAnsi="Times New Roman"/>
          <w:color w:val="FF0000"/>
        </w:rPr>
      </w:pPr>
    </w:p>
    <w:p w14:paraId="165F82A7" w14:textId="77777777" w:rsidR="00DE6B7E" w:rsidRPr="00982692" w:rsidRDefault="00DE6B7E" w:rsidP="005C6D43">
      <w:pPr>
        <w:ind w:firstLine="708"/>
        <w:rPr>
          <w:rFonts w:ascii="Times New Roman" w:eastAsia="Calibri" w:hAnsi="Times New Roman"/>
          <w:color w:val="FF0000"/>
        </w:rPr>
      </w:pPr>
    </w:p>
    <w:p w14:paraId="6923EF45" w14:textId="77777777" w:rsidR="00DE65C5" w:rsidRPr="00982692" w:rsidRDefault="00DE65C5" w:rsidP="005C6D43">
      <w:pPr>
        <w:ind w:firstLine="708"/>
        <w:rPr>
          <w:rFonts w:ascii="Times New Roman" w:eastAsia="Calibri" w:hAnsi="Times New Roman"/>
          <w:color w:val="FF0000"/>
        </w:rPr>
      </w:pPr>
    </w:p>
    <w:p w14:paraId="229F2986" w14:textId="77777777" w:rsidR="005C2A97" w:rsidRPr="00982692" w:rsidRDefault="005C2A97" w:rsidP="005C6D43">
      <w:pPr>
        <w:ind w:firstLine="708"/>
        <w:rPr>
          <w:rFonts w:ascii="Times New Roman" w:eastAsia="Calibri" w:hAnsi="Times New Roman"/>
          <w:color w:val="FF0000"/>
        </w:rPr>
      </w:pPr>
    </w:p>
    <w:p w14:paraId="4F08AC08" w14:textId="77777777" w:rsidR="005C2A97" w:rsidRPr="00982692" w:rsidRDefault="005C2A97" w:rsidP="005C6D43">
      <w:pPr>
        <w:ind w:firstLine="708"/>
        <w:rPr>
          <w:rFonts w:ascii="Times New Roman" w:eastAsia="Calibri" w:hAnsi="Times New Roman"/>
          <w:color w:val="FF0000"/>
        </w:rPr>
      </w:pPr>
    </w:p>
    <w:p w14:paraId="1ABC8B25" w14:textId="77777777" w:rsidR="005C2A97" w:rsidRPr="00982692" w:rsidRDefault="005C2A97" w:rsidP="005C6D43">
      <w:pPr>
        <w:ind w:firstLine="708"/>
        <w:rPr>
          <w:rFonts w:ascii="Times New Roman" w:eastAsia="Calibri" w:hAnsi="Times New Roman"/>
          <w:color w:val="FF0000"/>
        </w:rPr>
      </w:pPr>
    </w:p>
    <w:p w14:paraId="4E32D4EB" w14:textId="77777777" w:rsidR="005C2A97" w:rsidRPr="00982692" w:rsidRDefault="005C2A97" w:rsidP="005C6D43">
      <w:pPr>
        <w:ind w:firstLine="708"/>
        <w:rPr>
          <w:rFonts w:ascii="Times New Roman" w:eastAsia="Calibri" w:hAnsi="Times New Roman"/>
          <w:color w:val="FF0000"/>
        </w:rPr>
      </w:pPr>
    </w:p>
    <w:p w14:paraId="0F1F2A58" w14:textId="77777777" w:rsidR="005C2A97" w:rsidRPr="00982692" w:rsidRDefault="005C2A97" w:rsidP="005C6D43">
      <w:pPr>
        <w:ind w:firstLine="708"/>
        <w:rPr>
          <w:rFonts w:ascii="Times New Roman" w:eastAsia="Calibri" w:hAnsi="Times New Roman"/>
          <w:color w:val="FF0000"/>
        </w:rPr>
      </w:pPr>
    </w:p>
    <w:p w14:paraId="39A825D2" w14:textId="77777777" w:rsidR="00DE6B7E" w:rsidRPr="00982692" w:rsidRDefault="00DE6B7E" w:rsidP="005C6D43">
      <w:pPr>
        <w:ind w:firstLine="708"/>
        <w:rPr>
          <w:rFonts w:ascii="Times New Roman" w:eastAsia="Calibri" w:hAnsi="Times New Roman"/>
          <w:color w:val="FF0000"/>
        </w:rPr>
      </w:pPr>
    </w:p>
    <w:p w14:paraId="02BFB771" w14:textId="6B513C4D" w:rsidR="00DE6B7E" w:rsidRPr="00982692" w:rsidRDefault="00DE6B7E" w:rsidP="005C6D43">
      <w:pPr>
        <w:ind w:firstLine="708"/>
        <w:jc w:val="center"/>
        <w:rPr>
          <w:rFonts w:ascii="Times New Roman" w:eastAsia="Calibri" w:hAnsi="Times New Roman"/>
          <w:b/>
          <w:bCs/>
        </w:rPr>
      </w:pPr>
      <w:r w:rsidRPr="00982692">
        <w:rPr>
          <w:rFonts w:ascii="Times New Roman" w:eastAsia="Calibri" w:hAnsi="Times New Roman"/>
          <w:b/>
          <w:bCs/>
        </w:rPr>
        <w:t>202</w:t>
      </w:r>
      <w:r w:rsidR="00C35CAB" w:rsidRPr="00982692">
        <w:rPr>
          <w:rFonts w:ascii="Times New Roman" w:eastAsia="Calibri" w:hAnsi="Times New Roman"/>
          <w:b/>
          <w:bCs/>
        </w:rPr>
        <w:t>6</w:t>
      </w:r>
    </w:p>
    <w:p w14:paraId="0FED2ED7" w14:textId="77777777" w:rsidR="00DE6B7E" w:rsidRPr="00982692" w:rsidRDefault="00DE6B7E" w:rsidP="00DE6B7E">
      <w:pPr>
        <w:jc w:val="center"/>
        <w:rPr>
          <w:rFonts w:ascii="Times New Roman" w:hAnsi="Times New Roman"/>
          <w:color w:val="FF0000"/>
          <w14:shadow w14:blurRad="50800" w14:dist="38100" w14:dir="2700000" w14:sx="100000" w14:sy="100000" w14:kx="0" w14:ky="0" w14:algn="tl">
            <w14:srgbClr w14:val="000000">
              <w14:alpha w14:val="60000"/>
            </w14:srgbClr>
          </w14:shadow>
        </w:rPr>
      </w:pPr>
    </w:p>
    <w:p w14:paraId="192A97D8" w14:textId="77777777" w:rsidR="00DE6B7E" w:rsidRPr="00982692" w:rsidRDefault="00DE6B7E" w:rsidP="00DE6B7E">
      <w:pPr>
        <w:jc w:val="center"/>
        <w:rPr>
          <w:rFonts w:ascii="Times New Roman" w:hAnsi="Times New Roman"/>
          <w:color w:val="FF0000"/>
          <w14:shadow w14:blurRad="50800" w14:dist="38100" w14:dir="2700000" w14:sx="100000" w14:sy="100000" w14:kx="0" w14:ky="0" w14:algn="tl">
            <w14:srgbClr w14:val="000000">
              <w14:alpha w14:val="60000"/>
            </w14:srgbClr>
          </w14:shadow>
        </w:rPr>
      </w:pPr>
    </w:p>
    <w:p w14:paraId="12100A9F" w14:textId="77777777" w:rsidR="00195BDB" w:rsidRPr="00982692" w:rsidRDefault="00195BDB" w:rsidP="00B13541">
      <w:pPr>
        <w:rPr>
          <w:rFonts w:ascii="Times New Roman" w:hAnsi="Times New Roman"/>
          <w:b/>
          <w:color w:val="FF0000"/>
        </w:rPr>
      </w:pPr>
    </w:p>
    <w:p w14:paraId="0C741E60" w14:textId="77777777" w:rsidR="00195BDB" w:rsidRPr="00982692" w:rsidRDefault="00195BDB" w:rsidP="00AF48D9">
      <w:pPr>
        <w:jc w:val="center"/>
        <w:rPr>
          <w:rFonts w:ascii="Times New Roman" w:hAnsi="Times New Roman"/>
          <w:b/>
          <w:color w:val="FF0000"/>
        </w:rPr>
      </w:pPr>
    </w:p>
    <w:p w14:paraId="5DBE0D95" w14:textId="77777777" w:rsidR="00195BDB" w:rsidRPr="00982692" w:rsidRDefault="00195BDB" w:rsidP="00AF48D9">
      <w:pPr>
        <w:jc w:val="center"/>
        <w:rPr>
          <w:rFonts w:ascii="Times New Roman" w:hAnsi="Times New Roman"/>
          <w:b/>
          <w:color w:val="FF0000"/>
        </w:rPr>
      </w:pPr>
    </w:p>
    <w:p w14:paraId="5F1BFC9F" w14:textId="77777777" w:rsidR="00AF48D9" w:rsidRPr="00982692" w:rsidRDefault="00AF48D9" w:rsidP="00AF48D9">
      <w:pPr>
        <w:autoSpaceDE w:val="0"/>
        <w:autoSpaceDN w:val="0"/>
        <w:adjustRightInd w:val="0"/>
        <w:jc w:val="center"/>
        <w:rPr>
          <w:rFonts w:ascii="Times New Roman" w:hAnsi="Times New Roman"/>
          <w:b/>
          <w:bCs/>
          <w:lang w:eastAsia="ro-RO"/>
        </w:rPr>
      </w:pPr>
      <w:r w:rsidRPr="00982692">
        <w:rPr>
          <w:rFonts w:ascii="Times New Roman" w:hAnsi="Times New Roman"/>
          <w:b/>
          <w:bCs/>
          <w:lang w:eastAsia="ro-RO"/>
        </w:rPr>
        <w:t>PREFAŢĂ</w:t>
      </w:r>
    </w:p>
    <w:p w14:paraId="4FB74464" w14:textId="77777777" w:rsidR="00AF48D9" w:rsidRPr="00982692" w:rsidRDefault="00AF48D9" w:rsidP="00AF48D9">
      <w:pPr>
        <w:autoSpaceDE w:val="0"/>
        <w:autoSpaceDN w:val="0"/>
        <w:adjustRightInd w:val="0"/>
        <w:rPr>
          <w:rFonts w:ascii="Times New Roman" w:hAnsi="Times New Roman"/>
          <w:b/>
          <w:bCs/>
          <w:lang w:eastAsia="ro-RO"/>
        </w:rPr>
      </w:pPr>
    </w:p>
    <w:p w14:paraId="44C787FF" w14:textId="77777777" w:rsidR="00AF48D9" w:rsidRPr="00982692" w:rsidRDefault="00AF48D9" w:rsidP="00AF48D9">
      <w:pPr>
        <w:autoSpaceDE w:val="0"/>
        <w:autoSpaceDN w:val="0"/>
        <w:adjustRightInd w:val="0"/>
        <w:rPr>
          <w:rFonts w:ascii="Times New Roman" w:hAnsi="Times New Roman"/>
          <w:b/>
          <w:bCs/>
          <w:lang w:eastAsia="ro-RO"/>
        </w:rPr>
      </w:pPr>
    </w:p>
    <w:p w14:paraId="35B9090B" w14:textId="77777777" w:rsidR="00AF48D9" w:rsidRPr="00982692" w:rsidRDefault="00AF48D9" w:rsidP="00AF48D9">
      <w:pPr>
        <w:autoSpaceDE w:val="0"/>
        <w:autoSpaceDN w:val="0"/>
        <w:adjustRightInd w:val="0"/>
        <w:rPr>
          <w:rFonts w:ascii="Times New Roman" w:hAnsi="Times New Roman"/>
          <w:b/>
          <w:bCs/>
          <w:lang w:eastAsia="ro-RO"/>
        </w:rPr>
      </w:pPr>
    </w:p>
    <w:p w14:paraId="169CC8CF" w14:textId="77777777" w:rsidR="00AF48D9" w:rsidRPr="00982692" w:rsidRDefault="00AF48D9" w:rsidP="00AF48D9">
      <w:pPr>
        <w:autoSpaceDE w:val="0"/>
        <w:autoSpaceDN w:val="0"/>
        <w:adjustRightInd w:val="0"/>
        <w:rPr>
          <w:rFonts w:ascii="Times New Roman" w:hAnsi="Times New Roman"/>
          <w:b/>
          <w:bCs/>
          <w:lang w:eastAsia="ro-RO"/>
        </w:rPr>
      </w:pPr>
    </w:p>
    <w:p w14:paraId="17D07090" w14:textId="77777777" w:rsidR="00AF48D9" w:rsidRPr="00982692" w:rsidRDefault="00AF48D9" w:rsidP="00415365">
      <w:pPr>
        <w:autoSpaceDE w:val="0"/>
        <w:autoSpaceDN w:val="0"/>
        <w:adjustRightInd w:val="0"/>
        <w:ind w:firstLine="567"/>
        <w:rPr>
          <w:rFonts w:ascii="Times New Roman" w:hAnsi="Times New Roman"/>
          <w:b/>
          <w:bCs/>
          <w:lang w:eastAsia="ro-RO"/>
        </w:rPr>
      </w:pPr>
      <w:r w:rsidRPr="00982692">
        <w:rPr>
          <w:rFonts w:ascii="Times New Roman" w:hAnsi="Times New Roman"/>
          <w:b/>
          <w:bCs/>
          <w:lang w:eastAsia="ro-RO"/>
        </w:rPr>
        <w:t>Ace</w:t>
      </w:r>
      <w:r w:rsidR="00913CC7" w:rsidRPr="00982692">
        <w:rPr>
          <w:rFonts w:ascii="Times New Roman" w:hAnsi="Times New Roman"/>
          <w:b/>
          <w:bCs/>
          <w:lang w:eastAsia="ro-RO"/>
        </w:rPr>
        <w:t>a</w:t>
      </w:r>
      <w:r w:rsidRPr="00982692">
        <w:rPr>
          <w:rFonts w:ascii="Times New Roman" w:hAnsi="Times New Roman"/>
          <w:b/>
          <w:bCs/>
          <w:lang w:eastAsia="ro-RO"/>
        </w:rPr>
        <w:t>st</w:t>
      </w:r>
      <w:r w:rsidR="00913CC7" w:rsidRPr="00982692">
        <w:rPr>
          <w:rFonts w:ascii="Times New Roman" w:hAnsi="Times New Roman"/>
          <w:b/>
          <w:bCs/>
          <w:lang w:eastAsia="ro-RO"/>
        </w:rPr>
        <w:t>ă</w:t>
      </w:r>
      <w:r w:rsidRPr="00982692">
        <w:rPr>
          <w:rFonts w:ascii="Times New Roman" w:hAnsi="Times New Roman"/>
          <w:b/>
          <w:bCs/>
          <w:lang w:eastAsia="ro-RO"/>
        </w:rPr>
        <w:t xml:space="preserve">  Sec</w:t>
      </w:r>
      <w:r w:rsidR="00913CC7" w:rsidRPr="00982692">
        <w:rPr>
          <w:rFonts w:ascii="Times New Roman" w:hAnsi="Times New Roman"/>
          <w:b/>
          <w:bCs/>
          <w:lang w:eastAsia="ro-RO"/>
        </w:rPr>
        <w:t>ț</w:t>
      </w:r>
      <w:r w:rsidRPr="00982692">
        <w:rPr>
          <w:rFonts w:ascii="Times New Roman" w:hAnsi="Times New Roman"/>
          <w:b/>
          <w:bCs/>
          <w:lang w:eastAsia="ro-RO"/>
        </w:rPr>
        <w:t>iune  face parte din Documenta</w:t>
      </w:r>
      <w:r w:rsidR="00913CC7" w:rsidRPr="00982692">
        <w:rPr>
          <w:rFonts w:ascii="Times New Roman" w:hAnsi="Times New Roman"/>
          <w:b/>
          <w:bCs/>
          <w:lang w:eastAsia="ro-RO"/>
        </w:rPr>
        <w:t>ț</w:t>
      </w:r>
      <w:r w:rsidRPr="00982692">
        <w:rPr>
          <w:rFonts w:ascii="Times New Roman" w:hAnsi="Times New Roman"/>
          <w:b/>
          <w:bCs/>
          <w:lang w:eastAsia="ro-RO"/>
        </w:rPr>
        <w:t>ia de atribuire care cuprinde:</w:t>
      </w:r>
    </w:p>
    <w:p w14:paraId="327B031B" w14:textId="77777777" w:rsidR="00AF48D9" w:rsidRPr="00982692" w:rsidRDefault="00AF48D9" w:rsidP="00415365">
      <w:pPr>
        <w:autoSpaceDE w:val="0"/>
        <w:autoSpaceDN w:val="0"/>
        <w:adjustRightInd w:val="0"/>
        <w:ind w:firstLine="567"/>
        <w:rPr>
          <w:rFonts w:ascii="Times New Roman" w:hAnsi="Times New Roman"/>
          <w:lang w:eastAsia="ro-RO"/>
        </w:rPr>
      </w:pPr>
    </w:p>
    <w:p w14:paraId="3432DE87" w14:textId="77777777" w:rsidR="00E673ED" w:rsidRPr="00982692" w:rsidRDefault="008B7E81" w:rsidP="00415365">
      <w:pPr>
        <w:ind w:firstLine="567"/>
        <w:rPr>
          <w:rFonts w:ascii="Times New Roman" w:eastAsia="Calibri" w:hAnsi="Times New Roman"/>
        </w:rPr>
      </w:pPr>
      <w:bookmarkStart w:id="2" w:name="_Hlk35937207"/>
      <w:r w:rsidRPr="00982692">
        <w:rPr>
          <w:rFonts w:ascii="Times New Roman" w:eastAsia="Calibri" w:hAnsi="Times New Roman"/>
        </w:rPr>
        <w:t>Secțiunea 0</w:t>
      </w:r>
      <w:r w:rsidR="005C2A97" w:rsidRPr="00982692">
        <w:rPr>
          <w:rFonts w:ascii="Times New Roman" w:eastAsia="Calibri" w:hAnsi="Times New Roman"/>
        </w:rPr>
        <w:t xml:space="preserve"> </w:t>
      </w:r>
      <w:r w:rsidRPr="00982692">
        <w:rPr>
          <w:rFonts w:ascii="Times New Roman" w:eastAsia="Calibri" w:hAnsi="Times New Roman"/>
        </w:rPr>
        <w:t>–</w:t>
      </w:r>
      <w:r w:rsidR="00DE6B7E" w:rsidRPr="00982692">
        <w:rPr>
          <w:rFonts w:ascii="Times New Roman" w:eastAsia="Calibri" w:hAnsi="Times New Roman"/>
        </w:rPr>
        <w:t xml:space="preserve"> </w:t>
      </w:r>
      <w:r w:rsidR="005C6D43" w:rsidRPr="00982692">
        <w:rPr>
          <w:rFonts w:ascii="Times New Roman" w:eastAsia="Calibri" w:hAnsi="Times New Roman"/>
        </w:rPr>
        <w:t xml:space="preserve"> </w:t>
      </w:r>
      <w:r w:rsidR="00E673ED" w:rsidRPr="00982692">
        <w:rPr>
          <w:rFonts w:ascii="Times New Roman" w:eastAsia="Calibri" w:hAnsi="Times New Roman"/>
        </w:rPr>
        <w:t xml:space="preserve">Instrucțiuni </w:t>
      </w:r>
      <w:r w:rsidR="001C0FAA" w:rsidRPr="00982692">
        <w:rPr>
          <w:rFonts w:ascii="Times New Roman" w:eastAsia="Calibri" w:hAnsi="Times New Roman"/>
        </w:rPr>
        <w:t>către</w:t>
      </w:r>
      <w:r w:rsidR="00E673ED" w:rsidRPr="00982692">
        <w:rPr>
          <w:rFonts w:ascii="Times New Roman" w:eastAsia="Calibri" w:hAnsi="Times New Roman"/>
        </w:rPr>
        <w:t xml:space="preserve"> ofertanți</w:t>
      </w:r>
    </w:p>
    <w:p w14:paraId="1E8FB1F8" w14:textId="77777777" w:rsidR="008B7E81" w:rsidRPr="00982692" w:rsidRDefault="008B7E81" w:rsidP="00415365">
      <w:pPr>
        <w:ind w:firstLine="567"/>
        <w:rPr>
          <w:rFonts w:ascii="Times New Roman" w:eastAsia="Calibri" w:hAnsi="Times New Roman"/>
        </w:rPr>
      </w:pPr>
      <w:r w:rsidRPr="00982692">
        <w:rPr>
          <w:rFonts w:ascii="Times New Roman" w:eastAsia="Calibri" w:hAnsi="Times New Roman"/>
        </w:rPr>
        <w:t>Secțiunea 1</w:t>
      </w:r>
      <w:r w:rsidR="005C2A97" w:rsidRPr="00982692">
        <w:rPr>
          <w:rFonts w:ascii="Times New Roman" w:eastAsia="Calibri" w:hAnsi="Times New Roman"/>
        </w:rPr>
        <w:t xml:space="preserve"> </w:t>
      </w:r>
      <w:r w:rsidRPr="00982692">
        <w:rPr>
          <w:rFonts w:ascii="Times New Roman" w:eastAsia="Calibri" w:hAnsi="Times New Roman"/>
        </w:rPr>
        <w:t xml:space="preserve">– </w:t>
      </w:r>
      <w:r w:rsidR="005C6D43" w:rsidRPr="00982692">
        <w:rPr>
          <w:rFonts w:ascii="Times New Roman" w:eastAsia="Calibri" w:hAnsi="Times New Roman"/>
        </w:rPr>
        <w:t xml:space="preserve"> </w:t>
      </w:r>
      <w:r w:rsidRPr="00982692">
        <w:rPr>
          <w:rFonts w:ascii="Times New Roman" w:eastAsia="Calibri" w:hAnsi="Times New Roman"/>
        </w:rPr>
        <w:t xml:space="preserve">Caietul de Sarcini </w:t>
      </w:r>
    </w:p>
    <w:p w14:paraId="09AB312B" w14:textId="77777777" w:rsidR="008B7E81" w:rsidRPr="00982692" w:rsidRDefault="008B7E81" w:rsidP="00415365">
      <w:pPr>
        <w:ind w:firstLine="567"/>
        <w:rPr>
          <w:rFonts w:ascii="Times New Roman" w:eastAsia="Calibri" w:hAnsi="Times New Roman"/>
        </w:rPr>
      </w:pPr>
      <w:r w:rsidRPr="00982692">
        <w:rPr>
          <w:rFonts w:ascii="Times New Roman" w:eastAsia="Calibri" w:hAnsi="Times New Roman"/>
        </w:rPr>
        <w:t>Secțiunea 2</w:t>
      </w:r>
      <w:r w:rsidR="005C2A97" w:rsidRPr="00982692">
        <w:rPr>
          <w:rFonts w:ascii="Times New Roman" w:eastAsia="Calibri" w:hAnsi="Times New Roman"/>
        </w:rPr>
        <w:t xml:space="preserve"> </w:t>
      </w:r>
      <w:r w:rsidRPr="00982692">
        <w:rPr>
          <w:rFonts w:ascii="Times New Roman" w:eastAsia="Calibri" w:hAnsi="Times New Roman"/>
        </w:rPr>
        <w:t>–</w:t>
      </w:r>
      <w:r w:rsidR="00DE6B7E" w:rsidRPr="00982692">
        <w:rPr>
          <w:rFonts w:ascii="Times New Roman" w:eastAsia="Calibri" w:hAnsi="Times New Roman"/>
        </w:rPr>
        <w:t xml:space="preserve"> </w:t>
      </w:r>
      <w:r w:rsidR="005C6D43" w:rsidRPr="00982692">
        <w:rPr>
          <w:rFonts w:ascii="Times New Roman" w:eastAsia="Calibri" w:hAnsi="Times New Roman"/>
        </w:rPr>
        <w:t xml:space="preserve"> </w:t>
      </w:r>
      <w:r w:rsidRPr="00982692">
        <w:rPr>
          <w:rFonts w:ascii="Times New Roman" w:eastAsia="Calibri" w:hAnsi="Times New Roman"/>
        </w:rPr>
        <w:t>Proiectul de contract conținând clauzele contractuale obligatorii</w:t>
      </w:r>
    </w:p>
    <w:p w14:paraId="0789E956" w14:textId="77777777" w:rsidR="008B7E81" w:rsidRPr="00982692" w:rsidRDefault="008B7E81" w:rsidP="00415365">
      <w:pPr>
        <w:ind w:firstLine="567"/>
        <w:rPr>
          <w:rFonts w:ascii="Times New Roman" w:eastAsia="Calibri" w:hAnsi="Times New Roman"/>
          <w:b/>
          <w:bCs/>
        </w:rPr>
      </w:pPr>
      <w:r w:rsidRPr="00982692">
        <w:rPr>
          <w:rFonts w:ascii="Times New Roman" w:eastAsia="Calibri" w:hAnsi="Times New Roman"/>
          <w:b/>
          <w:bCs/>
        </w:rPr>
        <w:t>Secțiunea 3</w:t>
      </w:r>
      <w:r w:rsidR="005C2A97" w:rsidRPr="00982692">
        <w:rPr>
          <w:rFonts w:ascii="Times New Roman" w:eastAsia="Calibri" w:hAnsi="Times New Roman"/>
          <w:b/>
          <w:bCs/>
        </w:rPr>
        <w:t xml:space="preserve"> </w:t>
      </w:r>
      <w:r w:rsidRPr="00982692">
        <w:rPr>
          <w:rFonts w:ascii="Times New Roman" w:eastAsia="Calibri" w:hAnsi="Times New Roman"/>
          <w:b/>
          <w:bCs/>
        </w:rPr>
        <w:t>– Formulare și modele de</w:t>
      </w:r>
      <w:r w:rsidR="005C6D43" w:rsidRPr="00982692">
        <w:rPr>
          <w:rFonts w:ascii="Times New Roman" w:eastAsia="Calibri" w:hAnsi="Times New Roman"/>
          <w:b/>
          <w:bCs/>
        </w:rPr>
        <w:t xml:space="preserve"> </w:t>
      </w:r>
      <w:r w:rsidRPr="00982692">
        <w:rPr>
          <w:rFonts w:ascii="Times New Roman" w:eastAsia="Calibri" w:hAnsi="Times New Roman"/>
          <w:b/>
          <w:bCs/>
        </w:rPr>
        <w:t>documente</w:t>
      </w:r>
    </w:p>
    <w:p w14:paraId="50C929E2" w14:textId="77777777" w:rsidR="0051636B" w:rsidRPr="00982692" w:rsidRDefault="0051636B" w:rsidP="00415365">
      <w:pPr>
        <w:autoSpaceDE w:val="0"/>
        <w:autoSpaceDN w:val="0"/>
        <w:adjustRightInd w:val="0"/>
        <w:ind w:firstLine="567"/>
        <w:rPr>
          <w:rFonts w:ascii="Times New Roman" w:hAnsi="Times New Roman"/>
          <w:b/>
        </w:rPr>
      </w:pPr>
    </w:p>
    <w:p w14:paraId="5058B24B" w14:textId="77777777" w:rsidR="00AF48D9" w:rsidRPr="00982692" w:rsidRDefault="00AF48D9" w:rsidP="00AF48D9">
      <w:pPr>
        <w:autoSpaceDE w:val="0"/>
        <w:autoSpaceDN w:val="0"/>
        <w:adjustRightInd w:val="0"/>
        <w:rPr>
          <w:rFonts w:ascii="Times New Roman" w:hAnsi="Times New Roman"/>
          <w:lang w:eastAsia="ro-RO"/>
        </w:rPr>
      </w:pPr>
    </w:p>
    <w:bookmarkEnd w:id="2"/>
    <w:p w14:paraId="75BCD65D" w14:textId="77777777" w:rsidR="00AF48D9" w:rsidRPr="00982692" w:rsidRDefault="00AF48D9" w:rsidP="00AF48D9">
      <w:pPr>
        <w:autoSpaceDE w:val="0"/>
        <w:autoSpaceDN w:val="0"/>
        <w:adjustRightInd w:val="0"/>
        <w:rPr>
          <w:rFonts w:ascii="Times New Roman" w:hAnsi="Times New Roman"/>
          <w:color w:val="FF0000"/>
          <w:lang w:eastAsia="ro-RO"/>
        </w:rPr>
      </w:pPr>
    </w:p>
    <w:p w14:paraId="687895EF" w14:textId="77777777" w:rsidR="00AF48D9" w:rsidRPr="00982692" w:rsidRDefault="00AF48D9" w:rsidP="00AF48D9">
      <w:pPr>
        <w:jc w:val="center"/>
        <w:rPr>
          <w:rFonts w:ascii="Times New Roman" w:hAnsi="Times New Roman"/>
          <w:b/>
          <w:color w:val="FF0000"/>
        </w:rPr>
      </w:pPr>
    </w:p>
    <w:p w14:paraId="751CDE3E" w14:textId="77777777" w:rsidR="00AF48D9" w:rsidRPr="00982692" w:rsidRDefault="00AF48D9" w:rsidP="00AF48D9">
      <w:pPr>
        <w:jc w:val="center"/>
        <w:rPr>
          <w:rFonts w:ascii="Times New Roman" w:hAnsi="Times New Roman"/>
          <w:b/>
          <w:color w:val="FF0000"/>
        </w:rPr>
      </w:pPr>
    </w:p>
    <w:p w14:paraId="6F86EA5B" w14:textId="77777777" w:rsidR="00AF48D9" w:rsidRPr="00982692" w:rsidRDefault="00AF48D9" w:rsidP="00AF48D9">
      <w:pPr>
        <w:jc w:val="center"/>
        <w:rPr>
          <w:rFonts w:ascii="Times New Roman" w:hAnsi="Times New Roman"/>
          <w:b/>
          <w:color w:val="FF0000"/>
        </w:rPr>
      </w:pPr>
    </w:p>
    <w:p w14:paraId="25D98C63" w14:textId="77777777" w:rsidR="00AF48D9" w:rsidRPr="00982692" w:rsidRDefault="00AF48D9" w:rsidP="00AF48D9">
      <w:pPr>
        <w:jc w:val="center"/>
        <w:rPr>
          <w:rFonts w:ascii="Times New Roman" w:hAnsi="Times New Roman"/>
          <w:b/>
          <w:color w:val="FF0000"/>
        </w:rPr>
      </w:pPr>
    </w:p>
    <w:p w14:paraId="25EB7806" w14:textId="77777777" w:rsidR="00AF48D9" w:rsidRPr="00982692" w:rsidRDefault="00AF48D9" w:rsidP="00AF48D9">
      <w:pPr>
        <w:jc w:val="center"/>
        <w:rPr>
          <w:rFonts w:ascii="Times New Roman" w:hAnsi="Times New Roman"/>
          <w:b/>
          <w:color w:val="FF0000"/>
        </w:rPr>
      </w:pPr>
    </w:p>
    <w:p w14:paraId="556851A6" w14:textId="77777777" w:rsidR="00AF48D9" w:rsidRPr="00982692" w:rsidRDefault="00AF48D9" w:rsidP="00AF48D9">
      <w:pPr>
        <w:jc w:val="center"/>
        <w:rPr>
          <w:rFonts w:ascii="Times New Roman" w:hAnsi="Times New Roman"/>
          <w:b/>
          <w:color w:val="FF0000"/>
        </w:rPr>
      </w:pPr>
    </w:p>
    <w:p w14:paraId="1E11347C" w14:textId="77777777" w:rsidR="00AF48D9" w:rsidRPr="00982692" w:rsidRDefault="00AF48D9" w:rsidP="00AF48D9">
      <w:pPr>
        <w:jc w:val="center"/>
        <w:rPr>
          <w:rFonts w:ascii="Times New Roman" w:hAnsi="Times New Roman"/>
          <w:b/>
          <w:color w:val="FF0000"/>
        </w:rPr>
      </w:pPr>
    </w:p>
    <w:p w14:paraId="15173119" w14:textId="77777777" w:rsidR="00AF48D9" w:rsidRPr="00982692" w:rsidRDefault="00AF48D9" w:rsidP="00AF48D9">
      <w:pPr>
        <w:jc w:val="center"/>
        <w:rPr>
          <w:rFonts w:ascii="Times New Roman" w:hAnsi="Times New Roman"/>
          <w:b/>
          <w:color w:val="FF0000"/>
        </w:rPr>
      </w:pPr>
    </w:p>
    <w:p w14:paraId="35C33A77" w14:textId="77777777" w:rsidR="00AF48D9" w:rsidRPr="00982692" w:rsidRDefault="00AF48D9" w:rsidP="00AF48D9">
      <w:pPr>
        <w:jc w:val="center"/>
        <w:rPr>
          <w:rFonts w:ascii="Times New Roman" w:hAnsi="Times New Roman"/>
          <w:b/>
          <w:color w:val="FF0000"/>
        </w:rPr>
      </w:pPr>
    </w:p>
    <w:p w14:paraId="1DA6AB6B" w14:textId="77777777" w:rsidR="00AF48D9" w:rsidRPr="00982692" w:rsidRDefault="00AF48D9" w:rsidP="00AF48D9">
      <w:pPr>
        <w:jc w:val="center"/>
        <w:rPr>
          <w:rFonts w:ascii="Times New Roman" w:hAnsi="Times New Roman"/>
          <w:b/>
          <w:color w:val="FF0000"/>
        </w:rPr>
      </w:pPr>
    </w:p>
    <w:p w14:paraId="1E0AE697" w14:textId="77777777" w:rsidR="00AF48D9" w:rsidRPr="00982692" w:rsidRDefault="00AF48D9" w:rsidP="00AF48D9">
      <w:pPr>
        <w:jc w:val="center"/>
        <w:rPr>
          <w:rFonts w:ascii="Times New Roman" w:hAnsi="Times New Roman"/>
          <w:b/>
          <w:color w:val="FF0000"/>
        </w:rPr>
      </w:pPr>
    </w:p>
    <w:p w14:paraId="233CE39B" w14:textId="77777777" w:rsidR="00AF48D9" w:rsidRPr="00982692" w:rsidRDefault="00AF48D9" w:rsidP="00AF48D9">
      <w:pPr>
        <w:jc w:val="center"/>
        <w:rPr>
          <w:rFonts w:ascii="Times New Roman" w:hAnsi="Times New Roman"/>
          <w:b/>
          <w:color w:val="FF0000"/>
        </w:rPr>
      </w:pPr>
    </w:p>
    <w:p w14:paraId="71F48659" w14:textId="77777777" w:rsidR="00AF48D9" w:rsidRPr="00982692" w:rsidRDefault="00AF48D9" w:rsidP="00AF48D9">
      <w:pPr>
        <w:jc w:val="center"/>
        <w:rPr>
          <w:rFonts w:ascii="Times New Roman" w:hAnsi="Times New Roman"/>
          <w:b/>
          <w:color w:val="FF0000"/>
        </w:rPr>
      </w:pPr>
    </w:p>
    <w:p w14:paraId="4CD30AC1" w14:textId="77777777" w:rsidR="00AF48D9" w:rsidRPr="00982692" w:rsidRDefault="00AF48D9" w:rsidP="00AF48D9">
      <w:pPr>
        <w:jc w:val="center"/>
        <w:rPr>
          <w:rFonts w:ascii="Times New Roman" w:hAnsi="Times New Roman"/>
          <w:b/>
          <w:color w:val="FF0000"/>
        </w:rPr>
      </w:pPr>
    </w:p>
    <w:p w14:paraId="575062DB" w14:textId="77777777" w:rsidR="00AF48D9" w:rsidRPr="00982692" w:rsidRDefault="00AF48D9" w:rsidP="00AF48D9">
      <w:pPr>
        <w:jc w:val="center"/>
        <w:rPr>
          <w:rFonts w:ascii="Times New Roman" w:hAnsi="Times New Roman"/>
          <w:b/>
          <w:color w:val="FF0000"/>
        </w:rPr>
      </w:pPr>
    </w:p>
    <w:p w14:paraId="41ED561B" w14:textId="77777777" w:rsidR="00AF48D9" w:rsidRPr="00982692" w:rsidRDefault="00AF48D9" w:rsidP="00AF48D9">
      <w:pPr>
        <w:jc w:val="center"/>
        <w:rPr>
          <w:rFonts w:ascii="Times New Roman" w:hAnsi="Times New Roman"/>
          <w:b/>
          <w:color w:val="FF0000"/>
        </w:rPr>
      </w:pPr>
    </w:p>
    <w:p w14:paraId="490D2EE3" w14:textId="77777777" w:rsidR="00AF48D9" w:rsidRPr="00982692" w:rsidRDefault="00AF48D9" w:rsidP="00AF48D9">
      <w:pPr>
        <w:jc w:val="center"/>
        <w:rPr>
          <w:rFonts w:ascii="Times New Roman" w:hAnsi="Times New Roman"/>
          <w:b/>
          <w:color w:val="FF0000"/>
        </w:rPr>
      </w:pPr>
    </w:p>
    <w:p w14:paraId="19CC9595" w14:textId="77777777" w:rsidR="00AF48D9" w:rsidRPr="00982692" w:rsidRDefault="00AF48D9" w:rsidP="00AF48D9">
      <w:pPr>
        <w:jc w:val="center"/>
        <w:rPr>
          <w:rFonts w:ascii="Times New Roman" w:hAnsi="Times New Roman"/>
          <w:b/>
          <w:color w:val="FF0000"/>
        </w:rPr>
      </w:pPr>
    </w:p>
    <w:p w14:paraId="589323CF" w14:textId="77777777" w:rsidR="00AF48D9" w:rsidRPr="00982692" w:rsidRDefault="00AF48D9" w:rsidP="00AF48D9">
      <w:pPr>
        <w:jc w:val="center"/>
        <w:rPr>
          <w:rFonts w:ascii="Times New Roman" w:hAnsi="Times New Roman"/>
          <w:b/>
          <w:color w:val="FF0000"/>
        </w:rPr>
      </w:pPr>
    </w:p>
    <w:p w14:paraId="1FD19C42" w14:textId="77777777" w:rsidR="00DE6B7E" w:rsidRPr="00982692" w:rsidRDefault="00DE6B7E" w:rsidP="00AF48D9">
      <w:pPr>
        <w:jc w:val="center"/>
        <w:rPr>
          <w:rFonts w:ascii="Times New Roman" w:hAnsi="Times New Roman"/>
          <w:b/>
          <w:color w:val="FF0000"/>
        </w:rPr>
      </w:pPr>
    </w:p>
    <w:p w14:paraId="47646492" w14:textId="77777777" w:rsidR="00DE6B7E" w:rsidRPr="00982692" w:rsidRDefault="00DE6B7E" w:rsidP="00AF48D9">
      <w:pPr>
        <w:jc w:val="center"/>
        <w:rPr>
          <w:rFonts w:ascii="Times New Roman" w:hAnsi="Times New Roman"/>
          <w:b/>
          <w:color w:val="FF0000"/>
        </w:rPr>
      </w:pPr>
    </w:p>
    <w:p w14:paraId="717311A6" w14:textId="77777777" w:rsidR="00DE6B7E" w:rsidRPr="00982692" w:rsidRDefault="00DE6B7E" w:rsidP="00AF48D9">
      <w:pPr>
        <w:jc w:val="center"/>
        <w:rPr>
          <w:rFonts w:ascii="Times New Roman" w:hAnsi="Times New Roman"/>
          <w:b/>
          <w:color w:val="FF0000"/>
        </w:rPr>
      </w:pPr>
    </w:p>
    <w:p w14:paraId="6678FAA0" w14:textId="77777777" w:rsidR="00DE6B7E" w:rsidRPr="00982692" w:rsidRDefault="00DE6B7E" w:rsidP="00AF48D9">
      <w:pPr>
        <w:jc w:val="center"/>
        <w:rPr>
          <w:rFonts w:ascii="Times New Roman" w:hAnsi="Times New Roman"/>
          <w:b/>
          <w:color w:val="FF0000"/>
        </w:rPr>
      </w:pPr>
    </w:p>
    <w:p w14:paraId="4A33A690" w14:textId="77777777" w:rsidR="00DE6B7E" w:rsidRPr="00982692" w:rsidRDefault="00DE6B7E" w:rsidP="00AF48D9">
      <w:pPr>
        <w:jc w:val="center"/>
        <w:rPr>
          <w:rFonts w:ascii="Times New Roman" w:hAnsi="Times New Roman"/>
          <w:b/>
          <w:color w:val="FF0000"/>
        </w:rPr>
      </w:pPr>
    </w:p>
    <w:p w14:paraId="3A89C55E" w14:textId="77777777" w:rsidR="00DE6B7E" w:rsidRPr="00982692" w:rsidRDefault="00DE6B7E" w:rsidP="00AF48D9">
      <w:pPr>
        <w:jc w:val="center"/>
        <w:rPr>
          <w:rFonts w:ascii="Times New Roman" w:hAnsi="Times New Roman"/>
          <w:b/>
          <w:color w:val="FF0000"/>
        </w:rPr>
      </w:pPr>
    </w:p>
    <w:p w14:paraId="526585EF" w14:textId="77777777" w:rsidR="00DE6B7E" w:rsidRPr="00982692" w:rsidRDefault="00DE6B7E" w:rsidP="00AF48D9">
      <w:pPr>
        <w:jc w:val="center"/>
        <w:rPr>
          <w:rFonts w:ascii="Times New Roman" w:hAnsi="Times New Roman"/>
          <w:b/>
          <w:color w:val="FF0000"/>
        </w:rPr>
      </w:pPr>
    </w:p>
    <w:p w14:paraId="1BCFF30D" w14:textId="77777777" w:rsidR="00DE6B7E" w:rsidRPr="00982692" w:rsidRDefault="00DE6B7E" w:rsidP="00AF48D9">
      <w:pPr>
        <w:jc w:val="center"/>
        <w:rPr>
          <w:rFonts w:ascii="Times New Roman" w:hAnsi="Times New Roman"/>
          <w:b/>
          <w:color w:val="FF0000"/>
        </w:rPr>
      </w:pPr>
    </w:p>
    <w:p w14:paraId="13ABE94E" w14:textId="77777777" w:rsidR="00415365" w:rsidRPr="00982692" w:rsidRDefault="00415365" w:rsidP="00AF48D9">
      <w:pPr>
        <w:jc w:val="center"/>
        <w:rPr>
          <w:rFonts w:ascii="Times New Roman" w:hAnsi="Times New Roman"/>
          <w:b/>
          <w:color w:val="FF0000"/>
        </w:rPr>
      </w:pPr>
    </w:p>
    <w:p w14:paraId="452215ED" w14:textId="77777777" w:rsidR="00415365" w:rsidRPr="00982692" w:rsidRDefault="00415365" w:rsidP="00AF48D9">
      <w:pPr>
        <w:jc w:val="center"/>
        <w:rPr>
          <w:rFonts w:ascii="Times New Roman" w:hAnsi="Times New Roman"/>
          <w:b/>
          <w:color w:val="FF0000"/>
        </w:rPr>
      </w:pPr>
    </w:p>
    <w:p w14:paraId="47AFEE9A" w14:textId="77777777" w:rsidR="00801C71" w:rsidRPr="00982692" w:rsidRDefault="00801C71" w:rsidP="00AF48D9">
      <w:pPr>
        <w:jc w:val="center"/>
        <w:rPr>
          <w:rFonts w:ascii="Times New Roman" w:hAnsi="Times New Roman"/>
          <w:b/>
          <w:color w:val="FF0000"/>
        </w:rPr>
      </w:pPr>
    </w:p>
    <w:p w14:paraId="43616B0D" w14:textId="77777777" w:rsidR="00801C71" w:rsidRPr="00982692" w:rsidRDefault="00801C71" w:rsidP="00AF48D9">
      <w:pPr>
        <w:jc w:val="center"/>
        <w:rPr>
          <w:rFonts w:ascii="Times New Roman" w:hAnsi="Times New Roman"/>
          <w:b/>
          <w:color w:val="FF0000"/>
        </w:rPr>
      </w:pPr>
    </w:p>
    <w:p w14:paraId="0B54BB26" w14:textId="77777777" w:rsidR="00B118FC" w:rsidRPr="00982692" w:rsidRDefault="00B118FC" w:rsidP="00AF48D9">
      <w:pPr>
        <w:jc w:val="center"/>
        <w:rPr>
          <w:rFonts w:ascii="Times New Roman" w:hAnsi="Times New Roman"/>
          <w:b/>
          <w:color w:val="FF0000"/>
        </w:rPr>
      </w:pPr>
    </w:p>
    <w:p w14:paraId="4C9C6A16" w14:textId="77777777" w:rsidR="00B118FC" w:rsidRPr="00982692" w:rsidRDefault="00B118FC" w:rsidP="00AF48D9">
      <w:pPr>
        <w:jc w:val="center"/>
        <w:rPr>
          <w:rFonts w:ascii="Times New Roman" w:hAnsi="Times New Roman"/>
          <w:b/>
          <w:color w:val="FF0000"/>
        </w:rPr>
      </w:pPr>
    </w:p>
    <w:p w14:paraId="279E9A32" w14:textId="77777777" w:rsidR="00B118FC" w:rsidRPr="00982692" w:rsidRDefault="00B118FC" w:rsidP="00AF48D9">
      <w:pPr>
        <w:jc w:val="center"/>
        <w:rPr>
          <w:rFonts w:ascii="Times New Roman" w:hAnsi="Times New Roman"/>
          <w:b/>
          <w:color w:val="FF0000"/>
        </w:rPr>
      </w:pPr>
    </w:p>
    <w:p w14:paraId="0A8E3F97" w14:textId="77777777" w:rsidR="00B118FC" w:rsidRPr="00982692" w:rsidRDefault="00B118FC" w:rsidP="00AF48D9">
      <w:pPr>
        <w:jc w:val="center"/>
        <w:rPr>
          <w:rFonts w:ascii="Times New Roman" w:hAnsi="Times New Roman"/>
          <w:b/>
          <w:color w:val="FF0000"/>
        </w:rPr>
      </w:pPr>
    </w:p>
    <w:p w14:paraId="0E2A4C04" w14:textId="77777777" w:rsidR="00801C71" w:rsidRPr="00982692" w:rsidRDefault="00801C71" w:rsidP="00AF48D9">
      <w:pPr>
        <w:jc w:val="center"/>
        <w:rPr>
          <w:rFonts w:ascii="Times New Roman" w:hAnsi="Times New Roman"/>
          <w:b/>
          <w:color w:val="FF0000"/>
        </w:rPr>
      </w:pPr>
    </w:p>
    <w:p w14:paraId="07B2E5DC" w14:textId="77777777" w:rsidR="00801C71" w:rsidRPr="00982692" w:rsidRDefault="00801C71" w:rsidP="00AF48D9">
      <w:pPr>
        <w:jc w:val="center"/>
        <w:rPr>
          <w:rFonts w:ascii="Times New Roman" w:hAnsi="Times New Roman"/>
          <w:b/>
          <w:color w:val="FF0000"/>
        </w:rPr>
      </w:pPr>
    </w:p>
    <w:p w14:paraId="7528E96F" w14:textId="77777777" w:rsidR="00B13541" w:rsidRPr="00982692" w:rsidRDefault="00B13541" w:rsidP="00AF48D9">
      <w:pPr>
        <w:jc w:val="center"/>
        <w:rPr>
          <w:rFonts w:ascii="Times New Roman" w:hAnsi="Times New Roman"/>
          <w:b/>
          <w:color w:val="FF0000"/>
        </w:rPr>
      </w:pPr>
    </w:p>
    <w:p w14:paraId="3D903039" w14:textId="77777777" w:rsidR="00B13541" w:rsidRPr="00982692" w:rsidRDefault="00B13541" w:rsidP="00AF48D9">
      <w:pPr>
        <w:jc w:val="center"/>
        <w:rPr>
          <w:rFonts w:ascii="Times New Roman" w:hAnsi="Times New Roman"/>
          <w:b/>
          <w:color w:val="FF0000"/>
        </w:rPr>
      </w:pPr>
    </w:p>
    <w:p w14:paraId="5F96DFEF" w14:textId="77777777" w:rsidR="00801C71" w:rsidRPr="00982692" w:rsidRDefault="00801C71" w:rsidP="00AF48D9">
      <w:pPr>
        <w:jc w:val="center"/>
        <w:rPr>
          <w:rFonts w:ascii="Times New Roman" w:hAnsi="Times New Roman"/>
          <w:b/>
          <w:color w:val="FF0000"/>
        </w:rPr>
      </w:pPr>
    </w:p>
    <w:p w14:paraId="3A19BCE0" w14:textId="77777777" w:rsidR="00072DBF" w:rsidRPr="00982692" w:rsidRDefault="00072DBF" w:rsidP="00AF48D9">
      <w:pPr>
        <w:jc w:val="center"/>
        <w:rPr>
          <w:rFonts w:ascii="Times New Roman" w:hAnsi="Times New Roman"/>
          <w:b/>
          <w:color w:val="FF0000"/>
        </w:rPr>
      </w:pPr>
    </w:p>
    <w:p w14:paraId="086FAA2E" w14:textId="77777777" w:rsidR="00072DBF" w:rsidRPr="00982692" w:rsidRDefault="00072DBF" w:rsidP="00AF48D9">
      <w:pPr>
        <w:jc w:val="center"/>
        <w:rPr>
          <w:rFonts w:ascii="Times New Roman" w:hAnsi="Times New Roman"/>
          <w:b/>
          <w:color w:val="FF0000"/>
        </w:rPr>
      </w:pPr>
    </w:p>
    <w:p w14:paraId="3EE06128" w14:textId="77777777" w:rsidR="00072DBF" w:rsidRPr="00982692" w:rsidRDefault="00072DBF" w:rsidP="00AF48D9">
      <w:pPr>
        <w:jc w:val="center"/>
        <w:rPr>
          <w:rFonts w:ascii="Times New Roman" w:hAnsi="Times New Roman"/>
          <w:b/>
          <w:color w:val="FF0000"/>
        </w:rPr>
      </w:pPr>
    </w:p>
    <w:p w14:paraId="40FC0915" w14:textId="77777777" w:rsidR="00801C71" w:rsidRPr="00982692" w:rsidRDefault="00801C71" w:rsidP="00AF48D9">
      <w:pPr>
        <w:jc w:val="center"/>
        <w:rPr>
          <w:rFonts w:ascii="Times New Roman" w:hAnsi="Times New Roman"/>
          <w:b/>
          <w:color w:val="FF0000"/>
        </w:rPr>
      </w:pPr>
    </w:p>
    <w:p w14:paraId="00357D35" w14:textId="77777777" w:rsidR="005463D8" w:rsidRPr="00982692" w:rsidRDefault="005463D8" w:rsidP="005C2A97">
      <w:pPr>
        <w:rPr>
          <w:rFonts w:ascii="Times New Roman" w:hAnsi="Times New Roman"/>
          <w:b/>
          <w:color w:val="FF0000"/>
        </w:rPr>
      </w:pPr>
    </w:p>
    <w:p w14:paraId="1F1101BE" w14:textId="77777777" w:rsidR="00DE6B7E" w:rsidRPr="00982692" w:rsidRDefault="00DE6B7E" w:rsidP="00AF48D9">
      <w:pPr>
        <w:jc w:val="center"/>
        <w:rPr>
          <w:rFonts w:ascii="Times New Roman" w:hAnsi="Times New Roman"/>
          <w:b/>
          <w:color w:val="FF0000"/>
        </w:rPr>
      </w:pPr>
    </w:p>
    <w:p w14:paraId="6A7CA54C" w14:textId="77777777" w:rsidR="00AF48D9" w:rsidRPr="00982692" w:rsidRDefault="00AF48D9" w:rsidP="00C44A9F">
      <w:pPr>
        <w:jc w:val="center"/>
        <w:rPr>
          <w:rStyle w:val="ln2tparagraf"/>
          <w:rFonts w:ascii="Times New Roman" w:hAnsi="Times New Roman"/>
          <w:b/>
        </w:rPr>
      </w:pPr>
      <w:r w:rsidRPr="00982692">
        <w:rPr>
          <w:rStyle w:val="ln2tparagraf"/>
          <w:rFonts w:ascii="Times New Roman" w:hAnsi="Times New Roman"/>
          <w:b/>
        </w:rPr>
        <w:t>FORMULARE</w:t>
      </w:r>
      <w:r w:rsidR="006C6321" w:rsidRPr="00982692">
        <w:rPr>
          <w:rStyle w:val="ln2tparagraf"/>
          <w:rFonts w:ascii="Times New Roman" w:hAnsi="Times New Roman"/>
          <w:b/>
        </w:rPr>
        <w:t xml:space="preserve">  ȘI  MODELE  DE  DOCUMENTE</w:t>
      </w:r>
    </w:p>
    <w:p w14:paraId="4ADE4394" w14:textId="77777777" w:rsidR="00AF48D9" w:rsidRPr="00982692" w:rsidRDefault="00AF48D9" w:rsidP="00C44A9F">
      <w:pPr>
        <w:jc w:val="center"/>
        <w:rPr>
          <w:rStyle w:val="ln2tparagraf"/>
          <w:rFonts w:ascii="Times New Roman" w:hAnsi="Times New Roman"/>
        </w:rPr>
      </w:pPr>
    </w:p>
    <w:p w14:paraId="4BD35EFB" w14:textId="77777777" w:rsidR="00AF48D9" w:rsidRPr="00982692" w:rsidRDefault="00AF48D9" w:rsidP="00AF48D9">
      <w:pPr>
        <w:ind w:firstLine="708"/>
        <w:jc w:val="both"/>
        <w:rPr>
          <w:rStyle w:val="ln2tparagraf"/>
          <w:rFonts w:ascii="Times New Roman" w:hAnsi="Times New Roman"/>
        </w:rPr>
      </w:pPr>
      <w:r w:rsidRPr="00982692">
        <w:rPr>
          <w:rStyle w:val="ln2tparagraf"/>
          <w:rFonts w:ascii="Times New Roman" w:hAnsi="Times New Roman"/>
        </w:rPr>
        <w:t>Fiecare ofertant care particip</w:t>
      </w:r>
      <w:r w:rsidR="000C5CC1" w:rsidRPr="00982692">
        <w:rPr>
          <w:rStyle w:val="ln2tparagraf"/>
          <w:rFonts w:ascii="Times New Roman" w:hAnsi="Times New Roman"/>
        </w:rPr>
        <w:t>ă</w:t>
      </w:r>
      <w:r w:rsidRPr="00982692">
        <w:rPr>
          <w:rStyle w:val="ln2tparagraf"/>
          <w:rFonts w:ascii="Times New Roman" w:hAnsi="Times New Roman"/>
        </w:rPr>
        <w:t xml:space="preserve">, </w:t>
      </w:r>
      <w:r w:rsidR="000C5CC1" w:rsidRPr="00982692">
        <w:rPr>
          <w:rStyle w:val="ln2tparagraf"/>
          <w:rFonts w:ascii="Times New Roman" w:hAnsi="Times New Roman"/>
        </w:rPr>
        <w:t>î</w:t>
      </w:r>
      <w:r w:rsidRPr="00982692">
        <w:rPr>
          <w:rStyle w:val="ln2tparagraf"/>
          <w:rFonts w:ascii="Times New Roman" w:hAnsi="Times New Roman"/>
        </w:rPr>
        <w:t>n mod individual sau ca asociat, la procedura pentru atribuirea contractului de achizi</w:t>
      </w:r>
      <w:r w:rsidR="000C5CC1" w:rsidRPr="00982692">
        <w:rPr>
          <w:rStyle w:val="ln2tparagraf"/>
          <w:rFonts w:ascii="Times New Roman" w:hAnsi="Times New Roman"/>
        </w:rPr>
        <w:t>ț</w:t>
      </w:r>
      <w:r w:rsidRPr="00982692">
        <w:rPr>
          <w:rStyle w:val="ln2tparagraf"/>
          <w:rFonts w:ascii="Times New Roman" w:hAnsi="Times New Roman"/>
        </w:rPr>
        <w:t>ie public</w:t>
      </w:r>
      <w:r w:rsidR="000C5CC1" w:rsidRPr="00982692">
        <w:rPr>
          <w:rStyle w:val="ln2tparagraf"/>
          <w:rFonts w:ascii="Times New Roman" w:hAnsi="Times New Roman"/>
        </w:rPr>
        <w:t>ă</w:t>
      </w:r>
      <w:r w:rsidRPr="00982692">
        <w:rPr>
          <w:rStyle w:val="ln2tparagraf"/>
          <w:rFonts w:ascii="Times New Roman" w:hAnsi="Times New Roman"/>
        </w:rPr>
        <w:t xml:space="preserve"> are obliga</w:t>
      </w:r>
      <w:r w:rsidR="000C5CC1" w:rsidRPr="00982692">
        <w:rPr>
          <w:rStyle w:val="ln2tparagraf"/>
          <w:rFonts w:ascii="Times New Roman" w:hAnsi="Times New Roman"/>
        </w:rPr>
        <w:t>ț</w:t>
      </w:r>
      <w:r w:rsidRPr="00982692">
        <w:rPr>
          <w:rStyle w:val="ln2tparagraf"/>
          <w:rFonts w:ascii="Times New Roman" w:hAnsi="Times New Roman"/>
        </w:rPr>
        <w:t>ia de a prezenta formularele prev</w:t>
      </w:r>
      <w:r w:rsidR="000C5CC1" w:rsidRPr="00982692">
        <w:rPr>
          <w:rStyle w:val="ln2tparagraf"/>
          <w:rFonts w:ascii="Times New Roman" w:hAnsi="Times New Roman"/>
        </w:rPr>
        <w:t>ă</w:t>
      </w:r>
      <w:r w:rsidRPr="00982692">
        <w:rPr>
          <w:rStyle w:val="ln2tparagraf"/>
          <w:rFonts w:ascii="Times New Roman" w:hAnsi="Times New Roman"/>
        </w:rPr>
        <w:t xml:space="preserve">zute </w:t>
      </w:r>
      <w:r w:rsidR="000C5CC1" w:rsidRPr="00982692">
        <w:rPr>
          <w:rStyle w:val="ln2tparagraf"/>
          <w:rFonts w:ascii="Times New Roman" w:hAnsi="Times New Roman"/>
        </w:rPr>
        <w:t>î</w:t>
      </w:r>
      <w:r w:rsidRPr="00982692">
        <w:rPr>
          <w:rStyle w:val="ln2tparagraf"/>
          <w:rFonts w:ascii="Times New Roman" w:hAnsi="Times New Roman"/>
        </w:rPr>
        <w:t>n cadrul acestei sec</w:t>
      </w:r>
      <w:r w:rsidR="000C5CC1" w:rsidRPr="00982692">
        <w:rPr>
          <w:rStyle w:val="ln2tparagraf"/>
          <w:rFonts w:ascii="Times New Roman" w:hAnsi="Times New Roman"/>
        </w:rPr>
        <w:t>ț</w:t>
      </w:r>
      <w:r w:rsidRPr="00982692">
        <w:rPr>
          <w:rStyle w:val="ln2tparagraf"/>
          <w:rFonts w:ascii="Times New Roman" w:hAnsi="Times New Roman"/>
        </w:rPr>
        <w:t xml:space="preserve">iuni, completate </w:t>
      </w:r>
      <w:r w:rsidR="000C5CC1" w:rsidRPr="00982692">
        <w:rPr>
          <w:rStyle w:val="ln2tparagraf"/>
          <w:rFonts w:ascii="Times New Roman" w:hAnsi="Times New Roman"/>
        </w:rPr>
        <w:t>î</w:t>
      </w:r>
      <w:r w:rsidRPr="00982692">
        <w:rPr>
          <w:rStyle w:val="ln2tparagraf"/>
          <w:rFonts w:ascii="Times New Roman" w:hAnsi="Times New Roman"/>
        </w:rPr>
        <w:t>n mod corespunz</w:t>
      </w:r>
      <w:r w:rsidR="000C5CC1" w:rsidRPr="00982692">
        <w:rPr>
          <w:rStyle w:val="ln2tparagraf"/>
          <w:rFonts w:ascii="Times New Roman" w:hAnsi="Times New Roman"/>
        </w:rPr>
        <w:t>ă</w:t>
      </w:r>
      <w:r w:rsidRPr="00982692">
        <w:rPr>
          <w:rStyle w:val="ln2tparagraf"/>
          <w:rFonts w:ascii="Times New Roman" w:hAnsi="Times New Roman"/>
        </w:rPr>
        <w:t xml:space="preserve">tor </w:t>
      </w:r>
      <w:r w:rsidR="000C5CC1" w:rsidRPr="00982692">
        <w:rPr>
          <w:rStyle w:val="ln2tparagraf"/>
          <w:rFonts w:ascii="Times New Roman" w:hAnsi="Times New Roman"/>
        </w:rPr>
        <w:t>ș</w:t>
      </w:r>
      <w:r w:rsidRPr="00982692">
        <w:rPr>
          <w:rStyle w:val="ln2tparagraf"/>
          <w:rFonts w:ascii="Times New Roman" w:hAnsi="Times New Roman"/>
        </w:rPr>
        <w:t>i semnate de persoanele autorizate</w:t>
      </w:r>
      <w:r w:rsidR="00DC2737" w:rsidRPr="00982692">
        <w:rPr>
          <w:rStyle w:val="ln2tparagraf"/>
          <w:rFonts w:ascii="Times New Roman" w:hAnsi="Times New Roman"/>
        </w:rPr>
        <w:t>.</w:t>
      </w:r>
    </w:p>
    <w:p w14:paraId="06EF9156" w14:textId="77777777" w:rsidR="00AF48D9" w:rsidRPr="00982692" w:rsidRDefault="00AF48D9" w:rsidP="00AF48D9">
      <w:pPr>
        <w:rPr>
          <w:rStyle w:val="ln2tparagraf"/>
          <w:rFonts w:ascii="Times New Roman" w:hAnsi="Times New Roman"/>
          <w:color w:val="FF000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7343"/>
      </w:tblGrid>
      <w:tr w:rsidR="00DE4513" w:rsidRPr="00982692" w14:paraId="5BDDAD08" w14:textId="77777777" w:rsidTr="00026D2F">
        <w:tc>
          <w:tcPr>
            <w:tcW w:w="709" w:type="dxa"/>
            <w:vAlign w:val="center"/>
          </w:tcPr>
          <w:p w14:paraId="2FA75507" w14:textId="77777777" w:rsidR="00AF48D9" w:rsidRPr="00982692" w:rsidRDefault="00AF48D9" w:rsidP="00D87973">
            <w:pPr>
              <w:jc w:val="center"/>
              <w:rPr>
                <w:rFonts w:ascii="Times New Roman" w:hAnsi="Times New Roman"/>
                <w:b/>
              </w:rPr>
            </w:pPr>
            <w:r w:rsidRPr="00982692">
              <w:rPr>
                <w:rFonts w:ascii="Times New Roman" w:hAnsi="Times New Roman"/>
                <w:b/>
              </w:rPr>
              <w:t>Nr. crt.</w:t>
            </w:r>
          </w:p>
        </w:tc>
        <w:tc>
          <w:tcPr>
            <w:tcW w:w="2126" w:type="dxa"/>
            <w:vAlign w:val="center"/>
          </w:tcPr>
          <w:p w14:paraId="4175BDA4" w14:textId="77777777" w:rsidR="00AF48D9" w:rsidRPr="00982692" w:rsidRDefault="00AF48D9" w:rsidP="00D87973">
            <w:pPr>
              <w:jc w:val="center"/>
              <w:rPr>
                <w:rFonts w:ascii="Times New Roman" w:hAnsi="Times New Roman"/>
                <w:b/>
              </w:rPr>
            </w:pPr>
            <w:r w:rsidRPr="00982692">
              <w:rPr>
                <w:rFonts w:ascii="Times New Roman" w:hAnsi="Times New Roman"/>
                <w:b/>
              </w:rPr>
              <w:t>Formular</w:t>
            </w:r>
          </w:p>
        </w:tc>
        <w:tc>
          <w:tcPr>
            <w:tcW w:w="7343" w:type="dxa"/>
            <w:vAlign w:val="center"/>
          </w:tcPr>
          <w:p w14:paraId="5CF91D16" w14:textId="77777777" w:rsidR="00AF48D9" w:rsidRPr="00982692" w:rsidRDefault="00AF48D9" w:rsidP="00C13452">
            <w:pPr>
              <w:jc w:val="center"/>
              <w:rPr>
                <w:rFonts w:ascii="Times New Roman" w:hAnsi="Times New Roman"/>
                <w:b/>
              </w:rPr>
            </w:pPr>
            <w:r w:rsidRPr="00982692">
              <w:rPr>
                <w:rFonts w:ascii="Times New Roman" w:hAnsi="Times New Roman"/>
                <w:b/>
              </w:rPr>
              <w:t>Denumire</w:t>
            </w:r>
          </w:p>
        </w:tc>
      </w:tr>
      <w:tr w:rsidR="00D177FA" w:rsidRPr="00982692" w14:paraId="078E17F9" w14:textId="77777777" w:rsidTr="008924A7">
        <w:tc>
          <w:tcPr>
            <w:tcW w:w="10178" w:type="dxa"/>
            <w:gridSpan w:val="3"/>
            <w:vAlign w:val="center"/>
          </w:tcPr>
          <w:p w14:paraId="5B953E91" w14:textId="3D12DBA8" w:rsidR="00D177FA" w:rsidRPr="00982692" w:rsidRDefault="00D177FA" w:rsidP="00C13452">
            <w:pPr>
              <w:jc w:val="both"/>
              <w:rPr>
                <w:rFonts w:ascii="Times New Roman" w:hAnsi="Times New Roman"/>
              </w:rPr>
            </w:pPr>
            <w:r w:rsidRPr="00982692">
              <w:rPr>
                <w:rFonts w:ascii="Times New Roman" w:hAnsi="Times New Roman"/>
              </w:rPr>
              <w:t xml:space="preserve">Formulare solicitate în </w:t>
            </w:r>
            <w:r w:rsidRPr="00026D2F">
              <w:rPr>
                <w:rFonts w:ascii="Times New Roman" w:hAnsi="Times New Roman"/>
                <w:b/>
                <w:bCs/>
              </w:rPr>
              <w:t>etapa de calificare</w:t>
            </w:r>
            <w:r w:rsidRPr="00982692">
              <w:rPr>
                <w:rFonts w:ascii="Times New Roman" w:hAnsi="Times New Roman"/>
              </w:rPr>
              <w:t xml:space="preserve"> </w:t>
            </w:r>
          </w:p>
        </w:tc>
      </w:tr>
      <w:tr w:rsidR="00C40D3B" w:rsidRPr="00982692" w14:paraId="6FB38CBC" w14:textId="77777777" w:rsidTr="00026D2F">
        <w:tc>
          <w:tcPr>
            <w:tcW w:w="709" w:type="dxa"/>
            <w:vAlign w:val="center"/>
          </w:tcPr>
          <w:p w14:paraId="6243F627" w14:textId="77777777" w:rsidR="00AF48D9" w:rsidRPr="00982692" w:rsidRDefault="00AF48D9" w:rsidP="00D87973">
            <w:pPr>
              <w:jc w:val="center"/>
              <w:rPr>
                <w:rFonts w:ascii="Times New Roman" w:hAnsi="Times New Roman"/>
                <w:bCs/>
              </w:rPr>
            </w:pPr>
            <w:r w:rsidRPr="00982692">
              <w:rPr>
                <w:rFonts w:ascii="Times New Roman" w:hAnsi="Times New Roman"/>
                <w:bCs/>
              </w:rPr>
              <w:t>1</w:t>
            </w:r>
          </w:p>
        </w:tc>
        <w:tc>
          <w:tcPr>
            <w:tcW w:w="2126" w:type="dxa"/>
            <w:vAlign w:val="center"/>
          </w:tcPr>
          <w:p w14:paraId="644725BC" w14:textId="77777777" w:rsidR="00E673ED" w:rsidRPr="00982692" w:rsidRDefault="00AF48D9" w:rsidP="00A766C7">
            <w:pPr>
              <w:rPr>
                <w:rFonts w:ascii="Times New Roman" w:hAnsi="Times New Roman"/>
              </w:rPr>
            </w:pPr>
            <w:r w:rsidRPr="00982692">
              <w:rPr>
                <w:rFonts w:ascii="Times New Roman" w:hAnsi="Times New Roman"/>
                <w:caps/>
              </w:rPr>
              <w:t>Formularul 1</w:t>
            </w:r>
          </w:p>
        </w:tc>
        <w:tc>
          <w:tcPr>
            <w:tcW w:w="7343" w:type="dxa"/>
          </w:tcPr>
          <w:p w14:paraId="187F88E6" w14:textId="77777777" w:rsidR="00AF48D9" w:rsidRPr="00982692" w:rsidRDefault="007C103B" w:rsidP="00C13452">
            <w:pPr>
              <w:jc w:val="both"/>
              <w:rPr>
                <w:rFonts w:ascii="Times New Roman" w:hAnsi="Times New Roman"/>
              </w:rPr>
            </w:pPr>
            <w:r w:rsidRPr="00982692">
              <w:rPr>
                <w:rFonts w:ascii="Times New Roman" w:hAnsi="Times New Roman"/>
              </w:rPr>
              <w:t>Acord de asociere</w:t>
            </w:r>
          </w:p>
        </w:tc>
      </w:tr>
      <w:tr w:rsidR="00C40D3B" w:rsidRPr="00982692" w14:paraId="6126CBB7" w14:textId="77777777" w:rsidTr="00026D2F">
        <w:tc>
          <w:tcPr>
            <w:tcW w:w="709" w:type="dxa"/>
            <w:vAlign w:val="center"/>
          </w:tcPr>
          <w:p w14:paraId="3A0F8A14" w14:textId="567A9BCC" w:rsidR="00BA1666" w:rsidRPr="00982692" w:rsidRDefault="00BA1666" w:rsidP="00BA1666">
            <w:pPr>
              <w:jc w:val="center"/>
              <w:rPr>
                <w:rFonts w:ascii="Times New Roman" w:hAnsi="Times New Roman"/>
                <w:bCs/>
              </w:rPr>
            </w:pPr>
            <w:r w:rsidRPr="00982692">
              <w:rPr>
                <w:rFonts w:ascii="Times New Roman" w:hAnsi="Times New Roman"/>
                <w:bCs/>
              </w:rPr>
              <w:t>2</w:t>
            </w:r>
          </w:p>
        </w:tc>
        <w:tc>
          <w:tcPr>
            <w:tcW w:w="2126" w:type="dxa"/>
            <w:vAlign w:val="center"/>
          </w:tcPr>
          <w:p w14:paraId="0130E2AF" w14:textId="38B7D300" w:rsidR="00BA1666" w:rsidRPr="00982692" w:rsidRDefault="00BA1666" w:rsidP="00BA1666">
            <w:pPr>
              <w:rPr>
                <w:rFonts w:ascii="Times New Roman" w:hAnsi="Times New Roman"/>
                <w:caps/>
              </w:rPr>
            </w:pPr>
            <w:r w:rsidRPr="00982692">
              <w:rPr>
                <w:rFonts w:ascii="Times New Roman" w:hAnsi="Times New Roman"/>
                <w:caps/>
              </w:rPr>
              <w:t>FORMULARUL 2</w:t>
            </w:r>
          </w:p>
        </w:tc>
        <w:tc>
          <w:tcPr>
            <w:tcW w:w="7343" w:type="dxa"/>
            <w:tcBorders>
              <w:top w:val="single" w:sz="4" w:space="0" w:color="auto"/>
              <w:left w:val="single" w:sz="4" w:space="0" w:color="auto"/>
              <w:bottom w:val="single" w:sz="4" w:space="0" w:color="auto"/>
              <w:right w:val="single" w:sz="4" w:space="0" w:color="auto"/>
            </w:tcBorders>
          </w:tcPr>
          <w:p w14:paraId="4B74F6A4" w14:textId="444ECFAE" w:rsidR="00BA1666" w:rsidRPr="00982692" w:rsidRDefault="00BA1666" w:rsidP="00BA1666">
            <w:pPr>
              <w:jc w:val="both"/>
              <w:rPr>
                <w:rFonts w:ascii="Times New Roman" w:hAnsi="Times New Roman"/>
              </w:rPr>
            </w:pPr>
            <w:r w:rsidRPr="00982692">
              <w:rPr>
                <w:rFonts w:ascii="Times New Roman" w:hAnsi="Times New Roman"/>
                <w:kern w:val="32"/>
              </w:rPr>
              <w:t>Angajament privind susţinerea tehnică şi profesională</w:t>
            </w:r>
          </w:p>
        </w:tc>
      </w:tr>
      <w:tr w:rsidR="00C40D3B" w:rsidRPr="00982692" w14:paraId="66DDB903" w14:textId="77777777" w:rsidTr="00026D2F">
        <w:tc>
          <w:tcPr>
            <w:tcW w:w="709" w:type="dxa"/>
            <w:vAlign w:val="center"/>
          </w:tcPr>
          <w:p w14:paraId="562AF671" w14:textId="1838ED93" w:rsidR="003F3E4D" w:rsidRPr="00982692" w:rsidRDefault="003F3E4D" w:rsidP="003F3E4D">
            <w:pPr>
              <w:jc w:val="center"/>
              <w:rPr>
                <w:rFonts w:ascii="Times New Roman" w:hAnsi="Times New Roman"/>
                <w:bCs/>
              </w:rPr>
            </w:pPr>
            <w:r w:rsidRPr="00982692">
              <w:rPr>
                <w:rFonts w:ascii="Times New Roman" w:hAnsi="Times New Roman"/>
                <w:bCs/>
              </w:rPr>
              <w:t>3</w:t>
            </w:r>
          </w:p>
        </w:tc>
        <w:tc>
          <w:tcPr>
            <w:tcW w:w="2126" w:type="dxa"/>
            <w:vAlign w:val="center"/>
          </w:tcPr>
          <w:p w14:paraId="493D277D" w14:textId="5AFEE88F" w:rsidR="003F3E4D" w:rsidRPr="00982692" w:rsidRDefault="003F3E4D" w:rsidP="003F3E4D">
            <w:pPr>
              <w:rPr>
                <w:rFonts w:ascii="Times New Roman" w:hAnsi="Times New Roman"/>
                <w:caps/>
              </w:rPr>
            </w:pPr>
            <w:r w:rsidRPr="00982692">
              <w:rPr>
                <w:rFonts w:ascii="Times New Roman" w:hAnsi="Times New Roman"/>
                <w:caps/>
              </w:rPr>
              <w:t>FORMULARUL 3</w:t>
            </w:r>
          </w:p>
        </w:tc>
        <w:tc>
          <w:tcPr>
            <w:tcW w:w="7343" w:type="dxa"/>
          </w:tcPr>
          <w:p w14:paraId="4A20C977" w14:textId="77777777" w:rsidR="003F3E4D" w:rsidRPr="00982692" w:rsidRDefault="003F3E4D" w:rsidP="003F3E4D">
            <w:pPr>
              <w:jc w:val="both"/>
              <w:rPr>
                <w:rFonts w:ascii="Times New Roman" w:hAnsi="Times New Roman"/>
              </w:rPr>
            </w:pPr>
            <w:r w:rsidRPr="00982692">
              <w:rPr>
                <w:rFonts w:ascii="Times New Roman" w:hAnsi="Times New Roman"/>
              </w:rPr>
              <w:t>Împuternicirea liderului asociației de a reprezenta asociația la procedura de atribuire</w:t>
            </w:r>
          </w:p>
        </w:tc>
      </w:tr>
      <w:tr w:rsidR="00C40D3B" w:rsidRPr="00982692" w14:paraId="3F7F15BF" w14:textId="77777777" w:rsidTr="00026D2F">
        <w:tc>
          <w:tcPr>
            <w:tcW w:w="709" w:type="dxa"/>
            <w:vAlign w:val="center"/>
          </w:tcPr>
          <w:p w14:paraId="630F9FAC" w14:textId="77F611E8" w:rsidR="000032B5" w:rsidRPr="00982692" w:rsidRDefault="000032B5" w:rsidP="000032B5">
            <w:pPr>
              <w:jc w:val="center"/>
              <w:rPr>
                <w:rFonts w:ascii="Times New Roman" w:hAnsi="Times New Roman"/>
                <w:bCs/>
              </w:rPr>
            </w:pPr>
            <w:r w:rsidRPr="00982692">
              <w:rPr>
                <w:rFonts w:ascii="Times New Roman" w:hAnsi="Times New Roman"/>
                <w:bCs/>
              </w:rPr>
              <w:t>4</w:t>
            </w:r>
          </w:p>
        </w:tc>
        <w:tc>
          <w:tcPr>
            <w:tcW w:w="2126" w:type="dxa"/>
            <w:vAlign w:val="center"/>
          </w:tcPr>
          <w:p w14:paraId="696D85CA" w14:textId="3619F0F6" w:rsidR="000032B5" w:rsidRPr="00982692" w:rsidRDefault="000032B5" w:rsidP="000032B5">
            <w:pPr>
              <w:rPr>
                <w:rFonts w:ascii="Times New Roman" w:hAnsi="Times New Roman"/>
                <w:caps/>
              </w:rPr>
            </w:pPr>
            <w:r w:rsidRPr="00982692">
              <w:rPr>
                <w:rFonts w:ascii="Times New Roman" w:hAnsi="Times New Roman"/>
                <w:caps/>
              </w:rPr>
              <w:t>Formularul 4</w:t>
            </w:r>
          </w:p>
        </w:tc>
        <w:tc>
          <w:tcPr>
            <w:tcW w:w="7343" w:type="dxa"/>
          </w:tcPr>
          <w:p w14:paraId="29B27D56" w14:textId="77777777" w:rsidR="000032B5" w:rsidRPr="00982692" w:rsidRDefault="000032B5" w:rsidP="000032B5">
            <w:pPr>
              <w:jc w:val="both"/>
              <w:rPr>
                <w:rFonts w:ascii="Times New Roman" w:hAnsi="Times New Roman"/>
              </w:rPr>
            </w:pPr>
            <w:r w:rsidRPr="00982692">
              <w:rPr>
                <w:rFonts w:ascii="Times New Roman" w:hAnsi="Times New Roman"/>
              </w:rPr>
              <w:t>Împuternicire reprezentant procedură</w:t>
            </w:r>
          </w:p>
        </w:tc>
      </w:tr>
      <w:tr w:rsidR="00C40D3B" w:rsidRPr="00982692" w14:paraId="3F9D728D" w14:textId="77777777" w:rsidTr="00026D2F">
        <w:trPr>
          <w:trHeight w:val="247"/>
        </w:trPr>
        <w:tc>
          <w:tcPr>
            <w:tcW w:w="709" w:type="dxa"/>
            <w:vAlign w:val="center"/>
          </w:tcPr>
          <w:p w14:paraId="0972217F" w14:textId="751E5422" w:rsidR="000032B5" w:rsidRPr="00982692" w:rsidRDefault="000032B5" w:rsidP="000032B5">
            <w:pPr>
              <w:jc w:val="center"/>
              <w:rPr>
                <w:rFonts w:ascii="Times New Roman" w:hAnsi="Times New Roman"/>
                <w:bCs/>
              </w:rPr>
            </w:pPr>
            <w:r w:rsidRPr="00982692">
              <w:rPr>
                <w:rFonts w:ascii="Times New Roman" w:hAnsi="Times New Roman"/>
                <w:bCs/>
              </w:rPr>
              <w:t>5</w:t>
            </w:r>
          </w:p>
        </w:tc>
        <w:tc>
          <w:tcPr>
            <w:tcW w:w="2126" w:type="dxa"/>
            <w:vAlign w:val="center"/>
          </w:tcPr>
          <w:p w14:paraId="7A7BC832" w14:textId="278E851A" w:rsidR="000032B5" w:rsidRPr="00982692" w:rsidRDefault="000032B5" w:rsidP="000032B5">
            <w:pPr>
              <w:rPr>
                <w:rFonts w:ascii="Times New Roman" w:hAnsi="Times New Roman"/>
                <w:caps/>
              </w:rPr>
            </w:pPr>
            <w:r w:rsidRPr="00982692">
              <w:rPr>
                <w:rFonts w:ascii="Times New Roman" w:hAnsi="Times New Roman"/>
                <w:caps/>
              </w:rPr>
              <w:t>FORMULARUL 5</w:t>
            </w:r>
          </w:p>
        </w:tc>
        <w:tc>
          <w:tcPr>
            <w:tcW w:w="7343" w:type="dxa"/>
          </w:tcPr>
          <w:p w14:paraId="79BC15CE" w14:textId="77777777" w:rsidR="000032B5" w:rsidRPr="00982692" w:rsidRDefault="000032B5" w:rsidP="000032B5">
            <w:pPr>
              <w:jc w:val="both"/>
              <w:rPr>
                <w:rFonts w:ascii="Times New Roman" w:hAnsi="Times New Roman"/>
              </w:rPr>
            </w:pPr>
            <w:r w:rsidRPr="00982692">
              <w:rPr>
                <w:rFonts w:ascii="Times New Roman" w:hAnsi="Times New Roman"/>
              </w:rPr>
              <w:t>Acord de subcontractare</w:t>
            </w:r>
          </w:p>
        </w:tc>
      </w:tr>
      <w:tr w:rsidR="00965DED" w:rsidRPr="00982692" w14:paraId="00881E6A" w14:textId="77777777" w:rsidTr="00026D2F">
        <w:trPr>
          <w:trHeight w:val="247"/>
        </w:trPr>
        <w:tc>
          <w:tcPr>
            <w:tcW w:w="709" w:type="dxa"/>
            <w:vAlign w:val="center"/>
          </w:tcPr>
          <w:p w14:paraId="3607469C" w14:textId="16F1A00B" w:rsidR="00965DED" w:rsidRPr="00982692" w:rsidRDefault="00002517" w:rsidP="000032B5">
            <w:pPr>
              <w:jc w:val="center"/>
              <w:rPr>
                <w:rFonts w:ascii="Times New Roman" w:hAnsi="Times New Roman"/>
                <w:bCs/>
              </w:rPr>
            </w:pPr>
            <w:r w:rsidRPr="00982692">
              <w:rPr>
                <w:rFonts w:ascii="Times New Roman" w:hAnsi="Times New Roman"/>
                <w:bCs/>
              </w:rPr>
              <w:t>6</w:t>
            </w:r>
          </w:p>
        </w:tc>
        <w:tc>
          <w:tcPr>
            <w:tcW w:w="2126" w:type="dxa"/>
            <w:vAlign w:val="center"/>
          </w:tcPr>
          <w:p w14:paraId="502C9B06" w14:textId="35C969CE" w:rsidR="00965DED" w:rsidRPr="00982692" w:rsidRDefault="00965DED" w:rsidP="000032B5">
            <w:pPr>
              <w:rPr>
                <w:rFonts w:ascii="Times New Roman" w:hAnsi="Times New Roman"/>
                <w:caps/>
              </w:rPr>
            </w:pPr>
            <w:r w:rsidRPr="00982692">
              <w:rPr>
                <w:rFonts w:ascii="Times New Roman" w:hAnsi="Times New Roman"/>
                <w:caps/>
              </w:rPr>
              <w:t xml:space="preserve">FORMULARUL </w:t>
            </w:r>
            <w:r w:rsidR="004757AE" w:rsidRPr="00982692">
              <w:rPr>
                <w:rFonts w:ascii="Times New Roman" w:hAnsi="Times New Roman"/>
                <w:caps/>
              </w:rPr>
              <w:t>6</w:t>
            </w:r>
          </w:p>
        </w:tc>
        <w:tc>
          <w:tcPr>
            <w:tcW w:w="7343" w:type="dxa"/>
          </w:tcPr>
          <w:p w14:paraId="21DDB1D5" w14:textId="77777777" w:rsidR="00982692" w:rsidRDefault="00965DED" w:rsidP="000032B5">
            <w:pPr>
              <w:jc w:val="both"/>
              <w:rPr>
                <w:rFonts w:ascii="Times New Roman" w:hAnsi="Times New Roman"/>
              </w:rPr>
            </w:pPr>
            <w:r w:rsidRPr="00982692">
              <w:rPr>
                <w:rFonts w:ascii="Times New Roman" w:hAnsi="Times New Roman"/>
              </w:rPr>
              <w:t>Acord cu privire  la prelucrarea datelor cu caracter personal</w:t>
            </w:r>
          </w:p>
          <w:p w14:paraId="5A44128A" w14:textId="50FBFDFD" w:rsidR="00965DED" w:rsidRPr="00982692" w:rsidRDefault="00965DED" w:rsidP="000032B5">
            <w:pPr>
              <w:jc w:val="both"/>
              <w:rPr>
                <w:rFonts w:ascii="Times New Roman" w:hAnsi="Times New Roman"/>
              </w:rPr>
            </w:pPr>
            <w:r w:rsidRPr="00982692">
              <w:rPr>
                <w:rFonts w:ascii="Times New Roman" w:hAnsi="Times New Roman"/>
              </w:rPr>
              <w:t>(pentru reprezentant/ împuternicit procedură)</w:t>
            </w:r>
          </w:p>
        </w:tc>
      </w:tr>
      <w:tr w:rsidR="00990840" w:rsidRPr="00982692" w14:paraId="7AE2D841" w14:textId="77777777" w:rsidTr="005C181B">
        <w:trPr>
          <w:trHeight w:val="247"/>
        </w:trPr>
        <w:tc>
          <w:tcPr>
            <w:tcW w:w="10178" w:type="dxa"/>
            <w:gridSpan w:val="3"/>
            <w:vAlign w:val="center"/>
          </w:tcPr>
          <w:p w14:paraId="2C3B52C3" w14:textId="7D98BB56" w:rsidR="00990840" w:rsidRPr="00982692" w:rsidRDefault="00990840" w:rsidP="000032B5">
            <w:pPr>
              <w:jc w:val="both"/>
              <w:rPr>
                <w:rFonts w:ascii="Times New Roman" w:hAnsi="Times New Roman"/>
              </w:rPr>
            </w:pPr>
            <w:r w:rsidRPr="00982692">
              <w:rPr>
                <w:rFonts w:ascii="Times New Roman" w:hAnsi="Times New Roman"/>
              </w:rPr>
              <w:t xml:space="preserve">Formulare solicitate în </w:t>
            </w:r>
            <w:r w:rsidRPr="00026D2F">
              <w:rPr>
                <w:rFonts w:ascii="Times New Roman" w:hAnsi="Times New Roman"/>
                <w:b/>
                <w:bCs/>
              </w:rPr>
              <w:t>evaluarea tehnică</w:t>
            </w:r>
          </w:p>
        </w:tc>
      </w:tr>
      <w:tr w:rsidR="00C40D3B" w:rsidRPr="00982692" w14:paraId="3EE2BEA5" w14:textId="77777777" w:rsidTr="00026D2F">
        <w:tc>
          <w:tcPr>
            <w:tcW w:w="709" w:type="dxa"/>
            <w:vAlign w:val="center"/>
          </w:tcPr>
          <w:p w14:paraId="164068A9" w14:textId="5A8F6407" w:rsidR="00874746" w:rsidRPr="00982692" w:rsidRDefault="00002517" w:rsidP="00874746">
            <w:pPr>
              <w:jc w:val="center"/>
              <w:rPr>
                <w:rFonts w:ascii="Times New Roman" w:hAnsi="Times New Roman"/>
                <w:bCs/>
              </w:rPr>
            </w:pPr>
            <w:r w:rsidRPr="00982692">
              <w:rPr>
                <w:rFonts w:ascii="Times New Roman" w:hAnsi="Times New Roman"/>
                <w:bCs/>
              </w:rPr>
              <w:t>7</w:t>
            </w:r>
          </w:p>
        </w:tc>
        <w:tc>
          <w:tcPr>
            <w:tcW w:w="2126" w:type="dxa"/>
            <w:vAlign w:val="center"/>
          </w:tcPr>
          <w:p w14:paraId="3FFBE247" w14:textId="37FBF5D2" w:rsidR="00874746" w:rsidRPr="00982692" w:rsidRDefault="00874746" w:rsidP="00874746">
            <w:pPr>
              <w:rPr>
                <w:rFonts w:ascii="Times New Roman" w:hAnsi="Times New Roman"/>
                <w:caps/>
              </w:rPr>
            </w:pPr>
            <w:r w:rsidRPr="00982692">
              <w:rPr>
                <w:rFonts w:ascii="Times New Roman" w:hAnsi="Times New Roman"/>
                <w:caps/>
              </w:rPr>
              <w:t xml:space="preserve">FORMULARUL </w:t>
            </w:r>
            <w:r w:rsidR="004757AE" w:rsidRPr="00982692">
              <w:rPr>
                <w:rFonts w:ascii="Times New Roman" w:hAnsi="Times New Roman"/>
                <w:caps/>
              </w:rPr>
              <w:t>7</w:t>
            </w:r>
          </w:p>
        </w:tc>
        <w:tc>
          <w:tcPr>
            <w:tcW w:w="7343" w:type="dxa"/>
          </w:tcPr>
          <w:p w14:paraId="3D249130" w14:textId="77777777" w:rsidR="00874746" w:rsidRPr="00982692" w:rsidRDefault="00874746" w:rsidP="00874746">
            <w:pPr>
              <w:jc w:val="both"/>
              <w:rPr>
                <w:rFonts w:ascii="Times New Roman" w:hAnsi="Times New Roman"/>
                <w:caps/>
              </w:rPr>
            </w:pPr>
            <w:r w:rsidRPr="00982692">
              <w:rPr>
                <w:rFonts w:ascii="Times New Roman" w:hAnsi="Times New Roman"/>
              </w:rPr>
              <w:t>Propunerea tehnică</w:t>
            </w:r>
          </w:p>
        </w:tc>
      </w:tr>
      <w:tr w:rsidR="00AB7E75" w:rsidRPr="00982692" w14:paraId="5E62BC6F" w14:textId="77777777" w:rsidTr="00026D2F">
        <w:tc>
          <w:tcPr>
            <w:tcW w:w="709" w:type="dxa"/>
            <w:vAlign w:val="center"/>
          </w:tcPr>
          <w:p w14:paraId="513771AE" w14:textId="1616CC59" w:rsidR="00AB7E75" w:rsidRPr="00982692" w:rsidRDefault="00002517" w:rsidP="00AB7E75">
            <w:pPr>
              <w:jc w:val="center"/>
              <w:rPr>
                <w:rFonts w:ascii="Times New Roman" w:hAnsi="Times New Roman"/>
                <w:bCs/>
              </w:rPr>
            </w:pPr>
            <w:r w:rsidRPr="00982692">
              <w:rPr>
                <w:rFonts w:ascii="Times New Roman" w:hAnsi="Times New Roman"/>
                <w:bCs/>
              </w:rPr>
              <w:t>8</w:t>
            </w:r>
          </w:p>
        </w:tc>
        <w:tc>
          <w:tcPr>
            <w:tcW w:w="2126" w:type="dxa"/>
          </w:tcPr>
          <w:p w14:paraId="5710F195" w14:textId="4EDB8F63" w:rsidR="00AB7E75" w:rsidRPr="00982692" w:rsidRDefault="00AB7E75" w:rsidP="00AB7E75">
            <w:pPr>
              <w:rPr>
                <w:rFonts w:ascii="Times New Roman" w:hAnsi="Times New Roman"/>
                <w:caps/>
              </w:rPr>
            </w:pPr>
            <w:r w:rsidRPr="00982692">
              <w:rPr>
                <w:rFonts w:ascii="Times New Roman" w:hAnsi="Times New Roman"/>
                <w:caps/>
              </w:rPr>
              <w:t xml:space="preserve">FORMULARUL </w:t>
            </w:r>
            <w:r w:rsidR="004757AE" w:rsidRPr="00982692">
              <w:rPr>
                <w:rFonts w:ascii="Times New Roman" w:hAnsi="Times New Roman"/>
                <w:caps/>
              </w:rPr>
              <w:t>8</w:t>
            </w:r>
          </w:p>
        </w:tc>
        <w:tc>
          <w:tcPr>
            <w:tcW w:w="7343" w:type="dxa"/>
          </w:tcPr>
          <w:p w14:paraId="4010C502" w14:textId="69F65D91" w:rsidR="00AB7E75" w:rsidRPr="00982692" w:rsidRDefault="00AB7E75" w:rsidP="00AB7E75">
            <w:pPr>
              <w:jc w:val="both"/>
              <w:rPr>
                <w:rFonts w:ascii="Times New Roman" w:hAnsi="Times New Roman"/>
                <w:caps/>
              </w:rPr>
            </w:pPr>
            <w:r w:rsidRPr="00982692">
              <w:rPr>
                <w:rFonts w:ascii="Times New Roman" w:hAnsi="Times New Roman"/>
              </w:rPr>
              <w:t>Declarație privind respectarea obligațiilor relevante din domeniile mediului, social și al relațiilor de muncă</w:t>
            </w:r>
          </w:p>
        </w:tc>
      </w:tr>
      <w:tr w:rsidR="00002517" w:rsidRPr="00982692" w14:paraId="52191C93" w14:textId="77777777" w:rsidTr="00026D2F">
        <w:tc>
          <w:tcPr>
            <w:tcW w:w="709" w:type="dxa"/>
            <w:vAlign w:val="center"/>
          </w:tcPr>
          <w:p w14:paraId="771EF44E" w14:textId="474E2B08" w:rsidR="00002517" w:rsidRPr="00982692" w:rsidRDefault="004757AE" w:rsidP="00AB7E75">
            <w:pPr>
              <w:jc w:val="center"/>
              <w:rPr>
                <w:rFonts w:ascii="Times New Roman" w:hAnsi="Times New Roman"/>
                <w:bCs/>
              </w:rPr>
            </w:pPr>
            <w:r w:rsidRPr="00982692">
              <w:rPr>
                <w:rFonts w:ascii="Times New Roman" w:hAnsi="Times New Roman"/>
                <w:bCs/>
              </w:rPr>
              <w:t>9</w:t>
            </w:r>
          </w:p>
        </w:tc>
        <w:tc>
          <w:tcPr>
            <w:tcW w:w="2126" w:type="dxa"/>
          </w:tcPr>
          <w:p w14:paraId="798F4E17" w14:textId="437F1E7F" w:rsidR="00002517" w:rsidRPr="00982692" w:rsidRDefault="004757AE" w:rsidP="00AB7E75">
            <w:pPr>
              <w:rPr>
                <w:rFonts w:ascii="Times New Roman" w:hAnsi="Times New Roman"/>
                <w:caps/>
              </w:rPr>
            </w:pPr>
            <w:r w:rsidRPr="00982692">
              <w:rPr>
                <w:rFonts w:ascii="Times New Roman" w:hAnsi="Times New Roman"/>
                <w:caps/>
              </w:rPr>
              <w:t xml:space="preserve">FORMULARUL </w:t>
            </w:r>
            <w:r w:rsidR="00935556" w:rsidRPr="00982692">
              <w:rPr>
                <w:rFonts w:ascii="Times New Roman" w:hAnsi="Times New Roman"/>
                <w:caps/>
              </w:rPr>
              <w:t>6</w:t>
            </w:r>
          </w:p>
        </w:tc>
        <w:tc>
          <w:tcPr>
            <w:tcW w:w="7343" w:type="dxa"/>
          </w:tcPr>
          <w:p w14:paraId="66B6845D" w14:textId="77777777" w:rsidR="00982692" w:rsidRDefault="00002517" w:rsidP="00AB7E75">
            <w:pPr>
              <w:jc w:val="both"/>
              <w:rPr>
                <w:rFonts w:ascii="Times New Roman" w:hAnsi="Times New Roman"/>
              </w:rPr>
            </w:pPr>
            <w:r w:rsidRPr="00982692">
              <w:rPr>
                <w:rFonts w:ascii="Times New Roman" w:hAnsi="Times New Roman"/>
              </w:rPr>
              <w:t xml:space="preserve">Acord cu privire  la prelucrarea datelor cu caracter personal </w:t>
            </w:r>
          </w:p>
          <w:p w14:paraId="09B3CF01" w14:textId="6E4BA2EE" w:rsidR="00002517" w:rsidRPr="00982692" w:rsidRDefault="00002517" w:rsidP="00AB7E75">
            <w:pPr>
              <w:jc w:val="both"/>
              <w:rPr>
                <w:rFonts w:ascii="Times New Roman" w:hAnsi="Times New Roman"/>
              </w:rPr>
            </w:pPr>
            <w:r w:rsidRPr="00982692">
              <w:rPr>
                <w:rFonts w:ascii="Times New Roman" w:hAnsi="Times New Roman"/>
              </w:rPr>
              <w:t>(pentru personalul nominalizat)</w:t>
            </w:r>
          </w:p>
        </w:tc>
      </w:tr>
      <w:tr w:rsidR="00002517" w:rsidRPr="00982692" w14:paraId="3482D994" w14:textId="77777777" w:rsidTr="00026D2F">
        <w:tc>
          <w:tcPr>
            <w:tcW w:w="709" w:type="dxa"/>
            <w:vAlign w:val="center"/>
          </w:tcPr>
          <w:p w14:paraId="4DE4C3BA" w14:textId="4C868BEB" w:rsidR="00002517" w:rsidRPr="00982692" w:rsidRDefault="004757AE" w:rsidP="00AB7E75">
            <w:pPr>
              <w:jc w:val="center"/>
              <w:rPr>
                <w:rFonts w:ascii="Times New Roman" w:hAnsi="Times New Roman"/>
                <w:bCs/>
              </w:rPr>
            </w:pPr>
            <w:r w:rsidRPr="00982692">
              <w:rPr>
                <w:rFonts w:ascii="Times New Roman" w:hAnsi="Times New Roman"/>
                <w:bCs/>
              </w:rPr>
              <w:t>10</w:t>
            </w:r>
          </w:p>
        </w:tc>
        <w:tc>
          <w:tcPr>
            <w:tcW w:w="2126" w:type="dxa"/>
          </w:tcPr>
          <w:p w14:paraId="5C3588B1" w14:textId="539B1179" w:rsidR="00002517" w:rsidRPr="00982692" w:rsidRDefault="004757AE" w:rsidP="00AB7E75">
            <w:pPr>
              <w:rPr>
                <w:rFonts w:ascii="Times New Roman" w:hAnsi="Times New Roman"/>
                <w:caps/>
              </w:rPr>
            </w:pPr>
            <w:r w:rsidRPr="00982692">
              <w:rPr>
                <w:rFonts w:ascii="Times New Roman" w:hAnsi="Times New Roman"/>
                <w:caps/>
              </w:rPr>
              <w:t xml:space="preserve">FORMULARUL </w:t>
            </w:r>
            <w:r w:rsidR="00656B63" w:rsidRPr="00982692">
              <w:rPr>
                <w:rFonts w:ascii="Times New Roman" w:hAnsi="Times New Roman"/>
                <w:caps/>
              </w:rPr>
              <w:t>9</w:t>
            </w:r>
          </w:p>
        </w:tc>
        <w:tc>
          <w:tcPr>
            <w:tcW w:w="7343" w:type="dxa"/>
          </w:tcPr>
          <w:p w14:paraId="0CC9CB24" w14:textId="5F972297" w:rsidR="00002517" w:rsidRPr="00982692" w:rsidRDefault="00002517" w:rsidP="00AB7E75">
            <w:pPr>
              <w:jc w:val="both"/>
              <w:rPr>
                <w:rFonts w:ascii="Times New Roman" w:hAnsi="Times New Roman"/>
              </w:rPr>
            </w:pPr>
            <w:r w:rsidRPr="00982692">
              <w:rPr>
                <w:rFonts w:ascii="Times New Roman" w:hAnsi="Times New Roman"/>
              </w:rPr>
              <w:t>Declaraţie privind respectarea obligaţiilor prevăzute în PNCCRS pentru implementarea principiului „Do No Significant Harm” (DNSH)</w:t>
            </w:r>
          </w:p>
        </w:tc>
      </w:tr>
      <w:tr w:rsidR="00114776" w:rsidRPr="00982692" w14:paraId="0763F2DE" w14:textId="77777777" w:rsidTr="002D4675">
        <w:tc>
          <w:tcPr>
            <w:tcW w:w="10178" w:type="dxa"/>
            <w:gridSpan w:val="3"/>
            <w:vAlign w:val="center"/>
          </w:tcPr>
          <w:p w14:paraId="7D56D630" w14:textId="58D26171" w:rsidR="00114776" w:rsidRPr="00982692" w:rsidRDefault="00114776" w:rsidP="00AB7E75">
            <w:pPr>
              <w:jc w:val="both"/>
              <w:rPr>
                <w:rFonts w:ascii="Times New Roman" w:hAnsi="Times New Roman"/>
              </w:rPr>
            </w:pPr>
            <w:r w:rsidRPr="00982692">
              <w:rPr>
                <w:rFonts w:ascii="Times New Roman" w:hAnsi="Times New Roman"/>
              </w:rPr>
              <w:t xml:space="preserve">Formulare solicitate în </w:t>
            </w:r>
            <w:r w:rsidRPr="00026D2F">
              <w:rPr>
                <w:rFonts w:ascii="Times New Roman" w:hAnsi="Times New Roman"/>
                <w:b/>
                <w:bCs/>
              </w:rPr>
              <w:t>evaluarea financiară</w:t>
            </w:r>
          </w:p>
        </w:tc>
      </w:tr>
      <w:tr w:rsidR="00C40D3B" w:rsidRPr="00982692" w14:paraId="3758D407" w14:textId="77777777" w:rsidTr="00026D2F">
        <w:tc>
          <w:tcPr>
            <w:tcW w:w="709" w:type="dxa"/>
            <w:vAlign w:val="center"/>
          </w:tcPr>
          <w:p w14:paraId="1BB8A27A" w14:textId="365A4A71" w:rsidR="009B7149" w:rsidRPr="00982692" w:rsidRDefault="004757AE" w:rsidP="009B7149">
            <w:pPr>
              <w:jc w:val="center"/>
              <w:rPr>
                <w:rFonts w:ascii="Times New Roman" w:hAnsi="Times New Roman"/>
                <w:bCs/>
              </w:rPr>
            </w:pPr>
            <w:r w:rsidRPr="00982692">
              <w:rPr>
                <w:rFonts w:ascii="Times New Roman" w:hAnsi="Times New Roman"/>
                <w:bCs/>
              </w:rPr>
              <w:t>11</w:t>
            </w:r>
          </w:p>
        </w:tc>
        <w:tc>
          <w:tcPr>
            <w:tcW w:w="2126" w:type="dxa"/>
            <w:vAlign w:val="center"/>
          </w:tcPr>
          <w:p w14:paraId="153DD054" w14:textId="5D5AF306" w:rsidR="009B7149" w:rsidRPr="00982692" w:rsidRDefault="009B7149" w:rsidP="009B7149">
            <w:pPr>
              <w:rPr>
                <w:rFonts w:ascii="Times New Roman" w:hAnsi="Times New Roman"/>
                <w:caps/>
              </w:rPr>
            </w:pPr>
            <w:r w:rsidRPr="00982692">
              <w:rPr>
                <w:rFonts w:ascii="Times New Roman" w:hAnsi="Times New Roman"/>
                <w:caps/>
              </w:rPr>
              <w:t xml:space="preserve">Formularul </w:t>
            </w:r>
            <w:r w:rsidR="00CB5CB3" w:rsidRPr="00982692">
              <w:rPr>
                <w:rFonts w:ascii="Times New Roman" w:hAnsi="Times New Roman"/>
                <w:caps/>
              </w:rPr>
              <w:t>1</w:t>
            </w:r>
            <w:r w:rsidR="00656B63" w:rsidRPr="00982692">
              <w:rPr>
                <w:rFonts w:ascii="Times New Roman" w:hAnsi="Times New Roman"/>
                <w:caps/>
              </w:rPr>
              <w:t>0</w:t>
            </w:r>
          </w:p>
        </w:tc>
        <w:tc>
          <w:tcPr>
            <w:tcW w:w="7343" w:type="dxa"/>
          </w:tcPr>
          <w:p w14:paraId="7F6DEE38" w14:textId="77777777" w:rsidR="009B7149" w:rsidRPr="00982692" w:rsidRDefault="009B7149" w:rsidP="009B7149">
            <w:pPr>
              <w:jc w:val="both"/>
              <w:rPr>
                <w:rFonts w:ascii="Times New Roman" w:hAnsi="Times New Roman"/>
                <w:caps/>
              </w:rPr>
            </w:pPr>
            <w:r w:rsidRPr="00982692">
              <w:rPr>
                <w:rFonts w:ascii="Times New Roman" w:hAnsi="Times New Roman"/>
                <w:caps/>
              </w:rPr>
              <w:t>F</w:t>
            </w:r>
            <w:r w:rsidRPr="00982692">
              <w:rPr>
                <w:rFonts w:ascii="Times New Roman" w:hAnsi="Times New Roman"/>
              </w:rPr>
              <w:t>ormularul de ofertă financiară și anexe la oferta financiară</w:t>
            </w:r>
          </w:p>
        </w:tc>
      </w:tr>
      <w:tr w:rsidR="00C40D3B" w:rsidRPr="00982692" w14:paraId="06A3DDE5" w14:textId="77777777" w:rsidTr="00026D2F">
        <w:tc>
          <w:tcPr>
            <w:tcW w:w="709" w:type="dxa"/>
            <w:vAlign w:val="center"/>
          </w:tcPr>
          <w:p w14:paraId="65CAE9C8" w14:textId="690F02D7" w:rsidR="004A1A8D" w:rsidRPr="00982692" w:rsidRDefault="00002517" w:rsidP="004A1A8D">
            <w:pPr>
              <w:jc w:val="center"/>
              <w:rPr>
                <w:rFonts w:ascii="Times New Roman" w:hAnsi="Times New Roman"/>
                <w:bCs/>
              </w:rPr>
            </w:pPr>
            <w:r w:rsidRPr="00982692">
              <w:rPr>
                <w:rFonts w:ascii="Times New Roman" w:hAnsi="Times New Roman"/>
                <w:bCs/>
              </w:rPr>
              <w:t>1</w:t>
            </w:r>
            <w:r w:rsidR="004757AE" w:rsidRPr="00982692">
              <w:rPr>
                <w:rFonts w:ascii="Times New Roman" w:hAnsi="Times New Roman"/>
                <w:bCs/>
              </w:rPr>
              <w:t>2</w:t>
            </w:r>
          </w:p>
        </w:tc>
        <w:tc>
          <w:tcPr>
            <w:tcW w:w="2126" w:type="dxa"/>
            <w:vAlign w:val="center"/>
          </w:tcPr>
          <w:p w14:paraId="3477844F" w14:textId="38679BF9" w:rsidR="004A1A8D" w:rsidRPr="00982692" w:rsidRDefault="004A1A8D" w:rsidP="004A1A8D">
            <w:pPr>
              <w:rPr>
                <w:rFonts w:ascii="Times New Roman" w:hAnsi="Times New Roman"/>
                <w:caps/>
              </w:rPr>
            </w:pPr>
            <w:r w:rsidRPr="00982692">
              <w:rPr>
                <w:rFonts w:ascii="Times New Roman" w:hAnsi="Times New Roman"/>
                <w:caps/>
              </w:rPr>
              <w:t xml:space="preserve">Formularul </w:t>
            </w:r>
            <w:r w:rsidR="00CB5CB3" w:rsidRPr="00982692">
              <w:rPr>
                <w:rFonts w:ascii="Times New Roman" w:hAnsi="Times New Roman"/>
                <w:caps/>
              </w:rPr>
              <w:t>1</w:t>
            </w:r>
            <w:r w:rsidR="00656B63" w:rsidRPr="00982692">
              <w:rPr>
                <w:rFonts w:ascii="Times New Roman" w:hAnsi="Times New Roman"/>
                <w:caps/>
              </w:rPr>
              <w:t>1</w:t>
            </w:r>
          </w:p>
        </w:tc>
        <w:tc>
          <w:tcPr>
            <w:tcW w:w="7343" w:type="dxa"/>
          </w:tcPr>
          <w:p w14:paraId="681B9EB1" w14:textId="77777777" w:rsidR="004A1A8D" w:rsidRPr="00982692" w:rsidRDefault="004A1A8D" w:rsidP="004A1A8D">
            <w:pPr>
              <w:jc w:val="both"/>
              <w:rPr>
                <w:rFonts w:ascii="Times New Roman" w:hAnsi="Times New Roman"/>
                <w:caps/>
              </w:rPr>
            </w:pPr>
            <w:r w:rsidRPr="00982692">
              <w:rPr>
                <w:rFonts w:ascii="Times New Roman" w:hAnsi="Times New Roman"/>
              </w:rPr>
              <w:t xml:space="preserve">Grafic de îndeplinirea a contractului  </w:t>
            </w:r>
          </w:p>
        </w:tc>
      </w:tr>
      <w:tr w:rsidR="00114776" w:rsidRPr="00982692" w14:paraId="5C6C3E0F" w14:textId="77777777" w:rsidTr="007173CF">
        <w:tc>
          <w:tcPr>
            <w:tcW w:w="10178" w:type="dxa"/>
            <w:gridSpan w:val="3"/>
            <w:vAlign w:val="center"/>
          </w:tcPr>
          <w:p w14:paraId="7F578A94" w14:textId="31A2A7BC" w:rsidR="00114776" w:rsidRPr="00982692" w:rsidRDefault="004757AE" w:rsidP="004A1A8D">
            <w:pPr>
              <w:jc w:val="both"/>
              <w:rPr>
                <w:rFonts w:ascii="Times New Roman" w:hAnsi="Times New Roman"/>
              </w:rPr>
            </w:pPr>
            <w:r w:rsidRPr="00982692">
              <w:rPr>
                <w:rFonts w:ascii="Times New Roman" w:hAnsi="Times New Roman"/>
              </w:rPr>
              <w:t xml:space="preserve">Formulare solicitate în </w:t>
            </w:r>
            <w:r w:rsidRPr="00026D2F">
              <w:rPr>
                <w:rFonts w:ascii="Times New Roman" w:hAnsi="Times New Roman"/>
                <w:b/>
                <w:bCs/>
              </w:rPr>
              <w:t>evaluarea documentelor indeplinire  DUAE</w:t>
            </w:r>
          </w:p>
        </w:tc>
      </w:tr>
      <w:tr w:rsidR="001C6738" w:rsidRPr="00982692" w14:paraId="33C54F0D" w14:textId="77777777" w:rsidTr="00026D2F">
        <w:tc>
          <w:tcPr>
            <w:tcW w:w="709" w:type="dxa"/>
            <w:vAlign w:val="center"/>
          </w:tcPr>
          <w:p w14:paraId="3F95ADAD" w14:textId="3B58A914" w:rsidR="001C6738" w:rsidRPr="00982692" w:rsidRDefault="001C6738" w:rsidP="001C6738">
            <w:pPr>
              <w:jc w:val="center"/>
              <w:rPr>
                <w:rFonts w:ascii="Times New Roman" w:hAnsi="Times New Roman"/>
                <w:bCs/>
              </w:rPr>
            </w:pPr>
            <w:r w:rsidRPr="00982692">
              <w:rPr>
                <w:rFonts w:ascii="Times New Roman" w:hAnsi="Times New Roman"/>
                <w:bCs/>
              </w:rPr>
              <w:t>1</w:t>
            </w:r>
            <w:r w:rsidR="004757AE" w:rsidRPr="00982692">
              <w:rPr>
                <w:rFonts w:ascii="Times New Roman" w:hAnsi="Times New Roman"/>
                <w:bCs/>
              </w:rPr>
              <w:t>3</w:t>
            </w:r>
          </w:p>
        </w:tc>
        <w:tc>
          <w:tcPr>
            <w:tcW w:w="2126" w:type="dxa"/>
            <w:vAlign w:val="center"/>
          </w:tcPr>
          <w:p w14:paraId="6C3492B9" w14:textId="57CB8782" w:rsidR="001C6738" w:rsidRPr="00982692" w:rsidRDefault="001C6738" w:rsidP="001C6738">
            <w:pPr>
              <w:rPr>
                <w:rFonts w:ascii="Times New Roman" w:hAnsi="Times New Roman"/>
              </w:rPr>
            </w:pPr>
            <w:r w:rsidRPr="00982692">
              <w:rPr>
                <w:rFonts w:ascii="Times New Roman" w:hAnsi="Times New Roman"/>
              </w:rPr>
              <w:t>FORMULARUL 1</w:t>
            </w:r>
            <w:r w:rsidR="00656B63" w:rsidRPr="00982692">
              <w:rPr>
                <w:rFonts w:ascii="Times New Roman" w:hAnsi="Times New Roman"/>
              </w:rPr>
              <w:t>2</w:t>
            </w:r>
          </w:p>
        </w:tc>
        <w:tc>
          <w:tcPr>
            <w:tcW w:w="7343" w:type="dxa"/>
          </w:tcPr>
          <w:p w14:paraId="37EDAAFC" w14:textId="621620F4" w:rsidR="001C6738" w:rsidRPr="00982692" w:rsidRDefault="001C6738" w:rsidP="001C6738">
            <w:pPr>
              <w:jc w:val="both"/>
              <w:rPr>
                <w:rFonts w:ascii="Times New Roman" w:hAnsi="Times New Roman"/>
                <w:caps/>
              </w:rPr>
            </w:pPr>
            <w:r w:rsidRPr="00982692">
              <w:rPr>
                <w:rFonts w:ascii="Times New Roman" w:hAnsi="Times New Roman"/>
              </w:rPr>
              <w:t>Declarație pe proprie răspundere privind beneficiarul real</w:t>
            </w:r>
          </w:p>
        </w:tc>
      </w:tr>
    </w:tbl>
    <w:p w14:paraId="521667BF" w14:textId="77777777" w:rsidR="00006CD7" w:rsidRPr="00982692" w:rsidRDefault="00006CD7" w:rsidP="005A58DC">
      <w:pPr>
        <w:rPr>
          <w:rFonts w:ascii="Times New Roman" w:hAnsi="Times New Roman"/>
          <w:color w:val="FF0000"/>
        </w:rPr>
      </w:pPr>
      <w:bookmarkStart w:id="3" w:name="_Toc64881825"/>
      <w:bookmarkStart w:id="4" w:name="_Toc65417261"/>
      <w:bookmarkStart w:id="5" w:name="_Toc66544963"/>
    </w:p>
    <w:p w14:paraId="4096DB16" w14:textId="77777777" w:rsidR="00E13C39" w:rsidRPr="00982692" w:rsidRDefault="00E13C39" w:rsidP="005A58DC">
      <w:pPr>
        <w:rPr>
          <w:rFonts w:ascii="Times New Roman" w:hAnsi="Times New Roman"/>
          <w:color w:val="FF0000"/>
        </w:rPr>
      </w:pPr>
    </w:p>
    <w:p w14:paraId="765FA684" w14:textId="77777777" w:rsidR="00AC2AE5" w:rsidRPr="00982692" w:rsidRDefault="00AC2AE5" w:rsidP="005A58DC">
      <w:pPr>
        <w:rPr>
          <w:rFonts w:ascii="Times New Roman" w:hAnsi="Times New Roman"/>
          <w:color w:val="FF0000"/>
        </w:rPr>
      </w:pPr>
    </w:p>
    <w:p w14:paraId="4E8419C0" w14:textId="77777777" w:rsidR="00AC2AE5" w:rsidRPr="00982692" w:rsidRDefault="00AC2AE5" w:rsidP="005A58DC">
      <w:pPr>
        <w:rPr>
          <w:rFonts w:ascii="Times New Roman" w:hAnsi="Times New Roman"/>
          <w:color w:val="FF0000"/>
        </w:rPr>
      </w:pPr>
    </w:p>
    <w:p w14:paraId="3CDCC812" w14:textId="77777777" w:rsidR="00AC2AE5" w:rsidRPr="00982692" w:rsidRDefault="00AC2AE5" w:rsidP="005A58DC">
      <w:pPr>
        <w:rPr>
          <w:rFonts w:ascii="Times New Roman" w:hAnsi="Times New Roman"/>
          <w:color w:val="FF0000"/>
        </w:rPr>
      </w:pPr>
    </w:p>
    <w:p w14:paraId="7CF434E6" w14:textId="77777777" w:rsidR="00AC2AE5" w:rsidRPr="00982692" w:rsidRDefault="00AC2AE5" w:rsidP="005A58DC">
      <w:pPr>
        <w:rPr>
          <w:rFonts w:ascii="Times New Roman" w:hAnsi="Times New Roman"/>
          <w:color w:val="FF0000"/>
        </w:rPr>
      </w:pPr>
    </w:p>
    <w:p w14:paraId="3F9E5E01" w14:textId="77777777" w:rsidR="00AC2AE5" w:rsidRPr="00982692" w:rsidRDefault="00AC2AE5" w:rsidP="005A58DC">
      <w:pPr>
        <w:rPr>
          <w:rFonts w:ascii="Times New Roman" w:hAnsi="Times New Roman"/>
          <w:color w:val="FF0000"/>
        </w:rPr>
      </w:pPr>
    </w:p>
    <w:p w14:paraId="39892F58" w14:textId="77777777" w:rsidR="00AC2AE5" w:rsidRPr="00982692" w:rsidRDefault="00AC2AE5" w:rsidP="005A58DC">
      <w:pPr>
        <w:rPr>
          <w:rFonts w:ascii="Times New Roman" w:hAnsi="Times New Roman"/>
          <w:color w:val="FF0000"/>
        </w:rPr>
      </w:pPr>
    </w:p>
    <w:p w14:paraId="5EEA1AC8" w14:textId="77777777" w:rsidR="00AC2AE5" w:rsidRPr="00982692" w:rsidRDefault="00AC2AE5" w:rsidP="005A58DC">
      <w:pPr>
        <w:rPr>
          <w:rFonts w:ascii="Times New Roman" w:hAnsi="Times New Roman"/>
          <w:color w:val="FF0000"/>
        </w:rPr>
      </w:pPr>
    </w:p>
    <w:p w14:paraId="5612665D" w14:textId="77777777" w:rsidR="00AC2AE5" w:rsidRPr="00982692" w:rsidRDefault="00AC2AE5" w:rsidP="005A58DC">
      <w:pPr>
        <w:rPr>
          <w:rFonts w:ascii="Times New Roman" w:hAnsi="Times New Roman"/>
          <w:color w:val="FF0000"/>
        </w:rPr>
      </w:pPr>
    </w:p>
    <w:p w14:paraId="1AEDD35B" w14:textId="77777777" w:rsidR="00AC2AE5" w:rsidRPr="00982692" w:rsidRDefault="00AC2AE5" w:rsidP="005A58DC">
      <w:pPr>
        <w:rPr>
          <w:rFonts w:ascii="Times New Roman" w:hAnsi="Times New Roman"/>
          <w:color w:val="FF0000"/>
        </w:rPr>
      </w:pPr>
    </w:p>
    <w:p w14:paraId="30D20E2B" w14:textId="77777777" w:rsidR="00AC2AE5" w:rsidRPr="00982692" w:rsidRDefault="00AC2AE5" w:rsidP="005A58DC">
      <w:pPr>
        <w:rPr>
          <w:rFonts w:ascii="Times New Roman" w:hAnsi="Times New Roman"/>
          <w:color w:val="FF0000"/>
        </w:rPr>
      </w:pPr>
    </w:p>
    <w:p w14:paraId="057665BC" w14:textId="77777777" w:rsidR="00AC2AE5" w:rsidRPr="00982692" w:rsidRDefault="00AC2AE5" w:rsidP="005A58DC">
      <w:pPr>
        <w:rPr>
          <w:rFonts w:ascii="Times New Roman" w:hAnsi="Times New Roman"/>
          <w:color w:val="FF0000"/>
        </w:rPr>
      </w:pPr>
    </w:p>
    <w:p w14:paraId="2A29962B" w14:textId="77777777" w:rsidR="00AC2AE5" w:rsidRPr="00982692" w:rsidRDefault="00AC2AE5" w:rsidP="005A58DC">
      <w:pPr>
        <w:rPr>
          <w:rFonts w:ascii="Times New Roman" w:hAnsi="Times New Roman"/>
          <w:color w:val="FF0000"/>
        </w:rPr>
      </w:pPr>
    </w:p>
    <w:p w14:paraId="1872C44B" w14:textId="77777777" w:rsidR="00AC2AE5" w:rsidRPr="00982692" w:rsidRDefault="00AC2AE5" w:rsidP="005A58DC">
      <w:pPr>
        <w:rPr>
          <w:rFonts w:ascii="Times New Roman" w:hAnsi="Times New Roman"/>
          <w:color w:val="FF0000"/>
        </w:rPr>
      </w:pPr>
    </w:p>
    <w:p w14:paraId="05E12E77" w14:textId="77777777" w:rsidR="00AC2AE5" w:rsidRPr="00982692" w:rsidRDefault="00AC2AE5" w:rsidP="005A58DC">
      <w:pPr>
        <w:rPr>
          <w:rFonts w:ascii="Times New Roman" w:hAnsi="Times New Roman"/>
          <w:color w:val="FF0000"/>
        </w:rPr>
      </w:pPr>
    </w:p>
    <w:p w14:paraId="2AC04E11" w14:textId="77777777" w:rsidR="00AC2AE5" w:rsidRPr="00982692" w:rsidRDefault="00AC2AE5" w:rsidP="005A58DC">
      <w:pPr>
        <w:rPr>
          <w:rFonts w:ascii="Times New Roman" w:hAnsi="Times New Roman"/>
          <w:color w:val="FF0000"/>
        </w:rPr>
      </w:pPr>
    </w:p>
    <w:p w14:paraId="2E7FBCEA" w14:textId="77777777" w:rsidR="00E13C39" w:rsidRPr="00982692" w:rsidRDefault="00E13C39" w:rsidP="005A58DC">
      <w:pPr>
        <w:rPr>
          <w:rFonts w:ascii="Times New Roman" w:hAnsi="Times New Roman"/>
          <w:color w:val="FF0000"/>
        </w:rPr>
      </w:pPr>
    </w:p>
    <w:p w14:paraId="757F3592" w14:textId="77777777" w:rsidR="00C84B9C" w:rsidRPr="00982692" w:rsidRDefault="00C84B9C" w:rsidP="005A58DC">
      <w:pPr>
        <w:rPr>
          <w:rFonts w:ascii="Times New Roman" w:hAnsi="Times New Roman"/>
          <w:color w:val="FF0000"/>
        </w:rPr>
      </w:pPr>
    </w:p>
    <w:p w14:paraId="2C3716B4" w14:textId="77777777" w:rsidR="00C84B9C" w:rsidRPr="00982692" w:rsidRDefault="00C84B9C" w:rsidP="005A58DC">
      <w:pPr>
        <w:rPr>
          <w:rFonts w:ascii="Times New Roman" w:hAnsi="Times New Roman"/>
          <w:color w:val="FF0000"/>
        </w:rPr>
      </w:pPr>
    </w:p>
    <w:p w14:paraId="586ECA2F" w14:textId="77777777" w:rsidR="00801C71" w:rsidRPr="00982692" w:rsidRDefault="00801C71" w:rsidP="005A58DC">
      <w:pPr>
        <w:rPr>
          <w:rFonts w:ascii="Times New Roman" w:hAnsi="Times New Roman"/>
          <w:color w:val="FF0000"/>
        </w:rPr>
      </w:pPr>
    </w:p>
    <w:p w14:paraId="3553886B" w14:textId="77777777" w:rsidR="005A4328" w:rsidRPr="00982692" w:rsidRDefault="005A4328" w:rsidP="005A58DC">
      <w:pPr>
        <w:rPr>
          <w:rFonts w:ascii="Times New Roman" w:hAnsi="Times New Roman"/>
          <w:color w:val="FF0000"/>
        </w:rPr>
      </w:pPr>
    </w:p>
    <w:p w14:paraId="3BE5EB31" w14:textId="77777777" w:rsidR="005A4328" w:rsidRPr="00982692" w:rsidRDefault="005A4328" w:rsidP="005A58DC">
      <w:pPr>
        <w:rPr>
          <w:rFonts w:ascii="Times New Roman" w:hAnsi="Times New Roman"/>
          <w:color w:val="FF0000"/>
        </w:rPr>
      </w:pPr>
    </w:p>
    <w:p w14:paraId="0BE833B4" w14:textId="77777777" w:rsidR="005A4328" w:rsidRPr="00982692" w:rsidRDefault="005A4328" w:rsidP="005A58DC">
      <w:pPr>
        <w:rPr>
          <w:rFonts w:ascii="Times New Roman" w:hAnsi="Times New Roman"/>
          <w:color w:val="FF0000"/>
        </w:rPr>
      </w:pPr>
    </w:p>
    <w:p w14:paraId="2E61B0FB" w14:textId="77777777" w:rsidR="005A4328" w:rsidRPr="00982692" w:rsidRDefault="005A4328" w:rsidP="005A58DC">
      <w:pPr>
        <w:rPr>
          <w:rFonts w:ascii="Times New Roman" w:hAnsi="Times New Roman"/>
          <w:color w:val="FF0000"/>
        </w:rPr>
      </w:pPr>
    </w:p>
    <w:p w14:paraId="4FC2101D" w14:textId="77777777" w:rsidR="005A4328" w:rsidRPr="00982692" w:rsidRDefault="005A4328" w:rsidP="005A58DC">
      <w:pPr>
        <w:rPr>
          <w:rFonts w:ascii="Times New Roman" w:hAnsi="Times New Roman"/>
          <w:color w:val="FF0000"/>
        </w:rPr>
      </w:pPr>
    </w:p>
    <w:p w14:paraId="565347BF" w14:textId="77777777" w:rsidR="005A4328" w:rsidRPr="00982692" w:rsidRDefault="005A4328" w:rsidP="005A58DC">
      <w:pPr>
        <w:rPr>
          <w:rFonts w:ascii="Times New Roman" w:hAnsi="Times New Roman"/>
          <w:color w:val="FF0000"/>
        </w:rPr>
      </w:pPr>
    </w:p>
    <w:p w14:paraId="614B444E" w14:textId="77777777" w:rsidR="005A4328" w:rsidRPr="00982692" w:rsidRDefault="005A4328" w:rsidP="005A58DC">
      <w:pPr>
        <w:rPr>
          <w:rFonts w:ascii="Times New Roman" w:hAnsi="Times New Roman"/>
          <w:color w:val="FF0000"/>
        </w:rPr>
      </w:pPr>
    </w:p>
    <w:p w14:paraId="3D72ACAD" w14:textId="77777777" w:rsidR="00AF48D9" w:rsidRPr="00982692" w:rsidRDefault="00AF48D9" w:rsidP="00AF48D9">
      <w:pPr>
        <w:pStyle w:val="StyleFormularItalic"/>
        <w:ind w:left="7080" w:firstLine="708"/>
        <w:jc w:val="left"/>
        <w:rPr>
          <w:rFonts w:ascii="Times New Roman" w:hAnsi="Times New Roman" w:cs="Times New Roman"/>
          <w:bCs/>
          <w:iCs w:val="0"/>
        </w:rPr>
      </w:pPr>
      <w:bookmarkStart w:id="6" w:name="_Toc64881832"/>
      <w:bookmarkStart w:id="7" w:name="_Toc65417268"/>
      <w:bookmarkStart w:id="8" w:name="_Toc66544969"/>
      <w:r w:rsidRPr="00982692">
        <w:rPr>
          <w:rFonts w:ascii="Times New Roman" w:hAnsi="Times New Roman" w:cs="Times New Roman"/>
          <w:bCs/>
          <w:iCs w:val="0"/>
        </w:rPr>
        <w:lastRenderedPageBreak/>
        <w:t xml:space="preserve">FORMULARUL </w:t>
      </w:r>
      <w:r w:rsidR="00C60F19" w:rsidRPr="00982692">
        <w:rPr>
          <w:rFonts w:ascii="Times New Roman" w:hAnsi="Times New Roman" w:cs="Times New Roman"/>
          <w:bCs/>
          <w:iCs w:val="0"/>
        </w:rPr>
        <w:t>1</w:t>
      </w:r>
    </w:p>
    <w:p w14:paraId="73574BD3" w14:textId="77777777" w:rsidR="00AF48D9" w:rsidRPr="00982692" w:rsidRDefault="00AF48D9" w:rsidP="00AF48D9">
      <w:pPr>
        <w:spacing w:after="60"/>
        <w:jc w:val="center"/>
        <w:rPr>
          <w:rFonts w:ascii="Times New Roman" w:hAnsi="Times New Roman"/>
          <w:b/>
        </w:rPr>
      </w:pPr>
    </w:p>
    <w:p w14:paraId="7704DBD4" w14:textId="77777777" w:rsidR="00AF48D9" w:rsidRPr="00982692" w:rsidRDefault="00AF48D9" w:rsidP="00241A85">
      <w:pPr>
        <w:pStyle w:val="Heading1"/>
        <w:rPr>
          <w:rFonts w:ascii="Times New Roman" w:hAnsi="Times New Roman" w:cs="Times New Roman"/>
          <w:iCs w:val="0"/>
          <w:sz w:val="22"/>
          <w:szCs w:val="22"/>
        </w:rPr>
      </w:pPr>
      <w:bookmarkStart w:id="9" w:name="__RefHeading__53_424471158"/>
      <w:bookmarkEnd w:id="9"/>
      <w:r w:rsidRPr="00982692">
        <w:rPr>
          <w:rFonts w:ascii="Times New Roman" w:hAnsi="Times New Roman" w:cs="Times New Roman"/>
          <w:iCs w:val="0"/>
          <w:sz w:val="22"/>
          <w:szCs w:val="22"/>
        </w:rPr>
        <w:t>Acord de asociere</w:t>
      </w:r>
    </w:p>
    <w:p w14:paraId="10724FBA" w14:textId="77777777" w:rsidR="00AF48D9" w:rsidRPr="00982692" w:rsidRDefault="00AF48D9" w:rsidP="007F7458">
      <w:pPr>
        <w:spacing w:after="60"/>
        <w:jc w:val="center"/>
        <w:rPr>
          <w:rFonts w:ascii="Times New Roman" w:hAnsi="Times New Roman"/>
          <w:b/>
        </w:rPr>
      </w:pPr>
      <w:r w:rsidRPr="00982692">
        <w:rPr>
          <w:rFonts w:ascii="Times New Roman" w:hAnsi="Times New Roman"/>
          <w:b/>
        </w:rPr>
        <w:t>Nr.....................</w:t>
      </w:r>
      <w:r w:rsidR="008E0B07" w:rsidRPr="00982692">
        <w:rPr>
          <w:rFonts w:ascii="Times New Roman" w:hAnsi="Times New Roman"/>
          <w:b/>
        </w:rPr>
        <w:t xml:space="preserve"> </w:t>
      </w:r>
      <w:r w:rsidRPr="00982692">
        <w:rPr>
          <w:rFonts w:ascii="Times New Roman" w:hAnsi="Times New Roman"/>
          <w:b/>
        </w:rPr>
        <w:t>din</w:t>
      </w:r>
      <w:r w:rsidR="008E0B07" w:rsidRPr="00982692">
        <w:rPr>
          <w:rFonts w:ascii="Times New Roman" w:hAnsi="Times New Roman"/>
          <w:b/>
        </w:rPr>
        <w:t xml:space="preserve"> </w:t>
      </w:r>
      <w:r w:rsidRPr="00982692">
        <w:rPr>
          <w:rFonts w:ascii="Times New Roman" w:hAnsi="Times New Roman"/>
          <w:b/>
        </w:rPr>
        <w:t>..................................</w:t>
      </w:r>
    </w:p>
    <w:p w14:paraId="0C6941DB" w14:textId="77777777" w:rsidR="007F7458" w:rsidRPr="00982692" w:rsidRDefault="007F7458" w:rsidP="007F7458">
      <w:pPr>
        <w:spacing w:after="60"/>
        <w:jc w:val="center"/>
        <w:rPr>
          <w:rFonts w:ascii="Times New Roman" w:hAnsi="Times New Roman"/>
          <w:b/>
        </w:rPr>
      </w:pPr>
    </w:p>
    <w:p w14:paraId="2600DD54" w14:textId="77777777" w:rsidR="00BA1666" w:rsidRPr="00982692" w:rsidRDefault="00BA1666" w:rsidP="00BA1666">
      <w:pPr>
        <w:rPr>
          <w:rFonts w:ascii="Times New Roman" w:eastAsia="Calibri" w:hAnsi="Times New Roman"/>
          <w:b/>
          <w:kern w:val="2"/>
          <w14:ligatures w14:val="standardContextual"/>
        </w:rPr>
      </w:pPr>
      <w:r w:rsidRPr="00982692">
        <w:rPr>
          <w:rFonts w:ascii="Times New Roman" w:eastAsia="Calibri" w:hAnsi="Times New Roman"/>
          <w:b/>
          <w:kern w:val="2"/>
          <w14:ligatures w14:val="standardContextual"/>
        </w:rPr>
        <w:t xml:space="preserve">CAPITOLUL I – PĂRTILE ACORDULUI </w:t>
      </w:r>
    </w:p>
    <w:p w14:paraId="0A379F49"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1</w:t>
      </w:r>
      <w:r w:rsidRPr="00982692">
        <w:rPr>
          <w:rFonts w:ascii="Times New Roman" w:eastAsia="Calibri" w:hAnsi="Times New Roman"/>
          <w:kern w:val="2"/>
          <w14:ligatures w14:val="standardContextual"/>
        </w:rPr>
        <w:t xml:space="preserve"> Prezentul acord se încheie între:</w:t>
      </w:r>
    </w:p>
    <w:p w14:paraId="12E656BD" w14:textId="77777777" w:rsidR="00BA1666" w:rsidRPr="00982692" w:rsidRDefault="00BA1666" w:rsidP="00BA1666">
      <w:pPr>
        <w:jc w:val="both"/>
        <w:rPr>
          <w:rFonts w:ascii="Times New Roman" w:eastAsia="Calibri" w:hAnsi="Times New Roman"/>
          <w:b/>
          <w:kern w:val="2"/>
          <w14:ligatures w14:val="standardContextual"/>
        </w:rPr>
      </w:pPr>
      <w:r w:rsidRPr="00982692">
        <w:rPr>
          <w:rFonts w:ascii="Times New Roman" w:eastAsia="Calibri" w:hAnsi="Times New Roman"/>
          <w:kern w:val="2"/>
          <w14:ligatures w14:val="standardContextual"/>
        </w:rPr>
        <w:t>S.C..................................................., cu sediul în .....................................,str. ..................................... nr..................., telefon ..................... fax .........................,înmatriculata la Registrul Comerţului din ......................................... sub nr ............................., cod unic de înregistrare ..................................., cont .............................................. deschis la ............................................................... reprezentată de ...................................................... având funcţia de ............................................, în calitate de asociat -</w:t>
      </w:r>
      <w:r w:rsidRPr="00982692">
        <w:rPr>
          <w:rFonts w:ascii="Times New Roman" w:eastAsia="Calibri" w:hAnsi="Times New Roman"/>
          <w:b/>
          <w:kern w:val="2"/>
          <w14:ligatures w14:val="standardContextual"/>
        </w:rPr>
        <w:t>LIDER DE ASOCIERE</w:t>
      </w:r>
    </w:p>
    <w:p w14:paraId="299A5260"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xml:space="preserve">şi </w:t>
      </w:r>
    </w:p>
    <w:p w14:paraId="2056EBD1"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xml:space="preserve">S.C................................................., cu sediul în ..................................,str. ................................ Nr..................., telefon ..................... fax ................................,înmatriculata la Registrul Comerţului din .......................................... sub nr ............................., cod unic de înregistrare .................................., cont ............................................. deschis la ............................................................... reprezentată de...................................................... având funcţia de ............................................, în calitate de </w:t>
      </w:r>
      <w:r w:rsidRPr="00982692">
        <w:rPr>
          <w:rFonts w:ascii="Times New Roman" w:eastAsia="Calibri" w:hAnsi="Times New Roman"/>
          <w:b/>
          <w:kern w:val="2"/>
          <w14:ligatures w14:val="standardContextual"/>
        </w:rPr>
        <w:t>ASOCIAT</w:t>
      </w:r>
    </w:p>
    <w:p w14:paraId="41A17A95" w14:textId="77777777" w:rsidR="00BA1666" w:rsidRPr="00982692" w:rsidRDefault="00BA1666" w:rsidP="00BA1666">
      <w:pPr>
        <w:rPr>
          <w:rFonts w:ascii="Times New Roman" w:eastAsia="Calibri" w:hAnsi="Times New Roman"/>
          <w:b/>
          <w:kern w:val="2"/>
          <w14:ligatures w14:val="standardContextual"/>
        </w:rPr>
      </w:pPr>
      <w:r w:rsidRPr="00982692">
        <w:rPr>
          <w:rFonts w:ascii="Times New Roman" w:eastAsia="Calibri" w:hAnsi="Times New Roman"/>
          <w:b/>
          <w:kern w:val="2"/>
          <w14:ligatures w14:val="standardContextual"/>
        </w:rPr>
        <w:t>CAPITOLUL II - OBIECTUL ACORDULUI</w:t>
      </w:r>
    </w:p>
    <w:p w14:paraId="6AE86ECF"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2.</w:t>
      </w:r>
      <w:r w:rsidRPr="00982692">
        <w:rPr>
          <w:rFonts w:ascii="Times New Roman" w:eastAsia="Calibri" w:hAnsi="Times New Roman"/>
          <w:kern w:val="2"/>
          <w14:ligatures w14:val="standardContextual"/>
        </w:rPr>
        <w:t xml:space="preserve"> Obiectul prezentului acord îl constituie asocierea în vederea ……………………........ conform Documentaţiei de Atribuire puse la dispoziţie de către ……………………........ .</w:t>
      </w:r>
    </w:p>
    <w:p w14:paraId="71EFDC61" w14:textId="77777777" w:rsidR="00BA1666" w:rsidRPr="00982692" w:rsidRDefault="00BA1666" w:rsidP="00BA1666">
      <w:pPr>
        <w:suppressAutoHyphens/>
        <w:rPr>
          <w:rFonts w:ascii="Times New Roman" w:hAnsi="Times New Roman"/>
          <w:b/>
          <w:lang w:eastAsia="zh-CN"/>
        </w:rPr>
      </w:pPr>
      <w:r w:rsidRPr="00982692">
        <w:rPr>
          <w:rFonts w:ascii="Times New Roman" w:hAnsi="Times New Roman"/>
          <w:b/>
          <w:lang w:eastAsia="zh-CN"/>
        </w:rPr>
        <w:t xml:space="preserve">Art. 3. </w:t>
      </w:r>
      <w:r w:rsidRPr="00982692">
        <w:rPr>
          <w:rFonts w:ascii="Times New Roman" w:hAnsi="Times New Roman"/>
          <w:lang w:eastAsia="zh-CN"/>
        </w:rPr>
        <w:t>Activități contractuale ce se vor realiza în comun:</w:t>
      </w:r>
    </w:p>
    <w:p w14:paraId="19E665B5" w14:textId="77777777" w:rsidR="00BA1666" w:rsidRPr="00982692" w:rsidRDefault="00BA1666" w:rsidP="00BA1666">
      <w:pPr>
        <w:suppressAutoHyphens/>
        <w:rPr>
          <w:rFonts w:ascii="Times New Roman" w:hAnsi="Times New Roman"/>
          <w:lang w:eastAsia="zh-CN"/>
        </w:rPr>
      </w:pPr>
      <w:r w:rsidRPr="00982692">
        <w:rPr>
          <w:rFonts w:ascii="Times New Roman" w:hAnsi="Times New Roman"/>
          <w:b/>
          <w:lang w:eastAsia="zh-CN"/>
        </w:rPr>
        <w:t>1. ___________________________________</w:t>
      </w:r>
    </w:p>
    <w:p w14:paraId="36D89CF5" w14:textId="77777777" w:rsidR="00BA1666" w:rsidRPr="00982692" w:rsidRDefault="00BA1666" w:rsidP="00BA1666">
      <w:pPr>
        <w:suppressAutoHyphens/>
        <w:rPr>
          <w:rFonts w:ascii="Times New Roman" w:hAnsi="Times New Roman"/>
          <w:b/>
          <w:lang w:eastAsia="zh-CN"/>
        </w:rPr>
      </w:pPr>
      <w:r w:rsidRPr="00982692">
        <w:rPr>
          <w:rFonts w:ascii="Times New Roman" w:hAnsi="Times New Roman"/>
          <w:b/>
          <w:lang w:eastAsia="zh-CN"/>
        </w:rPr>
        <w:t>2.____________________________________</w:t>
      </w:r>
    </w:p>
    <w:p w14:paraId="2F0A326E" w14:textId="77777777" w:rsidR="00BA1666" w:rsidRPr="00982692" w:rsidRDefault="00BA1666" w:rsidP="00BA1666">
      <w:pPr>
        <w:suppressAutoHyphens/>
        <w:rPr>
          <w:rFonts w:ascii="Times New Roman" w:hAnsi="Times New Roman"/>
          <w:b/>
          <w:lang w:eastAsia="zh-CN"/>
        </w:rPr>
      </w:pPr>
      <w:r w:rsidRPr="00982692">
        <w:rPr>
          <w:rFonts w:ascii="Times New Roman" w:hAnsi="Times New Roman"/>
          <w:b/>
          <w:lang w:eastAsia="zh-CN"/>
        </w:rPr>
        <w:t>… ___________________________________</w:t>
      </w:r>
    </w:p>
    <w:p w14:paraId="353D6E1E" w14:textId="77777777" w:rsidR="00BA1666" w:rsidRPr="00982692" w:rsidRDefault="00BA1666" w:rsidP="00BA1666">
      <w:pPr>
        <w:rPr>
          <w:rFonts w:ascii="Times New Roman" w:eastAsia="Calibri" w:hAnsi="Times New Roman"/>
          <w:b/>
          <w:kern w:val="2"/>
          <w14:ligatures w14:val="standardContextual"/>
        </w:rPr>
      </w:pPr>
      <w:r w:rsidRPr="00982692">
        <w:rPr>
          <w:rFonts w:ascii="Times New Roman" w:eastAsia="Calibri" w:hAnsi="Times New Roman"/>
          <w:b/>
          <w:kern w:val="2"/>
          <w14:ligatures w14:val="standardContextual"/>
        </w:rPr>
        <w:t>CAPITOLUL III - TERMENUL ACORDULUI</w:t>
      </w:r>
    </w:p>
    <w:p w14:paraId="10B64BAB"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4</w:t>
      </w:r>
      <w:r w:rsidRPr="00982692">
        <w:rPr>
          <w:rFonts w:ascii="Times New Roman" w:eastAsia="Calibri" w:hAnsi="Times New Roman"/>
          <w:kern w:val="2"/>
          <w14:ligatures w14:val="standardContextual"/>
        </w:rPr>
        <w:t>. Prezentul acord rămâne în vigoare până la expirarea duratei de valabilitate a contractului, respectiv până la stingerea tuturor datoriilor legate de acesta.</w:t>
      </w:r>
    </w:p>
    <w:p w14:paraId="3C819FA3" w14:textId="77777777" w:rsidR="00BA1666" w:rsidRPr="00982692" w:rsidRDefault="00BA1666" w:rsidP="00BA1666">
      <w:pPr>
        <w:rPr>
          <w:rFonts w:ascii="Times New Roman" w:eastAsia="Calibri" w:hAnsi="Times New Roman"/>
          <w:b/>
          <w:kern w:val="2"/>
          <w14:ligatures w14:val="standardContextual"/>
        </w:rPr>
      </w:pPr>
      <w:r w:rsidRPr="00982692">
        <w:rPr>
          <w:rFonts w:ascii="Times New Roman" w:eastAsia="Calibri" w:hAnsi="Times New Roman"/>
          <w:b/>
          <w:kern w:val="2"/>
          <w14:ligatures w14:val="standardContextual"/>
        </w:rPr>
        <w:t>CAPITOLUL IV - ALTE CLAUZE</w:t>
      </w:r>
    </w:p>
    <w:p w14:paraId="53D5F2C0"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5.</w:t>
      </w:r>
      <w:r w:rsidRPr="00982692">
        <w:rPr>
          <w:rFonts w:ascii="Times New Roman" w:eastAsia="Calibri" w:hAnsi="Times New Roman"/>
          <w:kern w:val="2"/>
          <w14:ligatures w14:val="standardContextual"/>
        </w:rPr>
        <w:t xml:space="preserve"> Partenerii convin ca liderul de asociere sa fie .................................................................... Contractul de achiziţie cu achizitorul va fi semnat de către liderul de asociere ..................................................................., desemnat ca fiind reprezentantul autorizat sa primească instrucţiunile pentru şi în numele oricăruia şi tuturor membrilor asocierii.</w:t>
      </w:r>
    </w:p>
    <w:p w14:paraId="51CE94FA"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6.</w:t>
      </w:r>
      <w:r w:rsidRPr="00982692">
        <w:rPr>
          <w:rFonts w:ascii="Times New Roman" w:eastAsia="Calibri" w:hAnsi="Times New Roman"/>
          <w:kern w:val="2"/>
          <w14:ligatures w14:val="standardContextual"/>
        </w:rPr>
        <w:t xml:space="preserve"> Părţile vor răspunde solidar şi individual în fata Beneficiarului în ceea ce priveşte toate obligaţiile şi responsabilităţile decurgând din sau în legătura cu Contractul.</w:t>
      </w:r>
    </w:p>
    <w:p w14:paraId="7D3623DE"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7.</w:t>
      </w:r>
      <w:r w:rsidRPr="00982692">
        <w:rPr>
          <w:rFonts w:ascii="Times New Roman" w:eastAsia="Calibri" w:hAnsi="Times New Roman"/>
          <w:kern w:val="2"/>
          <w14:ligatures w14:val="standardContextual"/>
        </w:rPr>
        <w:t xml:space="preserve"> În caz de adjudecare, asociaţii au convenit ca cotele de participare în cadrul asocierii vor fi următoarele:</w:t>
      </w:r>
    </w:p>
    <w:p w14:paraId="210AEED1"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 (în litere),</w:t>
      </w:r>
    </w:p>
    <w:p w14:paraId="3B788272"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 (în litere)</w:t>
      </w:r>
    </w:p>
    <w:p w14:paraId="193123F0"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8</w:t>
      </w:r>
      <w:r w:rsidRPr="00982692">
        <w:rPr>
          <w:rFonts w:ascii="Times New Roman" w:eastAsia="Calibri" w:hAnsi="Times New Roman"/>
          <w:kern w:val="2"/>
          <w14:ligatures w14:val="standardContextual"/>
        </w:rPr>
        <w:t>. Asociaţii convin să se susţină ori de câte ori va fi nevoie pe tot parcursul realizării contractului, acordându-şi sprijin de natura tehnică, managerială sau/şi logistică ori de câte ori situaţia o cere.</w:t>
      </w:r>
    </w:p>
    <w:p w14:paraId="0D3C5D78"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9.</w:t>
      </w:r>
      <w:r w:rsidRPr="00982692">
        <w:rPr>
          <w:rFonts w:ascii="Times New Roman" w:eastAsia="Calibri" w:hAnsi="Times New Roman"/>
          <w:kern w:val="2"/>
          <w14:ligatures w14:val="standardContextual"/>
        </w:rPr>
        <w:t xml:space="preserve"> Nici una dintre Parţi nu va fi îndreptăţita sa vândă, cesioneze sau în orice altă modalitate să greveze sau să transmită cota sa sau parte din aceasta altfel decât prin efectul legii şi prin obţinerea consimţământului scris prealabil atât al celorlalte Parţi cât şi a Beneficiarului.</w:t>
      </w:r>
    </w:p>
    <w:p w14:paraId="5FDA8FAC"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b/>
          <w:kern w:val="2"/>
          <w14:ligatures w14:val="standardContextual"/>
        </w:rPr>
        <w:t>Art. 10</w:t>
      </w:r>
      <w:r w:rsidRPr="00982692">
        <w:rPr>
          <w:rFonts w:ascii="Times New Roman" w:eastAsia="Calibri" w:hAnsi="Times New Roman"/>
          <w:kern w:val="2"/>
          <w14:ligatures w14:val="standardContextual"/>
        </w:rPr>
        <w:t>. Prezentul acord se completează în ceea ce priveşte termenele şi condiţiile de prestare a lucrărilor, cu prevederile contractului ce se va încheia între …............................... şi Beneficiar</w:t>
      </w:r>
    </w:p>
    <w:p w14:paraId="5EC69379" w14:textId="77777777" w:rsidR="00BA1666" w:rsidRPr="00982692" w:rsidRDefault="00BA1666" w:rsidP="00BA1666">
      <w:pPr>
        <w:jc w:val="both"/>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xml:space="preserve">                                                                             (liderul de asociere)</w:t>
      </w:r>
    </w:p>
    <w:p w14:paraId="03146892" w14:textId="77777777" w:rsidR="00BA1666" w:rsidRPr="00982692" w:rsidRDefault="00BA1666" w:rsidP="00BA1666">
      <w:pPr>
        <w:rPr>
          <w:rFonts w:ascii="Times New Roman" w:eastAsia="Calibri" w:hAnsi="Times New Roman"/>
          <w:kern w:val="2"/>
          <w14:ligatures w14:val="standardContextual"/>
        </w:rPr>
      </w:pPr>
    </w:p>
    <w:p w14:paraId="40FC53D3"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Prezentul acord de asociere s-a încheiat astăzi, ............................. în …........ exemplare.</w:t>
      </w:r>
    </w:p>
    <w:p w14:paraId="2B2894A1" w14:textId="77777777" w:rsidR="00BA1666" w:rsidRPr="00982692" w:rsidRDefault="00BA1666" w:rsidP="00BA1666">
      <w:pPr>
        <w:autoSpaceDE w:val="0"/>
        <w:rPr>
          <w:rFonts w:ascii="Times New Roman" w:hAnsi="Times New Roman"/>
        </w:rPr>
      </w:pPr>
      <w:r w:rsidRPr="00982692">
        <w:rPr>
          <w:rFonts w:ascii="Times New Roman" w:hAnsi="Times New Roman"/>
        </w:rPr>
        <w:t xml:space="preserve">LIDER ASOCIAT ....................................... </w:t>
      </w:r>
    </w:p>
    <w:p w14:paraId="4EDAC033"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xml:space="preserve">                                        (semnătura)</w:t>
      </w:r>
    </w:p>
    <w:p w14:paraId="390C4AF4" w14:textId="77777777" w:rsidR="00BA1666" w:rsidRPr="00982692" w:rsidRDefault="00BA1666" w:rsidP="00BA1666">
      <w:pPr>
        <w:autoSpaceDE w:val="0"/>
        <w:rPr>
          <w:rFonts w:ascii="Times New Roman" w:hAnsi="Times New Roman"/>
        </w:rPr>
      </w:pPr>
      <w:r w:rsidRPr="00982692">
        <w:rPr>
          <w:rFonts w:ascii="Times New Roman" w:hAnsi="Times New Roman"/>
        </w:rPr>
        <w:t>ASOCIAT 1 .......................................</w:t>
      </w:r>
    </w:p>
    <w:p w14:paraId="27A45818" w14:textId="77777777"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 xml:space="preserve">                              (semnătura) </w:t>
      </w:r>
      <w:r w:rsidRPr="00982692">
        <w:rPr>
          <w:rFonts w:ascii="Times New Roman" w:eastAsia="Calibri" w:hAnsi="Times New Roman"/>
          <w:kern w:val="2"/>
          <w14:ligatures w14:val="standardContextual"/>
        </w:rPr>
        <w:tab/>
      </w:r>
    </w:p>
    <w:p w14:paraId="66D4684F" w14:textId="77777777" w:rsidR="00BA1666" w:rsidRPr="00982692" w:rsidRDefault="00BA1666" w:rsidP="00BA1666">
      <w:pPr>
        <w:rPr>
          <w:rFonts w:ascii="Times New Roman" w:eastAsia="Calibri" w:hAnsi="Times New Roman"/>
          <w:b/>
          <w:kern w:val="2"/>
          <w14:ligatures w14:val="standardContextual"/>
        </w:rPr>
      </w:pPr>
    </w:p>
    <w:p w14:paraId="7DB2857F" w14:textId="77777777" w:rsidR="00BA1666" w:rsidRPr="00982692" w:rsidRDefault="00BA1666" w:rsidP="00BA1666">
      <w:pPr>
        <w:rPr>
          <w:rFonts w:ascii="Times New Roman" w:eastAsia="Calibri" w:hAnsi="Times New Roman"/>
          <w:b/>
          <w:kern w:val="2"/>
          <w14:ligatures w14:val="standardContextual"/>
        </w:rPr>
      </w:pPr>
      <w:r w:rsidRPr="00982692">
        <w:rPr>
          <w:rFonts w:ascii="Times New Roman" w:eastAsia="Calibri" w:hAnsi="Times New Roman"/>
          <w:b/>
          <w:kern w:val="2"/>
          <w14:ligatures w14:val="standardContextual"/>
        </w:rPr>
        <w:t xml:space="preserve">NOTĂ: </w:t>
      </w:r>
    </w:p>
    <w:p w14:paraId="44B8616E" w14:textId="34260D9A" w:rsidR="00BA1666" w:rsidRPr="00982692" w:rsidRDefault="00BA1666" w:rsidP="00BA1666">
      <w:pPr>
        <w:rPr>
          <w:rFonts w:ascii="Times New Roman" w:eastAsia="Calibri" w:hAnsi="Times New Roman"/>
          <w:kern w:val="2"/>
          <w14:ligatures w14:val="standardContextual"/>
        </w:rPr>
      </w:pPr>
      <w:r w:rsidRPr="00982692">
        <w:rPr>
          <w:rFonts w:ascii="Times New Roman" w:eastAsia="Calibri" w:hAnsi="Times New Roman"/>
          <w:kern w:val="2"/>
          <w14:ligatures w14:val="standardContextual"/>
        </w:rPr>
        <w:t>Prezentul Acord de Asociere va conține</w:t>
      </w:r>
      <w:r w:rsidR="00B1419F" w:rsidRPr="00982692">
        <w:rPr>
          <w:rFonts w:ascii="Times New Roman" w:eastAsia="Calibri" w:hAnsi="Times New Roman"/>
          <w:kern w:val="2"/>
          <w14:ligatures w14:val="standardContextual"/>
        </w:rPr>
        <w:t xml:space="preserve"> </w:t>
      </w:r>
      <w:r w:rsidRPr="00982692">
        <w:rPr>
          <w:rFonts w:ascii="Times New Roman" w:eastAsia="Calibri" w:hAnsi="Times New Roman"/>
          <w:kern w:val="2"/>
          <w14:ligatures w14:val="standardContextual"/>
        </w:rPr>
        <w:t>clauzele obligatorii, părţile putând adăuga şi alte clauze.</w:t>
      </w:r>
    </w:p>
    <w:p w14:paraId="19863497" w14:textId="77777777" w:rsidR="00BA1666" w:rsidRPr="00982692" w:rsidRDefault="00BA1666" w:rsidP="005F7C9E">
      <w:pPr>
        <w:pStyle w:val="NoSpacing"/>
        <w:ind w:firstLine="567"/>
        <w:rPr>
          <w:rFonts w:ascii="Times New Roman" w:hAnsi="Times New Roman"/>
        </w:rPr>
      </w:pPr>
    </w:p>
    <w:p w14:paraId="21EA5261" w14:textId="77777777" w:rsidR="00BA1666" w:rsidRPr="00982692" w:rsidRDefault="00BA1666" w:rsidP="005F7C9E">
      <w:pPr>
        <w:pStyle w:val="NoSpacing"/>
        <w:ind w:firstLine="567"/>
        <w:rPr>
          <w:rFonts w:ascii="Times New Roman" w:hAnsi="Times New Roman"/>
        </w:rPr>
      </w:pPr>
    </w:p>
    <w:p w14:paraId="0B8DFEB1" w14:textId="77777777" w:rsidR="000032B5" w:rsidRPr="00982692" w:rsidRDefault="000032B5" w:rsidP="005F7C9E">
      <w:pPr>
        <w:pStyle w:val="NoSpacing"/>
        <w:ind w:firstLine="567"/>
        <w:rPr>
          <w:rFonts w:ascii="Times New Roman" w:hAnsi="Times New Roman"/>
        </w:rPr>
      </w:pPr>
    </w:p>
    <w:p w14:paraId="361BED5C" w14:textId="77777777" w:rsidR="000032B5" w:rsidRPr="00982692" w:rsidRDefault="000032B5" w:rsidP="005F7C9E">
      <w:pPr>
        <w:pStyle w:val="NoSpacing"/>
        <w:ind w:firstLine="567"/>
        <w:rPr>
          <w:rFonts w:ascii="Times New Roman" w:hAnsi="Times New Roman"/>
        </w:rPr>
      </w:pPr>
    </w:p>
    <w:p w14:paraId="07E484BB" w14:textId="77777777" w:rsidR="00790A10" w:rsidRPr="00982692" w:rsidRDefault="00790A10" w:rsidP="005F7C9E">
      <w:pPr>
        <w:pStyle w:val="NoSpacing"/>
        <w:ind w:firstLine="567"/>
        <w:rPr>
          <w:rFonts w:ascii="Times New Roman" w:hAnsi="Times New Roman"/>
        </w:rPr>
      </w:pPr>
    </w:p>
    <w:p w14:paraId="65FBAF30" w14:textId="77777777" w:rsidR="00790A10" w:rsidRPr="00982692" w:rsidRDefault="00790A10" w:rsidP="005F7C9E">
      <w:pPr>
        <w:pStyle w:val="NoSpacing"/>
        <w:ind w:firstLine="567"/>
        <w:rPr>
          <w:rFonts w:ascii="Times New Roman" w:hAnsi="Times New Roman"/>
        </w:rPr>
      </w:pPr>
    </w:p>
    <w:p w14:paraId="4DCC9CE4" w14:textId="77777777" w:rsidR="00BA1666" w:rsidRPr="00982692" w:rsidRDefault="00BA1666" w:rsidP="005F7C9E">
      <w:pPr>
        <w:pStyle w:val="NoSpacing"/>
        <w:ind w:firstLine="567"/>
        <w:rPr>
          <w:rFonts w:ascii="Times New Roman" w:hAnsi="Times New Roman"/>
        </w:rPr>
      </w:pPr>
    </w:p>
    <w:p w14:paraId="03949E81" w14:textId="77777777" w:rsidR="00C60F19" w:rsidRPr="00982692" w:rsidRDefault="00C60F19" w:rsidP="00C60F19">
      <w:pPr>
        <w:jc w:val="center"/>
        <w:rPr>
          <w:rFonts w:ascii="Times New Roman" w:hAnsi="Times New Roman"/>
          <w:b/>
          <w:bCs/>
          <w:lang w:bidi="en-US"/>
        </w:rPr>
      </w:pPr>
      <w:r w:rsidRPr="00982692">
        <w:rPr>
          <w:rFonts w:ascii="Times New Roman" w:hAnsi="Times New Roman"/>
          <w:b/>
          <w:bCs/>
          <w:noProof/>
          <w:spacing w:val="-4"/>
        </w:rPr>
        <w:t xml:space="preserve">                                                                                                                                          </w:t>
      </w:r>
      <w:r w:rsidRPr="00982692">
        <w:rPr>
          <w:rFonts w:ascii="Times New Roman" w:hAnsi="Times New Roman"/>
          <w:b/>
          <w:bCs/>
          <w:lang w:bidi="en-US"/>
        </w:rPr>
        <w:t>FORMULARUL  2</w:t>
      </w:r>
    </w:p>
    <w:p w14:paraId="5EE3D3CD" w14:textId="77777777" w:rsidR="00BA1666" w:rsidRPr="00982692" w:rsidRDefault="00BA1666" w:rsidP="00BA1666">
      <w:pPr>
        <w:widowControl w:val="0"/>
        <w:autoSpaceDE w:val="0"/>
        <w:autoSpaceDN w:val="0"/>
        <w:adjustRightInd w:val="0"/>
        <w:spacing w:before="72" w:line="201" w:lineRule="exact"/>
        <w:ind w:right="4"/>
        <w:rPr>
          <w:rFonts w:ascii="Times New Roman" w:hAnsi="Times New Roman"/>
          <w:sz w:val="21"/>
          <w:szCs w:val="21"/>
          <w:lang w:bidi="he-IL"/>
        </w:rPr>
      </w:pPr>
      <w:r w:rsidRPr="00982692">
        <w:rPr>
          <w:rFonts w:ascii="Times New Roman" w:hAnsi="Times New Roman"/>
          <w:sz w:val="21"/>
          <w:szCs w:val="21"/>
          <w:lang w:bidi="he-IL"/>
        </w:rPr>
        <w:t xml:space="preserve">Angajament terț susţinător tehnic și profesional </w:t>
      </w:r>
    </w:p>
    <w:p w14:paraId="65414F0A" w14:textId="77777777" w:rsidR="00BA1666" w:rsidRPr="00982692" w:rsidRDefault="00BA1666" w:rsidP="00BA1666">
      <w:pPr>
        <w:widowControl w:val="0"/>
        <w:autoSpaceDE w:val="0"/>
        <w:autoSpaceDN w:val="0"/>
        <w:adjustRightInd w:val="0"/>
        <w:spacing w:line="244" w:lineRule="exact"/>
        <w:rPr>
          <w:rFonts w:ascii="Times New Roman" w:hAnsi="Times New Roman"/>
          <w:sz w:val="21"/>
          <w:szCs w:val="21"/>
          <w:lang w:bidi="he-IL"/>
        </w:rPr>
      </w:pPr>
      <w:r w:rsidRPr="00982692">
        <w:rPr>
          <w:rFonts w:ascii="Times New Roman" w:hAnsi="Times New Roman"/>
          <w:sz w:val="21"/>
          <w:szCs w:val="21"/>
          <w:lang w:bidi="he-IL"/>
        </w:rPr>
        <w:t xml:space="preserve">TERŢ SUSŢINĂTOR TEHNIC ŞI PROFESIONAL </w:t>
      </w:r>
    </w:p>
    <w:p w14:paraId="15821E3C" w14:textId="77777777" w:rsidR="00BA1666" w:rsidRPr="00982692" w:rsidRDefault="00BA1666" w:rsidP="00BA1666">
      <w:pPr>
        <w:suppressAutoHyphens/>
        <w:autoSpaceDE w:val="0"/>
        <w:spacing w:line="276" w:lineRule="auto"/>
        <w:jc w:val="both"/>
        <w:rPr>
          <w:rFonts w:ascii="Times New Roman" w:eastAsia="Arial" w:hAnsi="Times New Roman"/>
          <w:sz w:val="21"/>
          <w:szCs w:val="21"/>
          <w:lang w:eastAsia="ar-SA"/>
        </w:rPr>
      </w:pPr>
      <w:r w:rsidRPr="00982692">
        <w:rPr>
          <w:rFonts w:ascii="Times New Roman" w:eastAsia="Arial" w:hAnsi="Times New Roman"/>
          <w:sz w:val="21"/>
          <w:szCs w:val="21"/>
          <w:lang w:eastAsia="ar-SA"/>
        </w:rPr>
        <w:t>..........................................</w:t>
      </w:r>
    </w:p>
    <w:p w14:paraId="3BCE90FB" w14:textId="77777777" w:rsidR="00BA1666" w:rsidRPr="00982692" w:rsidRDefault="00BA1666" w:rsidP="00BA1666">
      <w:pPr>
        <w:rPr>
          <w:rFonts w:ascii="Times New Roman" w:hAnsi="Times New Roman"/>
          <w:sz w:val="21"/>
          <w:szCs w:val="21"/>
        </w:rPr>
      </w:pPr>
      <w:r w:rsidRPr="00982692">
        <w:rPr>
          <w:rFonts w:ascii="Times New Roman" w:hAnsi="Times New Roman"/>
          <w:sz w:val="21"/>
          <w:szCs w:val="21"/>
        </w:rPr>
        <w:t xml:space="preserve">           (denumire)</w:t>
      </w:r>
    </w:p>
    <w:p w14:paraId="7E9CB4F6" w14:textId="77777777" w:rsidR="00BA1666" w:rsidRPr="00982692" w:rsidRDefault="00BA1666" w:rsidP="00BA1666">
      <w:pPr>
        <w:widowControl w:val="0"/>
        <w:autoSpaceDE w:val="0"/>
        <w:autoSpaceDN w:val="0"/>
        <w:adjustRightInd w:val="0"/>
        <w:spacing w:line="230" w:lineRule="exact"/>
        <w:jc w:val="center"/>
        <w:rPr>
          <w:rFonts w:ascii="Times New Roman" w:hAnsi="Times New Roman"/>
          <w:b/>
          <w:sz w:val="21"/>
          <w:szCs w:val="21"/>
          <w:lang w:bidi="he-IL"/>
        </w:rPr>
      </w:pPr>
      <w:r w:rsidRPr="00982692">
        <w:rPr>
          <w:rFonts w:ascii="Times New Roman" w:hAnsi="Times New Roman"/>
          <w:b/>
          <w:sz w:val="21"/>
          <w:szCs w:val="21"/>
          <w:lang w:bidi="he-IL"/>
        </w:rPr>
        <w:t>ANGAJAMENT</w:t>
      </w:r>
    </w:p>
    <w:p w14:paraId="5CD74205" w14:textId="77777777" w:rsidR="00BA1666" w:rsidRPr="00982692" w:rsidRDefault="00BA1666" w:rsidP="00BA1666">
      <w:pPr>
        <w:widowControl w:val="0"/>
        <w:autoSpaceDE w:val="0"/>
        <w:autoSpaceDN w:val="0"/>
        <w:adjustRightInd w:val="0"/>
        <w:spacing w:line="244" w:lineRule="exact"/>
        <w:jc w:val="center"/>
        <w:rPr>
          <w:rFonts w:ascii="Times New Roman" w:hAnsi="Times New Roman"/>
          <w:b/>
          <w:sz w:val="21"/>
          <w:szCs w:val="21"/>
          <w:lang w:bidi="he-IL"/>
        </w:rPr>
      </w:pPr>
      <w:r w:rsidRPr="00982692">
        <w:rPr>
          <w:rFonts w:ascii="Times New Roman" w:hAnsi="Times New Roman"/>
          <w:b/>
          <w:sz w:val="21"/>
          <w:szCs w:val="21"/>
          <w:lang w:bidi="he-IL"/>
        </w:rPr>
        <w:t>privind susţinerea tehnică și profesională</w:t>
      </w:r>
    </w:p>
    <w:p w14:paraId="490C8F02" w14:textId="77777777" w:rsidR="00BA1666" w:rsidRPr="00982692" w:rsidRDefault="00BA1666" w:rsidP="00BA1666">
      <w:pPr>
        <w:widowControl w:val="0"/>
        <w:autoSpaceDE w:val="0"/>
        <w:autoSpaceDN w:val="0"/>
        <w:adjustRightInd w:val="0"/>
        <w:spacing w:line="254" w:lineRule="exact"/>
        <w:jc w:val="center"/>
        <w:rPr>
          <w:rFonts w:ascii="Times New Roman" w:hAnsi="Times New Roman"/>
          <w:b/>
          <w:sz w:val="21"/>
          <w:szCs w:val="21"/>
          <w:lang w:bidi="he-IL"/>
        </w:rPr>
      </w:pPr>
      <w:r w:rsidRPr="00982692">
        <w:rPr>
          <w:rFonts w:ascii="Times New Roman" w:hAnsi="Times New Roman"/>
          <w:b/>
          <w:sz w:val="21"/>
          <w:szCs w:val="21"/>
          <w:lang w:bidi="he-IL"/>
        </w:rPr>
        <w:t>a ofertantului/grupului de operatori economici</w:t>
      </w:r>
    </w:p>
    <w:p w14:paraId="47C0B816"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Notă: acest formular va fi completat de terțul susținător care nu are și calitatea de subcontractant. </w:t>
      </w:r>
    </w:p>
    <w:p w14:paraId="47630D1E"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Cu privire la procedura de atribuire organizată de [denumirea autorității contractante] în calitate de Autoritate Contractantă pentru atribuirea Contractului ................................. [denumirea contractului], pentru care a fost publicat Anunțul de participare nr.. ..... [introduceți nr. Anunțului de participare]/....... [introduceți data]. </w:t>
      </w:r>
    </w:p>
    <w:p w14:paraId="3DFB0BAB"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în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62FB7BCE"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Noi, ............................................ [denumirea terțului susținător], ne obligăm în mod ferm, necondiționat și irevocabil să ducem la îndeplinire integrală, reglementară și la termen obligațiile asumate de ___________ [denumirea ofertantului] prin contractul ce urmează̆ a fi încheiat între Ofertant şi Autoritatea contractantă, pentru partea asumată prin prezentul angajament. </w:t>
      </w:r>
    </w:p>
    <w:p w14:paraId="64C9821F"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În acest sens: </w:t>
      </w:r>
    </w:p>
    <w:p w14:paraId="2191DBDF"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73ACB01B"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42ED018E"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p>
    <w:p w14:paraId="19618745"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Noi, ............................................ [denumirea terțului susținător], ne angajăm să implicăm efectiv în derularea contractului de achiziție publică resursele mai sus menționate, într-un termen de .... [introduceți termenul] zile de la solicitarea Contractantului. </w:t>
      </w:r>
    </w:p>
    <w:p w14:paraId="4D8F1E02" w14:textId="77777777" w:rsidR="00C03CFD" w:rsidRPr="00982692" w:rsidRDefault="00C03CFD" w:rsidP="00C03CFD">
      <w:pPr>
        <w:autoSpaceDE w:val="0"/>
        <w:autoSpaceDN w:val="0"/>
        <w:adjustRightInd w:val="0"/>
        <w:ind w:firstLine="567"/>
        <w:jc w:val="both"/>
        <w:rPr>
          <w:rFonts w:ascii="Times New Roman" w:hAnsi="Times New Roman"/>
          <w:color w:val="000000"/>
          <w:lang w:eastAsia="ro-RO"/>
        </w:rPr>
      </w:pPr>
      <w:r w:rsidRPr="00982692">
        <w:rPr>
          <w:rFonts w:ascii="Times New Roman" w:hAnsi="Times New Roman"/>
          <w:color w:val="000000"/>
          <w:lang w:eastAsia="ro-RO"/>
        </w:rPr>
        <w:t xml:space="preserve">Noi, ............................................ [denumirea terțului susținător]: </w:t>
      </w:r>
    </w:p>
    <w:p w14:paraId="067F188F"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color w:val="000000"/>
          <w:lang w:eastAsia="ro-RO"/>
        </w:rPr>
        <w:t xml:space="preserve">a) Înțelegem și suntem de acord că suntem ținuti răspunzători față de Autoritatea Contractantă pentru neexecutarea de către </w:t>
      </w:r>
      <w:r w:rsidRPr="00982692">
        <w:rPr>
          <w:rFonts w:ascii="Times New Roman" w:hAnsi="Times New Roman"/>
          <w:lang w:eastAsia="ro-RO"/>
        </w:rPr>
        <w:t xml:space="preserve">Ofertant devenit Contractant a oricăror obligații contractuale, pentru toate daunele aduse Autorității Contractante de către contractant ca urmare a neîndeplinirii obligațiilor sale și pentru nerespectarea de către noi a obligațiilor; </w:t>
      </w:r>
    </w:p>
    <w:p w14:paraId="54DDD3A8"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b) Ne obligăm să despăgubim direct Autoritatea Contractantă pentru orice prejudiciu cauzat ca urmare a neîndeplinirii obligațiilor prevăzute în angajamentul ferm de susținere; </w:t>
      </w:r>
    </w:p>
    <w:p w14:paraId="5D0DA63A"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c) Avem cunoștință și suntem de acord cu cesionarea de către Contractant către Autoritatea Contractantă a oricărei creanțe cu privire la daune pe care Contractantul ar putea să le aibă împotriva noastră pentru nerespectarea obligațiilor asumate prin angajamentul ferm de susținere; </w:t>
      </w:r>
    </w:p>
    <w:p w14:paraId="6FAEE2DF"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2342831E"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e) Cuantumul daunelor-interese pe care le vom datora contractantului în cazul în care nu ne vom îndeplini obligațiile prevăzute în angajamentul ferm de susținere este de ..... [introduceți suma] lei. </w:t>
      </w:r>
    </w:p>
    <w:p w14:paraId="49ACE459"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f) Renunțăm irevocabil la orice beneficiu de diviziune și discuțiune, precum și la invocarea oricărei excepții de neexecutare, atât în raport cu Ofertantul devenit Contractant, cât și cu Autoritatea Contractantă. În situația în care …............................................. [denumirea ofertantului] invocă și susținerea altui terț susținător/terți susținători </w:t>
      </w:r>
      <w:r w:rsidRPr="00982692">
        <w:rPr>
          <w:rFonts w:ascii="Times New Roman" w:hAnsi="Times New Roman"/>
          <w:lang w:eastAsia="ro-RO"/>
        </w:rPr>
        <w:lastRenderedPageBreak/>
        <w:t xml:space="preserve">pentru îndeplinirea criteriului de calificare pentru care noi acordăm susținere, renunțăm irevocabil la orice beneficiu de diviziune și discuțiune în raport cu acesta/aceștia. </w:t>
      </w:r>
    </w:p>
    <w:p w14:paraId="08C10AFE" w14:textId="77777777" w:rsidR="00C03CFD" w:rsidRPr="00982692" w:rsidRDefault="00C03CFD" w:rsidP="00C03CFD">
      <w:pPr>
        <w:autoSpaceDE w:val="0"/>
        <w:autoSpaceDN w:val="0"/>
        <w:adjustRightInd w:val="0"/>
        <w:ind w:firstLine="567"/>
        <w:jc w:val="both"/>
        <w:rPr>
          <w:rFonts w:ascii="Times New Roman" w:hAnsi="Times New Roman"/>
          <w:lang w:eastAsia="ro-RO"/>
        </w:rPr>
      </w:pPr>
    </w:p>
    <w:p w14:paraId="70CF71E3"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Noi, ............................................ [denumirea terțului susținător]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publică care vor fi executate/prestate cu ajutorul resurselor puse la dispoziție de către terț, precum și clauzele prevăzute la pct. a)-f) de mai sus.. </w:t>
      </w:r>
    </w:p>
    <w:p w14:paraId="6150F378"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Noi, ............................................ [denumirea ofertantului], declarăm că vom invoca susținerea acordată de ______________[denumirea terțului susținător] pentru îndeplinirea contractului menționat mai sus, așa cum rezultă din prezentul Angajament. </w:t>
      </w:r>
    </w:p>
    <w:p w14:paraId="799932E8"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Noi, ............................................ [denumirea ofertantului], înțelegem că Autoritatea Contractantă va urmări orice pretenție la daune pe care noi am putea să o avem împotriva ______________[denumirea terțului susținător] pentru nerespectarea de către acesta a obligațiilor asumate prin prezentul angajament ferm. </w:t>
      </w:r>
    </w:p>
    <w:p w14:paraId="0542F934"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Acordarea susținerii privind îndeplinirea criteriului referitor la capacitatea tehnică și profesională (art. 179 lit. a), b) din Legea nr. 98/2016) nu implică alte costuri pentru achizitor, cu excepția celor care au fost incluse în propunerea financiară. </w:t>
      </w:r>
    </w:p>
    <w:p w14:paraId="755EEA5F"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[denumirea ofertantului]. </w:t>
      </w:r>
    </w:p>
    <w:p w14:paraId="55523E57" w14:textId="77777777" w:rsidR="00C03CFD" w:rsidRPr="00982692" w:rsidRDefault="00C03CFD" w:rsidP="00C03CFD">
      <w:pPr>
        <w:autoSpaceDE w:val="0"/>
        <w:autoSpaceDN w:val="0"/>
        <w:adjustRightInd w:val="0"/>
        <w:ind w:firstLine="567"/>
        <w:jc w:val="both"/>
        <w:rPr>
          <w:rFonts w:ascii="Times New Roman" w:hAnsi="Times New Roman"/>
          <w:lang w:eastAsia="ro-RO"/>
        </w:rPr>
      </w:pPr>
    </w:p>
    <w:p w14:paraId="4F2E64F3"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Data completării, ........................... </w:t>
      </w:r>
    </w:p>
    <w:p w14:paraId="41E393D8"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Terţ̦ susținător </w:t>
      </w:r>
    </w:p>
    <w:p w14:paraId="52ABAFF1"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 (semnătură autorizată) </w:t>
      </w:r>
    </w:p>
    <w:p w14:paraId="1F898EAA"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Ofertant </w:t>
      </w:r>
    </w:p>
    <w:p w14:paraId="7B32C8A0"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 (semnătură autorizată) </w:t>
      </w:r>
    </w:p>
    <w:p w14:paraId="66479D28"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Nota 1: Împreună cu Angajamentul ferm vor fi anexate documentele transmise ofertantului de către terțul susținător din care rezultă: </w:t>
      </w:r>
    </w:p>
    <w:p w14:paraId="6464EB42"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 Faptul că terțul dispune de resursele tehnice, profesionale și umane pe care își asumă prin angajament că le va mobiliza; </w:t>
      </w:r>
    </w:p>
    <w:p w14:paraId="0EA23A1E"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009C3D09" w14:textId="77777777" w:rsidR="00C03CFD" w:rsidRPr="00982692" w:rsidRDefault="00C03CFD" w:rsidP="00C03CFD">
      <w:pPr>
        <w:autoSpaceDE w:val="0"/>
        <w:autoSpaceDN w:val="0"/>
        <w:adjustRightInd w:val="0"/>
        <w:ind w:firstLine="567"/>
        <w:jc w:val="both"/>
        <w:rPr>
          <w:rFonts w:ascii="Times New Roman" w:hAnsi="Times New Roman"/>
          <w:lang w:eastAsia="ro-RO"/>
        </w:rPr>
      </w:pPr>
    </w:p>
    <w:p w14:paraId="04DE353A"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w:t>
      </w:r>
    </w:p>
    <w:p w14:paraId="5BAC92F7"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Acestea se vor constitui in anexe la prezentul angajament ferm. </w:t>
      </w:r>
    </w:p>
    <w:p w14:paraId="068EE91B" w14:textId="77777777" w:rsidR="00C03CFD" w:rsidRPr="00982692" w:rsidRDefault="00C03CFD" w:rsidP="00C03CFD">
      <w:pPr>
        <w:autoSpaceDE w:val="0"/>
        <w:autoSpaceDN w:val="0"/>
        <w:adjustRightInd w:val="0"/>
        <w:ind w:firstLine="567"/>
        <w:jc w:val="both"/>
        <w:rPr>
          <w:rFonts w:ascii="Times New Roman" w:hAnsi="Times New Roman"/>
          <w:lang w:eastAsia="ro-RO"/>
        </w:rPr>
      </w:pPr>
      <w:r w:rsidRPr="00982692">
        <w:rPr>
          <w:rFonts w:ascii="Times New Roman" w:hAnsi="Times New Roman"/>
          <w:lang w:eastAsia="ro-RO"/>
        </w:rPr>
        <w:t xml:space="preserve">Nota 2: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 </w:t>
      </w:r>
    </w:p>
    <w:p w14:paraId="33915D18" w14:textId="77777777" w:rsidR="00C03CFD" w:rsidRPr="00982692" w:rsidRDefault="00C03CFD" w:rsidP="00C03CFD">
      <w:pPr>
        <w:pStyle w:val="NoSpacing"/>
        <w:ind w:firstLine="567"/>
        <w:jc w:val="both"/>
        <w:rPr>
          <w:rFonts w:ascii="Times New Roman" w:hAnsi="Times New Roman"/>
          <w:lang w:eastAsia="ro-RO"/>
        </w:rPr>
      </w:pPr>
      <w:r w:rsidRPr="00982692">
        <w:rPr>
          <w:rFonts w:ascii="Times New Roman" w:hAnsi="Times New Roman"/>
          <w:lang w:eastAsia="ro-RO"/>
        </w:rPr>
        <w:t>Nota 3: În situația în care ofertantul este o Asociere, Angajamentul ferm va fi semnat de reprezentanții legali ai tuturor membrilor Asocierii.</w:t>
      </w:r>
    </w:p>
    <w:p w14:paraId="22A9AB65" w14:textId="77777777" w:rsidR="00BA1666" w:rsidRPr="00982692" w:rsidRDefault="00BA1666" w:rsidP="00C60F19">
      <w:pPr>
        <w:jc w:val="center"/>
        <w:rPr>
          <w:rFonts w:ascii="Times New Roman" w:hAnsi="Times New Roman"/>
          <w:b/>
          <w:bCs/>
          <w:lang w:bidi="en-US"/>
        </w:rPr>
      </w:pPr>
    </w:p>
    <w:p w14:paraId="57F011CE" w14:textId="77777777" w:rsidR="00C03CFD" w:rsidRPr="00982692" w:rsidRDefault="00C03CFD" w:rsidP="00C60F19">
      <w:pPr>
        <w:jc w:val="center"/>
        <w:rPr>
          <w:rFonts w:ascii="Times New Roman" w:hAnsi="Times New Roman"/>
          <w:b/>
          <w:bCs/>
          <w:lang w:bidi="en-US"/>
        </w:rPr>
      </w:pPr>
    </w:p>
    <w:p w14:paraId="71A49866" w14:textId="77777777" w:rsidR="00C03CFD" w:rsidRPr="00982692" w:rsidRDefault="00C03CFD" w:rsidP="00C60F19">
      <w:pPr>
        <w:jc w:val="center"/>
        <w:rPr>
          <w:rFonts w:ascii="Times New Roman" w:hAnsi="Times New Roman"/>
          <w:b/>
          <w:bCs/>
          <w:lang w:bidi="en-US"/>
        </w:rPr>
      </w:pPr>
    </w:p>
    <w:p w14:paraId="4BFD25DD" w14:textId="77777777" w:rsidR="00C03CFD" w:rsidRPr="00982692" w:rsidRDefault="00C03CFD" w:rsidP="00C60F19">
      <w:pPr>
        <w:jc w:val="center"/>
        <w:rPr>
          <w:rFonts w:ascii="Times New Roman" w:hAnsi="Times New Roman"/>
          <w:b/>
          <w:bCs/>
          <w:lang w:bidi="en-US"/>
        </w:rPr>
      </w:pPr>
    </w:p>
    <w:p w14:paraId="770C5DC4" w14:textId="77777777" w:rsidR="00C03CFD" w:rsidRPr="00982692" w:rsidRDefault="00C03CFD" w:rsidP="00C60F19">
      <w:pPr>
        <w:jc w:val="center"/>
        <w:rPr>
          <w:rFonts w:ascii="Times New Roman" w:hAnsi="Times New Roman"/>
          <w:b/>
          <w:bCs/>
          <w:lang w:bidi="en-US"/>
        </w:rPr>
      </w:pPr>
    </w:p>
    <w:p w14:paraId="41494052" w14:textId="77777777" w:rsidR="00C03CFD" w:rsidRPr="00982692" w:rsidRDefault="00C03CFD" w:rsidP="00C60F19">
      <w:pPr>
        <w:jc w:val="center"/>
        <w:rPr>
          <w:rFonts w:ascii="Times New Roman" w:hAnsi="Times New Roman"/>
          <w:b/>
          <w:bCs/>
          <w:lang w:bidi="en-US"/>
        </w:rPr>
      </w:pPr>
    </w:p>
    <w:p w14:paraId="47A5ED5B" w14:textId="77777777" w:rsidR="00C03CFD" w:rsidRPr="00982692" w:rsidRDefault="00C03CFD" w:rsidP="00C60F19">
      <w:pPr>
        <w:jc w:val="center"/>
        <w:rPr>
          <w:rFonts w:ascii="Times New Roman" w:hAnsi="Times New Roman"/>
          <w:b/>
          <w:bCs/>
          <w:lang w:bidi="en-US"/>
        </w:rPr>
      </w:pPr>
    </w:p>
    <w:p w14:paraId="75D85156" w14:textId="77777777" w:rsidR="00C03CFD" w:rsidRPr="00982692" w:rsidRDefault="00C03CFD" w:rsidP="00C60F19">
      <w:pPr>
        <w:jc w:val="center"/>
        <w:rPr>
          <w:rFonts w:ascii="Times New Roman" w:hAnsi="Times New Roman"/>
          <w:b/>
          <w:bCs/>
          <w:lang w:bidi="en-US"/>
        </w:rPr>
      </w:pPr>
    </w:p>
    <w:p w14:paraId="74439E16" w14:textId="77777777" w:rsidR="00C03CFD" w:rsidRPr="00982692" w:rsidRDefault="00C03CFD" w:rsidP="00C60F19">
      <w:pPr>
        <w:jc w:val="center"/>
        <w:rPr>
          <w:rFonts w:ascii="Times New Roman" w:hAnsi="Times New Roman"/>
          <w:b/>
          <w:bCs/>
          <w:lang w:bidi="en-US"/>
        </w:rPr>
      </w:pPr>
    </w:p>
    <w:p w14:paraId="25FFBD92" w14:textId="77777777" w:rsidR="00BA1666" w:rsidRPr="00982692" w:rsidRDefault="00BA1666" w:rsidP="00C60F19">
      <w:pPr>
        <w:jc w:val="center"/>
        <w:rPr>
          <w:rFonts w:ascii="Times New Roman" w:hAnsi="Times New Roman"/>
          <w:b/>
          <w:bCs/>
          <w:lang w:bidi="en-US"/>
        </w:rPr>
      </w:pPr>
    </w:p>
    <w:p w14:paraId="392DE88B" w14:textId="77777777" w:rsidR="00727310" w:rsidRPr="00982692" w:rsidRDefault="00727310" w:rsidP="00C60F19">
      <w:pPr>
        <w:jc w:val="center"/>
        <w:rPr>
          <w:rFonts w:ascii="Times New Roman" w:hAnsi="Times New Roman"/>
          <w:b/>
          <w:bCs/>
          <w:lang w:bidi="en-US"/>
        </w:rPr>
      </w:pPr>
    </w:p>
    <w:p w14:paraId="5721170D" w14:textId="77777777" w:rsidR="00727310" w:rsidRPr="00982692" w:rsidRDefault="00727310" w:rsidP="00C60F19">
      <w:pPr>
        <w:jc w:val="center"/>
        <w:rPr>
          <w:rFonts w:ascii="Times New Roman" w:hAnsi="Times New Roman"/>
          <w:b/>
          <w:bCs/>
          <w:lang w:bidi="en-US"/>
        </w:rPr>
      </w:pPr>
    </w:p>
    <w:p w14:paraId="424CE7FC" w14:textId="77777777" w:rsidR="00BA1666" w:rsidRPr="00982692" w:rsidRDefault="00BA1666" w:rsidP="00C60F19">
      <w:pPr>
        <w:jc w:val="center"/>
        <w:rPr>
          <w:rFonts w:ascii="Times New Roman" w:hAnsi="Times New Roman"/>
          <w:b/>
          <w:bCs/>
          <w:lang w:bidi="en-US"/>
        </w:rPr>
      </w:pPr>
    </w:p>
    <w:p w14:paraId="2CEA18F3" w14:textId="77777777" w:rsidR="00BA1666" w:rsidRPr="00982692" w:rsidRDefault="00BA1666" w:rsidP="00C60F19">
      <w:pPr>
        <w:jc w:val="center"/>
        <w:rPr>
          <w:rFonts w:ascii="Times New Roman" w:hAnsi="Times New Roman"/>
          <w:b/>
          <w:bCs/>
          <w:lang w:bidi="en-US"/>
        </w:rPr>
      </w:pPr>
    </w:p>
    <w:p w14:paraId="49FBAEEF" w14:textId="77777777" w:rsidR="00BA1666" w:rsidRPr="00982692" w:rsidRDefault="00BA1666" w:rsidP="00C60F19">
      <w:pPr>
        <w:jc w:val="center"/>
        <w:rPr>
          <w:rFonts w:ascii="Times New Roman" w:hAnsi="Times New Roman"/>
          <w:b/>
          <w:bCs/>
          <w:color w:val="EE0000"/>
          <w:lang w:bidi="en-US"/>
        </w:rPr>
      </w:pPr>
    </w:p>
    <w:p w14:paraId="7CC9B500" w14:textId="4B046855" w:rsidR="006169E3" w:rsidRPr="00982692" w:rsidRDefault="006169E3" w:rsidP="006169E3">
      <w:pPr>
        <w:tabs>
          <w:tab w:val="left" w:pos="2955"/>
        </w:tabs>
        <w:spacing w:line="360" w:lineRule="auto"/>
        <w:rPr>
          <w:rFonts w:ascii="Times New Roman" w:hAnsi="Times New Roman"/>
          <w:sz w:val="21"/>
          <w:szCs w:val="21"/>
        </w:rPr>
      </w:pPr>
      <w:r w:rsidRPr="00982692">
        <w:rPr>
          <w:rFonts w:ascii="Times New Roman" w:hAnsi="Times New Roman"/>
          <w:sz w:val="21"/>
          <w:szCs w:val="21"/>
        </w:rPr>
        <w:t>OPERATOR ECONOMIC</w:t>
      </w:r>
      <w:r w:rsidRPr="00982692">
        <w:rPr>
          <w:rFonts w:ascii="Times New Roman" w:hAnsi="Times New Roman"/>
          <w:sz w:val="21"/>
          <w:szCs w:val="21"/>
        </w:rPr>
        <w:tab/>
      </w:r>
      <w:r w:rsidRPr="00982692">
        <w:rPr>
          <w:rFonts w:ascii="Times New Roman" w:hAnsi="Times New Roman"/>
          <w:sz w:val="21"/>
          <w:szCs w:val="21"/>
        </w:rPr>
        <w:tab/>
      </w:r>
      <w:r w:rsidRPr="00982692">
        <w:rPr>
          <w:rFonts w:ascii="Times New Roman" w:hAnsi="Times New Roman"/>
          <w:sz w:val="21"/>
          <w:szCs w:val="21"/>
        </w:rPr>
        <w:tab/>
      </w:r>
      <w:r w:rsidRPr="00982692">
        <w:rPr>
          <w:rFonts w:ascii="Times New Roman" w:hAnsi="Times New Roman"/>
          <w:sz w:val="21"/>
          <w:szCs w:val="21"/>
        </w:rPr>
        <w:tab/>
      </w:r>
      <w:r w:rsidRPr="00982692">
        <w:rPr>
          <w:rFonts w:ascii="Times New Roman" w:hAnsi="Times New Roman"/>
          <w:sz w:val="21"/>
          <w:szCs w:val="21"/>
        </w:rPr>
        <w:tab/>
      </w:r>
      <w:r w:rsidRPr="00982692">
        <w:rPr>
          <w:rFonts w:ascii="Times New Roman" w:hAnsi="Times New Roman"/>
          <w:sz w:val="21"/>
          <w:szCs w:val="21"/>
        </w:rPr>
        <w:tab/>
      </w:r>
      <w:r w:rsidRPr="00982692">
        <w:rPr>
          <w:rFonts w:ascii="Times New Roman" w:hAnsi="Times New Roman"/>
          <w:sz w:val="21"/>
          <w:szCs w:val="21"/>
        </w:rPr>
        <w:tab/>
        <w:t xml:space="preserve">                       </w:t>
      </w:r>
      <w:r w:rsidRPr="00982692">
        <w:rPr>
          <w:rFonts w:ascii="Times New Roman" w:hAnsi="Times New Roman"/>
          <w:b/>
          <w:sz w:val="21"/>
          <w:szCs w:val="21"/>
        </w:rPr>
        <w:t>FORMULARUL 3</w:t>
      </w:r>
    </w:p>
    <w:p w14:paraId="6131CE17" w14:textId="77777777" w:rsidR="006169E3" w:rsidRPr="00982692" w:rsidRDefault="006169E3" w:rsidP="006169E3">
      <w:pPr>
        <w:rPr>
          <w:rFonts w:ascii="Times New Roman" w:hAnsi="Times New Roman"/>
          <w:sz w:val="21"/>
          <w:szCs w:val="21"/>
        </w:rPr>
      </w:pPr>
      <w:r w:rsidRPr="00982692">
        <w:rPr>
          <w:rFonts w:ascii="Times New Roman" w:hAnsi="Times New Roman"/>
          <w:sz w:val="21"/>
          <w:szCs w:val="21"/>
        </w:rPr>
        <w:t>_____________________</w:t>
      </w:r>
    </w:p>
    <w:p w14:paraId="4EBC2365" w14:textId="77777777" w:rsidR="006169E3" w:rsidRPr="00982692" w:rsidRDefault="006169E3" w:rsidP="006169E3">
      <w:pPr>
        <w:rPr>
          <w:rFonts w:ascii="Times New Roman" w:hAnsi="Times New Roman"/>
          <w:sz w:val="21"/>
          <w:szCs w:val="21"/>
        </w:rPr>
      </w:pPr>
      <w:r w:rsidRPr="00982692">
        <w:rPr>
          <w:rFonts w:ascii="Times New Roman" w:hAnsi="Times New Roman"/>
          <w:sz w:val="21"/>
          <w:szCs w:val="21"/>
        </w:rPr>
        <w:t>(denumirea/numele)</w:t>
      </w:r>
    </w:p>
    <w:p w14:paraId="23DDB347" w14:textId="77777777" w:rsidR="00C60F19" w:rsidRPr="00982692" w:rsidRDefault="00C60F19" w:rsidP="00C60F19">
      <w:pPr>
        <w:jc w:val="both"/>
        <w:rPr>
          <w:rFonts w:ascii="Times New Roman" w:hAnsi="Times New Roman"/>
          <w:noProof/>
          <w:spacing w:val="-4"/>
        </w:rPr>
      </w:pPr>
    </w:p>
    <w:p w14:paraId="3C354E7E" w14:textId="77777777" w:rsidR="000B2B28" w:rsidRPr="00982692" w:rsidRDefault="000B2B28" w:rsidP="00C60F19">
      <w:pPr>
        <w:jc w:val="center"/>
        <w:rPr>
          <w:rFonts w:ascii="Times New Roman" w:hAnsi="Times New Roman"/>
          <w:b/>
          <w:bCs/>
          <w:noProof/>
          <w:spacing w:val="-4"/>
        </w:rPr>
      </w:pPr>
    </w:p>
    <w:p w14:paraId="7CD7F179" w14:textId="77777777" w:rsidR="000B2B28" w:rsidRPr="00982692" w:rsidRDefault="000B2B28" w:rsidP="00C60F19">
      <w:pPr>
        <w:jc w:val="center"/>
        <w:rPr>
          <w:rFonts w:ascii="Times New Roman" w:hAnsi="Times New Roman"/>
          <w:b/>
          <w:bCs/>
          <w:noProof/>
          <w:spacing w:val="-4"/>
        </w:rPr>
      </w:pPr>
    </w:p>
    <w:p w14:paraId="548BB95D" w14:textId="77777777" w:rsidR="000B2B28" w:rsidRPr="00982692" w:rsidRDefault="000B2B28" w:rsidP="00C60F19">
      <w:pPr>
        <w:jc w:val="center"/>
        <w:rPr>
          <w:rFonts w:ascii="Times New Roman" w:hAnsi="Times New Roman"/>
          <w:b/>
          <w:bCs/>
          <w:noProof/>
          <w:spacing w:val="-4"/>
        </w:rPr>
      </w:pPr>
    </w:p>
    <w:p w14:paraId="00019AA7" w14:textId="77777777" w:rsidR="000B2B28" w:rsidRPr="00982692" w:rsidRDefault="000B2B28" w:rsidP="00C60F19">
      <w:pPr>
        <w:jc w:val="center"/>
        <w:rPr>
          <w:rFonts w:ascii="Times New Roman" w:hAnsi="Times New Roman"/>
          <w:b/>
          <w:bCs/>
          <w:noProof/>
          <w:spacing w:val="-4"/>
        </w:rPr>
      </w:pPr>
    </w:p>
    <w:p w14:paraId="0B3360F8" w14:textId="0F530C0A" w:rsidR="00C60F19" w:rsidRPr="00982692" w:rsidRDefault="00C60F19" w:rsidP="00C60F19">
      <w:pPr>
        <w:jc w:val="center"/>
        <w:rPr>
          <w:rFonts w:ascii="Times New Roman" w:hAnsi="Times New Roman"/>
          <w:b/>
          <w:bCs/>
          <w:noProof/>
          <w:spacing w:val="-4"/>
        </w:rPr>
      </w:pPr>
      <w:r w:rsidRPr="00982692">
        <w:rPr>
          <w:rFonts w:ascii="Times New Roman" w:hAnsi="Times New Roman"/>
          <w:b/>
          <w:bCs/>
          <w:noProof/>
          <w:spacing w:val="-4"/>
        </w:rPr>
        <w:t xml:space="preserve">ÎMPUTERNICIREA LIDERULUI ASOCIAȚIEI DE A REPREZENTA </w:t>
      </w:r>
    </w:p>
    <w:p w14:paraId="4D1BCA15" w14:textId="77777777" w:rsidR="00C60F19" w:rsidRPr="00982692" w:rsidRDefault="00C60F19" w:rsidP="00C60F19">
      <w:pPr>
        <w:jc w:val="center"/>
        <w:rPr>
          <w:rFonts w:ascii="Times New Roman" w:hAnsi="Times New Roman"/>
          <w:b/>
          <w:bCs/>
          <w:noProof/>
          <w:spacing w:val="-4"/>
        </w:rPr>
      </w:pPr>
      <w:r w:rsidRPr="00982692">
        <w:rPr>
          <w:rFonts w:ascii="Times New Roman" w:hAnsi="Times New Roman"/>
          <w:b/>
          <w:bCs/>
          <w:noProof/>
          <w:spacing w:val="-4"/>
        </w:rPr>
        <w:t>ASOCIA</w:t>
      </w:r>
      <w:r w:rsidR="006C042C" w:rsidRPr="00982692">
        <w:rPr>
          <w:rFonts w:ascii="Times New Roman" w:hAnsi="Times New Roman"/>
          <w:b/>
          <w:bCs/>
          <w:noProof/>
          <w:spacing w:val="-4"/>
        </w:rPr>
        <w:t>Ț</w:t>
      </w:r>
      <w:r w:rsidRPr="00982692">
        <w:rPr>
          <w:rFonts w:ascii="Times New Roman" w:hAnsi="Times New Roman"/>
          <w:b/>
          <w:bCs/>
          <w:noProof/>
          <w:spacing w:val="-4"/>
        </w:rPr>
        <w:t>IA LA PROCEDURA DE ATRIBUIRE</w:t>
      </w:r>
    </w:p>
    <w:p w14:paraId="3E24661D" w14:textId="77777777" w:rsidR="00C60F19" w:rsidRPr="00982692" w:rsidRDefault="00C60F19" w:rsidP="00C60F19">
      <w:pPr>
        <w:rPr>
          <w:rFonts w:ascii="Times New Roman" w:hAnsi="Times New Roman"/>
          <w:noProof/>
          <w:spacing w:val="-4"/>
        </w:rPr>
      </w:pPr>
    </w:p>
    <w:p w14:paraId="156E4240" w14:textId="77777777" w:rsidR="00C60F19" w:rsidRPr="00982692" w:rsidRDefault="00C60F19" w:rsidP="00C60F19">
      <w:pPr>
        <w:jc w:val="both"/>
        <w:rPr>
          <w:rFonts w:ascii="Times New Roman" w:hAnsi="Times New Roman"/>
          <w:noProof/>
          <w:spacing w:val="-4"/>
        </w:rPr>
      </w:pPr>
    </w:p>
    <w:p w14:paraId="41F05150" w14:textId="77777777" w:rsidR="00C60F19" w:rsidRPr="00982692" w:rsidRDefault="00C60F19" w:rsidP="002D23D4">
      <w:pPr>
        <w:ind w:firstLine="567"/>
        <w:jc w:val="both"/>
        <w:rPr>
          <w:rFonts w:ascii="Times New Roman" w:hAnsi="Times New Roman"/>
          <w:b/>
        </w:rPr>
      </w:pPr>
      <w:r w:rsidRPr="00982692">
        <w:rPr>
          <w:rFonts w:ascii="Times New Roman" w:hAnsi="Times New Roman"/>
          <w:noProof/>
          <w:spacing w:val="-4"/>
        </w:rPr>
        <w:t>Subsemna</w:t>
      </w:r>
      <w:r w:rsidR="009D4C7B" w:rsidRPr="00982692">
        <w:rPr>
          <w:rFonts w:ascii="Times New Roman" w:hAnsi="Times New Roman"/>
          <w:noProof/>
          <w:spacing w:val="-4"/>
        </w:rPr>
        <w:t>ț</w:t>
      </w:r>
      <w:r w:rsidRPr="00982692">
        <w:rPr>
          <w:rFonts w:ascii="Times New Roman" w:hAnsi="Times New Roman"/>
          <w:noProof/>
          <w:spacing w:val="-4"/>
        </w:rPr>
        <w:t>ii, care depunem oferta comun</w:t>
      </w:r>
      <w:r w:rsidR="009853EF" w:rsidRPr="00982692">
        <w:rPr>
          <w:rFonts w:ascii="Times New Roman" w:hAnsi="Times New Roman"/>
          <w:noProof/>
          <w:spacing w:val="-4"/>
        </w:rPr>
        <w:t>ă</w:t>
      </w:r>
      <w:r w:rsidRPr="00982692">
        <w:rPr>
          <w:rFonts w:ascii="Times New Roman" w:hAnsi="Times New Roman"/>
          <w:noProof/>
          <w:spacing w:val="-4"/>
        </w:rPr>
        <w:t xml:space="preserve"> </w:t>
      </w:r>
      <w:r w:rsidR="009853EF" w:rsidRPr="00982692">
        <w:rPr>
          <w:rFonts w:ascii="Times New Roman" w:hAnsi="Times New Roman"/>
          <w:noProof/>
          <w:spacing w:val="-4"/>
        </w:rPr>
        <w:t>î</w:t>
      </w:r>
      <w:r w:rsidRPr="00982692">
        <w:rPr>
          <w:rFonts w:ascii="Times New Roman" w:hAnsi="Times New Roman"/>
          <w:noProof/>
          <w:spacing w:val="-4"/>
        </w:rPr>
        <w:t>n cadrul asocia</w:t>
      </w:r>
      <w:r w:rsidR="009853EF" w:rsidRPr="00982692">
        <w:rPr>
          <w:rFonts w:ascii="Times New Roman" w:hAnsi="Times New Roman"/>
          <w:noProof/>
          <w:spacing w:val="-4"/>
        </w:rPr>
        <w:t>ț</w:t>
      </w:r>
      <w:r w:rsidRPr="00982692">
        <w:rPr>
          <w:rFonts w:ascii="Times New Roman" w:hAnsi="Times New Roman"/>
          <w:noProof/>
          <w:spacing w:val="-4"/>
        </w:rPr>
        <w:t>iei format</w:t>
      </w:r>
      <w:r w:rsidR="009853EF" w:rsidRPr="00982692">
        <w:rPr>
          <w:rFonts w:ascii="Times New Roman" w:hAnsi="Times New Roman"/>
          <w:noProof/>
          <w:spacing w:val="-4"/>
        </w:rPr>
        <w:t>ă</w:t>
      </w:r>
      <w:r w:rsidRPr="00982692">
        <w:rPr>
          <w:rFonts w:ascii="Times New Roman" w:hAnsi="Times New Roman"/>
          <w:noProof/>
          <w:spacing w:val="-4"/>
        </w:rPr>
        <w:t xml:space="preserve"> din: ……….(se trec toti asocia</w:t>
      </w:r>
      <w:r w:rsidR="009853EF" w:rsidRPr="00982692">
        <w:rPr>
          <w:rFonts w:ascii="Times New Roman" w:hAnsi="Times New Roman"/>
          <w:noProof/>
          <w:spacing w:val="-4"/>
        </w:rPr>
        <w:t>ț</w:t>
      </w:r>
      <w:r w:rsidRPr="00982692">
        <w:rPr>
          <w:rFonts w:ascii="Times New Roman" w:hAnsi="Times New Roman"/>
          <w:noProof/>
          <w:spacing w:val="-4"/>
        </w:rPr>
        <w:t xml:space="preserve">ii), </w:t>
      </w:r>
      <w:r w:rsidR="009853EF" w:rsidRPr="00982692">
        <w:rPr>
          <w:rFonts w:ascii="Times New Roman" w:hAnsi="Times New Roman"/>
          <w:noProof/>
          <w:spacing w:val="-4"/>
        </w:rPr>
        <w:t>î</w:t>
      </w:r>
      <w:r w:rsidRPr="00982692">
        <w:rPr>
          <w:rFonts w:ascii="Times New Roman" w:hAnsi="Times New Roman"/>
          <w:noProof/>
          <w:spacing w:val="-4"/>
        </w:rPr>
        <w:t>mputernicim liderul asocia</w:t>
      </w:r>
      <w:r w:rsidR="009853EF" w:rsidRPr="00982692">
        <w:rPr>
          <w:rFonts w:ascii="Times New Roman" w:hAnsi="Times New Roman"/>
          <w:noProof/>
          <w:spacing w:val="-4"/>
        </w:rPr>
        <w:t>ț</w:t>
      </w:r>
      <w:r w:rsidRPr="00982692">
        <w:rPr>
          <w:rFonts w:ascii="Times New Roman" w:hAnsi="Times New Roman"/>
          <w:noProof/>
          <w:spacing w:val="-4"/>
        </w:rPr>
        <w:t>iei, ………….. (se trece denumirea operatorului economic care este liderul asocia</w:t>
      </w:r>
      <w:r w:rsidR="009853EF" w:rsidRPr="00982692">
        <w:rPr>
          <w:rFonts w:ascii="Times New Roman" w:hAnsi="Times New Roman"/>
          <w:noProof/>
          <w:spacing w:val="-4"/>
        </w:rPr>
        <w:t>ți</w:t>
      </w:r>
      <w:r w:rsidRPr="00982692">
        <w:rPr>
          <w:rFonts w:ascii="Times New Roman" w:hAnsi="Times New Roman"/>
          <w:noProof/>
          <w:spacing w:val="-4"/>
        </w:rPr>
        <w:t>ei) s</w:t>
      </w:r>
      <w:r w:rsidR="009853EF" w:rsidRPr="00982692">
        <w:rPr>
          <w:rFonts w:ascii="Times New Roman" w:hAnsi="Times New Roman"/>
          <w:noProof/>
          <w:spacing w:val="-4"/>
        </w:rPr>
        <w:t>ă</w:t>
      </w:r>
      <w:r w:rsidRPr="00982692">
        <w:rPr>
          <w:rFonts w:ascii="Times New Roman" w:hAnsi="Times New Roman"/>
          <w:noProof/>
          <w:spacing w:val="-4"/>
        </w:rPr>
        <w:t xml:space="preserve"> reprezinte asocia</w:t>
      </w:r>
      <w:r w:rsidR="009853EF" w:rsidRPr="00982692">
        <w:rPr>
          <w:rFonts w:ascii="Times New Roman" w:hAnsi="Times New Roman"/>
          <w:noProof/>
          <w:spacing w:val="-4"/>
        </w:rPr>
        <w:t>ț</w:t>
      </w:r>
      <w:r w:rsidRPr="00982692">
        <w:rPr>
          <w:rFonts w:ascii="Times New Roman" w:hAnsi="Times New Roman"/>
          <w:noProof/>
          <w:spacing w:val="-4"/>
        </w:rPr>
        <w:t>ia la prezenta procedur</w:t>
      </w:r>
      <w:r w:rsidR="009853EF" w:rsidRPr="00982692">
        <w:rPr>
          <w:rFonts w:ascii="Times New Roman" w:hAnsi="Times New Roman"/>
          <w:noProof/>
          <w:spacing w:val="-4"/>
        </w:rPr>
        <w:t>ă</w:t>
      </w:r>
      <w:r w:rsidRPr="00982692">
        <w:rPr>
          <w:rFonts w:ascii="Times New Roman" w:hAnsi="Times New Roman"/>
          <w:noProof/>
          <w:spacing w:val="-4"/>
        </w:rPr>
        <w:t xml:space="preserve"> de atribuire a contractului de lucrări, av</w:t>
      </w:r>
      <w:r w:rsidR="00DE4513" w:rsidRPr="00982692">
        <w:rPr>
          <w:rFonts w:ascii="Times New Roman" w:hAnsi="Times New Roman"/>
          <w:noProof/>
          <w:spacing w:val="-4"/>
        </w:rPr>
        <w:t>â</w:t>
      </w:r>
      <w:r w:rsidRPr="00982692">
        <w:rPr>
          <w:rFonts w:ascii="Times New Roman" w:hAnsi="Times New Roman"/>
          <w:noProof/>
          <w:spacing w:val="-4"/>
        </w:rPr>
        <w:t>nd ca obiect</w:t>
      </w:r>
      <w:r w:rsidRPr="00982692">
        <w:rPr>
          <w:rFonts w:ascii="Times New Roman" w:hAnsi="Times New Roman"/>
          <w:b/>
          <w:noProof/>
        </w:rPr>
        <w:t xml:space="preserve"> </w:t>
      </w:r>
      <w:r w:rsidR="00DE4513" w:rsidRPr="00982692">
        <w:rPr>
          <w:rFonts w:ascii="Times New Roman" w:hAnsi="Times New Roman"/>
          <w:b/>
          <w:noProof/>
        </w:rPr>
        <w:t>....................................</w:t>
      </w:r>
    </w:p>
    <w:p w14:paraId="3B6C4F84" w14:textId="77777777" w:rsidR="00C60F19" w:rsidRPr="00982692" w:rsidRDefault="00C60F19" w:rsidP="002D23D4">
      <w:pPr>
        <w:ind w:firstLine="567"/>
        <w:jc w:val="both"/>
        <w:rPr>
          <w:rFonts w:ascii="Times New Roman" w:hAnsi="Times New Roman"/>
          <w:noProof/>
          <w:spacing w:val="-4"/>
          <w:u w:val="single"/>
        </w:rPr>
      </w:pPr>
    </w:p>
    <w:p w14:paraId="4533528B" w14:textId="77777777" w:rsidR="00C60F19" w:rsidRPr="00982692" w:rsidRDefault="00C60F19" w:rsidP="002D23D4">
      <w:pPr>
        <w:ind w:firstLine="567"/>
        <w:jc w:val="both"/>
        <w:rPr>
          <w:rFonts w:ascii="Times New Roman" w:hAnsi="Times New Roman"/>
          <w:noProof/>
          <w:spacing w:val="-4"/>
        </w:rPr>
      </w:pPr>
      <w:r w:rsidRPr="00982692">
        <w:rPr>
          <w:rFonts w:ascii="Times New Roman" w:hAnsi="Times New Roman"/>
          <w:noProof/>
          <w:spacing w:val="-4"/>
        </w:rPr>
        <w:t>Semn</w:t>
      </w:r>
      <w:r w:rsidR="009853EF" w:rsidRPr="00982692">
        <w:rPr>
          <w:rFonts w:ascii="Times New Roman" w:hAnsi="Times New Roman"/>
          <w:noProof/>
          <w:spacing w:val="-4"/>
        </w:rPr>
        <w:t>ă</w:t>
      </w:r>
      <w:r w:rsidRPr="00982692">
        <w:rPr>
          <w:rFonts w:ascii="Times New Roman" w:hAnsi="Times New Roman"/>
          <w:noProof/>
          <w:spacing w:val="-4"/>
        </w:rPr>
        <w:t>turile asocia</w:t>
      </w:r>
      <w:r w:rsidR="009853EF" w:rsidRPr="00982692">
        <w:rPr>
          <w:rFonts w:ascii="Times New Roman" w:hAnsi="Times New Roman"/>
          <w:noProof/>
          <w:spacing w:val="-4"/>
        </w:rPr>
        <w:t>ț</w:t>
      </w:r>
      <w:r w:rsidRPr="00982692">
        <w:rPr>
          <w:rFonts w:ascii="Times New Roman" w:hAnsi="Times New Roman"/>
          <w:noProof/>
          <w:spacing w:val="-4"/>
        </w:rPr>
        <w:t>ilor:</w:t>
      </w:r>
    </w:p>
    <w:p w14:paraId="5CF2854C" w14:textId="77777777" w:rsidR="00C60F19" w:rsidRPr="00982692" w:rsidRDefault="00C60F19" w:rsidP="00C60F19">
      <w:pPr>
        <w:pStyle w:val="PlainText"/>
        <w:rPr>
          <w:rFonts w:ascii="Times New Roman" w:hAnsi="Times New Roman"/>
          <w:noProof/>
          <w:spacing w:val="-4"/>
          <w:sz w:val="22"/>
          <w:szCs w:val="22"/>
        </w:rPr>
      </w:pPr>
      <w:r w:rsidRPr="00982692">
        <w:rPr>
          <w:rFonts w:ascii="Times New Roman" w:hAnsi="Times New Roman"/>
          <w:noProof/>
          <w:spacing w:val="-4"/>
          <w:sz w:val="22"/>
          <w:szCs w:val="22"/>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268"/>
        <w:gridCol w:w="1523"/>
        <w:gridCol w:w="1260"/>
        <w:gridCol w:w="1895"/>
      </w:tblGrid>
      <w:tr w:rsidR="00C40D3B" w:rsidRPr="00982692" w14:paraId="778E7228" w14:textId="77777777" w:rsidTr="00F22247">
        <w:tc>
          <w:tcPr>
            <w:tcW w:w="2977" w:type="dxa"/>
            <w:shd w:val="clear" w:color="auto" w:fill="DDD9C3"/>
            <w:vAlign w:val="center"/>
          </w:tcPr>
          <w:p w14:paraId="5EF0968A" w14:textId="77777777" w:rsidR="00C60F19" w:rsidRPr="00982692" w:rsidRDefault="00C60F19">
            <w:pPr>
              <w:autoSpaceDE w:val="0"/>
              <w:autoSpaceDN w:val="0"/>
              <w:adjustRightInd w:val="0"/>
              <w:jc w:val="center"/>
              <w:rPr>
                <w:rFonts w:ascii="Times New Roman" w:hAnsi="Times New Roman"/>
                <w:b/>
                <w:bCs/>
                <w:noProof/>
                <w:spacing w:val="-4"/>
              </w:rPr>
            </w:pPr>
          </w:p>
        </w:tc>
        <w:tc>
          <w:tcPr>
            <w:tcW w:w="2268" w:type="dxa"/>
            <w:shd w:val="clear" w:color="auto" w:fill="DDD9C3"/>
            <w:vAlign w:val="center"/>
          </w:tcPr>
          <w:p w14:paraId="4ECC157B" w14:textId="77777777" w:rsidR="00C60F19" w:rsidRPr="00982692" w:rsidRDefault="00C60F19">
            <w:pPr>
              <w:autoSpaceDE w:val="0"/>
              <w:autoSpaceDN w:val="0"/>
              <w:adjustRightInd w:val="0"/>
              <w:jc w:val="center"/>
              <w:rPr>
                <w:rFonts w:ascii="Times New Roman" w:hAnsi="Times New Roman"/>
                <w:b/>
                <w:bCs/>
                <w:noProof/>
                <w:spacing w:val="-4"/>
              </w:rPr>
            </w:pPr>
            <w:r w:rsidRPr="00982692">
              <w:rPr>
                <w:rFonts w:ascii="Times New Roman" w:hAnsi="Times New Roman"/>
                <w:b/>
                <w:bCs/>
                <w:noProof/>
                <w:spacing w:val="-4"/>
              </w:rPr>
              <w:t>Ofertant principal</w:t>
            </w:r>
          </w:p>
          <w:p w14:paraId="0660F85D" w14:textId="77777777" w:rsidR="00C60F19" w:rsidRPr="00982692" w:rsidRDefault="00C60F19">
            <w:pPr>
              <w:autoSpaceDE w:val="0"/>
              <w:autoSpaceDN w:val="0"/>
              <w:adjustRightInd w:val="0"/>
              <w:jc w:val="center"/>
              <w:rPr>
                <w:rFonts w:ascii="Times New Roman" w:hAnsi="Times New Roman"/>
                <w:b/>
                <w:bCs/>
                <w:noProof/>
                <w:spacing w:val="-4"/>
              </w:rPr>
            </w:pPr>
            <w:r w:rsidRPr="00982692">
              <w:rPr>
                <w:rFonts w:ascii="Times New Roman" w:hAnsi="Times New Roman"/>
                <w:b/>
                <w:bCs/>
                <w:noProof/>
                <w:spacing w:val="-4"/>
              </w:rPr>
              <w:t>(lider de asociatie)</w:t>
            </w:r>
          </w:p>
        </w:tc>
        <w:tc>
          <w:tcPr>
            <w:tcW w:w="1523" w:type="dxa"/>
            <w:shd w:val="clear" w:color="auto" w:fill="DDD9C3"/>
            <w:vAlign w:val="center"/>
          </w:tcPr>
          <w:p w14:paraId="5124B1BF" w14:textId="77777777" w:rsidR="00C60F19" w:rsidRPr="00982692" w:rsidRDefault="00C60F19">
            <w:pPr>
              <w:autoSpaceDE w:val="0"/>
              <w:autoSpaceDN w:val="0"/>
              <w:adjustRightInd w:val="0"/>
              <w:jc w:val="center"/>
              <w:rPr>
                <w:rFonts w:ascii="Times New Roman" w:hAnsi="Times New Roman"/>
                <w:b/>
                <w:bCs/>
                <w:noProof/>
                <w:spacing w:val="-4"/>
              </w:rPr>
            </w:pPr>
            <w:r w:rsidRPr="00982692">
              <w:rPr>
                <w:rFonts w:ascii="Times New Roman" w:hAnsi="Times New Roman"/>
                <w:b/>
                <w:bCs/>
                <w:noProof/>
                <w:spacing w:val="-4"/>
              </w:rPr>
              <w:t>Asociat 1</w:t>
            </w:r>
          </w:p>
        </w:tc>
        <w:tc>
          <w:tcPr>
            <w:tcW w:w="1260" w:type="dxa"/>
            <w:shd w:val="clear" w:color="auto" w:fill="DDD9C3"/>
            <w:vAlign w:val="center"/>
          </w:tcPr>
          <w:p w14:paraId="07C3BB71" w14:textId="77777777" w:rsidR="00C60F19" w:rsidRPr="00982692" w:rsidRDefault="00C60F19">
            <w:pPr>
              <w:autoSpaceDE w:val="0"/>
              <w:autoSpaceDN w:val="0"/>
              <w:adjustRightInd w:val="0"/>
              <w:jc w:val="center"/>
              <w:rPr>
                <w:rFonts w:ascii="Times New Roman" w:hAnsi="Times New Roman"/>
                <w:b/>
                <w:bCs/>
                <w:noProof/>
                <w:spacing w:val="-4"/>
              </w:rPr>
            </w:pPr>
            <w:r w:rsidRPr="00982692">
              <w:rPr>
                <w:rFonts w:ascii="Times New Roman" w:hAnsi="Times New Roman"/>
                <w:b/>
                <w:bCs/>
                <w:noProof/>
                <w:spacing w:val="-4"/>
              </w:rPr>
              <w:t>………………</w:t>
            </w:r>
          </w:p>
        </w:tc>
        <w:tc>
          <w:tcPr>
            <w:tcW w:w="1895" w:type="dxa"/>
            <w:shd w:val="clear" w:color="auto" w:fill="DDD9C3"/>
            <w:vAlign w:val="center"/>
          </w:tcPr>
          <w:p w14:paraId="7AFA835D" w14:textId="77777777" w:rsidR="00C60F19" w:rsidRPr="00982692" w:rsidRDefault="00C60F19">
            <w:pPr>
              <w:autoSpaceDE w:val="0"/>
              <w:autoSpaceDN w:val="0"/>
              <w:adjustRightInd w:val="0"/>
              <w:jc w:val="center"/>
              <w:rPr>
                <w:rFonts w:ascii="Times New Roman" w:hAnsi="Times New Roman"/>
                <w:b/>
                <w:bCs/>
                <w:noProof/>
                <w:spacing w:val="-4"/>
              </w:rPr>
            </w:pPr>
            <w:r w:rsidRPr="00982692">
              <w:rPr>
                <w:rFonts w:ascii="Times New Roman" w:hAnsi="Times New Roman"/>
                <w:b/>
                <w:bCs/>
                <w:noProof/>
                <w:spacing w:val="-4"/>
              </w:rPr>
              <w:t>Asociat n</w:t>
            </w:r>
          </w:p>
        </w:tc>
      </w:tr>
      <w:tr w:rsidR="00C40D3B" w:rsidRPr="00982692" w14:paraId="0A5E162A" w14:textId="77777777" w:rsidTr="00F22247">
        <w:tc>
          <w:tcPr>
            <w:tcW w:w="2977" w:type="dxa"/>
          </w:tcPr>
          <w:p w14:paraId="2EBE4D9C" w14:textId="77777777" w:rsidR="00C60F19" w:rsidRPr="00982692" w:rsidRDefault="00C60F19">
            <w:pPr>
              <w:autoSpaceDE w:val="0"/>
              <w:autoSpaceDN w:val="0"/>
              <w:adjustRightInd w:val="0"/>
              <w:jc w:val="both"/>
              <w:rPr>
                <w:rFonts w:ascii="Times New Roman" w:hAnsi="Times New Roman"/>
                <w:noProof/>
                <w:spacing w:val="-4"/>
              </w:rPr>
            </w:pPr>
            <w:r w:rsidRPr="00982692">
              <w:rPr>
                <w:rFonts w:ascii="Times New Roman" w:hAnsi="Times New Roman"/>
                <w:noProof/>
                <w:spacing w:val="-4"/>
              </w:rPr>
              <w:t>Numele/ denumirea asociatului</w:t>
            </w:r>
          </w:p>
        </w:tc>
        <w:tc>
          <w:tcPr>
            <w:tcW w:w="2268" w:type="dxa"/>
          </w:tcPr>
          <w:p w14:paraId="55B434DC" w14:textId="77777777" w:rsidR="00C60F19" w:rsidRPr="00982692" w:rsidRDefault="00C60F19">
            <w:pPr>
              <w:autoSpaceDE w:val="0"/>
              <w:autoSpaceDN w:val="0"/>
              <w:adjustRightInd w:val="0"/>
              <w:jc w:val="both"/>
              <w:rPr>
                <w:rFonts w:ascii="Times New Roman" w:hAnsi="Times New Roman"/>
                <w:noProof/>
                <w:spacing w:val="-4"/>
              </w:rPr>
            </w:pPr>
          </w:p>
        </w:tc>
        <w:tc>
          <w:tcPr>
            <w:tcW w:w="1523" w:type="dxa"/>
          </w:tcPr>
          <w:p w14:paraId="7D5CB7EE" w14:textId="77777777" w:rsidR="00C60F19" w:rsidRPr="00982692" w:rsidRDefault="00C60F19">
            <w:pPr>
              <w:autoSpaceDE w:val="0"/>
              <w:autoSpaceDN w:val="0"/>
              <w:adjustRightInd w:val="0"/>
              <w:jc w:val="both"/>
              <w:rPr>
                <w:rFonts w:ascii="Times New Roman" w:hAnsi="Times New Roman"/>
                <w:noProof/>
                <w:spacing w:val="-4"/>
              </w:rPr>
            </w:pPr>
          </w:p>
        </w:tc>
        <w:tc>
          <w:tcPr>
            <w:tcW w:w="1260" w:type="dxa"/>
          </w:tcPr>
          <w:p w14:paraId="690927C2" w14:textId="77777777" w:rsidR="00C60F19" w:rsidRPr="00982692" w:rsidRDefault="00C60F19">
            <w:pPr>
              <w:autoSpaceDE w:val="0"/>
              <w:autoSpaceDN w:val="0"/>
              <w:adjustRightInd w:val="0"/>
              <w:jc w:val="both"/>
              <w:rPr>
                <w:rFonts w:ascii="Times New Roman" w:hAnsi="Times New Roman"/>
                <w:noProof/>
                <w:spacing w:val="-4"/>
              </w:rPr>
            </w:pPr>
          </w:p>
        </w:tc>
        <w:tc>
          <w:tcPr>
            <w:tcW w:w="1895" w:type="dxa"/>
          </w:tcPr>
          <w:p w14:paraId="1F4738E3" w14:textId="77777777" w:rsidR="00C60F19" w:rsidRPr="00982692" w:rsidRDefault="00C60F19">
            <w:pPr>
              <w:autoSpaceDE w:val="0"/>
              <w:autoSpaceDN w:val="0"/>
              <w:adjustRightInd w:val="0"/>
              <w:jc w:val="both"/>
              <w:rPr>
                <w:rFonts w:ascii="Times New Roman" w:hAnsi="Times New Roman"/>
                <w:noProof/>
                <w:spacing w:val="-4"/>
              </w:rPr>
            </w:pPr>
          </w:p>
        </w:tc>
      </w:tr>
      <w:tr w:rsidR="00C40D3B" w:rsidRPr="00982692" w14:paraId="57E5B399" w14:textId="77777777" w:rsidTr="00F22247">
        <w:tc>
          <w:tcPr>
            <w:tcW w:w="2977" w:type="dxa"/>
          </w:tcPr>
          <w:p w14:paraId="5684F77D" w14:textId="77777777" w:rsidR="00C60F19" w:rsidRPr="00982692" w:rsidRDefault="00C60F19">
            <w:pPr>
              <w:autoSpaceDE w:val="0"/>
              <w:autoSpaceDN w:val="0"/>
              <w:adjustRightInd w:val="0"/>
              <w:jc w:val="both"/>
              <w:rPr>
                <w:rFonts w:ascii="Times New Roman" w:hAnsi="Times New Roman"/>
                <w:noProof/>
                <w:spacing w:val="-4"/>
              </w:rPr>
            </w:pPr>
            <w:r w:rsidRPr="00982692">
              <w:rPr>
                <w:rFonts w:ascii="Times New Roman" w:hAnsi="Times New Roman"/>
                <w:noProof/>
                <w:spacing w:val="-4"/>
              </w:rPr>
              <w:t>Numele persoanei autorizate care semneaz</w:t>
            </w:r>
            <w:r w:rsidR="00DE4513" w:rsidRPr="00982692">
              <w:rPr>
                <w:rFonts w:ascii="Times New Roman" w:hAnsi="Times New Roman"/>
                <w:noProof/>
                <w:spacing w:val="-4"/>
              </w:rPr>
              <w:t>ă</w:t>
            </w:r>
          </w:p>
        </w:tc>
        <w:tc>
          <w:tcPr>
            <w:tcW w:w="2268" w:type="dxa"/>
          </w:tcPr>
          <w:p w14:paraId="46175305" w14:textId="77777777" w:rsidR="00C60F19" w:rsidRPr="00982692" w:rsidRDefault="00C60F19">
            <w:pPr>
              <w:autoSpaceDE w:val="0"/>
              <w:autoSpaceDN w:val="0"/>
              <w:adjustRightInd w:val="0"/>
              <w:jc w:val="both"/>
              <w:rPr>
                <w:rFonts w:ascii="Times New Roman" w:hAnsi="Times New Roman"/>
                <w:noProof/>
                <w:spacing w:val="-4"/>
              </w:rPr>
            </w:pPr>
          </w:p>
        </w:tc>
        <w:tc>
          <w:tcPr>
            <w:tcW w:w="1523" w:type="dxa"/>
          </w:tcPr>
          <w:p w14:paraId="07D8D424" w14:textId="77777777" w:rsidR="00C60F19" w:rsidRPr="00982692" w:rsidRDefault="00C60F19">
            <w:pPr>
              <w:autoSpaceDE w:val="0"/>
              <w:autoSpaceDN w:val="0"/>
              <w:adjustRightInd w:val="0"/>
              <w:jc w:val="both"/>
              <w:rPr>
                <w:rFonts w:ascii="Times New Roman" w:hAnsi="Times New Roman"/>
                <w:noProof/>
                <w:spacing w:val="-4"/>
              </w:rPr>
            </w:pPr>
          </w:p>
        </w:tc>
        <w:tc>
          <w:tcPr>
            <w:tcW w:w="1260" w:type="dxa"/>
          </w:tcPr>
          <w:p w14:paraId="244F1D15" w14:textId="77777777" w:rsidR="00C60F19" w:rsidRPr="00982692" w:rsidRDefault="00C60F19">
            <w:pPr>
              <w:autoSpaceDE w:val="0"/>
              <w:autoSpaceDN w:val="0"/>
              <w:adjustRightInd w:val="0"/>
              <w:jc w:val="both"/>
              <w:rPr>
                <w:rFonts w:ascii="Times New Roman" w:hAnsi="Times New Roman"/>
                <w:noProof/>
                <w:spacing w:val="-4"/>
              </w:rPr>
            </w:pPr>
          </w:p>
        </w:tc>
        <w:tc>
          <w:tcPr>
            <w:tcW w:w="1895" w:type="dxa"/>
          </w:tcPr>
          <w:p w14:paraId="0A1B645B" w14:textId="77777777" w:rsidR="00C60F19" w:rsidRPr="00982692" w:rsidRDefault="00C60F19">
            <w:pPr>
              <w:autoSpaceDE w:val="0"/>
              <w:autoSpaceDN w:val="0"/>
              <w:adjustRightInd w:val="0"/>
              <w:jc w:val="both"/>
              <w:rPr>
                <w:rFonts w:ascii="Times New Roman" w:hAnsi="Times New Roman"/>
                <w:noProof/>
                <w:spacing w:val="-4"/>
              </w:rPr>
            </w:pPr>
          </w:p>
        </w:tc>
      </w:tr>
      <w:tr w:rsidR="00C60F19" w:rsidRPr="00982692" w14:paraId="3C123C34" w14:textId="77777777" w:rsidTr="00F22247">
        <w:tc>
          <w:tcPr>
            <w:tcW w:w="2977" w:type="dxa"/>
          </w:tcPr>
          <w:p w14:paraId="2227EBCC" w14:textId="77777777" w:rsidR="00C60F19" w:rsidRPr="00982692" w:rsidRDefault="00C60F19">
            <w:pPr>
              <w:autoSpaceDE w:val="0"/>
              <w:autoSpaceDN w:val="0"/>
              <w:adjustRightInd w:val="0"/>
              <w:jc w:val="both"/>
              <w:rPr>
                <w:rFonts w:ascii="Times New Roman" w:hAnsi="Times New Roman"/>
                <w:noProof/>
                <w:spacing w:val="-4"/>
              </w:rPr>
            </w:pPr>
            <w:r w:rsidRPr="00982692">
              <w:rPr>
                <w:rFonts w:ascii="Times New Roman" w:hAnsi="Times New Roman"/>
                <w:noProof/>
                <w:spacing w:val="-4"/>
              </w:rPr>
              <w:t>Semn</w:t>
            </w:r>
            <w:r w:rsidR="00DE4513" w:rsidRPr="00982692">
              <w:rPr>
                <w:rFonts w:ascii="Times New Roman" w:hAnsi="Times New Roman"/>
                <w:noProof/>
                <w:spacing w:val="-4"/>
              </w:rPr>
              <w:t>ă</w:t>
            </w:r>
            <w:r w:rsidRPr="00982692">
              <w:rPr>
                <w:rFonts w:ascii="Times New Roman" w:hAnsi="Times New Roman"/>
                <w:noProof/>
                <w:spacing w:val="-4"/>
              </w:rPr>
              <w:t>tura autorizat</w:t>
            </w:r>
            <w:r w:rsidR="00DE4513" w:rsidRPr="00982692">
              <w:rPr>
                <w:rFonts w:ascii="Times New Roman" w:hAnsi="Times New Roman"/>
                <w:noProof/>
                <w:spacing w:val="-4"/>
              </w:rPr>
              <w:t>ă</w:t>
            </w:r>
          </w:p>
        </w:tc>
        <w:tc>
          <w:tcPr>
            <w:tcW w:w="2268" w:type="dxa"/>
          </w:tcPr>
          <w:p w14:paraId="708DA435" w14:textId="77777777" w:rsidR="00C60F19" w:rsidRPr="00982692" w:rsidRDefault="00C60F19">
            <w:pPr>
              <w:autoSpaceDE w:val="0"/>
              <w:autoSpaceDN w:val="0"/>
              <w:adjustRightInd w:val="0"/>
              <w:jc w:val="both"/>
              <w:rPr>
                <w:rFonts w:ascii="Times New Roman" w:hAnsi="Times New Roman"/>
                <w:noProof/>
                <w:spacing w:val="-4"/>
              </w:rPr>
            </w:pPr>
          </w:p>
        </w:tc>
        <w:tc>
          <w:tcPr>
            <w:tcW w:w="1523" w:type="dxa"/>
          </w:tcPr>
          <w:p w14:paraId="04E180D1" w14:textId="77777777" w:rsidR="00C60F19" w:rsidRPr="00982692" w:rsidRDefault="00C60F19">
            <w:pPr>
              <w:autoSpaceDE w:val="0"/>
              <w:autoSpaceDN w:val="0"/>
              <w:adjustRightInd w:val="0"/>
              <w:jc w:val="both"/>
              <w:rPr>
                <w:rFonts w:ascii="Times New Roman" w:hAnsi="Times New Roman"/>
                <w:noProof/>
                <w:spacing w:val="-4"/>
              </w:rPr>
            </w:pPr>
          </w:p>
        </w:tc>
        <w:tc>
          <w:tcPr>
            <w:tcW w:w="1260" w:type="dxa"/>
          </w:tcPr>
          <w:p w14:paraId="5A177345" w14:textId="77777777" w:rsidR="00C60F19" w:rsidRPr="00982692" w:rsidRDefault="00C60F19">
            <w:pPr>
              <w:autoSpaceDE w:val="0"/>
              <w:autoSpaceDN w:val="0"/>
              <w:adjustRightInd w:val="0"/>
              <w:jc w:val="both"/>
              <w:rPr>
                <w:rFonts w:ascii="Times New Roman" w:hAnsi="Times New Roman"/>
                <w:noProof/>
                <w:spacing w:val="-4"/>
              </w:rPr>
            </w:pPr>
          </w:p>
        </w:tc>
        <w:tc>
          <w:tcPr>
            <w:tcW w:w="1895" w:type="dxa"/>
          </w:tcPr>
          <w:p w14:paraId="50ADF163" w14:textId="77777777" w:rsidR="00C60F19" w:rsidRPr="00982692" w:rsidRDefault="00C60F19">
            <w:pPr>
              <w:autoSpaceDE w:val="0"/>
              <w:autoSpaceDN w:val="0"/>
              <w:adjustRightInd w:val="0"/>
              <w:jc w:val="both"/>
              <w:rPr>
                <w:rFonts w:ascii="Times New Roman" w:hAnsi="Times New Roman"/>
                <w:noProof/>
                <w:spacing w:val="-4"/>
              </w:rPr>
            </w:pPr>
          </w:p>
        </w:tc>
      </w:tr>
    </w:tbl>
    <w:p w14:paraId="229C7D8B" w14:textId="77777777" w:rsidR="00C60F19" w:rsidRPr="00982692" w:rsidRDefault="00C60F19" w:rsidP="00C60F19">
      <w:pPr>
        <w:pStyle w:val="PlainText"/>
        <w:rPr>
          <w:rFonts w:ascii="Times New Roman" w:hAnsi="Times New Roman"/>
          <w:noProof/>
          <w:spacing w:val="-4"/>
          <w:sz w:val="22"/>
          <w:szCs w:val="22"/>
        </w:rPr>
      </w:pPr>
    </w:p>
    <w:p w14:paraId="6889117D" w14:textId="77777777" w:rsidR="00C60F19" w:rsidRPr="00982692" w:rsidRDefault="00C60F19" w:rsidP="002D23D4">
      <w:pPr>
        <w:pStyle w:val="PlainText"/>
        <w:ind w:firstLine="567"/>
        <w:rPr>
          <w:rFonts w:ascii="Times New Roman" w:hAnsi="Times New Roman"/>
          <w:noProof/>
          <w:spacing w:val="-4"/>
          <w:sz w:val="22"/>
          <w:szCs w:val="22"/>
        </w:rPr>
      </w:pPr>
      <w:r w:rsidRPr="00982692">
        <w:rPr>
          <w:rFonts w:ascii="Times New Roman" w:hAnsi="Times New Roman"/>
          <w:noProof/>
          <w:spacing w:val="-4"/>
          <w:sz w:val="22"/>
          <w:szCs w:val="22"/>
        </w:rPr>
        <w:t>Data complet</w:t>
      </w:r>
      <w:r w:rsidR="00CB620E" w:rsidRPr="00982692">
        <w:rPr>
          <w:rFonts w:ascii="Times New Roman" w:hAnsi="Times New Roman"/>
          <w:noProof/>
          <w:spacing w:val="-4"/>
          <w:sz w:val="22"/>
          <w:szCs w:val="22"/>
        </w:rPr>
        <w:t>ă</w:t>
      </w:r>
      <w:r w:rsidRPr="00982692">
        <w:rPr>
          <w:rFonts w:ascii="Times New Roman" w:hAnsi="Times New Roman"/>
          <w:noProof/>
          <w:spacing w:val="-4"/>
          <w:sz w:val="22"/>
          <w:szCs w:val="22"/>
        </w:rPr>
        <w:t>rii …..................(ziua, luna anul).</w:t>
      </w:r>
    </w:p>
    <w:p w14:paraId="6D70DA00" w14:textId="77777777" w:rsidR="00C60F19" w:rsidRPr="00982692" w:rsidRDefault="00C60F19" w:rsidP="00C60F19">
      <w:pPr>
        <w:autoSpaceDE w:val="0"/>
        <w:autoSpaceDN w:val="0"/>
        <w:adjustRightInd w:val="0"/>
        <w:jc w:val="both"/>
        <w:rPr>
          <w:rFonts w:ascii="Times New Roman" w:hAnsi="Times New Roman"/>
          <w:noProof/>
          <w:spacing w:val="-4"/>
        </w:rPr>
      </w:pPr>
    </w:p>
    <w:p w14:paraId="1D6819EE" w14:textId="77777777" w:rsidR="00C60F19" w:rsidRPr="00982692" w:rsidRDefault="00C60F19" w:rsidP="00C60F19">
      <w:pPr>
        <w:rPr>
          <w:rFonts w:ascii="Times New Roman" w:hAnsi="Times New Roman"/>
          <w:noProof/>
          <w:spacing w:val="-4"/>
        </w:rPr>
      </w:pPr>
    </w:p>
    <w:p w14:paraId="3DB7708A" w14:textId="77777777" w:rsidR="00C60F19" w:rsidRPr="00982692" w:rsidRDefault="00C60F19" w:rsidP="002D23D4">
      <w:pPr>
        <w:autoSpaceDE w:val="0"/>
        <w:autoSpaceDN w:val="0"/>
        <w:adjustRightInd w:val="0"/>
        <w:ind w:firstLine="567"/>
        <w:jc w:val="both"/>
        <w:rPr>
          <w:rFonts w:ascii="Times New Roman" w:hAnsi="Times New Roman"/>
          <w:b/>
          <w:bCs/>
          <w:noProof/>
          <w:spacing w:val="-4"/>
        </w:rPr>
      </w:pPr>
      <w:r w:rsidRPr="00982692">
        <w:rPr>
          <w:rFonts w:ascii="Times New Roman" w:hAnsi="Times New Roman"/>
          <w:b/>
          <w:bCs/>
          <w:noProof/>
          <w:spacing w:val="-4"/>
          <w:u w:val="single"/>
        </w:rPr>
        <w:t>Not</w:t>
      </w:r>
      <w:r w:rsidR="00CB620E" w:rsidRPr="00982692">
        <w:rPr>
          <w:rFonts w:ascii="Times New Roman" w:hAnsi="Times New Roman"/>
          <w:b/>
          <w:bCs/>
          <w:noProof/>
          <w:spacing w:val="-4"/>
          <w:u w:val="single"/>
        </w:rPr>
        <w:t>ă</w:t>
      </w:r>
      <w:r w:rsidRPr="00982692">
        <w:rPr>
          <w:rFonts w:ascii="Times New Roman" w:hAnsi="Times New Roman"/>
          <w:b/>
          <w:bCs/>
          <w:noProof/>
          <w:spacing w:val="-4"/>
        </w:rPr>
        <w:t>: Dac</w:t>
      </w:r>
      <w:r w:rsidR="00CB620E" w:rsidRPr="00982692">
        <w:rPr>
          <w:rFonts w:ascii="Times New Roman" w:hAnsi="Times New Roman"/>
          <w:b/>
          <w:bCs/>
          <w:noProof/>
          <w:spacing w:val="-4"/>
        </w:rPr>
        <w:t>ă</w:t>
      </w:r>
      <w:r w:rsidRPr="00982692">
        <w:rPr>
          <w:rFonts w:ascii="Times New Roman" w:hAnsi="Times New Roman"/>
          <w:b/>
          <w:bCs/>
          <w:noProof/>
          <w:spacing w:val="-4"/>
        </w:rPr>
        <w:t xml:space="preserve"> nu sunt asocia</w:t>
      </w:r>
      <w:r w:rsidR="00CB620E" w:rsidRPr="00982692">
        <w:rPr>
          <w:rFonts w:ascii="Times New Roman" w:hAnsi="Times New Roman"/>
          <w:b/>
          <w:bCs/>
          <w:noProof/>
          <w:spacing w:val="-4"/>
        </w:rPr>
        <w:t>ț</w:t>
      </w:r>
      <w:r w:rsidRPr="00982692">
        <w:rPr>
          <w:rFonts w:ascii="Times New Roman" w:hAnsi="Times New Roman"/>
          <w:b/>
          <w:bCs/>
          <w:noProof/>
          <w:spacing w:val="-4"/>
        </w:rPr>
        <w:t>i, se va bifa mai jos:</w:t>
      </w:r>
    </w:p>
    <w:p w14:paraId="416536FF" w14:textId="77777777" w:rsidR="00C60F19" w:rsidRPr="00982692" w:rsidRDefault="00C60F19" w:rsidP="002D23D4">
      <w:pPr>
        <w:autoSpaceDE w:val="0"/>
        <w:autoSpaceDN w:val="0"/>
        <w:adjustRightInd w:val="0"/>
        <w:ind w:firstLine="567"/>
        <w:jc w:val="both"/>
        <w:rPr>
          <w:rFonts w:ascii="Times New Roman" w:hAnsi="Times New Roman"/>
          <w:b/>
          <w:bCs/>
          <w:noProof/>
          <w:spacing w:val="-4"/>
        </w:rPr>
      </w:pPr>
    </w:p>
    <w:p w14:paraId="62FBBECF" w14:textId="77777777" w:rsidR="00C60F19" w:rsidRPr="00982692" w:rsidRDefault="00C60F19" w:rsidP="002D23D4">
      <w:pPr>
        <w:autoSpaceDE w:val="0"/>
        <w:autoSpaceDN w:val="0"/>
        <w:adjustRightInd w:val="0"/>
        <w:ind w:firstLine="567"/>
        <w:jc w:val="both"/>
        <w:rPr>
          <w:rFonts w:ascii="Times New Roman" w:hAnsi="Times New Roman"/>
          <w:b/>
          <w:bCs/>
          <w:noProof/>
          <w:spacing w:val="-4"/>
        </w:rPr>
      </w:pPr>
      <w:r w:rsidRPr="00982692">
        <w:rPr>
          <w:rFonts w:ascii="Times New Roman" w:hAnsi="Times New Roman"/>
          <w:noProof/>
          <w:spacing w:val="-4"/>
        </w:rPr>
        <w:t>□</w:t>
      </w:r>
      <w:r w:rsidRPr="00982692">
        <w:rPr>
          <w:rFonts w:ascii="Times New Roman" w:hAnsi="Times New Roman"/>
          <w:b/>
          <w:bCs/>
          <w:noProof/>
          <w:spacing w:val="-4"/>
        </w:rPr>
        <w:t xml:space="preserve">  NU ESTE CAZUL.</w:t>
      </w:r>
    </w:p>
    <w:p w14:paraId="6ED3F3CC" w14:textId="77777777" w:rsidR="00C60F19" w:rsidRPr="00982692" w:rsidRDefault="00C60F19" w:rsidP="002D23D4">
      <w:pPr>
        <w:ind w:firstLine="567"/>
        <w:rPr>
          <w:rFonts w:ascii="Times New Roman" w:hAnsi="Times New Roman"/>
          <w:noProof/>
          <w:spacing w:val="-4"/>
        </w:rPr>
      </w:pPr>
    </w:p>
    <w:p w14:paraId="543CC8D4" w14:textId="77777777" w:rsidR="00C60F19" w:rsidRPr="00982692" w:rsidRDefault="00C60F19" w:rsidP="002D23D4">
      <w:pPr>
        <w:ind w:firstLine="567"/>
        <w:rPr>
          <w:rFonts w:ascii="Times New Roman" w:hAnsi="Times New Roman"/>
          <w:noProof/>
          <w:spacing w:val="-4"/>
        </w:rPr>
      </w:pPr>
    </w:p>
    <w:p w14:paraId="3AF14043" w14:textId="77777777" w:rsidR="00C60F19" w:rsidRPr="00982692" w:rsidRDefault="00C60F19" w:rsidP="002D23D4">
      <w:pPr>
        <w:ind w:firstLine="567"/>
        <w:rPr>
          <w:rFonts w:ascii="Times New Roman" w:hAnsi="Times New Roman"/>
          <w:noProof/>
          <w:color w:val="EE0000"/>
          <w:spacing w:val="-4"/>
        </w:rPr>
      </w:pPr>
    </w:p>
    <w:p w14:paraId="543B1C9C" w14:textId="77777777" w:rsidR="00C60F19" w:rsidRPr="00982692" w:rsidRDefault="00C60F19" w:rsidP="002D23D4">
      <w:pPr>
        <w:ind w:firstLine="567"/>
        <w:rPr>
          <w:rFonts w:ascii="Times New Roman" w:hAnsi="Times New Roman"/>
          <w:noProof/>
          <w:color w:val="EE0000"/>
          <w:spacing w:val="-4"/>
        </w:rPr>
      </w:pPr>
    </w:p>
    <w:p w14:paraId="7AC57771" w14:textId="77777777" w:rsidR="00C60F19" w:rsidRPr="00982692" w:rsidRDefault="00C60F19" w:rsidP="002D23D4">
      <w:pPr>
        <w:ind w:firstLine="567"/>
        <w:rPr>
          <w:rFonts w:ascii="Times New Roman" w:hAnsi="Times New Roman"/>
          <w:noProof/>
          <w:color w:val="EE0000"/>
          <w:spacing w:val="-4"/>
        </w:rPr>
      </w:pPr>
    </w:p>
    <w:p w14:paraId="0484240A" w14:textId="77777777" w:rsidR="00C60F19" w:rsidRPr="00982692" w:rsidRDefault="00C60F19" w:rsidP="002D23D4">
      <w:pPr>
        <w:pStyle w:val="PlainText"/>
        <w:ind w:firstLine="567"/>
        <w:rPr>
          <w:rFonts w:ascii="Times New Roman" w:hAnsi="Times New Roman"/>
          <w:noProof/>
          <w:spacing w:val="-4"/>
          <w:sz w:val="22"/>
          <w:szCs w:val="22"/>
        </w:rPr>
      </w:pPr>
      <w:r w:rsidRPr="00982692">
        <w:rPr>
          <w:rFonts w:ascii="Times New Roman" w:hAnsi="Times New Roman"/>
          <w:noProof/>
          <w:spacing w:val="-4"/>
          <w:sz w:val="22"/>
          <w:szCs w:val="22"/>
        </w:rPr>
        <w:t xml:space="preserve">    Data complet</w:t>
      </w:r>
      <w:r w:rsidR="00CB620E" w:rsidRPr="00982692">
        <w:rPr>
          <w:rFonts w:ascii="Times New Roman" w:hAnsi="Times New Roman"/>
          <w:noProof/>
          <w:spacing w:val="-4"/>
          <w:sz w:val="22"/>
          <w:szCs w:val="22"/>
        </w:rPr>
        <w:t>ă</w:t>
      </w:r>
      <w:r w:rsidRPr="00982692">
        <w:rPr>
          <w:rFonts w:ascii="Times New Roman" w:hAnsi="Times New Roman"/>
          <w:noProof/>
          <w:spacing w:val="-4"/>
          <w:sz w:val="22"/>
          <w:szCs w:val="22"/>
        </w:rPr>
        <w:t>rii …..................(ziua, luna anul).</w:t>
      </w:r>
    </w:p>
    <w:p w14:paraId="5C673C05" w14:textId="77777777" w:rsidR="00C60F19" w:rsidRPr="00982692" w:rsidRDefault="00C60F19" w:rsidP="002D23D4">
      <w:pPr>
        <w:autoSpaceDE w:val="0"/>
        <w:autoSpaceDN w:val="0"/>
        <w:adjustRightInd w:val="0"/>
        <w:ind w:firstLine="567"/>
        <w:jc w:val="both"/>
        <w:rPr>
          <w:rFonts w:ascii="Times New Roman" w:hAnsi="Times New Roman"/>
          <w:noProof/>
          <w:spacing w:val="-4"/>
        </w:rPr>
      </w:pPr>
    </w:p>
    <w:p w14:paraId="7F7661FB" w14:textId="77777777" w:rsidR="00C60F19" w:rsidRPr="00982692" w:rsidRDefault="00C60F19" w:rsidP="002D23D4">
      <w:pPr>
        <w:autoSpaceDE w:val="0"/>
        <w:autoSpaceDN w:val="0"/>
        <w:adjustRightInd w:val="0"/>
        <w:ind w:firstLine="567"/>
        <w:jc w:val="center"/>
        <w:rPr>
          <w:rFonts w:ascii="Times New Roman" w:hAnsi="Times New Roman"/>
          <w:noProof/>
          <w:spacing w:val="-4"/>
        </w:rPr>
      </w:pPr>
      <w:r w:rsidRPr="00982692">
        <w:rPr>
          <w:rFonts w:ascii="Times New Roman" w:hAnsi="Times New Roman"/>
          <w:noProof/>
          <w:spacing w:val="-4"/>
        </w:rPr>
        <w:t>Ofertant / Lider de asociere,</w:t>
      </w:r>
    </w:p>
    <w:p w14:paraId="7B99D609" w14:textId="613A8954" w:rsidR="00C60F19" w:rsidRPr="00982692" w:rsidRDefault="00C35CAB" w:rsidP="002D23D4">
      <w:pPr>
        <w:autoSpaceDE w:val="0"/>
        <w:autoSpaceDN w:val="0"/>
        <w:adjustRightInd w:val="0"/>
        <w:ind w:firstLine="567"/>
        <w:jc w:val="center"/>
        <w:rPr>
          <w:rFonts w:ascii="Times New Roman" w:hAnsi="Times New Roman"/>
          <w:noProof/>
          <w:spacing w:val="-4"/>
        </w:rPr>
      </w:pPr>
      <w:r w:rsidRPr="00982692">
        <w:rPr>
          <w:rFonts w:ascii="Times New Roman" w:hAnsi="Times New Roman"/>
          <w:noProof/>
          <w:spacing w:val="-4"/>
        </w:rPr>
        <w:t>........................................................</w:t>
      </w:r>
      <w:r w:rsidR="00C60F19" w:rsidRPr="00982692">
        <w:rPr>
          <w:rFonts w:ascii="Times New Roman" w:hAnsi="Times New Roman"/>
          <w:noProof/>
          <w:spacing w:val="-4"/>
        </w:rPr>
        <w:t>numele operatorului economic)</w:t>
      </w:r>
    </w:p>
    <w:p w14:paraId="57B52136" w14:textId="13768571" w:rsidR="00C60F19" w:rsidRPr="00982692" w:rsidRDefault="00C35CAB" w:rsidP="00C60F19">
      <w:pPr>
        <w:autoSpaceDE w:val="0"/>
        <w:autoSpaceDN w:val="0"/>
        <w:adjustRightInd w:val="0"/>
        <w:jc w:val="center"/>
        <w:rPr>
          <w:rFonts w:ascii="Times New Roman" w:hAnsi="Times New Roman"/>
          <w:noProof/>
          <w:spacing w:val="-4"/>
        </w:rPr>
      </w:pPr>
      <w:r w:rsidRPr="00982692">
        <w:rPr>
          <w:rFonts w:ascii="Times New Roman" w:hAnsi="Times New Roman"/>
          <w:noProof/>
          <w:spacing w:val="-4"/>
        </w:rPr>
        <w:t>..............................</w:t>
      </w:r>
      <w:r w:rsidR="00C60F19" w:rsidRPr="00982692">
        <w:rPr>
          <w:rFonts w:ascii="Times New Roman" w:hAnsi="Times New Roman"/>
          <w:noProof/>
          <w:spacing w:val="-4"/>
        </w:rPr>
        <w:t xml:space="preserve">...................... (numele persoanei autorizate </w:t>
      </w:r>
      <w:r w:rsidR="00CB620E" w:rsidRPr="00982692">
        <w:rPr>
          <w:rFonts w:ascii="Times New Roman" w:hAnsi="Times New Roman"/>
          <w:noProof/>
          <w:spacing w:val="-4"/>
        </w:rPr>
        <w:t>ș</w:t>
      </w:r>
      <w:r w:rsidR="00C60F19" w:rsidRPr="00982692">
        <w:rPr>
          <w:rFonts w:ascii="Times New Roman" w:hAnsi="Times New Roman"/>
          <w:noProof/>
          <w:spacing w:val="-4"/>
        </w:rPr>
        <w:t>i semnatura)</w:t>
      </w:r>
    </w:p>
    <w:p w14:paraId="5AC7FDE4" w14:textId="77777777" w:rsidR="00C60F19" w:rsidRPr="00982692" w:rsidRDefault="00C60F19" w:rsidP="00C60F19">
      <w:pPr>
        <w:tabs>
          <w:tab w:val="left" w:pos="14317"/>
        </w:tabs>
        <w:ind w:right="45"/>
        <w:rPr>
          <w:rFonts w:ascii="Times New Roman" w:hAnsi="Times New Roman"/>
        </w:rPr>
      </w:pPr>
      <w:r w:rsidRPr="00982692">
        <w:rPr>
          <w:rFonts w:ascii="Times New Roman" w:hAnsi="Times New Roman"/>
          <w:b/>
        </w:rPr>
        <w:t xml:space="preserve">              </w:t>
      </w:r>
    </w:p>
    <w:p w14:paraId="4563F589" w14:textId="77777777" w:rsidR="00C60F19" w:rsidRPr="00982692" w:rsidRDefault="00C60F19" w:rsidP="00C60F19">
      <w:pPr>
        <w:autoSpaceDE w:val="0"/>
        <w:autoSpaceDN w:val="0"/>
        <w:adjustRightInd w:val="0"/>
        <w:ind w:left="284" w:firstLine="425"/>
        <w:jc w:val="both"/>
        <w:rPr>
          <w:rFonts w:ascii="Times New Roman" w:hAnsi="Times New Roman"/>
          <w:color w:val="FF0000"/>
        </w:rPr>
      </w:pPr>
    </w:p>
    <w:p w14:paraId="26CF5D37" w14:textId="77777777" w:rsidR="00C60F19" w:rsidRPr="00982692" w:rsidRDefault="00C60F19" w:rsidP="00C60F19">
      <w:pPr>
        <w:ind w:left="284" w:firstLine="425"/>
        <w:jc w:val="both"/>
        <w:rPr>
          <w:rFonts w:ascii="Times New Roman" w:hAnsi="Times New Roman"/>
          <w:b/>
          <w:bCs/>
          <w:color w:val="FF0000"/>
          <w:lang w:bidi="en-US"/>
        </w:rPr>
      </w:pPr>
      <w:r w:rsidRPr="00982692">
        <w:rPr>
          <w:rFonts w:ascii="Times New Roman" w:hAnsi="Times New Roman"/>
          <w:b/>
          <w:bCs/>
          <w:color w:val="FF0000"/>
          <w:lang w:bidi="en-US"/>
        </w:rPr>
        <w:t xml:space="preserve">                                                                                </w:t>
      </w:r>
    </w:p>
    <w:p w14:paraId="7C37D5A7" w14:textId="77777777" w:rsidR="00C60F19" w:rsidRPr="00982692" w:rsidRDefault="00C60F19" w:rsidP="00C60F19">
      <w:pPr>
        <w:ind w:left="284" w:firstLine="425"/>
        <w:jc w:val="both"/>
        <w:rPr>
          <w:rFonts w:ascii="Times New Roman" w:hAnsi="Times New Roman"/>
          <w:b/>
          <w:bCs/>
          <w:color w:val="FF0000"/>
          <w:lang w:bidi="en-US"/>
        </w:rPr>
      </w:pPr>
    </w:p>
    <w:p w14:paraId="050C5D3C" w14:textId="77777777" w:rsidR="00C60F19" w:rsidRPr="00982692" w:rsidRDefault="00C60F19" w:rsidP="00C60F19">
      <w:pPr>
        <w:jc w:val="both"/>
        <w:rPr>
          <w:rFonts w:ascii="Times New Roman" w:hAnsi="Times New Roman"/>
          <w:b/>
          <w:color w:val="FF0000"/>
        </w:rPr>
      </w:pPr>
    </w:p>
    <w:p w14:paraId="46617A1F" w14:textId="77777777" w:rsidR="00C60F19" w:rsidRPr="00982692" w:rsidRDefault="00C60F19" w:rsidP="00C60F19">
      <w:pPr>
        <w:rPr>
          <w:rFonts w:ascii="Times New Roman" w:hAnsi="Times New Roman"/>
          <w:color w:val="FF0000"/>
        </w:rPr>
      </w:pPr>
    </w:p>
    <w:p w14:paraId="2496E15D" w14:textId="77777777" w:rsidR="00C53768" w:rsidRPr="00982692" w:rsidRDefault="00C53768" w:rsidP="00206FB3">
      <w:pPr>
        <w:pStyle w:val="Stil"/>
        <w:jc w:val="right"/>
        <w:rPr>
          <w:color w:val="FF0000"/>
          <w:sz w:val="22"/>
          <w:szCs w:val="22"/>
          <w:lang w:val="ro-RO" w:bidi="he-IL"/>
        </w:rPr>
      </w:pPr>
    </w:p>
    <w:p w14:paraId="4B50680E" w14:textId="77777777" w:rsidR="00C53768" w:rsidRPr="00982692" w:rsidRDefault="00C53768" w:rsidP="00206FB3">
      <w:pPr>
        <w:pStyle w:val="Stil"/>
        <w:jc w:val="right"/>
        <w:rPr>
          <w:color w:val="FF0000"/>
          <w:sz w:val="22"/>
          <w:szCs w:val="22"/>
          <w:lang w:val="ro-RO" w:bidi="he-IL"/>
        </w:rPr>
      </w:pPr>
    </w:p>
    <w:p w14:paraId="66B4AE8F" w14:textId="77777777" w:rsidR="006C042C" w:rsidRPr="00982692" w:rsidRDefault="006C042C" w:rsidP="00206FB3">
      <w:pPr>
        <w:pStyle w:val="Stil"/>
        <w:jc w:val="right"/>
        <w:rPr>
          <w:color w:val="FF0000"/>
          <w:sz w:val="22"/>
          <w:szCs w:val="22"/>
          <w:lang w:val="ro-RO" w:bidi="he-IL"/>
        </w:rPr>
      </w:pPr>
    </w:p>
    <w:p w14:paraId="3C999D1C" w14:textId="77777777" w:rsidR="006C042C" w:rsidRPr="00982692" w:rsidRDefault="006C042C" w:rsidP="00206FB3">
      <w:pPr>
        <w:pStyle w:val="Stil"/>
        <w:jc w:val="right"/>
        <w:rPr>
          <w:color w:val="FF0000"/>
          <w:sz w:val="22"/>
          <w:szCs w:val="22"/>
          <w:lang w:val="ro-RO" w:bidi="he-IL"/>
        </w:rPr>
      </w:pPr>
    </w:p>
    <w:p w14:paraId="6C2D09FE" w14:textId="77777777" w:rsidR="006C042C" w:rsidRPr="00982692" w:rsidRDefault="006C042C" w:rsidP="00206FB3">
      <w:pPr>
        <w:pStyle w:val="Stil"/>
        <w:jc w:val="right"/>
        <w:rPr>
          <w:color w:val="FF0000"/>
          <w:sz w:val="22"/>
          <w:szCs w:val="22"/>
          <w:lang w:val="ro-RO" w:bidi="he-IL"/>
        </w:rPr>
      </w:pPr>
    </w:p>
    <w:p w14:paraId="16E558C7" w14:textId="77777777" w:rsidR="006C042C" w:rsidRPr="00982692" w:rsidRDefault="006C042C" w:rsidP="00206FB3">
      <w:pPr>
        <w:pStyle w:val="Stil"/>
        <w:jc w:val="right"/>
        <w:rPr>
          <w:color w:val="FF0000"/>
          <w:sz w:val="22"/>
          <w:szCs w:val="22"/>
          <w:lang w:val="ro-RO" w:bidi="he-IL"/>
        </w:rPr>
      </w:pPr>
    </w:p>
    <w:p w14:paraId="778B7560" w14:textId="77777777" w:rsidR="00801C71" w:rsidRPr="00982692" w:rsidRDefault="00801C71" w:rsidP="00206FB3">
      <w:pPr>
        <w:pStyle w:val="Stil"/>
        <w:jc w:val="right"/>
        <w:rPr>
          <w:color w:val="FF0000"/>
          <w:sz w:val="22"/>
          <w:szCs w:val="22"/>
          <w:lang w:val="ro-RO" w:bidi="he-IL"/>
        </w:rPr>
      </w:pPr>
    </w:p>
    <w:p w14:paraId="3C22CEB9" w14:textId="77777777" w:rsidR="00801C71" w:rsidRPr="00982692" w:rsidRDefault="00801C71" w:rsidP="00206FB3">
      <w:pPr>
        <w:pStyle w:val="Stil"/>
        <w:jc w:val="right"/>
        <w:rPr>
          <w:color w:val="FF0000"/>
          <w:sz w:val="22"/>
          <w:szCs w:val="22"/>
          <w:lang w:val="ro-RO" w:bidi="he-IL"/>
        </w:rPr>
      </w:pPr>
    </w:p>
    <w:p w14:paraId="1E6169F3" w14:textId="77777777" w:rsidR="00801C71" w:rsidRPr="00982692" w:rsidRDefault="00801C71" w:rsidP="00206FB3">
      <w:pPr>
        <w:pStyle w:val="Stil"/>
        <w:jc w:val="right"/>
        <w:rPr>
          <w:color w:val="FF0000"/>
          <w:sz w:val="22"/>
          <w:szCs w:val="22"/>
          <w:lang w:val="ro-RO" w:bidi="he-IL"/>
        </w:rPr>
      </w:pPr>
    </w:p>
    <w:p w14:paraId="1A2A417B" w14:textId="77777777" w:rsidR="006C042C" w:rsidRPr="00982692" w:rsidRDefault="006C042C" w:rsidP="00206FB3">
      <w:pPr>
        <w:pStyle w:val="Stil"/>
        <w:jc w:val="right"/>
        <w:rPr>
          <w:color w:val="FF0000"/>
          <w:sz w:val="22"/>
          <w:szCs w:val="22"/>
          <w:lang w:val="ro-RO" w:bidi="he-IL"/>
        </w:rPr>
      </w:pPr>
    </w:p>
    <w:p w14:paraId="621ED9FB" w14:textId="77777777" w:rsidR="00F22247" w:rsidRPr="00982692" w:rsidRDefault="00F22247" w:rsidP="00206FB3">
      <w:pPr>
        <w:pStyle w:val="Stil"/>
        <w:jc w:val="right"/>
        <w:rPr>
          <w:color w:val="FF0000"/>
          <w:sz w:val="22"/>
          <w:szCs w:val="22"/>
          <w:lang w:val="ro-RO" w:bidi="he-IL"/>
        </w:rPr>
      </w:pPr>
    </w:p>
    <w:p w14:paraId="549D6B44" w14:textId="77777777" w:rsidR="00F22247" w:rsidRPr="00982692" w:rsidRDefault="00F22247" w:rsidP="00206FB3">
      <w:pPr>
        <w:pStyle w:val="Stil"/>
        <w:jc w:val="right"/>
        <w:rPr>
          <w:color w:val="FF0000"/>
          <w:sz w:val="22"/>
          <w:szCs w:val="22"/>
          <w:lang w:val="ro-RO" w:bidi="he-IL"/>
        </w:rPr>
      </w:pPr>
    </w:p>
    <w:p w14:paraId="3628FDEC" w14:textId="77777777" w:rsidR="00CB620E" w:rsidRPr="00982692" w:rsidRDefault="00CB620E" w:rsidP="00206FB3">
      <w:pPr>
        <w:pStyle w:val="Stil"/>
        <w:jc w:val="right"/>
        <w:rPr>
          <w:color w:val="FF0000"/>
          <w:sz w:val="22"/>
          <w:szCs w:val="22"/>
          <w:lang w:val="ro-RO" w:bidi="he-IL"/>
        </w:rPr>
      </w:pPr>
    </w:p>
    <w:p w14:paraId="12D5F0D6" w14:textId="533E3AA2" w:rsidR="006C042C" w:rsidRPr="00982692" w:rsidRDefault="006C042C" w:rsidP="006C042C">
      <w:pPr>
        <w:tabs>
          <w:tab w:val="left" w:pos="2955"/>
        </w:tabs>
        <w:spacing w:line="360" w:lineRule="auto"/>
        <w:rPr>
          <w:rFonts w:ascii="Times New Roman" w:hAnsi="Times New Roman"/>
        </w:rPr>
      </w:pPr>
      <w:r w:rsidRPr="00982692">
        <w:rPr>
          <w:rFonts w:ascii="Times New Roman" w:hAnsi="Times New Roman"/>
        </w:rPr>
        <w:t>OPERATOR ECONOMIC</w:t>
      </w:r>
      <w:r w:rsidRPr="00982692">
        <w:rPr>
          <w:rFonts w:ascii="Times New Roman" w:hAnsi="Times New Roman"/>
        </w:rPr>
        <w:tab/>
      </w:r>
      <w:r w:rsidRPr="00982692">
        <w:rPr>
          <w:rFonts w:ascii="Times New Roman" w:hAnsi="Times New Roman"/>
        </w:rPr>
        <w:tab/>
      </w:r>
      <w:r w:rsidRPr="00982692">
        <w:rPr>
          <w:rFonts w:ascii="Times New Roman" w:hAnsi="Times New Roman"/>
        </w:rPr>
        <w:tab/>
      </w:r>
      <w:r w:rsidRPr="00982692">
        <w:rPr>
          <w:rFonts w:ascii="Times New Roman" w:hAnsi="Times New Roman"/>
        </w:rPr>
        <w:tab/>
      </w:r>
      <w:r w:rsidRPr="00982692">
        <w:rPr>
          <w:rFonts w:ascii="Times New Roman" w:hAnsi="Times New Roman"/>
        </w:rPr>
        <w:tab/>
      </w:r>
      <w:r w:rsidRPr="00982692">
        <w:rPr>
          <w:rFonts w:ascii="Times New Roman" w:hAnsi="Times New Roman"/>
        </w:rPr>
        <w:tab/>
      </w:r>
      <w:r w:rsidRPr="00982692">
        <w:rPr>
          <w:rFonts w:ascii="Times New Roman" w:hAnsi="Times New Roman"/>
        </w:rPr>
        <w:tab/>
        <w:t xml:space="preserve">                 </w:t>
      </w:r>
      <w:r w:rsidRPr="00982692">
        <w:rPr>
          <w:rFonts w:ascii="Times New Roman" w:hAnsi="Times New Roman"/>
          <w:b/>
        </w:rPr>
        <w:t xml:space="preserve">FORMULARUL </w:t>
      </w:r>
      <w:r w:rsidR="000032B5" w:rsidRPr="00982692">
        <w:rPr>
          <w:rFonts w:ascii="Times New Roman" w:hAnsi="Times New Roman"/>
          <w:b/>
        </w:rPr>
        <w:t>4</w:t>
      </w:r>
    </w:p>
    <w:p w14:paraId="3484F5E5" w14:textId="77777777" w:rsidR="006C042C" w:rsidRPr="00982692" w:rsidRDefault="006C042C" w:rsidP="006C042C">
      <w:pPr>
        <w:rPr>
          <w:rFonts w:ascii="Times New Roman" w:hAnsi="Times New Roman"/>
        </w:rPr>
      </w:pPr>
      <w:r w:rsidRPr="00982692">
        <w:rPr>
          <w:rFonts w:ascii="Times New Roman" w:hAnsi="Times New Roman"/>
        </w:rPr>
        <w:t>_____________________</w:t>
      </w:r>
    </w:p>
    <w:p w14:paraId="6BDA215A" w14:textId="77777777" w:rsidR="006C042C" w:rsidRPr="00982692" w:rsidRDefault="006C042C" w:rsidP="006C042C">
      <w:pPr>
        <w:rPr>
          <w:rFonts w:ascii="Times New Roman" w:hAnsi="Times New Roman"/>
        </w:rPr>
      </w:pPr>
      <w:r w:rsidRPr="00982692">
        <w:rPr>
          <w:rFonts w:ascii="Times New Roman" w:hAnsi="Times New Roman"/>
        </w:rPr>
        <w:t>(denumirea/numele)</w:t>
      </w:r>
    </w:p>
    <w:p w14:paraId="2A3E6302" w14:textId="77777777" w:rsidR="00CB620E" w:rsidRPr="00982692" w:rsidRDefault="00CB620E" w:rsidP="006C042C">
      <w:pPr>
        <w:rPr>
          <w:rFonts w:ascii="Times New Roman" w:hAnsi="Times New Roman"/>
        </w:rPr>
      </w:pPr>
    </w:p>
    <w:p w14:paraId="366915C6" w14:textId="77777777" w:rsidR="006C042C" w:rsidRPr="00982692" w:rsidRDefault="006C042C" w:rsidP="006C042C">
      <w:pPr>
        <w:pStyle w:val="Heading1"/>
        <w:rPr>
          <w:rFonts w:ascii="Times New Roman" w:hAnsi="Times New Roman" w:cs="Times New Roman"/>
          <w:iCs w:val="0"/>
          <w:sz w:val="22"/>
          <w:szCs w:val="22"/>
        </w:rPr>
      </w:pPr>
      <w:r w:rsidRPr="00982692">
        <w:rPr>
          <w:rFonts w:ascii="Times New Roman" w:hAnsi="Times New Roman" w:cs="Times New Roman"/>
          <w:iCs w:val="0"/>
          <w:sz w:val="22"/>
          <w:szCs w:val="22"/>
        </w:rPr>
        <w:t>Împuternicire</w:t>
      </w:r>
    </w:p>
    <w:p w14:paraId="787522CB" w14:textId="77777777" w:rsidR="00CB620E" w:rsidRPr="00982692" w:rsidRDefault="00CB620E" w:rsidP="00CB620E">
      <w:pPr>
        <w:rPr>
          <w:rFonts w:ascii="Times New Roman" w:hAnsi="Times New Roman"/>
          <w:lang w:eastAsia="ro-RO"/>
        </w:rPr>
      </w:pPr>
    </w:p>
    <w:p w14:paraId="40C4CC18" w14:textId="77777777" w:rsidR="006C042C" w:rsidRPr="00982692" w:rsidRDefault="006C042C" w:rsidP="002D23D4">
      <w:pPr>
        <w:ind w:firstLine="567"/>
        <w:jc w:val="both"/>
        <w:rPr>
          <w:rFonts w:ascii="Times New Roman" w:eastAsia="TTE23DB998t00" w:hAnsi="Times New Roman"/>
        </w:rPr>
      </w:pPr>
      <w:r w:rsidRPr="00982692">
        <w:rPr>
          <w:rFonts w:ascii="Times New Roman" w:eastAsia="TTE23DB998t00" w:hAnsi="Times New Roman"/>
        </w:rPr>
        <w:t>Subscrisa ……………………. (nume/denumire), cu sediul în ………………………..(adresa operatorului economic),  înmatriculat</w:t>
      </w:r>
      <w:r w:rsidR="00CB620E" w:rsidRPr="00982692">
        <w:rPr>
          <w:rFonts w:ascii="Times New Roman" w:eastAsia="TTE23DB998t00" w:hAnsi="Times New Roman"/>
        </w:rPr>
        <w:t>ă</w:t>
      </w:r>
      <w:r w:rsidRPr="00982692">
        <w:rPr>
          <w:rFonts w:ascii="Times New Roman" w:eastAsia="TTE23DB998t00" w:hAnsi="Times New Roman"/>
        </w:rPr>
        <w:t xml:space="preserve">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982692">
        <w:rPr>
          <w:rFonts w:ascii="Times New Roman" w:hAnsi="Times New Roman"/>
        </w:rPr>
        <w:t xml:space="preserve"> </w:t>
      </w:r>
      <w:r w:rsidRPr="00982692">
        <w:rPr>
          <w:rFonts w:ascii="Times New Roman" w:hAnsi="Times New Roman"/>
          <w:b/>
        </w:rPr>
        <w:t>….........................</w:t>
      </w:r>
      <w:r w:rsidRPr="00982692">
        <w:rPr>
          <w:rFonts w:ascii="Times New Roman" w:hAnsi="Times New Roman"/>
        </w:rPr>
        <w:t xml:space="preserve">(se va completa cu denumirea obiectivului), </w:t>
      </w:r>
      <w:r w:rsidRPr="00982692">
        <w:rPr>
          <w:rFonts w:ascii="Times New Roman" w:eastAsia="TTE23DB998t00" w:hAnsi="Times New Roman"/>
        </w:rPr>
        <w:t>organizată de</w:t>
      </w:r>
      <w:r w:rsidRPr="00982692">
        <w:rPr>
          <w:rFonts w:ascii="Times New Roman" w:hAnsi="Times New Roman"/>
        </w:rPr>
        <w:t>...................în</w:t>
      </w:r>
      <w:r w:rsidRPr="00982692">
        <w:rPr>
          <w:rFonts w:ascii="Times New Roman" w:eastAsia="TTE23DB998t00" w:hAnsi="Times New Roman"/>
        </w:rPr>
        <w:t xml:space="preserve"> scopul atribuirii contractului.</w:t>
      </w:r>
    </w:p>
    <w:p w14:paraId="58D6826B" w14:textId="77777777" w:rsidR="006C042C" w:rsidRPr="00982692" w:rsidRDefault="006C042C" w:rsidP="002D23D4">
      <w:pPr>
        <w:autoSpaceDE w:val="0"/>
        <w:spacing w:after="60"/>
        <w:ind w:firstLine="567"/>
        <w:jc w:val="both"/>
        <w:rPr>
          <w:rFonts w:ascii="Times New Roman" w:eastAsia="TTE23DB998t00" w:hAnsi="Times New Roman"/>
        </w:rPr>
      </w:pPr>
      <w:r w:rsidRPr="00982692">
        <w:rPr>
          <w:rFonts w:ascii="Times New Roman" w:eastAsia="TTE23DB998t00" w:hAnsi="Times New Roman"/>
        </w:rPr>
        <w:t xml:space="preserve">    </w:t>
      </w:r>
    </w:p>
    <w:p w14:paraId="38562A93" w14:textId="77777777" w:rsidR="006C042C" w:rsidRPr="00982692" w:rsidRDefault="006C042C" w:rsidP="002D23D4">
      <w:pPr>
        <w:tabs>
          <w:tab w:val="left" w:pos="426"/>
        </w:tabs>
        <w:autoSpaceDE w:val="0"/>
        <w:spacing w:after="60"/>
        <w:ind w:firstLine="567"/>
        <w:jc w:val="both"/>
        <w:rPr>
          <w:rFonts w:ascii="Times New Roman" w:eastAsia="TTE23DB998t00" w:hAnsi="Times New Roman"/>
        </w:rPr>
      </w:pPr>
      <w:r w:rsidRPr="00982692">
        <w:rPr>
          <w:rFonts w:ascii="Times New Roman" w:eastAsia="TTE23DB998t00" w:hAnsi="Times New Roman"/>
        </w:rPr>
        <w:t>În îndeplinirea mandatului său, împuternicitul va avea următoarele drepturi şi obligaţii:</w:t>
      </w:r>
    </w:p>
    <w:p w14:paraId="5CAC0BDD" w14:textId="77777777" w:rsidR="006C042C" w:rsidRPr="00982692" w:rsidRDefault="006C042C" w:rsidP="002D23D4">
      <w:pPr>
        <w:autoSpaceDE w:val="0"/>
        <w:spacing w:after="60"/>
        <w:ind w:firstLine="567"/>
        <w:jc w:val="both"/>
        <w:rPr>
          <w:rFonts w:ascii="Times New Roman" w:eastAsia="TTE23DB998t00" w:hAnsi="Times New Roman"/>
        </w:rPr>
      </w:pPr>
      <w:r w:rsidRPr="00982692">
        <w:rPr>
          <w:rFonts w:ascii="Times New Roman" w:eastAsia="TTE23DB998t00" w:hAnsi="Times New Roman"/>
        </w:rPr>
        <w:t>1. Să semneze toate actele şi documentele care emană de la subscrisa în legătură cu participarea la prezenta procedură;</w:t>
      </w:r>
    </w:p>
    <w:p w14:paraId="4F4FFB8B" w14:textId="77777777" w:rsidR="006C042C" w:rsidRPr="00982692" w:rsidRDefault="006C042C" w:rsidP="002D23D4">
      <w:pPr>
        <w:autoSpaceDE w:val="0"/>
        <w:spacing w:after="60"/>
        <w:ind w:firstLine="567"/>
        <w:jc w:val="both"/>
        <w:rPr>
          <w:rFonts w:ascii="Times New Roman" w:eastAsia="TTE23DB998t00" w:hAnsi="Times New Roman"/>
        </w:rPr>
      </w:pPr>
      <w:r w:rsidRPr="00982692">
        <w:rPr>
          <w:rFonts w:ascii="Times New Roman" w:eastAsia="TTE23DB998t00" w:hAnsi="Times New Roman"/>
        </w:rPr>
        <w:t>2. Să participe în numele subscrisei la procedură şi să semneze toate documentele rezultate pe parcursul şi/sau în urma desfăşurării procedurii.</w:t>
      </w:r>
    </w:p>
    <w:p w14:paraId="4A71F0AB" w14:textId="77777777" w:rsidR="006C042C" w:rsidRPr="00982692" w:rsidRDefault="006C042C" w:rsidP="002D23D4">
      <w:pPr>
        <w:autoSpaceDE w:val="0"/>
        <w:spacing w:after="60"/>
        <w:ind w:firstLine="567"/>
        <w:jc w:val="both"/>
        <w:rPr>
          <w:rFonts w:ascii="Times New Roman" w:eastAsia="TTE23DB998t00" w:hAnsi="Times New Roman"/>
        </w:rPr>
      </w:pPr>
      <w:r w:rsidRPr="00982692">
        <w:rPr>
          <w:rFonts w:ascii="Times New Roman" w:eastAsia="TTE23DB998t00" w:hAnsi="Times New Roman"/>
        </w:rPr>
        <w:t>3. Să răspundă solicitărilor de clarificare formulate de către comisia de evaluare în timpul desfăşurării procedurii.</w:t>
      </w:r>
    </w:p>
    <w:p w14:paraId="102A9C8D" w14:textId="77777777" w:rsidR="006C042C" w:rsidRPr="00982692" w:rsidRDefault="006C042C" w:rsidP="002D23D4">
      <w:pPr>
        <w:autoSpaceDE w:val="0"/>
        <w:spacing w:after="60"/>
        <w:ind w:firstLine="567"/>
        <w:jc w:val="both"/>
        <w:rPr>
          <w:rFonts w:ascii="Times New Roman" w:eastAsia="TTE23DB998t00" w:hAnsi="Times New Roman"/>
        </w:rPr>
      </w:pPr>
      <w:r w:rsidRPr="00982692">
        <w:rPr>
          <w:rFonts w:ascii="Times New Roman" w:eastAsia="TTE23DB998t00" w:hAnsi="Times New Roman"/>
        </w:rPr>
        <w:t>4. Să depună în numele subscrisei contestaţiile cu privire la procedură.</w:t>
      </w:r>
    </w:p>
    <w:p w14:paraId="4DC48B30" w14:textId="77777777" w:rsidR="006C042C" w:rsidRPr="00982692" w:rsidRDefault="006C042C" w:rsidP="002D23D4">
      <w:pPr>
        <w:autoSpaceDE w:val="0"/>
        <w:spacing w:after="60"/>
        <w:ind w:firstLine="567"/>
        <w:jc w:val="both"/>
        <w:rPr>
          <w:rFonts w:ascii="Times New Roman" w:eastAsia="TTE23DB998t00" w:hAnsi="Times New Roman"/>
        </w:rPr>
      </w:pPr>
      <w:r w:rsidRPr="00982692">
        <w:rPr>
          <w:rFonts w:ascii="Times New Roman" w:eastAsia="TTE23DB998t00" w:hAnsi="Times New Roman"/>
        </w:rPr>
        <w:t>Prin prezenta, împuternicitul nostru este pe deplin autorizat să angajeze răspunderea subscrisei cu privire la toate actele şi faptele ce decurg din participarea la procedură.</w:t>
      </w:r>
    </w:p>
    <w:p w14:paraId="081C9299" w14:textId="77777777" w:rsidR="006C042C" w:rsidRPr="00982692" w:rsidRDefault="006C042C" w:rsidP="002D23D4">
      <w:pPr>
        <w:pStyle w:val="DefaultText"/>
        <w:ind w:firstLine="567"/>
        <w:jc w:val="both"/>
        <w:rPr>
          <w:sz w:val="22"/>
          <w:szCs w:val="22"/>
        </w:rPr>
      </w:pPr>
      <w:r w:rsidRPr="00982692">
        <w:rPr>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w:t>
      </w:r>
      <w:r w:rsidR="00DE4513" w:rsidRPr="00982692">
        <w:rPr>
          <w:sz w:val="22"/>
          <w:szCs w:val="22"/>
        </w:rPr>
        <w:t>ă</w:t>
      </w:r>
      <w:r w:rsidRPr="00982692">
        <w:rPr>
          <w:sz w:val="22"/>
          <w:szCs w:val="22"/>
        </w:rPr>
        <w:t>.</w:t>
      </w:r>
    </w:p>
    <w:p w14:paraId="4B30A91C" w14:textId="77777777" w:rsidR="006C042C" w:rsidRPr="00982692" w:rsidRDefault="006C042C" w:rsidP="002D23D4">
      <w:pPr>
        <w:autoSpaceDE w:val="0"/>
        <w:spacing w:after="60"/>
        <w:ind w:firstLine="567"/>
        <w:jc w:val="both"/>
        <w:rPr>
          <w:rFonts w:ascii="Times New Roman" w:eastAsia="TTE23E2F20t00" w:hAnsi="Times New Roman"/>
        </w:rPr>
      </w:pPr>
    </w:p>
    <w:p w14:paraId="24D4737C" w14:textId="77777777" w:rsidR="006C042C" w:rsidRPr="00982692" w:rsidRDefault="006C042C" w:rsidP="002D23D4">
      <w:pPr>
        <w:autoSpaceDE w:val="0"/>
        <w:spacing w:after="60"/>
        <w:ind w:firstLine="567"/>
        <w:rPr>
          <w:rFonts w:ascii="Times New Roman" w:eastAsia="TTE23E2F20t00" w:hAnsi="Times New Roman"/>
        </w:rPr>
      </w:pPr>
      <w:r w:rsidRPr="00982692">
        <w:rPr>
          <w:rFonts w:ascii="Times New Roman" w:eastAsia="TTE23E2F20t00" w:hAnsi="Times New Roman"/>
        </w:rPr>
        <w:t>Denumirea mandantului</w:t>
      </w:r>
    </w:p>
    <w:p w14:paraId="055F2D7F" w14:textId="77777777" w:rsidR="006C042C" w:rsidRPr="00982692" w:rsidRDefault="006C042C" w:rsidP="002D23D4">
      <w:pPr>
        <w:autoSpaceDE w:val="0"/>
        <w:spacing w:after="60"/>
        <w:ind w:firstLine="567"/>
        <w:rPr>
          <w:rFonts w:ascii="Times New Roman" w:eastAsia="TTE23DB998t00" w:hAnsi="Times New Roman"/>
        </w:rPr>
      </w:pPr>
      <w:r w:rsidRPr="00982692">
        <w:rPr>
          <w:rFonts w:ascii="Times New Roman" w:eastAsia="TTE23DB998t00" w:hAnsi="Times New Roman"/>
        </w:rPr>
        <w:t>S.C. ………………………………</w:t>
      </w:r>
      <w:r w:rsidRPr="00982692">
        <w:rPr>
          <w:rFonts w:ascii="Times New Roman" w:eastAsia="TTE23DB998t00" w:hAnsi="Times New Roman"/>
        </w:rPr>
        <w:tab/>
      </w:r>
      <w:r w:rsidRPr="00982692">
        <w:rPr>
          <w:rFonts w:ascii="Times New Roman" w:eastAsia="TTE23DB998t00" w:hAnsi="Times New Roman"/>
        </w:rPr>
        <w:tab/>
      </w:r>
      <w:r w:rsidRPr="00982692">
        <w:rPr>
          <w:rFonts w:ascii="Times New Roman" w:eastAsia="TTE23DB998t00" w:hAnsi="Times New Roman"/>
        </w:rPr>
        <w:tab/>
      </w:r>
      <w:r w:rsidRPr="00982692">
        <w:rPr>
          <w:rFonts w:ascii="Times New Roman" w:eastAsia="TTE23DB998t00" w:hAnsi="Times New Roman"/>
        </w:rPr>
        <w:tab/>
      </w:r>
      <w:r w:rsidRPr="00982692">
        <w:rPr>
          <w:rFonts w:ascii="Times New Roman" w:eastAsia="TTE23DB998t00" w:hAnsi="Times New Roman"/>
        </w:rPr>
        <w:tab/>
      </w:r>
      <w:r w:rsidRPr="00982692">
        <w:rPr>
          <w:rFonts w:ascii="Times New Roman" w:eastAsia="TTE23DB998t00" w:hAnsi="Times New Roman"/>
        </w:rPr>
        <w:tab/>
      </w:r>
      <w:r w:rsidRPr="00982692">
        <w:rPr>
          <w:rFonts w:ascii="Times New Roman" w:eastAsia="TTE23DB998t00" w:hAnsi="Times New Roman"/>
        </w:rPr>
        <w:tab/>
      </w:r>
      <w:r w:rsidRPr="00982692">
        <w:rPr>
          <w:rFonts w:ascii="Times New Roman" w:eastAsia="TTE23DB998t00" w:hAnsi="Times New Roman"/>
        </w:rPr>
        <w:tab/>
      </w:r>
    </w:p>
    <w:p w14:paraId="2F61259F" w14:textId="77777777" w:rsidR="006C042C" w:rsidRPr="00982692" w:rsidRDefault="006C042C" w:rsidP="002D23D4">
      <w:pPr>
        <w:autoSpaceDE w:val="0"/>
        <w:spacing w:after="60"/>
        <w:ind w:firstLine="567"/>
        <w:rPr>
          <w:rFonts w:ascii="Times New Roman" w:eastAsia="SimSun" w:hAnsi="Times New Roman"/>
        </w:rPr>
      </w:pPr>
      <w:r w:rsidRPr="00982692">
        <w:rPr>
          <w:rFonts w:ascii="Times New Roman" w:eastAsia="TTE23DB998t00" w:hAnsi="Times New Roman"/>
        </w:rPr>
        <w:t>reprezentată legal prin</w:t>
      </w:r>
      <w:r w:rsidRPr="00982692">
        <w:rPr>
          <w:rFonts w:ascii="Times New Roman" w:eastAsia="TTE23E2F20t00" w:hAnsi="Times New Roman"/>
        </w:rPr>
        <w:t xml:space="preserve">  </w:t>
      </w:r>
      <w:r w:rsidRPr="00982692">
        <w:rPr>
          <w:rFonts w:ascii="Times New Roman" w:eastAsia="TTE23DB998t00" w:hAnsi="Times New Roman"/>
        </w:rPr>
        <w:t>_____________________</w:t>
      </w:r>
      <w:r w:rsidRPr="00982692">
        <w:rPr>
          <w:rFonts w:ascii="Times New Roman" w:eastAsia="SimSun" w:hAnsi="Times New Roman"/>
        </w:rPr>
        <w:t>(Nume, prenume, funcţie)</w:t>
      </w:r>
    </w:p>
    <w:p w14:paraId="3CED1F5A" w14:textId="77777777" w:rsidR="002D23D4" w:rsidRPr="00982692" w:rsidRDefault="002D23D4" w:rsidP="002D23D4">
      <w:pPr>
        <w:autoSpaceDE w:val="0"/>
        <w:spacing w:after="60"/>
        <w:ind w:firstLine="567"/>
        <w:rPr>
          <w:rFonts w:ascii="Times New Roman" w:eastAsia="SimSun" w:hAnsi="Times New Roman"/>
        </w:rPr>
      </w:pPr>
    </w:p>
    <w:p w14:paraId="6FD88A52" w14:textId="77777777" w:rsidR="006C042C" w:rsidRPr="00982692" w:rsidRDefault="006C042C" w:rsidP="002D23D4">
      <w:pPr>
        <w:autoSpaceDE w:val="0"/>
        <w:spacing w:after="60"/>
        <w:ind w:firstLine="567"/>
        <w:rPr>
          <w:rFonts w:ascii="Times New Roman" w:eastAsia="TTE23DB998t00" w:hAnsi="Times New Roman"/>
        </w:rPr>
      </w:pPr>
      <w:r w:rsidRPr="00982692">
        <w:rPr>
          <w:rFonts w:ascii="Times New Roman" w:eastAsia="TTE23DB998t00" w:hAnsi="Times New Roman"/>
        </w:rPr>
        <w:t xml:space="preserve">Semnătura autorizată şi </w:t>
      </w:r>
      <w:r w:rsidR="002D23D4" w:rsidRPr="00982692">
        <w:rPr>
          <w:rFonts w:ascii="Times New Roman" w:eastAsia="TTE23DB998t00" w:hAnsi="Times New Roman"/>
        </w:rPr>
        <w:t>ș</w:t>
      </w:r>
      <w:r w:rsidRPr="00982692">
        <w:rPr>
          <w:rFonts w:ascii="Times New Roman" w:eastAsia="TTE23DB998t00" w:hAnsi="Times New Roman"/>
        </w:rPr>
        <w:t>tampila</w:t>
      </w:r>
      <w:r w:rsidR="002D23D4" w:rsidRPr="00982692">
        <w:rPr>
          <w:rFonts w:ascii="Times New Roman" w:eastAsia="TTE23DB998t00" w:hAnsi="Times New Roman"/>
        </w:rPr>
        <w:t xml:space="preserve"> </w:t>
      </w:r>
      <w:r w:rsidRPr="00982692">
        <w:rPr>
          <w:rFonts w:ascii="Times New Roman" w:eastAsia="TTE23DB998t00" w:hAnsi="Times New Roman"/>
        </w:rPr>
        <w:t xml:space="preserve"> (Specimenul de semnătura  al  persoanei împuternicite)      </w:t>
      </w:r>
    </w:p>
    <w:p w14:paraId="613F68B1" w14:textId="77777777" w:rsidR="006C042C" w:rsidRPr="00982692" w:rsidRDefault="006C042C" w:rsidP="002D23D4">
      <w:pPr>
        <w:autoSpaceDE w:val="0"/>
        <w:spacing w:after="60"/>
        <w:ind w:firstLine="567"/>
        <w:rPr>
          <w:rFonts w:ascii="Times New Roman" w:eastAsia="TTE23DB998t00" w:hAnsi="Times New Roman"/>
        </w:rPr>
      </w:pPr>
    </w:p>
    <w:p w14:paraId="58A046B6" w14:textId="77777777" w:rsidR="006C042C" w:rsidRPr="00982692" w:rsidRDefault="006C042C" w:rsidP="002D23D4">
      <w:pPr>
        <w:autoSpaceDE w:val="0"/>
        <w:spacing w:after="60"/>
        <w:ind w:firstLine="567"/>
        <w:jc w:val="both"/>
        <w:rPr>
          <w:rFonts w:ascii="Times New Roman" w:eastAsia="SimSun" w:hAnsi="Times New Roman"/>
          <w:b/>
        </w:rPr>
      </w:pPr>
      <w:r w:rsidRPr="00982692">
        <w:rPr>
          <w:rFonts w:ascii="Times New Roman" w:eastAsia="SimSun" w:hAnsi="Times New Roman"/>
          <w:b/>
        </w:rPr>
        <w:t xml:space="preserve">Notă: </w:t>
      </w:r>
    </w:p>
    <w:p w14:paraId="17C589FD" w14:textId="77777777" w:rsidR="006C042C" w:rsidRPr="00982692" w:rsidRDefault="006C042C" w:rsidP="002D23D4">
      <w:pPr>
        <w:autoSpaceDE w:val="0"/>
        <w:spacing w:after="60"/>
        <w:ind w:firstLine="567"/>
        <w:jc w:val="both"/>
        <w:rPr>
          <w:rFonts w:ascii="Times New Roman" w:eastAsia="SimSun" w:hAnsi="Times New Roman"/>
        </w:rPr>
      </w:pPr>
      <w:r w:rsidRPr="00982692">
        <w:rPr>
          <w:rFonts w:ascii="Times New Roman" w:eastAsia="SimSun" w:hAnsi="Times New Roman"/>
        </w:rPr>
        <w:t>Împuternicirea va fi însoţit</w:t>
      </w:r>
      <w:r w:rsidR="00CB620E" w:rsidRPr="00982692">
        <w:rPr>
          <w:rFonts w:ascii="Times New Roman" w:eastAsia="SimSun" w:hAnsi="Times New Roman"/>
        </w:rPr>
        <w:t>ă</w:t>
      </w:r>
      <w:r w:rsidRPr="00982692">
        <w:rPr>
          <w:rFonts w:ascii="Times New Roman" w:eastAsia="SimSun" w:hAnsi="Times New Roman"/>
        </w:rPr>
        <w:t xml:space="preserve"> de o copie după actul de identitate al persoanei împuternicite (buletin de identitate, carte de identitate, paşaport).</w:t>
      </w:r>
    </w:p>
    <w:p w14:paraId="104B6889" w14:textId="77777777" w:rsidR="006C042C" w:rsidRPr="00982692" w:rsidRDefault="006C042C" w:rsidP="002D23D4">
      <w:pPr>
        <w:ind w:firstLine="567"/>
        <w:jc w:val="both"/>
        <w:rPr>
          <w:rFonts w:ascii="Times New Roman" w:hAnsi="Times New Roman"/>
        </w:rPr>
      </w:pPr>
      <w:r w:rsidRPr="00982692">
        <w:rPr>
          <w:rFonts w:ascii="Times New Roman" w:hAnsi="Times New Roman"/>
        </w:rPr>
        <w:t>Oferta trebuie s</w:t>
      </w:r>
      <w:r w:rsidR="00CB620E" w:rsidRPr="00982692">
        <w:rPr>
          <w:rFonts w:ascii="Times New Roman" w:hAnsi="Times New Roman"/>
        </w:rPr>
        <w:t>ă</w:t>
      </w:r>
      <w:r w:rsidRPr="00982692">
        <w:rPr>
          <w:rFonts w:ascii="Times New Roman" w:hAnsi="Times New Roman"/>
        </w:rPr>
        <w:t xml:space="preserve"> fie inso</w:t>
      </w:r>
      <w:r w:rsidR="00CB620E" w:rsidRPr="00982692">
        <w:rPr>
          <w:rFonts w:ascii="Times New Roman" w:hAnsi="Times New Roman"/>
        </w:rPr>
        <w:t>ț</w:t>
      </w:r>
      <w:r w:rsidRPr="00982692">
        <w:rPr>
          <w:rFonts w:ascii="Times New Roman" w:hAnsi="Times New Roman"/>
        </w:rPr>
        <w:t>it</w:t>
      </w:r>
      <w:r w:rsidR="00CB620E" w:rsidRPr="00982692">
        <w:rPr>
          <w:rFonts w:ascii="Times New Roman" w:hAnsi="Times New Roman"/>
        </w:rPr>
        <w:t>ă</w:t>
      </w:r>
      <w:r w:rsidRPr="00982692">
        <w:rPr>
          <w:rFonts w:ascii="Times New Roman" w:hAnsi="Times New Roman"/>
        </w:rPr>
        <w:t xml:space="preserve"> de o </w:t>
      </w:r>
      <w:r w:rsidR="00CB620E" w:rsidRPr="00982692">
        <w:rPr>
          <w:rFonts w:ascii="Times New Roman" w:hAnsi="Times New Roman"/>
        </w:rPr>
        <w:t>î</w:t>
      </w:r>
      <w:r w:rsidRPr="00982692">
        <w:rPr>
          <w:rFonts w:ascii="Times New Roman" w:hAnsi="Times New Roman"/>
        </w:rPr>
        <w:t>mputernicire scris</w:t>
      </w:r>
      <w:r w:rsidR="00CB620E" w:rsidRPr="00982692">
        <w:rPr>
          <w:rFonts w:ascii="Times New Roman" w:hAnsi="Times New Roman"/>
        </w:rPr>
        <w:t>ă</w:t>
      </w:r>
      <w:r w:rsidRPr="00982692">
        <w:rPr>
          <w:rFonts w:ascii="Times New Roman" w:hAnsi="Times New Roman"/>
        </w:rPr>
        <w:t>, prin care persoana care a semnat oferta este autorizat</w:t>
      </w:r>
      <w:r w:rsidR="00CB620E" w:rsidRPr="00982692">
        <w:rPr>
          <w:rFonts w:ascii="Times New Roman" w:hAnsi="Times New Roman"/>
        </w:rPr>
        <w:t>ă</w:t>
      </w:r>
      <w:r w:rsidRPr="00982692">
        <w:rPr>
          <w:rFonts w:ascii="Times New Roman" w:hAnsi="Times New Roman"/>
        </w:rPr>
        <w:t xml:space="preserve"> s</w:t>
      </w:r>
      <w:r w:rsidR="00CB620E" w:rsidRPr="00982692">
        <w:rPr>
          <w:rFonts w:ascii="Times New Roman" w:hAnsi="Times New Roman"/>
        </w:rPr>
        <w:t>ă</w:t>
      </w:r>
      <w:r w:rsidRPr="00982692">
        <w:rPr>
          <w:rFonts w:ascii="Times New Roman" w:hAnsi="Times New Roman"/>
        </w:rPr>
        <w:t xml:space="preserve"> angajeze operatorul economic </w:t>
      </w:r>
      <w:r w:rsidR="00CB620E" w:rsidRPr="00982692">
        <w:rPr>
          <w:rFonts w:ascii="Times New Roman" w:hAnsi="Times New Roman"/>
        </w:rPr>
        <w:t>î</w:t>
      </w:r>
      <w:r w:rsidRPr="00982692">
        <w:rPr>
          <w:rFonts w:ascii="Times New Roman" w:hAnsi="Times New Roman"/>
        </w:rPr>
        <w:t>n procedura de atribuire a contractului de achizi</w:t>
      </w:r>
      <w:r w:rsidR="00CB620E" w:rsidRPr="00982692">
        <w:rPr>
          <w:rFonts w:ascii="Times New Roman" w:hAnsi="Times New Roman"/>
        </w:rPr>
        <w:t>ț</w:t>
      </w:r>
      <w:r w:rsidRPr="00982692">
        <w:rPr>
          <w:rFonts w:ascii="Times New Roman" w:hAnsi="Times New Roman"/>
        </w:rPr>
        <w:t>ie public</w:t>
      </w:r>
      <w:r w:rsidR="00CB620E" w:rsidRPr="00982692">
        <w:rPr>
          <w:rFonts w:ascii="Times New Roman" w:hAnsi="Times New Roman"/>
        </w:rPr>
        <w:t>ă</w:t>
      </w:r>
      <w:r w:rsidRPr="00982692">
        <w:rPr>
          <w:rFonts w:ascii="Times New Roman" w:hAnsi="Times New Roman"/>
        </w:rPr>
        <w:t xml:space="preserve">. </w:t>
      </w:r>
      <w:r w:rsidR="00CB620E" w:rsidRPr="00982692">
        <w:rPr>
          <w:rFonts w:ascii="Times New Roman" w:hAnsi="Times New Roman"/>
        </w:rPr>
        <w:t>î</w:t>
      </w:r>
      <w:r w:rsidRPr="00982692">
        <w:rPr>
          <w:rFonts w:ascii="Times New Roman" w:hAnsi="Times New Roman"/>
        </w:rPr>
        <w:t>mputernicirea trebuie s</w:t>
      </w:r>
      <w:r w:rsidR="00CB620E" w:rsidRPr="00982692">
        <w:rPr>
          <w:rFonts w:ascii="Times New Roman" w:hAnsi="Times New Roman"/>
        </w:rPr>
        <w:t>ă</w:t>
      </w:r>
      <w:r w:rsidRPr="00982692">
        <w:rPr>
          <w:rFonts w:ascii="Times New Roman" w:hAnsi="Times New Roman"/>
        </w:rPr>
        <w:t xml:space="preserve"> fie </w:t>
      </w:r>
      <w:r w:rsidR="00CB620E" w:rsidRPr="00982692">
        <w:rPr>
          <w:rFonts w:ascii="Times New Roman" w:hAnsi="Times New Roman"/>
        </w:rPr>
        <w:t>î</w:t>
      </w:r>
      <w:r w:rsidRPr="00982692">
        <w:rPr>
          <w:rFonts w:ascii="Times New Roman" w:hAnsi="Times New Roman"/>
        </w:rPr>
        <w:t xml:space="preserve">ntr-un format juridic, </w:t>
      </w:r>
      <w:r w:rsidR="00CB620E" w:rsidRPr="00982692">
        <w:rPr>
          <w:rFonts w:ascii="Times New Roman" w:hAnsi="Times New Roman"/>
        </w:rPr>
        <w:t>î</w:t>
      </w:r>
      <w:r w:rsidRPr="00982692">
        <w:rPr>
          <w:rFonts w:ascii="Times New Roman" w:hAnsi="Times New Roman"/>
        </w:rPr>
        <w:t xml:space="preserve">n conformitate cu formatul </w:t>
      </w:r>
      <w:r w:rsidR="00CB620E" w:rsidRPr="00982692">
        <w:rPr>
          <w:rFonts w:ascii="Times New Roman" w:hAnsi="Times New Roman"/>
        </w:rPr>
        <w:t>ță</w:t>
      </w:r>
      <w:r w:rsidRPr="00982692">
        <w:rPr>
          <w:rFonts w:ascii="Times New Roman" w:hAnsi="Times New Roman"/>
        </w:rPr>
        <w:t xml:space="preserve">rii </w:t>
      </w:r>
      <w:r w:rsidR="00CB620E" w:rsidRPr="00982692">
        <w:rPr>
          <w:rFonts w:ascii="Times New Roman" w:hAnsi="Times New Roman"/>
        </w:rPr>
        <w:t>î</w:t>
      </w:r>
      <w:r w:rsidRPr="00982692">
        <w:rPr>
          <w:rFonts w:ascii="Times New Roman" w:hAnsi="Times New Roman"/>
        </w:rPr>
        <w:t xml:space="preserve">n care ofertantul este </w:t>
      </w:r>
      <w:r w:rsidR="00CB620E" w:rsidRPr="00982692">
        <w:rPr>
          <w:rFonts w:ascii="Times New Roman" w:hAnsi="Times New Roman"/>
        </w:rPr>
        <w:t>î</w:t>
      </w:r>
      <w:r w:rsidRPr="00982692">
        <w:rPr>
          <w:rFonts w:ascii="Times New Roman" w:hAnsi="Times New Roman"/>
        </w:rPr>
        <w:t xml:space="preserve">nregistrat </w:t>
      </w:r>
      <w:r w:rsidR="00CB620E" w:rsidRPr="00982692">
        <w:rPr>
          <w:rFonts w:ascii="Times New Roman" w:hAnsi="Times New Roman"/>
        </w:rPr>
        <w:t>ș</w:t>
      </w:r>
      <w:r w:rsidRPr="00982692">
        <w:rPr>
          <w:rFonts w:ascii="Times New Roman" w:hAnsi="Times New Roman"/>
        </w:rPr>
        <w:t>i trebuie s</w:t>
      </w:r>
      <w:r w:rsidR="00CB620E" w:rsidRPr="00982692">
        <w:rPr>
          <w:rFonts w:ascii="Times New Roman" w:hAnsi="Times New Roman"/>
        </w:rPr>
        <w:t>ă</w:t>
      </w:r>
      <w:r w:rsidRPr="00982692">
        <w:rPr>
          <w:rFonts w:ascii="Times New Roman" w:hAnsi="Times New Roman"/>
        </w:rPr>
        <w:t xml:space="preserve"> poarte at</w:t>
      </w:r>
      <w:r w:rsidR="00CB620E" w:rsidRPr="00982692">
        <w:rPr>
          <w:rFonts w:ascii="Times New Roman" w:hAnsi="Times New Roman"/>
        </w:rPr>
        <w:t>î</w:t>
      </w:r>
      <w:r w:rsidRPr="00982692">
        <w:rPr>
          <w:rFonts w:ascii="Times New Roman" w:hAnsi="Times New Roman"/>
        </w:rPr>
        <w:t xml:space="preserve">t semnatura celui care </w:t>
      </w:r>
      <w:r w:rsidR="00CB620E" w:rsidRPr="00982692">
        <w:rPr>
          <w:rFonts w:ascii="Times New Roman" w:hAnsi="Times New Roman"/>
        </w:rPr>
        <w:t>î</w:t>
      </w:r>
      <w:r w:rsidRPr="00982692">
        <w:rPr>
          <w:rFonts w:ascii="Times New Roman" w:hAnsi="Times New Roman"/>
        </w:rPr>
        <w:t>mputernice</w:t>
      </w:r>
      <w:r w:rsidR="00CB620E" w:rsidRPr="00982692">
        <w:rPr>
          <w:rFonts w:ascii="Times New Roman" w:hAnsi="Times New Roman"/>
        </w:rPr>
        <w:t>ș</w:t>
      </w:r>
      <w:r w:rsidRPr="00982692">
        <w:rPr>
          <w:rFonts w:ascii="Times New Roman" w:hAnsi="Times New Roman"/>
        </w:rPr>
        <w:t>te c</w:t>
      </w:r>
      <w:r w:rsidR="00CB620E" w:rsidRPr="00982692">
        <w:rPr>
          <w:rFonts w:ascii="Times New Roman" w:hAnsi="Times New Roman"/>
        </w:rPr>
        <w:t>â</w:t>
      </w:r>
      <w:r w:rsidRPr="00982692">
        <w:rPr>
          <w:rFonts w:ascii="Times New Roman" w:hAnsi="Times New Roman"/>
        </w:rPr>
        <w:t xml:space="preserve">t </w:t>
      </w:r>
      <w:r w:rsidR="00CB620E" w:rsidRPr="00982692">
        <w:rPr>
          <w:rFonts w:ascii="Times New Roman" w:hAnsi="Times New Roman"/>
        </w:rPr>
        <w:t>ș</w:t>
      </w:r>
      <w:r w:rsidRPr="00982692">
        <w:rPr>
          <w:rFonts w:ascii="Times New Roman" w:hAnsi="Times New Roman"/>
        </w:rPr>
        <w:t>i semnatura celui imputernicit. O traducere autorizat</w:t>
      </w:r>
      <w:r w:rsidR="00CB620E" w:rsidRPr="00982692">
        <w:rPr>
          <w:rFonts w:ascii="Times New Roman" w:hAnsi="Times New Roman"/>
        </w:rPr>
        <w:t>ă</w:t>
      </w:r>
      <w:r w:rsidRPr="00982692">
        <w:rPr>
          <w:rFonts w:ascii="Times New Roman" w:hAnsi="Times New Roman"/>
        </w:rPr>
        <w:t xml:space="preserve"> </w:t>
      </w:r>
      <w:r w:rsidR="00CB620E" w:rsidRPr="00982692">
        <w:rPr>
          <w:rFonts w:ascii="Times New Roman" w:hAnsi="Times New Roman"/>
        </w:rPr>
        <w:t>î</w:t>
      </w:r>
      <w:r w:rsidRPr="00982692">
        <w:rPr>
          <w:rFonts w:ascii="Times New Roman" w:hAnsi="Times New Roman"/>
        </w:rPr>
        <w:t>n limba rom</w:t>
      </w:r>
      <w:r w:rsidR="007D27DC" w:rsidRPr="00982692">
        <w:rPr>
          <w:rFonts w:ascii="Times New Roman" w:hAnsi="Times New Roman"/>
        </w:rPr>
        <w:t>â</w:t>
      </w:r>
      <w:r w:rsidRPr="00982692">
        <w:rPr>
          <w:rFonts w:ascii="Times New Roman" w:hAnsi="Times New Roman"/>
        </w:rPr>
        <w:t>n</w:t>
      </w:r>
      <w:r w:rsidR="007D27DC" w:rsidRPr="00982692">
        <w:rPr>
          <w:rFonts w:ascii="Times New Roman" w:hAnsi="Times New Roman"/>
        </w:rPr>
        <w:t>ă</w:t>
      </w:r>
      <w:r w:rsidRPr="00982692">
        <w:rPr>
          <w:rFonts w:ascii="Times New Roman" w:hAnsi="Times New Roman"/>
        </w:rPr>
        <w:t xml:space="preserve"> va </w:t>
      </w:r>
      <w:r w:rsidR="007D27DC" w:rsidRPr="00982692">
        <w:rPr>
          <w:rFonts w:ascii="Times New Roman" w:hAnsi="Times New Roman"/>
        </w:rPr>
        <w:t>î</w:t>
      </w:r>
      <w:r w:rsidRPr="00982692">
        <w:rPr>
          <w:rFonts w:ascii="Times New Roman" w:hAnsi="Times New Roman"/>
        </w:rPr>
        <w:t>nso</w:t>
      </w:r>
      <w:r w:rsidR="007D27DC" w:rsidRPr="00982692">
        <w:rPr>
          <w:rFonts w:ascii="Times New Roman" w:hAnsi="Times New Roman"/>
        </w:rPr>
        <w:t>ț</w:t>
      </w:r>
      <w:r w:rsidRPr="00982692">
        <w:rPr>
          <w:rFonts w:ascii="Times New Roman" w:hAnsi="Times New Roman"/>
        </w:rPr>
        <w:t xml:space="preserve">i orice </w:t>
      </w:r>
      <w:r w:rsidR="007D27DC" w:rsidRPr="00982692">
        <w:rPr>
          <w:rFonts w:ascii="Times New Roman" w:hAnsi="Times New Roman"/>
        </w:rPr>
        <w:t>î</w:t>
      </w:r>
      <w:r w:rsidRPr="00982692">
        <w:rPr>
          <w:rFonts w:ascii="Times New Roman" w:hAnsi="Times New Roman"/>
        </w:rPr>
        <w:t xml:space="preserve">mputernicire </w:t>
      </w:r>
      <w:r w:rsidR="007D27DC" w:rsidRPr="00982692">
        <w:rPr>
          <w:rFonts w:ascii="Times New Roman" w:hAnsi="Times New Roman"/>
        </w:rPr>
        <w:t>î</w:t>
      </w:r>
      <w:r w:rsidRPr="00982692">
        <w:rPr>
          <w:rFonts w:ascii="Times New Roman" w:hAnsi="Times New Roman"/>
        </w:rPr>
        <w:t>ntr-o alt</w:t>
      </w:r>
      <w:r w:rsidR="007D27DC" w:rsidRPr="00982692">
        <w:rPr>
          <w:rFonts w:ascii="Times New Roman" w:hAnsi="Times New Roman"/>
        </w:rPr>
        <w:t>ă</w:t>
      </w:r>
      <w:r w:rsidRPr="00982692">
        <w:rPr>
          <w:rFonts w:ascii="Times New Roman" w:hAnsi="Times New Roman"/>
        </w:rPr>
        <w:t xml:space="preserve"> limb</w:t>
      </w:r>
      <w:r w:rsidR="007D27DC" w:rsidRPr="00982692">
        <w:rPr>
          <w:rFonts w:ascii="Times New Roman" w:hAnsi="Times New Roman"/>
        </w:rPr>
        <w:t>ă</w:t>
      </w:r>
      <w:r w:rsidRPr="00982692">
        <w:rPr>
          <w:rFonts w:ascii="Times New Roman" w:hAnsi="Times New Roman"/>
        </w:rPr>
        <w:t>.</w:t>
      </w:r>
    </w:p>
    <w:p w14:paraId="37F5F708" w14:textId="77777777" w:rsidR="006C042C" w:rsidRPr="00982692" w:rsidRDefault="007D27DC" w:rsidP="002D23D4">
      <w:pPr>
        <w:ind w:firstLine="567"/>
        <w:jc w:val="both"/>
        <w:rPr>
          <w:rFonts w:ascii="Times New Roman" w:hAnsi="Times New Roman"/>
        </w:rPr>
      </w:pPr>
      <w:r w:rsidRPr="00982692">
        <w:rPr>
          <w:rFonts w:ascii="Times New Roman" w:hAnsi="Times New Roman"/>
        </w:rPr>
        <w:t>Î</w:t>
      </w:r>
      <w:r w:rsidR="006C042C" w:rsidRPr="00982692">
        <w:rPr>
          <w:rFonts w:ascii="Times New Roman" w:hAnsi="Times New Roman"/>
        </w:rPr>
        <w:t>n</w:t>
      </w:r>
      <w:r w:rsidRPr="00982692">
        <w:rPr>
          <w:rFonts w:ascii="Times New Roman" w:hAnsi="Times New Roman"/>
        </w:rPr>
        <w:t xml:space="preserve"> </w:t>
      </w:r>
      <w:r w:rsidR="006C042C" w:rsidRPr="00982692">
        <w:rPr>
          <w:rFonts w:ascii="Times New Roman" w:hAnsi="Times New Roman"/>
        </w:rPr>
        <w:t>cazul unei asocieri, persoana care a semnat oferta, autorizat</w:t>
      </w:r>
      <w:r w:rsidRPr="00982692">
        <w:rPr>
          <w:rFonts w:ascii="Times New Roman" w:hAnsi="Times New Roman"/>
        </w:rPr>
        <w:t>ă</w:t>
      </w:r>
      <w:r w:rsidR="006C042C" w:rsidRPr="00982692">
        <w:rPr>
          <w:rFonts w:ascii="Times New Roman" w:hAnsi="Times New Roman"/>
        </w:rPr>
        <w:t xml:space="preserve"> s</w:t>
      </w:r>
      <w:r w:rsidRPr="00982692">
        <w:rPr>
          <w:rFonts w:ascii="Times New Roman" w:hAnsi="Times New Roman"/>
        </w:rPr>
        <w:t>ă</w:t>
      </w:r>
      <w:r w:rsidR="006C042C" w:rsidRPr="00982692">
        <w:rPr>
          <w:rFonts w:ascii="Times New Roman" w:hAnsi="Times New Roman"/>
        </w:rPr>
        <w:t xml:space="preserve"> angajeze operatorul economic, trebuie confirmat</w:t>
      </w:r>
      <w:r w:rsidRPr="00982692">
        <w:rPr>
          <w:rFonts w:ascii="Times New Roman" w:hAnsi="Times New Roman"/>
        </w:rPr>
        <w:t>ă</w:t>
      </w:r>
      <w:r w:rsidR="006C042C" w:rsidRPr="00982692">
        <w:rPr>
          <w:rFonts w:ascii="Times New Roman" w:hAnsi="Times New Roman"/>
        </w:rPr>
        <w:t xml:space="preserve"> de c</w:t>
      </w:r>
      <w:r w:rsidRPr="00982692">
        <w:rPr>
          <w:rFonts w:ascii="Times New Roman" w:hAnsi="Times New Roman"/>
        </w:rPr>
        <w:t>ă</w:t>
      </w:r>
      <w:r w:rsidR="006C042C" w:rsidRPr="00982692">
        <w:rPr>
          <w:rFonts w:ascii="Times New Roman" w:hAnsi="Times New Roman"/>
        </w:rPr>
        <w:t>tre to</w:t>
      </w:r>
      <w:r w:rsidRPr="00982692">
        <w:rPr>
          <w:rFonts w:ascii="Times New Roman" w:hAnsi="Times New Roman"/>
        </w:rPr>
        <w:t>ț</w:t>
      </w:r>
      <w:r w:rsidR="006C042C" w:rsidRPr="00982692">
        <w:rPr>
          <w:rFonts w:ascii="Times New Roman" w:hAnsi="Times New Roman"/>
        </w:rPr>
        <w:t xml:space="preserve">i membrii asocierii, prin </w:t>
      </w:r>
      <w:r w:rsidRPr="00982692">
        <w:rPr>
          <w:rFonts w:ascii="Times New Roman" w:hAnsi="Times New Roman"/>
        </w:rPr>
        <w:t>î</w:t>
      </w:r>
      <w:r w:rsidR="006C042C" w:rsidRPr="00982692">
        <w:rPr>
          <w:rFonts w:ascii="Times New Roman" w:hAnsi="Times New Roman"/>
        </w:rPr>
        <w:t xml:space="preserve">naintarea </w:t>
      </w:r>
      <w:r w:rsidRPr="00982692">
        <w:rPr>
          <w:rFonts w:ascii="Times New Roman" w:hAnsi="Times New Roman"/>
        </w:rPr>
        <w:t>î</w:t>
      </w:r>
      <w:r w:rsidR="006C042C" w:rsidRPr="00982692">
        <w:rPr>
          <w:rFonts w:ascii="Times New Roman" w:hAnsi="Times New Roman"/>
        </w:rPr>
        <w:t>mputernicirilor semnate de to</w:t>
      </w:r>
      <w:r w:rsidRPr="00982692">
        <w:rPr>
          <w:rFonts w:ascii="Times New Roman" w:hAnsi="Times New Roman"/>
        </w:rPr>
        <w:t>ț</w:t>
      </w:r>
      <w:r w:rsidR="006C042C" w:rsidRPr="00982692">
        <w:rPr>
          <w:rFonts w:ascii="Times New Roman" w:hAnsi="Times New Roman"/>
        </w:rPr>
        <w:t>i reprezentan</w:t>
      </w:r>
      <w:r w:rsidRPr="00982692">
        <w:rPr>
          <w:rFonts w:ascii="Times New Roman" w:hAnsi="Times New Roman"/>
        </w:rPr>
        <w:t>ț</w:t>
      </w:r>
      <w:r w:rsidR="006C042C" w:rsidRPr="00982692">
        <w:rPr>
          <w:rFonts w:ascii="Times New Roman" w:hAnsi="Times New Roman"/>
        </w:rPr>
        <w:t>ii cu drept de semnatur</w:t>
      </w:r>
      <w:r w:rsidRPr="00982692">
        <w:rPr>
          <w:rFonts w:ascii="Times New Roman" w:hAnsi="Times New Roman"/>
        </w:rPr>
        <w:t>ă</w:t>
      </w:r>
      <w:r w:rsidR="006C042C" w:rsidRPr="00982692">
        <w:rPr>
          <w:rFonts w:ascii="Times New Roman" w:hAnsi="Times New Roman"/>
        </w:rPr>
        <w:t xml:space="preserve"> ai acestora.</w:t>
      </w:r>
    </w:p>
    <w:p w14:paraId="7212CEA3" w14:textId="77777777" w:rsidR="006C042C" w:rsidRPr="00982692" w:rsidRDefault="006C042C" w:rsidP="00206FB3">
      <w:pPr>
        <w:pStyle w:val="Stil"/>
        <w:jc w:val="right"/>
        <w:rPr>
          <w:color w:val="FF0000"/>
          <w:sz w:val="22"/>
          <w:szCs w:val="22"/>
          <w:lang w:val="ro-RO" w:bidi="he-IL"/>
        </w:rPr>
      </w:pPr>
    </w:p>
    <w:p w14:paraId="568E3029" w14:textId="77777777" w:rsidR="00801C71" w:rsidRPr="00982692" w:rsidRDefault="00801C71" w:rsidP="00206FB3">
      <w:pPr>
        <w:pStyle w:val="Stil"/>
        <w:jc w:val="right"/>
        <w:rPr>
          <w:color w:val="FF0000"/>
          <w:sz w:val="22"/>
          <w:szCs w:val="22"/>
          <w:lang w:val="ro-RO" w:bidi="he-IL"/>
        </w:rPr>
      </w:pPr>
    </w:p>
    <w:p w14:paraId="27DA72EE" w14:textId="77777777" w:rsidR="00801C71" w:rsidRPr="00982692" w:rsidRDefault="00801C71" w:rsidP="00206FB3">
      <w:pPr>
        <w:pStyle w:val="Stil"/>
        <w:jc w:val="right"/>
        <w:rPr>
          <w:color w:val="FF0000"/>
          <w:sz w:val="22"/>
          <w:szCs w:val="22"/>
          <w:lang w:val="ro-RO" w:bidi="he-IL"/>
        </w:rPr>
      </w:pPr>
    </w:p>
    <w:p w14:paraId="0277ECBB" w14:textId="77777777" w:rsidR="00801C71" w:rsidRPr="00982692" w:rsidRDefault="00801C71" w:rsidP="00206FB3">
      <w:pPr>
        <w:pStyle w:val="Stil"/>
        <w:jc w:val="right"/>
        <w:rPr>
          <w:color w:val="FF0000"/>
          <w:sz w:val="22"/>
          <w:szCs w:val="22"/>
          <w:lang w:val="ro-RO" w:bidi="he-IL"/>
        </w:rPr>
      </w:pPr>
    </w:p>
    <w:p w14:paraId="4DC1745C" w14:textId="77777777" w:rsidR="00801C71" w:rsidRPr="00982692" w:rsidRDefault="00801C71" w:rsidP="00206FB3">
      <w:pPr>
        <w:pStyle w:val="Stil"/>
        <w:jc w:val="right"/>
        <w:rPr>
          <w:color w:val="FF0000"/>
          <w:sz w:val="22"/>
          <w:szCs w:val="22"/>
          <w:lang w:val="ro-RO" w:bidi="he-IL"/>
        </w:rPr>
      </w:pPr>
    </w:p>
    <w:p w14:paraId="0AB5A473" w14:textId="77777777" w:rsidR="0027029E" w:rsidRPr="00982692" w:rsidRDefault="0027029E" w:rsidP="00206FB3">
      <w:pPr>
        <w:pStyle w:val="Stil"/>
        <w:jc w:val="right"/>
        <w:rPr>
          <w:color w:val="FF0000"/>
          <w:sz w:val="22"/>
          <w:szCs w:val="22"/>
          <w:lang w:val="ro-RO" w:bidi="he-IL"/>
        </w:rPr>
      </w:pPr>
    </w:p>
    <w:p w14:paraId="1199D0A2" w14:textId="77777777" w:rsidR="00801C71" w:rsidRPr="00982692" w:rsidRDefault="00801C71" w:rsidP="00206FB3">
      <w:pPr>
        <w:pStyle w:val="Stil"/>
        <w:jc w:val="right"/>
        <w:rPr>
          <w:color w:val="FF0000"/>
          <w:sz w:val="22"/>
          <w:szCs w:val="22"/>
          <w:lang w:val="ro-RO" w:bidi="he-IL"/>
        </w:rPr>
      </w:pPr>
    </w:p>
    <w:p w14:paraId="66DF67C2" w14:textId="77777777" w:rsidR="00236B07" w:rsidRPr="00982692" w:rsidRDefault="00236B07" w:rsidP="00206FB3">
      <w:pPr>
        <w:pStyle w:val="Stil"/>
        <w:jc w:val="right"/>
        <w:rPr>
          <w:color w:val="FF0000"/>
          <w:sz w:val="22"/>
          <w:szCs w:val="22"/>
          <w:lang w:val="ro-RO" w:bidi="he-IL"/>
        </w:rPr>
      </w:pPr>
    </w:p>
    <w:p w14:paraId="4260D27B" w14:textId="77777777" w:rsidR="00236B07" w:rsidRPr="00982692" w:rsidRDefault="00236B07" w:rsidP="00206FB3">
      <w:pPr>
        <w:pStyle w:val="Stil"/>
        <w:jc w:val="right"/>
        <w:rPr>
          <w:color w:val="FF0000"/>
          <w:sz w:val="22"/>
          <w:szCs w:val="22"/>
          <w:lang w:val="ro-RO" w:bidi="he-IL"/>
        </w:rPr>
      </w:pPr>
    </w:p>
    <w:p w14:paraId="2E74669F" w14:textId="77777777" w:rsidR="0007537E" w:rsidRPr="00982692" w:rsidRDefault="0007537E" w:rsidP="00206FB3">
      <w:pPr>
        <w:pStyle w:val="Stil"/>
        <w:jc w:val="right"/>
        <w:rPr>
          <w:color w:val="FF0000"/>
          <w:sz w:val="22"/>
          <w:szCs w:val="22"/>
          <w:lang w:val="ro-RO" w:bidi="he-IL"/>
        </w:rPr>
      </w:pPr>
    </w:p>
    <w:p w14:paraId="54E58DD9" w14:textId="77777777" w:rsidR="00C53768" w:rsidRPr="00982692" w:rsidRDefault="00C53768" w:rsidP="00206FB3">
      <w:pPr>
        <w:pStyle w:val="Stil"/>
        <w:jc w:val="right"/>
        <w:rPr>
          <w:color w:val="FF0000"/>
          <w:sz w:val="22"/>
          <w:szCs w:val="22"/>
          <w:lang w:val="ro-RO" w:bidi="he-IL"/>
        </w:rPr>
      </w:pPr>
    </w:p>
    <w:p w14:paraId="5669939E" w14:textId="0FB223B7" w:rsidR="006C042C" w:rsidRPr="00982692" w:rsidRDefault="006C042C" w:rsidP="00453E9F">
      <w:pPr>
        <w:jc w:val="right"/>
        <w:rPr>
          <w:rFonts w:ascii="Times New Roman" w:hAnsi="Times New Roman"/>
          <w:b/>
          <w:bCs/>
          <w:lang w:bidi="en-US"/>
        </w:rPr>
      </w:pPr>
      <w:r w:rsidRPr="00982692">
        <w:rPr>
          <w:rFonts w:ascii="Times New Roman" w:hAnsi="Times New Roman"/>
          <w:b/>
          <w:bCs/>
          <w:lang w:bidi="en-US"/>
        </w:rPr>
        <w:t xml:space="preserve">  FORMULARUL </w:t>
      </w:r>
      <w:r w:rsidR="000032B5" w:rsidRPr="00982692">
        <w:rPr>
          <w:rFonts w:ascii="Times New Roman" w:hAnsi="Times New Roman"/>
          <w:b/>
          <w:bCs/>
          <w:lang w:bidi="en-US"/>
        </w:rPr>
        <w:t>5</w:t>
      </w:r>
    </w:p>
    <w:p w14:paraId="2B50FD60" w14:textId="77777777" w:rsidR="006C042C" w:rsidRPr="00982692" w:rsidRDefault="006C042C" w:rsidP="006C042C">
      <w:pPr>
        <w:jc w:val="center"/>
        <w:rPr>
          <w:rFonts w:ascii="Times New Roman" w:hAnsi="Times New Roman"/>
          <w:b/>
        </w:rPr>
      </w:pPr>
      <w:r w:rsidRPr="00982692">
        <w:rPr>
          <w:rFonts w:ascii="Times New Roman" w:hAnsi="Times New Roman"/>
          <w:b/>
          <w:bCs/>
          <w:lang w:bidi="en-US"/>
        </w:rPr>
        <w:t xml:space="preserve">                                                                                                                                                                                                </w:t>
      </w:r>
    </w:p>
    <w:p w14:paraId="5D1511B5" w14:textId="77777777" w:rsidR="006C042C" w:rsidRPr="00982692" w:rsidRDefault="006C042C" w:rsidP="006C042C">
      <w:pPr>
        <w:jc w:val="center"/>
        <w:rPr>
          <w:rFonts w:ascii="Times New Roman" w:hAnsi="Times New Roman"/>
          <w:b/>
          <w:bCs/>
          <w:noProof/>
          <w:spacing w:val="-4"/>
        </w:rPr>
      </w:pPr>
      <w:r w:rsidRPr="00982692">
        <w:rPr>
          <w:rFonts w:ascii="Times New Roman" w:hAnsi="Times New Roman"/>
          <w:b/>
          <w:bCs/>
          <w:noProof/>
          <w:spacing w:val="-4"/>
        </w:rPr>
        <w:t>MODEL ACORD DE SUBCONTRACTARE</w:t>
      </w:r>
    </w:p>
    <w:p w14:paraId="0C5531B0" w14:textId="77777777" w:rsidR="006C042C" w:rsidRPr="00982692" w:rsidRDefault="00DE4513" w:rsidP="006C042C">
      <w:pPr>
        <w:jc w:val="center"/>
        <w:rPr>
          <w:rFonts w:ascii="Times New Roman" w:hAnsi="Times New Roman"/>
          <w:b/>
          <w:noProof/>
          <w:spacing w:val="-4"/>
        </w:rPr>
      </w:pPr>
      <w:r w:rsidRPr="00982692">
        <w:rPr>
          <w:rFonts w:ascii="Times New Roman" w:hAnsi="Times New Roman"/>
          <w:b/>
          <w:noProof/>
          <w:spacing w:val="-4"/>
        </w:rPr>
        <w:t>N</w:t>
      </w:r>
      <w:r w:rsidR="006C042C" w:rsidRPr="00982692">
        <w:rPr>
          <w:rFonts w:ascii="Times New Roman" w:hAnsi="Times New Roman"/>
          <w:b/>
          <w:noProof/>
          <w:spacing w:val="-4"/>
        </w:rPr>
        <w:t>r</w:t>
      </w:r>
      <w:r w:rsidRPr="00982692">
        <w:rPr>
          <w:rFonts w:ascii="Times New Roman" w:hAnsi="Times New Roman"/>
          <w:b/>
          <w:noProof/>
          <w:spacing w:val="-4"/>
        </w:rPr>
        <w:t xml:space="preserve">. </w:t>
      </w:r>
      <w:r w:rsidR="006C042C" w:rsidRPr="00982692">
        <w:rPr>
          <w:rFonts w:ascii="Times New Roman" w:hAnsi="Times New Roman"/>
          <w:b/>
          <w:noProof/>
          <w:spacing w:val="-4"/>
        </w:rPr>
        <w:t>………</w:t>
      </w:r>
      <w:r w:rsidRPr="00982692">
        <w:rPr>
          <w:rFonts w:ascii="Times New Roman" w:hAnsi="Times New Roman"/>
          <w:b/>
          <w:noProof/>
          <w:spacing w:val="-4"/>
        </w:rPr>
        <w:t>..</w:t>
      </w:r>
      <w:r w:rsidR="006C042C" w:rsidRPr="00982692">
        <w:rPr>
          <w:rFonts w:ascii="Times New Roman" w:hAnsi="Times New Roman"/>
          <w:b/>
          <w:noProof/>
          <w:spacing w:val="-4"/>
        </w:rPr>
        <w:t>.</w:t>
      </w:r>
      <w:r w:rsidRPr="00982692">
        <w:rPr>
          <w:rFonts w:ascii="Times New Roman" w:hAnsi="Times New Roman"/>
          <w:b/>
          <w:noProof/>
          <w:spacing w:val="-4"/>
        </w:rPr>
        <w:t xml:space="preserve"> </w:t>
      </w:r>
      <w:r w:rsidR="006C042C" w:rsidRPr="00982692">
        <w:rPr>
          <w:rFonts w:ascii="Times New Roman" w:hAnsi="Times New Roman"/>
          <w:b/>
          <w:noProof/>
          <w:spacing w:val="-4"/>
        </w:rPr>
        <w:t>/……</w:t>
      </w:r>
      <w:r w:rsidR="00BA117F" w:rsidRPr="00982692">
        <w:rPr>
          <w:rFonts w:ascii="Times New Roman" w:hAnsi="Times New Roman"/>
          <w:b/>
          <w:noProof/>
          <w:spacing w:val="-4"/>
        </w:rPr>
        <w:t>......</w:t>
      </w:r>
      <w:r w:rsidR="006C042C" w:rsidRPr="00982692">
        <w:rPr>
          <w:rFonts w:ascii="Times New Roman" w:hAnsi="Times New Roman"/>
          <w:b/>
          <w:noProof/>
          <w:spacing w:val="-4"/>
        </w:rPr>
        <w:t>……</w:t>
      </w:r>
    </w:p>
    <w:p w14:paraId="3B5FD3C0" w14:textId="77777777" w:rsidR="006C042C" w:rsidRPr="00982692" w:rsidRDefault="006C042C" w:rsidP="0073397C">
      <w:pPr>
        <w:rPr>
          <w:rFonts w:ascii="Times New Roman" w:hAnsi="Times New Roman"/>
          <w:bCs/>
          <w:noProof/>
          <w:color w:val="FF0000"/>
          <w:spacing w:val="-4"/>
        </w:rPr>
      </w:pPr>
    </w:p>
    <w:p w14:paraId="664B4A09" w14:textId="79C2DF08" w:rsidR="006C042C" w:rsidRPr="00982692" w:rsidRDefault="006C042C" w:rsidP="0073397C">
      <w:pPr>
        <w:tabs>
          <w:tab w:val="left" w:pos="4046"/>
        </w:tabs>
        <w:ind w:firstLine="567"/>
        <w:jc w:val="both"/>
        <w:rPr>
          <w:rFonts w:ascii="Times New Roman" w:eastAsia="Calibri" w:hAnsi="Times New Roman"/>
        </w:rPr>
      </w:pPr>
      <w:r w:rsidRPr="00982692">
        <w:rPr>
          <w:rFonts w:ascii="Times New Roman" w:eastAsia="Calibri" w:hAnsi="Times New Roman"/>
          <w:bCs/>
        </w:rPr>
        <w:t>În vederea particip</w:t>
      </w:r>
      <w:r w:rsidR="00526CB2" w:rsidRPr="00982692">
        <w:rPr>
          <w:rFonts w:ascii="Times New Roman" w:eastAsia="Calibri" w:hAnsi="Times New Roman"/>
          <w:bCs/>
        </w:rPr>
        <w:t>ă</w:t>
      </w:r>
      <w:r w:rsidRPr="00982692">
        <w:rPr>
          <w:rFonts w:ascii="Times New Roman" w:eastAsia="Calibri" w:hAnsi="Times New Roman"/>
          <w:bCs/>
        </w:rPr>
        <w:t xml:space="preserve">rii la </w:t>
      </w:r>
      <w:r w:rsidR="00BA117F" w:rsidRPr="00982692">
        <w:rPr>
          <w:rFonts w:ascii="Times New Roman" w:eastAsia="Calibri" w:hAnsi="Times New Roman"/>
          <w:bCs/>
        </w:rPr>
        <w:t>procedura</w:t>
      </w:r>
      <w:r w:rsidR="00526CB2" w:rsidRPr="00982692">
        <w:rPr>
          <w:rFonts w:ascii="Times New Roman" w:eastAsia="Calibri" w:hAnsi="Times New Roman"/>
          <w:bCs/>
        </w:rPr>
        <w:t xml:space="preserve"> </w:t>
      </w:r>
      <w:r w:rsidRPr="00982692">
        <w:rPr>
          <w:rFonts w:ascii="Times New Roman" w:eastAsia="Calibri" w:hAnsi="Times New Roman"/>
          <w:bCs/>
        </w:rPr>
        <w:t>de achizi</w:t>
      </w:r>
      <w:r w:rsidR="00526CB2" w:rsidRPr="00982692">
        <w:rPr>
          <w:rFonts w:ascii="Times New Roman" w:eastAsia="Calibri" w:hAnsi="Times New Roman"/>
          <w:bCs/>
        </w:rPr>
        <w:t>ț</w:t>
      </w:r>
      <w:r w:rsidRPr="00982692">
        <w:rPr>
          <w:rFonts w:ascii="Times New Roman" w:eastAsia="Calibri" w:hAnsi="Times New Roman"/>
          <w:bCs/>
        </w:rPr>
        <w:t>ie public</w:t>
      </w:r>
      <w:r w:rsidR="00526CB2" w:rsidRPr="00982692">
        <w:rPr>
          <w:rFonts w:ascii="Times New Roman" w:eastAsia="Calibri" w:hAnsi="Times New Roman"/>
          <w:bCs/>
        </w:rPr>
        <w:t>ă</w:t>
      </w:r>
      <w:r w:rsidRPr="00982692">
        <w:rPr>
          <w:rFonts w:ascii="Times New Roman" w:eastAsia="Calibri" w:hAnsi="Times New Roman"/>
          <w:bCs/>
        </w:rPr>
        <w:t xml:space="preserve"> </w:t>
      </w:r>
      <w:r w:rsidR="00BA117F" w:rsidRPr="002470B1">
        <w:rPr>
          <w:rFonts w:ascii="Times New Roman" w:eastAsia="Calibri" w:hAnsi="Times New Roman"/>
          <w:bCs/>
          <w:color w:val="000000" w:themeColor="text1"/>
        </w:rPr>
        <w:t xml:space="preserve">prin </w:t>
      </w:r>
      <w:r w:rsidR="002470B1" w:rsidRPr="002470B1">
        <w:rPr>
          <w:rFonts w:ascii="Times New Roman" w:eastAsia="Calibri" w:hAnsi="Times New Roman"/>
          <w:bCs/>
          <w:color w:val="000000" w:themeColor="text1"/>
        </w:rPr>
        <w:t>licitație deschisă</w:t>
      </w:r>
      <w:r w:rsidR="00BA117F" w:rsidRPr="002470B1">
        <w:rPr>
          <w:rFonts w:ascii="Times New Roman" w:eastAsia="Calibri" w:hAnsi="Times New Roman"/>
          <w:bCs/>
          <w:color w:val="000000" w:themeColor="text1"/>
        </w:rPr>
        <w:t xml:space="preserve"> </w:t>
      </w:r>
      <w:r w:rsidR="00BA117F" w:rsidRPr="00982692">
        <w:rPr>
          <w:rFonts w:ascii="Times New Roman" w:eastAsia="Calibri" w:hAnsi="Times New Roman"/>
          <w:bCs/>
        </w:rPr>
        <w:t xml:space="preserve">organizată de Municipiul Tulcea, în vederea atribuirii </w:t>
      </w:r>
      <w:r w:rsidRPr="00982692">
        <w:rPr>
          <w:rFonts w:ascii="Times New Roman" w:eastAsia="Calibri" w:hAnsi="Times New Roman"/>
          <w:bCs/>
        </w:rPr>
        <w:t>contractului av</w:t>
      </w:r>
      <w:r w:rsidR="00526CB2" w:rsidRPr="00982692">
        <w:rPr>
          <w:rFonts w:ascii="Times New Roman" w:eastAsia="Calibri" w:hAnsi="Times New Roman"/>
          <w:bCs/>
        </w:rPr>
        <w:t>â</w:t>
      </w:r>
      <w:r w:rsidRPr="00982692">
        <w:rPr>
          <w:rFonts w:ascii="Times New Roman" w:eastAsia="Calibri" w:hAnsi="Times New Roman"/>
          <w:bCs/>
        </w:rPr>
        <w:t>nd ca obiect</w:t>
      </w:r>
      <w:r w:rsidR="00453E9F" w:rsidRPr="00982692">
        <w:rPr>
          <w:rFonts w:ascii="Times New Roman" w:eastAsia="Calibri" w:hAnsi="Times New Roman"/>
          <w:bCs/>
        </w:rPr>
        <w:t xml:space="preserve"> ..................................................</w:t>
      </w:r>
      <w:r w:rsidR="00453E9F" w:rsidRPr="00982692">
        <w:rPr>
          <w:rFonts w:ascii="Times New Roman" w:eastAsia="Calibri" w:hAnsi="Times New Roman"/>
          <w:b/>
          <w:bCs/>
        </w:rPr>
        <w:t xml:space="preserve">, </w:t>
      </w:r>
      <w:r w:rsidR="00453E9F" w:rsidRPr="00982692">
        <w:rPr>
          <w:rFonts w:ascii="Times New Roman" w:eastAsia="Calibri" w:hAnsi="Times New Roman"/>
        </w:rPr>
        <w:t>anunţ de participare</w:t>
      </w:r>
      <w:r w:rsidR="00790A10" w:rsidRPr="00982692">
        <w:rPr>
          <w:rFonts w:ascii="Times New Roman" w:eastAsia="Calibri" w:hAnsi="Times New Roman"/>
        </w:rPr>
        <w:t xml:space="preserve"> </w:t>
      </w:r>
      <w:r w:rsidR="00453E9F" w:rsidRPr="00982692">
        <w:rPr>
          <w:rFonts w:ascii="Times New Roman" w:eastAsia="Calibri" w:hAnsi="Times New Roman"/>
        </w:rPr>
        <w:t xml:space="preserve">publicat în SEAP ……………………………. </w:t>
      </w:r>
    </w:p>
    <w:p w14:paraId="200D18ED" w14:textId="77777777" w:rsidR="00561025" w:rsidRPr="00982692" w:rsidRDefault="00561025" w:rsidP="00561025">
      <w:pPr>
        <w:ind w:firstLine="567"/>
        <w:jc w:val="both"/>
        <w:rPr>
          <w:rFonts w:ascii="Times New Roman" w:hAnsi="Times New Roman"/>
          <w:bCs/>
          <w:noProof/>
          <w:spacing w:val="-4"/>
        </w:rPr>
      </w:pPr>
    </w:p>
    <w:p w14:paraId="31820022" w14:textId="77777777" w:rsidR="00561025" w:rsidRPr="00982692" w:rsidRDefault="00561025" w:rsidP="00561025">
      <w:pPr>
        <w:ind w:firstLine="567"/>
        <w:jc w:val="both"/>
        <w:rPr>
          <w:rFonts w:ascii="Times New Roman" w:hAnsi="Times New Roman"/>
          <w:b/>
          <w:bCs/>
          <w:noProof/>
          <w:spacing w:val="-4"/>
          <w:u w:val="single"/>
        </w:rPr>
      </w:pPr>
      <w:r w:rsidRPr="00982692">
        <w:rPr>
          <w:rFonts w:ascii="Times New Roman" w:hAnsi="Times New Roman"/>
          <w:b/>
          <w:bCs/>
          <w:noProof/>
          <w:spacing w:val="-4"/>
          <w:u w:val="single"/>
        </w:rPr>
        <w:t>1. Părți contractante:</w:t>
      </w:r>
    </w:p>
    <w:p w14:paraId="732F9820"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xml:space="preserve">Acest contract este încheiat între </w:t>
      </w:r>
    </w:p>
    <w:p w14:paraId="03EBFE49"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eastAsia="Calibri" w:hAnsi="Times New Roman"/>
        </w:rPr>
        <w:t xml:space="preserve">S.C..................................................., cu sediul în ...................., str. ........................ nr.............., telefon ....................., fax ........................., înmatriculata la Registrul Comertului din ......................................... sub nr. .........................., cod unic de înregistrare ...................................., cont bancar în care se vor efectua plățile de către Beneficiar ........................., deschis la ......................................, adresa banca: ....................., reprezentată de .......................................... având funcția de.......................................... , în calitate de </w:t>
      </w:r>
      <w:r w:rsidRPr="00982692">
        <w:rPr>
          <w:rFonts w:ascii="Times New Roman" w:eastAsia="Calibri" w:hAnsi="Times New Roman"/>
          <w:b/>
        </w:rPr>
        <w:t>Contractant general</w:t>
      </w:r>
    </w:p>
    <w:p w14:paraId="0F86F756"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eastAsia="Calibri" w:hAnsi="Times New Roman"/>
        </w:rPr>
        <w:t xml:space="preserve">și </w:t>
      </w:r>
    </w:p>
    <w:p w14:paraId="47CB564A" w14:textId="77777777" w:rsidR="00561025" w:rsidRPr="00982692" w:rsidRDefault="00561025" w:rsidP="00561025">
      <w:pPr>
        <w:spacing w:line="276" w:lineRule="auto"/>
        <w:ind w:firstLine="567"/>
        <w:jc w:val="both"/>
        <w:rPr>
          <w:rFonts w:ascii="Times New Roman" w:eastAsia="Calibri" w:hAnsi="Times New Roman"/>
          <w:b/>
        </w:rPr>
      </w:pPr>
      <w:r w:rsidRPr="00982692">
        <w:rPr>
          <w:rFonts w:ascii="Times New Roman" w:eastAsia="Calibri" w:hAnsi="Times New Roman"/>
        </w:rPr>
        <w:t xml:space="preserve">S.C.........................................., cu sediul în ......................, str. ........................, nr.........., telefon .................., fax .............................., înmatriculata la Registrul Comertului din .............................., sub nr. ...................., cod unic de înregistrare .................................., cont ...................................., deschis la ......................, reprezentată de ..................................................., având funcția de ........................................ , în calitate de </w:t>
      </w:r>
      <w:r w:rsidRPr="00982692">
        <w:rPr>
          <w:rFonts w:ascii="Times New Roman" w:eastAsia="Calibri" w:hAnsi="Times New Roman"/>
          <w:b/>
        </w:rPr>
        <w:t>Subcontractant.</w:t>
      </w:r>
    </w:p>
    <w:p w14:paraId="5EBA29A0" w14:textId="77777777" w:rsidR="00561025" w:rsidRPr="00982692" w:rsidRDefault="00561025" w:rsidP="00561025">
      <w:pPr>
        <w:spacing w:line="276" w:lineRule="auto"/>
        <w:ind w:firstLine="567"/>
        <w:jc w:val="both"/>
        <w:rPr>
          <w:rFonts w:ascii="Times New Roman" w:eastAsia="Calibri" w:hAnsi="Times New Roman"/>
          <w:b/>
        </w:rPr>
      </w:pPr>
    </w:p>
    <w:p w14:paraId="26DBC9AD" w14:textId="77777777" w:rsidR="00561025" w:rsidRPr="00982692" w:rsidRDefault="00561025" w:rsidP="00561025">
      <w:pPr>
        <w:ind w:firstLine="567"/>
        <w:jc w:val="both"/>
        <w:rPr>
          <w:rFonts w:ascii="Times New Roman" w:hAnsi="Times New Roman"/>
          <w:b/>
          <w:bCs/>
          <w:noProof/>
          <w:spacing w:val="-4"/>
          <w:u w:val="single"/>
        </w:rPr>
      </w:pPr>
      <w:r w:rsidRPr="00982692">
        <w:rPr>
          <w:rFonts w:ascii="Times New Roman" w:hAnsi="Times New Roman"/>
          <w:b/>
          <w:bCs/>
          <w:noProof/>
          <w:spacing w:val="-4"/>
          <w:u w:val="single"/>
        </w:rPr>
        <w:t>2. Obiectul contractului:</w:t>
      </w:r>
    </w:p>
    <w:p w14:paraId="58D4B090"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hAnsi="Times New Roman"/>
          <w:b/>
          <w:bCs/>
          <w:noProof/>
          <w:spacing w:val="-4"/>
        </w:rPr>
        <w:t>Art. 1.</w:t>
      </w:r>
      <w:r w:rsidRPr="00982692">
        <w:rPr>
          <w:rFonts w:ascii="Times New Roman" w:hAnsi="Times New Roman"/>
          <w:noProof/>
          <w:spacing w:val="-4"/>
        </w:rPr>
        <w:t xml:space="preserve"> Î</w:t>
      </w:r>
      <w:r w:rsidRPr="00982692">
        <w:rPr>
          <w:rFonts w:ascii="Times New Roman" w:eastAsia="Calibri" w:hAnsi="Times New Roman"/>
        </w:rPr>
        <w:t>n situația în care contractul de achiziție publică va fi încheiat cu Contractantul general, părțile se angajează ca ..............................., în calitate de Subcontractant, să realizeze următoarea/următoarele parte/părți sau activitate/activități din contractul de achiziție publică ce va fi încheiat între Contractantul general și Municipiul Tulcea, în calitate de Autoritate Contractantă/ Beneficiar:</w:t>
      </w:r>
    </w:p>
    <w:p w14:paraId="72865F6C"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eastAsia="Calibri" w:hAnsi="Times New Roman"/>
        </w:rPr>
        <w:t>________________________________</w:t>
      </w:r>
    </w:p>
    <w:p w14:paraId="2807ADA5"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eastAsia="Calibri" w:hAnsi="Times New Roman"/>
        </w:rPr>
        <w:t>________________________________</w:t>
      </w:r>
    </w:p>
    <w:p w14:paraId="3294BDAE"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hAnsi="Times New Roman"/>
          <w:b/>
          <w:bCs/>
          <w:noProof/>
          <w:spacing w:val="-4"/>
        </w:rPr>
        <w:t>Art. 2.</w:t>
      </w:r>
      <w:r w:rsidRPr="00982692">
        <w:rPr>
          <w:rFonts w:ascii="Times New Roman" w:hAnsi="Times New Roman"/>
          <w:noProof/>
          <w:spacing w:val="-4"/>
        </w:rPr>
        <w:t xml:space="preserve"> </w:t>
      </w:r>
      <w:r w:rsidRPr="00982692">
        <w:rPr>
          <w:rFonts w:ascii="Times New Roman" w:eastAsia="Calibri" w:hAnsi="Times New Roman"/>
        </w:rPr>
        <w:t>Părțile convin ca</w:t>
      </w:r>
      <w:r w:rsidRPr="00982692">
        <w:rPr>
          <w:rFonts w:ascii="Times New Roman" w:eastAsia="Calibri" w:hAnsi="Times New Roman"/>
          <w:b/>
        </w:rPr>
        <w:t xml:space="preserve"> </w:t>
      </w:r>
      <w:r w:rsidRPr="00982692">
        <w:rPr>
          <w:rFonts w:ascii="Times New Roman" w:eastAsia="Calibri" w:hAnsi="Times New Roman"/>
        </w:rPr>
        <w:t xml:space="preserve">ponderea activităților ce vor fi îndeplinite de Subcontractant potrivit art. 1 să fie în </w:t>
      </w:r>
      <w:r w:rsidRPr="00982692">
        <w:rPr>
          <w:rFonts w:ascii="Times New Roman" w:eastAsia="Calibri" w:hAnsi="Times New Roman"/>
          <w:b/>
        </w:rPr>
        <w:t>procent</w:t>
      </w:r>
      <w:r w:rsidRPr="00982692">
        <w:rPr>
          <w:rFonts w:ascii="Times New Roman" w:eastAsia="Calibri" w:hAnsi="Times New Roman"/>
        </w:rPr>
        <w:t xml:space="preserve"> de _______% din Prețul Contractului de lucrări incheiat între Contractantul general și Municipiul Tulcea sau în valoare de_________ aferentă activităților indicate în ofertă ca fiind realizate de subcontractant.</w:t>
      </w:r>
    </w:p>
    <w:p w14:paraId="0F3D94B4" w14:textId="77777777" w:rsidR="00561025" w:rsidRPr="00982692" w:rsidRDefault="00561025" w:rsidP="00561025">
      <w:pPr>
        <w:spacing w:line="276" w:lineRule="auto"/>
        <w:ind w:firstLine="567"/>
        <w:jc w:val="both"/>
        <w:rPr>
          <w:rFonts w:ascii="Times New Roman" w:eastAsia="Calibri" w:hAnsi="Times New Roman"/>
        </w:rPr>
      </w:pPr>
      <w:r w:rsidRPr="00982692">
        <w:rPr>
          <w:rFonts w:ascii="Times New Roman" w:eastAsia="Calibri" w:hAnsi="Times New Roman"/>
        </w:rPr>
        <w:t>(se va opta pentru varianta procent sau valoare activități)</w:t>
      </w:r>
    </w:p>
    <w:p w14:paraId="487E84B9"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xml:space="preserve"> </w:t>
      </w:r>
      <w:r w:rsidRPr="00982692">
        <w:rPr>
          <w:rFonts w:ascii="Times New Roman" w:hAnsi="Times New Roman"/>
          <w:b/>
          <w:bCs/>
          <w:noProof/>
          <w:spacing w:val="-4"/>
        </w:rPr>
        <w:t>Art. 3.</w:t>
      </w:r>
      <w:r w:rsidRPr="00982692">
        <w:rPr>
          <w:rFonts w:ascii="Times New Roman" w:hAnsi="Times New Roman"/>
          <w:noProof/>
          <w:spacing w:val="-4"/>
        </w:rPr>
        <w:t xml:space="preserve"> Contractantul general va plăti subcontractantului următoarele sume:        </w:t>
      </w:r>
    </w:p>
    <w:p w14:paraId="38B6840D"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lunar, în termen de _______ (zile) de la primirea de catre contractantul general a facturii întocmite de subcontractant, contravaloarea ___________________ executate în perioada respectivă.</w:t>
      </w:r>
    </w:p>
    <w:p w14:paraId="4CF4AE34"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xml:space="preserve">                                          (lucrări,produse,servicii)</w:t>
      </w:r>
    </w:p>
    <w:p w14:paraId="61CBE5AB"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plata ________________________ se va face în limita asigurării finanțării............................................</w:t>
      </w:r>
    </w:p>
    <w:p w14:paraId="6636B6B9"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xml:space="preserve">      (lucrărilor, produselor, serviciilor)                                                      (lucrărilor, produselor, serviciilor)</w:t>
      </w:r>
    </w:p>
    <w:p w14:paraId="5C0CBCBC"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de către beneficiarul Municipiul Tulcea.</w:t>
      </w:r>
    </w:p>
    <w:p w14:paraId="6FB156DB" w14:textId="77777777" w:rsidR="00561025" w:rsidRPr="00982692" w:rsidRDefault="00561025" w:rsidP="00561025">
      <w:pPr>
        <w:ind w:firstLine="567"/>
        <w:jc w:val="both"/>
        <w:rPr>
          <w:rFonts w:ascii="Times New Roman" w:hAnsi="Times New Roman"/>
          <w:b/>
          <w:bCs/>
          <w:noProof/>
          <w:spacing w:val="-4"/>
        </w:rPr>
      </w:pPr>
      <w:r w:rsidRPr="00982692">
        <w:rPr>
          <w:rFonts w:ascii="Times New Roman" w:hAnsi="Times New Roman"/>
          <w:noProof/>
          <w:spacing w:val="-4"/>
        </w:rPr>
        <w:t xml:space="preserve">                                                      </w:t>
      </w:r>
    </w:p>
    <w:p w14:paraId="015DF23E"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bCs/>
          <w:noProof/>
          <w:spacing w:val="-4"/>
        </w:rPr>
        <w:t xml:space="preserve">Art. 4. </w:t>
      </w:r>
      <w:r w:rsidRPr="00982692">
        <w:rPr>
          <w:rFonts w:ascii="Times New Roman" w:hAnsi="Times New Roman"/>
          <w:noProof/>
          <w:spacing w:val="-4"/>
        </w:rPr>
        <w:t xml:space="preserve">Durata de executie a (lucrărilor, produselor, serviciilor)____________________________ este în conformitate cu contractul de lucrări,  eșalonată conform graficului anexat la contract.       </w:t>
      </w:r>
    </w:p>
    <w:p w14:paraId="0C22F08B"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 xml:space="preserve">                                          </w:t>
      </w:r>
    </w:p>
    <w:p w14:paraId="3372CAEE"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bCs/>
          <w:noProof/>
          <w:spacing w:val="-4"/>
        </w:rPr>
        <w:t>Art. 5.</w:t>
      </w:r>
      <w:r w:rsidRPr="00982692">
        <w:rPr>
          <w:rFonts w:ascii="Times New Roman" w:hAnsi="Times New Roman"/>
          <w:noProof/>
          <w:spacing w:val="-4"/>
        </w:rPr>
        <w:t xml:space="preserve"> Durata garanției de bună execuție este de ____ luni și începe de la data semnării procesului verbal încheiat la terminarea ________________________.</w:t>
      </w:r>
    </w:p>
    <w:p w14:paraId="55DFE7E9" w14:textId="77777777" w:rsidR="00561025" w:rsidRPr="00982692" w:rsidRDefault="00561025" w:rsidP="00561025">
      <w:pPr>
        <w:ind w:firstLine="567"/>
        <w:jc w:val="both"/>
        <w:rPr>
          <w:rFonts w:ascii="Times New Roman" w:hAnsi="Times New Roman"/>
          <w:noProof/>
          <w:spacing w:val="-4"/>
        </w:rPr>
      </w:pPr>
    </w:p>
    <w:p w14:paraId="09D0B6DE"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bCs/>
          <w:noProof/>
          <w:spacing w:val="-4"/>
        </w:rPr>
        <w:t>Art. 6</w:t>
      </w:r>
      <w:r w:rsidRPr="00982692">
        <w:rPr>
          <w:rFonts w:ascii="Times New Roman" w:hAnsi="Times New Roman"/>
          <w:b/>
          <w:noProof/>
          <w:spacing w:val="-4"/>
        </w:rPr>
        <w:t>.</w:t>
      </w:r>
      <w:r w:rsidRPr="00982692">
        <w:rPr>
          <w:rFonts w:ascii="Times New Roman" w:hAnsi="Times New Roman"/>
          <w:noProof/>
          <w:spacing w:val="-4"/>
        </w:rPr>
        <w:t xml:space="preserve"> Contractantul general va preda subcontractantului documentația complet verificată cu dispozițiile legale.</w:t>
      </w:r>
    </w:p>
    <w:p w14:paraId="27041CF2" w14:textId="77777777" w:rsidR="00561025" w:rsidRPr="00982692" w:rsidRDefault="00561025" w:rsidP="00561025">
      <w:pPr>
        <w:ind w:firstLine="567"/>
        <w:jc w:val="both"/>
        <w:rPr>
          <w:rFonts w:ascii="Times New Roman" w:hAnsi="Times New Roman"/>
          <w:b/>
          <w:bCs/>
          <w:noProof/>
          <w:spacing w:val="-4"/>
          <w:u w:val="single"/>
        </w:rPr>
      </w:pPr>
    </w:p>
    <w:p w14:paraId="63D72F87" w14:textId="77777777" w:rsidR="00561025" w:rsidRPr="00982692" w:rsidRDefault="00561025" w:rsidP="00561025">
      <w:pPr>
        <w:ind w:firstLine="567"/>
        <w:jc w:val="both"/>
        <w:rPr>
          <w:rFonts w:ascii="Times New Roman" w:hAnsi="Times New Roman"/>
          <w:b/>
          <w:bCs/>
          <w:noProof/>
          <w:spacing w:val="-4"/>
          <w:u w:val="single"/>
        </w:rPr>
      </w:pPr>
      <w:r w:rsidRPr="00982692">
        <w:rPr>
          <w:rFonts w:ascii="Times New Roman" w:hAnsi="Times New Roman"/>
          <w:b/>
          <w:bCs/>
          <w:noProof/>
          <w:spacing w:val="-4"/>
          <w:u w:val="single"/>
        </w:rPr>
        <w:t>3. Alte dispozitii:</w:t>
      </w:r>
    </w:p>
    <w:p w14:paraId="5147300C"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noProof/>
          <w:spacing w:val="-4"/>
        </w:rPr>
        <w:t>Art. 7.</w:t>
      </w:r>
      <w:r w:rsidRPr="00982692">
        <w:rPr>
          <w:rFonts w:ascii="Times New Roman" w:hAnsi="Times New Roman"/>
          <w:noProof/>
          <w:spacing w:val="-4"/>
        </w:rPr>
        <w:t xml:space="preserve"> Pentru nerespectarea termenului de finalizare a ______________________ (lucrărilor, produselor, serviciilor)  și neîncadrarea din vina subcontractantului, în durata de execuție angajată de contractantul general în fața beneficiarului, subcontractantul va plătii penalități de ______% pe zi întârziere din valoarea ____________________ (lucrărilor, produselor, serviciilor) nerealizată la termen.</w:t>
      </w:r>
    </w:p>
    <w:p w14:paraId="330B2CAE"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lastRenderedPageBreak/>
        <w:t>Pentru nerespectarea termenelor de plată prevăzute la art.3., contractantul general va plătii penalități de _____ % pe zi întarziere la suma datorată.</w:t>
      </w:r>
    </w:p>
    <w:p w14:paraId="4EBDCD67"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noProof/>
          <w:spacing w:val="-4"/>
        </w:rPr>
        <w:t>Art. 8.</w:t>
      </w:r>
      <w:r w:rsidRPr="00982692">
        <w:rPr>
          <w:rFonts w:ascii="Times New Roman" w:hAnsi="Times New Roman"/>
          <w:noProof/>
          <w:spacing w:val="-4"/>
        </w:rPr>
        <w:t xml:space="preserve"> Subcontractantul se angajează față de contractant cu aceleași obligații și responsabilități pe care contractantul le are față de investitor conform contractului de achiziție publică de lucrări _______(denumire contract).</w:t>
      </w:r>
    </w:p>
    <w:p w14:paraId="627DB91D" w14:textId="77777777" w:rsidR="00561025" w:rsidRPr="00982692" w:rsidRDefault="00561025" w:rsidP="00561025">
      <w:pPr>
        <w:ind w:firstLine="567"/>
        <w:jc w:val="both"/>
        <w:rPr>
          <w:rFonts w:ascii="Times New Roman" w:hAnsi="Times New Roman"/>
          <w:noProof/>
          <w:spacing w:val="-4"/>
        </w:rPr>
      </w:pPr>
    </w:p>
    <w:p w14:paraId="0C337F6E"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bCs/>
          <w:noProof/>
          <w:spacing w:val="-4"/>
        </w:rPr>
        <w:t>Art. 9.</w:t>
      </w:r>
      <w:r w:rsidRPr="00982692">
        <w:rPr>
          <w:rFonts w:ascii="Times New Roman" w:hAnsi="Times New Roman"/>
          <w:noProof/>
          <w:spacing w:val="-4"/>
        </w:rPr>
        <w:t xml:space="preserve"> Având în vedere prevederile art. 218 din Legea nr. 98/2016 cu modificările și completările ulterioare, ..................................., în calitate de Subcontractant, în situația în care contractul de achiziție publică de lucrări va fi încheiat cu Contractantul general, va preciza dacă optează sau nu optează pentru a fi plătit direct de către Municipiul Tulcea, în calitate de Autoritate Contractantă/Beneficiar al Contractului de lucrări având ca obiect  _____________.</w:t>
      </w:r>
    </w:p>
    <w:p w14:paraId="2EAC5609" w14:textId="77777777" w:rsidR="00561025" w:rsidRPr="00982692" w:rsidRDefault="00561025" w:rsidP="00561025">
      <w:pPr>
        <w:ind w:firstLine="567"/>
        <w:jc w:val="both"/>
        <w:rPr>
          <w:rFonts w:ascii="Times New Roman" w:hAnsi="Times New Roman"/>
          <w:noProof/>
          <w:spacing w:val="-4"/>
        </w:rPr>
      </w:pPr>
    </w:p>
    <w:p w14:paraId="246D5E27"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b/>
          <w:noProof/>
          <w:spacing w:val="-4"/>
        </w:rPr>
        <w:t>Art. 10.</w:t>
      </w:r>
      <w:r w:rsidRPr="00982692">
        <w:rPr>
          <w:rFonts w:ascii="Times New Roman" w:hAnsi="Times New Roman"/>
          <w:noProof/>
          <w:spacing w:val="-4"/>
        </w:rPr>
        <w:t xml:space="preserve"> Neînțelegerile dintre părți se vor rezolva pe cale amiabilă. Dacă acest lucru nu este posibil, litigiile se vor soluționa pe cale legală.</w:t>
      </w:r>
    </w:p>
    <w:p w14:paraId="12C1D191" w14:textId="77777777" w:rsidR="00561025" w:rsidRPr="00982692" w:rsidRDefault="00561025" w:rsidP="00561025">
      <w:pPr>
        <w:ind w:firstLine="567"/>
        <w:jc w:val="both"/>
        <w:rPr>
          <w:rFonts w:ascii="Times New Roman" w:hAnsi="Times New Roman"/>
          <w:noProof/>
          <w:spacing w:val="-4"/>
        </w:rPr>
      </w:pPr>
    </w:p>
    <w:p w14:paraId="30916186"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Prezentul contract s-a încheiat în două exemplare, câte un exemplar pentru fiecare parte.</w:t>
      </w:r>
    </w:p>
    <w:p w14:paraId="54570DD9" w14:textId="77777777" w:rsidR="00561025" w:rsidRPr="00982692" w:rsidRDefault="00561025" w:rsidP="00561025">
      <w:pPr>
        <w:ind w:firstLine="567"/>
        <w:jc w:val="both"/>
        <w:rPr>
          <w:rFonts w:ascii="Times New Roman" w:hAnsi="Times New Roman"/>
          <w:noProof/>
          <w:spacing w:val="-4"/>
        </w:rPr>
      </w:pPr>
      <w:r w:rsidRPr="00982692">
        <w:rPr>
          <w:rFonts w:ascii="Times New Roman" w:hAnsi="Times New Roman"/>
          <w:noProof/>
          <w:spacing w:val="-4"/>
        </w:rPr>
        <w:t>______________________</w:t>
      </w:r>
      <w:r w:rsidRPr="00982692">
        <w:rPr>
          <w:rFonts w:ascii="Times New Roman" w:hAnsi="Times New Roman"/>
          <w:noProof/>
          <w:spacing w:val="-4"/>
        </w:rPr>
        <w:tab/>
      </w:r>
      <w:r w:rsidRPr="00982692">
        <w:rPr>
          <w:rFonts w:ascii="Times New Roman" w:hAnsi="Times New Roman"/>
          <w:noProof/>
          <w:spacing w:val="-4"/>
        </w:rPr>
        <w:tab/>
      </w:r>
      <w:r w:rsidRPr="00982692">
        <w:rPr>
          <w:rFonts w:ascii="Times New Roman" w:hAnsi="Times New Roman"/>
          <w:noProof/>
          <w:spacing w:val="-4"/>
        </w:rPr>
        <w:tab/>
      </w:r>
      <w:r w:rsidRPr="00982692">
        <w:rPr>
          <w:rFonts w:ascii="Times New Roman" w:hAnsi="Times New Roman"/>
          <w:noProof/>
          <w:spacing w:val="-4"/>
        </w:rPr>
        <w:tab/>
        <w:t>_________________________</w:t>
      </w:r>
    </w:p>
    <w:p w14:paraId="2ABB1234" w14:textId="77777777" w:rsidR="00561025" w:rsidRPr="00982692" w:rsidRDefault="00561025" w:rsidP="00561025">
      <w:pPr>
        <w:autoSpaceDE w:val="0"/>
        <w:autoSpaceDN w:val="0"/>
        <w:adjustRightInd w:val="0"/>
        <w:ind w:firstLine="567"/>
        <w:jc w:val="both"/>
        <w:rPr>
          <w:rFonts w:ascii="Times New Roman" w:hAnsi="Times New Roman"/>
          <w:b/>
          <w:bCs/>
          <w:noProof/>
          <w:spacing w:val="-4"/>
        </w:rPr>
      </w:pPr>
      <w:r w:rsidRPr="00982692">
        <w:rPr>
          <w:rFonts w:ascii="Times New Roman" w:hAnsi="Times New Roman"/>
          <w:noProof/>
          <w:spacing w:val="-4"/>
        </w:rPr>
        <w:t xml:space="preserve">              (contractant general)     </w:t>
      </w:r>
      <w:r w:rsidRPr="00982692">
        <w:rPr>
          <w:rFonts w:ascii="Times New Roman" w:hAnsi="Times New Roman"/>
          <w:noProof/>
          <w:spacing w:val="-4"/>
        </w:rPr>
        <w:tab/>
      </w:r>
      <w:r w:rsidRPr="00982692">
        <w:rPr>
          <w:rFonts w:ascii="Times New Roman" w:hAnsi="Times New Roman"/>
          <w:noProof/>
          <w:spacing w:val="-4"/>
        </w:rPr>
        <w:tab/>
        <w:t xml:space="preserve">                                       (subcontractant)  </w:t>
      </w:r>
    </w:p>
    <w:p w14:paraId="65B61C98" w14:textId="77777777" w:rsidR="00561025" w:rsidRPr="00982692" w:rsidRDefault="00561025" w:rsidP="00561025">
      <w:pPr>
        <w:widowControl w:val="0"/>
        <w:suppressAutoHyphens/>
        <w:autoSpaceDE w:val="0"/>
        <w:spacing w:before="72" w:line="201" w:lineRule="exact"/>
        <w:ind w:right="4" w:firstLine="567"/>
        <w:jc w:val="both"/>
        <w:rPr>
          <w:rFonts w:ascii="Times New Roman" w:hAnsi="Times New Roman"/>
          <w:lang w:eastAsia="zh-CN" w:bidi="he-IL"/>
        </w:rPr>
      </w:pPr>
      <w:r w:rsidRPr="00982692">
        <w:rPr>
          <w:rFonts w:ascii="Times New Roman" w:hAnsi="Times New Roman"/>
          <w:lang w:eastAsia="zh-CN" w:bidi="he-IL"/>
        </w:rPr>
        <w:t>(semnătură autorizată)</w:t>
      </w:r>
      <w:r w:rsidRPr="00982692">
        <w:rPr>
          <w:rFonts w:ascii="Times New Roman" w:hAnsi="Times New Roman"/>
          <w:lang w:eastAsia="zh-CN" w:bidi="he-IL"/>
        </w:rPr>
        <w:tab/>
      </w:r>
      <w:r w:rsidRPr="00982692">
        <w:rPr>
          <w:rFonts w:ascii="Times New Roman" w:hAnsi="Times New Roman"/>
          <w:lang w:eastAsia="zh-CN" w:bidi="he-IL"/>
        </w:rPr>
        <w:tab/>
      </w:r>
      <w:r w:rsidRPr="00982692">
        <w:rPr>
          <w:rFonts w:ascii="Times New Roman" w:hAnsi="Times New Roman"/>
          <w:lang w:eastAsia="zh-CN" w:bidi="he-IL"/>
        </w:rPr>
        <w:tab/>
      </w:r>
      <w:r w:rsidRPr="00982692">
        <w:rPr>
          <w:rFonts w:ascii="Times New Roman" w:hAnsi="Times New Roman"/>
          <w:lang w:eastAsia="zh-CN" w:bidi="he-IL"/>
        </w:rPr>
        <w:tab/>
      </w:r>
      <w:r w:rsidRPr="00982692">
        <w:rPr>
          <w:rFonts w:ascii="Times New Roman" w:hAnsi="Times New Roman"/>
          <w:lang w:eastAsia="zh-CN" w:bidi="he-IL"/>
        </w:rPr>
        <w:tab/>
        <w:t xml:space="preserve">             (semnătură autorizată)</w:t>
      </w:r>
    </w:p>
    <w:p w14:paraId="1673ECE8" w14:textId="77777777" w:rsidR="00561025" w:rsidRPr="00982692" w:rsidRDefault="00561025" w:rsidP="00561025">
      <w:pPr>
        <w:widowControl w:val="0"/>
        <w:suppressAutoHyphens/>
        <w:autoSpaceDE w:val="0"/>
        <w:spacing w:before="72" w:line="201" w:lineRule="exact"/>
        <w:ind w:right="4" w:firstLine="567"/>
        <w:jc w:val="both"/>
        <w:rPr>
          <w:rFonts w:ascii="Times New Roman" w:hAnsi="Times New Roman"/>
          <w:lang w:eastAsia="zh-CN" w:bidi="he-IL"/>
        </w:rPr>
      </w:pPr>
    </w:p>
    <w:p w14:paraId="78543328" w14:textId="77777777" w:rsidR="00561025" w:rsidRPr="00982692" w:rsidRDefault="00561025" w:rsidP="00561025">
      <w:pPr>
        <w:widowControl w:val="0"/>
        <w:suppressAutoHyphens/>
        <w:autoSpaceDE w:val="0"/>
        <w:spacing w:before="72" w:line="201" w:lineRule="exact"/>
        <w:ind w:right="4" w:firstLine="567"/>
        <w:jc w:val="both"/>
        <w:rPr>
          <w:rFonts w:ascii="Times New Roman" w:hAnsi="Times New Roman"/>
          <w:lang w:eastAsia="zh-CN" w:bidi="he-IL"/>
        </w:rPr>
      </w:pPr>
      <w:r w:rsidRPr="00982692">
        <w:rPr>
          <w:rFonts w:ascii="Times New Roman" w:hAnsi="Times New Roman"/>
          <w:lang w:eastAsia="zh-CN" w:bidi="he-IL"/>
        </w:rPr>
        <w:t>Notă: Prezentul acord de subcontractare constituie un model orientativ şi se va completa în funcţie de cerinţele specifice ale obiectului contractului.</w:t>
      </w:r>
    </w:p>
    <w:p w14:paraId="6038D081" w14:textId="77777777" w:rsidR="000032B5" w:rsidRPr="00982692" w:rsidRDefault="000032B5" w:rsidP="00A44CB4">
      <w:pPr>
        <w:pStyle w:val="Stil"/>
        <w:jc w:val="right"/>
        <w:rPr>
          <w:b/>
          <w:bCs/>
          <w:sz w:val="22"/>
          <w:szCs w:val="22"/>
          <w:lang w:val="ro-RO"/>
        </w:rPr>
      </w:pPr>
    </w:p>
    <w:p w14:paraId="5A295AFF" w14:textId="77777777" w:rsidR="00561025" w:rsidRPr="00982692" w:rsidRDefault="00561025" w:rsidP="00A44CB4">
      <w:pPr>
        <w:pStyle w:val="Stil"/>
        <w:jc w:val="right"/>
        <w:rPr>
          <w:b/>
          <w:bCs/>
          <w:sz w:val="22"/>
          <w:szCs w:val="22"/>
          <w:lang w:val="ro-RO"/>
        </w:rPr>
      </w:pPr>
    </w:p>
    <w:p w14:paraId="0C1D4FA8" w14:textId="77777777" w:rsidR="00561025" w:rsidRPr="00982692" w:rsidRDefault="00561025" w:rsidP="00A44CB4">
      <w:pPr>
        <w:pStyle w:val="Stil"/>
        <w:jc w:val="right"/>
        <w:rPr>
          <w:b/>
          <w:bCs/>
          <w:sz w:val="22"/>
          <w:szCs w:val="22"/>
          <w:lang w:val="ro-RO"/>
        </w:rPr>
      </w:pPr>
    </w:p>
    <w:p w14:paraId="2D5940D5" w14:textId="77777777" w:rsidR="00561025" w:rsidRPr="00982692" w:rsidRDefault="00561025" w:rsidP="00A44CB4">
      <w:pPr>
        <w:pStyle w:val="Stil"/>
        <w:jc w:val="right"/>
        <w:rPr>
          <w:b/>
          <w:bCs/>
          <w:sz w:val="22"/>
          <w:szCs w:val="22"/>
          <w:lang w:val="ro-RO"/>
        </w:rPr>
      </w:pPr>
    </w:p>
    <w:p w14:paraId="5D5D58DC" w14:textId="77777777" w:rsidR="00561025" w:rsidRPr="00982692" w:rsidRDefault="00561025" w:rsidP="00A44CB4">
      <w:pPr>
        <w:pStyle w:val="Stil"/>
        <w:jc w:val="right"/>
        <w:rPr>
          <w:b/>
          <w:bCs/>
          <w:sz w:val="22"/>
          <w:szCs w:val="22"/>
          <w:lang w:val="ro-RO"/>
        </w:rPr>
      </w:pPr>
    </w:p>
    <w:p w14:paraId="2CC2D9B7" w14:textId="77777777" w:rsidR="00561025" w:rsidRPr="00982692" w:rsidRDefault="00561025" w:rsidP="00A44CB4">
      <w:pPr>
        <w:pStyle w:val="Stil"/>
        <w:jc w:val="right"/>
        <w:rPr>
          <w:b/>
          <w:bCs/>
          <w:sz w:val="22"/>
          <w:szCs w:val="22"/>
          <w:lang w:val="ro-RO"/>
        </w:rPr>
      </w:pPr>
    </w:p>
    <w:p w14:paraId="554AD8C2" w14:textId="77777777" w:rsidR="00561025" w:rsidRPr="00982692" w:rsidRDefault="00561025" w:rsidP="00A44CB4">
      <w:pPr>
        <w:pStyle w:val="Stil"/>
        <w:jc w:val="right"/>
        <w:rPr>
          <w:b/>
          <w:bCs/>
          <w:sz w:val="22"/>
          <w:szCs w:val="22"/>
          <w:lang w:val="ro-RO"/>
        </w:rPr>
      </w:pPr>
    </w:p>
    <w:p w14:paraId="1626AB9D" w14:textId="77777777" w:rsidR="00561025" w:rsidRPr="00982692" w:rsidRDefault="00561025" w:rsidP="00A44CB4">
      <w:pPr>
        <w:pStyle w:val="Stil"/>
        <w:jc w:val="right"/>
        <w:rPr>
          <w:b/>
          <w:bCs/>
          <w:sz w:val="22"/>
          <w:szCs w:val="22"/>
          <w:lang w:val="ro-RO"/>
        </w:rPr>
      </w:pPr>
    </w:p>
    <w:p w14:paraId="605AE769" w14:textId="77777777" w:rsidR="00561025" w:rsidRPr="00982692" w:rsidRDefault="00561025" w:rsidP="00A44CB4">
      <w:pPr>
        <w:pStyle w:val="Stil"/>
        <w:jc w:val="right"/>
        <w:rPr>
          <w:b/>
          <w:bCs/>
          <w:sz w:val="22"/>
          <w:szCs w:val="22"/>
          <w:lang w:val="ro-RO"/>
        </w:rPr>
      </w:pPr>
    </w:p>
    <w:p w14:paraId="53A7E6A9" w14:textId="77777777" w:rsidR="00561025" w:rsidRPr="00982692" w:rsidRDefault="00561025" w:rsidP="00A44CB4">
      <w:pPr>
        <w:pStyle w:val="Stil"/>
        <w:jc w:val="right"/>
        <w:rPr>
          <w:b/>
          <w:bCs/>
          <w:sz w:val="22"/>
          <w:szCs w:val="22"/>
          <w:lang w:val="ro-RO"/>
        </w:rPr>
      </w:pPr>
    </w:p>
    <w:p w14:paraId="62156984" w14:textId="77777777" w:rsidR="00561025" w:rsidRPr="00982692" w:rsidRDefault="00561025" w:rsidP="00A44CB4">
      <w:pPr>
        <w:pStyle w:val="Stil"/>
        <w:jc w:val="right"/>
        <w:rPr>
          <w:b/>
          <w:bCs/>
          <w:sz w:val="22"/>
          <w:szCs w:val="22"/>
          <w:lang w:val="ro-RO"/>
        </w:rPr>
      </w:pPr>
    </w:p>
    <w:p w14:paraId="799E849E" w14:textId="77777777" w:rsidR="00561025" w:rsidRPr="00982692" w:rsidRDefault="00561025" w:rsidP="00A44CB4">
      <w:pPr>
        <w:pStyle w:val="Stil"/>
        <w:jc w:val="right"/>
        <w:rPr>
          <w:b/>
          <w:bCs/>
          <w:sz w:val="22"/>
          <w:szCs w:val="22"/>
          <w:lang w:val="ro-RO"/>
        </w:rPr>
      </w:pPr>
    </w:p>
    <w:p w14:paraId="68AFB278" w14:textId="77777777" w:rsidR="00561025" w:rsidRPr="00982692" w:rsidRDefault="00561025" w:rsidP="00A44CB4">
      <w:pPr>
        <w:pStyle w:val="Stil"/>
        <w:jc w:val="right"/>
        <w:rPr>
          <w:b/>
          <w:bCs/>
          <w:sz w:val="22"/>
          <w:szCs w:val="22"/>
          <w:lang w:val="ro-RO"/>
        </w:rPr>
      </w:pPr>
    </w:p>
    <w:p w14:paraId="40E0E4C3" w14:textId="77777777" w:rsidR="00561025" w:rsidRPr="00982692" w:rsidRDefault="00561025" w:rsidP="00A44CB4">
      <w:pPr>
        <w:pStyle w:val="Stil"/>
        <w:jc w:val="right"/>
        <w:rPr>
          <w:b/>
          <w:bCs/>
          <w:sz w:val="22"/>
          <w:szCs w:val="22"/>
          <w:lang w:val="ro-RO"/>
        </w:rPr>
      </w:pPr>
    </w:p>
    <w:p w14:paraId="4C199D5C" w14:textId="77777777" w:rsidR="00561025" w:rsidRPr="00982692" w:rsidRDefault="00561025" w:rsidP="00A44CB4">
      <w:pPr>
        <w:pStyle w:val="Stil"/>
        <w:jc w:val="right"/>
        <w:rPr>
          <w:b/>
          <w:bCs/>
          <w:sz w:val="22"/>
          <w:szCs w:val="22"/>
          <w:lang w:val="ro-RO"/>
        </w:rPr>
      </w:pPr>
    </w:p>
    <w:p w14:paraId="32324C93" w14:textId="77777777" w:rsidR="00561025" w:rsidRPr="00982692" w:rsidRDefault="00561025" w:rsidP="00A44CB4">
      <w:pPr>
        <w:pStyle w:val="Stil"/>
        <w:jc w:val="right"/>
        <w:rPr>
          <w:b/>
          <w:bCs/>
          <w:sz w:val="22"/>
          <w:szCs w:val="22"/>
          <w:lang w:val="ro-RO"/>
        </w:rPr>
      </w:pPr>
    </w:p>
    <w:p w14:paraId="642620AB" w14:textId="77777777" w:rsidR="00561025" w:rsidRPr="00982692" w:rsidRDefault="00561025" w:rsidP="00A44CB4">
      <w:pPr>
        <w:pStyle w:val="Stil"/>
        <w:jc w:val="right"/>
        <w:rPr>
          <w:b/>
          <w:bCs/>
          <w:sz w:val="22"/>
          <w:szCs w:val="22"/>
          <w:lang w:val="ro-RO"/>
        </w:rPr>
      </w:pPr>
    </w:p>
    <w:p w14:paraId="570114E8" w14:textId="77777777" w:rsidR="00561025" w:rsidRPr="00982692" w:rsidRDefault="00561025" w:rsidP="00A44CB4">
      <w:pPr>
        <w:pStyle w:val="Stil"/>
        <w:jc w:val="right"/>
        <w:rPr>
          <w:b/>
          <w:bCs/>
          <w:sz w:val="22"/>
          <w:szCs w:val="22"/>
          <w:lang w:val="ro-RO"/>
        </w:rPr>
      </w:pPr>
    </w:p>
    <w:p w14:paraId="16D89522" w14:textId="77777777" w:rsidR="00561025" w:rsidRPr="00982692" w:rsidRDefault="00561025" w:rsidP="00A44CB4">
      <w:pPr>
        <w:pStyle w:val="Stil"/>
        <w:jc w:val="right"/>
        <w:rPr>
          <w:b/>
          <w:bCs/>
          <w:sz w:val="22"/>
          <w:szCs w:val="22"/>
          <w:lang w:val="ro-RO"/>
        </w:rPr>
      </w:pPr>
    </w:p>
    <w:p w14:paraId="153539CE" w14:textId="77777777" w:rsidR="00561025" w:rsidRPr="00982692" w:rsidRDefault="00561025" w:rsidP="00A44CB4">
      <w:pPr>
        <w:pStyle w:val="Stil"/>
        <w:jc w:val="right"/>
        <w:rPr>
          <w:b/>
          <w:bCs/>
          <w:sz w:val="22"/>
          <w:szCs w:val="22"/>
          <w:lang w:val="ro-RO"/>
        </w:rPr>
      </w:pPr>
    </w:p>
    <w:p w14:paraId="69DF4096" w14:textId="77777777" w:rsidR="00561025" w:rsidRPr="00982692" w:rsidRDefault="00561025" w:rsidP="00A44CB4">
      <w:pPr>
        <w:pStyle w:val="Stil"/>
        <w:jc w:val="right"/>
        <w:rPr>
          <w:b/>
          <w:bCs/>
          <w:sz w:val="22"/>
          <w:szCs w:val="22"/>
          <w:lang w:val="ro-RO"/>
        </w:rPr>
      </w:pPr>
    </w:p>
    <w:p w14:paraId="6BDB856A" w14:textId="77777777" w:rsidR="00561025" w:rsidRPr="00982692" w:rsidRDefault="00561025" w:rsidP="00A44CB4">
      <w:pPr>
        <w:pStyle w:val="Stil"/>
        <w:jc w:val="right"/>
        <w:rPr>
          <w:b/>
          <w:bCs/>
          <w:sz w:val="22"/>
          <w:szCs w:val="22"/>
          <w:lang w:val="ro-RO"/>
        </w:rPr>
      </w:pPr>
    </w:p>
    <w:p w14:paraId="36DBE02D" w14:textId="77777777" w:rsidR="00561025" w:rsidRPr="00982692" w:rsidRDefault="00561025" w:rsidP="00A44CB4">
      <w:pPr>
        <w:pStyle w:val="Stil"/>
        <w:jc w:val="right"/>
        <w:rPr>
          <w:b/>
          <w:bCs/>
          <w:sz w:val="22"/>
          <w:szCs w:val="22"/>
          <w:lang w:val="ro-RO"/>
        </w:rPr>
      </w:pPr>
    </w:p>
    <w:p w14:paraId="6088BDD3" w14:textId="77777777" w:rsidR="00561025" w:rsidRPr="00982692" w:rsidRDefault="00561025" w:rsidP="00A44CB4">
      <w:pPr>
        <w:pStyle w:val="Stil"/>
        <w:jc w:val="right"/>
        <w:rPr>
          <w:b/>
          <w:bCs/>
          <w:sz w:val="22"/>
          <w:szCs w:val="22"/>
          <w:lang w:val="ro-RO"/>
        </w:rPr>
      </w:pPr>
    </w:p>
    <w:p w14:paraId="57640047" w14:textId="77777777" w:rsidR="00561025" w:rsidRPr="00982692" w:rsidRDefault="00561025" w:rsidP="00A44CB4">
      <w:pPr>
        <w:pStyle w:val="Stil"/>
        <w:jc w:val="right"/>
        <w:rPr>
          <w:b/>
          <w:bCs/>
          <w:sz w:val="22"/>
          <w:szCs w:val="22"/>
          <w:lang w:val="ro-RO"/>
        </w:rPr>
      </w:pPr>
    </w:p>
    <w:p w14:paraId="63FB5C47" w14:textId="77777777" w:rsidR="00561025" w:rsidRPr="00982692" w:rsidRDefault="00561025" w:rsidP="00A44CB4">
      <w:pPr>
        <w:pStyle w:val="Stil"/>
        <w:jc w:val="right"/>
        <w:rPr>
          <w:b/>
          <w:bCs/>
          <w:sz w:val="22"/>
          <w:szCs w:val="22"/>
          <w:lang w:val="ro-RO"/>
        </w:rPr>
      </w:pPr>
    </w:p>
    <w:p w14:paraId="26CD7A2A" w14:textId="77777777" w:rsidR="00561025" w:rsidRPr="00982692" w:rsidRDefault="00561025" w:rsidP="00A44CB4">
      <w:pPr>
        <w:pStyle w:val="Stil"/>
        <w:jc w:val="right"/>
        <w:rPr>
          <w:b/>
          <w:bCs/>
          <w:sz w:val="22"/>
          <w:szCs w:val="22"/>
          <w:lang w:val="ro-RO"/>
        </w:rPr>
      </w:pPr>
    </w:p>
    <w:p w14:paraId="74498109" w14:textId="77777777" w:rsidR="00561025" w:rsidRPr="00982692" w:rsidRDefault="00561025" w:rsidP="00A44CB4">
      <w:pPr>
        <w:pStyle w:val="Stil"/>
        <w:jc w:val="right"/>
        <w:rPr>
          <w:b/>
          <w:bCs/>
          <w:sz w:val="22"/>
          <w:szCs w:val="22"/>
          <w:lang w:val="ro-RO"/>
        </w:rPr>
      </w:pPr>
    </w:p>
    <w:p w14:paraId="7E519901" w14:textId="77777777" w:rsidR="00730444" w:rsidRPr="00982692" w:rsidRDefault="00730444" w:rsidP="00A44CB4">
      <w:pPr>
        <w:pStyle w:val="Stil"/>
        <w:jc w:val="right"/>
        <w:rPr>
          <w:b/>
          <w:bCs/>
          <w:sz w:val="22"/>
          <w:szCs w:val="22"/>
          <w:lang w:val="ro-RO"/>
        </w:rPr>
      </w:pPr>
    </w:p>
    <w:p w14:paraId="3D0AAEF5" w14:textId="77777777" w:rsidR="00730444" w:rsidRPr="00982692" w:rsidRDefault="00730444" w:rsidP="00A44CB4">
      <w:pPr>
        <w:pStyle w:val="Stil"/>
        <w:jc w:val="right"/>
        <w:rPr>
          <w:b/>
          <w:bCs/>
          <w:sz w:val="22"/>
          <w:szCs w:val="22"/>
          <w:lang w:val="ro-RO"/>
        </w:rPr>
      </w:pPr>
    </w:p>
    <w:p w14:paraId="76BDDCCA" w14:textId="77777777" w:rsidR="00730444" w:rsidRPr="00982692" w:rsidRDefault="00730444" w:rsidP="00A44CB4">
      <w:pPr>
        <w:pStyle w:val="Stil"/>
        <w:jc w:val="right"/>
        <w:rPr>
          <w:b/>
          <w:bCs/>
          <w:sz w:val="22"/>
          <w:szCs w:val="22"/>
          <w:lang w:val="ro-RO"/>
        </w:rPr>
      </w:pPr>
    </w:p>
    <w:p w14:paraId="6D699DC3" w14:textId="77777777" w:rsidR="00730444" w:rsidRPr="00982692" w:rsidRDefault="00730444" w:rsidP="00A44CB4">
      <w:pPr>
        <w:pStyle w:val="Stil"/>
        <w:jc w:val="right"/>
        <w:rPr>
          <w:b/>
          <w:bCs/>
          <w:sz w:val="22"/>
          <w:szCs w:val="22"/>
          <w:lang w:val="ro-RO"/>
        </w:rPr>
      </w:pPr>
    </w:p>
    <w:p w14:paraId="3E2F9A18" w14:textId="77777777" w:rsidR="00730444" w:rsidRPr="00982692" w:rsidRDefault="00730444" w:rsidP="00A44CB4">
      <w:pPr>
        <w:pStyle w:val="Stil"/>
        <w:jc w:val="right"/>
        <w:rPr>
          <w:b/>
          <w:bCs/>
          <w:sz w:val="22"/>
          <w:szCs w:val="22"/>
          <w:lang w:val="ro-RO"/>
        </w:rPr>
      </w:pPr>
    </w:p>
    <w:p w14:paraId="3D4AC871" w14:textId="77777777" w:rsidR="00730444" w:rsidRPr="00982692" w:rsidRDefault="00730444" w:rsidP="00A44CB4">
      <w:pPr>
        <w:pStyle w:val="Stil"/>
        <w:jc w:val="right"/>
        <w:rPr>
          <w:b/>
          <w:bCs/>
          <w:sz w:val="22"/>
          <w:szCs w:val="22"/>
          <w:lang w:val="ro-RO"/>
        </w:rPr>
      </w:pPr>
    </w:p>
    <w:p w14:paraId="6FB079BF" w14:textId="77777777" w:rsidR="00730444" w:rsidRPr="00982692" w:rsidRDefault="00730444" w:rsidP="00A44CB4">
      <w:pPr>
        <w:pStyle w:val="Stil"/>
        <w:jc w:val="right"/>
        <w:rPr>
          <w:b/>
          <w:bCs/>
          <w:sz w:val="22"/>
          <w:szCs w:val="22"/>
          <w:lang w:val="ro-RO"/>
        </w:rPr>
      </w:pPr>
    </w:p>
    <w:p w14:paraId="6561DD66" w14:textId="77777777" w:rsidR="00730444" w:rsidRPr="00982692" w:rsidRDefault="00730444" w:rsidP="00A44CB4">
      <w:pPr>
        <w:pStyle w:val="Stil"/>
        <w:jc w:val="right"/>
        <w:rPr>
          <w:b/>
          <w:bCs/>
          <w:sz w:val="22"/>
          <w:szCs w:val="22"/>
          <w:lang w:val="ro-RO"/>
        </w:rPr>
      </w:pPr>
    </w:p>
    <w:p w14:paraId="60BA879C" w14:textId="77777777" w:rsidR="00730444" w:rsidRPr="00982692" w:rsidRDefault="00730444" w:rsidP="00A44CB4">
      <w:pPr>
        <w:pStyle w:val="Stil"/>
        <w:jc w:val="right"/>
        <w:rPr>
          <w:b/>
          <w:bCs/>
          <w:sz w:val="22"/>
          <w:szCs w:val="22"/>
          <w:lang w:val="ro-RO"/>
        </w:rPr>
      </w:pPr>
    </w:p>
    <w:p w14:paraId="3A12B81B" w14:textId="77777777" w:rsidR="00730444" w:rsidRPr="00982692" w:rsidRDefault="00730444" w:rsidP="00A44CB4">
      <w:pPr>
        <w:pStyle w:val="Stil"/>
        <w:jc w:val="right"/>
        <w:rPr>
          <w:b/>
          <w:bCs/>
          <w:sz w:val="22"/>
          <w:szCs w:val="22"/>
          <w:lang w:val="ro-RO"/>
        </w:rPr>
      </w:pPr>
    </w:p>
    <w:p w14:paraId="5D29039F" w14:textId="77777777" w:rsidR="00561025" w:rsidRPr="00982692" w:rsidRDefault="00561025" w:rsidP="00A44CB4">
      <w:pPr>
        <w:pStyle w:val="Stil"/>
        <w:jc w:val="right"/>
        <w:rPr>
          <w:b/>
          <w:bCs/>
          <w:sz w:val="22"/>
          <w:szCs w:val="22"/>
          <w:lang w:val="ro-RO"/>
        </w:rPr>
      </w:pPr>
    </w:p>
    <w:p w14:paraId="16354F97" w14:textId="77777777" w:rsidR="00561025" w:rsidRPr="00982692" w:rsidRDefault="00561025" w:rsidP="00A44CB4">
      <w:pPr>
        <w:pStyle w:val="Stil"/>
        <w:jc w:val="right"/>
        <w:rPr>
          <w:b/>
          <w:bCs/>
          <w:sz w:val="22"/>
          <w:szCs w:val="22"/>
          <w:lang w:val="ro-RO"/>
        </w:rPr>
      </w:pPr>
    </w:p>
    <w:p w14:paraId="5FD00FEC" w14:textId="569EBACD" w:rsidR="00C53768" w:rsidRPr="00982692" w:rsidRDefault="00C53768" w:rsidP="00A44CB4">
      <w:pPr>
        <w:pStyle w:val="Stil"/>
        <w:jc w:val="right"/>
        <w:rPr>
          <w:b/>
          <w:bCs/>
          <w:sz w:val="22"/>
          <w:szCs w:val="22"/>
          <w:lang w:val="ro-RO"/>
        </w:rPr>
      </w:pPr>
      <w:r w:rsidRPr="00982692">
        <w:rPr>
          <w:b/>
          <w:bCs/>
          <w:sz w:val="22"/>
          <w:szCs w:val="22"/>
          <w:lang w:val="ro-RO"/>
        </w:rPr>
        <w:lastRenderedPageBreak/>
        <w:t xml:space="preserve">FORMULARUL </w:t>
      </w:r>
      <w:r w:rsidR="009978D9" w:rsidRPr="00982692">
        <w:rPr>
          <w:b/>
          <w:bCs/>
          <w:sz w:val="22"/>
          <w:szCs w:val="22"/>
          <w:lang w:val="ro-RO"/>
        </w:rPr>
        <w:t>6</w:t>
      </w:r>
    </w:p>
    <w:p w14:paraId="4BFFB36A" w14:textId="77777777" w:rsidR="00C53768" w:rsidRPr="00982692" w:rsidRDefault="00C53768" w:rsidP="00A44CB4">
      <w:pPr>
        <w:pStyle w:val="NoSpacing"/>
        <w:jc w:val="both"/>
        <w:rPr>
          <w:rFonts w:ascii="Times New Roman" w:hAnsi="Times New Roman"/>
          <w:lang w:bidi="he-IL"/>
        </w:rPr>
      </w:pPr>
      <w:r w:rsidRPr="00982692">
        <w:rPr>
          <w:rFonts w:ascii="Times New Roman" w:hAnsi="Times New Roman"/>
          <w:lang w:bidi="he-IL"/>
        </w:rPr>
        <w:tab/>
        <w:t xml:space="preserve"> </w:t>
      </w:r>
    </w:p>
    <w:p w14:paraId="2B92CBD1" w14:textId="77777777" w:rsidR="008F4C58" w:rsidRPr="00982692" w:rsidRDefault="0019208B" w:rsidP="0019208B">
      <w:pPr>
        <w:tabs>
          <w:tab w:val="left" w:pos="794"/>
          <w:tab w:val="left" w:pos="1191"/>
          <w:tab w:val="left" w:pos="1474"/>
        </w:tabs>
        <w:suppressAutoHyphens/>
        <w:ind w:right="94"/>
        <w:rPr>
          <w:rFonts w:ascii="Times New Roman" w:hAnsi="Times New Roman"/>
          <w:bCs/>
          <w:spacing w:val="-2"/>
          <w:lang w:eastAsia="zh-CN"/>
        </w:rPr>
      </w:pPr>
      <w:r w:rsidRPr="00982692">
        <w:rPr>
          <w:rFonts w:ascii="Times New Roman" w:hAnsi="Times New Roman"/>
          <w:bCs/>
          <w:spacing w:val="-2"/>
          <w:lang w:eastAsia="zh-CN"/>
        </w:rPr>
        <w:t>OPERATORUL ECONOMIC</w:t>
      </w:r>
    </w:p>
    <w:p w14:paraId="0FC46067" w14:textId="6D2A015C" w:rsidR="0019208B" w:rsidRPr="00982692" w:rsidRDefault="0019208B" w:rsidP="0052295B">
      <w:pPr>
        <w:tabs>
          <w:tab w:val="left" w:pos="-270"/>
        </w:tabs>
        <w:suppressAutoHyphens/>
        <w:ind w:right="94"/>
        <w:rPr>
          <w:rFonts w:ascii="Times New Roman" w:hAnsi="Times New Roman"/>
          <w:b/>
          <w:lang w:eastAsia="ro-RO"/>
        </w:rPr>
      </w:pPr>
      <w:r w:rsidRPr="00982692">
        <w:rPr>
          <w:rFonts w:ascii="Times New Roman" w:hAnsi="Times New Roman"/>
          <w:bCs/>
          <w:lang w:eastAsia="ro-RO"/>
        </w:rPr>
        <w:t>.........................................</w:t>
      </w:r>
    </w:p>
    <w:p w14:paraId="394B3721" w14:textId="77777777" w:rsidR="00927251" w:rsidRPr="00982692" w:rsidRDefault="00927251" w:rsidP="00927251">
      <w:pPr>
        <w:jc w:val="center"/>
        <w:rPr>
          <w:rFonts w:ascii="Times New Roman" w:hAnsi="Times New Roman"/>
          <w:b/>
        </w:rPr>
      </w:pPr>
    </w:p>
    <w:p w14:paraId="158EBA78" w14:textId="77777777" w:rsidR="00927251" w:rsidRPr="00982692" w:rsidRDefault="00927251" w:rsidP="00927251">
      <w:pPr>
        <w:jc w:val="center"/>
        <w:rPr>
          <w:rFonts w:ascii="Times New Roman" w:hAnsi="Times New Roman"/>
          <w:b/>
        </w:rPr>
      </w:pPr>
      <w:r w:rsidRPr="00982692">
        <w:rPr>
          <w:rFonts w:ascii="Times New Roman" w:hAnsi="Times New Roman"/>
          <w:b/>
        </w:rPr>
        <w:t>Acord cu privire la prelucrarea datelor cu caracter personal</w:t>
      </w:r>
    </w:p>
    <w:p w14:paraId="1F943A07" w14:textId="77777777" w:rsidR="00927251" w:rsidRPr="00982692" w:rsidRDefault="00927251" w:rsidP="00927251">
      <w:pPr>
        <w:jc w:val="center"/>
        <w:rPr>
          <w:rFonts w:ascii="Times New Roman" w:hAnsi="Times New Roman"/>
          <w:b/>
        </w:rPr>
      </w:pPr>
    </w:p>
    <w:p w14:paraId="1482ED5F" w14:textId="77777777" w:rsidR="00927251" w:rsidRPr="00982692" w:rsidRDefault="00927251" w:rsidP="00927251">
      <w:pPr>
        <w:jc w:val="center"/>
        <w:rPr>
          <w:rFonts w:ascii="Times New Roman" w:hAnsi="Times New Roman"/>
        </w:rPr>
      </w:pPr>
    </w:p>
    <w:p w14:paraId="7DD90C48" w14:textId="77777777" w:rsidR="00927251" w:rsidRPr="00982692" w:rsidRDefault="00927251" w:rsidP="00927251">
      <w:pPr>
        <w:spacing w:line="276" w:lineRule="auto"/>
        <w:ind w:right="57" w:firstLine="567"/>
        <w:jc w:val="both"/>
        <w:rPr>
          <w:rFonts w:ascii="Times New Roman" w:hAnsi="Times New Roman"/>
        </w:rPr>
      </w:pPr>
      <w:r w:rsidRPr="00982692">
        <w:rPr>
          <w:rFonts w:ascii="Times New Roman" w:hAnsi="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Tulcea are statutul de operator de date cu caracter personal. </w:t>
      </w:r>
    </w:p>
    <w:p w14:paraId="0AB91DE5" w14:textId="77777777" w:rsidR="00927251" w:rsidRPr="00982692" w:rsidRDefault="00927251" w:rsidP="00927251">
      <w:pPr>
        <w:spacing w:line="276" w:lineRule="auto"/>
        <w:ind w:right="57" w:firstLine="567"/>
        <w:jc w:val="both"/>
        <w:rPr>
          <w:rFonts w:ascii="Times New Roman" w:hAnsi="Times New Roman"/>
        </w:rPr>
      </w:pPr>
      <w:r w:rsidRPr="00982692">
        <w:rPr>
          <w:rFonts w:ascii="Times New Roman" w:hAnsi="Times New Roman"/>
        </w:rPr>
        <w:t>Am fost informat asupra faptului că datele cu caracter personal, furnizate în mod voluntar de subsemnatul, în desfășurarea procedurilor de achiziție publică  precum și în executarea unui eventual contract, sunt prelucrate de Primăria Municipiului Tulcea,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ABC97DB" w14:textId="77777777" w:rsidR="00927251" w:rsidRPr="00982692" w:rsidRDefault="00927251" w:rsidP="00927251">
      <w:pPr>
        <w:spacing w:line="276" w:lineRule="auto"/>
        <w:ind w:right="57" w:firstLine="567"/>
        <w:jc w:val="both"/>
        <w:rPr>
          <w:rFonts w:ascii="Times New Roman" w:hAnsi="Times New Roman"/>
        </w:rPr>
      </w:pPr>
      <w:r w:rsidRPr="00982692">
        <w:rPr>
          <w:rFonts w:ascii="Times New Roman" w:hAnsi="Times New Roman"/>
        </w:rPr>
        <w:t>Am luat la cunoștință asupra faptului că în cazul existenței unui refuz de furnizare a anumitor date cu caracter personal, imperativ necesare pentru desfășurarea în mod legal a procedurilor, va fi atrasă după sine respingerea ofertei.</w:t>
      </w:r>
    </w:p>
    <w:p w14:paraId="301A9935" w14:textId="77777777" w:rsidR="00927251" w:rsidRPr="00982692" w:rsidRDefault="00927251" w:rsidP="00927251">
      <w:pPr>
        <w:spacing w:line="276" w:lineRule="auto"/>
        <w:ind w:right="57" w:firstLine="567"/>
        <w:jc w:val="both"/>
        <w:rPr>
          <w:rFonts w:ascii="Times New Roman" w:hAnsi="Times New Roman"/>
        </w:rPr>
      </w:pPr>
      <w:r w:rsidRPr="00982692">
        <w:rPr>
          <w:rFonts w:ascii="Times New Roman" w:hAnsi="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774486B" w14:textId="77777777" w:rsidR="00927251" w:rsidRPr="00982692" w:rsidRDefault="00927251" w:rsidP="00927251">
      <w:pPr>
        <w:spacing w:line="276" w:lineRule="auto"/>
        <w:ind w:right="57" w:firstLine="567"/>
        <w:jc w:val="both"/>
        <w:rPr>
          <w:rFonts w:ascii="Times New Roman" w:hAnsi="Times New Roman"/>
        </w:rPr>
      </w:pPr>
      <w:r w:rsidRPr="00982692">
        <w:rPr>
          <w:rFonts w:ascii="Times New Roman" w:hAnsi="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30AF343" w14:textId="77777777" w:rsidR="00927251" w:rsidRPr="00982692" w:rsidRDefault="00927251" w:rsidP="00927251">
      <w:pPr>
        <w:ind w:right="57"/>
        <w:rPr>
          <w:rFonts w:ascii="Times New Roman" w:hAnsi="Times New Roman"/>
        </w:rPr>
      </w:pPr>
    </w:p>
    <w:p w14:paraId="26230245" w14:textId="77777777" w:rsidR="00927251" w:rsidRPr="00982692" w:rsidRDefault="00927251" w:rsidP="00927251">
      <w:pPr>
        <w:ind w:right="57"/>
        <w:rPr>
          <w:rFonts w:ascii="Times New Roman" w:hAnsi="Times New Roman"/>
        </w:rPr>
      </w:pPr>
    </w:p>
    <w:p w14:paraId="281ADBFF" w14:textId="77777777" w:rsidR="00927251" w:rsidRPr="00982692" w:rsidRDefault="00927251" w:rsidP="00927251">
      <w:pPr>
        <w:ind w:right="57"/>
        <w:rPr>
          <w:rFonts w:ascii="Times New Roman" w:hAnsi="Times New Roman"/>
          <w:color w:val="FF0000"/>
        </w:rPr>
      </w:pPr>
    </w:p>
    <w:p w14:paraId="297691B1" w14:textId="77777777" w:rsidR="00927251" w:rsidRPr="00982692" w:rsidRDefault="00927251" w:rsidP="00927251">
      <w:pPr>
        <w:tabs>
          <w:tab w:val="left" w:pos="7594"/>
        </w:tabs>
        <w:ind w:left="142" w:right="57" w:firstLine="425"/>
        <w:rPr>
          <w:rFonts w:ascii="Times New Roman" w:hAnsi="Times New Roman"/>
        </w:rPr>
      </w:pPr>
      <w:r w:rsidRPr="00982692">
        <w:rPr>
          <w:rFonts w:ascii="Times New Roman" w:hAnsi="Times New Roman"/>
        </w:rPr>
        <w:t>Data completării: ........................</w:t>
      </w:r>
    </w:p>
    <w:p w14:paraId="44BFF4CA" w14:textId="77777777" w:rsidR="00927251" w:rsidRPr="00982692" w:rsidRDefault="00927251" w:rsidP="00927251">
      <w:pPr>
        <w:ind w:right="57"/>
        <w:rPr>
          <w:rFonts w:ascii="Times New Roman" w:eastAsia="Calibri" w:hAnsi="Times New Roman"/>
        </w:rPr>
      </w:pPr>
    </w:p>
    <w:p w14:paraId="131EB9C9" w14:textId="77777777" w:rsidR="00927251" w:rsidRPr="00982692" w:rsidRDefault="00927251" w:rsidP="00927251">
      <w:pPr>
        <w:jc w:val="center"/>
        <w:rPr>
          <w:rFonts w:ascii="Times New Roman" w:hAnsi="Times New Roman"/>
        </w:rPr>
      </w:pPr>
    </w:p>
    <w:p w14:paraId="1CCA03AD" w14:textId="77777777" w:rsidR="00927251" w:rsidRPr="00982692" w:rsidRDefault="00927251" w:rsidP="00927251">
      <w:pPr>
        <w:jc w:val="center"/>
        <w:rPr>
          <w:rFonts w:ascii="Times New Roman" w:hAnsi="Times New Roman"/>
        </w:rPr>
      </w:pPr>
    </w:p>
    <w:p w14:paraId="0CFBCB68" w14:textId="77777777" w:rsidR="00927251" w:rsidRPr="00982692" w:rsidRDefault="00927251" w:rsidP="00927251">
      <w:pPr>
        <w:jc w:val="center"/>
        <w:rPr>
          <w:rFonts w:ascii="Times New Roman" w:hAnsi="Times New Roman"/>
        </w:rPr>
      </w:pPr>
    </w:p>
    <w:p w14:paraId="32B71A2A" w14:textId="77777777" w:rsidR="00927251" w:rsidRPr="00982692" w:rsidRDefault="00927251" w:rsidP="00927251">
      <w:pPr>
        <w:jc w:val="center"/>
        <w:rPr>
          <w:rFonts w:ascii="Times New Roman" w:hAnsi="Times New Roman"/>
        </w:rPr>
      </w:pPr>
    </w:p>
    <w:p w14:paraId="35739EBE" w14:textId="77777777" w:rsidR="00927251" w:rsidRPr="00982692" w:rsidRDefault="00927251" w:rsidP="00927251">
      <w:pPr>
        <w:jc w:val="center"/>
        <w:rPr>
          <w:rFonts w:ascii="Times New Roman" w:hAnsi="Times New Roman"/>
        </w:rPr>
      </w:pPr>
    </w:p>
    <w:p w14:paraId="2F9D9E90" w14:textId="77777777" w:rsidR="00927251" w:rsidRPr="00982692" w:rsidRDefault="00927251" w:rsidP="00927251">
      <w:pPr>
        <w:jc w:val="center"/>
        <w:rPr>
          <w:rFonts w:ascii="Times New Roman" w:hAnsi="Times New Roman"/>
        </w:rPr>
      </w:pPr>
    </w:p>
    <w:p w14:paraId="4CD8D55A" w14:textId="77777777" w:rsidR="00927251" w:rsidRPr="00982692" w:rsidRDefault="00927251" w:rsidP="00927251">
      <w:pPr>
        <w:jc w:val="center"/>
        <w:rPr>
          <w:rFonts w:ascii="Times New Roman" w:hAnsi="Times New Roman"/>
        </w:rPr>
      </w:pPr>
    </w:p>
    <w:p w14:paraId="357DABC6" w14:textId="77777777" w:rsidR="00927251" w:rsidRPr="00982692" w:rsidRDefault="00927251" w:rsidP="00927251">
      <w:pPr>
        <w:jc w:val="center"/>
        <w:rPr>
          <w:rFonts w:ascii="Times New Roman" w:hAnsi="Times New Roman"/>
        </w:rPr>
      </w:pPr>
      <w:r w:rsidRPr="00982692">
        <w:rPr>
          <w:rFonts w:ascii="Times New Roman" w:hAnsi="Times New Roman"/>
        </w:rPr>
        <w:t>Operator economic (denumire/nume)</w:t>
      </w:r>
    </w:p>
    <w:p w14:paraId="313388BF" w14:textId="77777777" w:rsidR="00927251" w:rsidRPr="00982692" w:rsidRDefault="00927251" w:rsidP="00927251">
      <w:pPr>
        <w:jc w:val="center"/>
        <w:rPr>
          <w:rFonts w:ascii="Times New Roman" w:hAnsi="Times New Roman"/>
        </w:rPr>
      </w:pPr>
      <w:r w:rsidRPr="00982692">
        <w:rPr>
          <w:rFonts w:ascii="Times New Roman" w:hAnsi="Times New Roman"/>
        </w:rPr>
        <w:t>(Nume, prenume reprezentant legal/împuternicit)</w:t>
      </w:r>
    </w:p>
    <w:p w14:paraId="2111DB9C" w14:textId="77777777" w:rsidR="00927251" w:rsidRPr="00982692" w:rsidRDefault="00927251" w:rsidP="00927251">
      <w:pPr>
        <w:jc w:val="center"/>
        <w:rPr>
          <w:rFonts w:ascii="Times New Roman" w:hAnsi="Times New Roman"/>
        </w:rPr>
      </w:pPr>
      <w:r w:rsidRPr="00982692">
        <w:rPr>
          <w:rFonts w:ascii="Times New Roman" w:hAnsi="Times New Roman"/>
        </w:rPr>
        <w:t>..........................................</w:t>
      </w:r>
    </w:p>
    <w:p w14:paraId="4522A971" w14:textId="77777777" w:rsidR="00927251" w:rsidRPr="00982692" w:rsidRDefault="00927251" w:rsidP="00927251">
      <w:pPr>
        <w:jc w:val="center"/>
        <w:rPr>
          <w:rFonts w:ascii="Times New Roman" w:hAnsi="Times New Roman"/>
        </w:rPr>
      </w:pPr>
      <w:r w:rsidRPr="00982692">
        <w:rPr>
          <w:rFonts w:ascii="Times New Roman" w:hAnsi="Times New Roman"/>
        </w:rPr>
        <w:t>(semnatura autorizată, ștampilă)</w:t>
      </w:r>
    </w:p>
    <w:p w14:paraId="513DF609"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76A0F857"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528C09E0"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4B547E28"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4654C931"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37E62CB1"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75DA8E00"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2E68E6D0"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7EE8C940"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44A5C2C9"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619CB533"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6132F98C"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361D45B1"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62981A40"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65840E05"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1C4CB800" w14:textId="77777777" w:rsidR="00927251" w:rsidRPr="00982692" w:rsidRDefault="00927251" w:rsidP="0026085B">
      <w:pPr>
        <w:tabs>
          <w:tab w:val="left" w:pos="-270"/>
        </w:tabs>
        <w:suppressAutoHyphens/>
        <w:ind w:right="94"/>
        <w:jc w:val="center"/>
        <w:rPr>
          <w:rFonts w:ascii="Times New Roman" w:hAnsi="Times New Roman"/>
          <w:b/>
          <w:lang w:eastAsia="ro-RO"/>
        </w:rPr>
      </w:pPr>
    </w:p>
    <w:p w14:paraId="3CA9F82B" w14:textId="4C0623E6" w:rsidR="00927251" w:rsidRPr="00927251" w:rsidRDefault="00927251" w:rsidP="00927251">
      <w:pPr>
        <w:tabs>
          <w:tab w:val="left" w:pos="-270"/>
        </w:tabs>
        <w:suppressAutoHyphens/>
        <w:ind w:right="94"/>
        <w:jc w:val="center"/>
        <w:rPr>
          <w:rFonts w:ascii="Times New Roman" w:hAnsi="Times New Roman"/>
          <w:b/>
          <w:lang w:eastAsia="ro-RO"/>
        </w:rPr>
      </w:pPr>
      <w:r w:rsidRPr="00982692">
        <w:rPr>
          <w:rFonts w:ascii="Times New Roman" w:hAnsi="Times New Roman"/>
          <w:b/>
          <w:lang w:eastAsia="ro-RO"/>
        </w:rPr>
        <w:lastRenderedPageBreak/>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82692">
        <w:rPr>
          <w:rFonts w:ascii="Times New Roman" w:hAnsi="Times New Roman"/>
          <w:b/>
          <w:lang w:eastAsia="ro-RO"/>
        </w:rPr>
        <w:tab/>
      </w:r>
      <w:r w:rsidRPr="00927251">
        <w:rPr>
          <w:rFonts w:ascii="Times New Roman" w:hAnsi="Times New Roman"/>
          <w:b/>
          <w:lang w:eastAsia="ro-RO"/>
        </w:rPr>
        <w:t>FORMULARUL 7</w:t>
      </w:r>
    </w:p>
    <w:p w14:paraId="5FA25DD7" w14:textId="77777777" w:rsidR="00927251" w:rsidRPr="00927251" w:rsidRDefault="00927251" w:rsidP="00927251">
      <w:pPr>
        <w:tabs>
          <w:tab w:val="left" w:pos="-270"/>
        </w:tabs>
        <w:suppressAutoHyphens/>
        <w:ind w:right="94"/>
        <w:rPr>
          <w:rFonts w:ascii="Times New Roman" w:hAnsi="Times New Roman"/>
          <w:b/>
          <w:lang w:eastAsia="ro-RO"/>
        </w:rPr>
      </w:pPr>
      <w:r w:rsidRPr="00927251">
        <w:rPr>
          <w:rFonts w:ascii="Times New Roman" w:hAnsi="Times New Roman"/>
          <w:b/>
          <w:lang w:eastAsia="ro-RO"/>
        </w:rPr>
        <w:t>OPERATOR ECONOMIC</w:t>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t xml:space="preserve">                                  </w:t>
      </w:r>
    </w:p>
    <w:p w14:paraId="72F6E13C" w14:textId="77777777" w:rsidR="00927251" w:rsidRPr="00927251" w:rsidRDefault="00927251" w:rsidP="008A1F95">
      <w:pPr>
        <w:tabs>
          <w:tab w:val="left" w:pos="-270"/>
        </w:tabs>
        <w:suppressAutoHyphens/>
        <w:ind w:right="94"/>
        <w:rPr>
          <w:rFonts w:ascii="Times New Roman" w:hAnsi="Times New Roman"/>
          <w:b/>
          <w:lang w:eastAsia="ro-RO"/>
        </w:rPr>
      </w:pPr>
      <w:r w:rsidRPr="00927251">
        <w:rPr>
          <w:rFonts w:ascii="Times New Roman" w:hAnsi="Times New Roman"/>
          <w:b/>
          <w:lang w:eastAsia="ro-RO"/>
        </w:rPr>
        <w:t>__________________</w:t>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r w:rsidRPr="00927251">
        <w:rPr>
          <w:rFonts w:ascii="Times New Roman" w:hAnsi="Times New Roman"/>
          <w:b/>
          <w:lang w:eastAsia="ro-RO"/>
        </w:rPr>
        <w:tab/>
      </w:r>
    </w:p>
    <w:p w14:paraId="042BBCBA" w14:textId="3C2C4F95" w:rsidR="00927251" w:rsidRPr="00927251" w:rsidRDefault="00927251" w:rsidP="008A1F95">
      <w:pPr>
        <w:tabs>
          <w:tab w:val="left" w:pos="-270"/>
        </w:tabs>
        <w:suppressAutoHyphens/>
        <w:ind w:right="94"/>
        <w:rPr>
          <w:rFonts w:ascii="Times New Roman" w:hAnsi="Times New Roman"/>
          <w:b/>
          <w:lang w:eastAsia="ro-RO"/>
        </w:rPr>
      </w:pPr>
      <w:r w:rsidRPr="00927251">
        <w:rPr>
          <w:rFonts w:ascii="Times New Roman" w:hAnsi="Times New Roman"/>
          <w:b/>
          <w:lang w:eastAsia="ro-RO"/>
        </w:rPr>
        <w:t>(denumirea/numele)</w:t>
      </w:r>
    </w:p>
    <w:p w14:paraId="7BB2FB3F" w14:textId="71CB422C" w:rsidR="008F4C58" w:rsidRPr="00982692" w:rsidRDefault="008F4C58" w:rsidP="0026085B">
      <w:pPr>
        <w:tabs>
          <w:tab w:val="left" w:pos="-270"/>
        </w:tabs>
        <w:suppressAutoHyphens/>
        <w:ind w:right="94"/>
        <w:jc w:val="center"/>
        <w:rPr>
          <w:rFonts w:ascii="Times New Roman" w:hAnsi="Times New Roman"/>
          <w:lang w:eastAsia="zh-CN"/>
        </w:rPr>
      </w:pPr>
      <w:r w:rsidRPr="00982692">
        <w:rPr>
          <w:rFonts w:ascii="Times New Roman" w:hAnsi="Times New Roman"/>
          <w:b/>
          <w:lang w:eastAsia="ro-RO"/>
        </w:rPr>
        <w:t xml:space="preserve">PROPUNEREA TEHNICĂ </w:t>
      </w:r>
    </w:p>
    <w:p w14:paraId="1C5DAA0F" w14:textId="77777777" w:rsidR="008F4C58" w:rsidRPr="00982692" w:rsidRDefault="008F4C58" w:rsidP="0026085B">
      <w:pPr>
        <w:tabs>
          <w:tab w:val="left" w:pos="993"/>
        </w:tabs>
        <w:suppressAutoHyphens/>
        <w:autoSpaceDE w:val="0"/>
        <w:ind w:right="94"/>
        <w:jc w:val="both"/>
        <w:rPr>
          <w:rFonts w:ascii="Times New Roman" w:hAnsi="Times New Roman"/>
          <w:bCs/>
          <w:color w:val="FF0000"/>
          <w:lang w:eastAsia="zh-CN"/>
        </w:rPr>
      </w:pPr>
    </w:p>
    <w:p w14:paraId="5051B2D4" w14:textId="77777777" w:rsidR="00DC286F" w:rsidRPr="00982692" w:rsidRDefault="008F4C58" w:rsidP="00FE0D57">
      <w:pPr>
        <w:tabs>
          <w:tab w:val="left" w:pos="993"/>
        </w:tabs>
        <w:suppressAutoHyphens/>
        <w:autoSpaceDE w:val="0"/>
        <w:ind w:right="94" w:firstLine="567"/>
        <w:jc w:val="both"/>
        <w:rPr>
          <w:rFonts w:ascii="Times New Roman" w:hAnsi="Times New Roman"/>
          <w:bCs/>
          <w:lang w:eastAsia="zh-CN"/>
        </w:rPr>
      </w:pPr>
      <w:r w:rsidRPr="00982692">
        <w:rPr>
          <w:rFonts w:ascii="Times New Roman" w:hAnsi="Times New Roman"/>
          <w:bCs/>
          <w:lang w:eastAsia="zh-CN"/>
        </w:rPr>
        <w:t xml:space="preserve">Propunerea tehnică </w:t>
      </w:r>
      <w:r w:rsidR="00DC286F" w:rsidRPr="00982692">
        <w:rPr>
          <w:rFonts w:ascii="Times New Roman" w:hAnsi="Times New Roman"/>
          <w:bCs/>
          <w:lang w:eastAsia="zh-CN"/>
        </w:rPr>
        <w:t>va cuprinde descrierea lucrărilor care vor fi executate, descrierea tehnologiei folosite în cadrul procesului de lucru și echipamentele utilizate pentru realizarea acestora, utilajele/echipamentele înglobate în lucrare, în concordanță cu prevederile caietului de sarcini.</w:t>
      </w:r>
    </w:p>
    <w:p w14:paraId="69463D63" w14:textId="77777777" w:rsidR="00DC286F" w:rsidRPr="00982692" w:rsidRDefault="00DC286F" w:rsidP="00FE0D57">
      <w:pPr>
        <w:tabs>
          <w:tab w:val="left" w:pos="993"/>
        </w:tabs>
        <w:suppressAutoHyphens/>
        <w:autoSpaceDE w:val="0"/>
        <w:ind w:right="94" w:firstLine="567"/>
        <w:jc w:val="both"/>
        <w:rPr>
          <w:rFonts w:ascii="Times New Roman" w:hAnsi="Times New Roman"/>
          <w:bCs/>
          <w:lang w:eastAsia="zh-CN"/>
        </w:rPr>
      </w:pPr>
      <w:r w:rsidRPr="00982692">
        <w:rPr>
          <w:rFonts w:ascii="Times New Roman" w:hAnsi="Times New Roman"/>
          <w:bCs/>
          <w:lang w:eastAsia="zh-CN"/>
        </w:rPr>
        <w:t>Propunerea tehnică trebuie să reflecte asumarea de către ofertant a tuturor cerințelor/obligațiilor contractuale și să facă o descriere detaliată a modului de îndeplinire a sarcinilor de către persoanele responsabile cu derularea contractului, precum și o prezentare succintă a modului de lucru în corelare cu graficul general de realizare a investiției publice.</w:t>
      </w:r>
    </w:p>
    <w:p w14:paraId="46ADFF04" w14:textId="77777777" w:rsidR="00DC286F" w:rsidRPr="00982692" w:rsidRDefault="00DC286F" w:rsidP="00FE0D57">
      <w:pPr>
        <w:tabs>
          <w:tab w:val="left" w:pos="993"/>
        </w:tabs>
        <w:suppressAutoHyphens/>
        <w:autoSpaceDE w:val="0"/>
        <w:ind w:right="94" w:firstLine="567"/>
        <w:jc w:val="both"/>
        <w:rPr>
          <w:rFonts w:ascii="Times New Roman" w:hAnsi="Times New Roman"/>
          <w:bCs/>
          <w:lang w:eastAsia="zh-CN"/>
        </w:rPr>
      </w:pPr>
      <w:r w:rsidRPr="00982692">
        <w:rPr>
          <w:rFonts w:ascii="Times New Roman" w:hAnsi="Times New Roman"/>
          <w:bCs/>
          <w:lang w:eastAsia="zh-CN"/>
        </w:rPr>
        <w:t>Vor fi incluse mențiuni cu privire la respectarea condițiilor tehnice de calitate și a cerințelor și criteriilor de performanță, precum și de respectare a tuturor măsurilor de protecție a mediului (în special prin gestionarea deșeurilor rezultate și protecția împotriva zgomotului și vibrațiilor), de protecție a muncii și a măsurilor de prevenire și stingere a incendiilor în timpul executării lucrărilor.</w:t>
      </w:r>
    </w:p>
    <w:p w14:paraId="255CD0DB" w14:textId="77777777" w:rsidR="008F4C58" w:rsidRPr="00982692" w:rsidRDefault="00DC286F" w:rsidP="00FE0D57">
      <w:pPr>
        <w:tabs>
          <w:tab w:val="left" w:pos="993"/>
        </w:tabs>
        <w:suppressAutoHyphens/>
        <w:autoSpaceDE w:val="0"/>
        <w:ind w:right="94" w:firstLine="567"/>
        <w:jc w:val="both"/>
        <w:rPr>
          <w:rFonts w:ascii="Times New Roman" w:hAnsi="Times New Roman"/>
          <w:bCs/>
          <w:lang w:eastAsia="zh-CN"/>
        </w:rPr>
      </w:pPr>
      <w:r w:rsidRPr="00982692">
        <w:rPr>
          <w:rFonts w:ascii="Times New Roman" w:hAnsi="Times New Roman"/>
          <w:b/>
          <w:bCs/>
        </w:rPr>
        <w:t xml:space="preserve">Propunerea tehnică va conține cel puțin informațiile de mai jos: </w:t>
      </w:r>
    </w:p>
    <w:p w14:paraId="4A467033" w14:textId="263D2544" w:rsidR="00790A10" w:rsidRPr="00982692" w:rsidRDefault="00790A10" w:rsidP="00790A10">
      <w:pPr>
        <w:tabs>
          <w:tab w:val="left" w:pos="142"/>
        </w:tabs>
        <w:ind w:firstLine="601"/>
        <w:rPr>
          <w:rFonts w:ascii="Times New Roman" w:hAnsi="Times New Roman"/>
          <w:b/>
        </w:rPr>
      </w:pPr>
      <w:r w:rsidRPr="00982692">
        <w:rPr>
          <w:rFonts w:ascii="Times New Roman" w:hAnsi="Times New Roman"/>
          <w:b/>
          <w:bCs/>
          <w:lang w:val="pt-BR"/>
        </w:rPr>
        <w:t>1</w:t>
      </w:r>
      <w:r w:rsidR="0052295B" w:rsidRPr="00982692">
        <w:rPr>
          <w:rFonts w:ascii="Times New Roman" w:hAnsi="Times New Roman"/>
          <w:b/>
          <w:bCs/>
          <w:lang w:val="pt-BR"/>
        </w:rPr>
        <w:t>.</w:t>
      </w:r>
      <w:r w:rsidRPr="00982692">
        <w:rPr>
          <w:rFonts w:ascii="Times New Roman" w:hAnsi="Times New Roman"/>
          <w:b/>
          <w:bCs/>
          <w:lang w:val="pt-BR"/>
        </w:rPr>
        <w:t xml:space="preserve"> </w:t>
      </w:r>
      <w:r w:rsidRPr="00982692">
        <w:rPr>
          <w:rFonts w:ascii="Times New Roman" w:hAnsi="Times New Roman"/>
          <w:b/>
        </w:rPr>
        <w:t xml:space="preserve">Rezumat </w:t>
      </w:r>
    </w:p>
    <w:p w14:paraId="0B4B3989" w14:textId="77777777" w:rsidR="00790A10" w:rsidRPr="00982692" w:rsidRDefault="00790A10" w:rsidP="00790A10">
      <w:pPr>
        <w:ind w:firstLine="601"/>
        <w:jc w:val="both"/>
        <w:rPr>
          <w:rFonts w:ascii="Times New Roman" w:hAnsi="Times New Roman"/>
        </w:rPr>
      </w:pPr>
      <w:r w:rsidRPr="00982692">
        <w:rPr>
          <w:rFonts w:ascii="Times New Roman" w:hAnsi="Times New Roman"/>
        </w:rPr>
        <w:t>Rezumatul trebuie să fie de maximum 4 (patru) pagini (recomandat) și trebuie:</w:t>
      </w:r>
    </w:p>
    <w:p w14:paraId="5FEAEA8D" w14:textId="77777777" w:rsidR="00790A10" w:rsidRPr="00982692" w:rsidRDefault="00790A10" w:rsidP="00790A10">
      <w:pPr>
        <w:ind w:firstLine="601"/>
        <w:jc w:val="both"/>
        <w:rPr>
          <w:rFonts w:ascii="Times New Roman" w:hAnsi="Times New Roman"/>
        </w:rPr>
      </w:pPr>
      <w:r w:rsidRPr="00982692">
        <w:rPr>
          <w:rFonts w:ascii="Times New Roman" w:hAnsi="Times New Roman"/>
        </w:rPr>
        <w:t>a) să includă elementele esențiale ale Propunerii Tehnice – acestea trebuie identificate ca atare în conținutul Propunerii Tehnice prezentate;</w:t>
      </w:r>
    </w:p>
    <w:p w14:paraId="5234FC63" w14:textId="77777777" w:rsidR="00790A10" w:rsidRPr="00982692" w:rsidRDefault="00790A10" w:rsidP="00790A10">
      <w:pPr>
        <w:ind w:firstLine="601"/>
        <w:jc w:val="both"/>
        <w:rPr>
          <w:rFonts w:ascii="Times New Roman" w:hAnsi="Times New Roman"/>
        </w:rPr>
      </w:pPr>
      <w:r w:rsidRPr="00982692">
        <w:rPr>
          <w:rFonts w:ascii="Times New Roman" w:hAnsi="Times New Roman"/>
        </w:rPr>
        <w:t xml:space="preserve">b) 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55C341A6" w14:textId="77777777" w:rsidR="00790A10" w:rsidRPr="00982692" w:rsidRDefault="00790A10" w:rsidP="00790A10">
      <w:pPr>
        <w:autoSpaceDE w:val="0"/>
        <w:autoSpaceDN w:val="0"/>
        <w:adjustRightInd w:val="0"/>
        <w:ind w:firstLine="601"/>
        <w:jc w:val="both"/>
        <w:rPr>
          <w:rFonts w:ascii="Times New Roman" w:hAnsi="Times New Roman"/>
        </w:rPr>
      </w:pPr>
      <w:r w:rsidRPr="00982692">
        <w:rPr>
          <w:rFonts w:ascii="Times New Roman" w:hAnsi="Times New Roman"/>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317CFBD8" w14:textId="77777777" w:rsidR="009F7A00" w:rsidRPr="00982692" w:rsidRDefault="009F7A00" w:rsidP="00790A10">
      <w:pPr>
        <w:autoSpaceDE w:val="0"/>
        <w:autoSpaceDN w:val="0"/>
        <w:adjustRightInd w:val="0"/>
        <w:ind w:firstLine="601"/>
        <w:jc w:val="both"/>
        <w:rPr>
          <w:rFonts w:ascii="Times New Roman" w:hAnsi="Times New Roman"/>
          <w:b/>
          <w:bCs/>
        </w:rPr>
      </w:pPr>
    </w:p>
    <w:p w14:paraId="6E4A0B12" w14:textId="77777777" w:rsidR="008F4C58" w:rsidRPr="00982692" w:rsidRDefault="00D67BD6" w:rsidP="00FE0D57">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
          <w:lang w:eastAsia="zh-CN"/>
        </w:rPr>
        <w:t>2</w:t>
      </w:r>
      <w:r w:rsidRPr="00982692">
        <w:rPr>
          <w:rFonts w:ascii="Times New Roman" w:hAnsi="Times New Roman"/>
          <w:bCs/>
          <w:lang w:eastAsia="zh-CN"/>
        </w:rPr>
        <w:t xml:space="preserve">. </w:t>
      </w:r>
      <w:r w:rsidR="008F4C58" w:rsidRPr="00982692">
        <w:rPr>
          <w:rFonts w:ascii="Times New Roman" w:hAnsi="Times New Roman"/>
          <w:b/>
          <w:lang w:eastAsia="zh-CN"/>
        </w:rPr>
        <w:t>Metodologia de execuție a lucrărilor</w:t>
      </w:r>
      <w:r w:rsidR="008F4C58" w:rsidRPr="00982692">
        <w:rPr>
          <w:rFonts w:ascii="Times New Roman" w:hAnsi="Times New Roman"/>
          <w:bCs/>
          <w:lang w:eastAsia="zh-CN"/>
        </w:rPr>
        <w:t xml:space="preserve"> </w:t>
      </w:r>
    </w:p>
    <w:p w14:paraId="0B311209"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Ofertantul trebuie să documenteze metodologia de execuție a lucrărilor, prin raportare la informații tehnice complete privind viitoarea lucrare și la cerințele tehnice, economice şi tehnologice ale beneficiarului, așa cum sunt acestea incluse în părțile scrise și părțile desenate cuprinse în volumele incluse în Caietul de Sarcini.</w:t>
      </w:r>
    </w:p>
    <w:p w14:paraId="748DA79A"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Ofertantul va introduce aici informațiile solicitate și în forma solicitată astfel încât să demonstreze îndeplinirea obiectivelor Contractului.</w:t>
      </w:r>
    </w:p>
    <w:p w14:paraId="7963B1F5"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Informațiile legate de metodologia de execuție prin raportare la durata de execuție a lucrărilor, vor fi structurate pe următoarele activități:</w:t>
      </w:r>
    </w:p>
    <w:p w14:paraId="00AEFD51"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 xml:space="preserve">a. lucrări pregătitoare; </w:t>
      </w:r>
    </w:p>
    <w:p w14:paraId="5438C2E6"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b. obținere autorizații / permise de lucru / acces pentru executarea lucrărilor;</w:t>
      </w:r>
    </w:p>
    <w:p w14:paraId="2099CD6C"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 xml:space="preserve">c. pregătirea amplasamentului; </w:t>
      </w:r>
    </w:p>
    <w:p w14:paraId="476A5B56"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d. pregătirea șantierului;</w:t>
      </w:r>
    </w:p>
    <w:p w14:paraId="563EC76F"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 xml:space="preserve">e. activități de punere în operă a documentației tehnice; </w:t>
      </w:r>
    </w:p>
    <w:p w14:paraId="4175DB52"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f. controlul calității lucrărilor executate;</w:t>
      </w:r>
    </w:p>
    <w:p w14:paraId="616BA524"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g. activități legate de recepția la terminarea lucrărilor;</w:t>
      </w:r>
    </w:p>
    <w:p w14:paraId="79AB3370"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h. activități legate de recepția finală la expirarea perioadei de garanție de bună execuție;</w:t>
      </w:r>
    </w:p>
    <w:p w14:paraId="37E135F7" w14:textId="77777777" w:rsidR="006A0BDE"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i. managementul schimbărilor cantitative sau calitative în timpul execuției lucrărilor;</w:t>
      </w:r>
    </w:p>
    <w:p w14:paraId="3DEA09AC" w14:textId="55E01C52" w:rsidR="003B0C68" w:rsidRPr="00982692" w:rsidRDefault="006A0BDE" w:rsidP="006A0BDE">
      <w:pPr>
        <w:tabs>
          <w:tab w:val="left" w:pos="993"/>
        </w:tabs>
        <w:suppressAutoHyphens/>
        <w:autoSpaceDE w:val="0"/>
        <w:ind w:firstLine="567"/>
        <w:jc w:val="both"/>
        <w:rPr>
          <w:rFonts w:ascii="Times New Roman" w:hAnsi="Times New Roman"/>
          <w:bCs/>
          <w:lang w:eastAsia="zh-CN"/>
        </w:rPr>
      </w:pPr>
      <w:r w:rsidRPr="00982692">
        <w:rPr>
          <w:rFonts w:ascii="Times New Roman" w:hAnsi="Times New Roman"/>
          <w:bCs/>
          <w:lang w:eastAsia="zh-CN"/>
        </w:rPr>
        <w:t>j. măsuri obligatorii privind respectarea principiului DNSH.</w:t>
      </w:r>
    </w:p>
    <w:p w14:paraId="14479567" w14:textId="77777777" w:rsidR="009F7A00" w:rsidRPr="00982692" w:rsidRDefault="009F7A00" w:rsidP="006A0BDE">
      <w:pPr>
        <w:tabs>
          <w:tab w:val="left" w:pos="993"/>
        </w:tabs>
        <w:suppressAutoHyphens/>
        <w:autoSpaceDE w:val="0"/>
        <w:ind w:firstLine="567"/>
        <w:jc w:val="both"/>
        <w:rPr>
          <w:rFonts w:ascii="Times New Roman" w:hAnsi="Times New Roman"/>
          <w:bCs/>
          <w:lang w:eastAsia="zh-CN"/>
        </w:rPr>
      </w:pPr>
    </w:p>
    <w:p w14:paraId="7AEA5137" w14:textId="77777777" w:rsidR="00F851FB" w:rsidRPr="00982692" w:rsidRDefault="0019208B" w:rsidP="00FE0D57">
      <w:pPr>
        <w:pStyle w:val="ListParagraph1"/>
        <w:tabs>
          <w:tab w:val="left" w:pos="426"/>
          <w:tab w:val="left" w:pos="993"/>
        </w:tabs>
        <w:ind w:left="567"/>
        <w:contextualSpacing/>
        <w:jc w:val="both"/>
        <w:rPr>
          <w:rFonts w:eastAsia="Times New Roman"/>
          <w:bCs/>
          <w:sz w:val="22"/>
          <w:szCs w:val="22"/>
          <w:lang w:val="ro-RO" w:eastAsia="zh-CN"/>
        </w:rPr>
      </w:pPr>
      <w:r w:rsidRPr="00982692">
        <w:rPr>
          <w:rFonts w:eastAsia="Times New Roman"/>
          <w:b/>
          <w:sz w:val="22"/>
          <w:szCs w:val="22"/>
          <w:lang w:val="ro-RO" w:eastAsia="zh-CN"/>
        </w:rPr>
        <w:t>3.</w:t>
      </w:r>
      <w:r w:rsidRPr="00982692">
        <w:rPr>
          <w:rFonts w:eastAsia="Times New Roman"/>
          <w:bCs/>
          <w:sz w:val="22"/>
          <w:szCs w:val="22"/>
          <w:lang w:val="ro-RO" w:eastAsia="zh-CN"/>
        </w:rPr>
        <w:t xml:space="preserve"> </w:t>
      </w:r>
      <w:r w:rsidR="00F851FB" w:rsidRPr="00982692">
        <w:rPr>
          <w:rFonts w:eastAsia="Times New Roman"/>
          <w:b/>
          <w:sz w:val="22"/>
          <w:szCs w:val="22"/>
          <w:lang w:val="ro-RO" w:eastAsia="zh-CN"/>
        </w:rPr>
        <w:t>Planul de management al calității în cadrul Contractului</w:t>
      </w:r>
    </w:p>
    <w:p w14:paraId="746E3635" w14:textId="77777777" w:rsidR="006A0BDE" w:rsidRPr="00982692" w:rsidRDefault="006A0BDE" w:rsidP="006A0BDE">
      <w:pPr>
        <w:tabs>
          <w:tab w:val="left" w:pos="142"/>
        </w:tabs>
        <w:ind w:firstLine="601"/>
        <w:jc w:val="both"/>
        <w:rPr>
          <w:rFonts w:ascii="Times New Roman" w:hAnsi="Times New Roman"/>
        </w:rPr>
      </w:pPr>
      <w:r w:rsidRPr="00982692">
        <w:rPr>
          <w:rFonts w:ascii="Times New Roman" w:hAnsi="Times New Roman"/>
          <w:color w:val="000000" w:themeColor="text1"/>
          <w:lang w:val="pt-BR"/>
        </w:rPr>
        <w:t>Ofertantul trebuie să prezinte informații succinte despre modalitatea în care acesta asigură nivelul de calitate corespunzător cerințelor fundamentale ale construcțiilor prin prezentarea sistemului de management al calității conceput pentru realizarea lucrărilor în cadrul acestui contract.</w:t>
      </w:r>
    </w:p>
    <w:p w14:paraId="43227BFA" w14:textId="77777777" w:rsidR="006A0BDE" w:rsidRPr="00982692" w:rsidRDefault="006A0BDE" w:rsidP="006A0BDE">
      <w:pPr>
        <w:autoSpaceDE w:val="0"/>
        <w:autoSpaceDN w:val="0"/>
        <w:adjustRightInd w:val="0"/>
        <w:ind w:firstLine="601"/>
        <w:jc w:val="both"/>
        <w:rPr>
          <w:rFonts w:ascii="Times New Roman" w:hAnsi="Times New Roman"/>
          <w:color w:val="000000" w:themeColor="text1"/>
          <w:lang w:val="pt-BR"/>
        </w:rPr>
      </w:pPr>
      <w:r w:rsidRPr="00982692">
        <w:rPr>
          <w:rFonts w:ascii="Times New Roman" w:hAnsi="Times New Roman"/>
          <w:color w:val="000000" w:themeColor="text1"/>
          <w:lang w:val="pt-BR"/>
        </w:rPr>
        <w:t xml:space="preserve">Ofertantul va prezenta, pe scurt,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6DFF7DE9" w14:textId="77777777" w:rsidR="00882B3B" w:rsidRPr="00982692" w:rsidRDefault="00882B3B" w:rsidP="00E64ECC">
      <w:pPr>
        <w:tabs>
          <w:tab w:val="left" w:pos="0"/>
        </w:tabs>
        <w:ind w:firstLine="567"/>
        <w:jc w:val="both"/>
        <w:rPr>
          <w:rFonts w:ascii="Times New Roman" w:hAnsi="Times New Roman"/>
          <w:b/>
          <w:lang w:eastAsia="zh-CN"/>
        </w:rPr>
      </w:pPr>
    </w:p>
    <w:p w14:paraId="37E6442D" w14:textId="28194F2F" w:rsidR="008F4C58" w:rsidRPr="00982692" w:rsidRDefault="0019208B" w:rsidP="00E64ECC">
      <w:pPr>
        <w:tabs>
          <w:tab w:val="left" w:pos="0"/>
        </w:tabs>
        <w:ind w:firstLine="567"/>
        <w:jc w:val="both"/>
        <w:rPr>
          <w:rFonts w:ascii="Times New Roman" w:hAnsi="Times New Roman"/>
          <w:bCs/>
          <w:lang w:eastAsia="zh-CN"/>
        </w:rPr>
      </w:pPr>
      <w:r w:rsidRPr="00982692">
        <w:rPr>
          <w:rFonts w:ascii="Times New Roman" w:hAnsi="Times New Roman"/>
          <w:b/>
          <w:lang w:eastAsia="zh-CN"/>
        </w:rPr>
        <w:t>4.</w:t>
      </w:r>
      <w:r w:rsidRPr="00982692">
        <w:rPr>
          <w:rFonts w:ascii="Times New Roman" w:hAnsi="Times New Roman"/>
          <w:bCs/>
          <w:lang w:eastAsia="zh-CN"/>
        </w:rPr>
        <w:t xml:space="preserve"> </w:t>
      </w:r>
      <w:r w:rsidR="008F4C58" w:rsidRPr="00982692">
        <w:rPr>
          <w:rFonts w:ascii="Times New Roman" w:hAnsi="Times New Roman"/>
          <w:b/>
          <w:lang w:eastAsia="zh-CN"/>
        </w:rPr>
        <w:t xml:space="preserve">Graficul </w:t>
      </w:r>
      <w:r w:rsidR="008441F6" w:rsidRPr="00982692">
        <w:rPr>
          <w:rFonts w:ascii="Times New Roman" w:hAnsi="Times New Roman"/>
          <w:b/>
          <w:lang w:eastAsia="zh-CN"/>
        </w:rPr>
        <w:t>general de realizare a investiției publice (fizic)</w:t>
      </w:r>
      <w:r w:rsidR="008F4C58" w:rsidRPr="00982692">
        <w:rPr>
          <w:rFonts w:ascii="Times New Roman" w:hAnsi="Times New Roman"/>
          <w:bCs/>
          <w:lang w:eastAsia="zh-CN"/>
        </w:rPr>
        <w:tab/>
      </w:r>
    </w:p>
    <w:p w14:paraId="510577F9" w14:textId="77777777" w:rsidR="006A0BDE" w:rsidRPr="00982692" w:rsidRDefault="006A0BDE" w:rsidP="006A0BDE">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Ofertantul trebuie să prezinte graficul general de realizare a investiției publice (grafic fizic). Acesta trebuie să fie în concordanță cu metodologia de execuție a lucrărilor și durata de finalizare a activităților în Contract.</w:t>
      </w:r>
    </w:p>
    <w:p w14:paraId="59D85D47" w14:textId="77777777" w:rsidR="006A0BDE" w:rsidRPr="00982692" w:rsidRDefault="006A0BDE" w:rsidP="006A0BDE">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Cel puțin următoarele informații trebuie prezentate în această secțiune a Propunerii tehnice:</w:t>
      </w:r>
    </w:p>
    <w:p w14:paraId="79489AF6"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lastRenderedPageBreak/>
        <w:t>a.</w:t>
      </w:r>
      <w:r w:rsidRPr="00982692">
        <w:rPr>
          <w:rFonts w:ascii="Times New Roman" w:hAnsi="Times New Roman"/>
          <w:bCs/>
          <w:lang w:eastAsia="zh-CN"/>
        </w:rPr>
        <w:tab/>
        <w:t>Denumirea lucrărilor;</w:t>
      </w:r>
    </w:p>
    <w:p w14:paraId="716DD962"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b.</w:t>
      </w:r>
      <w:r w:rsidRPr="00982692">
        <w:rPr>
          <w:rFonts w:ascii="Times New Roman" w:hAnsi="Times New Roman"/>
          <w:bCs/>
          <w:lang w:eastAsia="zh-CN"/>
        </w:rPr>
        <w:tab/>
        <w:t>Evidențierea constrângerilor pentru derularea activităților/lucrărilor într-o succesiune logică și cronologică, inclusiv prin identificarea drumului critic aferent realizării obiectivului de investiții/construcției din Contract;</w:t>
      </w:r>
    </w:p>
    <w:p w14:paraId="1E3974EC"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c.</w:t>
      </w:r>
      <w:r w:rsidRPr="00982692">
        <w:rPr>
          <w:rFonts w:ascii="Times New Roman" w:hAnsi="Times New Roman"/>
          <w:bCs/>
          <w:lang w:eastAsia="zh-CN"/>
        </w:rPr>
        <w:tab/>
        <w:t>Durata/succesiunea activităților și inter-relaționarea lor;</w:t>
      </w:r>
    </w:p>
    <w:p w14:paraId="1D474001"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d.</w:t>
      </w:r>
      <w:r w:rsidRPr="00982692">
        <w:rPr>
          <w:rFonts w:ascii="Times New Roman" w:hAnsi="Times New Roman"/>
          <w:bCs/>
          <w:lang w:eastAsia="zh-CN"/>
        </w:rPr>
        <w:tab/>
        <w:t>Punctele cheie de control (jaloane/milestones);</w:t>
      </w:r>
    </w:p>
    <w:p w14:paraId="516F17AA"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e.</w:t>
      </w:r>
      <w:r w:rsidRPr="00982692">
        <w:rPr>
          <w:rFonts w:ascii="Times New Roman" w:hAnsi="Times New Roman"/>
          <w:bCs/>
          <w:lang w:eastAsia="zh-CN"/>
        </w:rPr>
        <w:tab/>
        <w:t>Resursele alocate activităților.</w:t>
      </w:r>
    </w:p>
    <w:p w14:paraId="2DEBC287"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ab/>
        <w:t>Graficul general de realizare a investiției publice (grafic fizic) propus trebuie să conțină resursele planificate pentru realizarea activităților și trebuie:</w:t>
      </w:r>
    </w:p>
    <w:p w14:paraId="489292DA"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a)</w:t>
      </w:r>
      <w:r w:rsidRPr="00982692">
        <w:rPr>
          <w:rFonts w:ascii="Times New Roman" w:hAnsi="Times New Roman"/>
          <w:bCs/>
          <w:lang w:eastAsia="zh-CN"/>
        </w:rPr>
        <w:tab/>
        <w:t>să aibă corespondent în informațiile incluse în Caietul de Sarcini, atât la nivelul pieselor scrise cât și la nivelul pieselor desenate;</w:t>
      </w:r>
    </w:p>
    <w:p w14:paraId="3A189EEB"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b)</w:t>
      </w:r>
      <w:r w:rsidRPr="00982692">
        <w:rPr>
          <w:rFonts w:ascii="Times New Roman" w:hAnsi="Times New Roman"/>
          <w:bCs/>
          <w:lang w:eastAsia="zh-CN"/>
        </w:rPr>
        <w:tab/>
        <w:t>să demonstreze:</w:t>
      </w:r>
    </w:p>
    <w:p w14:paraId="5D958286"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i.</w:t>
      </w:r>
      <w:r w:rsidRPr="00982692">
        <w:rPr>
          <w:rFonts w:ascii="Times New Roman" w:hAnsi="Times New Roman"/>
          <w:bCs/>
          <w:lang w:eastAsia="zh-CN"/>
        </w:rPr>
        <w:tab/>
        <w:t>înțelegerea cerințelor Caietului de Sarcini;</w:t>
      </w:r>
    </w:p>
    <w:p w14:paraId="4BBD30C3"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ii.</w:t>
      </w:r>
      <w:r w:rsidRPr="00982692">
        <w:rPr>
          <w:rFonts w:ascii="Times New Roman" w:hAnsi="Times New Roman"/>
          <w:bCs/>
          <w:lang w:eastAsia="zh-CN"/>
        </w:rPr>
        <w:tab/>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340479C3"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c)</w:t>
      </w:r>
      <w:r w:rsidRPr="00982692">
        <w:rPr>
          <w:rFonts w:ascii="Times New Roman" w:hAnsi="Times New Roman"/>
          <w:bCs/>
          <w:lang w:eastAsia="zh-CN"/>
        </w:rPr>
        <w:tab/>
        <w:t xml:space="preserve">să fie realizat utilizând un software de planificare a timpului (inclusiv Excel) </w:t>
      </w:r>
    </w:p>
    <w:p w14:paraId="2AC00E46" w14:textId="77777777" w:rsidR="004E562B"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d)</w:t>
      </w:r>
      <w:r w:rsidRPr="00982692">
        <w:rPr>
          <w:rFonts w:ascii="Times New Roman" w:hAnsi="Times New Roman"/>
          <w:bCs/>
          <w:lang w:eastAsia="zh-CN"/>
        </w:rPr>
        <w:tab/>
        <w:t>să utilizeze o scală de planificare a duratei/duratelor activității/activităților (calendar lunar);</w:t>
      </w:r>
    </w:p>
    <w:p w14:paraId="1E37A1E5" w14:textId="24F06481" w:rsidR="006A0BDE" w:rsidRPr="00982692" w:rsidRDefault="004E562B" w:rsidP="004E562B">
      <w:pPr>
        <w:tabs>
          <w:tab w:val="left" w:pos="0"/>
          <w:tab w:val="left" w:pos="851"/>
        </w:tabs>
        <w:ind w:firstLine="567"/>
        <w:jc w:val="both"/>
        <w:rPr>
          <w:rFonts w:ascii="Times New Roman" w:hAnsi="Times New Roman"/>
          <w:bCs/>
          <w:lang w:eastAsia="zh-CN"/>
        </w:rPr>
      </w:pPr>
      <w:r w:rsidRPr="00982692">
        <w:rPr>
          <w:rFonts w:ascii="Times New Roman" w:hAnsi="Times New Roman"/>
          <w:bCs/>
          <w:lang w:eastAsia="zh-CN"/>
        </w:rPr>
        <w:t>e)</w:t>
      </w:r>
      <w:r w:rsidRPr="00982692">
        <w:rPr>
          <w:rFonts w:ascii="Times New Roman" w:hAnsi="Times New Roman"/>
          <w:bCs/>
          <w:lang w:eastAsia="zh-CN"/>
        </w:rPr>
        <w:tab/>
        <w:t>să permită corelarea informațiilor incluse în graficul general de realizare a investiției publice cu informațiile din Propunerea Financiară (fluxul de numerar, pentru aceeași unitate de planificare).</w:t>
      </w:r>
    </w:p>
    <w:p w14:paraId="5F104811" w14:textId="77777777" w:rsidR="009F7A00" w:rsidRPr="00982692" w:rsidRDefault="009F7A00" w:rsidP="004E562B">
      <w:pPr>
        <w:tabs>
          <w:tab w:val="left" w:pos="0"/>
          <w:tab w:val="left" w:pos="851"/>
        </w:tabs>
        <w:ind w:firstLine="567"/>
        <w:jc w:val="both"/>
        <w:rPr>
          <w:rFonts w:ascii="Times New Roman" w:hAnsi="Times New Roman"/>
          <w:b/>
          <w:color w:val="FF0000"/>
          <w:lang w:eastAsia="zh-CN"/>
        </w:rPr>
      </w:pPr>
    </w:p>
    <w:p w14:paraId="4BBDC926" w14:textId="101D8D89" w:rsidR="00301067" w:rsidRPr="00982692" w:rsidRDefault="00301067" w:rsidP="0019208B">
      <w:pPr>
        <w:widowControl w:val="0"/>
        <w:tabs>
          <w:tab w:val="left" w:pos="0"/>
          <w:tab w:val="left" w:pos="851"/>
          <w:tab w:val="left" w:pos="993"/>
        </w:tabs>
        <w:autoSpaceDE w:val="0"/>
        <w:autoSpaceDN w:val="0"/>
        <w:ind w:firstLine="567"/>
        <w:jc w:val="both"/>
        <w:rPr>
          <w:rFonts w:ascii="Times New Roman" w:hAnsi="Times New Roman"/>
          <w:b/>
          <w:lang w:eastAsia="zh-CN"/>
        </w:rPr>
      </w:pPr>
      <w:r w:rsidRPr="00982692">
        <w:rPr>
          <w:rFonts w:ascii="Times New Roman" w:hAnsi="Times New Roman"/>
          <w:b/>
          <w:lang w:eastAsia="zh-CN"/>
        </w:rPr>
        <w:t xml:space="preserve">5. </w:t>
      </w:r>
      <w:bookmarkStart w:id="10" w:name="_Toc491796615"/>
      <w:bookmarkStart w:id="11" w:name="_Toc74731920"/>
      <w:r w:rsidRPr="00982692">
        <w:rPr>
          <w:rFonts w:ascii="Times New Roman" w:hAnsi="Times New Roman"/>
          <w:b/>
          <w:lang w:eastAsia="zh-CN"/>
        </w:rPr>
        <w:t>Personalul propus și managementul contractului pentru execuția lucrărilor</w:t>
      </w:r>
      <w:bookmarkEnd w:id="10"/>
      <w:bookmarkEnd w:id="11"/>
    </w:p>
    <w:p w14:paraId="6E052633"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color w:val="000000" w:themeColor="text1"/>
          <w:lang w:val="pt-BR"/>
        </w:rPr>
      </w:pPr>
      <w:r w:rsidRPr="00982692">
        <w:rPr>
          <w:rFonts w:ascii="Times New Roman" w:hAnsi="Times New Roman"/>
          <w:color w:val="000000" w:themeColor="text1"/>
          <w:lang w:val="pt-BR"/>
        </w:rPr>
        <w:t>În acest capitol Ofertantul trebuie să prezinte: structura echipei propuse pentru execuția lucrărilor, cu prezentarea organigramei echipei cu evidențierea rolurilor în cadrul echipei și modalitatea de poziționare și integrare a echipei responsabile pentru implementarea Contractului în structura organizațională permanentă a Ofertantului; informații relevante pentru experți și documente suport pentru demonstrarea calificărilor educaționale și profesionale, a abilităților, a experienței solicitate.</w:t>
      </w:r>
    </w:p>
    <w:p w14:paraId="4976F8EA"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color w:val="000000" w:themeColor="text1"/>
          <w:lang w:val="pt-BR"/>
        </w:rPr>
      </w:pPr>
      <w:r w:rsidRPr="00982692">
        <w:rPr>
          <w:rFonts w:ascii="Times New Roman" w:hAnsi="Times New Roman"/>
          <w:color w:val="000000" w:themeColor="text1"/>
          <w:lang w:val="pt-BR"/>
        </w:rPr>
        <w:t xml:space="preserve">Ofertantul trebuie să includă în anexe la Propunerea Tehnică documentele suport pentru demonstrarea informațiilor furnizate prin intermediul Formularului-cadru Propunere Tehnică LUCRĂRI pentru calificarea educațională și experiența generală și specifică.  </w:t>
      </w:r>
    </w:p>
    <w:p w14:paraId="4ADA9BBC" w14:textId="42CCE4EC" w:rsidR="00CA4CA4" w:rsidRPr="00982692" w:rsidRDefault="00301067"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bCs/>
          <w:lang w:eastAsia="zh-CN"/>
        </w:rPr>
        <w:t>În acest capitol Ofertantul trebuie să prezinte</w:t>
      </w:r>
      <w:r w:rsidR="00FE0D57" w:rsidRPr="00982692">
        <w:rPr>
          <w:rFonts w:ascii="Times New Roman" w:hAnsi="Times New Roman"/>
          <w:bCs/>
          <w:lang w:eastAsia="zh-CN"/>
        </w:rPr>
        <w:t xml:space="preserve"> </w:t>
      </w:r>
      <w:r w:rsidR="00CA4CA4" w:rsidRPr="00982692">
        <w:rPr>
          <w:rFonts w:ascii="Times New Roman" w:hAnsi="Times New Roman"/>
        </w:rPr>
        <w:t>cel puțin următoarele informații:</w:t>
      </w:r>
    </w:p>
    <w:p w14:paraId="72C1958C"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b/>
          <w:bCs/>
        </w:rPr>
        <w:t xml:space="preserve">a. Abordarea pentru organizarea și gestionarea activităților în cadrul Contractului, </w:t>
      </w:r>
      <w:r w:rsidRPr="00982692">
        <w:rPr>
          <w:rFonts w:ascii="Times New Roman" w:hAnsi="Times New Roman"/>
        </w:rPr>
        <w:t>în cazul unei asocierii (dacă Ofertantul este o asociere)</w:t>
      </w:r>
    </w:p>
    <w:p w14:paraId="07931D6A"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ab/>
        <w:t>Includeți aici informații despre modalitatea de alocare și coordonare a resurselor stabilite prin intermediul metodologiei de execuție și a activităților în cadrul Contractului</w:t>
      </w:r>
    </w:p>
    <w:p w14:paraId="31DC213C"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b/>
          <w:bCs/>
        </w:rPr>
        <w:t>b.</w:t>
      </w:r>
      <w:r w:rsidRPr="00982692">
        <w:rPr>
          <w:rFonts w:ascii="Times New Roman" w:hAnsi="Times New Roman"/>
          <w:b/>
          <w:bCs/>
        </w:rPr>
        <w:tab/>
        <w:t>Abordarea pentru managementul activității subcontractanților</w:t>
      </w:r>
      <w:r w:rsidRPr="00982692">
        <w:rPr>
          <w:rFonts w:ascii="Times New Roman" w:hAnsi="Times New Roman"/>
        </w:rPr>
        <w:t xml:space="preserve"> în cadrul activităților din Contract și următoarele informații (în cazul în care Ofertantul va utiliza subcontractanți pentru anumite activități din Contract):</w:t>
      </w:r>
    </w:p>
    <w:p w14:paraId="64F3B756"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a)</w:t>
      </w:r>
      <w:r w:rsidRPr="00982692">
        <w:rPr>
          <w:rFonts w:ascii="Times New Roman" w:hAnsi="Times New Roman"/>
        </w:rPr>
        <w:tab/>
        <w:t xml:space="preserve">identificarea lucrărilor realizate de subcontractanți; </w:t>
      </w:r>
    </w:p>
    <w:p w14:paraId="74CD5573"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b)</w:t>
      </w:r>
      <w:r w:rsidRPr="00982692">
        <w:rPr>
          <w:rFonts w:ascii="Times New Roman" w:hAnsi="Times New Roman"/>
        </w:rPr>
        <w:tab/>
        <w:t>modalitatea în care se va asigura coordonarea activităților subcontractanților;</w:t>
      </w:r>
    </w:p>
    <w:p w14:paraId="04541C9C"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c)</w:t>
      </w:r>
      <w:r w:rsidRPr="00982692">
        <w:rPr>
          <w:rFonts w:ascii="Times New Roman" w:hAnsi="Times New Roman"/>
        </w:rPr>
        <w:tab/>
        <w:t>modalitatea de efectuare a plăților către subcontractanți în cadrul Contractului;</w:t>
      </w:r>
    </w:p>
    <w:p w14:paraId="29DA3BA7"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d)</w:t>
      </w:r>
      <w:r w:rsidRPr="00982692">
        <w:rPr>
          <w:rFonts w:ascii="Times New Roman" w:hAnsi="Times New Roman"/>
        </w:rPr>
        <w:tab/>
        <w:t>informații referitoare la opțiunea de plată directă în raport cu prevederile art. 218 din Legea nr. 98/2016.</w:t>
      </w:r>
    </w:p>
    <w:p w14:paraId="342F4B3D"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b/>
          <w:bCs/>
        </w:rPr>
        <w:t>c.</w:t>
      </w:r>
      <w:r w:rsidRPr="00982692">
        <w:rPr>
          <w:rFonts w:ascii="Times New Roman" w:hAnsi="Times New Roman"/>
          <w:b/>
          <w:bCs/>
        </w:rPr>
        <w:tab/>
        <w:t>Abordarea și metodologia propusă pentru gestionarea relației cu Autoritatea Contractantă</w:t>
      </w:r>
      <w:r w:rsidRPr="00982692">
        <w:rPr>
          <w:rFonts w:ascii="Times New Roman" w:hAnsi="Times New Roman"/>
        </w:rPr>
        <w:t>, prin raportare la informațiile furnizate și cerințele cuprinse în Caietul de Sarcini la Secțiunea Cerințe specifice de managementul Contractului, respectiv:</w:t>
      </w:r>
    </w:p>
    <w:p w14:paraId="15662746"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i.</w:t>
      </w:r>
      <w:r w:rsidRPr="00982692">
        <w:rPr>
          <w:rFonts w:ascii="Times New Roman" w:hAnsi="Times New Roman"/>
        </w:rPr>
        <w:tab/>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0AFD602E"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ii.</w:t>
      </w:r>
      <w:r w:rsidRPr="00982692">
        <w:rPr>
          <w:rFonts w:ascii="Times New Roman" w:hAnsi="Times New Roman"/>
        </w:rPr>
        <w:tab/>
        <w:t>Descrierea modului de realizare a comunicării cu Autoritatea Contractantă pe durata derulării Contractului.</w:t>
      </w:r>
    </w:p>
    <w:p w14:paraId="4468379B" w14:textId="12CB7241" w:rsidR="0052295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b/>
          <w:bCs/>
        </w:rPr>
        <w:t>d.</w:t>
      </w:r>
      <w:r w:rsidRPr="00982692">
        <w:rPr>
          <w:rFonts w:ascii="Times New Roman" w:hAnsi="Times New Roman"/>
          <w:b/>
          <w:bCs/>
        </w:rPr>
        <w:tab/>
        <w:t>Abordarea propusă pentru managementul riscurilor în cadrul Contractulu</w:t>
      </w:r>
      <w:r w:rsidRPr="00982692">
        <w:rPr>
          <w:rFonts w:ascii="Times New Roman" w:hAnsi="Times New Roman"/>
        </w:rPr>
        <w:t>i, cu luarea în considerare a cerințelor incluse în Caietul de Sarcini. [Utilizați următoarea structură pentru prezentarea informațiilor]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685"/>
        <w:gridCol w:w="3828"/>
      </w:tblGrid>
      <w:tr w:rsidR="0052295B" w:rsidRPr="00982692" w14:paraId="2373B668" w14:textId="77777777" w:rsidTr="005A13E5">
        <w:tc>
          <w:tcPr>
            <w:tcW w:w="2552" w:type="dxa"/>
            <w:vAlign w:val="center"/>
          </w:tcPr>
          <w:p w14:paraId="6A943DFE" w14:textId="77777777" w:rsidR="0052295B" w:rsidRPr="00982692" w:rsidRDefault="0052295B" w:rsidP="008E32BA">
            <w:pPr>
              <w:pStyle w:val="Section4heading"/>
              <w:tabs>
                <w:tab w:val="left" w:pos="-720"/>
                <w:tab w:val="left" w:pos="0"/>
              </w:tabs>
              <w:spacing w:after="0"/>
              <w:rPr>
                <w:b w:val="0"/>
                <w:sz w:val="24"/>
                <w:lang w:val="ro-RO"/>
              </w:rPr>
            </w:pPr>
            <w:r w:rsidRPr="00982692">
              <w:rPr>
                <w:b w:val="0"/>
                <w:sz w:val="24"/>
                <w:lang w:val="ro-RO"/>
              </w:rPr>
              <w:t>Riscurile identificate de Ofertant pe baza informațiilor incluse în Caietul de Sarcini</w:t>
            </w:r>
          </w:p>
        </w:tc>
        <w:tc>
          <w:tcPr>
            <w:tcW w:w="3685" w:type="dxa"/>
            <w:vAlign w:val="center"/>
          </w:tcPr>
          <w:p w14:paraId="541B29E4" w14:textId="77777777" w:rsidR="0052295B" w:rsidRPr="00982692" w:rsidRDefault="0052295B" w:rsidP="008E32BA">
            <w:pPr>
              <w:pStyle w:val="Section4heading"/>
              <w:tabs>
                <w:tab w:val="left" w:pos="-720"/>
                <w:tab w:val="left" w:pos="0"/>
              </w:tabs>
              <w:spacing w:after="0"/>
              <w:rPr>
                <w:b w:val="0"/>
                <w:sz w:val="24"/>
                <w:lang w:val="ro-RO"/>
              </w:rPr>
            </w:pPr>
            <w:r w:rsidRPr="00982692">
              <w:rPr>
                <w:b w:val="0"/>
                <w:sz w:val="24"/>
                <w:lang w:val="ro-RO"/>
              </w:rPr>
              <w:t>Măsurile propuse de către Ofertant ca parte a strategiei de risc (prevenirea/atenuarea/eliminarea riscurilor identificate)</w:t>
            </w:r>
          </w:p>
        </w:tc>
        <w:tc>
          <w:tcPr>
            <w:tcW w:w="3828" w:type="dxa"/>
            <w:vAlign w:val="center"/>
          </w:tcPr>
          <w:p w14:paraId="3122E9E5" w14:textId="77777777" w:rsidR="0052295B" w:rsidRPr="00982692" w:rsidRDefault="0052295B" w:rsidP="008E32BA">
            <w:pPr>
              <w:pStyle w:val="Section4heading"/>
              <w:tabs>
                <w:tab w:val="left" w:pos="-720"/>
                <w:tab w:val="left" w:pos="0"/>
              </w:tabs>
              <w:spacing w:after="0"/>
              <w:rPr>
                <w:rFonts w:eastAsia="Calibri"/>
                <w:b w:val="0"/>
                <w:sz w:val="24"/>
                <w:lang w:val="ro-RO"/>
              </w:rPr>
            </w:pPr>
            <w:r w:rsidRPr="00982692">
              <w:rPr>
                <w:b w:val="0"/>
                <w:sz w:val="24"/>
                <w:lang w:val="ro-RO"/>
              </w:rPr>
              <w:t>Activitatea din graficul general de realizare a investiției publice (fizic și valoric)  care include măsurile respective</w:t>
            </w:r>
          </w:p>
        </w:tc>
      </w:tr>
      <w:tr w:rsidR="0052295B" w:rsidRPr="00982692" w14:paraId="14B4A509" w14:textId="77777777" w:rsidTr="005A13E5">
        <w:trPr>
          <w:trHeight w:val="864"/>
        </w:trPr>
        <w:tc>
          <w:tcPr>
            <w:tcW w:w="2552" w:type="dxa"/>
          </w:tcPr>
          <w:p w14:paraId="292980CF" w14:textId="77777777" w:rsidR="0052295B" w:rsidRPr="00982692" w:rsidRDefault="0052295B" w:rsidP="008E32BA">
            <w:pPr>
              <w:suppressAutoHyphens/>
              <w:jc w:val="both"/>
              <w:rPr>
                <w:rFonts w:ascii="Times New Roman" w:hAnsi="Times New Roman"/>
                <w:sz w:val="24"/>
                <w:szCs w:val="24"/>
              </w:rPr>
            </w:pPr>
            <w:r w:rsidRPr="00982692">
              <w:rPr>
                <w:rFonts w:ascii="Times New Roman" w:hAnsi="Times New Roman"/>
                <w:sz w:val="24"/>
                <w:szCs w:val="24"/>
              </w:rPr>
              <w:t>[introduceți riscurile identificate]</w:t>
            </w:r>
          </w:p>
        </w:tc>
        <w:tc>
          <w:tcPr>
            <w:tcW w:w="3685" w:type="dxa"/>
          </w:tcPr>
          <w:p w14:paraId="383F548D" w14:textId="77777777" w:rsidR="0052295B" w:rsidRPr="00982692" w:rsidRDefault="0052295B" w:rsidP="008E32BA">
            <w:pPr>
              <w:suppressAutoHyphens/>
              <w:jc w:val="both"/>
              <w:rPr>
                <w:rFonts w:ascii="Times New Roman" w:hAnsi="Times New Roman"/>
                <w:sz w:val="24"/>
                <w:szCs w:val="24"/>
              </w:rPr>
            </w:pPr>
            <w:r w:rsidRPr="00982692">
              <w:rPr>
                <w:rFonts w:ascii="Times New Roman" w:hAnsi="Times New Roman"/>
                <w:sz w:val="24"/>
                <w:szCs w:val="24"/>
              </w:rPr>
              <w:t>[descrieți măsurile propuse ca parte a strategiei de risc]</w:t>
            </w:r>
          </w:p>
        </w:tc>
        <w:tc>
          <w:tcPr>
            <w:tcW w:w="3828" w:type="dxa"/>
          </w:tcPr>
          <w:p w14:paraId="709B6668" w14:textId="77777777" w:rsidR="0052295B" w:rsidRPr="00982692" w:rsidRDefault="0052295B" w:rsidP="008E32BA">
            <w:pPr>
              <w:suppressAutoHyphens/>
              <w:jc w:val="both"/>
              <w:rPr>
                <w:rFonts w:ascii="Times New Roman" w:hAnsi="Times New Roman"/>
                <w:sz w:val="24"/>
                <w:szCs w:val="24"/>
              </w:rPr>
            </w:pPr>
            <w:r w:rsidRPr="00982692">
              <w:rPr>
                <w:rFonts w:ascii="Times New Roman" w:hAnsi="Times New Roman"/>
                <w:sz w:val="24"/>
                <w:szCs w:val="24"/>
              </w:rPr>
              <w:t>[prezentați activitatea din graficul general de realizare a investiției publice (fizic și valoric)  unde este reflectată măsura propusă]</w:t>
            </w:r>
          </w:p>
        </w:tc>
      </w:tr>
    </w:tbl>
    <w:p w14:paraId="20644AB5"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b/>
          <w:bCs/>
        </w:rPr>
      </w:pPr>
      <w:r w:rsidRPr="00982692">
        <w:rPr>
          <w:rFonts w:ascii="Times New Roman" w:hAnsi="Times New Roman"/>
          <w:b/>
          <w:bCs/>
        </w:rPr>
        <w:lastRenderedPageBreak/>
        <w:t>e.</w:t>
      </w:r>
      <w:r w:rsidRPr="00982692">
        <w:rPr>
          <w:rFonts w:ascii="Times New Roman" w:hAnsi="Times New Roman"/>
          <w:b/>
          <w:bCs/>
        </w:rPr>
        <w:tab/>
        <w:t xml:space="preserve">Prezentarea modului de realizare a comunicării dintre Ofertant și terț/terți susținători în legătură cu  executarea Contractului </w:t>
      </w:r>
    </w:p>
    <w:p w14:paraId="4292D00E"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AA42660" w14:textId="77777777" w:rsidR="009F7A00" w:rsidRPr="00982692" w:rsidRDefault="009F7A00" w:rsidP="004E562B">
      <w:pPr>
        <w:widowControl w:val="0"/>
        <w:tabs>
          <w:tab w:val="left" w:pos="0"/>
          <w:tab w:val="left" w:pos="851"/>
          <w:tab w:val="left" w:pos="993"/>
        </w:tabs>
        <w:autoSpaceDE w:val="0"/>
        <w:autoSpaceDN w:val="0"/>
        <w:ind w:firstLine="567"/>
        <w:jc w:val="both"/>
        <w:rPr>
          <w:rFonts w:ascii="Times New Roman" w:hAnsi="Times New Roman"/>
        </w:rPr>
      </w:pPr>
    </w:p>
    <w:p w14:paraId="7F4E7C0D"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b/>
          <w:bCs/>
        </w:rPr>
      </w:pPr>
      <w:r w:rsidRPr="00982692">
        <w:rPr>
          <w:rFonts w:ascii="Times New Roman" w:hAnsi="Times New Roman"/>
          <w:b/>
          <w:bCs/>
        </w:rPr>
        <w:t>6. Infrastructura care va fi utilizată în realizarea activităților în cadrul Contractului</w:t>
      </w:r>
    </w:p>
    <w:p w14:paraId="00FA0659"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Prezentarea infrastructurii pe care Ofertantul o va utiliza efectiv în desfășurarea activităților în cadrul Contractului. Se vor include aici informații despre echipamente, utilaje în cazul în care este aplicabil, care se utilizează efectiv în execuția lucrărilor incluse în Caietul de Sarcini.</w:t>
      </w:r>
    </w:p>
    <w:p w14:paraId="364364DE" w14:textId="77777777" w:rsidR="009F7A00" w:rsidRPr="00982692" w:rsidRDefault="009F7A00" w:rsidP="004E562B">
      <w:pPr>
        <w:widowControl w:val="0"/>
        <w:tabs>
          <w:tab w:val="left" w:pos="0"/>
          <w:tab w:val="left" w:pos="851"/>
          <w:tab w:val="left" w:pos="993"/>
        </w:tabs>
        <w:autoSpaceDE w:val="0"/>
        <w:autoSpaceDN w:val="0"/>
        <w:ind w:firstLine="567"/>
        <w:jc w:val="both"/>
        <w:rPr>
          <w:rFonts w:ascii="Times New Roman" w:hAnsi="Times New Roman"/>
        </w:rPr>
      </w:pPr>
    </w:p>
    <w:p w14:paraId="246660E0" w14:textId="27AC723C" w:rsidR="004E562B" w:rsidRPr="00982692" w:rsidRDefault="004E562B" w:rsidP="0052295B">
      <w:pPr>
        <w:widowControl w:val="0"/>
        <w:tabs>
          <w:tab w:val="left" w:pos="0"/>
          <w:tab w:val="left" w:pos="993"/>
        </w:tabs>
        <w:autoSpaceDE w:val="0"/>
        <w:autoSpaceDN w:val="0"/>
        <w:ind w:firstLine="567"/>
        <w:jc w:val="both"/>
        <w:rPr>
          <w:rFonts w:ascii="Times New Roman" w:hAnsi="Times New Roman"/>
        </w:rPr>
      </w:pPr>
      <w:r w:rsidRPr="00982692">
        <w:rPr>
          <w:rFonts w:ascii="Times New Roman" w:hAnsi="Times New Roman"/>
          <w:b/>
          <w:bCs/>
        </w:rPr>
        <w:t>7.Măsuri aplicabile de ofertant pe perioada contractului pentru asigurarea îndeplinirii obligațiilor din domeniul mediului</w:t>
      </w:r>
      <w:r w:rsidRPr="00982692">
        <w:rPr>
          <w:rFonts w:ascii="Times New Roman" w:hAnsi="Times New Roman"/>
        </w:rPr>
        <w:t xml:space="preserve"> ce derivă din îndeplinirea obiectului contractului - descrierea măsurilor aplicate în execuția lucrărilor pentru asigurarea îndeplinirii obligațiilor din domeniul mediului, astfel cum sunt acestea stabilite prin documentația de atribuire în baza prevederilor art. 51 din Legea nr.  98/2016, avându-se în vedere cerințele prevăzute în caietul de sarcini.</w:t>
      </w:r>
    </w:p>
    <w:p w14:paraId="472C83F5" w14:textId="77777777" w:rsidR="009F7A00" w:rsidRPr="00982692" w:rsidRDefault="009F7A00" w:rsidP="0052295B">
      <w:pPr>
        <w:widowControl w:val="0"/>
        <w:tabs>
          <w:tab w:val="left" w:pos="0"/>
          <w:tab w:val="left" w:pos="993"/>
        </w:tabs>
        <w:autoSpaceDE w:val="0"/>
        <w:autoSpaceDN w:val="0"/>
        <w:ind w:firstLine="567"/>
        <w:jc w:val="both"/>
        <w:rPr>
          <w:rFonts w:ascii="Times New Roman" w:hAnsi="Times New Roman"/>
        </w:rPr>
      </w:pPr>
    </w:p>
    <w:p w14:paraId="26A3EF46" w14:textId="2FC2731C" w:rsidR="004E562B" w:rsidRPr="00982692" w:rsidRDefault="004E562B" w:rsidP="0052295B">
      <w:pPr>
        <w:widowControl w:val="0"/>
        <w:tabs>
          <w:tab w:val="left" w:pos="0"/>
          <w:tab w:val="left" w:pos="1134"/>
        </w:tabs>
        <w:autoSpaceDE w:val="0"/>
        <w:autoSpaceDN w:val="0"/>
        <w:ind w:firstLine="567"/>
        <w:jc w:val="both"/>
        <w:rPr>
          <w:rFonts w:ascii="Times New Roman" w:hAnsi="Times New Roman"/>
        </w:rPr>
      </w:pPr>
      <w:r w:rsidRPr="00982692">
        <w:rPr>
          <w:rFonts w:ascii="Times New Roman" w:hAnsi="Times New Roman"/>
          <w:b/>
          <w:bCs/>
        </w:rPr>
        <w:t>8.Măsuri aplicabile de ofertant pe perioada contractului pentru asigurarea îndeplinirii obligațiilor din domeniul social și al relațiilor de muncă</w:t>
      </w:r>
      <w:r w:rsidRPr="00982692">
        <w:rPr>
          <w:rFonts w:ascii="Times New Roman" w:hAnsi="Times New Roman"/>
        </w:rPr>
        <w:t xml:space="preserve"> ce derivă din îndeplinirea obiectului contractului - descrierea măsurilor aplicate în executarea lucrărilor pentru asigurarea îndeplinirii obligațiilor din domeniul social și al relațiilor de muncă, astfel cum sunt acestea stabilite prin documentația de atribuire în baza prevederilor art. 51 din Legea nr. 98/2016, avându-se în vedere cerințele prevăzute în caietul de sarcini.</w:t>
      </w:r>
    </w:p>
    <w:p w14:paraId="54BC69AE" w14:textId="77777777" w:rsidR="009F7A00" w:rsidRPr="00982692" w:rsidRDefault="009F7A00" w:rsidP="0052295B">
      <w:pPr>
        <w:widowControl w:val="0"/>
        <w:tabs>
          <w:tab w:val="left" w:pos="0"/>
          <w:tab w:val="left" w:pos="1134"/>
        </w:tabs>
        <w:autoSpaceDE w:val="0"/>
        <w:autoSpaceDN w:val="0"/>
        <w:ind w:firstLine="567"/>
        <w:jc w:val="both"/>
        <w:rPr>
          <w:rFonts w:ascii="Times New Roman" w:hAnsi="Times New Roman"/>
        </w:rPr>
      </w:pPr>
    </w:p>
    <w:p w14:paraId="1493699F"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b/>
          <w:bCs/>
        </w:rPr>
      </w:pPr>
      <w:r w:rsidRPr="00982692">
        <w:rPr>
          <w:rFonts w:ascii="Times New Roman" w:hAnsi="Times New Roman"/>
          <w:b/>
          <w:bCs/>
        </w:rPr>
        <w:t>9.</w:t>
      </w:r>
      <w:r w:rsidRPr="00982692">
        <w:rPr>
          <w:rFonts w:ascii="Times New Roman" w:hAnsi="Times New Roman"/>
          <w:b/>
          <w:bCs/>
        </w:rPr>
        <w:tab/>
        <w:t>Masuri aplicate de ofertant pentru supravegherea lucrărilor în perioada de garanție acordată lucrărilor.</w:t>
      </w:r>
    </w:p>
    <w:p w14:paraId="610D0252" w14:textId="77777777" w:rsidR="0052295B" w:rsidRPr="00982692" w:rsidRDefault="0052295B" w:rsidP="0052295B">
      <w:pPr>
        <w:tabs>
          <w:tab w:val="left" w:pos="0"/>
        </w:tabs>
        <w:ind w:firstLine="567"/>
        <w:jc w:val="both"/>
        <w:rPr>
          <w:rFonts w:ascii="Times New Roman" w:hAnsi="Times New Roman"/>
          <w:bCs/>
          <w:sz w:val="24"/>
          <w:szCs w:val="24"/>
        </w:rPr>
      </w:pPr>
      <w:r w:rsidRPr="00982692">
        <w:rPr>
          <w:rFonts w:ascii="Times New Roman" w:hAnsi="Times New Roman"/>
          <w:bCs/>
          <w:sz w:val="24"/>
          <w:szCs w:val="24"/>
        </w:rPr>
        <w:t>Structurați informația, după cum urmează:</w:t>
      </w:r>
    </w:p>
    <w:tbl>
      <w:tblPr>
        <w:tblStyle w:val="TableGrid"/>
        <w:tblW w:w="10060" w:type="dxa"/>
        <w:tblLayout w:type="fixed"/>
        <w:tblLook w:val="04A0" w:firstRow="1" w:lastRow="0" w:firstColumn="1" w:lastColumn="0" w:noHBand="0" w:noVBand="1"/>
      </w:tblPr>
      <w:tblGrid>
        <w:gridCol w:w="1271"/>
        <w:gridCol w:w="1418"/>
        <w:gridCol w:w="1955"/>
        <w:gridCol w:w="1305"/>
        <w:gridCol w:w="2126"/>
        <w:gridCol w:w="1985"/>
      </w:tblGrid>
      <w:tr w:rsidR="0052295B" w:rsidRPr="00982692" w14:paraId="2116048F" w14:textId="77777777" w:rsidTr="00E50E8E">
        <w:tc>
          <w:tcPr>
            <w:tcW w:w="1271" w:type="dxa"/>
          </w:tcPr>
          <w:p w14:paraId="4B1F0052" w14:textId="77777777" w:rsidR="0052295B" w:rsidRPr="00982692" w:rsidRDefault="0052295B" w:rsidP="008E32BA">
            <w:pPr>
              <w:pStyle w:val="StyleHeader1-ClausesAfter0pt"/>
              <w:tabs>
                <w:tab w:val="left" w:pos="252"/>
              </w:tabs>
              <w:spacing w:after="0"/>
              <w:jc w:val="left"/>
              <w:rPr>
                <w:szCs w:val="24"/>
                <w:lang w:val="ro-RO"/>
              </w:rPr>
            </w:pPr>
            <w:r w:rsidRPr="00982692">
              <w:rPr>
                <w:szCs w:val="24"/>
                <w:lang w:val="ro-RO"/>
              </w:rPr>
              <w:t xml:space="preserve">Potențiale defecte datorate viciului de execuție </w:t>
            </w:r>
          </w:p>
        </w:tc>
        <w:tc>
          <w:tcPr>
            <w:tcW w:w="1418" w:type="dxa"/>
          </w:tcPr>
          <w:p w14:paraId="7F5C1F47" w14:textId="77777777" w:rsidR="0052295B" w:rsidRPr="00982692" w:rsidRDefault="0052295B" w:rsidP="008E32BA">
            <w:pPr>
              <w:pStyle w:val="StyleHeader1-ClausesAfter0pt"/>
              <w:tabs>
                <w:tab w:val="left" w:pos="252"/>
              </w:tabs>
              <w:spacing w:after="0"/>
              <w:rPr>
                <w:szCs w:val="24"/>
                <w:lang w:val="ro-RO"/>
              </w:rPr>
            </w:pPr>
            <w:r w:rsidRPr="00982692">
              <w:rPr>
                <w:szCs w:val="24"/>
                <w:lang w:val="ro-RO"/>
              </w:rPr>
              <w:t>Modalitatea de intervenție</w:t>
            </w:r>
          </w:p>
        </w:tc>
        <w:tc>
          <w:tcPr>
            <w:tcW w:w="1955" w:type="dxa"/>
          </w:tcPr>
          <w:p w14:paraId="0C28F0AA" w14:textId="77777777" w:rsidR="0052295B" w:rsidRPr="00982692" w:rsidRDefault="0052295B" w:rsidP="008E32BA">
            <w:pPr>
              <w:pStyle w:val="StyleHeader1-ClausesAfter0pt"/>
              <w:tabs>
                <w:tab w:val="left" w:pos="252"/>
              </w:tabs>
              <w:spacing w:after="0"/>
              <w:jc w:val="left"/>
              <w:rPr>
                <w:szCs w:val="24"/>
                <w:lang w:val="ro-RO"/>
              </w:rPr>
            </w:pPr>
            <w:r w:rsidRPr="00982692">
              <w:rPr>
                <w:szCs w:val="24"/>
                <w:lang w:val="ro-RO"/>
              </w:rPr>
              <w:t>Măsura luată pe perioada execuției pentru eliminarea apariției defecțiunii</w:t>
            </w:r>
          </w:p>
        </w:tc>
        <w:tc>
          <w:tcPr>
            <w:tcW w:w="1305" w:type="dxa"/>
          </w:tcPr>
          <w:p w14:paraId="19A565A1" w14:textId="77777777" w:rsidR="0052295B" w:rsidRPr="00982692" w:rsidRDefault="0052295B" w:rsidP="008E32BA">
            <w:pPr>
              <w:pStyle w:val="StyleHeader1-ClausesAfter0pt"/>
              <w:tabs>
                <w:tab w:val="left" w:pos="252"/>
              </w:tabs>
              <w:spacing w:after="0"/>
              <w:rPr>
                <w:szCs w:val="24"/>
                <w:lang w:val="ro-RO"/>
              </w:rPr>
            </w:pPr>
            <w:r w:rsidRPr="00982692">
              <w:rPr>
                <w:szCs w:val="24"/>
                <w:lang w:val="ro-RO"/>
              </w:rPr>
              <w:t>Termenul de intervenție</w:t>
            </w:r>
          </w:p>
        </w:tc>
        <w:tc>
          <w:tcPr>
            <w:tcW w:w="2126" w:type="dxa"/>
          </w:tcPr>
          <w:p w14:paraId="793889FB" w14:textId="77777777" w:rsidR="0052295B" w:rsidRPr="00982692" w:rsidRDefault="0052295B" w:rsidP="008E32BA">
            <w:pPr>
              <w:pStyle w:val="StyleHeader1-ClausesAfter0pt"/>
              <w:tabs>
                <w:tab w:val="left" w:pos="252"/>
              </w:tabs>
              <w:spacing w:after="0"/>
              <w:jc w:val="left"/>
              <w:rPr>
                <w:szCs w:val="24"/>
                <w:lang w:val="ro-RO"/>
              </w:rPr>
            </w:pPr>
            <w:r w:rsidRPr="00982692">
              <w:rPr>
                <w:szCs w:val="24"/>
                <w:lang w:val="ro-RO"/>
              </w:rPr>
              <w:t>Durata de remediere a potențialelor defecțiuni datorate viciilor de execuție</w:t>
            </w:r>
          </w:p>
        </w:tc>
        <w:tc>
          <w:tcPr>
            <w:tcW w:w="1985" w:type="dxa"/>
          </w:tcPr>
          <w:p w14:paraId="091260BE" w14:textId="77777777" w:rsidR="0052295B" w:rsidRPr="00982692" w:rsidRDefault="0052295B" w:rsidP="008E32BA">
            <w:pPr>
              <w:pStyle w:val="StyleHeader1-ClausesAfter0pt"/>
              <w:tabs>
                <w:tab w:val="left" w:pos="252"/>
              </w:tabs>
              <w:spacing w:after="0"/>
              <w:jc w:val="left"/>
              <w:rPr>
                <w:szCs w:val="24"/>
                <w:lang w:val="ro-RO"/>
              </w:rPr>
            </w:pPr>
            <w:r w:rsidRPr="00982692">
              <w:rPr>
                <w:szCs w:val="24"/>
                <w:lang w:val="ro-RO"/>
              </w:rPr>
              <w:t>Resurse alocate (financiare, materiale, echipamente și personal)</w:t>
            </w:r>
          </w:p>
        </w:tc>
      </w:tr>
      <w:tr w:rsidR="0052295B" w:rsidRPr="00982692" w14:paraId="0A1D1A0F" w14:textId="77777777" w:rsidTr="00E50E8E">
        <w:tc>
          <w:tcPr>
            <w:tcW w:w="1271" w:type="dxa"/>
          </w:tcPr>
          <w:p w14:paraId="64B9A9E1" w14:textId="77777777" w:rsidR="0052295B" w:rsidRPr="00982692" w:rsidRDefault="0052295B" w:rsidP="008E32BA">
            <w:pPr>
              <w:pStyle w:val="StyleHeader1-ClausesAfter0pt"/>
              <w:tabs>
                <w:tab w:val="left" w:pos="252"/>
              </w:tabs>
              <w:spacing w:after="0"/>
              <w:rPr>
                <w:szCs w:val="24"/>
                <w:lang w:val="ro-RO"/>
              </w:rPr>
            </w:pPr>
          </w:p>
        </w:tc>
        <w:tc>
          <w:tcPr>
            <w:tcW w:w="1418" w:type="dxa"/>
          </w:tcPr>
          <w:p w14:paraId="41B704F7" w14:textId="77777777" w:rsidR="0052295B" w:rsidRPr="00982692" w:rsidRDefault="0052295B" w:rsidP="008E32BA">
            <w:pPr>
              <w:pStyle w:val="StyleHeader1-ClausesAfter0pt"/>
              <w:tabs>
                <w:tab w:val="left" w:pos="252"/>
              </w:tabs>
              <w:spacing w:after="0"/>
              <w:rPr>
                <w:szCs w:val="24"/>
                <w:lang w:val="ro-RO"/>
              </w:rPr>
            </w:pPr>
          </w:p>
        </w:tc>
        <w:tc>
          <w:tcPr>
            <w:tcW w:w="1955" w:type="dxa"/>
          </w:tcPr>
          <w:p w14:paraId="2546449C" w14:textId="77777777" w:rsidR="0052295B" w:rsidRPr="00982692" w:rsidRDefault="0052295B" w:rsidP="008E32BA">
            <w:pPr>
              <w:pStyle w:val="StyleHeader1-ClausesAfter0pt"/>
              <w:tabs>
                <w:tab w:val="left" w:pos="252"/>
              </w:tabs>
              <w:spacing w:after="0"/>
              <w:rPr>
                <w:szCs w:val="24"/>
                <w:lang w:val="ro-RO"/>
              </w:rPr>
            </w:pPr>
          </w:p>
        </w:tc>
        <w:tc>
          <w:tcPr>
            <w:tcW w:w="1305" w:type="dxa"/>
          </w:tcPr>
          <w:p w14:paraId="13C2D616" w14:textId="77777777" w:rsidR="0052295B" w:rsidRPr="00982692" w:rsidRDefault="0052295B" w:rsidP="008E32BA">
            <w:pPr>
              <w:pStyle w:val="StyleHeader1-ClausesAfter0pt"/>
              <w:tabs>
                <w:tab w:val="left" w:pos="252"/>
              </w:tabs>
              <w:spacing w:after="0"/>
              <w:rPr>
                <w:szCs w:val="24"/>
                <w:lang w:val="ro-RO"/>
              </w:rPr>
            </w:pPr>
          </w:p>
        </w:tc>
        <w:tc>
          <w:tcPr>
            <w:tcW w:w="2126" w:type="dxa"/>
          </w:tcPr>
          <w:p w14:paraId="349BD36C" w14:textId="77777777" w:rsidR="0052295B" w:rsidRPr="00982692" w:rsidRDefault="0052295B" w:rsidP="008E32BA">
            <w:pPr>
              <w:pStyle w:val="StyleHeader1-ClausesAfter0pt"/>
              <w:tabs>
                <w:tab w:val="left" w:pos="252"/>
              </w:tabs>
              <w:spacing w:after="0"/>
              <w:rPr>
                <w:szCs w:val="24"/>
                <w:lang w:val="ro-RO"/>
              </w:rPr>
            </w:pPr>
          </w:p>
        </w:tc>
        <w:tc>
          <w:tcPr>
            <w:tcW w:w="1985" w:type="dxa"/>
          </w:tcPr>
          <w:p w14:paraId="590AB05F" w14:textId="77777777" w:rsidR="0052295B" w:rsidRPr="00982692" w:rsidRDefault="0052295B" w:rsidP="008E32BA">
            <w:pPr>
              <w:pStyle w:val="StyleHeader1-ClausesAfter0pt"/>
              <w:tabs>
                <w:tab w:val="left" w:pos="252"/>
              </w:tabs>
              <w:spacing w:after="0"/>
              <w:rPr>
                <w:szCs w:val="24"/>
                <w:lang w:val="ro-RO"/>
              </w:rPr>
            </w:pPr>
          </w:p>
        </w:tc>
      </w:tr>
    </w:tbl>
    <w:p w14:paraId="740A6075" w14:textId="5174F792"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 xml:space="preserve">Ofertantul va prezenta Declaraţie (model propriu) privitoare la garanţia acordată lucrărilor. </w:t>
      </w:r>
    </w:p>
    <w:p w14:paraId="4D23554D" w14:textId="13B7B5E0"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Ofertantul va detalia care sunt lucrările in conformitate cu legislatia in vigoare cu privire la defectele datorate viciului de execuție în perioada de garanție acordată lucrărilor (</w:t>
      </w:r>
      <w:r w:rsidR="009F7A00" w:rsidRPr="00982692">
        <w:rPr>
          <w:rFonts w:ascii="Times New Roman" w:hAnsi="Times New Roman"/>
        </w:rPr>
        <w:t xml:space="preserve">minim </w:t>
      </w:r>
      <w:r w:rsidRPr="00982692">
        <w:rPr>
          <w:rFonts w:ascii="Times New Roman" w:hAnsi="Times New Roman"/>
        </w:rPr>
        <w:t>5 ani).</w:t>
      </w:r>
    </w:p>
    <w:p w14:paraId="47F7B360" w14:textId="77777777" w:rsidR="009F7A00" w:rsidRPr="00982692" w:rsidRDefault="009F7A00" w:rsidP="004E562B">
      <w:pPr>
        <w:widowControl w:val="0"/>
        <w:tabs>
          <w:tab w:val="left" w:pos="0"/>
          <w:tab w:val="left" w:pos="851"/>
          <w:tab w:val="left" w:pos="993"/>
        </w:tabs>
        <w:autoSpaceDE w:val="0"/>
        <w:autoSpaceDN w:val="0"/>
        <w:ind w:firstLine="567"/>
        <w:jc w:val="both"/>
        <w:rPr>
          <w:rFonts w:ascii="Times New Roman" w:hAnsi="Times New Roman"/>
          <w:b/>
          <w:bCs/>
        </w:rPr>
      </w:pPr>
    </w:p>
    <w:p w14:paraId="21BD424F" w14:textId="37C627F5"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b/>
          <w:bCs/>
        </w:rPr>
        <w:t>10. Informații cu privire la eventuale modificări ale operatorului economic ofertant</w:t>
      </w:r>
      <w:r w:rsidRPr="00982692">
        <w:rPr>
          <w:rFonts w:ascii="Times New Roman" w:hAnsi="Times New Roman"/>
        </w:rPr>
        <w:t xml:space="preserve"> - În cazul în care este aplicabil, introduceți informații despre posibile modificări ale structurii operatorului economic de care acesta are cunoștință la momentul depunerii Ofertei.</w:t>
      </w:r>
    </w:p>
    <w:p w14:paraId="6E18C3D2" w14:textId="77777777" w:rsidR="009F7A00" w:rsidRPr="00982692" w:rsidRDefault="009F7A00" w:rsidP="004E562B">
      <w:pPr>
        <w:widowControl w:val="0"/>
        <w:tabs>
          <w:tab w:val="left" w:pos="0"/>
          <w:tab w:val="left" w:pos="851"/>
          <w:tab w:val="left" w:pos="993"/>
        </w:tabs>
        <w:autoSpaceDE w:val="0"/>
        <w:autoSpaceDN w:val="0"/>
        <w:ind w:firstLine="567"/>
        <w:jc w:val="both"/>
        <w:rPr>
          <w:rFonts w:ascii="Times New Roman" w:hAnsi="Times New Roman"/>
          <w:b/>
          <w:bCs/>
        </w:rPr>
      </w:pPr>
    </w:p>
    <w:p w14:paraId="0DC3B8E7" w14:textId="04A94DC2"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b/>
          <w:bCs/>
        </w:rPr>
      </w:pPr>
      <w:r w:rsidRPr="00982692">
        <w:rPr>
          <w:rFonts w:ascii="Times New Roman" w:hAnsi="Times New Roman"/>
          <w:b/>
          <w:bCs/>
        </w:rPr>
        <w:t>11. Informații privind asigurările solicitate contractantului</w:t>
      </w:r>
    </w:p>
    <w:p w14:paraId="28991FCE"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rPr>
      </w:pPr>
      <w:r w:rsidRPr="00982692">
        <w:rPr>
          <w:rFonts w:ascii="Times New Roman" w:hAnsi="Times New Roman"/>
        </w:rPr>
        <w:t>Ofertantul va completa o declarație pe propria răspundere (model propriu) prin care se angajază ca la încheierea contractului de execuție să prezente o asigurare de risc încheiată cu societate de asigurări.</w:t>
      </w:r>
    </w:p>
    <w:p w14:paraId="4829816B" w14:textId="77777777" w:rsidR="009F7A00" w:rsidRPr="00982692" w:rsidRDefault="009F7A00" w:rsidP="004E562B">
      <w:pPr>
        <w:widowControl w:val="0"/>
        <w:tabs>
          <w:tab w:val="left" w:pos="0"/>
          <w:tab w:val="left" w:pos="851"/>
          <w:tab w:val="left" w:pos="993"/>
        </w:tabs>
        <w:autoSpaceDE w:val="0"/>
        <w:autoSpaceDN w:val="0"/>
        <w:ind w:firstLine="567"/>
        <w:jc w:val="both"/>
        <w:rPr>
          <w:rFonts w:ascii="Times New Roman" w:hAnsi="Times New Roman"/>
          <w:b/>
          <w:bCs/>
        </w:rPr>
      </w:pPr>
    </w:p>
    <w:p w14:paraId="43CAC104" w14:textId="471D3FE8"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b/>
          <w:bCs/>
        </w:rPr>
      </w:pPr>
      <w:r w:rsidRPr="00982692">
        <w:rPr>
          <w:rFonts w:ascii="Times New Roman" w:hAnsi="Times New Roman"/>
          <w:b/>
          <w:bCs/>
        </w:rPr>
        <w:t>12. Liste de cantități fără valori.</w:t>
      </w:r>
    </w:p>
    <w:p w14:paraId="4B025A85" w14:textId="77777777" w:rsidR="004E562B" w:rsidRPr="00982692" w:rsidRDefault="004E562B" w:rsidP="004E562B">
      <w:pPr>
        <w:widowControl w:val="0"/>
        <w:tabs>
          <w:tab w:val="left" w:pos="0"/>
          <w:tab w:val="left" w:pos="851"/>
          <w:tab w:val="left" w:pos="993"/>
        </w:tabs>
        <w:autoSpaceDE w:val="0"/>
        <w:autoSpaceDN w:val="0"/>
        <w:ind w:firstLine="567"/>
        <w:jc w:val="both"/>
        <w:rPr>
          <w:rFonts w:ascii="Times New Roman" w:hAnsi="Times New Roman"/>
          <w:bCs/>
          <w:lang w:eastAsia="zh-CN"/>
        </w:rPr>
      </w:pPr>
    </w:p>
    <w:p w14:paraId="47EA69FF" w14:textId="77777777" w:rsidR="00473E44" w:rsidRPr="00982692" w:rsidRDefault="00473E44" w:rsidP="00053B4C">
      <w:pPr>
        <w:tabs>
          <w:tab w:val="left" w:pos="993"/>
        </w:tabs>
        <w:suppressAutoHyphens/>
        <w:autoSpaceDE w:val="0"/>
        <w:ind w:firstLine="709"/>
        <w:jc w:val="both"/>
        <w:rPr>
          <w:rFonts w:ascii="Times New Roman" w:hAnsi="Times New Roman"/>
          <w:b/>
          <w:lang w:eastAsia="zh-CN"/>
        </w:rPr>
      </w:pPr>
      <w:r w:rsidRPr="00982692">
        <w:rPr>
          <w:rFonts w:ascii="Times New Roman" w:hAnsi="Times New Roman"/>
          <w:b/>
          <w:lang w:eastAsia="zh-CN"/>
        </w:rPr>
        <w:t>Notă: Oferta tehnică care nu respectă formatul Formularului ”Propunerea Tehnică” din cadrul secțiunii Formulare, va fi declarată neconformă.</w:t>
      </w:r>
    </w:p>
    <w:p w14:paraId="4A6868C3" w14:textId="545028C8" w:rsidR="00E8496F" w:rsidRPr="00982692" w:rsidRDefault="00E8496F" w:rsidP="00053B4C">
      <w:pPr>
        <w:tabs>
          <w:tab w:val="left" w:pos="993"/>
        </w:tabs>
        <w:suppressAutoHyphens/>
        <w:autoSpaceDE w:val="0"/>
        <w:ind w:firstLine="709"/>
        <w:jc w:val="both"/>
        <w:rPr>
          <w:rFonts w:ascii="Times New Roman" w:hAnsi="Times New Roman"/>
          <w:b/>
          <w:lang w:eastAsia="zh-CN"/>
        </w:rPr>
      </w:pPr>
      <w:proofErr w:type="spellStart"/>
      <w:r w:rsidRPr="00982692">
        <w:rPr>
          <w:rFonts w:ascii="Times New Roman" w:hAnsi="Times New Roman"/>
          <w:b/>
          <w:lang w:val="en-US" w:eastAsia="zh-CN"/>
        </w:rPr>
        <w:t>Notă</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Operatorii</w:t>
      </w:r>
      <w:proofErr w:type="spellEnd"/>
      <w:r w:rsidRPr="00982692">
        <w:rPr>
          <w:rFonts w:ascii="Times New Roman" w:hAnsi="Times New Roman"/>
          <w:b/>
          <w:lang w:val="en-US" w:eastAsia="zh-CN"/>
        </w:rPr>
        <w:t xml:space="preserve"> economici sunt </w:t>
      </w:r>
      <w:proofErr w:type="spellStart"/>
      <w:r w:rsidRPr="00982692">
        <w:rPr>
          <w:rFonts w:ascii="Times New Roman" w:hAnsi="Times New Roman"/>
          <w:b/>
          <w:lang w:val="en-US" w:eastAsia="zh-CN"/>
        </w:rPr>
        <w:t>liberi</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să</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folosească</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propriile</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rețete</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pentru</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articolele</w:t>
      </w:r>
      <w:proofErr w:type="spellEnd"/>
      <w:r w:rsidRPr="00982692">
        <w:rPr>
          <w:rFonts w:ascii="Times New Roman" w:hAnsi="Times New Roman"/>
          <w:b/>
          <w:lang w:val="en-US" w:eastAsia="zh-CN"/>
        </w:rPr>
        <w:t xml:space="preserve"> de </w:t>
      </w:r>
      <w:proofErr w:type="spellStart"/>
      <w:r w:rsidRPr="00982692">
        <w:rPr>
          <w:rFonts w:ascii="Times New Roman" w:hAnsi="Times New Roman"/>
          <w:b/>
          <w:lang w:val="en-US" w:eastAsia="zh-CN"/>
        </w:rPr>
        <w:t>deviz</w:t>
      </w:r>
      <w:proofErr w:type="spellEnd"/>
      <w:r w:rsidRPr="00982692">
        <w:rPr>
          <w:rFonts w:ascii="Times New Roman" w:hAnsi="Times New Roman"/>
          <w:b/>
          <w:lang w:val="en-US" w:eastAsia="zh-CN"/>
        </w:rPr>
        <w:t xml:space="preserve"> cu </w:t>
      </w:r>
      <w:proofErr w:type="spellStart"/>
      <w:r w:rsidRPr="00982692">
        <w:rPr>
          <w:rFonts w:ascii="Times New Roman" w:hAnsi="Times New Roman"/>
          <w:b/>
          <w:lang w:val="en-US" w:eastAsia="zh-CN"/>
        </w:rPr>
        <w:t>respectarea</w:t>
      </w:r>
      <w:proofErr w:type="spellEnd"/>
      <w:r w:rsidRPr="00982692">
        <w:rPr>
          <w:rFonts w:ascii="Times New Roman" w:hAnsi="Times New Roman"/>
          <w:b/>
          <w:lang w:val="en-US" w:eastAsia="zh-CN"/>
        </w:rPr>
        <w:t xml:space="preserve"> </w:t>
      </w:r>
      <w:proofErr w:type="spellStart"/>
      <w:r w:rsidRPr="00982692">
        <w:rPr>
          <w:rFonts w:ascii="Times New Roman" w:hAnsi="Times New Roman"/>
          <w:b/>
          <w:lang w:val="en-US" w:eastAsia="zh-CN"/>
        </w:rPr>
        <w:t>cantităților</w:t>
      </w:r>
      <w:proofErr w:type="spellEnd"/>
      <w:r w:rsidRPr="00982692">
        <w:rPr>
          <w:rFonts w:ascii="Times New Roman" w:hAnsi="Times New Roman"/>
          <w:b/>
          <w:lang w:val="en-US" w:eastAsia="zh-CN"/>
        </w:rPr>
        <w:t xml:space="preserve"> din </w:t>
      </w:r>
      <w:proofErr w:type="spellStart"/>
      <w:r w:rsidRPr="00982692">
        <w:rPr>
          <w:rFonts w:ascii="Times New Roman" w:hAnsi="Times New Roman"/>
          <w:b/>
          <w:lang w:val="en-US" w:eastAsia="zh-CN"/>
        </w:rPr>
        <w:t>Proiectul</w:t>
      </w:r>
      <w:proofErr w:type="spellEnd"/>
      <w:r w:rsidRPr="00982692">
        <w:rPr>
          <w:rFonts w:ascii="Times New Roman" w:hAnsi="Times New Roman"/>
          <w:b/>
          <w:lang w:val="en-US" w:eastAsia="zh-CN"/>
        </w:rPr>
        <w:t xml:space="preserve"> Tehnic</w:t>
      </w:r>
    </w:p>
    <w:p w14:paraId="23CDE752" w14:textId="77777777" w:rsidR="00726067" w:rsidRDefault="00726067" w:rsidP="00E842F2">
      <w:pPr>
        <w:suppressAutoHyphens/>
        <w:ind w:right="591"/>
        <w:jc w:val="center"/>
        <w:rPr>
          <w:rFonts w:ascii="Times New Roman" w:hAnsi="Times New Roman"/>
          <w:lang w:eastAsia="zh-CN"/>
        </w:rPr>
      </w:pPr>
    </w:p>
    <w:p w14:paraId="478198A5" w14:textId="113E72FC" w:rsidR="008F4C58" w:rsidRPr="00982692" w:rsidRDefault="008F4C58" w:rsidP="00E842F2">
      <w:pPr>
        <w:suppressAutoHyphens/>
        <w:ind w:right="591"/>
        <w:jc w:val="center"/>
        <w:rPr>
          <w:rFonts w:ascii="Times New Roman" w:hAnsi="Times New Roman"/>
          <w:lang w:eastAsia="zh-CN"/>
        </w:rPr>
      </w:pPr>
      <w:r w:rsidRPr="00982692">
        <w:rPr>
          <w:rFonts w:ascii="Times New Roman" w:hAnsi="Times New Roman"/>
          <w:lang w:eastAsia="zh-CN"/>
        </w:rPr>
        <w:t>Ofertant (denumire/nume)</w:t>
      </w:r>
    </w:p>
    <w:p w14:paraId="51C9BBD2" w14:textId="77777777" w:rsidR="008F4C58" w:rsidRPr="00982692" w:rsidRDefault="008F4C58" w:rsidP="00E842F2">
      <w:pPr>
        <w:suppressAutoHyphens/>
        <w:ind w:right="591"/>
        <w:jc w:val="center"/>
        <w:rPr>
          <w:rFonts w:ascii="Times New Roman" w:hAnsi="Times New Roman"/>
          <w:lang w:eastAsia="zh-CN"/>
        </w:rPr>
      </w:pPr>
      <w:r w:rsidRPr="00982692">
        <w:rPr>
          <w:rFonts w:ascii="Times New Roman" w:hAnsi="Times New Roman"/>
          <w:lang w:eastAsia="zh-CN"/>
        </w:rPr>
        <w:t>(Nume prenume reprezentant legal)</w:t>
      </w:r>
    </w:p>
    <w:p w14:paraId="3A5A1A32" w14:textId="5598D638" w:rsidR="008F4C58" w:rsidRPr="00982692" w:rsidRDefault="008F4C58" w:rsidP="00E842F2">
      <w:pPr>
        <w:suppressAutoHyphens/>
        <w:ind w:right="591"/>
        <w:jc w:val="center"/>
        <w:rPr>
          <w:rFonts w:ascii="Times New Roman" w:hAnsi="Times New Roman"/>
          <w:lang w:eastAsia="zh-CN"/>
        </w:rPr>
      </w:pPr>
      <w:r w:rsidRPr="00982692">
        <w:rPr>
          <w:rFonts w:ascii="Times New Roman" w:hAnsi="Times New Roman"/>
          <w:lang w:eastAsia="zh-CN"/>
        </w:rPr>
        <w:t>_________________(semnatura autorizată, ștampila)</w:t>
      </w:r>
    </w:p>
    <w:p w14:paraId="53AED217" w14:textId="77777777" w:rsidR="00473E44" w:rsidRDefault="00473E44" w:rsidP="00A7648C">
      <w:pPr>
        <w:rPr>
          <w:rFonts w:ascii="Times New Roman" w:hAnsi="Times New Roman"/>
          <w:b/>
        </w:rPr>
      </w:pPr>
    </w:p>
    <w:p w14:paraId="2B39B48D" w14:textId="77777777" w:rsidR="00AA422B" w:rsidRDefault="00AA422B" w:rsidP="00A7648C">
      <w:pPr>
        <w:rPr>
          <w:rFonts w:ascii="Times New Roman" w:hAnsi="Times New Roman"/>
          <w:b/>
        </w:rPr>
      </w:pPr>
    </w:p>
    <w:p w14:paraId="56A82852" w14:textId="77777777" w:rsidR="00AA422B" w:rsidRDefault="00AA422B" w:rsidP="00A7648C">
      <w:pPr>
        <w:rPr>
          <w:rFonts w:ascii="Times New Roman" w:hAnsi="Times New Roman"/>
          <w:b/>
        </w:rPr>
      </w:pPr>
    </w:p>
    <w:p w14:paraId="38CE1138" w14:textId="77777777" w:rsidR="00AA422B" w:rsidRDefault="00AA422B" w:rsidP="00A7648C">
      <w:pPr>
        <w:rPr>
          <w:rFonts w:ascii="Times New Roman" w:hAnsi="Times New Roman"/>
          <w:b/>
        </w:rPr>
      </w:pPr>
    </w:p>
    <w:p w14:paraId="0135BFD5" w14:textId="77777777" w:rsidR="00AA422B" w:rsidRPr="00982692" w:rsidRDefault="00AA422B" w:rsidP="00A7648C">
      <w:pPr>
        <w:rPr>
          <w:rFonts w:ascii="Times New Roman" w:hAnsi="Times New Roman"/>
          <w:b/>
        </w:rPr>
      </w:pPr>
    </w:p>
    <w:p w14:paraId="0D406A09" w14:textId="7D18CFEE" w:rsidR="0050052B" w:rsidRPr="00982692" w:rsidRDefault="0050052B" w:rsidP="0050052B">
      <w:pPr>
        <w:ind w:left="7513" w:right="-307" w:firstLine="709"/>
        <w:rPr>
          <w:rFonts w:ascii="Times New Roman" w:hAnsi="Times New Roman"/>
          <w:b/>
        </w:rPr>
      </w:pPr>
      <w:r w:rsidRPr="00982692">
        <w:rPr>
          <w:rFonts w:ascii="Times New Roman" w:hAnsi="Times New Roman"/>
          <w:b/>
        </w:rPr>
        <w:t>FORMULARUL 8</w:t>
      </w:r>
    </w:p>
    <w:p w14:paraId="7B309F73" w14:textId="77777777" w:rsidR="0050052B" w:rsidRPr="00982692" w:rsidRDefault="0050052B" w:rsidP="0050052B">
      <w:pPr>
        <w:autoSpaceDE w:val="0"/>
        <w:autoSpaceDN w:val="0"/>
        <w:adjustRightInd w:val="0"/>
        <w:rPr>
          <w:rFonts w:ascii="Times New Roman" w:hAnsi="Times New Roman"/>
        </w:rPr>
      </w:pPr>
    </w:p>
    <w:p w14:paraId="13620A39" w14:textId="77777777" w:rsidR="0050052B" w:rsidRPr="00982692" w:rsidRDefault="0050052B" w:rsidP="0050052B">
      <w:pPr>
        <w:pStyle w:val="WW-Default"/>
        <w:spacing w:line="276" w:lineRule="auto"/>
        <w:jc w:val="both"/>
        <w:rPr>
          <w:color w:val="auto"/>
          <w:sz w:val="22"/>
          <w:szCs w:val="22"/>
          <w:lang w:val="ro-RO"/>
        </w:rPr>
      </w:pPr>
      <w:r w:rsidRPr="00982692">
        <w:rPr>
          <w:color w:val="auto"/>
          <w:sz w:val="22"/>
          <w:szCs w:val="22"/>
          <w:lang w:val="ro-RO"/>
        </w:rPr>
        <w:t>OPERATOR ECONOMIC</w:t>
      </w:r>
    </w:p>
    <w:p w14:paraId="332EE188" w14:textId="77777777" w:rsidR="0050052B" w:rsidRPr="00982692" w:rsidRDefault="0050052B" w:rsidP="0050052B">
      <w:pPr>
        <w:pStyle w:val="WW-Default"/>
        <w:spacing w:line="276" w:lineRule="auto"/>
        <w:jc w:val="both"/>
        <w:rPr>
          <w:color w:val="auto"/>
          <w:sz w:val="22"/>
          <w:szCs w:val="22"/>
          <w:lang w:val="ro-RO"/>
        </w:rPr>
      </w:pPr>
      <w:r w:rsidRPr="00982692">
        <w:rPr>
          <w:color w:val="auto"/>
          <w:sz w:val="22"/>
          <w:szCs w:val="22"/>
          <w:lang w:val="ro-RO"/>
        </w:rPr>
        <w:t>..........................................</w:t>
      </w:r>
    </w:p>
    <w:p w14:paraId="288EFA6C" w14:textId="77777777" w:rsidR="0050052B" w:rsidRPr="00982692" w:rsidRDefault="0050052B" w:rsidP="0050052B">
      <w:pPr>
        <w:rPr>
          <w:rFonts w:ascii="Times New Roman" w:hAnsi="Times New Roman"/>
        </w:rPr>
      </w:pPr>
      <w:r w:rsidRPr="00982692">
        <w:rPr>
          <w:rFonts w:ascii="Times New Roman" w:hAnsi="Times New Roman"/>
        </w:rPr>
        <w:t xml:space="preserve"> (denumirea/numele)</w:t>
      </w:r>
    </w:p>
    <w:p w14:paraId="1029B6D0" w14:textId="77777777" w:rsidR="0050052B" w:rsidRPr="00982692" w:rsidRDefault="0050052B" w:rsidP="0050052B">
      <w:pPr>
        <w:rPr>
          <w:rFonts w:ascii="Times New Roman" w:hAnsi="Times New Roman"/>
          <w:caps/>
        </w:rPr>
      </w:pPr>
    </w:p>
    <w:p w14:paraId="2B56F82B" w14:textId="77777777" w:rsidR="0050052B" w:rsidRPr="00982692" w:rsidRDefault="0050052B" w:rsidP="0050052B">
      <w:pPr>
        <w:rPr>
          <w:rFonts w:ascii="Times New Roman" w:hAnsi="Times New Roman"/>
        </w:rPr>
      </w:pPr>
    </w:p>
    <w:p w14:paraId="427B62B6" w14:textId="77777777" w:rsidR="0050052B" w:rsidRPr="00982692" w:rsidRDefault="0050052B" w:rsidP="0050052B">
      <w:pPr>
        <w:rPr>
          <w:rFonts w:ascii="Times New Roman" w:hAnsi="Times New Roman"/>
        </w:rPr>
      </w:pPr>
    </w:p>
    <w:p w14:paraId="1286B8D6" w14:textId="77777777" w:rsidR="0050052B" w:rsidRPr="00982692" w:rsidRDefault="0050052B" w:rsidP="0050052B">
      <w:pPr>
        <w:rPr>
          <w:rFonts w:ascii="Times New Roman" w:hAnsi="Times New Roman"/>
        </w:rPr>
      </w:pPr>
    </w:p>
    <w:p w14:paraId="556D9F9D" w14:textId="77777777" w:rsidR="0050052B" w:rsidRPr="00982692" w:rsidRDefault="0050052B" w:rsidP="0050052B">
      <w:pPr>
        <w:rPr>
          <w:rFonts w:ascii="Times New Roman" w:hAnsi="Times New Roman"/>
        </w:rPr>
      </w:pPr>
    </w:p>
    <w:p w14:paraId="69913AE0" w14:textId="77777777" w:rsidR="0050052B" w:rsidRPr="00982692" w:rsidRDefault="0050052B" w:rsidP="0050052B">
      <w:pPr>
        <w:jc w:val="center"/>
        <w:rPr>
          <w:rFonts w:ascii="Times New Roman" w:hAnsi="Times New Roman"/>
          <w:b/>
        </w:rPr>
      </w:pPr>
      <w:r w:rsidRPr="00982692">
        <w:rPr>
          <w:rFonts w:ascii="Times New Roman" w:hAnsi="Times New Roman"/>
          <w:b/>
        </w:rPr>
        <w:t xml:space="preserve">DECLARAŢIE PRIVIND </w:t>
      </w:r>
    </w:p>
    <w:p w14:paraId="038C9259" w14:textId="77777777" w:rsidR="0050052B" w:rsidRPr="00982692" w:rsidRDefault="0050052B" w:rsidP="0050052B">
      <w:pPr>
        <w:jc w:val="center"/>
        <w:rPr>
          <w:rFonts w:ascii="Times New Roman" w:hAnsi="Times New Roman"/>
          <w:b/>
        </w:rPr>
      </w:pPr>
      <w:r w:rsidRPr="00982692">
        <w:rPr>
          <w:rFonts w:ascii="Times New Roman" w:hAnsi="Times New Roman"/>
          <w:b/>
        </w:rPr>
        <w:t>RESPECTAREA OBLIGAŢIILOR RELEVANTE DIN DOMENIILE MEDIULUI,</w:t>
      </w:r>
    </w:p>
    <w:p w14:paraId="42D7142F" w14:textId="77777777" w:rsidR="0050052B" w:rsidRPr="00982692" w:rsidRDefault="0050052B" w:rsidP="0050052B">
      <w:pPr>
        <w:jc w:val="center"/>
        <w:rPr>
          <w:rFonts w:ascii="Times New Roman" w:hAnsi="Times New Roman"/>
        </w:rPr>
      </w:pPr>
      <w:r w:rsidRPr="00982692">
        <w:rPr>
          <w:rFonts w:ascii="Times New Roman" w:hAnsi="Times New Roman"/>
          <w:b/>
        </w:rPr>
        <w:t xml:space="preserve"> SOCIAL SI AL RELAŢIILOR DE MUNCA</w:t>
      </w:r>
    </w:p>
    <w:p w14:paraId="502E1D39" w14:textId="77777777" w:rsidR="0050052B" w:rsidRPr="00982692" w:rsidRDefault="0050052B" w:rsidP="0050052B">
      <w:pPr>
        <w:rPr>
          <w:rFonts w:ascii="Times New Roman" w:hAnsi="Times New Roman"/>
        </w:rPr>
      </w:pPr>
    </w:p>
    <w:p w14:paraId="1423FEDC" w14:textId="77777777" w:rsidR="0050052B" w:rsidRPr="00982692" w:rsidRDefault="0050052B" w:rsidP="0050052B">
      <w:pPr>
        <w:rPr>
          <w:rFonts w:ascii="Times New Roman" w:hAnsi="Times New Roman"/>
        </w:rPr>
      </w:pPr>
    </w:p>
    <w:p w14:paraId="43F4E7A8" w14:textId="77777777" w:rsidR="0050052B" w:rsidRPr="00982692" w:rsidRDefault="0050052B" w:rsidP="0050052B">
      <w:pPr>
        <w:rPr>
          <w:rFonts w:ascii="Times New Roman" w:hAnsi="Times New Roman"/>
        </w:rPr>
      </w:pPr>
    </w:p>
    <w:p w14:paraId="2567F88A" w14:textId="77777777" w:rsidR="0050052B" w:rsidRPr="00982692" w:rsidRDefault="0050052B" w:rsidP="0050052B">
      <w:pPr>
        <w:pStyle w:val="NoSpacing"/>
        <w:ind w:right="341" w:firstLine="567"/>
        <w:jc w:val="both"/>
        <w:rPr>
          <w:rFonts w:ascii="Times New Roman" w:eastAsia="MS Mincho" w:hAnsi="Times New Roman"/>
        </w:rPr>
      </w:pPr>
      <w:r w:rsidRPr="00982692">
        <w:rPr>
          <w:rFonts w:ascii="Times New Roman" w:eastAsia="MS Mincho" w:hAnsi="Times New Roman"/>
        </w:rPr>
        <w:t xml:space="preserve">Subsemnatul </w:t>
      </w:r>
      <w:r w:rsidRPr="00982692">
        <w:rPr>
          <w:rFonts w:ascii="Times New Roman" w:hAnsi="Times New Roman"/>
        </w:rPr>
        <w:t>........................................................................</w:t>
      </w:r>
      <w:r w:rsidRPr="00982692">
        <w:rPr>
          <w:rFonts w:ascii="Times New Roman" w:eastAsia="MS Mincho" w:hAnsi="Times New Roman"/>
        </w:rPr>
        <w:t xml:space="preserve"> (nume şi prenume în clar a persoanei autorizate), reprezentant al </w:t>
      </w:r>
      <w:r w:rsidRPr="00982692">
        <w:rPr>
          <w:rFonts w:ascii="Times New Roman" w:hAnsi="Times New Roman"/>
        </w:rPr>
        <w:t xml:space="preserve">................................................. (denumirea ofertantului) </w:t>
      </w:r>
      <w:r w:rsidRPr="00982692">
        <w:rPr>
          <w:rFonts w:ascii="Times New Roman" w:eastAsia="MS Mincho" w:hAnsi="Times New Roman"/>
        </w:rPr>
        <w:t xml:space="preserve"> </w:t>
      </w:r>
      <w:r w:rsidRPr="00982692">
        <w:rPr>
          <w:rFonts w:ascii="Times New Roman" w:hAnsi="Times New Roman"/>
        </w:rPr>
        <w:t xml:space="preserve">declar pe propria răspundere că mă angajez să execut lucrările, pe parcursul îndeplinirii contractului, în conformitate cu </w:t>
      </w:r>
      <w:r w:rsidRPr="00982692">
        <w:rPr>
          <w:rFonts w:ascii="Times New Roman" w:hAnsi="Times New Roman"/>
          <w:lang w:eastAsia="ro-RO"/>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982692">
        <w:rPr>
          <w:rFonts w:ascii="Times New Roman" w:hAnsi="Times New Roman"/>
        </w:rPr>
        <w:t>.</w:t>
      </w:r>
    </w:p>
    <w:p w14:paraId="20B69E2D" w14:textId="77777777" w:rsidR="0050052B" w:rsidRPr="00982692" w:rsidRDefault="0050052B" w:rsidP="0050052B">
      <w:pPr>
        <w:pStyle w:val="NoSpacing"/>
        <w:ind w:right="341" w:firstLine="567"/>
        <w:rPr>
          <w:rFonts w:ascii="Times New Roman" w:hAnsi="Times New Roman"/>
        </w:rPr>
      </w:pPr>
    </w:p>
    <w:p w14:paraId="18DEE83C" w14:textId="77777777" w:rsidR="0050052B" w:rsidRPr="00982692" w:rsidRDefault="0050052B" w:rsidP="0050052B">
      <w:pPr>
        <w:pStyle w:val="NoSpacing"/>
        <w:ind w:right="341" w:firstLine="567"/>
        <w:jc w:val="both"/>
        <w:rPr>
          <w:rFonts w:ascii="Times New Roman" w:hAnsi="Times New Roman"/>
        </w:rPr>
      </w:pPr>
      <w:r w:rsidRPr="00982692">
        <w:rPr>
          <w:rFonts w:ascii="Times New Roman" w:hAnsi="Times New Roman"/>
        </w:rPr>
        <w:t xml:space="preserve">De asemenea, declar pe propria răspundere că la elaborarea ofertei am ţinut cont de obligaţiile </w:t>
      </w:r>
      <w:r w:rsidRPr="00982692">
        <w:rPr>
          <w:rFonts w:ascii="Times New Roman" w:hAnsi="Times New Roman"/>
          <w:lang w:eastAsia="ro-RO"/>
        </w:rPr>
        <w:t>relevante din domeniile mediului, social şi al relaţiilor de muncă</w:t>
      </w:r>
      <w:r w:rsidRPr="00982692">
        <w:rPr>
          <w:rFonts w:ascii="Times New Roman" w:hAnsi="Times New Roman"/>
        </w:rPr>
        <w:t xml:space="preserve"> şi am inclus in Oferta costul pentru îndeplinirea acestor obligaţii.</w:t>
      </w:r>
    </w:p>
    <w:p w14:paraId="3A800F01" w14:textId="77777777" w:rsidR="0050052B" w:rsidRPr="00982692" w:rsidRDefault="0050052B" w:rsidP="0050052B">
      <w:pPr>
        <w:pStyle w:val="NoSpacing"/>
        <w:ind w:right="341" w:firstLine="567"/>
        <w:rPr>
          <w:rFonts w:ascii="Times New Roman" w:hAnsi="Times New Roman"/>
        </w:rPr>
      </w:pPr>
    </w:p>
    <w:p w14:paraId="5DCC5E98" w14:textId="77777777" w:rsidR="0050052B" w:rsidRPr="00982692" w:rsidRDefault="0050052B" w:rsidP="0050052B">
      <w:pPr>
        <w:ind w:right="341" w:firstLine="567"/>
        <w:rPr>
          <w:rFonts w:ascii="Times New Roman" w:eastAsia="MS Mincho" w:hAnsi="Times New Roman"/>
        </w:rPr>
      </w:pPr>
    </w:p>
    <w:p w14:paraId="0455E722" w14:textId="77777777" w:rsidR="0050052B" w:rsidRPr="00982692" w:rsidRDefault="0050052B" w:rsidP="0050052B">
      <w:pPr>
        <w:ind w:right="341" w:firstLine="567"/>
        <w:rPr>
          <w:rFonts w:ascii="Times New Roman" w:hAnsi="Times New Roman"/>
        </w:rPr>
      </w:pPr>
      <w:r w:rsidRPr="00982692">
        <w:rPr>
          <w:rFonts w:ascii="Times New Roman" w:hAnsi="Times New Roman"/>
        </w:rPr>
        <w:t>Data completării ......................</w:t>
      </w:r>
    </w:p>
    <w:p w14:paraId="6E90A4C4" w14:textId="77777777" w:rsidR="0050052B" w:rsidRPr="00982692" w:rsidRDefault="0050052B" w:rsidP="0050052B">
      <w:pPr>
        <w:rPr>
          <w:rFonts w:ascii="Times New Roman" w:hAnsi="Times New Roman"/>
          <w:color w:val="FF0000"/>
        </w:rPr>
      </w:pPr>
    </w:p>
    <w:p w14:paraId="3E0DF3DB" w14:textId="77777777" w:rsidR="0050052B" w:rsidRPr="00982692" w:rsidRDefault="0050052B" w:rsidP="0050052B">
      <w:pPr>
        <w:rPr>
          <w:rFonts w:ascii="Times New Roman" w:hAnsi="Times New Roman"/>
          <w:color w:val="FF0000"/>
        </w:rPr>
      </w:pPr>
    </w:p>
    <w:p w14:paraId="3850EDC1" w14:textId="77777777" w:rsidR="0050052B" w:rsidRPr="00982692" w:rsidRDefault="0050052B" w:rsidP="0050052B">
      <w:pPr>
        <w:rPr>
          <w:rFonts w:ascii="Times New Roman" w:hAnsi="Times New Roman"/>
          <w:color w:val="FF0000"/>
        </w:rPr>
      </w:pPr>
    </w:p>
    <w:p w14:paraId="13BDCCBF" w14:textId="77777777" w:rsidR="0050052B" w:rsidRPr="00982692" w:rsidRDefault="0050052B" w:rsidP="0050052B">
      <w:pPr>
        <w:rPr>
          <w:rFonts w:ascii="Times New Roman" w:hAnsi="Times New Roman"/>
          <w:color w:val="FF0000"/>
        </w:rPr>
      </w:pPr>
    </w:p>
    <w:p w14:paraId="736487BC" w14:textId="77777777" w:rsidR="0050052B" w:rsidRPr="00982692" w:rsidRDefault="0050052B" w:rsidP="0050052B">
      <w:pPr>
        <w:jc w:val="center"/>
        <w:rPr>
          <w:rFonts w:ascii="Times New Roman" w:hAnsi="Times New Roman"/>
        </w:rPr>
      </w:pPr>
      <w:r w:rsidRPr="00982692">
        <w:rPr>
          <w:rFonts w:ascii="Times New Roman" w:hAnsi="Times New Roman"/>
        </w:rPr>
        <w:t>OFERTANT (denumire/nume)</w:t>
      </w:r>
    </w:p>
    <w:p w14:paraId="72B83B05" w14:textId="77777777" w:rsidR="0050052B" w:rsidRPr="00982692" w:rsidRDefault="0050052B" w:rsidP="0050052B">
      <w:pPr>
        <w:jc w:val="center"/>
        <w:rPr>
          <w:rFonts w:ascii="Times New Roman" w:hAnsi="Times New Roman"/>
        </w:rPr>
      </w:pPr>
      <w:r w:rsidRPr="00982692">
        <w:rPr>
          <w:rFonts w:ascii="Times New Roman" w:hAnsi="Times New Roman"/>
        </w:rPr>
        <w:t>(Nume prenume reprezentant legal/ reprezentant împuternicit)</w:t>
      </w:r>
    </w:p>
    <w:p w14:paraId="20BD153F" w14:textId="77777777" w:rsidR="0050052B" w:rsidRPr="00982692" w:rsidRDefault="0050052B" w:rsidP="0050052B">
      <w:pPr>
        <w:jc w:val="center"/>
        <w:rPr>
          <w:rFonts w:ascii="Times New Roman" w:hAnsi="Times New Roman"/>
        </w:rPr>
      </w:pPr>
      <w:r w:rsidRPr="00982692">
        <w:rPr>
          <w:rFonts w:ascii="Times New Roman" w:hAnsi="Times New Roman"/>
        </w:rPr>
        <w:t>.......................................</w:t>
      </w:r>
    </w:p>
    <w:p w14:paraId="10E4D10E" w14:textId="77777777" w:rsidR="0050052B" w:rsidRPr="00982692" w:rsidRDefault="0050052B" w:rsidP="0050052B">
      <w:pPr>
        <w:jc w:val="center"/>
        <w:rPr>
          <w:rFonts w:ascii="Times New Roman" w:hAnsi="Times New Roman"/>
        </w:rPr>
      </w:pPr>
      <w:r w:rsidRPr="00982692">
        <w:rPr>
          <w:rFonts w:ascii="Times New Roman" w:hAnsi="Times New Roman"/>
        </w:rPr>
        <w:t>(semnatura autorizată, stampila)</w:t>
      </w:r>
    </w:p>
    <w:p w14:paraId="3534BE48" w14:textId="77777777" w:rsidR="0050052B" w:rsidRPr="00982692" w:rsidRDefault="0050052B" w:rsidP="0050052B">
      <w:pPr>
        <w:jc w:val="center"/>
        <w:rPr>
          <w:rFonts w:ascii="Times New Roman" w:hAnsi="Times New Roman"/>
        </w:rPr>
      </w:pPr>
    </w:p>
    <w:p w14:paraId="452A3BC4" w14:textId="77777777" w:rsidR="00927251" w:rsidRPr="00982692" w:rsidRDefault="00927251" w:rsidP="00A7648C">
      <w:pPr>
        <w:rPr>
          <w:rFonts w:ascii="Times New Roman" w:hAnsi="Times New Roman"/>
          <w:b/>
        </w:rPr>
      </w:pPr>
    </w:p>
    <w:p w14:paraId="4E3AE6DA" w14:textId="77777777" w:rsidR="0050052B" w:rsidRPr="00982692" w:rsidRDefault="0050052B" w:rsidP="00A7648C">
      <w:pPr>
        <w:rPr>
          <w:rFonts w:ascii="Times New Roman" w:hAnsi="Times New Roman"/>
          <w:b/>
        </w:rPr>
      </w:pPr>
    </w:p>
    <w:p w14:paraId="406D3A68" w14:textId="77777777" w:rsidR="0050052B" w:rsidRPr="00982692" w:rsidRDefault="0050052B" w:rsidP="00A7648C">
      <w:pPr>
        <w:rPr>
          <w:rFonts w:ascii="Times New Roman" w:hAnsi="Times New Roman"/>
          <w:b/>
        </w:rPr>
      </w:pPr>
    </w:p>
    <w:p w14:paraId="3F6CF5D7" w14:textId="77777777" w:rsidR="00927251" w:rsidRPr="00982692" w:rsidRDefault="00927251" w:rsidP="00A7648C">
      <w:pPr>
        <w:rPr>
          <w:rFonts w:ascii="Times New Roman" w:hAnsi="Times New Roman"/>
          <w:b/>
        </w:rPr>
      </w:pPr>
    </w:p>
    <w:p w14:paraId="2FCDAF8A" w14:textId="77777777" w:rsidR="0050052B" w:rsidRPr="00982692" w:rsidRDefault="0050052B" w:rsidP="00A7648C">
      <w:pPr>
        <w:rPr>
          <w:rFonts w:ascii="Times New Roman" w:hAnsi="Times New Roman"/>
          <w:b/>
        </w:rPr>
      </w:pPr>
    </w:p>
    <w:p w14:paraId="5F4A6B9C" w14:textId="77777777" w:rsidR="0050052B" w:rsidRPr="00982692" w:rsidRDefault="0050052B" w:rsidP="00A7648C">
      <w:pPr>
        <w:rPr>
          <w:rFonts w:ascii="Times New Roman" w:hAnsi="Times New Roman"/>
          <w:b/>
        </w:rPr>
      </w:pPr>
    </w:p>
    <w:p w14:paraId="58D85F4E" w14:textId="77777777" w:rsidR="0050052B" w:rsidRPr="00982692" w:rsidRDefault="0050052B" w:rsidP="00A7648C">
      <w:pPr>
        <w:rPr>
          <w:rFonts w:ascii="Times New Roman" w:hAnsi="Times New Roman"/>
          <w:b/>
        </w:rPr>
      </w:pPr>
    </w:p>
    <w:p w14:paraId="5C4E3C2D" w14:textId="77777777" w:rsidR="0050052B" w:rsidRPr="00982692" w:rsidRDefault="0050052B" w:rsidP="00A7648C">
      <w:pPr>
        <w:rPr>
          <w:rFonts w:ascii="Times New Roman" w:hAnsi="Times New Roman"/>
          <w:b/>
        </w:rPr>
      </w:pPr>
    </w:p>
    <w:p w14:paraId="5A2CAB80" w14:textId="77777777" w:rsidR="0050052B" w:rsidRPr="00982692" w:rsidRDefault="0050052B" w:rsidP="00A7648C">
      <w:pPr>
        <w:rPr>
          <w:rFonts w:ascii="Times New Roman" w:hAnsi="Times New Roman"/>
          <w:b/>
        </w:rPr>
      </w:pPr>
    </w:p>
    <w:p w14:paraId="173868D2" w14:textId="77777777" w:rsidR="0050052B" w:rsidRPr="00982692" w:rsidRDefault="0050052B" w:rsidP="00A7648C">
      <w:pPr>
        <w:rPr>
          <w:rFonts w:ascii="Times New Roman" w:hAnsi="Times New Roman"/>
          <w:b/>
        </w:rPr>
      </w:pPr>
    </w:p>
    <w:p w14:paraId="2E48939E" w14:textId="77777777" w:rsidR="0050052B" w:rsidRPr="00982692" w:rsidRDefault="0050052B" w:rsidP="00A7648C">
      <w:pPr>
        <w:rPr>
          <w:rFonts w:ascii="Times New Roman" w:hAnsi="Times New Roman"/>
          <w:b/>
        </w:rPr>
      </w:pPr>
    </w:p>
    <w:p w14:paraId="4112D835" w14:textId="77777777" w:rsidR="0050052B" w:rsidRPr="00982692" w:rsidRDefault="0050052B" w:rsidP="00A7648C">
      <w:pPr>
        <w:rPr>
          <w:rFonts w:ascii="Times New Roman" w:hAnsi="Times New Roman"/>
          <w:b/>
        </w:rPr>
      </w:pPr>
    </w:p>
    <w:p w14:paraId="161F8AE2" w14:textId="77777777" w:rsidR="0050052B" w:rsidRPr="00982692" w:rsidRDefault="0050052B" w:rsidP="00A7648C">
      <w:pPr>
        <w:rPr>
          <w:rFonts w:ascii="Times New Roman" w:hAnsi="Times New Roman"/>
          <w:b/>
        </w:rPr>
      </w:pPr>
    </w:p>
    <w:p w14:paraId="427260EF" w14:textId="77777777" w:rsidR="0050052B" w:rsidRPr="00982692" w:rsidRDefault="0050052B" w:rsidP="00A7648C">
      <w:pPr>
        <w:rPr>
          <w:rFonts w:ascii="Times New Roman" w:hAnsi="Times New Roman"/>
          <w:b/>
        </w:rPr>
      </w:pPr>
    </w:p>
    <w:p w14:paraId="02B40667" w14:textId="77777777" w:rsidR="0050052B" w:rsidRPr="00982692" w:rsidRDefault="0050052B" w:rsidP="00A7648C">
      <w:pPr>
        <w:rPr>
          <w:rFonts w:ascii="Times New Roman" w:hAnsi="Times New Roman"/>
          <w:b/>
        </w:rPr>
      </w:pPr>
    </w:p>
    <w:p w14:paraId="5E63A0B4" w14:textId="77777777" w:rsidR="0050052B" w:rsidRPr="00982692" w:rsidRDefault="0050052B" w:rsidP="00A7648C">
      <w:pPr>
        <w:rPr>
          <w:rFonts w:ascii="Times New Roman" w:hAnsi="Times New Roman"/>
          <w:b/>
        </w:rPr>
      </w:pPr>
    </w:p>
    <w:p w14:paraId="38704501" w14:textId="77777777" w:rsidR="0050052B" w:rsidRPr="00982692" w:rsidRDefault="0050052B" w:rsidP="00A7648C">
      <w:pPr>
        <w:rPr>
          <w:rFonts w:ascii="Times New Roman" w:hAnsi="Times New Roman"/>
          <w:b/>
        </w:rPr>
      </w:pPr>
    </w:p>
    <w:p w14:paraId="224539B6" w14:textId="77777777" w:rsidR="0050052B" w:rsidRPr="00982692" w:rsidRDefault="0050052B" w:rsidP="00A7648C">
      <w:pPr>
        <w:rPr>
          <w:rFonts w:ascii="Times New Roman" w:hAnsi="Times New Roman"/>
          <w:b/>
        </w:rPr>
      </w:pPr>
    </w:p>
    <w:p w14:paraId="26A8C38C" w14:textId="77777777" w:rsidR="0050052B" w:rsidRPr="00982692" w:rsidRDefault="0050052B" w:rsidP="00A7648C">
      <w:pPr>
        <w:rPr>
          <w:rFonts w:ascii="Times New Roman" w:hAnsi="Times New Roman"/>
          <w:b/>
        </w:rPr>
      </w:pPr>
    </w:p>
    <w:p w14:paraId="644ABD19" w14:textId="77777777" w:rsidR="0050052B" w:rsidRPr="00982692" w:rsidRDefault="0050052B" w:rsidP="00A7648C">
      <w:pPr>
        <w:rPr>
          <w:rFonts w:ascii="Times New Roman" w:hAnsi="Times New Roman"/>
          <w:b/>
        </w:rPr>
      </w:pPr>
    </w:p>
    <w:p w14:paraId="0AC2FBA0" w14:textId="77777777" w:rsidR="0050052B" w:rsidRPr="00982692" w:rsidRDefault="0050052B" w:rsidP="00A7648C">
      <w:pPr>
        <w:rPr>
          <w:rFonts w:ascii="Times New Roman" w:hAnsi="Times New Roman"/>
          <w:b/>
        </w:rPr>
      </w:pPr>
    </w:p>
    <w:p w14:paraId="3BD0A2F3" w14:textId="77777777" w:rsidR="00AA422B" w:rsidRDefault="00AA422B" w:rsidP="00694A3C">
      <w:pPr>
        <w:ind w:right="57"/>
        <w:jc w:val="right"/>
        <w:rPr>
          <w:rFonts w:ascii="Times New Roman" w:hAnsi="Times New Roman"/>
          <w:b/>
          <w:bCs/>
          <w:lang w:bidi="en-US"/>
        </w:rPr>
      </w:pPr>
    </w:p>
    <w:p w14:paraId="6E2ADB60" w14:textId="060D0049" w:rsidR="00694A3C" w:rsidRPr="00982692" w:rsidRDefault="00694A3C" w:rsidP="00694A3C">
      <w:pPr>
        <w:ind w:right="57"/>
        <w:jc w:val="right"/>
        <w:rPr>
          <w:rFonts w:ascii="Times New Roman" w:hAnsi="Times New Roman"/>
          <w:b/>
          <w:bCs/>
          <w:lang w:bidi="en-US"/>
        </w:rPr>
      </w:pPr>
      <w:r w:rsidRPr="00982692">
        <w:rPr>
          <w:rFonts w:ascii="Times New Roman" w:hAnsi="Times New Roman"/>
          <w:b/>
          <w:bCs/>
          <w:lang w:bidi="en-US"/>
        </w:rPr>
        <w:t>FORMULARUL  9</w:t>
      </w:r>
    </w:p>
    <w:p w14:paraId="7D2EF4D9" w14:textId="77777777" w:rsidR="00694A3C" w:rsidRPr="00982692" w:rsidRDefault="00694A3C" w:rsidP="00694A3C">
      <w:pPr>
        <w:ind w:right="57"/>
        <w:jc w:val="right"/>
        <w:rPr>
          <w:rFonts w:ascii="Times New Roman" w:hAnsi="Times New Roman"/>
          <w:b/>
          <w:bCs/>
          <w:lang w:bidi="en-US"/>
        </w:rPr>
      </w:pPr>
    </w:p>
    <w:p w14:paraId="0D741628" w14:textId="77777777" w:rsidR="00694A3C" w:rsidRPr="00982692" w:rsidRDefault="00694A3C" w:rsidP="00694A3C">
      <w:pPr>
        <w:ind w:left="284" w:right="57"/>
        <w:jc w:val="center"/>
        <w:rPr>
          <w:rFonts w:ascii="Times New Roman" w:hAnsi="Times New Roman"/>
          <w:b/>
          <w:bCs/>
        </w:rPr>
      </w:pPr>
      <w:r w:rsidRPr="00982692">
        <w:rPr>
          <w:rFonts w:ascii="Times New Roman" w:hAnsi="Times New Roman"/>
          <w:b/>
          <w:bCs/>
        </w:rPr>
        <w:t>Declaratie pe proprie raspundere privind respectarea obligaţiilor prevăzute în PNCCRS</w:t>
      </w:r>
    </w:p>
    <w:p w14:paraId="3982B09B" w14:textId="77777777" w:rsidR="00694A3C" w:rsidRPr="00982692" w:rsidRDefault="00694A3C" w:rsidP="00694A3C">
      <w:pPr>
        <w:ind w:left="284" w:right="57"/>
        <w:jc w:val="center"/>
        <w:rPr>
          <w:rFonts w:ascii="Times New Roman" w:hAnsi="Times New Roman"/>
          <w:b/>
          <w:bCs/>
        </w:rPr>
      </w:pPr>
      <w:r w:rsidRPr="00982692">
        <w:rPr>
          <w:rFonts w:ascii="Times New Roman" w:hAnsi="Times New Roman"/>
          <w:b/>
          <w:bCs/>
        </w:rPr>
        <w:t>pentru implementarea principiului „Do No Significant Harm” (DNSH)</w:t>
      </w:r>
    </w:p>
    <w:p w14:paraId="65BE0D5D" w14:textId="77777777" w:rsidR="00694A3C" w:rsidRPr="00982692" w:rsidRDefault="00694A3C" w:rsidP="00694A3C">
      <w:pPr>
        <w:ind w:left="284" w:right="57"/>
        <w:jc w:val="center"/>
        <w:rPr>
          <w:rFonts w:ascii="Times New Roman" w:hAnsi="Times New Roman"/>
        </w:rPr>
      </w:pPr>
    </w:p>
    <w:p w14:paraId="47138792" w14:textId="77777777" w:rsidR="00694A3C" w:rsidRPr="00982692" w:rsidRDefault="00694A3C" w:rsidP="00694A3C">
      <w:pPr>
        <w:ind w:left="284" w:right="57"/>
        <w:jc w:val="both"/>
        <w:rPr>
          <w:rFonts w:ascii="Times New Roman" w:hAnsi="Times New Roman"/>
        </w:rPr>
      </w:pPr>
    </w:p>
    <w:p w14:paraId="5344BD43"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 xml:space="preserve">Subsemnatul ............................................., in calitate de reprezentant legal al S.C. ............................................., declar pe proprie raspundere ca voi respecta obligaţiilor prevăzute în PNCCRS pentru implementarea principiului „Do No Significant Harm” (DNSH) astfel: </w:t>
      </w:r>
    </w:p>
    <w:p w14:paraId="0F1D8949"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 xml:space="preserve">1. Se consideră că o activitate prejudiciază în mod semnificativ atenuarea schimbărilor climatice în cazul în care activitatea respectivă generează emisii semnificative de gaze cu efect de seră (GES); </w:t>
      </w:r>
    </w:p>
    <w:p w14:paraId="7B28761B"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5A47D9AD"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176A308"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F5933F0"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 xml:space="preserve">5. Se consideră că o activitate prejudiciază în mod semnificativ prevenirea și controlul poluării în cazul în care activitatea respectivă duce la o creștere semnificativă a emisiilor de poluanți în aer, apă sau sol; </w:t>
      </w:r>
    </w:p>
    <w:p w14:paraId="6C2A4358" w14:textId="77777777" w:rsidR="00694A3C" w:rsidRPr="00982692" w:rsidRDefault="00694A3C" w:rsidP="00694A3C">
      <w:pPr>
        <w:ind w:left="284" w:right="57" w:firstLine="567"/>
        <w:jc w:val="both"/>
        <w:rPr>
          <w:rFonts w:ascii="Times New Roman" w:hAnsi="Times New Roman"/>
        </w:rPr>
      </w:pPr>
      <w:r w:rsidRPr="00982692">
        <w:rPr>
          <w:rFonts w:ascii="Times New Roman" w:hAnsi="Times New Roman"/>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804"/>
      </w:tblGrid>
      <w:tr w:rsidR="00694A3C" w:rsidRPr="00982692" w14:paraId="5B4AB383" w14:textId="77777777" w:rsidTr="00F43418">
        <w:trPr>
          <w:trHeight w:val="383"/>
        </w:trPr>
        <w:tc>
          <w:tcPr>
            <w:tcW w:w="2977" w:type="dxa"/>
          </w:tcPr>
          <w:p w14:paraId="2C6679E9" w14:textId="77777777" w:rsidR="00694A3C" w:rsidRPr="00982692" w:rsidRDefault="00694A3C" w:rsidP="00E31CEC">
            <w:pPr>
              <w:pStyle w:val="Default"/>
              <w:ind w:right="57"/>
              <w:rPr>
                <w:sz w:val="22"/>
                <w:szCs w:val="22"/>
                <w:lang w:val="ro-RO"/>
              </w:rPr>
            </w:pPr>
            <w:r w:rsidRPr="00982692">
              <w:rPr>
                <w:b/>
                <w:bCs/>
                <w:sz w:val="22"/>
                <w:szCs w:val="22"/>
                <w:lang w:val="ro-RO"/>
              </w:rPr>
              <w:t xml:space="preserve">Obiectiv de mediu evaluat conform principiului DNSH </w:t>
            </w:r>
          </w:p>
        </w:tc>
        <w:tc>
          <w:tcPr>
            <w:tcW w:w="6804" w:type="dxa"/>
          </w:tcPr>
          <w:p w14:paraId="725FABB2" w14:textId="77777777" w:rsidR="00694A3C" w:rsidRPr="00982692" w:rsidRDefault="00694A3C" w:rsidP="00E31CEC">
            <w:pPr>
              <w:pStyle w:val="Default"/>
              <w:ind w:right="57"/>
              <w:rPr>
                <w:sz w:val="22"/>
                <w:szCs w:val="22"/>
                <w:lang w:val="ro-RO"/>
              </w:rPr>
            </w:pPr>
            <w:r w:rsidRPr="00982692">
              <w:rPr>
                <w:b/>
                <w:bCs/>
                <w:sz w:val="22"/>
                <w:szCs w:val="22"/>
                <w:lang w:val="ro-RO"/>
              </w:rPr>
              <w:t xml:space="preserve">Justificarea respectării principiului DNSH pentru obiectivul de mediu relevant </w:t>
            </w:r>
          </w:p>
        </w:tc>
      </w:tr>
      <w:tr w:rsidR="00694A3C" w:rsidRPr="00982692" w14:paraId="2A8DA8D2" w14:textId="77777777" w:rsidTr="00F43418">
        <w:trPr>
          <w:trHeight w:val="247"/>
        </w:trPr>
        <w:tc>
          <w:tcPr>
            <w:tcW w:w="2977" w:type="dxa"/>
          </w:tcPr>
          <w:p w14:paraId="5BD59F80" w14:textId="77777777" w:rsidR="00694A3C" w:rsidRPr="00982692" w:rsidRDefault="00694A3C" w:rsidP="00E31CEC">
            <w:pPr>
              <w:pStyle w:val="Default"/>
              <w:ind w:right="57"/>
              <w:rPr>
                <w:sz w:val="22"/>
                <w:szCs w:val="22"/>
                <w:lang w:val="ro-RO"/>
              </w:rPr>
            </w:pPr>
            <w:r w:rsidRPr="00982692">
              <w:rPr>
                <w:sz w:val="22"/>
                <w:szCs w:val="22"/>
                <w:lang w:val="ro-RO"/>
              </w:rPr>
              <w:t xml:space="preserve">Atenuarea efectelor schimbărilor climatice </w:t>
            </w:r>
          </w:p>
        </w:tc>
        <w:tc>
          <w:tcPr>
            <w:tcW w:w="6804" w:type="dxa"/>
          </w:tcPr>
          <w:p w14:paraId="2D54D575" w14:textId="77777777" w:rsidR="00694A3C" w:rsidRPr="00982692" w:rsidRDefault="00694A3C" w:rsidP="00E31CEC">
            <w:pPr>
              <w:pStyle w:val="Default"/>
              <w:ind w:right="57" w:firstLine="184"/>
              <w:jc w:val="both"/>
              <w:rPr>
                <w:sz w:val="22"/>
                <w:szCs w:val="22"/>
                <w:lang w:val="ro-RO"/>
              </w:rPr>
            </w:pPr>
            <w:r w:rsidRPr="00982692">
              <w:rPr>
                <w:sz w:val="22"/>
                <w:szCs w:val="22"/>
                <w:lang w:val="ro-RO"/>
              </w:rPr>
              <w:t xml:space="preserve">Pentru lucrările propuse vor fi prevăzute sisteme tehnice cu randament ridicat şi un nivel redus al emisiilor echivalent CO2. </w:t>
            </w:r>
          </w:p>
        </w:tc>
      </w:tr>
      <w:tr w:rsidR="00694A3C" w:rsidRPr="00982692" w14:paraId="5E75E8AB" w14:textId="77777777" w:rsidTr="00F43418">
        <w:trPr>
          <w:trHeight w:val="1627"/>
        </w:trPr>
        <w:tc>
          <w:tcPr>
            <w:tcW w:w="2977" w:type="dxa"/>
          </w:tcPr>
          <w:p w14:paraId="1792466D" w14:textId="77777777" w:rsidR="00694A3C" w:rsidRPr="00982692" w:rsidRDefault="00694A3C" w:rsidP="00E31CEC">
            <w:pPr>
              <w:pStyle w:val="Default"/>
              <w:ind w:right="57"/>
              <w:rPr>
                <w:sz w:val="22"/>
                <w:szCs w:val="22"/>
                <w:lang w:val="ro-RO"/>
              </w:rPr>
            </w:pPr>
            <w:r w:rsidRPr="00982692">
              <w:rPr>
                <w:sz w:val="22"/>
                <w:szCs w:val="22"/>
                <w:lang w:val="ro-RO"/>
              </w:rPr>
              <w:t xml:space="preserve">Adaptarea la efectele schimbărilor climatice </w:t>
            </w:r>
          </w:p>
        </w:tc>
        <w:tc>
          <w:tcPr>
            <w:tcW w:w="6804" w:type="dxa"/>
          </w:tcPr>
          <w:p w14:paraId="61A477AC"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Funcție de amplasarea investiției, vor fi determinate vulnerabilitățile din punct de vedere al condițiilor de mediu/climatice (inundații, ploi torențiale, temperaturi extreme, etc). </w:t>
            </w:r>
          </w:p>
          <w:p w14:paraId="7D8FE489"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Prognozele acestor vulnerabilități pe durata de viață a investiței vor fi avute în vedere în faza de proiectare, cu impact asupra soluțiilor tehnice selectate. </w:t>
            </w:r>
          </w:p>
          <w:p w14:paraId="143F60EC"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Totodată se va urmări ca soluțiile de adaptare să nu afecteze în mod negativ eforturile de adaptare sau nivelul de reziliență la riscurile fizice legate de climă a altor persoane, a naturii, a activelor și a altor activități economice și să fie în concordanță cu eforturile de adaptare la nivel local. </w:t>
            </w:r>
          </w:p>
        </w:tc>
      </w:tr>
      <w:tr w:rsidR="00694A3C" w:rsidRPr="00982692" w14:paraId="47236A6C" w14:textId="77777777" w:rsidTr="00F43418">
        <w:trPr>
          <w:trHeight w:val="799"/>
        </w:trPr>
        <w:tc>
          <w:tcPr>
            <w:tcW w:w="2977" w:type="dxa"/>
          </w:tcPr>
          <w:p w14:paraId="6C6BC508" w14:textId="77777777" w:rsidR="00694A3C" w:rsidRPr="00982692" w:rsidRDefault="00694A3C" w:rsidP="00E31CEC">
            <w:pPr>
              <w:pStyle w:val="Default"/>
              <w:ind w:right="57"/>
              <w:rPr>
                <w:sz w:val="22"/>
                <w:szCs w:val="22"/>
                <w:lang w:val="ro-RO"/>
              </w:rPr>
            </w:pPr>
            <w:r w:rsidRPr="00982692">
              <w:rPr>
                <w:sz w:val="22"/>
                <w:szCs w:val="22"/>
                <w:lang w:val="ro-RO"/>
              </w:rPr>
              <w:t xml:space="preserve">Protecția și utilizarea sustenabilă a </w:t>
            </w:r>
          </w:p>
          <w:p w14:paraId="7D72A6BC" w14:textId="77777777" w:rsidR="00694A3C" w:rsidRPr="00982692" w:rsidRDefault="00694A3C" w:rsidP="00E31CEC">
            <w:pPr>
              <w:pStyle w:val="Default"/>
              <w:ind w:right="57"/>
              <w:rPr>
                <w:sz w:val="22"/>
                <w:szCs w:val="22"/>
                <w:lang w:val="ro-RO"/>
              </w:rPr>
            </w:pPr>
            <w:r w:rsidRPr="00982692">
              <w:rPr>
                <w:sz w:val="22"/>
                <w:szCs w:val="22"/>
                <w:lang w:val="ro-RO"/>
              </w:rPr>
              <w:t xml:space="preserve">resurselor de apă </w:t>
            </w:r>
          </w:p>
        </w:tc>
        <w:tc>
          <w:tcPr>
            <w:tcW w:w="6804" w:type="dxa"/>
          </w:tcPr>
          <w:p w14:paraId="32736A9E"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Investiția va avea un impact previzibil nesemnificativ asupra acestui obiectiv de mediu, ținând seama atât de efectele directe, cât și de cele primare indirecte pe întreaga durată a ciclului de viață. </w:t>
            </w:r>
          </w:p>
          <w:p w14:paraId="10CDEDAB"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Nu sunt identificabile riscuri de degradare a mediului legate de protejarea calității apei și de stresul hidric. </w:t>
            </w:r>
          </w:p>
        </w:tc>
      </w:tr>
      <w:tr w:rsidR="00694A3C" w:rsidRPr="00982692" w14:paraId="3250465D" w14:textId="77777777" w:rsidTr="00F43418">
        <w:trPr>
          <w:trHeight w:val="1266"/>
        </w:trPr>
        <w:tc>
          <w:tcPr>
            <w:tcW w:w="2977" w:type="dxa"/>
          </w:tcPr>
          <w:p w14:paraId="34B69F01" w14:textId="77777777" w:rsidR="00694A3C" w:rsidRPr="00982692" w:rsidRDefault="00694A3C" w:rsidP="00E31CEC">
            <w:pPr>
              <w:pStyle w:val="Default"/>
              <w:ind w:right="57"/>
              <w:rPr>
                <w:sz w:val="22"/>
                <w:szCs w:val="22"/>
                <w:lang w:val="ro-RO"/>
              </w:rPr>
            </w:pPr>
            <w:r w:rsidRPr="00982692">
              <w:rPr>
                <w:sz w:val="22"/>
                <w:szCs w:val="22"/>
                <w:lang w:val="ro-RO"/>
              </w:rPr>
              <w:t xml:space="preserve">Economia circulară, prevenirea generării deșeurilor și reciclarea </w:t>
            </w:r>
          </w:p>
        </w:tc>
        <w:tc>
          <w:tcPr>
            <w:tcW w:w="6804" w:type="dxa"/>
          </w:tcPr>
          <w:p w14:paraId="5CFEC72C"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În implementare se va impune operatorilor economici care efectuează lucrări de construcții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w:t>
            </w:r>
          </w:p>
          <w:p w14:paraId="352BCCB6" w14:textId="77777777" w:rsidR="00694A3C" w:rsidRPr="00982692" w:rsidRDefault="00694A3C" w:rsidP="00E31CEC">
            <w:pPr>
              <w:pStyle w:val="Default"/>
              <w:ind w:right="57" w:firstLine="325"/>
              <w:jc w:val="both"/>
              <w:rPr>
                <w:sz w:val="22"/>
                <w:szCs w:val="22"/>
                <w:lang w:val="ro-RO"/>
              </w:rPr>
            </w:pPr>
            <w:r w:rsidRPr="00982692">
              <w:rPr>
                <w:sz w:val="22"/>
                <w:szCs w:val="22"/>
                <w:lang w:val="ro-RO"/>
              </w:rPr>
              <w:lastRenderedPageBreak/>
              <w:t xml:space="preserve">În special, operatorii vor limita generarea de deșeuri în procesele aferente construcțiilor și demolărilor, în conformitate cu Protocolul UE de gestionare a deșeurilor din construcții și demolări. </w:t>
            </w:r>
          </w:p>
          <w:p w14:paraId="6C5920E8" w14:textId="77777777" w:rsidR="00694A3C" w:rsidRPr="00982692" w:rsidRDefault="00694A3C" w:rsidP="00E31CEC">
            <w:pPr>
              <w:pStyle w:val="Default"/>
              <w:ind w:right="57" w:firstLine="325"/>
              <w:jc w:val="both"/>
              <w:rPr>
                <w:sz w:val="22"/>
                <w:szCs w:val="22"/>
                <w:lang w:val="ro-RO"/>
              </w:rPr>
            </w:pPr>
            <w:r w:rsidRPr="00982692">
              <w:rPr>
                <w:sz w:val="22"/>
                <w:szCs w:val="22"/>
                <w:lang w:val="ro-RO"/>
              </w:rPr>
              <w:t xml:space="preserve">Se va avea în vedere ca echipamentele ce vor fi utilizate să îndeplinească cerinţe privind eficienţa utilizării materialelor și a altor resurse, în concordanţă cu prevederile Directivei 2009/125/CE de instituire a unui cadru pentru stabilirea cerințelor în materie de proiectare ecologică aplicabile produselor cu impact energetic. </w:t>
            </w:r>
          </w:p>
        </w:tc>
      </w:tr>
      <w:tr w:rsidR="00694A3C" w:rsidRPr="00982692" w14:paraId="4B7D4510" w14:textId="77777777" w:rsidTr="00F43418">
        <w:trPr>
          <w:trHeight w:val="70"/>
        </w:trPr>
        <w:tc>
          <w:tcPr>
            <w:tcW w:w="2977" w:type="dxa"/>
          </w:tcPr>
          <w:p w14:paraId="4CA82EC8" w14:textId="77777777" w:rsidR="00694A3C" w:rsidRPr="00982692" w:rsidRDefault="00694A3C" w:rsidP="00E31CEC">
            <w:pPr>
              <w:pStyle w:val="Default"/>
              <w:ind w:right="57"/>
              <w:rPr>
                <w:sz w:val="22"/>
                <w:szCs w:val="22"/>
                <w:lang w:val="ro-RO"/>
              </w:rPr>
            </w:pPr>
            <w:r w:rsidRPr="00982692">
              <w:rPr>
                <w:sz w:val="22"/>
                <w:szCs w:val="22"/>
                <w:lang w:val="ro-RO"/>
              </w:rPr>
              <w:lastRenderedPageBreak/>
              <w:t xml:space="preserve">Prevenirea și controlul poluării aerului, apei și solului </w:t>
            </w:r>
          </w:p>
        </w:tc>
        <w:tc>
          <w:tcPr>
            <w:tcW w:w="6804" w:type="dxa"/>
          </w:tcPr>
          <w:p w14:paraId="6B17960E" w14:textId="77777777" w:rsidR="00694A3C" w:rsidRPr="00982692" w:rsidRDefault="00694A3C" w:rsidP="00E31CEC">
            <w:pPr>
              <w:pStyle w:val="Default"/>
              <w:ind w:right="57" w:firstLine="184"/>
              <w:jc w:val="both"/>
              <w:rPr>
                <w:sz w:val="22"/>
                <w:szCs w:val="22"/>
                <w:lang w:val="ro-RO"/>
              </w:rPr>
            </w:pPr>
            <w:r w:rsidRPr="00982692">
              <w:rPr>
                <w:sz w:val="22"/>
                <w:szCs w:val="22"/>
                <w:lang w:val="ro-RO"/>
              </w:rPr>
              <w:t xml:space="preserve">Investiția nu va conduce la o creștere semnificativă a emisiilor de poluanți în aer, apă sau sol, deoarece: </w:t>
            </w:r>
          </w:p>
          <w:p w14:paraId="02E48A68" w14:textId="77777777" w:rsidR="00694A3C" w:rsidRPr="00982692" w:rsidRDefault="00694A3C" w:rsidP="00E31CEC">
            <w:pPr>
              <w:pStyle w:val="Default"/>
              <w:ind w:right="57" w:firstLine="184"/>
              <w:jc w:val="both"/>
              <w:rPr>
                <w:sz w:val="22"/>
                <w:szCs w:val="22"/>
                <w:lang w:val="ro-RO"/>
              </w:rPr>
            </w:pPr>
            <w:r w:rsidRPr="00982692">
              <w:rPr>
                <w:sz w:val="22"/>
                <w:szCs w:val="22"/>
                <w:lang w:val="ro-RO"/>
              </w:rPr>
              <w:t xml:space="preserve">În etapa de construcție, se vor asigura măsuri pentru a reduce zgomotul, praful și emisiile de poluanți pe parcursul derulării lucrărilor; </w:t>
            </w:r>
          </w:p>
          <w:p w14:paraId="149E59E0" w14:textId="77777777" w:rsidR="00694A3C" w:rsidRPr="00982692" w:rsidRDefault="00694A3C" w:rsidP="00E31CEC">
            <w:pPr>
              <w:pStyle w:val="Default"/>
              <w:ind w:right="57" w:firstLine="184"/>
              <w:jc w:val="both"/>
              <w:rPr>
                <w:sz w:val="22"/>
                <w:szCs w:val="22"/>
                <w:lang w:val="ro-RO"/>
              </w:rPr>
            </w:pPr>
            <w:r w:rsidRPr="00982692">
              <w:rPr>
                <w:sz w:val="22"/>
                <w:szCs w:val="22"/>
                <w:lang w:val="ro-RO"/>
              </w:rPr>
              <w:t xml:space="preserve">Antreprenorii vor asigura măsuri privind calitatea aerului din interior, ce poate fi afectată de numeroși alţi factori cum ar fi utilizarea de ceruri si lacuri pentru suprafeţe, materialele de construcţie precum formaldehida din placaj și substanțele ignifuge din numeroase materiale sau radonul care provine, atât din soluri, cât și din materialele de construcţie. </w:t>
            </w:r>
          </w:p>
          <w:p w14:paraId="19EAB2A8" w14:textId="77777777" w:rsidR="00694A3C" w:rsidRPr="00982692" w:rsidRDefault="00694A3C" w:rsidP="00E31CEC">
            <w:pPr>
              <w:pStyle w:val="Default"/>
              <w:ind w:right="57" w:firstLine="184"/>
              <w:jc w:val="both"/>
              <w:rPr>
                <w:sz w:val="22"/>
                <w:szCs w:val="22"/>
                <w:lang w:val="ro-RO"/>
              </w:rPr>
            </w:pPr>
            <w:r w:rsidRPr="00982692">
              <w:rPr>
                <w:sz w:val="22"/>
                <w:szCs w:val="22"/>
                <w:lang w:val="ro-RO"/>
              </w:rPr>
              <w:t xml:space="preserve">Antreprenorii vor asigura faptul că materialele și componentele de construcție utilizate nu vor conține azbest și nici substanțe care prezintă motive de îngrijorare deosebită, astfel cum au fost identificate pe baza listei substanțelor supuse autorizării prevăzute în anexa XIV la Regulamentul (CE) nr. 1907/2006; </w:t>
            </w:r>
          </w:p>
          <w:p w14:paraId="5BD49E10" w14:textId="77777777" w:rsidR="00694A3C" w:rsidRPr="00982692" w:rsidRDefault="00694A3C" w:rsidP="00E31CEC">
            <w:pPr>
              <w:pStyle w:val="Default"/>
              <w:ind w:right="57" w:firstLine="184"/>
              <w:jc w:val="both"/>
              <w:rPr>
                <w:sz w:val="22"/>
                <w:szCs w:val="22"/>
                <w:lang w:val="ro-RO"/>
              </w:rPr>
            </w:pPr>
            <w:r w:rsidRPr="00982692">
              <w:rPr>
                <w:sz w:val="22"/>
                <w:szCs w:val="22"/>
                <w:lang w:val="ro-RO"/>
              </w:rPr>
              <w:t xml:space="preserve">Antreprenorii vor asigura faptul că materialele și componentele de construcție utilizate, care pot intra în contact cu ocupanții, emit mai puțin de 0,06 mg de formaldehidă pe metru cub de material sau componentă și mai puțin de 0,001 mg de compuși organici volatili cancerigeni din categoriile 1A și 1B pe metru cub de material sau componentă, în urma testării în conformitate cu CEN/TS 16516 și ISO 16000-3 sau cu alte condiții de testare standardizate și metode de determinare comparabile. </w:t>
            </w:r>
          </w:p>
          <w:p w14:paraId="06C0AD26" w14:textId="77777777" w:rsidR="00694A3C" w:rsidRPr="00982692" w:rsidRDefault="00694A3C" w:rsidP="00E31CEC">
            <w:pPr>
              <w:pStyle w:val="Default"/>
              <w:ind w:right="57"/>
              <w:jc w:val="both"/>
              <w:rPr>
                <w:sz w:val="22"/>
                <w:szCs w:val="22"/>
                <w:lang w:val="ro-RO"/>
              </w:rPr>
            </w:pPr>
            <w:r w:rsidRPr="00982692">
              <w:rPr>
                <w:sz w:val="22"/>
                <w:szCs w:val="22"/>
                <w:lang w:val="ro-RO"/>
              </w:rPr>
              <w:t xml:space="preserve">-Deoarece atât fabricarea, cât și transportul materialelor generează emisii de gaze cu efect de seră, se recomandă folosirea 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 </w:t>
            </w:r>
          </w:p>
          <w:p w14:paraId="28BF3C69" w14:textId="77777777" w:rsidR="00694A3C" w:rsidRPr="00982692" w:rsidRDefault="00694A3C" w:rsidP="00E31CEC">
            <w:pPr>
              <w:pStyle w:val="Default"/>
              <w:ind w:right="57"/>
              <w:jc w:val="both"/>
              <w:rPr>
                <w:sz w:val="22"/>
                <w:szCs w:val="22"/>
                <w:lang w:val="ro-RO"/>
              </w:rPr>
            </w:pPr>
            <w:r w:rsidRPr="00982692">
              <w:rPr>
                <w:sz w:val="22"/>
                <w:szCs w:val="22"/>
                <w:lang w:val="ro-RO"/>
              </w:rPr>
              <w:t>În etapa de implementare, activitățile revizionate nu vor determina emisii de poluanți.</w:t>
            </w:r>
          </w:p>
        </w:tc>
      </w:tr>
      <w:tr w:rsidR="00694A3C" w:rsidRPr="00982692" w14:paraId="69DD7203" w14:textId="77777777" w:rsidTr="00F43418">
        <w:trPr>
          <w:trHeight w:val="3029"/>
        </w:trPr>
        <w:tc>
          <w:tcPr>
            <w:tcW w:w="2977" w:type="dxa"/>
          </w:tcPr>
          <w:p w14:paraId="1FCF4424" w14:textId="77777777" w:rsidR="00694A3C" w:rsidRPr="00982692" w:rsidRDefault="00694A3C" w:rsidP="00E31CEC">
            <w:pPr>
              <w:pStyle w:val="Default"/>
              <w:ind w:right="57"/>
              <w:rPr>
                <w:sz w:val="22"/>
                <w:szCs w:val="22"/>
                <w:lang w:val="ro-RO"/>
              </w:rPr>
            </w:pPr>
            <w:r w:rsidRPr="00982692">
              <w:rPr>
                <w:sz w:val="22"/>
                <w:szCs w:val="22"/>
                <w:lang w:val="ro-RO"/>
              </w:rPr>
              <w:t xml:space="preserve">Protecția și refacerea biodiversității </w:t>
            </w:r>
          </w:p>
          <w:p w14:paraId="6D75DDEF" w14:textId="77777777" w:rsidR="00694A3C" w:rsidRPr="00982692" w:rsidRDefault="00694A3C" w:rsidP="00E31CEC">
            <w:pPr>
              <w:pStyle w:val="Default"/>
              <w:ind w:right="57"/>
              <w:rPr>
                <w:sz w:val="22"/>
                <w:szCs w:val="22"/>
                <w:lang w:val="ro-RO"/>
              </w:rPr>
            </w:pPr>
            <w:r w:rsidRPr="00982692">
              <w:rPr>
                <w:sz w:val="22"/>
                <w:szCs w:val="22"/>
                <w:lang w:val="ro-RO"/>
              </w:rPr>
              <w:t xml:space="preserve">și ecosistemelor </w:t>
            </w:r>
          </w:p>
        </w:tc>
        <w:tc>
          <w:tcPr>
            <w:tcW w:w="6804" w:type="dxa"/>
          </w:tcPr>
          <w:p w14:paraId="5DD01741" w14:textId="77777777" w:rsidR="00694A3C" w:rsidRPr="00982692" w:rsidRDefault="00694A3C" w:rsidP="00E31CEC">
            <w:pPr>
              <w:pStyle w:val="Default"/>
              <w:ind w:right="57"/>
              <w:jc w:val="both"/>
              <w:rPr>
                <w:sz w:val="22"/>
                <w:szCs w:val="22"/>
                <w:lang w:val="ro-RO"/>
              </w:rPr>
            </w:pPr>
            <w:r w:rsidRPr="00982692">
              <w:rPr>
                <w:sz w:val="22"/>
                <w:szCs w:val="22"/>
                <w:lang w:val="ro-RO"/>
              </w:rPr>
              <w:t xml:space="preserve">Amplasamentele propuse NU se vor suprapune cu zone sensibile din punctul de vedere al biodiversității sau în apropierea acestora (rețeaua de arii protejate Natura 2000, siturile naturale înscrise pe Lista patrimoniului mondial UNESCO și principalele zone de biodiversitate, precum și alte zone protejate etc). </w:t>
            </w:r>
          </w:p>
          <w:p w14:paraId="1318F527" w14:textId="77777777" w:rsidR="00694A3C" w:rsidRPr="00982692" w:rsidRDefault="00694A3C" w:rsidP="00E31CEC">
            <w:pPr>
              <w:pStyle w:val="Default"/>
              <w:ind w:right="57"/>
              <w:jc w:val="both"/>
              <w:rPr>
                <w:sz w:val="22"/>
                <w:szCs w:val="22"/>
                <w:lang w:val="ro-RO"/>
              </w:rPr>
            </w:pPr>
            <w:r w:rsidRPr="00982692">
              <w:rPr>
                <w:sz w:val="22"/>
                <w:szCs w:val="22"/>
                <w:lang w:val="ro-RO"/>
              </w:rPr>
              <w:t xml:space="preserve">Se estimează că investiția nu va avea un impact previzibil semnificativ asupra obiectivului de mediu privind protecţia şi refacerea biodiversităţii şi ecosistemelor, luȃnd în considerare efectele directe și efectele primare indirecte de pe parcursul implementării. </w:t>
            </w:r>
          </w:p>
          <w:p w14:paraId="3F819928" w14:textId="77777777" w:rsidR="00694A3C" w:rsidRPr="00982692" w:rsidRDefault="00694A3C" w:rsidP="00E31CEC">
            <w:pPr>
              <w:pStyle w:val="Default"/>
              <w:ind w:right="57"/>
              <w:jc w:val="both"/>
              <w:rPr>
                <w:sz w:val="22"/>
                <w:szCs w:val="22"/>
                <w:lang w:val="ro-RO"/>
              </w:rPr>
            </w:pPr>
            <w:r w:rsidRPr="00982692">
              <w:rPr>
                <w:sz w:val="22"/>
                <w:szCs w:val="22"/>
                <w:lang w:val="ro-RO"/>
              </w:rPr>
              <w:t>Realizarea lucrărilor de construcții nu va afecta: terenuri arabile și terenuri ltivate cu un nivel moderat până la ridicat al fertilității solului și al biodiversității sub pământ, terenuri care să fie recunoscute că au o valoare ridicată a biodiversității şi terenuri care servesc drept habitat al speciilor pe cale de dispariție (floră și faună) și nici terenuri forestiere (acoperite sau nu de arbori), alte terenuri impădurite sau terenuri care sunt acoperite parțial sau integral sau destinate să fie acoperite de arbori.</w:t>
            </w:r>
          </w:p>
        </w:tc>
      </w:tr>
    </w:tbl>
    <w:p w14:paraId="36090849" w14:textId="77777777" w:rsidR="00F43418" w:rsidRDefault="00F43418" w:rsidP="00694A3C">
      <w:pPr>
        <w:ind w:left="284" w:firstLine="283"/>
        <w:jc w:val="both"/>
        <w:rPr>
          <w:rFonts w:ascii="Times New Roman" w:hAnsi="Times New Roman"/>
        </w:rPr>
      </w:pPr>
    </w:p>
    <w:p w14:paraId="6F6BDF2A" w14:textId="770C82F6" w:rsidR="00694A3C" w:rsidRPr="00982692" w:rsidRDefault="00694A3C" w:rsidP="00694A3C">
      <w:pPr>
        <w:ind w:left="284" w:firstLine="283"/>
        <w:jc w:val="both"/>
        <w:rPr>
          <w:rFonts w:ascii="Times New Roman" w:hAnsi="Times New Roman"/>
        </w:rPr>
      </w:pPr>
      <w:r w:rsidRPr="00982692">
        <w:rPr>
          <w:rFonts w:ascii="Times New Roman" w:hAnsi="Times New Roman"/>
        </w:rPr>
        <w:t>Extras din ghid: „După încheierea contractului de execuție, beneficiarii au obligația de a prezenta, atât pe parcursul execuției lucrărilor cât și la finalizarea acestora, următoarele documente obligatorii: – Documente justificative care să demonstreze implementarea principiului de "a nu prejudicia în mod semnificativ" (DNSH - "Do No Significant Harm") în etapa de execuție a lucrărilor de intervenție), așa cum sunt solicitate și asumate prin Declarația privind respectarea aplicării principiului DNSH în implementarea proiectului”</w:t>
      </w:r>
    </w:p>
    <w:p w14:paraId="4ABB031A"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lastRenderedPageBreak/>
        <w:t xml:space="preserve">Declar ca voi respecta întocmai, iar dacă situația o impune, respectiv dacă MDLPA va condiționa plățile efectuate către beneficiari de prezentarea unor documente doveditoare ale implementarii DNSH, voi transmite Achizitorului cel puțin următoarele documente în faza de execuție: </w:t>
      </w:r>
    </w:p>
    <w:p w14:paraId="0372DB02"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xml:space="preserve">Situație de lucrări cu defalcarea următoare (unde este cazul): </w:t>
      </w:r>
    </w:p>
    <w:p w14:paraId="6848980B"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Cantitate de materiale desființate ...... mc/mp;</w:t>
      </w:r>
    </w:p>
    <w:p w14:paraId="43FDC04D"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xml:space="preserve">- Cantitate de materiale reutilizate .......mc/mp; </w:t>
      </w:r>
    </w:p>
    <w:p w14:paraId="78C72FCC"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Cantitate de materiale reciclate ....... mc/mp;</w:t>
      </w:r>
    </w:p>
    <w:p w14:paraId="0C819F8C"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xml:space="preserve">- Cantitate de deșeuri ...... mc/mp; </w:t>
      </w:r>
    </w:p>
    <w:p w14:paraId="63D269D7"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xml:space="preserve">Certificare de către firma de gestiune deșeuri cu cantitatea de deșeuri preluate, din care se specifică cantitatea de deșeuri incinerate; </w:t>
      </w:r>
    </w:p>
    <w:p w14:paraId="1A334ED9"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xml:space="preserve">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 </w:t>
      </w:r>
    </w:p>
    <w:p w14:paraId="3D64AA55"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 xml:space="preserve">Fișă cu date de securitate ale produselor (conform Regulament UE 2015/830); </w:t>
      </w:r>
    </w:p>
    <w:p w14:paraId="59E74E00" w14:textId="77777777" w:rsidR="00694A3C" w:rsidRPr="00982692" w:rsidRDefault="00694A3C" w:rsidP="00694A3C">
      <w:pPr>
        <w:ind w:left="284" w:firstLine="283"/>
        <w:jc w:val="both"/>
        <w:rPr>
          <w:rFonts w:ascii="Times New Roman" w:hAnsi="Times New Roman"/>
        </w:rPr>
      </w:pPr>
      <w:r w:rsidRPr="00982692">
        <w:rPr>
          <w:rFonts w:ascii="Times New Roman" w:hAnsi="Times New Roman"/>
        </w:rPr>
        <w:t>Fișe tehnice ale utilajelor utilizate – măsuri de reducerea poluării</w:t>
      </w:r>
    </w:p>
    <w:p w14:paraId="19A84F03" w14:textId="77777777" w:rsidR="00694A3C" w:rsidRPr="00982692" w:rsidRDefault="00694A3C" w:rsidP="00694A3C">
      <w:pPr>
        <w:ind w:left="284" w:firstLine="283"/>
        <w:jc w:val="center"/>
        <w:rPr>
          <w:rFonts w:ascii="Times New Roman" w:hAnsi="Times New Roman"/>
        </w:rPr>
      </w:pPr>
    </w:p>
    <w:p w14:paraId="68EBE6FA" w14:textId="77777777" w:rsidR="00694A3C" w:rsidRPr="00982692" w:rsidRDefault="00694A3C" w:rsidP="00694A3C">
      <w:pPr>
        <w:ind w:left="284"/>
        <w:jc w:val="center"/>
        <w:rPr>
          <w:rFonts w:ascii="Times New Roman" w:hAnsi="Times New Roman"/>
        </w:rPr>
      </w:pPr>
    </w:p>
    <w:p w14:paraId="3D08EA33" w14:textId="77777777" w:rsidR="00694A3C" w:rsidRPr="00982692" w:rsidRDefault="00694A3C" w:rsidP="00694A3C">
      <w:pPr>
        <w:ind w:left="284"/>
        <w:jc w:val="center"/>
        <w:rPr>
          <w:rFonts w:ascii="Times New Roman" w:hAnsi="Times New Roman"/>
        </w:rPr>
      </w:pPr>
      <w:r w:rsidRPr="00982692">
        <w:rPr>
          <w:rFonts w:ascii="Times New Roman" w:hAnsi="Times New Roman"/>
        </w:rPr>
        <w:t>S.C. .......................</w:t>
      </w:r>
    </w:p>
    <w:p w14:paraId="1A0D7727" w14:textId="77777777" w:rsidR="00694A3C" w:rsidRPr="00982692" w:rsidRDefault="00694A3C" w:rsidP="00694A3C">
      <w:pPr>
        <w:ind w:left="284"/>
        <w:jc w:val="center"/>
        <w:rPr>
          <w:rFonts w:ascii="Times New Roman" w:hAnsi="Times New Roman"/>
        </w:rPr>
      </w:pPr>
      <w:r w:rsidRPr="00982692">
        <w:rPr>
          <w:rFonts w:ascii="Times New Roman" w:hAnsi="Times New Roman"/>
        </w:rPr>
        <w:t>reprezentată legal prin</w:t>
      </w:r>
    </w:p>
    <w:p w14:paraId="11A0D7BB" w14:textId="77777777" w:rsidR="00694A3C" w:rsidRPr="00982692" w:rsidRDefault="00694A3C" w:rsidP="00694A3C">
      <w:pPr>
        <w:ind w:left="284"/>
        <w:jc w:val="center"/>
        <w:rPr>
          <w:rFonts w:ascii="Times New Roman" w:hAnsi="Times New Roman"/>
        </w:rPr>
      </w:pPr>
      <w:r w:rsidRPr="00982692">
        <w:rPr>
          <w:rFonts w:ascii="Times New Roman" w:hAnsi="Times New Roman"/>
        </w:rPr>
        <w:t>nume,prenume</w:t>
      </w:r>
    </w:p>
    <w:p w14:paraId="6280DC20" w14:textId="77777777" w:rsidR="00694A3C" w:rsidRPr="00982692" w:rsidRDefault="00694A3C" w:rsidP="00694A3C">
      <w:pPr>
        <w:ind w:left="284"/>
        <w:jc w:val="center"/>
        <w:rPr>
          <w:rFonts w:ascii="Times New Roman" w:hAnsi="Times New Roman"/>
        </w:rPr>
      </w:pPr>
      <w:r w:rsidRPr="00982692">
        <w:rPr>
          <w:rFonts w:ascii="Times New Roman" w:hAnsi="Times New Roman"/>
        </w:rPr>
        <w:t>___________________________</w:t>
      </w:r>
    </w:p>
    <w:p w14:paraId="0489A480" w14:textId="77777777" w:rsidR="00694A3C" w:rsidRPr="00982692" w:rsidRDefault="00694A3C" w:rsidP="00694A3C">
      <w:pPr>
        <w:keepNext/>
        <w:spacing w:before="120" w:after="120"/>
        <w:outlineLvl w:val="1"/>
        <w:rPr>
          <w:rFonts w:ascii="Times New Roman" w:hAnsi="Times New Roman"/>
          <w:color w:val="FF0000"/>
        </w:rPr>
      </w:pPr>
    </w:p>
    <w:p w14:paraId="56FA7E55" w14:textId="77777777" w:rsidR="0050052B" w:rsidRPr="00982692" w:rsidRDefault="0050052B" w:rsidP="00A7648C">
      <w:pPr>
        <w:rPr>
          <w:rFonts w:ascii="Times New Roman" w:hAnsi="Times New Roman"/>
          <w:b/>
        </w:rPr>
      </w:pPr>
    </w:p>
    <w:p w14:paraId="539B79C4" w14:textId="77777777" w:rsidR="00694A3C" w:rsidRPr="00982692" w:rsidRDefault="00694A3C" w:rsidP="00A7648C">
      <w:pPr>
        <w:rPr>
          <w:rFonts w:ascii="Times New Roman" w:hAnsi="Times New Roman"/>
          <w:b/>
        </w:rPr>
      </w:pPr>
    </w:p>
    <w:p w14:paraId="75362BA7" w14:textId="77777777" w:rsidR="00694A3C" w:rsidRPr="00982692" w:rsidRDefault="00694A3C" w:rsidP="00A7648C">
      <w:pPr>
        <w:rPr>
          <w:rFonts w:ascii="Times New Roman" w:hAnsi="Times New Roman"/>
          <w:b/>
        </w:rPr>
      </w:pPr>
    </w:p>
    <w:p w14:paraId="3FC26915" w14:textId="77777777" w:rsidR="00694A3C" w:rsidRPr="00982692" w:rsidRDefault="00694A3C" w:rsidP="00A7648C">
      <w:pPr>
        <w:rPr>
          <w:rFonts w:ascii="Times New Roman" w:hAnsi="Times New Roman"/>
          <w:b/>
        </w:rPr>
      </w:pPr>
    </w:p>
    <w:p w14:paraId="21369E52" w14:textId="77777777" w:rsidR="00D060E6" w:rsidRPr="00982692" w:rsidRDefault="00D060E6" w:rsidP="00A7648C">
      <w:pPr>
        <w:rPr>
          <w:rFonts w:ascii="Times New Roman" w:hAnsi="Times New Roman"/>
          <w:b/>
        </w:rPr>
      </w:pPr>
    </w:p>
    <w:p w14:paraId="755FE9E9" w14:textId="77777777" w:rsidR="00D060E6" w:rsidRPr="00982692" w:rsidRDefault="00D060E6" w:rsidP="00A7648C">
      <w:pPr>
        <w:rPr>
          <w:rFonts w:ascii="Times New Roman" w:hAnsi="Times New Roman"/>
          <w:b/>
        </w:rPr>
      </w:pPr>
    </w:p>
    <w:p w14:paraId="64234657" w14:textId="77777777" w:rsidR="00D060E6" w:rsidRPr="00982692" w:rsidRDefault="00D060E6" w:rsidP="00A7648C">
      <w:pPr>
        <w:rPr>
          <w:rFonts w:ascii="Times New Roman" w:hAnsi="Times New Roman"/>
          <w:b/>
        </w:rPr>
      </w:pPr>
    </w:p>
    <w:p w14:paraId="3506957E" w14:textId="77777777" w:rsidR="00D060E6" w:rsidRPr="00982692" w:rsidRDefault="00D060E6" w:rsidP="00A7648C">
      <w:pPr>
        <w:rPr>
          <w:rFonts w:ascii="Times New Roman" w:hAnsi="Times New Roman"/>
          <w:b/>
        </w:rPr>
      </w:pPr>
    </w:p>
    <w:p w14:paraId="549384F7" w14:textId="77777777" w:rsidR="00D060E6" w:rsidRPr="00982692" w:rsidRDefault="00D060E6" w:rsidP="00A7648C">
      <w:pPr>
        <w:rPr>
          <w:rFonts w:ascii="Times New Roman" w:hAnsi="Times New Roman"/>
          <w:b/>
        </w:rPr>
      </w:pPr>
    </w:p>
    <w:p w14:paraId="307F9243" w14:textId="77777777" w:rsidR="00D060E6" w:rsidRPr="00982692" w:rsidRDefault="00D060E6" w:rsidP="00A7648C">
      <w:pPr>
        <w:rPr>
          <w:rFonts w:ascii="Times New Roman" w:hAnsi="Times New Roman"/>
          <w:b/>
        </w:rPr>
      </w:pPr>
    </w:p>
    <w:p w14:paraId="0821F88B" w14:textId="77777777" w:rsidR="00D060E6" w:rsidRPr="00982692" w:rsidRDefault="00D060E6" w:rsidP="00A7648C">
      <w:pPr>
        <w:rPr>
          <w:rFonts w:ascii="Times New Roman" w:hAnsi="Times New Roman"/>
          <w:b/>
        </w:rPr>
      </w:pPr>
    </w:p>
    <w:p w14:paraId="6FAC5F70" w14:textId="77777777" w:rsidR="00D060E6" w:rsidRPr="00982692" w:rsidRDefault="00D060E6" w:rsidP="00A7648C">
      <w:pPr>
        <w:rPr>
          <w:rFonts w:ascii="Times New Roman" w:hAnsi="Times New Roman"/>
          <w:b/>
        </w:rPr>
      </w:pPr>
    </w:p>
    <w:p w14:paraId="2DEBAC76" w14:textId="77777777" w:rsidR="00D060E6" w:rsidRPr="00982692" w:rsidRDefault="00D060E6" w:rsidP="00A7648C">
      <w:pPr>
        <w:rPr>
          <w:rFonts w:ascii="Times New Roman" w:hAnsi="Times New Roman"/>
          <w:b/>
        </w:rPr>
      </w:pPr>
    </w:p>
    <w:p w14:paraId="5C2AD44C" w14:textId="77777777" w:rsidR="00D060E6" w:rsidRPr="00982692" w:rsidRDefault="00D060E6" w:rsidP="00A7648C">
      <w:pPr>
        <w:rPr>
          <w:rFonts w:ascii="Times New Roman" w:hAnsi="Times New Roman"/>
          <w:b/>
        </w:rPr>
      </w:pPr>
    </w:p>
    <w:p w14:paraId="3615B3D1" w14:textId="77777777" w:rsidR="00D060E6" w:rsidRPr="00982692" w:rsidRDefault="00D060E6" w:rsidP="00A7648C">
      <w:pPr>
        <w:rPr>
          <w:rFonts w:ascii="Times New Roman" w:hAnsi="Times New Roman"/>
          <w:b/>
        </w:rPr>
      </w:pPr>
    </w:p>
    <w:p w14:paraId="12E20E34" w14:textId="77777777" w:rsidR="00D060E6" w:rsidRPr="00982692" w:rsidRDefault="00D060E6" w:rsidP="00A7648C">
      <w:pPr>
        <w:rPr>
          <w:rFonts w:ascii="Times New Roman" w:hAnsi="Times New Roman"/>
          <w:b/>
        </w:rPr>
      </w:pPr>
    </w:p>
    <w:p w14:paraId="28BA0D4D" w14:textId="77777777" w:rsidR="00D060E6" w:rsidRPr="00982692" w:rsidRDefault="00D060E6" w:rsidP="00A7648C">
      <w:pPr>
        <w:rPr>
          <w:rFonts w:ascii="Times New Roman" w:hAnsi="Times New Roman"/>
          <w:b/>
        </w:rPr>
      </w:pPr>
    </w:p>
    <w:p w14:paraId="1850814B" w14:textId="77777777" w:rsidR="00D060E6" w:rsidRPr="00982692" w:rsidRDefault="00D060E6" w:rsidP="00A7648C">
      <w:pPr>
        <w:rPr>
          <w:rFonts w:ascii="Times New Roman" w:hAnsi="Times New Roman"/>
          <w:b/>
        </w:rPr>
      </w:pPr>
    </w:p>
    <w:p w14:paraId="45BF05F3" w14:textId="77777777" w:rsidR="00D060E6" w:rsidRPr="00982692" w:rsidRDefault="00D060E6" w:rsidP="00A7648C">
      <w:pPr>
        <w:rPr>
          <w:rFonts w:ascii="Times New Roman" w:hAnsi="Times New Roman"/>
          <w:b/>
        </w:rPr>
      </w:pPr>
    </w:p>
    <w:p w14:paraId="4F0BC4F8" w14:textId="77777777" w:rsidR="00D060E6" w:rsidRPr="00982692" w:rsidRDefault="00D060E6" w:rsidP="00A7648C">
      <w:pPr>
        <w:rPr>
          <w:rFonts w:ascii="Times New Roman" w:hAnsi="Times New Roman"/>
          <w:b/>
        </w:rPr>
      </w:pPr>
    </w:p>
    <w:p w14:paraId="655416C5" w14:textId="77777777" w:rsidR="00D060E6" w:rsidRPr="00982692" w:rsidRDefault="00D060E6" w:rsidP="00A7648C">
      <w:pPr>
        <w:rPr>
          <w:rFonts w:ascii="Times New Roman" w:hAnsi="Times New Roman"/>
          <w:b/>
        </w:rPr>
      </w:pPr>
    </w:p>
    <w:p w14:paraId="532E55D0" w14:textId="77777777" w:rsidR="00D060E6" w:rsidRPr="00982692" w:rsidRDefault="00D060E6" w:rsidP="00A7648C">
      <w:pPr>
        <w:rPr>
          <w:rFonts w:ascii="Times New Roman" w:hAnsi="Times New Roman"/>
          <w:b/>
        </w:rPr>
      </w:pPr>
    </w:p>
    <w:p w14:paraId="712AD866" w14:textId="77777777" w:rsidR="00D060E6" w:rsidRPr="00982692" w:rsidRDefault="00D060E6" w:rsidP="00A7648C">
      <w:pPr>
        <w:rPr>
          <w:rFonts w:ascii="Times New Roman" w:hAnsi="Times New Roman"/>
          <w:b/>
        </w:rPr>
      </w:pPr>
    </w:p>
    <w:p w14:paraId="49B6A516" w14:textId="77777777" w:rsidR="00D060E6" w:rsidRPr="00982692" w:rsidRDefault="00D060E6" w:rsidP="00A7648C">
      <w:pPr>
        <w:rPr>
          <w:rFonts w:ascii="Times New Roman" w:hAnsi="Times New Roman"/>
          <w:b/>
        </w:rPr>
      </w:pPr>
    </w:p>
    <w:p w14:paraId="2B307EFD" w14:textId="77777777" w:rsidR="00D060E6" w:rsidRPr="00982692" w:rsidRDefault="00D060E6" w:rsidP="00A7648C">
      <w:pPr>
        <w:rPr>
          <w:rFonts w:ascii="Times New Roman" w:hAnsi="Times New Roman"/>
          <w:b/>
        </w:rPr>
      </w:pPr>
    </w:p>
    <w:p w14:paraId="3BCDF1A2" w14:textId="77777777" w:rsidR="00D060E6" w:rsidRPr="00982692" w:rsidRDefault="00D060E6" w:rsidP="00A7648C">
      <w:pPr>
        <w:rPr>
          <w:rFonts w:ascii="Times New Roman" w:hAnsi="Times New Roman"/>
          <w:b/>
        </w:rPr>
      </w:pPr>
    </w:p>
    <w:p w14:paraId="46C44AD6" w14:textId="77777777" w:rsidR="00D060E6" w:rsidRPr="00982692" w:rsidRDefault="00D060E6" w:rsidP="00A7648C">
      <w:pPr>
        <w:rPr>
          <w:rFonts w:ascii="Times New Roman" w:hAnsi="Times New Roman"/>
          <w:b/>
        </w:rPr>
      </w:pPr>
    </w:p>
    <w:p w14:paraId="58CE3F81" w14:textId="77777777" w:rsidR="00D060E6" w:rsidRPr="00982692" w:rsidRDefault="00D060E6" w:rsidP="00A7648C">
      <w:pPr>
        <w:rPr>
          <w:rFonts w:ascii="Times New Roman" w:hAnsi="Times New Roman"/>
          <w:b/>
        </w:rPr>
      </w:pPr>
    </w:p>
    <w:p w14:paraId="3C137895" w14:textId="77777777" w:rsidR="00D060E6" w:rsidRPr="00982692" w:rsidRDefault="00D060E6" w:rsidP="00A7648C">
      <w:pPr>
        <w:rPr>
          <w:rFonts w:ascii="Times New Roman" w:hAnsi="Times New Roman"/>
          <w:b/>
        </w:rPr>
      </w:pPr>
    </w:p>
    <w:p w14:paraId="3F35B30C" w14:textId="77777777" w:rsidR="00D060E6" w:rsidRPr="00982692" w:rsidRDefault="00D060E6" w:rsidP="00A7648C">
      <w:pPr>
        <w:rPr>
          <w:rFonts w:ascii="Times New Roman" w:hAnsi="Times New Roman"/>
          <w:b/>
        </w:rPr>
      </w:pPr>
    </w:p>
    <w:p w14:paraId="6E1F1D6C" w14:textId="77777777" w:rsidR="00D060E6" w:rsidRPr="00982692" w:rsidRDefault="00D060E6" w:rsidP="00A7648C">
      <w:pPr>
        <w:rPr>
          <w:rFonts w:ascii="Times New Roman" w:hAnsi="Times New Roman"/>
          <w:b/>
        </w:rPr>
      </w:pPr>
    </w:p>
    <w:p w14:paraId="5A68FF5E" w14:textId="77777777" w:rsidR="00D060E6" w:rsidRPr="00982692" w:rsidRDefault="00D060E6" w:rsidP="00A7648C">
      <w:pPr>
        <w:rPr>
          <w:rFonts w:ascii="Times New Roman" w:hAnsi="Times New Roman"/>
          <w:b/>
        </w:rPr>
      </w:pPr>
    </w:p>
    <w:p w14:paraId="34A76B67" w14:textId="77777777" w:rsidR="00D060E6" w:rsidRPr="00982692" w:rsidRDefault="00D060E6" w:rsidP="00A7648C">
      <w:pPr>
        <w:rPr>
          <w:rFonts w:ascii="Times New Roman" w:hAnsi="Times New Roman"/>
          <w:b/>
        </w:rPr>
      </w:pPr>
    </w:p>
    <w:p w14:paraId="6C9FA96A" w14:textId="77777777" w:rsidR="00D060E6" w:rsidRPr="00982692" w:rsidRDefault="00D060E6" w:rsidP="00A7648C">
      <w:pPr>
        <w:rPr>
          <w:rFonts w:ascii="Times New Roman" w:hAnsi="Times New Roman"/>
          <w:b/>
        </w:rPr>
      </w:pPr>
    </w:p>
    <w:p w14:paraId="7CF71295" w14:textId="77777777" w:rsidR="00D060E6" w:rsidRPr="00982692" w:rsidRDefault="00D060E6" w:rsidP="00A7648C">
      <w:pPr>
        <w:rPr>
          <w:rFonts w:ascii="Times New Roman" w:hAnsi="Times New Roman"/>
          <w:b/>
        </w:rPr>
      </w:pPr>
    </w:p>
    <w:p w14:paraId="2BB0BD8E" w14:textId="77777777" w:rsidR="00D060E6" w:rsidRPr="00982692" w:rsidRDefault="00D060E6" w:rsidP="00A7648C">
      <w:pPr>
        <w:rPr>
          <w:rFonts w:ascii="Times New Roman" w:hAnsi="Times New Roman"/>
          <w:b/>
        </w:rPr>
      </w:pPr>
    </w:p>
    <w:p w14:paraId="4EABE356" w14:textId="77777777" w:rsidR="00D060E6" w:rsidRPr="00982692" w:rsidRDefault="00D060E6" w:rsidP="00A7648C">
      <w:pPr>
        <w:rPr>
          <w:rFonts w:ascii="Times New Roman" w:hAnsi="Times New Roman"/>
          <w:b/>
        </w:rPr>
      </w:pPr>
    </w:p>
    <w:p w14:paraId="4F48ACB0" w14:textId="77777777" w:rsidR="00D060E6" w:rsidRPr="00982692" w:rsidRDefault="00D060E6" w:rsidP="00A7648C">
      <w:pPr>
        <w:rPr>
          <w:rFonts w:ascii="Times New Roman" w:hAnsi="Times New Roman"/>
          <w:b/>
        </w:rPr>
      </w:pPr>
    </w:p>
    <w:p w14:paraId="050E0EED" w14:textId="77777777" w:rsidR="00D060E6" w:rsidRPr="00982692" w:rsidRDefault="00D060E6" w:rsidP="00A7648C">
      <w:pPr>
        <w:rPr>
          <w:rFonts w:ascii="Times New Roman" w:hAnsi="Times New Roman"/>
          <w:b/>
        </w:rPr>
      </w:pPr>
    </w:p>
    <w:p w14:paraId="658EDEF8" w14:textId="7C42D981" w:rsidR="00D060E6" w:rsidRPr="00982692" w:rsidRDefault="00D060E6" w:rsidP="00D060E6">
      <w:pPr>
        <w:ind w:left="7200" w:firstLine="720"/>
        <w:rPr>
          <w:rFonts w:ascii="Times New Roman" w:hAnsi="Times New Roman"/>
          <w:b/>
        </w:rPr>
      </w:pPr>
      <w:r w:rsidRPr="00982692">
        <w:rPr>
          <w:rFonts w:ascii="Times New Roman" w:hAnsi="Times New Roman"/>
          <w:b/>
          <w:color w:val="FF0000"/>
        </w:rPr>
        <w:t xml:space="preserve">   </w:t>
      </w:r>
      <w:r w:rsidRPr="00982692">
        <w:rPr>
          <w:rFonts w:ascii="Times New Roman" w:hAnsi="Times New Roman"/>
          <w:b/>
        </w:rPr>
        <w:t>FORMULARUL 10</w:t>
      </w:r>
    </w:p>
    <w:p w14:paraId="350CB28D" w14:textId="77777777" w:rsidR="00D060E6" w:rsidRPr="00982692" w:rsidRDefault="00D060E6" w:rsidP="00D060E6">
      <w:pPr>
        <w:pStyle w:val="WW-Default"/>
        <w:spacing w:line="276" w:lineRule="auto"/>
        <w:ind w:firstLine="567"/>
        <w:jc w:val="both"/>
        <w:rPr>
          <w:color w:val="auto"/>
          <w:sz w:val="22"/>
          <w:szCs w:val="22"/>
          <w:lang w:val="ro-RO"/>
        </w:rPr>
      </w:pPr>
      <w:r w:rsidRPr="00982692">
        <w:rPr>
          <w:color w:val="auto"/>
          <w:sz w:val="22"/>
          <w:szCs w:val="22"/>
          <w:lang w:val="ro-RO"/>
        </w:rPr>
        <w:t>OPERATOR ECONOMIC</w:t>
      </w:r>
    </w:p>
    <w:p w14:paraId="432A98A0" w14:textId="77777777" w:rsidR="00D060E6" w:rsidRPr="00982692" w:rsidRDefault="00D060E6" w:rsidP="00D060E6">
      <w:pPr>
        <w:pStyle w:val="WW-Default"/>
        <w:spacing w:line="276" w:lineRule="auto"/>
        <w:ind w:firstLine="567"/>
        <w:jc w:val="both"/>
        <w:rPr>
          <w:color w:val="auto"/>
          <w:sz w:val="22"/>
          <w:szCs w:val="22"/>
          <w:lang w:val="ro-RO"/>
        </w:rPr>
      </w:pPr>
      <w:r w:rsidRPr="00982692">
        <w:rPr>
          <w:color w:val="auto"/>
          <w:sz w:val="22"/>
          <w:szCs w:val="22"/>
          <w:lang w:val="ro-RO"/>
        </w:rPr>
        <w:t>..........................................</w:t>
      </w:r>
    </w:p>
    <w:p w14:paraId="542DFDF4" w14:textId="77777777" w:rsidR="00D060E6" w:rsidRPr="00982692" w:rsidRDefault="00D060E6" w:rsidP="00D060E6">
      <w:pPr>
        <w:ind w:firstLine="567"/>
        <w:rPr>
          <w:rFonts w:ascii="Times New Roman" w:hAnsi="Times New Roman"/>
        </w:rPr>
      </w:pPr>
      <w:r w:rsidRPr="00982692">
        <w:rPr>
          <w:rFonts w:ascii="Times New Roman" w:hAnsi="Times New Roman"/>
        </w:rPr>
        <w:t xml:space="preserve"> (denumirea/numele)</w:t>
      </w:r>
    </w:p>
    <w:p w14:paraId="6FAE20DF" w14:textId="77777777" w:rsidR="00D060E6" w:rsidRPr="00982692" w:rsidRDefault="00D060E6" w:rsidP="00A7648C">
      <w:pPr>
        <w:rPr>
          <w:rFonts w:ascii="Times New Roman" w:hAnsi="Times New Roman"/>
          <w:b/>
        </w:rPr>
      </w:pPr>
    </w:p>
    <w:p w14:paraId="725F5651" w14:textId="77777777" w:rsidR="00694A3C" w:rsidRPr="00982692" w:rsidRDefault="00694A3C" w:rsidP="00A7648C">
      <w:pPr>
        <w:rPr>
          <w:rFonts w:ascii="Times New Roman" w:hAnsi="Times New Roman"/>
          <w:b/>
        </w:rPr>
      </w:pPr>
    </w:p>
    <w:p w14:paraId="0ACF41B0" w14:textId="77777777" w:rsidR="00694A3C" w:rsidRPr="00982692" w:rsidRDefault="00694A3C" w:rsidP="00A7648C">
      <w:pPr>
        <w:rPr>
          <w:rFonts w:ascii="Times New Roman" w:hAnsi="Times New Roman"/>
          <w:b/>
        </w:rPr>
      </w:pPr>
    </w:p>
    <w:p w14:paraId="3C24139A" w14:textId="77777777" w:rsidR="00053B4C" w:rsidRPr="00982692" w:rsidRDefault="00BA117F" w:rsidP="00BA117F">
      <w:pPr>
        <w:jc w:val="center"/>
        <w:rPr>
          <w:rFonts w:ascii="Times New Roman" w:hAnsi="Times New Roman"/>
          <w:b/>
        </w:rPr>
      </w:pPr>
      <w:bookmarkStart w:id="12" w:name="_Hlk82429816"/>
      <w:r w:rsidRPr="00982692">
        <w:rPr>
          <w:rFonts w:ascii="Times New Roman" w:hAnsi="Times New Roman"/>
          <w:b/>
        </w:rPr>
        <w:t xml:space="preserve">          </w:t>
      </w:r>
    </w:p>
    <w:p w14:paraId="4F10C69F" w14:textId="77777777" w:rsidR="00BA117F" w:rsidRPr="00982692" w:rsidRDefault="00BA117F" w:rsidP="00BA117F">
      <w:pPr>
        <w:jc w:val="center"/>
        <w:rPr>
          <w:rFonts w:ascii="Times New Roman" w:hAnsi="Times New Roman"/>
          <w:b/>
        </w:rPr>
      </w:pPr>
      <w:r w:rsidRPr="00982692">
        <w:rPr>
          <w:rFonts w:ascii="Times New Roman" w:hAnsi="Times New Roman"/>
          <w:b/>
        </w:rPr>
        <w:t>FORMULAR DE OFERTĂ FINANCIARĂ</w:t>
      </w:r>
    </w:p>
    <w:p w14:paraId="51A0AD22" w14:textId="77777777" w:rsidR="00BA117F" w:rsidRPr="00982692" w:rsidRDefault="00BA117F" w:rsidP="00BA117F">
      <w:pPr>
        <w:jc w:val="center"/>
        <w:rPr>
          <w:rFonts w:ascii="Times New Roman" w:hAnsi="Times New Roman"/>
          <w:b/>
          <w:color w:val="FF0000"/>
        </w:rPr>
      </w:pPr>
    </w:p>
    <w:p w14:paraId="1C1ED65B" w14:textId="77777777" w:rsidR="00BA117F" w:rsidRPr="00982692" w:rsidRDefault="00BA117F" w:rsidP="00A7648C">
      <w:pPr>
        <w:ind w:firstLine="567"/>
        <w:rPr>
          <w:rFonts w:ascii="Times New Roman" w:hAnsi="Times New Roman"/>
        </w:rPr>
      </w:pPr>
      <w:r w:rsidRPr="00982692">
        <w:rPr>
          <w:rFonts w:ascii="Times New Roman" w:hAnsi="Times New Roman"/>
        </w:rPr>
        <w:t xml:space="preserve">Către, </w:t>
      </w:r>
    </w:p>
    <w:p w14:paraId="66123533" w14:textId="77777777" w:rsidR="00BA117F" w:rsidRPr="00982692" w:rsidRDefault="00BA117F" w:rsidP="00A7648C">
      <w:pPr>
        <w:ind w:firstLine="567"/>
        <w:rPr>
          <w:rFonts w:ascii="Times New Roman" w:hAnsi="Times New Roman"/>
          <w:b/>
          <w:bCs/>
        </w:rPr>
      </w:pPr>
      <w:r w:rsidRPr="00982692">
        <w:rPr>
          <w:rFonts w:ascii="Times New Roman" w:hAnsi="Times New Roman"/>
          <w:b/>
          <w:bCs/>
        </w:rPr>
        <w:t>MUNICIPIUL  TULCEA,</w:t>
      </w:r>
    </w:p>
    <w:p w14:paraId="638FE50E" w14:textId="77777777" w:rsidR="00BA117F" w:rsidRPr="00982692" w:rsidRDefault="00BA117F" w:rsidP="00A7648C">
      <w:pPr>
        <w:ind w:firstLine="567"/>
        <w:rPr>
          <w:rFonts w:ascii="Times New Roman" w:hAnsi="Times New Roman"/>
          <w:b/>
          <w:bCs/>
        </w:rPr>
      </w:pPr>
      <w:r w:rsidRPr="00982692">
        <w:rPr>
          <w:rFonts w:ascii="Times New Roman" w:hAnsi="Times New Roman"/>
          <w:b/>
          <w:bCs/>
        </w:rPr>
        <w:t>S</w:t>
      </w:r>
      <w:r w:rsidR="00A7648C" w:rsidRPr="00982692">
        <w:rPr>
          <w:rFonts w:ascii="Times New Roman" w:hAnsi="Times New Roman"/>
          <w:b/>
          <w:bCs/>
        </w:rPr>
        <w:t>trada</w:t>
      </w:r>
      <w:r w:rsidRPr="00982692">
        <w:rPr>
          <w:rFonts w:ascii="Times New Roman" w:hAnsi="Times New Roman"/>
          <w:b/>
          <w:bCs/>
        </w:rPr>
        <w:t xml:space="preserve"> </w:t>
      </w:r>
      <w:r w:rsidR="00A7648C" w:rsidRPr="00982692">
        <w:rPr>
          <w:rFonts w:ascii="Times New Roman" w:hAnsi="Times New Roman"/>
          <w:b/>
          <w:bCs/>
        </w:rPr>
        <w:t>Păcii</w:t>
      </w:r>
      <w:r w:rsidRPr="00982692">
        <w:rPr>
          <w:rFonts w:ascii="Times New Roman" w:hAnsi="Times New Roman"/>
          <w:b/>
          <w:bCs/>
        </w:rPr>
        <w:t xml:space="preserve">,  </w:t>
      </w:r>
      <w:r w:rsidR="00A7648C" w:rsidRPr="00982692">
        <w:rPr>
          <w:rFonts w:ascii="Times New Roman" w:hAnsi="Times New Roman"/>
          <w:b/>
          <w:bCs/>
        </w:rPr>
        <w:t>nr</w:t>
      </w:r>
      <w:r w:rsidRPr="00982692">
        <w:rPr>
          <w:rFonts w:ascii="Times New Roman" w:hAnsi="Times New Roman"/>
          <w:b/>
          <w:bCs/>
        </w:rPr>
        <w:t>.  20</w:t>
      </w:r>
    </w:p>
    <w:p w14:paraId="225329C6" w14:textId="77777777" w:rsidR="00BA117F" w:rsidRPr="00982692" w:rsidRDefault="00BA117F" w:rsidP="00A7648C">
      <w:pPr>
        <w:ind w:firstLine="567"/>
        <w:rPr>
          <w:rFonts w:ascii="Times New Roman" w:hAnsi="Times New Roman"/>
          <w:color w:val="FF0000"/>
        </w:rPr>
      </w:pPr>
    </w:p>
    <w:p w14:paraId="6B7642AE" w14:textId="77777777" w:rsidR="00BA117F" w:rsidRPr="00982692" w:rsidRDefault="00BA117F" w:rsidP="00A7648C">
      <w:pPr>
        <w:ind w:firstLine="567"/>
        <w:rPr>
          <w:rFonts w:ascii="Times New Roman" w:hAnsi="Times New Roman"/>
        </w:rPr>
      </w:pPr>
      <w:r w:rsidRPr="00982692">
        <w:rPr>
          <w:rFonts w:ascii="Times New Roman" w:hAnsi="Times New Roman"/>
        </w:rPr>
        <w:t>Domnilor,</w:t>
      </w:r>
    </w:p>
    <w:p w14:paraId="32E8FE6E" w14:textId="77777777" w:rsidR="00BA117F" w:rsidRPr="00982692" w:rsidRDefault="00BA117F" w:rsidP="00A7648C">
      <w:pPr>
        <w:ind w:firstLine="567"/>
        <w:jc w:val="both"/>
        <w:rPr>
          <w:rFonts w:ascii="Times New Roman" w:hAnsi="Times New Roman"/>
        </w:rPr>
      </w:pPr>
      <w:r w:rsidRPr="00982692">
        <w:rPr>
          <w:rFonts w:ascii="Times New Roman" w:hAnsi="Times New Roman"/>
        </w:rPr>
        <w:t>1.</w:t>
      </w:r>
      <w:r w:rsidR="00A7648C" w:rsidRPr="00982692">
        <w:rPr>
          <w:rFonts w:ascii="Times New Roman" w:hAnsi="Times New Roman"/>
        </w:rPr>
        <w:t xml:space="preserve"> </w:t>
      </w:r>
      <w:r w:rsidRPr="00982692">
        <w:rPr>
          <w:rFonts w:ascii="Times New Roman" w:hAnsi="Times New Roman"/>
        </w:rPr>
        <w:t>Examinând documentaţia de atribuire, subsemnaţii, reprezentanţi ai ofertantului ______________________________</w:t>
      </w:r>
      <w:r w:rsidR="00A7648C" w:rsidRPr="00982692">
        <w:rPr>
          <w:rFonts w:ascii="Times New Roman" w:hAnsi="Times New Roman"/>
        </w:rPr>
        <w:t xml:space="preserve"> (denumirea/ numele ofertantului)</w:t>
      </w:r>
      <w:r w:rsidRPr="00982692">
        <w:rPr>
          <w:rFonts w:ascii="Times New Roman" w:hAnsi="Times New Roman"/>
        </w:rPr>
        <w:t xml:space="preserve">, ne oferim ca, în conformitate cu prevederile şi </w:t>
      </w:r>
      <w:r w:rsidR="00A7648C" w:rsidRPr="00982692">
        <w:rPr>
          <w:rFonts w:ascii="Times New Roman" w:hAnsi="Times New Roman"/>
        </w:rPr>
        <w:t>c</w:t>
      </w:r>
      <w:r w:rsidRPr="00982692">
        <w:rPr>
          <w:rFonts w:ascii="Times New Roman" w:hAnsi="Times New Roman"/>
        </w:rPr>
        <w:t>erinţele cuprinse în documentaţia mai sus menţionată, să executăm lucrările  ________________________</w:t>
      </w:r>
      <w:r w:rsidR="00A7648C" w:rsidRPr="00982692">
        <w:rPr>
          <w:rFonts w:ascii="Times New Roman" w:hAnsi="Times New Roman"/>
        </w:rPr>
        <w:t xml:space="preserve"> </w:t>
      </w:r>
      <w:r w:rsidRPr="00982692">
        <w:rPr>
          <w:rFonts w:ascii="Times New Roman" w:hAnsi="Times New Roman"/>
        </w:rPr>
        <w:t>pentru suma de ________________________ (suma în litere şi în cifre)</w:t>
      </w:r>
      <w:r w:rsidR="000C7D53" w:rsidRPr="00982692">
        <w:rPr>
          <w:rFonts w:ascii="Times New Roman" w:hAnsi="Times New Roman"/>
        </w:rPr>
        <w:t xml:space="preserve"> (moneda ofertei) </w:t>
      </w:r>
      <w:r w:rsidR="00A7648C" w:rsidRPr="00982692">
        <w:rPr>
          <w:rFonts w:ascii="Times New Roman" w:hAnsi="Times New Roman"/>
        </w:rPr>
        <w:t xml:space="preserve"> </w:t>
      </w:r>
      <w:r w:rsidRPr="00982692">
        <w:rPr>
          <w:rFonts w:ascii="Times New Roman" w:hAnsi="Times New Roman"/>
        </w:rPr>
        <w:t xml:space="preserve">la care se adaugă </w:t>
      </w:r>
      <w:r w:rsidR="00A7648C" w:rsidRPr="00982692">
        <w:rPr>
          <w:rFonts w:ascii="Times New Roman" w:hAnsi="Times New Roman"/>
        </w:rPr>
        <w:t>TVA</w:t>
      </w:r>
      <w:r w:rsidRPr="00982692">
        <w:rPr>
          <w:rFonts w:ascii="Times New Roman" w:hAnsi="Times New Roman"/>
        </w:rPr>
        <w:t xml:space="preserve"> în valoare de ___________________, (suma în litere şi în cifre)</w:t>
      </w:r>
      <w:r w:rsidR="00A7648C" w:rsidRPr="00982692">
        <w:rPr>
          <w:rFonts w:ascii="Times New Roman" w:hAnsi="Times New Roman"/>
        </w:rPr>
        <w:t>.</w:t>
      </w:r>
    </w:p>
    <w:p w14:paraId="2F75871F" w14:textId="439F2E3A" w:rsidR="00BA117F" w:rsidRPr="00982692" w:rsidRDefault="00BA117F" w:rsidP="00A7648C">
      <w:pPr>
        <w:ind w:firstLine="567"/>
        <w:jc w:val="both"/>
        <w:rPr>
          <w:rFonts w:ascii="Times New Roman" w:hAnsi="Times New Roman"/>
        </w:rPr>
      </w:pPr>
      <w:r w:rsidRPr="00982692">
        <w:rPr>
          <w:rFonts w:ascii="Times New Roman" w:hAnsi="Times New Roman"/>
        </w:rPr>
        <w:t>2. Ne angajăm ca, în cazul în care oferta noastră este stabilită câştigătoare, să începem execuția lucrărilor cât mai curând posibil după primirea ordinului de începere şi să terminăm lucrările în conformitate cu graficul de execuţie anexat în _____________</w:t>
      </w:r>
      <w:r w:rsidR="00A7648C" w:rsidRPr="00982692">
        <w:rPr>
          <w:rFonts w:ascii="Times New Roman" w:hAnsi="Times New Roman"/>
        </w:rPr>
        <w:t xml:space="preserve"> (perioada în litere şi în cifre) </w:t>
      </w:r>
      <w:r w:rsidRPr="00982692">
        <w:rPr>
          <w:rFonts w:ascii="Times New Roman" w:hAnsi="Times New Roman"/>
        </w:rPr>
        <w:t xml:space="preserve">luni calendaristice.                     </w:t>
      </w:r>
    </w:p>
    <w:p w14:paraId="4ACD7CD7" w14:textId="77777777" w:rsidR="00BA117F" w:rsidRPr="00982692" w:rsidRDefault="00BA117F" w:rsidP="00765747">
      <w:pPr>
        <w:ind w:firstLine="567"/>
        <w:jc w:val="both"/>
        <w:rPr>
          <w:rFonts w:ascii="Times New Roman" w:hAnsi="Times New Roman"/>
        </w:rPr>
      </w:pPr>
      <w:r w:rsidRPr="00982692">
        <w:rPr>
          <w:rFonts w:ascii="Times New Roman" w:hAnsi="Times New Roman"/>
        </w:rPr>
        <w:t>3. Ne angajăm să menţinem această ofertă valabilă pentru o durată de __________</w:t>
      </w:r>
      <w:r w:rsidR="000C7D53" w:rsidRPr="00982692">
        <w:rPr>
          <w:rFonts w:ascii="Times New Roman" w:hAnsi="Times New Roman"/>
        </w:rPr>
        <w:t xml:space="preserve"> </w:t>
      </w:r>
      <w:r w:rsidRPr="00982692">
        <w:rPr>
          <w:rFonts w:ascii="Times New Roman" w:hAnsi="Times New Roman"/>
        </w:rPr>
        <w:t>zile</w:t>
      </w:r>
      <w:r w:rsidR="00765747" w:rsidRPr="00982692">
        <w:rPr>
          <w:rFonts w:ascii="Times New Roman" w:hAnsi="Times New Roman"/>
        </w:rPr>
        <w:t xml:space="preserve">  (durata în litere şi în cifre)</w:t>
      </w:r>
      <w:r w:rsidRPr="00982692">
        <w:rPr>
          <w:rFonts w:ascii="Times New Roman" w:hAnsi="Times New Roman"/>
        </w:rPr>
        <w:t>, respectiv până la data de ________________</w:t>
      </w:r>
      <w:r w:rsidR="00765747" w:rsidRPr="00982692">
        <w:rPr>
          <w:rFonts w:ascii="Times New Roman" w:hAnsi="Times New Roman"/>
        </w:rPr>
        <w:t xml:space="preserve"> (ziua/luna/anul)</w:t>
      </w:r>
      <w:r w:rsidRPr="00982692">
        <w:rPr>
          <w:rFonts w:ascii="Times New Roman" w:hAnsi="Times New Roman"/>
        </w:rPr>
        <w:t xml:space="preserve">  şi ea va rămâne obligatorie pentru noi şi poate fi acceptată oricând înainte de expirarea perioadei de valabilitate.</w:t>
      </w:r>
    </w:p>
    <w:p w14:paraId="483B1002" w14:textId="77777777" w:rsidR="00BA117F" w:rsidRPr="00982692" w:rsidRDefault="00BA117F" w:rsidP="00A7648C">
      <w:pPr>
        <w:ind w:firstLine="567"/>
        <w:jc w:val="both"/>
        <w:rPr>
          <w:rFonts w:ascii="Times New Roman" w:hAnsi="Times New Roman"/>
        </w:rPr>
      </w:pPr>
      <w:r w:rsidRPr="00982692">
        <w:rPr>
          <w:rFonts w:ascii="Times New Roman" w:hAnsi="Times New Roman"/>
        </w:rPr>
        <w:t xml:space="preserve">  </w:t>
      </w:r>
    </w:p>
    <w:p w14:paraId="1CE1F6A5" w14:textId="77777777" w:rsidR="00BA117F" w:rsidRPr="00982692" w:rsidRDefault="00BA117F" w:rsidP="00A7648C">
      <w:pPr>
        <w:ind w:firstLine="567"/>
        <w:jc w:val="both"/>
        <w:rPr>
          <w:rFonts w:ascii="Times New Roman" w:hAnsi="Times New Roman"/>
        </w:rPr>
      </w:pPr>
      <w:r w:rsidRPr="00982692">
        <w:rPr>
          <w:rFonts w:ascii="Times New Roman" w:hAnsi="Times New Roman"/>
        </w:rPr>
        <w:t>4. Până la încheierea şi semnarea contractului de achiziţie publică aceasta ofertă, împreună cu comunicarea transmisă de dumneavoastră, prin care oferta noastră este stabilită câştigătoare, vor constitui un contract angajant între noi.</w:t>
      </w:r>
    </w:p>
    <w:p w14:paraId="23BFCA38" w14:textId="77777777" w:rsidR="00BA117F" w:rsidRPr="00982692" w:rsidRDefault="00BA117F" w:rsidP="00A7648C">
      <w:pPr>
        <w:ind w:firstLine="567"/>
        <w:rPr>
          <w:rFonts w:ascii="Times New Roman" w:hAnsi="Times New Roman"/>
          <w:color w:val="FF0000"/>
        </w:rPr>
      </w:pPr>
      <w:r w:rsidRPr="00982692">
        <w:rPr>
          <w:rFonts w:ascii="Times New Roman" w:hAnsi="Times New Roman"/>
          <w:color w:val="FF0000"/>
        </w:rPr>
        <w:t xml:space="preserve">  </w:t>
      </w:r>
    </w:p>
    <w:p w14:paraId="0FBD9B9E" w14:textId="77777777" w:rsidR="00BA117F" w:rsidRPr="00982692" w:rsidRDefault="00BA117F" w:rsidP="00A7648C">
      <w:pPr>
        <w:ind w:firstLine="567"/>
        <w:rPr>
          <w:rFonts w:ascii="Times New Roman" w:hAnsi="Times New Roman"/>
        </w:rPr>
      </w:pPr>
      <w:r w:rsidRPr="00982692">
        <w:rPr>
          <w:rFonts w:ascii="Times New Roman" w:hAnsi="Times New Roman"/>
        </w:rPr>
        <w:t>5. Precizăm că:</w:t>
      </w:r>
    </w:p>
    <w:p w14:paraId="7807A4A2" w14:textId="77777777" w:rsidR="00BA117F" w:rsidRPr="00982692" w:rsidRDefault="00765747" w:rsidP="00765747">
      <w:pPr>
        <w:rPr>
          <w:rFonts w:ascii="Times New Roman" w:hAnsi="Times New Roman"/>
        </w:rPr>
      </w:pPr>
      <w:r w:rsidRPr="00982692">
        <w:rPr>
          <w:rFonts w:ascii="Times New Roman" w:hAnsi="Times New Roman"/>
        </w:rPr>
        <w:t xml:space="preserve">          </w:t>
      </w:r>
      <w:r w:rsidR="00BA117F" w:rsidRPr="00982692">
        <w:rPr>
          <w:rFonts w:ascii="Times New Roman" w:hAnsi="Times New Roman"/>
        </w:rPr>
        <w:t xml:space="preserve"> _</w:t>
      </w:r>
    </w:p>
    <w:p w14:paraId="5843C972" w14:textId="77777777" w:rsidR="00BA117F" w:rsidRPr="00982692" w:rsidRDefault="00BA117F" w:rsidP="00A7648C">
      <w:pPr>
        <w:ind w:firstLine="567"/>
        <w:rPr>
          <w:rFonts w:ascii="Times New Roman" w:hAnsi="Times New Roman"/>
        </w:rPr>
      </w:pPr>
      <w:r w:rsidRPr="00982692">
        <w:rPr>
          <w:rFonts w:ascii="Times New Roman" w:hAnsi="Times New Roman"/>
        </w:rPr>
        <w:t>|_| depunem oferta alternativă, ale carei detalii sunt prezentate într-un formular de ofertă separat, marcat în mod clar "alternativă";</w:t>
      </w:r>
    </w:p>
    <w:p w14:paraId="3B93F826" w14:textId="77777777" w:rsidR="00BA117F" w:rsidRPr="00982692" w:rsidRDefault="00BA117F" w:rsidP="00A7648C">
      <w:pPr>
        <w:ind w:firstLine="567"/>
        <w:rPr>
          <w:rFonts w:ascii="Times New Roman" w:hAnsi="Times New Roman"/>
        </w:rPr>
      </w:pPr>
      <w:r w:rsidRPr="00982692">
        <w:rPr>
          <w:rFonts w:ascii="Times New Roman" w:hAnsi="Times New Roman"/>
        </w:rPr>
        <w:t xml:space="preserve"> _</w:t>
      </w:r>
    </w:p>
    <w:p w14:paraId="36A3AC90" w14:textId="77777777" w:rsidR="00BA117F" w:rsidRPr="00982692" w:rsidRDefault="00BA117F" w:rsidP="00A7648C">
      <w:pPr>
        <w:ind w:firstLine="567"/>
        <w:rPr>
          <w:rFonts w:ascii="Times New Roman" w:hAnsi="Times New Roman"/>
        </w:rPr>
      </w:pPr>
      <w:r w:rsidRPr="00982692">
        <w:rPr>
          <w:rFonts w:ascii="Times New Roman" w:hAnsi="Times New Roman"/>
        </w:rPr>
        <w:t>|_|  nu depunem oferta alternativă.</w:t>
      </w:r>
    </w:p>
    <w:p w14:paraId="401FD339" w14:textId="77777777" w:rsidR="00BA117F" w:rsidRPr="00982692" w:rsidRDefault="00BA117F" w:rsidP="00A7648C">
      <w:pPr>
        <w:ind w:firstLine="567"/>
        <w:jc w:val="both"/>
        <w:rPr>
          <w:rFonts w:ascii="Times New Roman" w:hAnsi="Times New Roman"/>
        </w:rPr>
      </w:pPr>
      <w:r w:rsidRPr="00982692">
        <w:rPr>
          <w:rFonts w:ascii="Times New Roman" w:hAnsi="Times New Roman"/>
        </w:rPr>
        <w:t xml:space="preserve">          (se bifeaz</w:t>
      </w:r>
      <w:r w:rsidR="00765747" w:rsidRPr="00982692">
        <w:rPr>
          <w:rFonts w:ascii="Times New Roman" w:hAnsi="Times New Roman"/>
        </w:rPr>
        <w:t>ă</w:t>
      </w:r>
      <w:r w:rsidRPr="00982692">
        <w:rPr>
          <w:rFonts w:ascii="Times New Roman" w:hAnsi="Times New Roman"/>
        </w:rPr>
        <w:t xml:space="preserve"> opţiunea corespunzătoare)</w:t>
      </w:r>
    </w:p>
    <w:p w14:paraId="1FF7136A" w14:textId="77777777" w:rsidR="00BA117F" w:rsidRPr="00982692" w:rsidRDefault="00BA117F" w:rsidP="00A7648C">
      <w:pPr>
        <w:ind w:firstLine="567"/>
        <w:jc w:val="both"/>
        <w:rPr>
          <w:rFonts w:ascii="Times New Roman" w:hAnsi="Times New Roman"/>
        </w:rPr>
      </w:pPr>
    </w:p>
    <w:p w14:paraId="64B09DF3" w14:textId="77777777" w:rsidR="00BA117F" w:rsidRPr="00982692" w:rsidRDefault="00BA117F" w:rsidP="00A7648C">
      <w:pPr>
        <w:ind w:firstLine="567"/>
        <w:jc w:val="both"/>
        <w:rPr>
          <w:rFonts w:ascii="Times New Roman" w:hAnsi="Times New Roman"/>
        </w:rPr>
      </w:pPr>
      <w:r w:rsidRPr="00982692">
        <w:rPr>
          <w:rFonts w:ascii="Times New Roman" w:hAnsi="Times New Roman"/>
        </w:rPr>
        <w:t>6. Am înţeles şi consimţim că, în cazul în care oferta noastră este stabilită ca fiind câştigătoare, să constituim garanţia de bună execuţie în conformitate cu prevederile din documentaţia de atribuire.</w:t>
      </w:r>
    </w:p>
    <w:p w14:paraId="66A86850" w14:textId="77777777" w:rsidR="00BA117F" w:rsidRPr="00982692" w:rsidRDefault="00BA117F" w:rsidP="00A7648C">
      <w:pPr>
        <w:ind w:firstLine="567"/>
        <w:jc w:val="both"/>
        <w:rPr>
          <w:rFonts w:ascii="Times New Roman" w:hAnsi="Times New Roman"/>
        </w:rPr>
      </w:pPr>
      <w:r w:rsidRPr="00982692">
        <w:rPr>
          <w:rFonts w:ascii="Times New Roman" w:hAnsi="Times New Roman"/>
        </w:rPr>
        <w:t xml:space="preserve">  </w:t>
      </w:r>
    </w:p>
    <w:p w14:paraId="65B6BA9F" w14:textId="77777777" w:rsidR="00BA117F" w:rsidRPr="00982692" w:rsidRDefault="00BA117F" w:rsidP="00A7648C">
      <w:pPr>
        <w:ind w:firstLine="567"/>
        <w:jc w:val="both"/>
        <w:rPr>
          <w:rFonts w:ascii="Times New Roman" w:hAnsi="Times New Roman"/>
        </w:rPr>
      </w:pPr>
      <w:r w:rsidRPr="00982692">
        <w:rPr>
          <w:rFonts w:ascii="Times New Roman" w:hAnsi="Times New Roman"/>
        </w:rPr>
        <w:t>7. Întelegem că nu sunteţi obligaţi să acceptaţi oferta cu cel mai sc</w:t>
      </w:r>
      <w:r w:rsidR="009D48F0" w:rsidRPr="00982692">
        <w:rPr>
          <w:rFonts w:ascii="Times New Roman" w:hAnsi="Times New Roman"/>
        </w:rPr>
        <w:t>ă</w:t>
      </w:r>
      <w:r w:rsidRPr="00982692">
        <w:rPr>
          <w:rFonts w:ascii="Times New Roman" w:hAnsi="Times New Roman"/>
        </w:rPr>
        <w:t>zut pre</w:t>
      </w:r>
      <w:r w:rsidR="009D48F0" w:rsidRPr="00982692">
        <w:rPr>
          <w:rFonts w:ascii="Times New Roman" w:hAnsi="Times New Roman"/>
        </w:rPr>
        <w:t>ț</w:t>
      </w:r>
      <w:r w:rsidRPr="00982692">
        <w:rPr>
          <w:rFonts w:ascii="Times New Roman" w:hAnsi="Times New Roman"/>
        </w:rPr>
        <w:t xml:space="preserve"> sau orice altă ofertă pe care o puteţi primi.</w:t>
      </w:r>
    </w:p>
    <w:p w14:paraId="2E2265BE" w14:textId="77777777" w:rsidR="00BA117F" w:rsidRPr="00982692" w:rsidRDefault="00BA117F" w:rsidP="00A7648C">
      <w:pPr>
        <w:ind w:firstLine="567"/>
        <w:rPr>
          <w:rFonts w:ascii="Times New Roman" w:hAnsi="Times New Roman"/>
        </w:rPr>
      </w:pPr>
    </w:p>
    <w:p w14:paraId="78A5E6CA" w14:textId="77777777" w:rsidR="00BA117F" w:rsidRPr="00982692" w:rsidRDefault="00BA117F" w:rsidP="00A7648C">
      <w:pPr>
        <w:ind w:firstLine="567"/>
        <w:rPr>
          <w:rFonts w:ascii="Times New Roman" w:hAnsi="Times New Roman"/>
        </w:rPr>
      </w:pPr>
      <w:r w:rsidRPr="00982692">
        <w:rPr>
          <w:rFonts w:ascii="Times New Roman" w:hAnsi="Times New Roman"/>
        </w:rPr>
        <w:t>Data completării:  _____/_____/_____</w:t>
      </w:r>
    </w:p>
    <w:p w14:paraId="0F93B924" w14:textId="77777777" w:rsidR="00BA117F" w:rsidRPr="00982692" w:rsidRDefault="00BA117F" w:rsidP="00BA117F">
      <w:pPr>
        <w:rPr>
          <w:rFonts w:ascii="Times New Roman" w:hAnsi="Times New Roman"/>
        </w:rPr>
      </w:pPr>
    </w:p>
    <w:p w14:paraId="313240F8" w14:textId="77777777" w:rsidR="00BA117F" w:rsidRPr="00982692" w:rsidRDefault="00BA117F" w:rsidP="00BA117F">
      <w:pPr>
        <w:ind w:firstLine="720"/>
        <w:rPr>
          <w:rFonts w:ascii="Times New Roman" w:hAnsi="Times New Roman"/>
        </w:rPr>
      </w:pPr>
      <w:r w:rsidRPr="00982692">
        <w:rPr>
          <w:rFonts w:ascii="Times New Roman" w:hAnsi="Times New Roman"/>
        </w:rPr>
        <w:t>___________</w:t>
      </w:r>
      <w:r w:rsidR="00765747" w:rsidRPr="00982692">
        <w:rPr>
          <w:rFonts w:ascii="Times New Roman" w:hAnsi="Times New Roman"/>
        </w:rPr>
        <w:t>_____</w:t>
      </w:r>
      <w:r w:rsidRPr="00982692">
        <w:rPr>
          <w:rFonts w:ascii="Times New Roman" w:hAnsi="Times New Roman"/>
        </w:rPr>
        <w:t>__, în calitate de _____________________, legal autorizat s</w:t>
      </w:r>
      <w:r w:rsidR="00765747" w:rsidRPr="00982692">
        <w:rPr>
          <w:rFonts w:ascii="Times New Roman" w:hAnsi="Times New Roman"/>
        </w:rPr>
        <w:t>ă</w:t>
      </w:r>
      <w:r w:rsidRPr="00982692">
        <w:rPr>
          <w:rFonts w:ascii="Times New Roman" w:hAnsi="Times New Roman"/>
        </w:rPr>
        <w:t xml:space="preserve"> semnez</w:t>
      </w:r>
      <w:r w:rsidR="00765747" w:rsidRPr="00982692">
        <w:rPr>
          <w:rFonts w:ascii="Times New Roman" w:hAnsi="Times New Roman"/>
        </w:rPr>
        <w:t xml:space="preserve"> oferta pentru și </w:t>
      </w:r>
    </w:p>
    <w:p w14:paraId="6FF327FB" w14:textId="77777777" w:rsidR="00765747" w:rsidRPr="00982692" w:rsidRDefault="00BA117F" w:rsidP="00BA117F">
      <w:pPr>
        <w:rPr>
          <w:rFonts w:ascii="Times New Roman" w:hAnsi="Times New Roman"/>
        </w:rPr>
      </w:pPr>
      <w:r w:rsidRPr="00982692">
        <w:rPr>
          <w:rFonts w:ascii="Times New Roman" w:hAnsi="Times New Roman"/>
        </w:rPr>
        <w:t xml:space="preserve">                (semnătura</w:t>
      </w:r>
      <w:r w:rsidR="00765747" w:rsidRPr="00982692">
        <w:rPr>
          <w:rFonts w:ascii="Times New Roman" w:hAnsi="Times New Roman"/>
        </w:rPr>
        <w:t>)</w:t>
      </w:r>
    </w:p>
    <w:p w14:paraId="5E51C9BC" w14:textId="77777777" w:rsidR="00BA117F" w:rsidRPr="00982692" w:rsidRDefault="00BA117F" w:rsidP="00BA117F">
      <w:pPr>
        <w:rPr>
          <w:rFonts w:ascii="Times New Roman" w:hAnsi="Times New Roman"/>
        </w:rPr>
      </w:pPr>
      <w:r w:rsidRPr="00982692">
        <w:rPr>
          <w:rFonts w:ascii="Times New Roman" w:hAnsi="Times New Roman"/>
        </w:rPr>
        <w:t xml:space="preserve"> în numele ____________________________________.</w:t>
      </w:r>
    </w:p>
    <w:p w14:paraId="02B50D63" w14:textId="77777777" w:rsidR="00BA117F" w:rsidRPr="00982692" w:rsidRDefault="00BA117F" w:rsidP="00BA117F">
      <w:pPr>
        <w:rPr>
          <w:rFonts w:ascii="Times New Roman" w:hAnsi="Times New Roman"/>
          <w:b/>
          <w:bCs/>
          <w:noProof/>
          <w:spacing w:val="-4"/>
        </w:rPr>
      </w:pPr>
      <w:r w:rsidRPr="00982692">
        <w:rPr>
          <w:rFonts w:ascii="Times New Roman" w:hAnsi="Times New Roman"/>
        </w:rPr>
        <w:t xml:space="preserve">                   (denumirea/numele ofertantului)</w:t>
      </w:r>
    </w:p>
    <w:p w14:paraId="76CF4B81" w14:textId="77777777" w:rsidR="00BA117F" w:rsidRPr="00982692" w:rsidRDefault="00BA117F" w:rsidP="00BA117F">
      <w:pPr>
        <w:pStyle w:val="PlainText"/>
        <w:rPr>
          <w:rFonts w:ascii="Times New Roman" w:hAnsi="Times New Roman"/>
          <w:b/>
          <w:bCs/>
          <w:noProof/>
          <w:color w:val="FF0000"/>
          <w:spacing w:val="-4"/>
          <w:sz w:val="22"/>
          <w:szCs w:val="22"/>
        </w:rPr>
      </w:pPr>
    </w:p>
    <w:bookmarkEnd w:id="12"/>
    <w:p w14:paraId="09908B15" w14:textId="77777777" w:rsidR="00BA117F" w:rsidRPr="00982692" w:rsidRDefault="00BA117F" w:rsidP="00BA117F">
      <w:pPr>
        <w:pStyle w:val="PlainText"/>
        <w:rPr>
          <w:rFonts w:ascii="Times New Roman" w:hAnsi="Times New Roman"/>
          <w:b/>
          <w:bCs/>
          <w:noProof/>
          <w:color w:val="FF0000"/>
          <w:spacing w:val="-4"/>
          <w:sz w:val="22"/>
          <w:szCs w:val="22"/>
        </w:rPr>
      </w:pPr>
    </w:p>
    <w:p w14:paraId="09344860" w14:textId="77777777" w:rsidR="00BA117F" w:rsidRPr="00982692" w:rsidRDefault="00BA117F" w:rsidP="00BA117F">
      <w:pPr>
        <w:pStyle w:val="PlainText"/>
        <w:rPr>
          <w:rFonts w:ascii="Times New Roman" w:hAnsi="Times New Roman"/>
          <w:b/>
          <w:bCs/>
          <w:noProof/>
          <w:color w:val="FF0000"/>
          <w:spacing w:val="-4"/>
          <w:sz w:val="22"/>
          <w:szCs w:val="22"/>
        </w:rPr>
      </w:pPr>
    </w:p>
    <w:p w14:paraId="35C930A4" w14:textId="77777777" w:rsidR="00BA117F" w:rsidRPr="00982692" w:rsidRDefault="00BA117F" w:rsidP="00BA117F">
      <w:pPr>
        <w:suppressAutoHyphens/>
        <w:rPr>
          <w:rFonts w:ascii="Times New Roman" w:hAnsi="Times New Roman"/>
          <w:b/>
          <w:bCs/>
          <w:color w:val="FF0000"/>
          <w:lang w:eastAsia="zh-CN"/>
        </w:rPr>
        <w:sectPr w:rsidR="00BA117F" w:rsidRPr="00982692" w:rsidSect="000F3749">
          <w:type w:val="continuous"/>
          <w:pgSz w:w="11909" w:h="16834" w:code="9"/>
          <w:pgMar w:top="720" w:right="710" w:bottom="720" w:left="1134" w:header="431" w:footer="567" w:gutter="0"/>
          <w:cols w:space="708"/>
          <w:docGrid w:linePitch="360"/>
        </w:sectPr>
      </w:pPr>
    </w:p>
    <w:p w14:paraId="025BCC0A" w14:textId="41B1B52E" w:rsidR="00BA117F" w:rsidRPr="00982692" w:rsidRDefault="00BA117F" w:rsidP="00F76843">
      <w:pPr>
        <w:pStyle w:val="PlainText"/>
        <w:ind w:right="450"/>
        <w:jc w:val="right"/>
        <w:rPr>
          <w:rFonts w:ascii="Times New Roman" w:hAnsi="Times New Roman"/>
          <w:b/>
          <w:bCs/>
          <w:noProof/>
          <w:spacing w:val="-4"/>
          <w:sz w:val="22"/>
          <w:szCs w:val="22"/>
        </w:rPr>
      </w:pPr>
      <w:r w:rsidRPr="00982692">
        <w:rPr>
          <w:rFonts w:ascii="Times New Roman" w:hAnsi="Times New Roman"/>
          <w:b/>
          <w:bCs/>
          <w:noProof/>
          <w:color w:val="FF0000"/>
          <w:spacing w:val="-4"/>
          <w:sz w:val="22"/>
          <w:szCs w:val="22"/>
        </w:rPr>
        <w:lastRenderedPageBreak/>
        <w:t xml:space="preserve">                                                                                                                                    </w:t>
      </w:r>
      <w:r w:rsidRPr="00982692">
        <w:rPr>
          <w:rFonts w:ascii="Times New Roman" w:hAnsi="Times New Roman"/>
          <w:b/>
          <w:bCs/>
          <w:noProof/>
          <w:spacing w:val="-4"/>
          <w:sz w:val="22"/>
          <w:szCs w:val="22"/>
        </w:rPr>
        <w:t xml:space="preserve">Anexă la Formularul de ofertă </w:t>
      </w:r>
    </w:p>
    <w:p w14:paraId="16AF418D" w14:textId="77777777" w:rsidR="00BA117F" w:rsidRPr="00982692" w:rsidRDefault="00BA117F" w:rsidP="009D48F0">
      <w:pPr>
        <w:rPr>
          <w:rFonts w:ascii="Times New Roman" w:hAnsi="Times New Roman"/>
          <w:b/>
          <w:bCs/>
          <w:color w:val="FF0000"/>
        </w:rPr>
      </w:pPr>
    </w:p>
    <w:p w14:paraId="5C726E41" w14:textId="77777777" w:rsidR="00BA117F" w:rsidRPr="00982692" w:rsidRDefault="00BA117F" w:rsidP="00F76843">
      <w:pPr>
        <w:ind w:right="450"/>
        <w:jc w:val="center"/>
        <w:rPr>
          <w:rFonts w:ascii="Times New Roman" w:hAnsi="Times New Roman"/>
          <w:b/>
          <w:vertAlign w:val="superscript"/>
        </w:rPr>
      </w:pPr>
      <w:r w:rsidRPr="00982692">
        <w:rPr>
          <w:rFonts w:ascii="Times New Roman" w:hAnsi="Times New Roman"/>
          <w:b/>
        </w:rPr>
        <w:t>ANEXA LA FORMULARUL DE OFERTĂ FINANCIARĂ</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3395"/>
        <w:gridCol w:w="2126"/>
        <w:gridCol w:w="3969"/>
      </w:tblGrid>
      <w:tr w:rsidR="00E952BA" w:rsidRPr="00982692" w14:paraId="088EB1CB" w14:textId="77777777" w:rsidTr="00AA422B">
        <w:trPr>
          <w:jc w:val="center"/>
        </w:trPr>
        <w:tc>
          <w:tcPr>
            <w:tcW w:w="428" w:type="dxa"/>
          </w:tcPr>
          <w:p w14:paraId="6FF96ABE" w14:textId="77777777" w:rsidR="00BA117F" w:rsidRPr="00982692" w:rsidRDefault="00BA117F" w:rsidP="00E952BA">
            <w:pPr>
              <w:rPr>
                <w:rFonts w:ascii="Times New Roman" w:hAnsi="Times New Roman"/>
              </w:rPr>
            </w:pPr>
            <w:r w:rsidRPr="00982692">
              <w:rPr>
                <w:rFonts w:ascii="Times New Roman" w:hAnsi="Times New Roman"/>
              </w:rPr>
              <w:t>1</w:t>
            </w:r>
            <w:r w:rsidR="00765747" w:rsidRPr="00982692">
              <w:rPr>
                <w:rFonts w:ascii="Times New Roman" w:hAnsi="Times New Roman"/>
              </w:rPr>
              <w:t>.</w:t>
            </w:r>
          </w:p>
        </w:tc>
        <w:tc>
          <w:tcPr>
            <w:tcW w:w="3395" w:type="dxa"/>
          </w:tcPr>
          <w:p w14:paraId="4E80DF34" w14:textId="77777777" w:rsidR="00BA117F" w:rsidRPr="008355E0" w:rsidRDefault="00BA117F" w:rsidP="00E952BA">
            <w:pPr>
              <w:jc w:val="both"/>
              <w:rPr>
                <w:rFonts w:ascii="Times New Roman" w:hAnsi="Times New Roman"/>
                <w:b/>
                <w:bCs/>
              </w:rPr>
            </w:pPr>
            <w:r w:rsidRPr="008355E0">
              <w:rPr>
                <w:rFonts w:ascii="Times New Roman" w:hAnsi="Times New Roman"/>
                <w:b/>
                <w:bCs/>
              </w:rPr>
              <w:t>Valoarea maximă a lucrărilor executate de subcontractant</w:t>
            </w:r>
          </w:p>
        </w:tc>
        <w:tc>
          <w:tcPr>
            <w:tcW w:w="2126" w:type="dxa"/>
            <w:shd w:val="clear" w:color="auto" w:fill="FFFFFF"/>
          </w:tcPr>
          <w:p w14:paraId="40FFA22F" w14:textId="77777777" w:rsidR="00BA117F" w:rsidRPr="00982692" w:rsidRDefault="00BA117F" w:rsidP="00E952BA">
            <w:pPr>
              <w:jc w:val="center"/>
              <w:rPr>
                <w:rFonts w:ascii="Times New Roman" w:hAnsi="Times New Roman"/>
              </w:rPr>
            </w:pPr>
          </w:p>
        </w:tc>
        <w:tc>
          <w:tcPr>
            <w:tcW w:w="3969" w:type="dxa"/>
          </w:tcPr>
          <w:p w14:paraId="29FDCC2D" w14:textId="77777777" w:rsidR="00BA117F" w:rsidRPr="00982692" w:rsidRDefault="00BA117F" w:rsidP="00E952BA">
            <w:pPr>
              <w:rPr>
                <w:rFonts w:ascii="Times New Roman" w:hAnsi="Times New Roman"/>
              </w:rPr>
            </w:pPr>
            <w:r w:rsidRPr="00982692">
              <w:rPr>
                <w:rFonts w:ascii="Times New Roman" w:hAnsi="Times New Roman"/>
              </w:rPr>
              <w:t>% din pretul total ofertat</w:t>
            </w:r>
          </w:p>
        </w:tc>
      </w:tr>
      <w:tr w:rsidR="00E952BA" w:rsidRPr="00982692" w14:paraId="31A3A870" w14:textId="77777777" w:rsidTr="00AA422B">
        <w:trPr>
          <w:jc w:val="center"/>
        </w:trPr>
        <w:tc>
          <w:tcPr>
            <w:tcW w:w="428" w:type="dxa"/>
          </w:tcPr>
          <w:p w14:paraId="65476B3F" w14:textId="77777777" w:rsidR="00BA117F" w:rsidRPr="00982692" w:rsidRDefault="00BA117F" w:rsidP="00E952BA">
            <w:pPr>
              <w:rPr>
                <w:rFonts w:ascii="Times New Roman" w:hAnsi="Times New Roman"/>
              </w:rPr>
            </w:pPr>
            <w:r w:rsidRPr="00982692">
              <w:rPr>
                <w:rFonts w:ascii="Times New Roman" w:hAnsi="Times New Roman"/>
              </w:rPr>
              <w:t>2</w:t>
            </w:r>
            <w:r w:rsidR="00765747" w:rsidRPr="00982692">
              <w:rPr>
                <w:rFonts w:ascii="Times New Roman" w:hAnsi="Times New Roman"/>
              </w:rPr>
              <w:t>.</w:t>
            </w:r>
          </w:p>
        </w:tc>
        <w:tc>
          <w:tcPr>
            <w:tcW w:w="3395" w:type="dxa"/>
          </w:tcPr>
          <w:p w14:paraId="7FEA3A0E" w14:textId="14E3C25F" w:rsidR="00BA117F" w:rsidRPr="00982692" w:rsidRDefault="00BA117F" w:rsidP="00E952BA">
            <w:pPr>
              <w:jc w:val="both"/>
              <w:rPr>
                <w:rFonts w:ascii="Times New Roman" w:hAnsi="Times New Roman"/>
                <w:b/>
              </w:rPr>
            </w:pPr>
            <w:r w:rsidRPr="00982692">
              <w:rPr>
                <w:rFonts w:ascii="Times New Roman" w:hAnsi="Times New Roman"/>
                <w:b/>
              </w:rPr>
              <w:t>Garanția de bun</w:t>
            </w:r>
            <w:r w:rsidR="008355E0">
              <w:rPr>
                <w:rFonts w:ascii="Times New Roman" w:hAnsi="Times New Roman"/>
                <w:b/>
              </w:rPr>
              <w:t>ă</w:t>
            </w:r>
            <w:r w:rsidRPr="00982692">
              <w:rPr>
                <w:rFonts w:ascii="Times New Roman" w:hAnsi="Times New Roman"/>
                <w:b/>
              </w:rPr>
              <w:t xml:space="preserve"> execuție va fi constituită sub forma de</w:t>
            </w:r>
            <w:r w:rsidR="008355E0">
              <w:rPr>
                <w:rFonts w:ascii="Times New Roman" w:hAnsi="Times New Roman"/>
                <w:b/>
              </w:rPr>
              <w:t xml:space="preserve"> </w:t>
            </w:r>
            <w:r w:rsidR="008355E0" w:rsidRPr="008355E0">
              <w:rPr>
                <w:rFonts w:ascii="Times New Roman" w:hAnsi="Times New Roman"/>
                <w:bCs/>
              </w:rPr>
              <w:t>(se va preciza concret modul de constituire al acesteia)</w:t>
            </w:r>
            <w:r w:rsidR="00C336E6">
              <w:rPr>
                <w:rFonts w:ascii="Times New Roman" w:hAnsi="Times New Roman"/>
                <w:bCs/>
              </w:rPr>
              <w:t xml:space="preserve"> </w:t>
            </w:r>
            <w:r w:rsidR="00C336E6" w:rsidRPr="00C336E6">
              <w:rPr>
                <w:rFonts w:ascii="Times New Roman" w:hAnsi="Times New Roman"/>
                <w:b/>
              </w:rPr>
              <w:t>...................</w:t>
            </w:r>
            <w:r w:rsidRPr="00982692">
              <w:rPr>
                <w:rFonts w:ascii="Times New Roman" w:hAnsi="Times New Roman"/>
                <w:b/>
              </w:rPr>
              <w:t>…………. în cuantum de:</w:t>
            </w:r>
          </w:p>
        </w:tc>
        <w:tc>
          <w:tcPr>
            <w:tcW w:w="2126" w:type="dxa"/>
          </w:tcPr>
          <w:p w14:paraId="57C23A0C" w14:textId="77777777" w:rsidR="00BA117F" w:rsidRPr="00982692" w:rsidRDefault="00BA117F" w:rsidP="00E952BA">
            <w:pPr>
              <w:jc w:val="center"/>
              <w:rPr>
                <w:rFonts w:ascii="Times New Roman" w:hAnsi="Times New Roman"/>
              </w:rPr>
            </w:pPr>
          </w:p>
        </w:tc>
        <w:tc>
          <w:tcPr>
            <w:tcW w:w="3969" w:type="dxa"/>
          </w:tcPr>
          <w:p w14:paraId="5139CE14" w14:textId="7A6FCE6C" w:rsidR="00BA117F" w:rsidRPr="00982692" w:rsidRDefault="00D9738C" w:rsidP="00E952BA">
            <w:pPr>
              <w:pStyle w:val="Footer"/>
              <w:rPr>
                <w:rFonts w:ascii="Times New Roman" w:hAnsi="Times New Roman"/>
              </w:rPr>
            </w:pPr>
            <w:r w:rsidRPr="00982692">
              <w:rPr>
                <w:rFonts w:ascii="Times New Roman" w:hAnsi="Times New Roman"/>
              </w:rPr>
              <w:t>10</w:t>
            </w:r>
            <w:r w:rsidR="00BA117F" w:rsidRPr="00982692">
              <w:rPr>
                <w:rFonts w:ascii="Times New Roman" w:hAnsi="Times New Roman"/>
              </w:rPr>
              <w:t xml:space="preserve"> % din pretul total ofertat</w:t>
            </w:r>
          </w:p>
        </w:tc>
      </w:tr>
      <w:tr w:rsidR="00E952BA" w:rsidRPr="00982692" w14:paraId="3A4C8233" w14:textId="77777777" w:rsidTr="00AA422B">
        <w:trPr>
          <w:jc w:val="center"/>
        </w:trPr>
        <w:tc>
          <w:tcPr>
            <w:tcW w:w="428" w:type="dxa"/>
          </w:tcPr>
          <w:p w14:paraId="6E819BFD" w14:textId="77777777" w:rsidR="00BA117F" w:rsidRPr="00982692" w:rsidRDefault="00BA117F" w:rsidP="00E952BA">
            <w:pPr>
              <w:rPr>
                <w:rFonts w:ascii="Times New Roman" w:hAnsi="Times New Roman"/>
              </w:rPr>
            </w:pPr>
            <w:r w:rsidRPr="00982692">
              <w:rPr>
                <w:rFonts w:ascii="Times New Roman" w:hAnsi="Times New Roman"/>
              </w:rPr>
              <w:t>3</w:t>
            </w:r>
            <w:r w:rsidR="00765747" w:rsidRPr="00982692">
              <w:rPr>
                <w:rFonts w:ascii="Times New Roman" w:hAnsi="Times New Roman"/>
              </w:rPr>
              <w:t>.</w:t>
            </w:r>
          </w:p>
        </w:tc>
        <w:tc>
          <w:tcPr>
            <w:tcW w:w="3395" w:type="dxa"/>
          </w:tcPr>
          <w:p w14:paraId="7D4A27CD" w14:textId="77777777" w:rsidR="00BA117F" w:rsidRPr="00982692" w:rsidRDefault="00BA117F" w:rsidP="00E952BA">
            <w:pPr>
              <w:jc w:val="both"/>
              <w:rPr>
                <w:rFonts w:ascii="Times New Roman" w:hAnsi="Times New Roman"/>
                <w:b/>
              </w:rPr>
            </w:pPr>
            <w:r w:rsidRPr="00982692">
              <w:rPr>
                <w:rFonts w:ascii="Times New Roman" w:hAnsi="Times New Roman"/>
                <w:b/>
              </w:rPr>
              <w:t>Perioada de garanție  acordată lucrărilor</w:t>
            </w:r>
          </w:p>
        </w:tc>
        <w:tc>
          <w:tcPr>
            <w:tcW w:w="2126" w:type="dxa"/>
          </w:tcPr>
          <w:p w14:paraId="20E5DD15" w14:textId="77777777" w:rsidR="00BA117F" w:rsidRPr="00982692" w:rsidRDefault="00BA117F" w:rsidP="00E952BA">
            <w:pPr>
              <w:jc w:val="center"/>
              <w:rPr>
                <w:rFonts w:ascii="Times New Roman" w:hAnsi="Times New Roman"/>
              </w:rPr>
            </w:pPr>
          </w:p>
        </w:tc>
        <w:tc>
          <w:tcPr>
            <w:tcW w:w="3969" w:type="dxa"/>
          </w:tcPr>
          <w:p w14:paraId="2D5F40FA" w14:textId="77777777" w:rsidR="00BA117F" w:rsidRPr="00982692" w:rsidRDefault="00BA117F" w:rsidP="00E952BA">
            <w:pPr>
              <w:rPr>
                <w:rFonts w:ascii="Times New Roman" w:hAnsi="Times New Roman"/>
              </w:rPr>
            </w:pPr>
            <w:r w:rsidRPr="00982692">
              <w:rPr>
                <w:rFonts w:ascii="Times New Roman" w:hAnsi="Times New Roman"/>
              </w:rPr>
              <w:t>luni calendaristice ( minim 60 luni)</w:t>
            </w:r>
          </w:p>
        </w:tc>
      </w:tr>
      <w:tr w:rsidR="00E952BA" w:rsidRPr="00982692" w14:paraId="373F8CAB" w14:textId="77777777" w:rsidTr="00AA422B">
        <w:trPr>
          <w:jc w:val="center"/>
        </w:trPr>
        <w:tc>
          <w:tcPr>
            <w:tcW w:w="428" w:type="dxa"/>
          </w:tcPr>
          <w:p w14:paraId="242BAE07" w14:textId="77777777" w:rsidR="00BA117F" w:rsidRPr="00982692" w:rsidRDefault="00BA117F" w:rsidP="00E952BA">
            <w:pPr>
              <w:rPr>
                <w:rFonts w:ascii="Times New Roman" w:hAnsi="Times New Roman"/>
              </w:rPr>
            </w:pPr>
            <w:r w:rsidRPr="00982692">
              <w:rPr>
                <w:rFonts w:ascii="Times New Roman" w:hAnsi="Times New Roman"/>
              </w:rPr>
              <w:t>4</w:t>
            </w:r>
            <w:r w:rsidR="00765747" w:rsidRPr="00982692">
              <w:rPr>
                <w:rFonts w:ascii="Times New Roman" w:hAnsi="Times New Roman"/>
              </w:rPr>
              <w:t>.</w:t>
            </w:r>
          </w:p>
        </w:tc>
        <w:tc>
          <w:tcPr>
            <w:tcW w:w="3395" w:type="dxa"/>
          </w:tcPr>
          <w:p w14:paraId="358D62D3" w14:textId="77777777" w:rsidR="00A43C38" w:rsidRDefault="00BA117F" w:rsidP="00E952BA">
            <w:pPr>
              <w:jc w:val="both"/>
              <w:rPr>
                <w:rFonts w:ascii="Times New Roman" w:hAnsi="Times New Roman"/>
                <w:b/>
                <w:bCs/>
              </w:rPr>
            </w:pPr>
            <w:r w:rsidRPr="008355E0">
              <w:rPr>
                <w:rFonts w:ascii="Times New Roman" w:hAnsi="Times New Roman"/>
                <w:b/>
                <w:bCs/>
              </w:rPr>
              <w:t>Perioada de mobilizare</w:t>
            </w:r>
          </w:p>
          <w:p w14:paraId="3AC011AB" w14:textId="0C14FDD1" w:rsidR="00BA117F" w:rsidRPr="00982692" w:rsidRDefault="00BA117F" w:rsidP="00E952BA">
            <w:pPr>
              <w:jc w:val="both"/>
              <w:rPr>
                <w:rFonts w:ascii="Times New Roman" w:hAnsi="Times New Roman"/>
              </w:rPr>
            </w:pPr>
            <w:r w:rsidRPr="00982692">
              <w:rPr>
                <w:rFonts w:ascii="Times New Roman" w:hAnsi="Times New Roman"/>
              </w:rPr>
              <w:t>(durata de la data primirii ordinului de începere a lucrărilor până la data începerii execuției)</w:t>
            </w:r>
          </w:p>
        </w:tc>
        <w:tc>
          <w:tcPr>
            <w:tcW w:w="2126" w:type="dxa"/>
          </w:tcPr>
          <w:p w14:paraId="75729FC4" w14:textId="77777777" w:rsidR="00BA117F" w:rsidRPr="00982692" w:rsidRDefault="00BA117F" w:rsidP="00E952BA">
            <w:pPr>
              <w:jc w:val="center"/>
              <w:rPr>
                <w:rFonts w:ascii="Times New Roman" w:hAnsi="Times New Roman"/>
              </w:rPr>
            </w:pPr>
          </w:p>
        </w:tc>
        <w:tc>
          <w:tcPr>
            <w:tcW w:w="3969" w:type="dxa"/>
          </w:tcPr>
          <w:p w14:paraId="49680974" w14:textId="77777777" w:rsidR="00BA117F" w:rsidRPr="00982692" w:rsidRDefault="00BA117F" w:rsidP="00E952BA">
            <w:pPr>
              <w:rPr>
                <w:rFonts w:ascii="Times New Roman" w:hAnsi="Times New Roman"/>
              </w:rPr>
            </w:pPr>
            <w:r w:rsidRPr="00982692">
              <w:rPr>
                <w:rFonts w:ascii="Times New Roman" w:hAnsi="Times New Roman"/>
              </w:rPr>
              <w:t>zile calendaristice</w:t>
            </w:r>
          </w:p>
        </w:tc>
      </w:tr>
      <w:tr w:rsidR="00E952BA" w:rsidRPr="00982692" w14:paraId="7D7F0B25" w14:textId="77777777" w:rsidTr="00AA422B">
        <w:trPr>
          <w:jc w:val="center"/>
        </w:trPr>
        <w:tc>
          <w:tcPr>
            <w:tcW w:w="428" w:type="dxa"/>
          </w:tcPr>
          <w:p w14:paraId="12827BF0" w14:textId="43A2CAE5" w:rsidR="00BA117F" w:rsidRPr="00982692" w:rsidRDefault="00771C74" w:rsidP="00E952BA">
            <w:pPr>
              <w:rPr>
                <w:rFonts w:ascii="Times New Roman" w:hAnsi="Times New Roman"/>
              </w:rPr>
            </w:pPr>
            <w:r w:rsidRPr="00982692">
              <w:rPr>
                <w:rFonts w:ascii="Times New Roman" w:hAnsi="Times New Roman"/>
              </w:rPr>
              <w:t>5</w:t>
            </w:r>
            <w:r w:rsidR="00765747" w:rsidRPr="00982692">
              <w:rPr>
                <w:rFonts w:ascii="Times New Roman" w:hAnsi="Times New Roman"/>
              </w:rPr>
              <w:t>.</w:t>
            </w:r>
          </w:p>
        </w:tc>
        <w:tc>
          <w:tcPr>
            <w:tcW w:w="3395" w:type="dxa"/>
          </w:tcPr>
          <w:p w14:paraId="32D96534" w14:textId="77777777" w:rsidR="00BA117F" w:rsidRPr="008355E0" w:rsidRDefault="00BA117F" w:rsidP="00E952BA">
            <w:pPr>
              <w:jc w:val="both"/>
              <w:rPr>
                <w:rFonts w:ascii="Times New Roman" w:hAnsi="Times New Roman"/>
                <w:b/>
                <w:bCs/>
              </w:rPr>
            </w:pPr>
            <w:r w:rsidRPr="008355E0">
              <w:rPr>
                <w:rFonts w:ascii="Times New Roman" w:hAnsi="Times New Roman"/>
                <w:b/>
                <w:bCs/>
              </w:rPr>
              <w:t xml:space="preserve">Asigurarea lucrărilor </w:t>
            </w:r>
            <w:r w:rsidR="00765747" w:rsidRPr="008355E0">
              <w:rPr>
                <w:rFonts w:ascii="Times New Roman" w:hAnsi="Times New Roman"/>
                <w:b/>
                <w:bCs/>
              </w:rPr>
              <w:t>ș</w:t>
            </w:r>
            <w:r w:rsidRPr="008355E0">
              <w:rPr>
                <w:rFonts w:ascii="Times New Roman" w:hAnsi="Times New Roman"/>
                <w:b/>
                <w:bCs/>
              </w:rPr>
              <w:t>i utilajelor Executantului</w:t>
            </w:r>
          </w:p>
        </w:tc>
        <w:tc>
          <w:tcPr>
            <w:tcW w:w="2126" w:type="dxa"/>
          </w:tcPr>
          <w:p w14:paraId="590C4C83" w14:textId="77777777" w:rsidR="00BA117F" w:rsidRPr="00982692" w:rsidRDefault="00BA117F" w:rsidP="00E952BA">
            <w:pPr>
              <w:jc w:val="center"/>
              <w:rPr>
                <w:rFonts w:ascii="Times New Roman" w:hAnsi="Times New Roman"/>
              </w:rPr>
            </w:pPr>
          </w:p>
        </w:tc>
        <w:tc>
          <w:tcPr>
            <w:tcW w:w="3969" w:type="dxa"/>
          </w:tcPr>
          <w:p w14:paraId="47E02883" w14:textId="77777777" w:rsidR="00BA117F" w:rsidRPr="00982692" w:rsidRDefault="00FE0D57" w:rsidP="00E952BA">
            <w:pPr>
              <w:jc w:val="both"/>
              <w:rPr>
                <w:rFonts w:ascii="Times New Roman" w:hAnsi="Times New Roman"/>
                <w:highlight w:val="red"/>
              </w:rPr>
            </w:pPr>
            <w:r w:rsidRPr="00982692">
              <w:rPr>
                <w:rFonts w:ascii="Times New Roman" w:hAnsi="Times New Roman"/>
              </w:rPr>
              <w:t>conform art. 20 din contract</w:t>
            </w:r>
          </w:p>
        </w:tc>
      </w:tr>
    </w:tbl>
    <w:p w14:paraId="093356B0" w14:textId="77777777" w:rsidR="00F43418" w:rsidRDefault="00F43418" w:rsidP="00E50E8E">
      <w:pPr>
        <w:ind w:left="142" w:right="308" w:firstLine="284"/>
        <w:contextualSpacing/>
        <w:jc w:val="both"/>
        <w:rPr>
          <w:rFonts w:ascii="Times New Roman" w:eastAsia="Calibri" w:hAnsi="Times New Roman"/>
          <w:b/>
        </w:rPr>
      </w:pPr>
    </w:p>
    <w:p w14:paraId="281F3D6B" w14:textId="138FA82C" w:rsidR="00BA117F" w:rsidRPr="00982692" w:rsidRDefault="00BA117F" w:rsidP="00E50E8E">
      <w:pPr>
        <w:ind w:left="142" w:right="308" w:firstLine="284"/>
        <w:contextualSpacing/>
        <w:jc w:val="both"/>
        <w:rPr>
          <w:rFonts w:ascii="Times New Roman" w:hAnsi="Times New Roman"/>
        </w:rPr>
      </w:pPr>
      <w:r w:rsidRPr="00982692">
        <w:rPr>
          <w:rFonts w:ascii="Times New Roman" w:eastAsia="Calibri" w:hAnsi="Times New Roman"/>
          <w:b/>
        </w:rPr>
        <w:t>Nota 1:</w:t>
      </w:r>
      <w:r w:rsidRPr="00982692">
        <w:rPr>
          <w:rFonts w:ascii="Times New Roman" w:eastAsia="Calibri" w:hAnsi="Times New Roman"/>
        </w:rPr>
        <w:t xml:space="preserve"> </w:t>
      </w:r>
      <w:r w:rsidRPr="00982692">
        <w:rPr>
          <w:rFonts w:ascii="Times New Roman" w:hAnsi="Times New Roman"/>
        </w:rPr>
        <w:t>Toate activitățile vor fi prețuite, fără excepție. În cazul în care o activitate/categorie de lucrări nu este prețuită (este lăsată fără preț) sau este prețuită cu "zero", va conduce la respingerea ofertei depuse.</w:t>
      </w:r>
    </w:p>
    <w:p w14:paraId="5183F1EF" w14:textId="77777777" w:rsidR="00BA117F" w:rsidRPr="00982692" w:rsidRDefault="00BA117F" w:rsidP="00E50E8E">
      <w:pPr>
        <w:ind w:left="142" w:right="308" w:firstLine="284"/>
        <w:contextualSpacing/>
        <w:jc w:val="both"/>
        <w:rPr>
          <w:rFonts w:ascii="Times New Roman" w:hAnsi="Times New Roman"/>
        </w:rPr>
      </w:pPr>
      <w:r w:rsidRPr="00982692">
        <w:rPr>
          <w:rFonts w:ascii="Times New Roman" w:hAnsi="Times New Roman"/>
          <w:b/>
          <w:bCs/>
        </w:rPr>
        <w:t>Nota 2</w:t>
      </w:r>
      <w:r w:rsidRPr="00982692">
        <w:rPr>
          <w:rFonts w:ascii="Times New Roman" w:hAnsi="Times New Roman"/>
        </w:rPr>
        <w:t>: Se consideră că prețurile ofertate vor fi pentru activitățile complet finalizate din toate punctele de vedere. La prețurile introduse va fi obligatoriu să fie luate în calcul toate cerințele și obligațiile, fie exprimate sau deduse, care să acopere toate aspectele Contractului și să acopere în întregime activitățile/ categoriile de lucrări presupuse de contract în mod corespunzător. Prețurile trebuie să includă toate cheltuielile incidentale sau neprevăzute și riscurile de orice fel, necesare pentru execuția, construcția, finalizarea și întreținerea Lucrărilor în conformitate cu prevederile Contractului.</w:t>
      </w:r>
    </w:p>
    <w:p w14:paraId="4DE54347" w14:textId="6CBEE78C" w:rsidR="00BA117F" w:rsidRPr="00982692" w:rsidRDefault="00BA117F" w:rsidP="00E50E8E">
      <w:pPr>
        <w:ind w:left="142" w:right="308" w:firstLine="284"/>
        <w:contextualSpacing/>
        <w:jc w:val="both"/>
        <w:rPr>
          <w:rFonts w:ascii="Times New Roman" w:hAnsi="Times New Roman"/>
          <w:color w:val="FF0000"/>
        </w:rPr>
      </w:pPr>
      <w:r w:rsidRPr="00982692">
        <w:rPr>
          <w:rFonts w:ascii="Times New Roman" w:hAnsi="Times New Roman"/>
          <w:b/>
          <w:bCs/>
        </w:rPr>
        <w:t>Nota 3</w:t>
      </w:r>
      <w:r w:rsidRPr="00982692">
        <w:rPr>
          <w:rFonts w:ascii="Times New Roman" w:hAnsi="Times New Roman"/>
        </w:rPr>
        <w:t>: Oferta financiară va fi întocmită în conformitate cu listele de cantități F1-</w:t>
      </w:r>
      <w:r w:rsidR="009D48F0" w:rsidRPr="00982692">
        <w:rPr>
          <w:rFonts w:ascii="Times New Roman" w:hAnsi="Times New Roman"/>
        </w:rPr>
        <w:t>F</w:t>
      </w:r>
      <w:r w:rsidR="00C42E60" w:rsidRPr="00982692">
        <w:rPr>
          <w:rFonts w:ascii="Times New Roman" w:hAnsi="Times New Roman"/>
        </w:rPr>
        <w:t>5</w:t>
      </w:r>
      <w:r w:rsidRPr="00982692">
        <w:rPr>
          <w:rFonts w:ascii="Times New Roman" w:hAnsi="Times New Roman"/>
        </w:rPr>
        <w:t xml:space="preserve"> puse la dispoziție de Autoritatea Contractantă. Ofertanții au obligația de a se încadra în valoarea estimată a achiziției. Orice ofertă care depășește valoarea estimată va fi declarată inacceptabilă.</w:t>
      </w:r>
      <w:r w:rsidRPr="00982692">
        <w:rPr>
          <w:rFonts w:ascii="Times New Roman" w:hAnsi="Times New Roman"/>
          <w:color w:val="FF0000"/>
        </w:rPr>
        <w:t xml:space="preserve">    </w:t>
      </w:r>
    </w:p>
    <w:p w14:paraId="6F52D262" w14:textId="77777777" w:rsidR="00BA117F" w:rsidRPr="00982692" w:rsidRDefault="00BA117F" w:rsidP="00E50E8E">
      <w:pPr>
        <w:ind w:left="142" w:right="308" w:firstLine="284"/>
        <w:contextualSpacing/>
        <w:jc w:val="both"/>
        <w:rPr>
          <w:rFonts w:ascii="Times New Roman" w:hAnsi="Times New Roman"/>
        </w:rPr>
      </w:pPr>
      <w:r w:rsidRPr="00982692">
        <w:rPr>
          <w:rFonts w:ascii="Times New Roman" w:hAnsi="Times New Roman"/>
          <w:b/>
          <w:bCs/>
        </w:rPr>
        <w:t>Nota 4</w:t>
      </w:r>
      <w:r w:rsidRPr="00982692">
        <w:rPr>
          <w:rFonts w:ascii="Times New Roman" w:hAnsi="Times New Roman"/>
        </w:rPr>
        <w:t xml:space="preserve">: Se consideră că </w:t>
      </w:r>
      <w:r w:rsidR="00765747" w:rsidRPr="00982692">
        <w:rPr>
          <w:rFonts w:ascii="Times New Roman" w:hAnsi="Times New Roman"/>
        </w:rPr>
        <w:t>î</w:t>
      </w:r>
      <w:r w:rsidRPr="00982692">
        <w:rPr>
          <w:rFonts w:ascii="Times New Roman" w:hAnsi="Times New Roman"/>
        </w:rPr>
        <w:t xml:space="preserve">nainte de depunerea ofertei, orice ofertant s-a informat cu privire la corectitudinea și suficiența ofertei, precum și a prețului contractului și a sumelor care compun prețul și care acoperă toate obligațiile prevăzute în contract. De asemenea, se consideră ca prețurile ofertate au fost stabilite în baza condițiilor de prețuri și piața în vigoare la </w:t>
      </w:r>
      <w:r w:rsidR="00F76843" w:rsidRPr="00982692">
        <w:rPr>
          <w:rFonts w:ascii="Times New Roman" w:hAnsi="Times New Roman"/>
        </w:rPr>
        <w:t>d</w:t>
      </w:r>
      <w:r w:rsidRPr="00982692">
        <w:rPr>
          <w:rFonts w:ascii="Times New Roman" w:hAnsi="Times New Roman"/>
        </w:rPr>
        <w:t>ata ofertării, și că acestea includ și cota de profit, astfel cum a fost aceasta avută în vedere la momentul ofertării.</w:t>
      </w:r>
    </w:p>
    <w:p w14:paraId="575DE067" w14:textId="77777777" w:rsidR="00BA117F" w:rsidRPr="00982692" w:rsidRDefault="00BA117F" w:rsidP="00E50E8E">
      <w:pPr>
        <w:ind w:left="142" w:right="308" w:firstLine="284"/>
        <w:contextualSpacing/>
        <w:jc w:val="both"/>
        <w:rPr>
          <w:rFonts w:ascii="Times New Roman" w:hAnsi="Times New Roman"/>
        </w:rPr>
      </w:pPr>
      <w:r w:rsidRPr="00982692">
        <w:rPr>
          <w:rFonts w:ascii="Times New Roman" w:hAnsi="Times New Roman"/>
          <w:b/>
          <w:bCs/>
        </w:rPr>
        <w:t>Nota 5</w:t>
      </w:r>
      <w:r w:rsidRPr="00982692">
        <w:rPr>
          <w:rFonts w:ascii="Times New Roman" w:hAnsi="Times New Roman"/>
        </w:rPr>
        <w:t>: Se consideră ca ofertanții și-au stabilit oferta financiară, inclusiv prețurile detaliate pe categorii de lucrări, în baza propriilor calcule, operațiuni și estimări, iar pe parcursul implementarii contractului, chiar dacă pentru anumite obligații sau lucrări sumele alocate pe categoriile de lucrări sunt insuficiente, aceste obligații vor fi respectate, iar lucrările prevăzute în contract vor fi executate fără plata unor costuri suplimentare.</w:t>
      </w:r>
    </w:p>
    <w:p w14:paraId="4776B159" w14:textId="77777777" w:rsidR="00BA117F" w:rsidRPr="00982692" w:rsidRDefault="00BA117F" w:rsidP="00E50E8E">
      <w:pPr>
        <w:ind w:left="142" w:right="308" w:firstLine="284"/>
        <w:contextualSpacing/>
        <w:jc w:val="both"/>
        <w:rPr>
          <w:rFonts w:ascii="Times New Roman" w:hAnsi="Times New Roman"/>
        </w:rPr>
      </w:pPr>
      <w:r w:rsidRPr="00982692">
        <w:rPr>
          <w:rFonts w:ascii="Times New Roman" w:hAnsi="Times New Roman"/>
          <w:b/>
          <w:bCs/>
        </w:rPr>
        <w:t>Nota 6</w:t>
      </w:r>
      <w:r w:rsidRPr="00982692">
        <w:rPr>
          <w:rFonts w:ascii="Times New Roman" w:hAnsi="Times New Roman"/>
        </w:rPr>
        <w:t>: Ulterior semnării contractului, Antreprenorul nu va fi îndreptățitit să solicite o creștere a prețurilor stabilite în contract, invocând motivul că lucrarea a necesitat mai multă muncă sau a costat mai mult decât a anticipat ini</w:t>
      </w:r>
      <w:r w:rsidR="00F76843" w:rsidRPr="00982692">
        <w:rPr>
          <w:rFonts w:ascii="Times New Roman" w:hAnsi="Times New Roman"/>
        </w:rPr>
        <w:t>ț</w:t>
      </w:r>
      <w:r w:rsidRPr="00982692">
        <w:rPr>
          <w:rFonts w:ascii="Times New Roman" w:hAnsi="Times New Roman"/>
        </w:rPr>
        <w:t>ial, iar Beneficiarul nu va fi îndreptățit să solicite o diminuare a prețurilor stabilite în contract invocând motive opuse celor anterior menționate.</w:t>
      </w:r>
    </w:p>
    <w:p w14:paraId="65B88422" w14:textId="77777777" w:rsidR="008355E0" w:rsidRDefault="008355E0" w:rsidP="00BA117F">
      <w:pPr>
        <w:overflowPunct w:val="0"/>
        <w:autoSpaceDE w:val="0"/>
        <w:autoSpaceDN w:val="0"/>
        <w:adjustRightInd w:val="0"/>
        <w:jc w:val="center"/>
        <w:rPr>
          <w:rFonts w:ascii="Times New Roman" w:eastAsia="Arial Unicode MS" w:hAnsi="Times New Roman"/>
          <w:noProof/>
          <w:spacing w:val="-4"/>
        </w:rPr>
      </w:pPr>
    </w:p>
    <w:p w14:paraId="330E7B77" w14:textId="77777777" w:rsidR="008355E0" w:rsidRDefault="008355E0" w:rsidP="00BA117F">
      <w:pPr>
        <w:overflowPunct w:val="0"/>
        <w:autoSpaceDE w:val="0"/>
        <w:autoSpaceDN w:val="0"/>
        <w:adjustRightInd w:val="0"/>
        <w:jc w:val="center"/>
        <w:rPr>
          <w:rFonts w:ascii="Times New Roman" w:eastAsia="Arial Unicode MS" w:hAnsi="Times New Roman"/>
          <w:noProof/>
          <w:spacing w:val="-4"/>
        </w:rPr>
      </w:pPr>
    </w:p>
    <w:p w14:paraId="10372063" w14:textId="77777777" w:rsidR="008355E0" w:rsidRDefault="008355E0" w:rsidP="00BA117F">
      <w:pPr>
        <w:overflowPunct w:val="0"/>
        <w:autoSpaceDE w:val="0"/>
        <w:autoSpaceDN w:val="0"/>
        <w:adjustRightInd w:val="0"/>
        <w:jc w:val="center"/>
        <w:rPr>
          <w:rFonts w:ascii="Times New Roman" w:eastAsia="Arial Unicode MS" w:hAnsi="Times New Roman"/>
          <w:noProof/>
          <w:spacing w:val="-4"/>
        </w:rPr>
      </w:pPr>
    </w:p>
    <w:p w14:paraId="24E7D7E3" w14:textId="4DA363C3" w:rsidR="00BA117F" w:rsidRPr="00982692" w:rsidRDefault="00BA117F" w:rsidP="00BA117F">
      <w:pPr>
        <w:overflowPunct w:val="0"/>
        <w:autoSpaceDE w:val="0"/>
        <w:autoSpaceDN w:val="0"/>
        <w:adjustRightInd w:val="0"/>
        <w:jc w:val="center"/>
        <w:rPr>
          <w:rFonts w:ascii="Times New Roman" w:eastAsia="Arial Unicode MS" w:hAnsi="Times New Roman"/>
          <w:noProof/>
          <w:spacing w:val="-4"/>
        </w:rPr>
      </w:pPr>
      <w:r w:rsidRPr="00982692">
        <w:rPr>
          <w:rFonts w:ascii="Times New Roman" w:eastAsia="Arial Unicode MS" w:hAnsi="Times New Roman"/>
          <w:noProof/>
          <w:spacing w:val="-4"/>
        </w:rPr>
        <w:t>OFERTANT,</w:t>
      </w:r>
    </w:p>
    <w:p w14:paraId="7B68E76E" w14:textId="59807EE0" w:rsidR="00FE0D57" w:rsidRPr="00982692" w:rsidRDefault="00BA117F" w:rsidP="009D48F0">
      <w:pPr>
        <w:overflowPunct w:val="0"/>
        <w:autoSpaceDE w:val="0"/>
        <w:autoSpaceDN w:val="0"/>
        <w:adjustRightInd w:val="0"/>
        <w:jc w:val="center"/>
        <w:rPr>
          <w:rFonts w:ascii="Times New Roman" w:eastAsia="Arial Unicode MS" w:hAnsi="Times New Roman"/>
          <w:noProof/>
          <w:spacing w:val="-4"/>
        </w:rPr>
      </w:pPr>
      <w:r w:rsidRPr="00982692">
        <w:rPr>
          <w:rFonts w:ascii="Times New Roman" w:eastAsia="Arial Unicode MS" w:hAnsi="Times New Roman"/>
          <w:noProof/>
          <w:spacing w:val="-4"/>
        </w:rPr>
        <w:t>..........................(semnătura autorizată)</w:t>
      </w:r>
    </w:p>
    <w:p w14:paraId="2C0535F4" w14:textId="77777777" w:rsidR="006051E5" w:rsidRPr="00982692" w:rsidRDefault="00E673ED" w:rsidP="00AF48D9">
      <w:pPr>
        <w:ind w:left="7200" w:firstLine="720"/>
        <w:rPr>
          <w:rFonts w:ascii="Times New Roman" w:hAnsi="Times New Roman"/>
          <w:b/>
          <w:color w:val="FF0000"/>
        </w:rPr>
      </w:pPr>
      <w:r w:rsidRPr="00982692">
        <w:rPr>
          <w:rFonts w:ascii="Times New Roman" w:hAnsi="Times New Roman"/>
          <w:b/>
          <w:color w:val="FF0000"/>
        </w:rPr>
        <w:t xml:space="preserve">        </w:t>
      </w:r>
    </w:p>
    <w:p w14:paraId="44B5E2FA" w14:textId="77777777" w:rsidR="006051E5" w:rsidRPr="00982692" w:rsidRDefault="006051E5" w:rsidP="00AF48D9">
      <w:pPr>
        <w:ind w:left="7200" w:firstLine="720"/>
        <w:rPr>
          <w:rFonts w:ascii="Times New Roman" w:hAnsi="Times New Roman"/>
          <w:b/>
          <w:color w:val="FF0000"/>
        </w:rPr>
      </w:pPr>
    </w:p>
    <w:p w14:paraId="4CEFE753" w14:textId="77777777" w:rsidR="006051E5" w:rsidRPr="00982692" w:rsidRDefault="006051E5" w:rsidP="00AF48D9">
      <w:pPr>
        <w:ind w:left="7200" w:firstLine="720"/>
        <w:rPr>
          <w:rFonts w:ascii="Times New Roman" w:hAnsi="Times New Roman"/>
          <w:b/>
          <w:color w:val="FF0000"/>
        </w:rPr>
      </w:pPr>
    </w:p>
    <w:p w14:paraId="144AB880" w14:textId="77777777" w:rsidR="006051E5" w:rsidRPr="00982692" w:rsidRDefault="006051E5" w:rsidP="00AF48D9">
      <w:pPr>
        <w:ind w:left="7200" w:firstLine="720"/>
        <w:rPr>
          <w:rFonts w:ascii="Times New Roman" w:hAnsi="Times New Roman"/>
          <w:b/>
          <w:color w:val="FF0000"/>
        </w:rPr>
      </w:pPr>
    </w:p>
    <w:p w14:paraId="10A149A7" w14:textId="77777777" w:rsidR="006051E5" w:rsidRPr="00982692" w:rsidRDefault="006051E5" w:rsidP="00AF48D9">
      <w:pPr>
        <w:ind w:left="7200" w:firstLine="720"/>
        <w:rPr>
          <w:rFonts w:ascii="Times New Roman" w:hAnsi="Times New Roman"/>
          <w:b/>
          <w:color w:val="FF0000"/>
        </w:rPr>
      </w:pPr>
    </w:p>
    <w:p w14:paraId="2A68BA6D" w14:textId="77777777" w:rsidR="006051E5" w:rsidRPr="00982692" w:rsidRDefault="006051E5" w:rsidP="00AF48D9">
      <w:pPr>
        <w:ind w:left="7200" w:firstLine="720"/>
        <w:rPr>
          <w:rFonts w:ascii="Times New Roman" w:hAnsi="Times New Roman"/>
          <w:b/>
          <w:color w:val="FF0000"/>
        </w:rPr>
      </w:pPr>
    </w:p>
    <w:p w14:paraId="28FF283F" w14:textId="77777777" w:rsidR="006051E5" w:rsidRPr="00982692" w:rsidRDefault="006051E5" w:rsidP="00AF48D9">
      <w:pPr>
        <w:ind w:left="7200" w:firstLine="720"/>
        <w:rPr>
          <w:rFonts w:ascii="Times New Roman" w:hAnsi="Times New Roman"/>
          <w:b/>
          <w:color w:val="FF0000"/>
        </w:rPr>
      </w:pPr>
    </w:p>
    <w:p w14:paraId="27C61625" w14:textId="77777777" w:rsidR="006051E5" w:rsidRPr="00982692" w:rsidRDefault="006051E5" w:rsidP="00AF48D9">
      <w:pPr>
        <w:ind w:left="7200" w:firstLine="720"/>
        <w:rPr>
          <w:rFonts w:ascii="Times New Roman" w:hAnsi="Times New Roman"/>
          <w:b/>
          <w:color w:val="FF0000"/>
        </w:rPr>
      </w:pPr>
    </w:p>
    <w:p w14:paraId="0AB27F10" w14:textId="77777777" w:rsidR="006051E5" w:rsidRPr="00982692" w:rsidRDefault="006051E5" w:rsidP="00AF48D9">
      <w:pPr>
        <w:ind w:left="7200" w:firstLine="720"/>
        <w:rPr>
          <w:rFonts w:ascii="Times New Roman" w:hAnsi="Times New Roman"/>
          <w:b/>
          <w:color w:val="FF0000"/>
        </w:rPr>
      </w:pPr>
    </w:p>
    <w:p w14:paraId="1AA046AA" w14:textId="77777777" w:rsidR="006051E5" w:rsidRPr="00982692" w:rsidRDefault="006051E5" w:rsidP="00AF48D9">
      <w:pPr>
        <w:ind w:left="7200" w:firstLine="720"/>
        <w:rPr>
          <w:rFonts w:ascii="Times New Roman" w:hAnsi="Times New Roman"/>
          <w:b/>
          <w:color w:val="FF0000"/>
        </w:rPr>
      </w:pPr>
    </w:p>
    <w:p w14:paraId="18551C67" w14:textId="77777777" w:rsidR="006051E5" w:rsidRPr="00982692" w:rsidRDefault="006051E5" w:rsidP="00AF48D9">
      <w:pPr>
        <w:ind w:left="7200" w:firstLine="720"/>
        <w:rPr>
          <w:rFonts w:ascii="Times New Roman" w:hAnsi="Times New Roman"/>
          <w:b/>
          <w:color w:val="FF0000"/>
        </w:rPr>
      </w:pPr>
    </w:p>
    <w:p w14:paraId="777F2703" w14:textId="77777777" w:rsidR="006051E5" w:rsidRPr="00982692" w:rsidRDefault="006051E5" w:rsidP="00AF48D9">
      <w:pPr>
        <w:ind w:left="7200" w:firstLine="720"/>
        <w:rPr>
          <w:rFonts w:ascii="Times New Roman" w:hAnsi="Times New Roman"/>
          <w:b/>
          <w:color w:val="FF0000"/>
        </w:rPr>
      </w:pPr>
    </w:p>
    <w:p w14:paraId="02835915" w14:textId="7135867B" w:rsidR="00AF48D9" w:rsidRPr="00982692" w:rsidRDefault="00E673ED" w:rsidP="00AF48D9">
      <w:pPr>
        <w:ind w:left="7200" w:firstLine="720"/>
        <w:rPr>
          <w:rFonts w:ascii="Times New Roman" w:hAnsi="Times New Roman"/>
          <w:b/>
        </w:rPr>
      </w:pPr>
      <w:r w:rsidRPr="00982692">
        <w:rPr>
          <w:rFonts w:ascii="Times New Roman" w:hAnsi="Times New Roman"/>
          <w:b/>
          <w:color w:val="FF0000"/>
        </w:rPr>
        <w:t xml:space="preserve">   </w:t>
      </w:r>
      <w:r w:rsidR="00AF48D9" w:rsidRPr="00982692">
        <w:rPr>
          <w:rFonts w:ascii="Times New Roman" w:hAnsi="Times New Roman"/>
          <w:b/>
        </w:rPr>
        <w:t xml:space="preserve">FORMULARUL </w:t>
      </w:r>
      <w:r w:rsidR="00D060E6" w:rsidRPr="00982692">
        <w:rPr>
          <w:rFonts w:ascii="Times New Roman" w:hAnsi="Times New Roman"/>
          <w:b/>
        </w:rPr>
        <w:t>11</w:t>
      </w:r>
    </w:p>
    <w:p w14:paraId="03FD2052" w14:textId="77777777" w:rsidR="002A102C" w:rsidRPr="00982692" w:rsidRDefault="002A102C" w:rsidP="002A102C">
      <w:pPr>
        <w:pStyle w:val="WW-Default"/>
        <w:spacing w:line="276" w:lineRule="auto"/>
        <w:ind w:firstLine="567"/>
        <w:jc w:val="both"/>
        <w:rPr>
          <w:color w:val="auto"/>
          <w:sz w:val="22"/>
          <w:szCs w:val="22"/>
          <w:lang w:val="ro-RO"/>
        </w:rPr>
      </w:pPr>
      <w:r w:rsidRPr="00982692">
        <w:rPr>
          <w:color w:val="auto"/>
          <w:sz w:val="22"/>
          <w:szCs w:val="22"/>
          <w:lang w:val="ro-RO"/>
        </w:rPr>
        <w:t>OPERATOR ECONOMIC</w:t>
      </w:r>
    </w:p>
    <w:p w14:paraId="20CDAB48" w14:textId="77777777" w:rsidR="00AF48D9" w:rsidRPr="00982692" w:rsidRDefault="00AF48D9" w:rsidP="002A102C">
      <w:pPr>
        <w:pStyle w:val="WW-Default"/>
        <w:spacing w:line="276" w:lineRule="auto"/>
        <w:ind w:firstLine="567"/>
        <w:jc w:val="both"/>
        <w:rPr>
          <w:color w:val="auto"/>
          <w:sz w:val="22"/>
          <w:szCs w:val="22"/>
          <w:lang w:val="ro-RO"/>
        </w:rPr>
      </w:pPr>
      <w:r w:rsidRPr="00982692">
        <w:rPr>
          <w:color w:val="auto"/>
          <w:sz w:val="22"/>
          <w:szCs w:val="22"/>
          <w:lang w:val="ro-RO"/>
        </w:rPr>
        <w:t>..........................................</w:t>
      </w:r>
    </w:p>
    <w:p w14:paraId="0D30AA30" w14:textId="77777777" w:rsidR="00AF48D9" w:rsidRPr="00982692" w:rsidRDefault="00AF48D9" w:rsidP="002A102C">
      <w:pPr>
        <w:ind w:firstLine="567"/>
        <w:rPr>
          <w:rFonts w:ascii="Times New Roman" w:hAnsi="Times New Roman"/>
        </w:rPr>
      </w:pPr>
      <w:r w:rsidRPr="00982692">
        <w:rPr>
          <w:rFonts w:ascii="Times New Roman" w:hAnsi="Times New Roman"/>
        </w:rPr>
        <w:t xml:space="preserve"> (denumirea/numele)</w:t>
      </w:r>
    </w:p>
    <w:p w14:paraId="1EFDB125" w14:textId="77777777" w:rsidR="00AF48D9" w:rsidRPr="00982692" w:rsidRDefault="00AF48D9" w:rsidP="00AF48D9">
      <w:pPr>
        <w:pStyle w:val="NoSpacing"/>
        <w:jc w:val="center"/>
        <w:rPr>
          <w:rFonts w:ascii="Times New Roman" w:hAnsi="Times New Roman"/>
          <w:b/>
          <w:color w:val="FF0000"/>
        </w:rPr>
      </w:pPr>
    </w:p>
    <w:p w14:paraId="05818F08" w14:textId="77777777" w:rsidR="00AF48D9" w:rsidRPr="00982692" w:rsidRDefault="00AF48D9" w:rsidP="00AF48D9">
      <w:pPr>
        <w:pStyle w:val="NoSpacing"/>
        <w:jc w:val="center"/>
        <w:rPr>
          <w:rFonts w:ascii="Times New Roman" w:hAnsi="Times New Roman"/>
          <w:b/>
        </w:rPr>
      </w:pPr>
      <w:r w:rsidRPr="00982692">
        <w:rPr>
          <w:rFonts w:ascii="Times New Roman" w:hAnsi="Times New Roman"/>
          <w:b/>
        </w:rPr>
        <w:t>GRAFIC  DE  ÎNDEPLINIREA A CONTRACTULUI</w:t>
      </w:r>
    </w:p>
    <w:p w14:paraId="5658D2AD" w14:textId="77777777" w:rsidR="00AF48D9" w:rsidRPr="00982692" w:rsidRDefault="00AF48D9" w:rsidP="00AF48D9">
      <w:pPr>
        <w:jc w:val="center"/>
        <w:rPr>
          <w:rFonts w:ascii="Times New Roman" w:hAnsi="Times New Roman"/>
          <w:b/>
          <w:color w:val="FF0000"/>
          <w:lang w:eastAsia="ro-RO"/>
        </w:rPr>
      </w:pPr>
    </w:p>
    <w:p w14:paraId="289711DA" w14:textId="77777777" w:rsidR="00AF48D9" w:rsidRPr="00982692" w:rsidRDefault="00AF48D9" w:rsidP="00AF48D9">
      <w:pPr>
        <w:pStyle w:val="NoSpacing"/>
        <w:jc w:val="center"/>
        <w:rPr>
          <w:rFonts w:ascii="Times New Roman" w:hAnsi="Times New Roman"/>
          <w:b/>
          <w:color w:val="FF0000"/>
        </w:rPr>
      </w:pPr>
    </w:p>
    <w:p w14:paraId="46948FA4" w14:textId="77777777" w:rsidR="00AF48D9" w:rsidRPr="00982692" w:rsidRDefault="00AF48D9" w:rsidP="00AF48D9">
      <w:pPr>
        <w:rPr>
          <w:rFonts w:ascii="Times New Roman" w:hAnsi="Times New Roman"/>
          <w:color w:val="FF0000"/>
        </w:rPr>
      </w:pPr>
    </w:p>
    <w:tbl>
      <w:tblPr>
        <w:tblW w:w="4483"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4440"/>
        <w:gridCol w:w="832"/>
        <w:gridCol w:w="832"/>
        <w:gridCol w:w="1101"/>
        <w:gridCol w:w="766"/>
        <w:gridCol w:w="851"/>
      </w:tblGrid>
      <w:tr w:rsidR="00E76FF5" w:rsidRPr="00982692" w14:paraId="4E9920AD" w14:textId="77777777" w:rsidTr="00E76FF5">
        <w:trPr>
          <w:cantSplit/>
          <w:trHeight w:val="383"/>
        </w:trPr>
        <w:tc>
          <w:tcPr>
            <w:tcW w:w="378" w:type="pct"/>
            <w:vMerge w:val="restart"/>
            <w:vAlign w:val="center"/>
          </w:tcPr>
          <w:p w14:paraId="4C57704D" w14:textId="77777777" w:rsidR="00924BCD" w:rsidRPr="00982692" w:rsidRDefault="00924BCD" w:rsidP="00D87973">
            <w:pPr>
              <w:tabs>
                <w:tab w:val="left" w:leader="dot" w:pos="720"/>
                <w:tab w:val="left" w:pos="9360"/>
              </w:tabs>
              <w:spacing w:line="360" w:lineRule="auto"/>
              <w:rPr>
                <w:rFonts w:ascii="Times New Roman" w:hAnsi="Times New Roman"/>
              </w:rPr>
            </w:pPr>
            <w:r w:rsidRPr="00982692">
              <w:rPr>
                <w:rFonts w:ascii="Times New Roman" w:hAnsi="Times New Roman"/>
              </w:rPr>
              <w:t>Nr. crt.</w:t>
            </w:r>
          </w:p>
        </w:tc>
        <w:tc>
          <w:tcPr>
            <w:tcW w:w="2326" w:type="pct"/>
            <w:vMerge w:val="restart"/>
            <w:vAlign w:val="center"/>
          </w:tcPr>
          <w:p w14:paraId="517C1F20" w14:textId="77777777" w:rsidR="00924BCD" w:rsidRPr="00982692" w:rsidRDefault="00924BCD" w:rsidP="00D87973">
            <w:pPr>
              <w:tabs>
                <w:tab w:val="left" w:leader="dot" w:pos="720"/>
                <w:tab w:val="left" w:pos="9360"/>
              </w:tabs>
              <w:spacing w:line="360" w:lineRule="auto"/>
              <w:rPr>
                <w:rFonts w:ascii="Times New Roman" w:hAnsi="Times New Roman"/>
              </w:rPr>
            </w:pPr>
            <w:r w:rsidRPr="00982692">
              <w:rPr>
                <w:rFonts w:ascii="Times New Roman" w:hAnsi="Times New Roman"/>
              </w:rPr>
              <w:t>Grupa de Obiecte / Denumirea Obiectului</w:t>
            </w:r>
          </w:p>
        </w:tc>
        <w:tc>
          <w:tcPr>
            <w:tcW w:w="2296" w:type="pct"/>
            <w:gridSpan w:val="5"/>
            <w:vAlign w:val="center"/>
          </w:tcPr>
          <w:p w14:paraId="21C2F0B5" w14:textId="77777777" w:rsidR="00924BCD" w:rsidRPr="00982692" w:rsidRDefault="00924BCD" w:rsidP="00924BCD">
            <w:pPr>
              <w:tabs>
                <w:tab w:val="left" w:leader="dot" w:pos="720"/>
                <w:tab w:val="left" w:pos="9360"/>
              </w:tabs>
              <w:spacing w:line="360" w:lineRule="auto"/>
              <w:rPr>
                <w:rFonts w:ascii="Times New Roman" w:hAnsi="Times New Roman"/>
              </w:rPr>
            </w:pPr>
            <w:r w:rsidRPr="00982692">
              <w:rPr>
                <w:rFonts w:ascii="Times New Roman" w:hAnsi="Times New Roman"/>
              </w:rPr>
              <w:t>Anul I</w:t>
            </w:r>
          </w:p>
        </w:tc>
      </w:tr>
      <w:tr w:rsidR="00E76FF5" w:rsidRPr="00982692" w14:paraId="15574EE2" w14:textId="77777777" w:rsidTr="00E76FF5">
        <w:trPr>
          <w:cantSplit/>
          <w:trHeight w:val="382"/>
        </w:trPr>
        <w:tc>
          <w:tcPr>
            <w:tcW w:w="378" w:type="pct"/>
            <w:vMerge/>
          </w:tcPr>
          <w:p w14:paraId="63876D47"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vMerge/>
          </w:tcPr>
          <w:p w14:paraId="5D78343A"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296" w:type="pct"/>
            <w:gridSpan w:val="5"/>
            <w:vAlign w:val="center"/>
          </w:tcPr>
          <w:p w14:paraId="67788370" w14:textId="77777777" w:rsidR="00AF48D9" w:rsidRPr="00982692" w:rsidRDefault="00AF48D9" w:rsidP="00D87973">
            <w:pPr>
              <w:tabs>
                <w:tab w:val="left" w:leader="dot" w:pos="720"/>
                <w:tab w:val="left" w:pos="9360"/>
              </w:tabs>
              <w:spacing w:line="360" w:lineRule="auto"/>
              <w:rPr>
                <w:rFonts w:ascii="Times New Roman" w:hAnsi="Times New Roman"/>
              </w:rPr>
            </w:pPr>
            <w:r w:rsidRPr="00982692">
              <w:rPr>
                <w:rFonts w:ascii="Times New Roman" w:hAnsi="Times New Roman"/>
              </w:rPr>
              <w:t>Luna</w:t>
            </w:r>
          </w:p>
        </w:tc>
      </w:tr>
      <w:tr w:rsidR="00E76FF5" w:rsidRPr="00982692" w14:paraId="6ACAAEB5" w14:textId="77777777" w:rsidTr="00E76FF5">
        <w:trPr>
          <w:cantSplit/>
          <w:trHeight w:val="568"/>
        </w:trPr>
        <w:tc>
          <w:tcPr>
            <w:tcW w:w="378" w:type="pct"/>
            <w:vMerge/>
          </w:tcPr>
          <w:p w14:paraId="5179FCDB"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vMerge/>
          </w:tcPr>
          <w:p w14:paraId="4FE645B5"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500D1D06" w14:textId="77777777" w:rsidR="00AF48D9" w:rsidRPr="00982692" w:rsidRDefault="00AF48D9" w:rsidP="00D87973">
            <w:pPr>
              <w:tabs>
                <w:tab w:val="left" w:leader="dot" w:pos="720"/>
                <w:tab w:val="left" w:pos="9360"/>
              </w:tabs>
              <w:spacing w:line="360" w:lineRule="auto"/>
              <w:rPr>
                <w:rFonts w:ascii="Times New Roman" w:hAnsi="Times New Roman"/>
              </w:rPr>
            </w:pPr>
            <w:r w:rsidRPr="00982692">
              <w:rPr>
                <w:rFonts w:ascii="Times New Roman" w:hAnsi="Times New Roman"/>
              </w:rPr>
              <w:t>1</w:t>
            </w:r>
          </w:p>
        </w:tc>
        <w:tc>
          <w:tcPr>
            <w:tcW w:w="436" w:type="pct"/>
          </w:tcPr>
          <w:p w14:paraId="221F5B14" w14:textId="77777777" w:rsidR="00AF48D9" w:rsidRPr="00982692" w:rsidRDefault="00AF48D9" w:rsidP="00D87973">
            <w:pPr>
              <w:tabs>
                <w:tab w:val="left" w:leader="dot" w:pos="720"/>
                <w:tab w:val="left" w:pos="9360"/>
              </w:tabs>
              <w:spacing w:line="360" w:lineRule="auto"/>
              <w:rPr>
                <w:rFonts w:ascii="Times New Roman" w:hAnsi="Times New Roman"/>
              </w:rPr>
            </w:pPr>
            <w:r w:rsidRPr="00982692">
              <w:rPr>
                <w:rFonts w:ascii="Times New Roman" w:hAnsi="Times New Roman"/>
              </w:rPr>
              <w:t>2</w:t>
            </w:r>
          </w:p>
        </w:tc>
        <w:tc>
          <w:tcPr>
            <w:tcW w:w="577" w:type="pct"/>
          </w:tcPr>
          <w:p w14:paraId="27F5D753" w14:textId="77777777" w:rsidR="00AF48D9" w:rsidRPr="00982692" w:rsidRDefault="00AF48D9" w:rsidP="00D87973">
            <w:pPr>
              <w:tabs>
                <w:tab w:val="left" w:leader="dot" w:pos="720"/>
                <w:tab w:val="left" w:pos="9360"/>
              </w:tabs>
              <w:spacing w:line="360" w:lineRule="auto"/>
              <w:rPr>
                <w:rFonts w:ascii="Times New Roman" w:hAnsi="Times New Roman"/>
              </w:rPr>
            </w:pPr>
            <w:r w:rsidRPr="00982692">
              <w:rPr>
                <w:rFonts w:ascii="Times New Roman" w:hAnsi="Times New Roman"/>
              </w:rPr>
              <w:t>3</w:t>
            </w:r>
          </w:p>
        </w:tc>
        <w:tc>
          <w:tcPr>
            <w:tcW w:w="401" w:type="pct"/>
          </w:tcPr>
          <w:p w14:paraId="1D524274" w14:textId="77777777" w:rsidR="00AF48D9" w:rsidRPr="00982692" w:rsidRDefault="00AF48D9" w:rsidP="00D87973">
            <w:pPr>
              <w:tabs>
                <w:tab w:val="left" w:leader="dot" w:pos="720"/>
                <w:tab w:val="left" w:pos="9360"/>
              </w:tabs>
              <w:spacing w:line="360" w:lineRule="auto"/>
              <w:rPr>
                <w:rFonts w:ascii="Times New Roman" w:hAnsi="Times New Roman"/>
              </w:rPr>
            </w:pPr>
            <w:r w:rsidRPr="00982692">
              <w:rPr>
                <w:rFonts w:ascii="Times New Roman" w:hAnsi="Times New Roman"/>
              </w:rPr>
              <w:t>...</w:t>
            </w:r>
          </w:p>
        </w:tc>
        <w:tc>
          <w:tcPr>
            <w:tcW w:w="445" w:type="pct"/>
          </w:tcPr>
          <w:p w14:paraId="77CC1190" w14:textId="77777777" w:rsidR="00AF48D9" w:rsidRPr="00982692" w:rsidRDefault="00AF48D9" w:rsidP="00D87973">
            <w:pPr>
              <w:tabs>
                <w:tab w:val="left" w:leader="dot" w:pos="720"/>
                <w:tab w:val="left" w:pos="9360"/>
              </w:tabs>
              <w:spacing w:line="360" w:lineRule="auto"/>
              <w:rPr>
                <w:rFonts w:ascii="Times New Roman" w:hAnsi="Times New Roman"/>
              </w:rPr>
            </w:pPr>
            <w:r w:rsidRPr="00982692">
              <w:rPr>
                <w:rFonts w:ascii="Times New Roman" w:hAnsi="Times New Roman"/>
              </w:rPr>
              <w:t>n</w:t>
            </w:r>
          </w:p>
        </w:tc>
      </w:tr>
      <w:tr w:rsidR="00E76FF5" w:rsidRPr="00982692" w14:paraId="4E1F8C52" w14:textId="77777777" w:rsidTr="00E76FF5">
        <w:trPr>
          <w:trHeight w:val="458"/>
        </w:trPr>
        <w:tc>
          <w:tcPr>
            <w:tcW w:w="378" w:type="pct"/>
          </w:tcPr>
          <w:p w14:paraId="7C9D3715"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36571F09" w14:textId="77777777" w:rsidR="00AF48D9" w:rsidRPr="00982692" w:rsidRDefault="00AF48D9" w:rsidP="00D87973">
            <w:pPr>
              <w:spacing w:before="60"/>
              <w:rPr>
                <w:rFonts w:ascii="Times New Roman" w:hAnsi="Times New Roman"/>
              </w:rPr>
            </w:pPr>
          </w:p>
        </w:tc>
        <w:tc>
          <w:tcPr>
            <w:tcW w:w="436" w:type="pct"/>
          </w:tcPr>
          <w:p w14:paraId="474E603B"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24CE879C"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22352CC9"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6D03EEF0"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4AF257CF"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7AD3FB61" w14:textId="77777777" w:rsidTr="00E76FF5">
        <w:trPr>
          <w:trHeight w:val="458"/>
        </w:trPr>
        <w:tc>
          <w:tcPr>
            <w:tcW w:w="378" w:type="pct"/>
          </w:tcPr>
          <w:p w14:paraId="2B5703C0"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4437AE0C" w14:textId="77777777" w:rsidR="00AF48D9" w:rsidRPr="00982692" w:rsidRDefault="00AF48D9" w:rsidP="00D87973">
            <w:pPr>
              <w:spacing w:before="60"/>
              <w:rPr>
                <w:rFonts w:ascii="Times New Roman" w:hAnsi="Times New Roman"/>
              </w:rPr>
            </w:pPr>
          </w:p>
        </w:tc>
        <w:tc>
          <w:tcPr>
            <w:tcW w:w="436" w:type="pct"/>
          </w:tcPr>
          <w:p w14:paraId="271CDF46"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19AE3CE6"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4C630D6F"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0F0738EA"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231F1777"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3FE74001" w14:textId="77777777" w:rsidTr="00E76FF5">
        <w:trPr>
          <w:trHeight w:val="458"/>
        </w:trPr>
        <w:tc>
          <w:tcPr>
            <w:tcW w:w="378" w:type="pct"/>
          </w:tcPr>
          <w:p w14:paraId="315FBF8F"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4144AC96" w14:textId="77777777" w:rsidR="00AF48D9" w:rsidRPr="00982692" w:rsidRDefault="00AF48D9" w:rsidP="00D87973">
            <w:pPr>
              <w:spacing w:before="60"/>
              <w:rPr>
                <w:rFonts w:ascii="Times New Roman" w:hAnsi="Times New Roman"/>
              </w:rPr>
            </w:pPr>
          </w:p>
        </w:tc>
        <w:tc>
          <w:tcPr>
            <w:tcW w:w="436" w:type="pct"/>
          </w:tcPr>
          <w:p w14:paraId="029DD5F4"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7C25B4D9"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4D97E66A"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576F4B8B"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63B207EF"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0872C282" w14:textId="77777777" w:rsidTr="00E76FF5">
        <w:trPr>
          <w:trHeight w:val="458"/>
        </w:trPr>
        <w:tc>
          <w:tcPr>
            <w:tcW w:w="378" w:type="pct"/>
          </w:tcPr>
          <w:p w14:paraId="258F3A96"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02C74644" w14:textId="77777777" w:rsidR="00AF48D9" w:rsidRPr="00982692" w:rsidRDefault="00AF48D9" w:rsidP="00D87973">
            <w:pPr>
              <w:spacing w:before="60"/>
              <w:rPr>
                <w:rFonts w:ascii="Times New Roman" w:hAnsi="Times New Roman"/>
              </w:rPr>
            </w:pPr>
          </w:p>
        </w:tc>
        <w:tc>
          <w:tcPr>
            <w:tcW w:w="436" w:type="pct"/>
          </w:tcPr>
          <w:p w14:paraId="31DF53E7"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5FA29D69"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7C7DA37A"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7AF57375"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355B3E53"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0DBD2F6E" w14:textId="77777777" w:rsidTr="00E76FF5">
        <w:trPr>
          <w:trHeight w:val="458"/>
        </w:trPr>
        <w:tc>
          <w:tcPr>
            <w:tcW w:w="378" w:type="pct"/>
          </w:tcPr>
          <w:p w14:paraId="359CAC3A"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5687ECFC" w14:textId="77777777" w:rsidR="00AF48D9" w:rsidRPr="00982692" w:rsidRDefault="00AF48D9" w:rsidP="00D87973">
            <w:pPr>
              <w:spacing w:before="60"/>
              <w:rPr>
                <w:rFonts w:ascii="Times New Roman" w:hAnsi="Times New Roman"/>
              </w:rPr>
            </w:pPr>
          </w:p>
        </w:tc>
        <w:tc>
          <w:tcPr>
            <w:tcW w:w="436" w:type="pct"/>
          </w:tcPr>
          <w:p w14:paraId="379B5710"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5D67E0A5"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7521FFFE"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34669C40"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5F850928"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37842457" w14:textId="77777777" w:rsidTr="00E76FF5">
        <w:trPr>
          <w:trHeight w:val="458"/>
        </w:trPr>
        <w:tc>
          <w:tcPr>
            <w:tcW w:w="378" w:type="pct"/>
          </w:tcPr>
          <w:p w14:paraId="2DD15804"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532A6F1D" w14:textId="77777777" w:rsidR="00AF48D9" w:rsidRPr="00982692" w:rsidRDefault="00AF48D9" w:rsidP="00D87973">
            <w:pPr>
              <w:spacing w:before="60"/>
              <w:rPr>
                <w:rFonts w:ascii="Times New Roman" w:hAnsi="Times New Roman"/>
              </w:rPr>
            </w:pPr>
          </w:p>
        </w:tc>
        <w:tc>
          <w:tcPr>
            <w:tcW w:w="436" w:type="pct"/>
          </w:tcPr>
          <w:p w14:paraId="1DF58753"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6F55422F"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34D8E668"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000BFBD4"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66C89189"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3308E169" w14:textId="77777777" w:rsidTr="00E76FF5">
        <w:trPr>
          <w:trHeight w:val="458"/>
        </w:trPr>
        <w:tc>
          <w:tcPr>
            <w:tcW w:w="378" w:type="pct"/>
          </w:tcPr>
          <w:p w14:paraId="6372F079"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4B804E1D" w14:textId="77777777" w:rsidR="00AF48D9" w:rsidRPr="00982692" w:rsidRDefault="00AF48D9" w:rsidP="00D87973">
            <w:pPr>
              <w:spacing w:before="60"/>
              <w:rPr>
                <w:rFonts w:ascii="Times New Roman" w:hAnsi="Times New Roman"/>
              </w:rPr>
            </w:pPr>
          </w:p>
        </w:tc>
        <w:tc>
          <w:tcPr>
            <w:tcW w:w="436" w:type="pct"/>
          </w:tcPr>
          <w:p w14:paraId="1441878E"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30F9FDF8"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0190F375"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30D8733F"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7ACA0403"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50C614A9" w14:textId="77777777" w:rsidTr="00E76FF5">
        <w:trPr>
          <w:trHeight w:val="458"/>
        </w:trPr>
        <w:tc>
          <w:tcPr>
            <w:tcW w:w="378" w:type="pct"/>
          </w:tcPr>
          <w:p w14:paraId="76BC542E"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31F65D27" w14:textId="77777777" w:rsidR="00AF48D9" w:rsidRPr="00982692" w:rsidRDefault="00AF48D9" w:rsidP="00D87973">
            <w:pPr>
              <w:spacing w:before="60"/>
              <w:jc w:val="both"/>
              <w:rPr>
                <w:rFonts w:ascii="Times New Roman" w:hAnsi="Times New Roman"/>
              </w:rPr>
            </w:pPr>
          </w:p>
        </w:tc>
        <w:tc>
          <w:tcPr>
            <w:tcW w:w="436" w:type="pct"/>
          </w:tcPr>
          <w:p w14:paraId="53605F22"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332E7D82"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1991BC1F"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06EAA737"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731D9410" w14:textId="77777777" w:rsidR="00AF48D9" w:rsidRPr="00982692" w:rsidRDefault="00AF48D9" w:rsidP="00D87973">
            <w:pPr>
              <w:tabs>
                <w:tab w:val="left" w:leader="dot" w:pos="720"/>
                <w:tab w:val="left" w:pos="9360"/>
              </w:tabs>
              <w:spacing w:line="360" w:lineRule="auto"/>
              <w:rPr>
                <w:rFonts w:ascii="Times New Roman" w:hAnsi="Times New Roman"/>
              </w:rPr>
            </w:pPr>
          </w:p>
        </w:tc>
      </w:tr>
      <w:tr w:rsidR="00E76FF5" w:rsidRPr="00982692" w14:paraId="7C361667" w14:textId="77777777" w:rsidTr="00E76FF5">
        <w:trPr>
          <w:trHeight w:val="458"/>
        </w:trPr>
        <w:tc>
          <w:tcPr>
            <w:tcW w:w="378" w:type="pct"/>
          </w:tcPr>
          <w:p w14:paraId="5A137222"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2326" w:type="pct"/>
          </w:tcPr>
          <w:p w14:paraId="370E5AEB" w14:textId="77777777" w:rsidR="00AF48D9" w:rsidRPr="00982692" w:rsidRDefault="00AF48D9" w:rsidP="00D87973">
            <w:pPr>
              <w:spacing w:before="60"/>
              <w:jc w:val="both"/>
              <w:rPr>
                <w:rFonts w:ascii="Times New Roman" w:hAnsi="Times New Roman"/>
              </w:rPr>
            </w:pPr>
          </w:p>
        </w:tc>
        <w:tc>
          <w:tcPr>
            <w:tcW w:w="436" w:type="pct"/>
          </w:tcPr>
          <w:p w14:paraId="3CC2B7AC"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36" w:type="pct"/>
          </w:tcPr>
          <w:p w14:paraId="150D1435"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577" w:type="pct"/>
          </w:tcPr>
          <w:p w14:paraId="31CCFD1D"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01" w:type="pct"/>
          </w:tcPr>
          <w:p w14:paraId="2016FC6E" w14:textId="77777777" w:rsidR="00AF48D9" w:rsidRPr="00982692" w:rsidRDefault="00AF48D9" w:rsidP="00D87973">
            <w:pPr>
              <w:tabs>
                <w:tab w:val="left" w:leader="dot" w:pos="720"/>
                <w:tab w:val="left" w:pos="9360"/>
              </w:tabs>
              <w:spacing w:line="360" w:lineRule="auto"/>
              <w:rPr>
                <w:rFonts w:ascii="Times New Roman" w:hAnsi="Times New Roman"/>
              </w:rPr>
            </w:pPr>
          </w:p>
        </w:tc>
        <w:tc>
          <w:tcPr>
            <w:tcW w:w="445" w:type="pct"/>
          </w:tcPr>
          <w:p w14:paraId="2CDED8F6" w14:textId="77777777" w:rsidR="00AF48D9" w:rsidRPr="00982692" w:rsidRDefault="00AF48D9" w:rsidP="00D87973">
            <w:pPr>
              <w:tabs>
                <w:tab w:val="left" w:leader="dot" w:pos="720"/>
                <w:tab w:val="left" w:pos="9360"/>
              </w:tabs>
              <w:spacing w:line="360" w:lineRule="auto"/>
              <w:rPr>
                <w:rFonts w:ascii="Times New Roman" w:hAnsi="Times New Roman"/>
              </w:rPr>
            </w:pPr>
          </w:p>
        </w:tc>
      </w:tr>
    </w:tbl>
    <w:p w14:paraId="420660BC" w14:textId="77777777" w:rsidR="00AF48D9" w:rsidRPr="00982692" w:rsidRDefault="00AF48D9" w:rsidP="00AF48D9">
      <w:pPr>
        <w:rPr>
          <w:rFonts w:ascii="Times New Roman" w:hAnsi="Times New Roman"/>
          <w:b/>
          <w:bCs/>
          <w:color w:val="FF0000"/>
        </w:rPr>
      </w:pPr>
    </w:p>
    <w:p w14:paraId="09B9D4C2" w14:textId="77777777" w:rsidR="00AF48D9" w:rsidRPr="00982692" w:rsidRDefault="00AF48D9" w:rsidP="00AF48D9">
      <w:pPr>
        <w:rPr>
          <w:rFonts w:ascii="Times New Roman" w:hAnsi="Times New Roman"/>
          <w:b/>
          <w:bCs/>
          <w:color w:val="FF0000"/>
        </w:rPr>
      </w:pPr>
    </w:p>
    <w:p w14:paraId="3923BC64" w14:textId="77777777" w:rsidR="007F7458" w:rsidRPr="00982692" w:rsidRDefault="007F7458" w:rsidP="00AF48D9">
      <w:pPr>
        <w:rPr>
          <w:rFonts w:ascii="Times New Roman" w:hAnsi="Times New Roman"/>
          <w:b/>
          <w:bCs/>
          <w:color w:val="FF0000"/>
        </w:rPr>
      </w:pPr>
    </w:p>
    <w:p w14:paraId="2AFF1EB9" w14:textId="77777777" w:rsidR="007F7458" w:rsidRPr="00982692" w:rsidRDefault="007F7458" w:rsidP="00AF48D9">
      <w:pPr>
        <w:rPr>
          <w:rFonts w:ascii="Times New Roman" w:hAnsi="Times New Roman"/>
          <w:b/>
          <w:bCs/>
          <w:color w:val="FF0000"/>
        </w:rPr>
      </w:pPr>
    </w:p>
    <w:p w14:paraId="184A633F" w14:textId="77777777" w:rsidR="007F7458" w:rsidRPr="00982692" w:rsidRDefault="007F7458" w:rsidP="00AF48D9">
      <w:pPr>
        <w:rPr>
          <w:rFonts w:ascii="Times New Roman" w:hAnsi="Times New Roman"/>
          <w:b/>
          <w:bCs/>
          <w:color w:val="FF0000"/>
        </w:rPr>
      </w:pPr>
    </w:p>
    <w:p w14:paraId="78CE18A9" w14:textId="77777777" w:rsidR="00AF48D9" w:rsidRPr="00982692" w:rsidRDefault="00AF48D9" w:rsidP="00DB67FF">
      <w:pPr>
        <w:ind w:firstLine="567"/>
        <w:rPr>
          <w:rFonts w:ascii="Times New Roman" w:hAnsi="Times New Roman"/>
        </w:rPr>
      </w:pPr>
      <w:r w:rsidRPr="00982692">
        <w:rPr>
          <w:rFonts w:ascii="Times New Roman" w:hAnsi="Times New Roman"/>
        </w:rPr>
        <w:t>Data completării ......................</w:t>
      </w:r>
    </w:p>
    <w:p w14:paraId="1595151E" w14:textId="77777777" w:rsidR="00AF48D9" w:rsidRPr="00982692" w:rsidRDefault="00AF48D9" w:rsidP="00DB67FF">
      <w:pPr>
        <w:ind w:firstLine="567"/>
        <w:jc w:val="center"/>
        <w:rPr>
          <w:rFonts w:ascii="Times New Roman" w:hAnsi="Times New Roman"/>
        </w:rPr>
      </w:pPr>
    </w:p>
    <w:p w14:paraId="1357CDFB" w14:textId="77777777" w:rsidR="00AF48D9" w:rsidRPr="00982692" w:rsidRDefault="00AF48D9" w:rsidP="00DB67FF">
      <w:pPr>
        <w:ind w:firstLine="567"/>
        <w:jc w:val="center"/>
        <w:rPr>
          <w:rFonts w:ascii="Times New Roman" w:hAnsi="Times New Roman"/>
        </w:rPr>
      </w:pPr>
    </w:p>
    <w:p w14:paraId="2A85E4DC" w14:textId="77777777" w:rsidR="00AF48D9" w:rsidRPr="00982692" w:rsidRDefault="00AF48D9" w:rsidP="00DB67FF">
      <w:pPr>
        <w:ind w:firstLine="567"/>
        <w:jc w:val="center"/>
        <w:rPr>
          <w:rFonts w:ascii="Times New Roman" w:hAnsi="Times New Roman"/>
        </w:rPr>
      </w:pPr>
    </w:p>
    <w:p w14:paraId="6DA99B1E" w14:textId="77777777" w:rsidR="00AF48D9" w:rsidRPr="00982692" w:rsidRDefault="00B35EA6" w:rsidP="00DB67FF">
      <w:pPr>
        <w:ind w:firstLine="567"/>
        <w:jc w:val="center"/>
        <w:rPr>
          <w:rFonts w:ascii="Times New Roman" w:hAnsi="Times New Roman"/>
        </w:rPr>
      </w:pPr>
      <w:r w:rsidRPr="00982692">
        <w:rPr>
          <w:rFonts w:ascii="Times New Roman" w:hAnsi="Times New Roman"/>
        </w:rPr>
        <w:t>Ofertant</w:t>
      </w:r>
      <w:r w:rsidR="00AF48D9" w:rsidRPr="00982692">
        <w:rPr>
          <w:rFonts w:ascii="Times New Roman" w:hAnsi="Times New Roman"/>
        </w:rPr>
        <w:t xml:space="preserve"> (denumire/nume)</w:t>
      </w:r>
    </w:p>
    <w:p w14:paraId="1EB0CDE1" w14:textId="77777777" w:rsidR="00AF48D9" w:rsidRPr="00982692" w:rsidRDefault="00AF48D9" w:rsidP="00DB67FF">
      <w:pPr>
        <w:ind w:firstLine="567"/>
        <w:jc w:val="center"/>
        <w:rPr>
          <w:rFonts w:ascii="Times New Roman" w:hAnsi="Times New Roman"/>
        </w:rPr>
      </w:pPr>
      <w:r w:rsidRPr="00982692">
        <w:rPr>
          <w:rFonts w:ascii="Times New Roman" w:hAnsi="Times New Roman"/>
        </w:rPr>
        <w:t>(Nume, prenume reprezentant legal)</w:t>
      </w:r>
    </w:p>
    <w:p w14:paraId="7FD6ED80" w14:textId="77777777" w:rsidR="00AF48D9" w:rsidRPr="00982692" w:rsidRDefault="00AF48D9" w:rsidP="00DB67FF">
      <w:pPr>
        <w:ind w:firstLine="567"/>
        <w:jc w:val="center"/>
        <w:rPr>
          <w:rFonts w:ascii="Times New Roman" w:hAnsi="Times New Roman"/>
        </w:rPr>
      </w:pPr>
      <w:r w:rsidRPr="00982692">
        <w:rPr>
          <w:rFonts w:ascii="Times New Roman" w:hAnsi="Times New Roman"/>
        </w:rPr>
        <w:t>.......................................</w:t>
      </w:r>
    </w:p>
    <w:p w14:paraId="7362539D" w14:textId="77777777" w:rsidR="00AF48D9" w:rsidRPr="00982692" w:rsidRDefault="00AF48D9" w:rsidP="00DB67FF">
      <w:pPr>
        <w:ind w:firstLine="567"/>
        <w:jc w:val="center"/>
        <w:rPr>
          <w:rFonts w:ascii="Times New Roman" w:hAnsi="Times New Roman"/>
        </w:rPr>
      </w:pPr>
      <w:r w:rsidRPr="00982692">
        <w:rPr>
          <w:rFonts w:ascii="Times New Roman" w:hAnsi="Times New Roman"/>
        </w:rPr>
        <w:t>(semn</w:t>
      </w:r>
      <w:r w:rsidR="00E76FF5" w:rsidRPr="00982692">
        <w:rPr>
          <w:rFonts w:ascii="Times New Roman" w:hAnsi="Times New Roman"/>
        </w:rPr>
        <w:t>ă</w:t>
      </w:r>
      <w:r w:rsidRPr="00982692">
        <w:rPr>
          <w:rFonts w:ascii="Times New Roman" w:hAnsi="Times New Roman"/>
        </w:rPr>
        <w:t xml:space="preserve">tura autorizată, </w:t>
      </w:r>
      <w:r w:rsidR="00E76FF5" w:rsidRPr="00982692">
        <w:rPr>
          <w:rFonts w:ascii="Times New Roman" w:hAnsi="Times New Roman"/>
        </w:rPr>
        <w:t>ș</w:t>
      </w:r>
      <w:r w:rsidRPr="00982692">
        <w:rPr>
          <w:rFonts w:ascii="Times New Roman" w:hAnsi="Times New Roman"/>
        </w:rPr>
        <w:t>tampila)</w:t>
      </w:r>
    </w:p>
    <w:bookmarkEnd w:id="6"/>
    <w:bookmarkEnd w:id="7"/>
    <w:bookmarkEnd w:id="8"/>
    <w:p w14:paraId="1E2EA1A7" w14:textId="77777777" w:rsidR="00AF48D9" w:rsidRPr="00982692" w:rsidRDefault="00AF48D9" w:rsidP="00AF48D9">
      <w:pPr>
        <w:autoSpaceDE w:val="0"/>
        <w:autoSpaceDN w:val="0"/>
        <w:adjustRightInd w:val="0"/>
        <w:rPr>
          <w:rFonts w:ascii="Times New Roman" w:hAnsi="Times New Roman"/>
          <w:color w:val="FF0000"/>
        </w:rPr>
      </w:pPr>
    </w:p>
    <w:p w14:paraId="7DFC41A1" w14:textId="77777777" w:rsidR="00AF48D9" w:rsidRPr="00982692" w:rsidRDefault="00AF48D9" w:rsidP="00AF48D9">
      <w:pPr>
        <w:ind w:left="900" w:right="1300"/>
        <w:rPr>
          <w:rFonts w:ascii="Times New Roman" w:hAnsi="Times New Roman"/>
          <w:b/>
          <w:bCs/>
          <w:color w:val="FF0000"/>
        </w:rPr>
        <w:sectPr w:rsidR="00AF48D9" w:rsidRPr="00982692" w:rsidSect="000F3749">
          <w:pgSz w:w="12240" w:h="15840" w:code="1"/>
          <w:pgMar w:top="720" w:right="576" w:bottom="720" w:left="1008" w:header="360" w:footer="662" w:gutter="0"/>
          <w:cols w:space="708"/>
          <w:docGrid w:linePitch="360"/>
        </w:sectPr>
      </w:pPr>
    </w:p>
    <w:p w14:paraId="516EC602" w14:textId="77777777" w:rsidR="00AF48D9" w:rsidRPr="00982692" w:rsidRDefault="00AF48D9" w:rsidP="00AF48D9">
      <w:pPr>
        <w:autoSpaceDE w:val="0"/>
        <w:autoSpaceDN w:val="0"/>
        <w:adjustRightInd w:val="0"/>
        <w:rPr>
          <w:rFonts w:ascii="Times New Roman" w:hAnsi="Times New Roman"/>
        </w:rPr>
      </w:pPr>
    </w:p>
    <w:p w14:paraId="6D36E74F" w14:textId="6772D9A6" w:rsidR="00DB67FF" w:rsidRPr="00982692" w:rsidRDefault="00DB67FF" w:rsidP="00DB67FF">
      <w:pPr>
        <w:rPr>
          <w:rFonts w:ascii="Times New Roman" w:hAnsi="Times New Roman"/>
          <w:color w:val="FF0000"/>
        </w:rPr>
      </w:pPr>
      <w:r w:rsidRPr="00982692">
        <w:rPr>
          <w:rFonts w:ascii="Times New Roman" w:hAnsi="Times New Roman"/>
          <w:b/>
          <w:bCs/>
          <w:color w:val="FF0000"/>
          <w:lang w:bidi="en-US"/>
        </w:rPr>
        <w:t xml:space="preserve">                                   </w:t>
      </w:r>
    </w:p>
    <w:p w14:paraId="6E54C45F" w14:textId="1E8ECD9E" w:rsidR="00DB67FF" w:rsidRPr="00982692" w:rsidRDefault="00DB67FF" w:rsidP="00DB67FF">
      <w:pPr>
        <w:ind w:left="7200" w:firstLine="720"/>
        <w:rPr>
          <w:rFonts w:ascii="Times New Roman" w:hAnsi="Times New Roman"/>
          <w:b/>
        </w:rPr>
      </w:pPr>
      <w:r w:rsidRPr="00982692">
        <w:rPr>
          <w:rFonts w:ascii="Times New Roman" w:hAnsi="Times New Roman"/>
          <w:b/>
        </w:rPr>
        <w:t>FORMULARUL</w:t>
      </w:r>
      <w:r w:rsidR="007A7416" w:rsidRPr="00982692">
        <w:rPr>
          <w:rFonts w:ascii="Times New Roman" w:hAnsi="Times New Roman"/>
          <w:b/>
        </w:rPr>
        <w:t xml:space="preserve"> </w:t>
      </w:r>
      <w:r w:rsidR="0097741E" w:rsidRPr="00982692">
        <w:rPr>
          <w:rFonts w:ascii="Times New Roman" w:hAnsi="Times New Roman"/>
          <w:b/>
        </w:rPr>
        <w:t>1</w:t>
      </w:r>
      <w:r w:rsidR="00D060E6" w:rsidRPr="00982692">
        <w:rPr>
          <w:rFonts w:ascii="Times New Roman" w:hAnsi="Times New Roman"/>
          <w:b/>
        </w:rPr>
        <w:t>2</w:t>
      </w:r>
    </w:p>
    <w:p w14:paraId="44FE6852" w14:textId="77777777" w:rsidR="00DB67FF" w:rsidRPr="00982692" w:rsidRDefault="00DB67FF" w:rsidP="00DB67FF">
      <w:pPr>
        <w:spacing w:line="276" w:lineRule="auto"/>
        <w:rPr>
          <w:rFonts w:ascii="Times New Roman" w:hAnsi="Times New Roman"/>
        </w:rPr>
      </w:pPr>
      <w:r w:rsidRPr="00982692">
        <w:rPr>
          <w:rFonts w:ascii="Times New Roman" w:hAnsi="Times New Roman"/>
        </w:rPr>
        <w:t>OPERATOR ECONOMIC</w:t>
      </w:r>
    </w:p>
    <w:p w14:paraId="6EF4FCB6" w14:textId="77777777" w:rsidR="00DB67FF" w:rsidRPr="00982692" w:rsidRDefault="00DB67FF" w:rsidP="00DB67FF">
      <w:pPr>
        <w:pStyle w:val="WW-Default"/>
        <w:spacing w:line="276" w:lineRule="auto"/>
        <w:jc w:val="both"/>
        <w:rPr>
          <w:color w:val="auto"/>
          <w:sz w:val="22"/>
          <w:szCs w:val="22"/>
          <w:lang w:val="ro-RO"/>
        </w:rPr>
      </w:pPr>
      <w:r w:rsidRPr="00982692">
        <w:rPr>
          <w:color w:val="auto"/>
          <w:sz w:val="22"/>
          <w:szCs w:val="22"/>
          <w:lang w:val="ro-RO"/>
        </w:rPr>
        <w:t>..........................................</w:t>
      </w:r>
    </w:p>
    <w:p w14:paraId="478FB3AC" w14:textId="77777777" w:rsidR="00DB67FF" w:rsidRPr="00982692" w:rsidRDefault="00DB67FF" w:rsidP="00DB67FF">
      <w:pPr>
        <w:rPr>
          <w:rFonts w:ascii="Times New Roman" w:hAnsi="Times New Roman"/>
        </w:rPr>
      </w:pPr>
      <w:r w:rsidRPr="00982692">
        <w:rPr>
          <w:rFonts w:ascii="Times New Roman" w:hAnsi="Times New Roman"/>
        </w:rPr>
        <w:t xml:space="preserve"> (denumirea/numele)</w:t>
      </w:r>
    </w:p>
    <w:p w14:paraId="6EECBA81" w14:textId="77777777" w:rsidR="00DB67FF" w:rsidRPr="00982692" w:rsidRDefault="00DB67FF" w:rsidP="00DB67FF">
      <w:pPr>
        <w:ind w:left="900" w:right="1300"/>
        <w:jc w:val="center"/>
        <w:rPr>
          <w:rFonts w:ascii="Times New Roman" w:hAnsi="Times New Roman"/>
          <w:b/>
          <w:bCs/>
        </w:rPr>
      </w:pPr>
      <w:r w:rsidRPr="00982692">
        <w:rPr>
          <w:rFonts w:ascii="Times New Roman" w:hAnsi="Times New Roman"/>
          <w:b/>
          <w:bCs/>
        </w:rPr>
        <w:t>Declarație pe proprie răspundere</w:t>
      </w:r>
    </w:p>
    <w:p w14:paraId="0ABBCBB8" w14:textId="77777777" w:rsidR="00DB67FF" w:rsidRPr="00982692" w:rsidRDefault="00DB67FF" w:rsidP="00DB67FF">
      <w:pPr>
        <w:ind w:left="900" w:right="1300"/>
        <w:jc w:val="center"/>
        <w:rPr>
          <w:rFonts w:ascii="Times New Roman" w:hAnsi="Times New Roman"/>
          <w:b/>
          <w:bCs/>
        </w:rPr>
      </w:pPr>
      <w:r w:rsidRPr="00982692">
        <w:rPr>
          <w:rFonts w:ascii="Times New Roman" w:hAnsi="Times New Roman"/>
          <w:b/>
          <w:bCs/>
        </w:rPr>
        <w:t xml:space="preserve">privind </w:t>
      </w:r>
      <w:r w:rsidRPr="00982692">
        <w:rPr>
          <w:rFonts w:ascii="Times New Roman" w:hAnsi="Times New Roman"/>
          <w:b/>
          <w:bCs/>
          <w:lang w:eastAsia="ro-RO"/>
        </w:rPr>
        <w:t xml:space="preserve">identificarea </w:t>
      </w:r>
      <w:r w:rsidRPr="00982692">
        <w:rPr>
          <w:rFonts w:ascii="Times New Roman" w:hAnsi="Times New Roman"/>
          <w:b/>
          <w:bCs/>
        </w:rPr>
        <w:t>beneficiarului real</w:t>
      </w:r>
    </w:p>
    <w:p w14:paraId="61831833" w14:textId="77777777" w:rsidR="00DB67FF" w:rsidRPr="00982692" w:rsidRDefault="00DB67FF" w:rsidP="00DB67FF">
      <w:pPr>
        <w:ind w:left="900" w:right="1300"/>
        <w:jc w:val="center"/>
        <w:rPr>
          <w:rFonts w:ascii="Times New Roman" w:hAnsi="Times New Roman"/>
          <w:b/>
          <w:bCs/>
        </w:rPr>
      </w:pPr>
    </w:p>
    <w:p w14:paraId="7D444BDE" w14:textId="77777777" w:rsidR="00DB67FF" w:rsidRPr="00982692" w:rsidRDefault="00DB67FF" w:rsidP="00EA71F9">
      <w:pPr>
        <w:ind w:right="57" w:firstLine="567"/>
        <w:jc w:val="both"/>
        <w:rPr>
          <w:rFonts w:ascii="Times New Roman" w:hAnsi="Times New Roman"/>
        </w:rPr>
      </w:pPr>
      <w:r w:rsidRPr="00982692">
        <w:rPr>
          <w:rFonts w:ascii="Times New Roman" w:hAnsi="Times New Roman"/>
        </w:rPr>
        <w:t xml:space="preserve">Subsemnatul(a) ........................... posesor al actului de identitate ........., seria ....., nr. .........., CNP ...................., în calitate de reprezentant legal al  ......................., având numărul de ordine în registrul Comerțului ......................, CUI: ......................., în conformitate cu prevederile art. 56 din Legea </w:t>
      </w:r>
      <w:r w:rsidR="00E9001C" w:rsidRPr="00982692">
        <w:rPr>
          <w:rFonts w:ascii="Times New Roman" w:hAnsi="Times New Roman"/>
        </w:rPr>
        <w:t>nr.</w:t>
      </w:r>
      <w:r w:rsidRPr="00982692">
        <w:rPr>
          <w:rFonts w:ascii="Times New Roman" w:hAnsi="Times New Roman"/>
        </w:rPr>
        <w:t xml:space="preserve">129/2019, cu modificările și completările ulterioare, cunoscând dispozițiile prevăzute de art. 326 Cod penal, declar pe proprie răspundere că beneficiarul/ beneficiarii real/i al/ai persoanei juridice, precum și modalitatea de exercitare a controlului </w:t>
      </w:r>
      <w:r w:rsidRPr="00982692">
        <w:rPr>
          <w:rFonts w:ascii="Times New Roman" w:hAnsi="Times New Roman"/>
          <w:bCs/>
        </w:rPr>
        <w:t>sunt</w:t>
      </w:r>
      <w:r w:rsidRPr="00982692">
        <w:rPr>
          <w:rFonts w:ascii="Times New Roman" w:hAnsi="Times New Roman"/>
          <w:vertAlign w:val="superscript"/>
        </w:rPr>
        <w:footnoteReference w:id="1"/>
      </w:r>
      <w:r w:rsidRPr="00982692">
        <w:rPr>
          <w:rFonts w:ascii="Times New Roman" w:hAnsi="Times New Roman"/>
        </w:rPr>
        <w:t>:</w:t>
      </w:r>
    </w:p>
    <w:p w14:paraId="401F80B4" w14:textId="77777777" w:rsidR="00DB67FF" w:rsidRPr="00982692" w:rsidRDefault="00DB67FF" w:rsidP="00EA71F9">
      <w:pPr>
        <w:numPr>
          <w:ilvl w:val="0"/>
          <w:numId w:val="40"/>
        </w:numPr>
        <w:tabs>
          <w:tab w:val="left" w:pos="851"/>
        </w:tabs>
        <w:ind w:left="0" w:right="57" w:firstLine="567"/>
        <w:jc w:val="both"/>
        <w:rPr>
          <w:rFonts w:ascii="Times New Roman" w:hAnsi="Times New Roman"/>
        </w:rPr>
      </w:pPr>
      <w:r w:rsidRPr="00982692">
        <w:rPr>
          <w:rFonts w:ascii="Times New Roman" w:hAnsi="Times New Roman"/>
        </w:rPr>
        <w:t>Nume și prenume........................, data și locul nașterii .............., CNP..................., posesor al actului de identitate............, seria .........., nr. .............,cetățenie ................................., domiciliu/ reședință: țară ................., localitate ......................., stradă .....................,  nr. .............., bloc ............, scară ....., etaj ......, apartament ............., județ/sector ...............;</w:t>
      </w:r>
      <w:r w:rsidRPr="00982692">
        <w:rPr>
          <w:rFonts w:ascii="Times New Roman" w:hAnsi="Times New Roman"/>
          <w:bCs/>
        </w:rPr>
        <w:t xml:space="preserve"> </w:t>
      </w:r>
    </w:p>
    <w:p w14:paraId="13995960" w14:textId="77777777" w:rsidR="00DB67FF" w:rsidRPr="00982692" w:rsidRDefault="00DB67FF" w:rsidP="00EA71F9">
      <w:pPr>
        <w:ind w:right="57" w:firstLine="567"/>
        <w:jc w:val="both"/>
        <w:rPr>
          <w:rFonts w:ascii="Times New Roman" w:hAnsi="Times New Roman"/>
        </w:rPr>
      </w:pPr>
    </w:p>
    <w:p w14:paraId="7D06857F" w14:textId="77777777" w:rsidR="00DB67FF" w:rsidRPr="00982692" w:rsidRDefault="00DB67FF" w:rsidP="00EA71F9">
      <w:pPr>
        <w:ind w:right="57" w:firstLine="567"/>
        <w:jc w:val="both"/>
        <w:rPr>
          <w:rFonts w:ascii="Times New Roman" w:hAnsi="Times New Roman"/>
        </w:rPr>
      </w:pPr>
      <w:r w:rsidRPr="00982692">
        <w:rPr>
          <w:rFonts w:ascii="Times New Roman" w:hAnsi="Times New Roman"/>
        </w:rPr>
        <w:t xml:space="preserve">Modalitatea în care se exercită controlul asupra societății/persoanei juridice: </w:t>
      </w:r>
    </w:p>
    <w:p w14:paraId="7E3C603B" w14:textId="77777777" w:rsidR="00DB67FF" w:rsidRPr="00982692" w:rsidRDefault="00DB67FF" w:rsidP="00EA71F9">
      <w:pPr>
        <w:ind w:right="57" w:firstLine="851"/>
        <w:jc w:val="both"/>
        <w:rPr>
          <w:rFonts w:ascii="Times New Roman" w:hAnsi="Times New Roman"/>
        </w:rPr>
      </w:pPr>
      <w:r w:rsidRPr="00982692">
        <w:rPr>
          <w:rFonts w:ascii="Segoe UI Symbol" w:hAnsi="Segoe UI Symbol" w:cs="Segoe UI Symbol"/>
        </w:rPr>
        <w:t>☐</w:t>
      </w:r>
      <w:r w:rsidRPr="00982692">
        <w:rPr>
          <w:rFonts w:ascii="Times New Roman" w:hAnsi="Times New Roman"/>
        </w:rPr>
        <w:t xml:space="preserve"> potrivit prevederilor art. 4 alin. (2) lit. a), pct.1 din Legea nr.129/2019; </w:t>
      </w:r>
    </w:p>
    <w:p w14:paraId="6D44A474" w14:textId="77777777" w:rsidR="00DB67FF" w:rsidRPr="00982692" w:rsidRDefault="00DB67FF" w:rsidP="00DB67FF">
      <w:pPr>
        <w:ind w:right="-48" w:firstLine="851"/>
        <w:jc w:val="both"/>
        <w:rPr>
          <w:rFonts w:ascii="Times New Roman" w:hAnsi="Times New Roman"/>
        </w:rPr>
      </w:pPr>
      <w:r w:rsidRPr="00982692">
        <w:rPr>
          <w:rFonts w:ascii="Segoe UI Symbol" w:hAnsi="Segoe UI Symbol" w:cs="Segoe UI Symbol"/>
        </w:rPr>
        <w:t>☐</w:t>
      </w:r>
      <w:r w:rsidRPr="00982692">
        <w:rPr>
          <w:rFonts w:ascii="Times New Roman" w:hAnsi="Times New Roman"/>
        </w:rPr>
        <w:t xml:space="preserve"> potrivit prevederilor art. 4 alin. (2) lit. a), pct. 2 din Legea nr.129/2019; </w:t>
      </w:r>
    </w:p>
    <w:p w14:paraId="7D65DB11" w14:textId="77777777" w:rsidR="00DB67FF" w:rsidRPr="00982692" w:rsidRDefault="00DB67FF" w:rsidP="00DB67FF">
      <w:pPr>
        <w:ind w:right="-48" w:firstLine="851"/>
        <w:jc w:val="both"/>
        <w:rPr>
          <w:rFonts w:ascii="Times New Roman" w:hAnsi="Times New Roman"/>
        </w:rPr>
      </w:pPr>
      <w:r w:rsidRPr="00982692">
        <w:rPr>
          <w:rFonts w:ascii="Segoe UI Symbol" w:hAnsi="Segoe UI Symbol" w:cs="Segoe UI Symbol"/>
        </w:rPr>
        <w:t>☐</w:t>
      </w:r>
      <w:r w:rsidRPr="00982692">
        <w:rPr>
          <w:rFonts w:ascii="Times New Roman" w:hAnsi="Times New Roman"/>
        </w:rPr>
        <w:t xml:space="preserve"> potrivit prevederilor art. 4 alin. (2) lit. d), pct.1 din Legea nr.129/2019; </w:t>
      </w:r>
    </w:p>
    <w:p w14:paraId="47920ECA" w14:textId="77777777" w:rsidR="00DB67FF" w:rsidRPr="00982692" w:rsidRDefault="00DB67FF" w:rsidP="00DB67FF">
      <w:pPr>
        <w:ind w:right="-48" w:firstLine="851"/>
        <w:jc w:val="both"/>
        <w:rPr>
          <w:rFonts w:ascii="Times New Roman" w:hAnsi="Times New Roman"/>
        </w:rPr>
      </w:pPr>
      <w:r w:rsidRPr="00982692">
        <w:rPr>
          <w:rFonts w:ascii="Segoe UI Symbol" w:hAnsi="Segoe UI Symbol" w:cs="Segoe UI Symbol"/>
        </w:rPr>
        <w:t>☐</w:t>
      </w:r>
      <w:r w:rsidRPr="00982692">
        <w:rPr>
          <w:rFonts w:ascii="Times New Roman" w:hAnsi="Times New Roman"/>
        </w:rPr>
        <w:t xml:space="preserve"> potrivit prevederilor art. 4 alin. (2) lit. d), pct.2 din Legea nr.129/2019; </w:t>
      </w:r>
    </w:p>
    <w:p w14:paraId="494E3FB6" w14:textId="77777777" w:rsidR="00DB67FF" w:rsidRPr="00982692" w:rsidRDefault="00DB67FF" w:rsidP="00DB67FF">
      <w:pPr>
        <w:ind w:right="-48" w:firstLine="851"/>
        <w:jc w:val="both"/>
        <w:rPr>
          <w:rFonts w:ascii="Times New Roman" w:hAnsi="Times New Roman"/>
        </w:rPr>
      </w:pPr>
      <w:r w:rsidRPr="00982692">
        <w:rPr>
          <w:rFonts w:ascii="Segoe UI Symbol" w:hAnsi="Segoe UI Symbol" w:cs="Segoe UI Symbol"/>
        </w:rPr>
        <w:lastRenderedPageBreak/>
        <w:t>☐</w:t>
      </w:r>
      <w:r w:rsidRPr="00982692">
        <w:rPr>
          <w:rFonts w:ascii="Times New Roman" w:hAnsi="Times New Roman"/>
        </w:rPr>
        <w:t xml:space="preserve"> potrivit prevederilor art. 4 alin. (2) lit. d), pct.3 din Legea nr.129/2019; </w:t>
      </w:r>
    </w:p>
    <w:p w14:paraId="59EF0B46" w14:textId="77777777" w:rsidR="00DB67FF" w:rsidRPr="00982692" w:rsidRDefault="00DB67FF" w:rsidP="00DB67FF">
      <w:pPr>
        <w:ind w:right="-48" w:firstLine="851"/>
        <w:jc w:val="both"/>
        <w:rPr>
          <w:rFonts w:ascii="Times New Roman" w:hAnsi="Times New Roman"/>
        </w:rPr>
      </w:pPr>
      <w:r w:rsidRPr="00982692">
        <w:rPr>
          <w:rFonts w:ascii="Segoe UI Symbol" w:hAnsi="Segoe UI Symbol" w:cs="Segoe UI Symbol"/>
        </w:rPr>
        <w:t>☐</w:t>
      </w:r>
      <w:r w:rsidRPr="00982692">
        <w:rPr>
          <w:rFonts w:ascii="Times New Roman" w:hAnsi="Times New Roman"/>
        </w:rPr>
        <w:t xml:space="preserve"> potrivit prevederilor art. 4 alin. (2) lit. d), pct.4 din Legea nr.129/2019; </w:t>
      </w:r>
    </w:p>
    <w:p w14:paraId="42905452" w14:textId="77777777" w:rsidR="00DB67FF" w:rsidRPr="00982692" w:rsidRDefault="00DB67FF" w:rsidP="00DB67FF">
      <w:pPr>
        <w:ind w:right="-48" w:firstLine="851"/>
        <w:jc w:val="both"/>
        <w:rPr>
          <w:rFonts w:ascii="Times New Roman" w:hAnsi="Times New Roman"/>
          <w:b/>
          <w:bCs/>
        </w:rPr>
      </w:pPr>
      <w:r w:rsidRPr="00982692">
        <w:rPr>
          <w:rFonts w:ascii="Times New Roman" w:hAnsi="Times New Roman"/>
        </w:rPr>
        <w:t>Descriere: ....................................................................................................................................................................................</w:t>
      </w:r>
    </w:p>
    <w:p w14:paraId="35FFAA1A" w14:textId="0597D3FE" w:rsidR="00DB67FF" w:rsidRPr="00982692" w:rsidRDefault="00DB67FF" w:rsidP="00EA71F9">
      <w:pPr>
        <w:ind w:right="57" w:firstLine="567"/>
        <w:jc w:val="both"/>
        <w:rPr>
          <w:rFonts w:ascii="Times New Roman" w:hAnsi="Times New Roman"/>
        </w:rPr>
      </w:pPr>
      <w:r w:rsidRPr="00982692">
        <w:rPr>
          <w:rFonts w:ascii="Times New Roman" w:hAnsi="Times New Roman"/>
        </w:rPr>
        <w:t xml:space="preserve">Subsemnatul, declar că am fost informat cu privire la obligaţia mea de a transmite datele şi informaţiile cu privire la beneficiarii reali ai fondurilor alocate din </w:t>
      </w:r>
      <w:r w:rsidR="001B4E6A" w:rsidRPr="00982692">
        <w:rPr>
          <w:rFonts w:ascii="Times New Roman" w:hAnsi="Times New Roman"/>
        </w:rPr>
        <w:t>PNCCRS</w:t>
      </w:r>
      <w:r w:rsidRPr="00982692">
        <w:rPr>
          <w:rFonts w:ascii="Times New Roman" w:hAnsi="Times New Roman"/>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C2D78E5" w14:textId="77777777" w:rsidR="00DB67FF" w:rsidRPr="00982692" w:rsidRDefault="00DB67FF" w:rsidP="00EA71F9">
      <w:pPr>
        <w:ind w:right="57" w:firstLine="567"/>
        <w:jc w:val="both"/>
        <w:rPr>
          <w:rFonts w:ascii="Times New Roman" w:hAnsi="Times New Roman"/>
        </w:rPr>
      </w:pPr>
      <w:bookmarkStart w:id="13" w:name="_Hlk149649629"/>
      <w:r w:rsidRPr="00982692">
        <w:rPr>
          <w:rFonts w:ascii="Times New Roman" w:hAnsi="Times New Roman"/>
        </w:rPr>
        <w:t xml:space="preserve">Subsemnatul, declar că am luat cunoștință de </w:t>
      </w:r>
      <w:bookmarkEnd w:id="13"/>
      <w:r w:rsidRPr="00982692">
        <w:rPr>
          <w:rFonts w:ascii="Times New Roman" w:hAnsi="Times New Roman"/>
        </w:rPr>
        <w:t xml:space="preserve">prevederile articolelor 56 si 57 din Legea nr. 129 din 11 iulie 2019 pentru prevenirea şi combaterea spălării banilor şi finanţării terorismului modificată şi completată prin Legea </w:t>
      </w:r>
      <w:r w:rsidR="00E9001C" w:rsidRPr="00982692">
        <w:rPr>
          <w:rFonts w:ascii="Times New Roman" w:hAnsi="Times New Roman"/>
        </w:rPr>
        <w:t xml:space="preserve">nr. </w:t>
      </w:r>
      <w:r w:rsidRPr="00982692">
        <w:rPr>
          <w:rFonts w:ascii="Times New Roman" w:hAnsi="Times New Roman"/>
        </w:rPr>
        <w:t>315/2021, în particular obligaţia actualizării informaţiilor de fiecare dată când are loc o modificare a acestora, sub rezerva aplicării sancţiunilor contravenţionale şi a dizolvării societăţii.</w:t>
      </w:r>
    </w:p>
    <w:p w14:paraId="6783ADAC" w14:textId="77777777" w:rsidR="00DB67FF" w:rsidRPr="00982692" w:rsidRDefault="00DB67FF" w:rsidP="00EA71F9">
      <w:pPr>
        <w:ind w:right="57" w:firstLine="567"/>
        <w:jc w:val="both"/>
        <w:rPr>
          <w:rFonts w:ascii="Times New Roman" w:hAnsi="Times New Roman"/>
        </w:rPr>
      </w:pPr>
      <w:r w:rsidRPr="00982692">
        <w:rPr>
          <w:rFonts w:ascii="Times New Roman" w:hAnsi="Times New Roman"/>
        </w:rPr>
        <w:t>Subsemnatul, declar că am luat cunoștință de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1AAA070" w14:textId="77777777" w:rsidR="00DB67FF" w:rsidRPr="00982692" w:rsidRDefault="00DB67FF" w:rsidP="00EA71F9">
      <w:pPr>
        <w:ind w:right="57" w:firstLine="567"/>
        <w:jc w:val="both"/>
        <w:rPr>
          <w:rFonts w:ascii="Times New Roman" w:hAnsi="Times New Roman"/>
        </w:rPr>
      </w:pPr>
      <w:r w:rsidRPr="00982692">
        <w:rPr>
          <w:rFonts w:ascii="Times New Roman" w:hAnsi="Times New Roman"/>
        </w:rPr>
        <w:t>Subsemnatul, declar că îmi asum faptul c</w:t>
      </w:r>
      <w:r w:rsidR="00E9001C" w:rsidRPr="00982692">
        <w:rPr>
          <w:rFonts w:ascii="Times New Roman" w:hAnsi="Times New Roman"/>
        </w:rPr>
        <w:t>ă</w:t>
      </w:r>
      <w:r w:rsidRPr="00982692">
        <w:rPr>
          <w:rFonts w:ascii="Times New Roman" w:hAnsi="Times New Roman"/>
        </w:rPr>
        <w:t xml:space="preserve">, în cazul în care ofertantul declarat câştigător are în structura acţionariatului entităţi juridice străine, declaraţia privind beneficiarii reali trebuie să conţină datele acelor persoane fizice (cel puţin nume, prenume, data naşterii), în conformitate cu Legea </w:t>
      </w:r>
      <w:r w:rsidR="00E9001C" w:rsidRPr="00982692">
        <w:rPr>
          <w:rFonts w:ascii="Times New Roman" w:hAnsi="Times New Roman"/>
        </w:rPr>
        <w:t xml:space="preserve">nr. </w:t>
      </w:r>
      <w:r w:rsidRPr="00982692">
        <w:rPr>
          <w:rFonts w:ascii="Times New Roman" w:hAnsi="Times New Roman"/>
        </w:rPr>
        <w:t>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49D9B351" w14:textId="77777777" w:rsidR="00DB67FF" w:rsidRPr="00982692" w:rsidRDefault="00DB67FF" w:rsidP="00EA71F9">
      <w:pPr>
        <w:ind w:right="57" w:firstLine="567"/>
        <w:jc w:val="both"/>
        <w:rPr>
          <w:rFonts w:ascii="Times New Roman" w:hAnsi="Times New Roman"/>
        </w:rPr>
      </w:pPr>
      <w:r w:rsidRPr="00982692">
        <w:rPr>
          <w:rFonts w:ascii="Times New Roman" w:hAnsi="Times New Roman"/>
        </w:rPr>
        <w:t>Subsemnatul, declar că am cunoștință de faptul că furnizarea datelor şi informaţiilor privind beneficiarii reali ai destinatarilor finali ai fondurilor/contractorilor se realizează de către aceştia din urmă prin transmiterea acestor informaţii către ORC.</w:t>
      </w:r>
    </w:p>
    <w:p w14:paraId="3FC100F8" w14:textId="46258689" w:rsidR="00DB67FF" w:rsidRPr="00982692" w:rsidRDefault="00DB67FF" w:rsidP="00EA71F9">
      <w:pPr>
        <w:ind w:right="57" w:firstLine="567"/>
        <w:jc w:val="both"/>
        <w:rPr>
          <w:rFonts w:ascii="Times New Roman" w:hAnsi="Times New Roman"/>
        </w:rPr>
      </w:pPr>
      <w:r w:rsidRPr="00982692">
        <w:rPr>
          <w:rFonts w:ascii="Times New Roman" w:hAnsi="Times New Roman"/>
        </w:rPr>
        <w:t>Subsemnatul, declar că am cunoștință de faptul că destinatarii finali/contractanţii au obligaţia de a informa în paralel atât autorității contractante, cât şi ORC de fiecare dată când are loc o modificare a informaţiilor privind beneficiarul real, pe durata angajamentelor legale încheiate în cadrul PN</w:t>
      </w:r>
      <w:r w:rsidR="00C42E60" w:rsidRPr="00982692">
        <w:rPr>
          <w:rFonts w:ascii="Times New Roman" w:hAnsi="Times New Roman"/>
        </w:rPr>
        <w:t>CC</w:t>
      </w:r>
      <w:r w:rsidRPr="00982692">
        <w:rPr>
          <w:rFonts w:ascii="Times New Roman" w:hAnsi="Times New Roman"/>
        </w:rPr>
        <w:t>R</w:t>
      </w:r>
      <w:r w:rsidR="00C42E60" w:rsidRPr="00982692">
        <w:rPr>
          <w:rFonts w:ascii="Times New Roman" w:hAnsi="Times New Roman"/>
        </w:rPr>
        <w:t>S</w:t>
      </w:r>
      <w:r w:rsidRPr="00982692">
        <w:rPr>
          <w:rFonts w:ascii="Times New Roman" w:hAnsi="Times New Roman"/>
        </w:rPr>
        <w:t>, pe parcursul implementării contractului de lucrări.</w:t>
      </w:r>
    </w:p>
    <w:p w14:paraId="6A4EFC10" w14:textId="77777777" w:rsidR="00DB67FF" w:rsidRPr="00982692" w:rsidRDefault="00DB67FF" w:rsidP="00EA71F9">
      <w:pPr>
        <w:ind w:right="57"/>
        <w:jc w:val="center"/>
        <w:rPr>
          <w:rFonts w:ascii="Times New Roman" w:hAnsi="Times New Roman"/>
        </w:rPr>
      </w:pPr>
    </w:p>
    <w:p w14:paraId="7328E713" w14:textId="77777777" w:rsidR="00DB67FF" w:rsidRPr="00982692" w:rsidRDefault="00DB67FF" w:rsidP="00904868">
      <w:pPr>
        <w:ind w:firstLine="567"/>
        <w:rPr>
          <w:rFonts w:ascii="Times New Roman" w:hAnsi="Times New Roman"/>
        </w:rPr>
      </w:pPr>
      <w:r w:rsidRPr="00982692">
        <w:rPr>
          <w:rFonts w:ascii="Times New Roman" w:hAnsi="Times New Roman"/>
        </w:rPr>
        <w:t>Data completării ......................</w:t>
      </w:r>
    </w:p>
    <w:p w14:paraId="0335A803" w14:textId="77777777" w:rsidR="00DB67FF" w:rsidRPr="00982692" w:rsidRDefault="00DB67FF" w:rsidP="00DB67FF">
      <w:pPr>
        <w:jc w:val="center"/>
        <w:rPr>
          <w:rFonts w:ascii="Times New Roman" w:hAnsi="Times New Roman"/>
        </w:rPr>
      </w:pPr>
    </w:p>
    <w:p w14:paraId="3C7B21FA" w14:textId="77777777" w:rsidR="00DB67FF" w:rsidRPr="00982692" w:rsidRDefault="00DB67FF" w:rsidP="00DB67FF">
      <w:pPr>
        <w:jc w:val="center"/>
        <w:rPr>
          <w:rFonts w:ascii="Times New Roman" w:hAnsi="Times New Roman"/>
        </w:rPr>
      </w:pPr>
      <w:r w:rsidRPr="00982692">
        <w:rPr>
          <w:rFonts w:ascii="Times New Roman" w:hAnsi="Times New Roman"/>
        </w:rPr>
        <w:t>Operator economic (denumire/nume)</w:t>
      </w:r>
    </w:p>
    <w:p w14:paraId="5AD35813" w14:textId="77777777" w:rsidR="00DB67FF" w:rsidRPr="00982692" w:rsidRDefault="00DB67FF" w:rsidP="00DB67FF">
      <w:pPr>
        <w:jc w:val="center"/>
        <w:rPr>
          <w:rFonts w:ascii="Times New Roman" w:hAnsi="Times New Roman"/>
        </w:rPr>
      </w:pPr>
      <w:r w:rsidRPr="00982692">
        <w:rPr>
          <w:rFonts w:ascii="Times New Roman" w:hAnsi="Times New Roman"/>
        </w:rPr>
        <w:t>(Nume, prenume reprezentant legal)</w:t>
      </w:r>
    </w:p>
    <w:p w14:paraId="78E6C317" w14:textId="77777777" w:rsidR="00DB67FF" w:rsidRPr="00982692" w:rsidRDefault="00DB67FF" w:rsidP="00DB67FF">
      <w:pPr>
        <w:jc w:val="center"/>
        <w:rPr>
          <w:rFonts w:ascii="Times New Roman" w:hAnsi="Times New Roman"/>
        </w:rPr>
      </w:pPr>
      <w:r w:rsidRPr="00982692">
        <w:rPr>
          <w:rFonts w:ascii="Times New Roman" w:hAnsi="Times New Roman"/>
        </w:rPr>
        <w:t>.......................................</w:t>
      </w:r>
    </w:p>
    <w:p w14:paraId="47D742AA" w14:textId="6F9A9C73" w:rsidR="00DB67FF" w:rsidRPr="00982692" w:rsidRDefault="00DB67FF" w:rsidP="00DB67FF">
      <w:pPr>
        <w:jc w:val="center"/>
        <w:rPr>
          <w:rFonts w:ascii="Times New Roman" w:hAnsi="Times New Roman"/>
          <w:b/>
        </w:rPr>
      </w:pPr>
      <w:r w:rsidRPr="00982692">
        <w:rPr>
          <w:rFonts w:ascii="Times New Roman" w:hAnsi="Times New Roman"/>
        </w:rPr>
        <w:t>(semnatura autorizată, stampila)</w:t>
      </w:r>
      <w:r w:rsidRPr="00982692">
        <w:rPr>
          <w:rFonts w:ascii="Times New Roman" w:hAnsi="Times New Roman"/>
          <w:b/>
          <w:bCs/>
          <w:lang w:bidi="en-US"/>
        </w:rPr>
        <w:t xml:space="preserve">                      </w:t>
      </w:r>
    </w:p>
    <w:p w14:paraId="28255099" w14:textId="77777777" w:rsidR="00DE6B7E" w:rsidRPr="00982692" w:rsidRDefault="00DE6B7E" w:rsidP="00AF48D9">
      <w:pPr>
        <w:ind w:left="7200" w:firstLine="720"/>
        <w:rPr>
          <w:rFonts w:ascii="Times New Roman" w:hAnsi="Times New Roman"/>
          <w:b/>
          <w:bCs/>
        </w:rPr>
      </w:pPr>
    </w:p>
    <w:p w14:paraId="028FFAA2" w14:textId="77777777" w:rsidR="002A102C" w:rsidRPr="00982692" w:rsidRDefault="002A102C" w:rsidP="00AF48D9">
      <w:pPr>
        <w:ind w:left="7200" w:firstLine="720"/>
        <w:rPr>
          <w:rFonts w:ascii="Times New Roman" w:hAnsi="Times New Roman"/>
          <w:b/>
          <w:bCs/>
          <w:color w:val="FF0000"/>
        </w:rPr>
      </w:pPr>
    </w:p>
    <w:p w14:paraId="688ECFB2" w14:textId="77777777" w:rsidR="00DE6B7E" w:rsidRPr="00982692" w:rsidRDefault="00DE6B7E" w:rsidP="00AF48D9">
      <w:pPr>
        <w:ind w:left="7200" w:firstLine="720"/>
        <w:rPr>
          <w:rFonts w:ascii="Times New Roman" w:hAnsi="Times New Roman"/>
          <w:b/>
          <w:bCs/>
          <w:color w:val="FF0000"/>
        </w:rPr>
      </w:pPr>
    </w:p>
    <w:p w14:paraId="49C2DE5F" w14:textId="77777777" w:rsidR="00924BCD" w:rsidRPr="00982692" w:rsidRDefault="00924BCD" w:rsidP="00AF48D9">
      <w:pPr>
        <w:ind w:left="7200" w:firstLine="720"/>
        <w:rPr>
          <w:rFonts w:ascii="Times New Roman" w:hAnsi="Times New Roman"/>
          <w:b/>
          <w:bCs/>
          <w:color w:val="FF0000"/>
        </w:rPr>
      </w:pPr>
    </w:p>
    <w:p w14:paraId="53D9B2E9" w14:textId="77777777" w:rsidR="00924BCD" w:rsidRPr="00982692" w:rsidRDefault="00924BCD" w:rsidP="00AF48D9">
      <w:pPr>
        <w:ind w:left="7200" w:firstLine="720"/>
        <w:rPr>
          <w:rFonts w:ascii="Times New Roman" w:hAnsi="Times New Roman"/>
          <w:b/>
          <w:bCs/>
          <w:color w:val="FF0000"/>
        </w:rPr>
      </w:pPr>
    </w:p>
    <w:p w14:paraId="3388BB2B" w14:textId="77777777" w:rsidR="00E50E8E" w:rsidRPr="00982692" w:rsidRDefault="00E50E8E" w:rsidP="00AF48D9">
      <w:pPr>
        <w:ind w:left="7200" w:firstLine="720"/>
        <w:rPr>
          <w:rFonts w:ascii="Times New Roman" w:hAnsi="Times New Roman"/>
          <w:b/>
          <w:bCs/>
          <w:color w:val="FF0000"/>
        </w:rPr>
      </w:pPr>
    </w:p>
    <w:p w14:paraId="3A25A421" w14:textId="77777777" w:rsidR="00E50E8E" w:rsidRPr="00982692" w:rsidRDefault="00E50E8E" w:rsidP="00AF48D9">
      <w:pPr>
        <w:ind w:left="7200" w:firstLine="720"/>
        <w:rPr>
          <w:rFonts w:ascii="Times New Roman" w:hAnsi="Times New Roman"/>
          <w:b/>
          <w:bCs/>
          <w:color w:val="FF0000"/>
        </w:rPr>
      </w:pPr>
    </w:p>
    <w:p w14:paraId="34543836" w14:textId="73E6A500" w:rsidR="002A102C" w:rsidRPr="00982692" w:rsidRDefault="00863F59" w:rsidP="007B691E">
      <w:pPr>
        <w:jc w:val="right"/>
        <w:rPr>
          <w:rFonts w:ascii="Times New Roman" w:hAnsi="Times New Roman"/>
          <w:b/>
          <w:bCs/>
          <w:color w:val="FF0000"/>
          <w:lang w:bidi="en-US"/>
        </w:rPr>
      </w:pPr>
      <w:r w:rsidRPr="00982692">
        <w:rPr>
          <w:rFonts w:ascii="Times New Roman" w:hAnsi="Times New Roman"/>
          <w:b/>
          <w:bCs/>
          <w:color w:val="FF0000"/>
          <w:lang w:bidi="en-US"/>
        </w:rPr>
        <w:t xml:space="preserve">                                                                                                                                                                    </w:t>
      </w:r>
      <w:r w:rsidR="007B691E" w:rsidRPr="00982692">
        <w:rPr>
          <w:rFonts w:ascii="Times New Roman" w:hAnsi="Times New Roman"/>
          <w:b/>
          <w:bCs/>
          <w:color w:val="FF0000"/>
          <w:lang w:bidi="en-US"/>
        </w:rPr>
        <w:t xml:space="preserve">                              </w:t>
      </w:r>
    </w:p>
    <w:p w14:paraId="2D92CE9D" w14:textId="6B654D09" w:rsidR="00440B52" w:rsidRPr="00F43418" w:rsidRDefault="00863F59" w:rsidP="00F43418">
      <w:pPr>
        <w:jc w:val="center"/>
        <w:rPr>
          <w:rFonts w:ascii="Times New Roman" w:hAnsi="Times New Roman"/>
          <w:b/>
        </w:rPr>
      </w:pPr>
      <w:r w:rsidRPr="00982692">
        <w:rPr>
          <w:rFonts w:ascii="Times New Roman" w:hAnsi="Times New Roman"/>
          <w:b/>
          <w:bCs/>
          <w:lang w:bidi="en-US"/>
        </w:rPr>
        <w:t xml:space="preserve">                                                                                                                                                                                                   </w:t>
      </w:r>
    </w:p>
    <w:p w14:paraId="3A01E0EB" w14:textId="77777777" w:rsidR="00440B52" w:rsidRPr="00982692" w:rsidRDefault="00440B52" w:rsidP="00863F59">
      <w:pPr>
        <w:rPr>
          <w:rFonts w:ascii="Times New Roman" w:hAnsi="Times New Roman"/>
        </w:rPr>
      </w:pPr>
    </w:p>
    <w:p w14:paraId="7067F746" w14:textId="77777777" w:rsidR="00DC48DC" w:rsidRPr="00982692" w:rsidRDefault="00DC48DC" w:rsidP="00863F59">
      <w:pPr>
        <w:rPr>
          <w:rFonts w:ascii="Times New Roman" w:hAnsi="Times New Roman"/>
        </w:rPr>
      </w:pPr>
    </w:p>
    <w:p w14:paraId="39998339" w14:textId="77777777" w:rsidR="00DC48DC" w:rsidRPr="00982692" w:rsidRDefault="00DC48DC" w:rsidP="00863F59">
      <w:pPr>
        <w:rPr>
          <w:rFonts w:ascii="Times New Roman" w:hAnsi="Times New Roman"/>
        </w:rPr>
      </w:pPr>
    </w:p>
    <w:p w14:paraId="68EA3374" w14:textId="77777777" w:rsidR="00DC48DC" w:rsidRPr="00982692" w:rsidRDefault="00DC48DC" w:rsidP="00863F59">
      <w:pPr>
        <w:rPr>
          <w:rFonts w:ascii="Times New Roman" w:hAnsi="Times New Roman"/>
        </w:rPr>
      </w:pPr>
    </w:p>
    <w:p w14:paraId="4B6C8FD3" w14:textId="77777777" w:rsidR="00DC48DC" w:rsidRPr="00982692" w:rsidRDefault="00DC48DC" w:rsidP="00863F59">
      <w:pPr>
        <w:rPr>
          <w:rFonts w:ascii="Times New Roman" w:hAnsi="Times New Roman"/>
        </w:rPr>
      </w:pPr>
    </w:p>
    <w:p w14:paraId="0026C712" w14:textId="77777777" w:rsidR="00DC48DC" w:rsidRPr="00982692" w:rsidRDefault="00DC48DC" w:rsidP="00863F59">
      <w:pPr>
        <w:rPr>
          <w:rFonts w:ascii="Times New Roman" w:hAnsi="Times New Roman"/>
        </w:rPr>
      </w:pPr>
    </w:p>
    <w:bookmarkEnd w:id="3"/>
    <w:bookmarkEnd w:id="4"/>
    <w:bookmarkEnd w:id="5"/>
    <w:p w14:paraId="6FFBC593" w14:textId="77777777" w:rsidR="00DC48DC" w:rsidRPr="00982692" w:rsidRDefault="00DC48DC" w:rsidP="00AE4760">
      <w:pPr>
        <w:ind w:right="57"/>
        <w:rPr>
          <w:rFonts w:ascii="Times New Roman" w:hAnsi="Times New Roman"/>
        </w:rPr>
      </w:pPr>
    </w:p>
    <w:sectPr w:rsidR="00DC48DC" w:rsidRPr="00982692" w:rsidSect="00440B52">
      <w:footerReference w:type="even" r:id="rId8"/>
      <w:footerReference w:type="default" r:id="rId9"/>
      <w:pgSz w:w="11909" w:h="16834" w:code="9"/>
      <w:pgMar w:top="720" w:right="569" w:bottom="720" w:left="765" w:header="431"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7178" w14:textId="77777777" w:rsidR="00E16CE5" w:rsidRDefault="00E16CE5">
      <w:r>
        <w:separator/>
      </w:r>
    </w:p>
  </w:endnote>
  <w:endnote w:type="continuationSeparator" w:id="0">
    <w:p w14:paraId="02C58D14" w14:textId="77777777" w:rsidR="00E16CE5" w:rsidRDefault="00E1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E23DB998t00">
    <w:altName w:val="Yu Gothic"/>
    <w:charset w:val="80"/>
    <w:family w:val="auto"/>
    <w:pitch w:val="default"/>
    <w:sig w:usb0="00000001" w:usb1="08070000" w:usb2="00000010" w:usb3="00000000" w:csb0="00020000" w:csb1="00000000"/>
  </w:font>
  <w:font w:name="TTE23E2F20t00">
    <w:altName w:val="Yu Gothic"/>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FBDC" w14:textId="7A5CE858" w:rsidR="006A5243" w:rsidRDefault="006A52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B3B">
      <w:rPr>
        <w:rStyle w:val="PageNumber"/>
        <w:noProof/>
      </w:rPr>
      <w:t>24</w:t>
    </w:r>
    <w:r>
      <w:rPr>
        <w:rStyle w:val="PageNumber"/>
      </w:rPr>
      <w:fldChar w:fldCharType="end"/>
    </w:r>
  </w:p>
  <w:p w14:paraId="49E8E689" w14:textId="77777777" w:rsidR="006A5243" w:rsidRDefault="006A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072" w14:textId="188E1028" w:rsidR="006A5243" w:rsidRPr="00B80BEE" w:rsidRDefault="006A5243" w:rsidP="00440B52">
    <w:pPr>
      <w:pStyle w:val="Footer"/>
      <w:tabs>
        <w:tab w:val="clear" w:pos="8640"/>
        <w:tab w:val="right" w:pos="14317"/>
        <w:tab w:val="right" w:pos="14760"/>
      </w:tabs>
      <w:ind w:right="-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F026" w14:textId="77777777" w:rsidR="00E16CE5" w:rsidRDefault="00E16CE5">
      <w:r>
        <w:separator/>
      </w:r>
    </w:p>
  </w:footnote>
  <w:footnote w:type="continuationSeparator" w:id="0">
    <w:p w14:paraId="40773849" w14:textId="77777777" w:rsidR="00E16CE5" w:rsidRDefault="00E16CE5">
      <w:r>
        <w:continuationSeparator/>
      </w:r>
    </w:p>
  </w:footnote>
  <w:footnote w:id="1">
    <w:p w14:paraId="27B16441" w14:textId="77777777" w:rsidR="00DB67FF" w:rsidRPr="006F73E2" w:rsidRDefault="00DB67FF" w:rsidP="00DB67FF">
      <w:pPr>
        <w:pStyle w:val="Heading4"/>
        <w:shd w:val="clear" w:color="auto" w:fill="FFFFFF"/>
        <w:spacing w:before="0" w:after="0"/>
        <w:rPr>
          <w:rFonts w:ascii="Arial" w:hAnsi="Arial" w:cs="Arial"/>
          <w:sz w:val="16"/>
          <w:szCs w:val="16"/>
          <w:lang w:val="ro-RO"/>
        </w:rPr>
      </w:pPr>
      <w:r>
        <w:rPr>
          <w:rStyle w:val="FootnoteReference"/>
          <w:rFonts w:ascii="Arial" w:hAnsi="Arial" w:cs="Arial"/>
          <w:sz w:val="16"/>
          <w:szCs w:val="16"/>
          <w:lang w:val="ro-RO"/>
        </w:rPr>
        <w:t>2</w:t>
      </w:r>
      <w:r w:rsidRPr="006F73E2">
        <w:rPr>
          <w:rFonts w:ascii="Arial" w:hAnsi="Arial" w:cs="Arial"/>
          <w:sz w:val="16"/>
          <w:szCs w:val="16"/>
          <w:lang w:val="ro-RO"/>
        </w:rPr>
        <w:t xml:space="preserve"> Art. 4 din Legea nr. 129/2019:</w:t>
      </w:r>
    </w:p>
    <w:p w14:paraId="5B5FE3CF"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(1)</w:t>
      </w:r>
      <w:r w:rsidRPr="006F73E2">
        <w:rPr>
          <w:rFonts w:ascii="Arial" w:hAnsi="Arial" w:cs="Arial"/>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08B36002"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(2)</w:t>
      </w:r>
      <w:r w:rsidRPr="006F73E2">
        <w:rPr>
          <w:rFonts w:ascii="Arial" w:hAnsi="Arial" w:cs="Arial"/>
          <w:color w:val="444444"/>
          <w:sz w:val="16"/>
          <w:szCs w:val="16"/>
          <w:lang w:val="ro-RO"/>
        </w:rPr>
        <w:t> Noţiunea de beneficiar real include cel puţin:</w:t>
      </w:r>
    </w:p>
    <w:p w14:paraId="6476DE1A"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a)</w:t>
      </w:r>
      <w:r w:rsidRPr="006F73E2">
        <w:rPr>
          <w:rFonts w:ascii="Arial" w:hAnsi="Arial" w:cs="Arial"/>
          <w:color w:val="444444"/>
          <w:sz w:val="16"/>
          <w:szCs w:val="16"/>
          <w:lang w:val="ro-RO"/>
        </w:rPr>
        <w:t> în cazul societăţilor supuse înregistrării în registrul comerţului şi entităţilor corporative străine:</w:t>
      </w:r>
    </w:p>
    <w:p w14:paraId="3F33802F"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1.</w:t>
      </w:r>
      <w:r w:rsidRPr="006F73E2">
        <w:rPr>
          <w:rFonts w:ascii="Arial" w:hAnsi="Arial" w:cs="Arial"/>
          <w:color w:val="444444"/>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5C964C4"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2.</w:t>
      </w:r>
      <w:r w:rsidRPr="006F73E2">
        <w:rPr>
          <w:rFonts w:ascii="Arial" w:hAnsi="Arial" w:cs="Arial"/>
          <w:color w:val="444444"/>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6F73E2">
          <w:rPr>
            <w:rStyle w:val="Hyperlink"/>
            <w:rFonts w:ascii="Arial" w:hAnsi="Arial" w:cs="Arial"/>
            <w:color w:val="1A86B6"/>
            <w:sz w:val="16"/>
            <w:szCs w:val="16"/>
            <w:lang w:val="ro-RO"/>
          </w:rPr>
          <w:t>pct. 1</w:t>
        </w:r>
      </w:hyperlink>
      <w:r w:rsidRPr="006F73E2">
        <w:rPr>
          <w:rFonts w:ascii="Arial" w:hAnsi="Arial" w:cs="Arial"/>
          <w:color w:val="444444"/>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A2B76F1"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b)</w:t>
      </w:r>
      <w:r w:rsidRPr="006F73E2">
        <w:rPr>
          <w:rFonts w:ascii="Arial" w:hAnsi="Arial" w:cs="Arial"/>
          <w:color w:val="444444"/>
          <w:sz w:val="16"/>
          <w:szCs w:val="16"/>
          <w:lang w:val="ro-RO"/>
        </w:rPr>
        <w:t> în cazul fiduciilor sau construcţiilor juridice similare - toate persoanele următoare:</w:t>
      </w:r>
    </w:p>
    <w:p w14:paraId="407EB6D2"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1.</w:t>
      </w:r>
      <w:r w:rsidRPr="006F73E2">
        <w:rPr>
          <w:rFonts w:ascii="Arial" w:hAnsi="Arial" w:cs="Arial"/>
          <w:color w:val="444444"/>
          <w:sz w:val="16"/>
          <w:szCs w:val="16"/>
          <w:lang w:val="ro-RO"/>
        </w:rPr>
        <w:t> constituitorul/constituitorii, precum şi persoanele desemnate să îi/le reprezinte interesele în condiţiile legii;</w:t>
      </w:r>
    </w:p>
    <w:p w14:paraId="583863C4"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2.</w:t>
      </w:r>
      <w:r w:rsidRPr="006F73E2">
        <w:rPr>
          <w:rFonts w:ascii="Arial" w:hAnsi="Arial" w:cs="Arial"/>
          <w:color w:val="444444"/>
          <w:sz w:val="16"/>
          <w:szCs w:val="16"/>
          <w:lang w:val="ro-RO"/>
        </w:rPr>
        <w:t> fiduciarul/fiduciarii;</w:t>
      </w:r>
    </w:p>
    <w:p w14:paraId="06582901"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3.</w:t>
      </w:r>
      <w:r w:rsidRPr="006F73E2">
        <w:rPr>
          <w:rFonts w:ascii="Arial" w:hAnsi="Arial" w:cs="Arial"/>
          <w:color w:val="444444"/>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7F29B3D2"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4.</w:t>
      </w:r>
      <w:r w:rsidRPr="006F73E2">
        <w:rPr>
          <w:rFonts w:ascii="Arial" w:hAnsi="Arial" w:cs="Arial"/>
          <w:color w:val="444444"/>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7DE482C9"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c)</w:t>
      </w:r>
      <w:r w:rsidRPr="006F73E2">
        <w:rPr>
          <w:rFonts w:ascii="Arial" w:hAnsi="Arial" w:cs="Arial"/>
          <w:color w:val="444444"/>
          <w:sz w:val="16"/>
          <w:szCs w:val="16"/>
          <w:lang w:val="ro-RO"/>
        </w:rPr>
        <w:t> în cazul persoanelor juridice fără scop lucrativ:</w:t>
      </w:r>
    </w:p>
    <w:p w14:paraId="427A50D4"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1.</w:t>
      </w:r>
      <w:r w:rsidRPr="006F73E2">
        <w:rPr>
          <w:rFonts w:ascii="Arial" w:hAnsi="Arial" w:cs="Arial"/>
          <w:color w:val="444444"/>
          <w:sz w:val="16"/>
          <w:szCs w:val="16"/>
          <w:lang w:val="ro-RO"/>
        </w:rPr>
        <w:t> asociaţii sau fondatorii;</w:t>
      </w:r>
    </w:p>
    <w:p w14:paraId="697BBFF0"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2.</w:t>
      </w:r>
      <w:r w:rsidRPr="006F73E2">
        <w:rPr>
          <w:rFonts w:ascii="Arial" w:hAnsi="Arial" w:cs="Arial"/>
          <w:color w:val="444444"/>
          <w:sz w:val="16"/>
          <w:szCs w:val="16"/>
          <w:lang w:val="ro-RO"/>
        </w:rPr>
        <w:t> membrii în consiliul director;</w:t>
      </w:r>
    </w:p>
    <w:p w14:paraId="4B7F3BBE"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3.</w:t>
      </w:r>
      <w:r w:rsidRPr="006F73E2">
        <w:rPr>
          <w:rFonts w:ascii="Arial" w:hAnsi="Arial" w:cs="Arial"/>
          <w:color w:val="444444"/>
          <w:sz w:val="16"/>
          <w:szCs w:val="16"/>
          <w:lang w:val="ro-RO"/>
        </w:rPr>
        <w:t> persoanele cu funcţii executive împuternicite de consiliul director să exercite atribuţii ale acestuia;</w:t>
      </w:r>
    </w:p>
    <w:p w14:paraId="6B23D4E4"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4.</w:t>
      </w:r>
      <w:r w:rsidRPr="006F73E2">
        <w:rPr>
          <w:rFonts w:ascii="Arial" w:hAnsi="Arial" w:cs="Arial"/>
          <w:color w:val="444444"/>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8AB2C1B"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5.</w:t>
      </w:r>
      <w:r w:rsidRPr="006F73E2">
        <w:rPr>
          <w:rFonts w:ascii="Arial" w:hAnsi="Arial" w:cs="Arial"/>
          <w:color w:val="444444"/>
          <w:sz w:val="16"/>
          <w:szCs w:val="16"/>
          <w:lang w:val="ro-RO"/>
        </w:rPr>
        <w:t> oricare altă persoană fizică ce exercită controlul în ultimă instanţă, prin orice mijloace, asupra persoanei juridice fără scop lucrativ;</w:t>
      </w:r>
    </w:p>
    <w:p w14:paraId="39C7FC9F"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d)</w:t>
      </w:r>
      <w:r w:rsidRPr="006F73E2">
        <w:rPr>
          <w:rFonts w:ascii="Arial" w:hAnsi="Arial" w:cs="Arial"/>
          <w:color w:val="444444"/>
          <w:sz w:val="16"/>
          <w:szCs w:val="16"/>
          <w:lang w:val="ro-RO"/>
        </w:rPr>
        <w:t> în cazul persoanelor juridice, altele decât cele prevăzute la lit. a)-c), şi al entităţilor care administrează şi distribuie fonduri:</w:t>
      </w:r>
    </w:p>
    <w:p w14:paraId="4833406B"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1.</w:t>
      </w:r>
      <w:r w:rsidRPr="006F73E2">
        <w:rPr>
          <w:rFonts w:ascii="Arial" w:hAnsi="Arial" w:cs="Arial"/>
          <w:color w:val="444444"/>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713B2ED9"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2.</w:t>
      </w:r>
      <w:r w:rsidRPr="006F73E2">
        <w:rPr>
          <w:rFonts w:ascii="Arial" w:hAnsi="Arial" w:cs="Arial"/>
          <w:color w:val="444444"/>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6811CD8"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3.</w:t>
      </w:r>
      <w:r w:rsidRPr="006F73E2">
        <w:rPr>
          <w:rFonts w:ascii="Arial" w:hAnsi="Arial" w:cs="Arial"/>
          <w:color w:val="444444"/>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23C2E10" w14:textId="77777777" w:rsidR="00DB67FF" w:rsidRPr="006F73E2" w:rsidRDefault="00DB67FF" w:rsidP="00DB67FF">
      <w:pPr>
        <w:pStyle w:val="al"/>
        <w:shd w:val="clear" w:color="auto" w:fill="FFFFFF"/>
        <w:spacing w:before="0" w:beforeAutospacing="0" w:after="0" w:afterAutospacing="0"/>
        <w:jc w:val="both"/>
        <w:rPr>
          <w:rFonts w:ascii="Arial" w:hAnsi="Arial" w:cs="Arial"/>
          <w:color w:val="333333"/>
          <w:sz w:val="16"/>
          <w:szCs w:val="16"/>
          <w:lang w:val="ro-RO"/>
        </w:rPr>
      </w:pPr>
      <w:r w:rsidRPr="006F73E2">
        <w:rPr>
          <w:rFonts w:ascii="Arial" w:hAnsi="Arial" w:cs="Arial"/>
          <w:b/>
          <w:bCs/>
          <w:color w:val="222222"/>
          <w:sz w:val="16"/>
          <w:szCs w:val="16"/>
          <w:lang w:val="ro-RO"/>
        </w:rPr>
        <w:t>4.</w:t>
      </w:r>
      <w:r w:rsidRPr="006F73E2">
        <w:rPr>
          <w:rFonts w:ascii="Arial" w:hAnsi="Arial" w:cs="Arial"/>
          <w:color w:val="444444"/>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6F73E2">
          <w:rPr>
            <w:rStyle w:val="Hyperlink"/>
            <w:rFonts w:ascii="Arial" w:hAnsi="Arial" w:cs="Arial"/>
            <w:color w:val="1A86B6"/>
            <w:sz w:val="16"/>
            <w:szCs w:val="16"/>
            <w:lang w:val="ro-RO"/>
          </w:rPr>
          <w:t>pct. 1</w:t>
        </w:r>
      </w:hyperlink>
      <w:r w:rsidRPr="006F73E2">
        <w:rPr>
          <w:rFonts w:ascii="Arial" w:hAnsi="Arial" w:cs="Arial"/>
          <w:color w:val="444444"/>
          <w:sz w:val="16"/>
          <w:szCs w:val="16"/>
          <w:lang w:val="ro-RO"/>
        </w:rPr>
        <w:t>-</w:t>
      </w:r>
      <w:hyperlink r:id="rId3" w:anchor="p-319857615" w:tgtFrame="_blank" w:history="1">
        <w:r w:rsidRPr="006F73E2">
          <w:rPr>
            <w:rStyle w:val="Hyperlink"/>
            <w:rFonts w:ascii="Arial" w:hAnsi="Arial" w:cs="Arial"/>
            <w:color w:val="1A86B6"/>
            <w:sz w:val="16"/>
            <w:szCs w:val="16"/>
            <w:lang w:val="ro-RO"/>
          </w:rPr>
          <w:t>3</w:t>
        </w:r>
      </w:hyperlink>
      <w:r w:rsidRPr="006F73E2">
        <w:rPr>
          <w:rFonts w:ascii="Arial" w:hAnsi="Arial" w:cs="Arial"/>
          <w:color w:val="444444"/>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6F73E2">
          <w:rPr>
            <w:rStyle w:val="Hyperlink"/>
            <w:rFonts w:ascii="Arial" w:hAnsi="Arial" w:cs="Arial"/>
            <w:color w:val="1A86B6"/>
            <w:sz w:val="16"/>
            <w:szCs w:val="16"/>
            <w:lang w:val="ro-RO"/>
          </w:rPr>
          <w:t>pct. 1</w:t>
        </w:r>
      </w:hyperlink>
      <w:r w:rsidRPr="006F73E2">
        <w:rPr>
          <w:rFonts w:ascii="Arial" w:hAnsi="Arial" w:cs="Arial"/>
          <w:color w:val="444444"/>
          <w:sz w:val="16"/>
          <w:szCs w:val="16"/>
          <w:lang w:val="ro-RO"/>
        </w:rPr>
        <w:t>-</w:t>
      </w:r>
      <w:hyperlink r:id="rId5" w:anchor="p-319857615" w:tgtFrame="_blank" w:history="1">
        <w:r w:rsidRPr="006F73E2">
          <w:rPr>
            <w:rStyle w:val="Hyperlink"/>
            <w:rFonts w:ascii="Arial" w:hAnsi="Arial" w:cs="Arial"/>
            <w:color w:val="1A86B6"/>
            <w:sz w:val="16"/>
            <w:szCs w:val="16"/>
            <w:lang w:val="ro-RO"/>
          </w:rPr>
          <w:t>3</w:t>
        </w:r>
      </w:hyperlink>
      <w:r w:rsidRPr="006F73E2">
        <w:rPr>
          <w:rFonts w:ascii="Arial" w:hAnsi="Arial" w:cs="Arial"/>
          <w:color w:val="444444"/>
          <w:sz w:val="16"/>
          <w:szCs w:val="16"/>
          <w:lang w:val="ro-RO"/>
        </w:rPr>
        <w:t> şi prezentul punct.</w:t>
      </w:r>
    </w:p>
    <w:p w14:paraId="79BFDA00" w14:textId="77777777" w:rsidR="00DB67FF" w:rsidRPr="006F73E2" w:rsidRDefault="00DB67FF" w:rsidP="00DB67FF">
      <w:pPr>
        <w:shd w:val="clear" w:color="auto" w:fill="FFFFFF"/>
        <w:contextualSpacing/>
        <w:jc w:val="both"/>
        <w:outlineLvl w:val="3"/>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6878F2"/>
    <w:lvl w:ilvl="0">
      <w:start w:val="1"/>
      <w:numFmt w:val="bullet"/>
      <w:pStyle w:val="ListBullet2"/>
      <w:lvlText w:val=""/>
      <w:lvlJc w:val="left"/>
      <w:pPr>
        <w:tabs>
          <w:tab w:val="num" w:pos="8299"/>
        </w:tabs>
        <w:ind w:left="829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F"/>
    <w:multiLevelType w:val="singleLevel"/>
    <w:tmpl w:val="0000000F"/>
    <w:name w:val="WW8Num15"/>
    <w:lvl w:ilvl="0">
      <w:start w:val="1"/>
      <w:numFmt w:val="lowerRoman"/>
      <w:lvlText w:val="%1."/>
      <w:lvlJc w:val="left"/>
      <w:pPr>
        <w:tabs>
          <w:tab w:val="num" w:pos="0"/>
        </w:tabs>
        <w:ind w:left="1772" w:hanging="360"/>
      </w:pPr>
      <w:rPr>
        <w:rFonts w:hint="default"/>
        <w:sz w:val="22"/>
      </w:rPr>
    </w:lvl>
  </w:abstractNum>
  <w:abstractNum w:abstractNumId="3" w15:restartNumberingAfterBreak="0">
    <w:nsid w:val="00000010"/>
    <w:multiLevelType w:val="multilevel"/>
    <w:tmpl w:val="00000010"/>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eastAsia="Calibri" w:cs="Times New Roman"/>
        <w:b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11"/>
    <w:multiLevelType w:val="singleLevel"/>
    <w:tmpl w:val="00000011"/>
    <w:name w:val="WW8Num17"/>
    <w:lvl w:ilvl="0">
      <w:start w:val="1"/>
      <w:numFmt w:val="lowerLetter"/>
      <w:lvlText w:val="%1."/>
      <w:lvlJc w:val="left"/>
      <w:pPr>
        <w:tabs>
          <w:tab w:val="num" w:pos="0"/>
        </w:tabs>
        <w:ind w:left="720" w:hanging="360"/>
      </w:pPr>
      <w:rPr>
        <w:rFonts w:eastAsia="Calibri"/>
        <w:sz w:val="22"/>
        <w:szCs w:val="22"/>
        <w:lang w:val="ro-RO"/>
      </w:rPr>
    </w:lvl>
  </w:abstractNum>
  <w:abstractNum w:abstractNumId="5" w15:restartNumberingAfterBreak="0">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6" w15:restartNumberingAfterBreak="0">
    <w:nsid w:val="01887B17"/>
    <w:multiLevelType w:val="multilevel"/>
    <w:tmpl w:val="01887B17"/>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04282D02"/>
    <w:multiLevelType w:val="hybridMultilevel"/>
    <w:tmpl w:val="BF6036E6"/>
    <w:lvl w:ilvl="0" w:tplc="08090017">
      <w:start w:val="2"/>
      <w:numFmt w:val="bullet"/>
      <w:lvlText w:val="-"/>
      <w:lvlJc w:val="left"/>
      <w:pPr>
        <w:tabs>
          <w:tab w:val="num" w:pos="720"/>
        </w:tabs>
        <w:ind w:left="720" w:hanging="360"/>
      </w:pPr>
      <w:rPr>
        <w:rFonts w:ascii="Arial" w:eastAsia="Times New Roman" w:hAnsi="Arial" w:hint="default"/>
      </w:rPr>
    </w:lvl>
    <w:lvl w:ilvl="1" w:tplc="5892314E">
      <w:start w:val="1"/>
      <w:numFmt w:val="bullet"/>
      <w:lvlText w:val="o"/>
      <w:lvlJc w:val="left"/>
      <w:pPr>
        <w:tabs>
          <w:tab w:val="num" w:pos="1440"/>
        </w:tabs>
        <w:ind w:left="1440" w:hanging="360"/>
      </w:pPr>
      <w:rPr>
        <w:rFonts w:ascii="Courier New" w:hAnsi="Courier New" w:cs="Courier New" w:hint="default"/>
      </w:rPr>
    </w:lvl>
    <w:lvl w:ilvl="2" w:tplc="F1E6C314">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7585FE3"/>
    <w:multiLevelType w:val="multilevel"/>
    <w:tmpl w:val="4E3A639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86A6BDF"/>
    <w:multiLevelType w:val="hybridMultilevel"/>
    <w:tmpl w:val="C9D2258E"/>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rFonts w:cs="Times New Roman"/>
        <w:color w:val="auto"/>
      </w:rPr>
    </w:lvl>
    <w:lvl w:ilvl="2" w:tplc="7438167A">
      <w:start w:val="1"/>
      <w:numFmt w:val="bullet"/>
      <w:lvlText w:val="-"/>
      <w:lvlJc w:val="left"/>
      <w:pPr>
        <w:ind w:left="2340" w:hanging="360"/>
      </w:pPr>
      <w:rPr>
        <w:rFonts w:ascii="Arial" w:eastAsia="Calibri" w:hAnsi="Arial" w:cs="Arial" w:hint="default"/>
      </w:rPr>
    </w:lvl>
    <w:lvl w:ilvl="3" w:tplc="2C86807C">
      <w:start w:val="6"/>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089449CA"/>
    <w:multiLevelType w:val="hybridMultilevel"/>
    <w:tmpl w:val="2140D4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10FCD"/>
    <w:multiLevelType w:val="hybridMultilevel"/>
    <w:tmpl w:val="8BACE126"/>
    <w:lvl w:ilvl="0" w:tplc="4809001B">
      <w:start w:val="1"/>
      <w:numFmt w:val="lowerRoman"/>
      <w:lvlText w:val="%1."/>
      <w:lvlJc w:val="right"/>
      <w:pPr>
        <w:ind w:left="773" w:hanging="360"/>
      </w:pPr>
      <w:rPr>
        <w:rFonts w:cs="Times New Roman"/>
      </w:rPr>
    </w:lvl>
    <w:lvl w:ilvl="1" w:tplc="48090019" w:tentative="1">
      <w:start w:val="1"/>
      <w:numFmt w:val="lowerLetter"/>
      <w:lvlText w:val="%2."/>
      <w:lvlJc w:val="left"/>
      <w:pPr>
        <w:ind w:left="1493" w:hanging="360"/>
      </w:pPr>
      <w:rPr>
        <w:rFonts w:cs="Times New Roman"/>
      </w:rPr>
    </w:lvl>
    <w:lvl w:ilvl="2" w:tplc="4809001B" w:tentative="1">
      <w:start w:val="1"/>
      <w:numFmt w:val="lowerRoman"/>
      <w:lvlText w:val="%3."/>
      <w:lvlJc w:val="right"/>
      <w:pPr>
        <w:ind w:left="2213" w:hanging="180"/>
      </w:pPr>
      <w:rPr>
        <w:rFonts w:cs="Times New Roman"/>
      </w:rPr>
    </w:lvl>
    <w:lvl w:ilvl="3" w:tplc="4809000F" w:tentative="1">
      <w:start w:val="1"/>
      <w:numFmt w:val="decimal"/>
      <w:lvlText w:val="%4."/>
      <w:lvlJc w:val="left"/>
      <w:pPr>
        <w:ind w:left="2933" w:hanging="360"/>
      </w:pPr>
      <w:rPr>
        <w:rFonts w:cs="Times New Roman"/>
      </w:rPr>
    </w:lvl>
    <w:lvl w:ilvl="4" w:tplc="48090019" w:tentative="1">
      <w:start w:val="1"/>
      <w:numFmt w:val="lowerLetter"/>
      <w:lvlText w:val="%5."/>
      <w:lvlJc w:val="left"/>
      <w:pPr>
        <w:ind w:left="3653" w:hanging="360"/>
      </w:pPr>
      <w:rPr>
        <w:rFonts w:cs="Times New Roman"/>
      </w:rPr>
    </w:lvl>
    <w:lvl w:ilvl="5" w:tplc="4809001B" w:tentative="1">
      <w:start w:val="1"/>
      <w:numFmt w:val="lowerRoman"/>
      <w:lvlText w:val="%6."/>
      <w:lvlJc w:val="right"/>
      <w:pPr>
        <w:ind w:left="4373" w:hanging="180"/>
      </w:pPr>
      <w:rPr>
        <w:rFonts w:cs="Times New Roman"/>
      </w:rPr>
    </w:lvl>
    <w:lvl w:ilvl="6" w:tplc="4809000F" w:tentative="1">
      <w:start w:val="1"/>
      <w:numFmt w:val="decimal"/>
      <w:lvlText w:val="%7."/>
      <w:lvlJc w:val="left"/>
      <w:pPr>
        <w:ind w:left="5093" w:hanging="360"/>
      </w:pPr>
      <w:rPr>
        <w:rFonts w:cs="Times New Roman"/>
      </w:rPr>
    </w:lvl>
    <w:lvl w:ilvl="7" w:tplc="48090019" w:tentative="1">
      <w:start w:val="1"/>
      <w:numFmt w:val="lowerLetter"/>
      <w:lvlText w:val="%8."/>
      <w:lvlJc w:val="left"/>
      <w:pPr>
        <w:ind w:left="5813" w:hanging="360"/>
      </w:pPr>
      <w:rPr>
        <w:rFonts w:cs="Times New Roman"/>
      </w:rPr>
    </w:lvl>
    <w:lvl w:ilvl="8" w:tplc="4809001B" w:tentative="1">
      <w:start w:val="1"/>
      <w:numFmt w:val="lowerRoman"/>
      <w:lvlText w:val="%9."/>
      <w:lvlJc w:val="right"/>
      <w:pPr>
        <w:ind w:left="6533" w:hanging="180"/>
      </w:pPr>
      <w:rPr>
        <w:rFonts w:cs="Times New Roman"/>
      </w:rPr>
    </w:lvl>
  </w:abstractNum>
  <w:abstractNum w:abstractNumId="12" w15:restartNumberingAfterBreak="0">
    <w:nsid w:val="1EC9364C"/>
    <w:multiLevelType w:val="hybridMultilevel"/>
    <w:tmpl w:val="5EC41772"/>
    <w:lvl w:ilvl="0" w:tplc="BE7E86A2">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3" w15:restartNumberingAfterBreak="0">
    <w:nsid w:val="25BA09AA"/>
    <w:multiLevelType w:val="hybridMultilevel"/>
    <w:tmpl w:val="E9A87112"/>
    <w:lvl w:ilvl="0" w:tplc="1466FAE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277C7F5F"/>
    <w:multiLevelType w:val="hybridMultilevel"/>
    <w:tmpl w:val="69D234D6"/>
    <w:lvl w:ilvl="0" w:tplc="04180001">
      <w:start w:val="1"/>
      <w:numFmt w:val="bullet"/>
      <w:lvlText w:val=""/>
      <w:lvlJc w:val="left"/>
      <w:pPr>
        <w:tabs>
          <w:tab w:val="num" w:pos="270"/>
        </w:tabs>
        <w:ind w:left="270" w:hanging="360"/>
      </w:pPr>
      <w:rPr>
        <w:rFonts w:ascii="Symbol" w:hAnsi="Symbol" w:hint="default"/>
      </w:rPr>
    </w:lvl>
    <w:lvl w:ilvl="1" w:tplc="04180003" w:tentative="1">
      <w:start w:val="1"/>
      <w:numFmt w:val="bullet"/>
      <w:lvlText w:val="o"/>
      <w:lvlJc w:val="left"/>
      <w:pPr>
        <w:tabs>
          <w:tab w:val="num" w:pos="990"/>
        </w:tabs>
        <w:ind w:left="990" w:hanging="360"/>
      </w:pPr>
      <w:rPr>
        <w:rFonts w:ascii="Courier New" w:hAnsi="Courier New" w:cs="Courier New" w:hint="default"/>
      </w:rPr>
    </w:lvl>
    <w:lvl w:ilvl="2" w:tplc="04180005" w:tentative="1">
      <w:start w:val="1"/>
      <w:numFmt w:val="bullet"/>
      <w:lvlText w:val=""/>
      <w:lvlJc w:val="left"/>
      <w:pPr>
        <w:tabs>
          <w:tab w:val="num" w:pos="1710"/>
        </w:tabs>
        <w:ind w:left="1710" w:hanging="360"/>
      </w:pPr>
      <w:rPr>
        <w:rFonts w:ascii="Wingdings" w:hAnsi="Wingdings" w:hint="default"/>
      </w:rPr>
    </w:lvl>
    <w:lvl w:ilvl="3" w:tplc="04180001" w:tentative="1">
      <w:start w:val="1"/>
      <w:numFmt w:val="bullet"/>
      <w:lvlText w:val=""/>
      <w:lvlJc w:val="left"/>
      <w:pPr>
        <w:tabs>
          <w:tab w:val="num" w:pos="2430"/>
        </w:tabs>
        <w:ind w:left="2430" w:hanging="360"/>
      </w:pPr>
      <w:rPr>
        <w:rFonts w:ascii="Symbol" w:hAnsi="Symbol" w:hint="default"/>
      </w:rPr>
    </w:lvl>
    <w:lvl w:ilvl="4" w:tplc="04180003" w:tentative="1">
      <w:start w:val="1"/>
      <w:numFmt w:val="bullet"/>
      <w:lvlText w:val="o"/>
      <w:lvlJc w:val="left"/>
      <w:pPr>
        <w:tabs>
          <w:tab w:val="num" w:pos="3150"/>
        </w:tabs>
        <w:ind w:left="3150" w:hanging="360"/>
      </w:pPr>
      <w:rPr>
        <w:rFonts w:ascii="Courier New" w:hAnsi="Courier New" w:cs="Courier New" w:hint="default"/>
      </w:rPr>
    </w:lvl>
    <w:lvl w:ilvl="5" w:tplc="04180005" w:tentative="1">
      <w:start w:val="1"/>
      <w:numFmt w:val="bullet"/>
      <w:lvlText w:val=""/>
      <w:lvlJc w:val="left"/>
      <w:pPr>
        <w:tabs>
          <w:tab w:val="num" w:pos="3870"/>
        </w:tabs>
        <w:ind w:left="3870" w:hanging="360"/>
      </w:pPr>
      <w:rPr>
        <w:rFonts w:ascii="Wingdings" w:hAnsi="Wingdings" w:hint="default"/>
      </w:rPr>
    </w:lvl>
    <w:lvl w:ilvl="6" w:tplc="04180001" w:tentative="1">
      <w:start w:val="1"/>
      <w:numFmt w:val="bullet"/>
      <w:lvlText w:val=""/>
      <w:lvlJc w:val="left"/>
      <w:pPr>
        <w:tabs>
          <w:tab w:val="num" w:pos="4590"/>
        </w:tabs>
        <w:ind w:left="4590" w:hanging="360"/>
      </w:pPr>
      <w:rPr>
        <w:rFonts w:ascii="Symbol" w:hAnsi="Symbol" w:hint="default"/>
      </w:rPr>
    </w:lvl>
    <w:lvl w:ilvl="7" w:tplc="04180003" w:tentative="1">
      <w:start w:val="1"/>
      <w:numFmt w:val="bullet"/>
      <w:lvlText w:val="o"/>
      <w:lvlJc w:val="left"/>
      <w:pPr>
        <w:tabs>
          <w:tab w:val="num" w:pos="5310"/>
        </w:tabs>
        <w:ind w:left="5310" w:hanging="360"/>
      </w:pPr>
      <w:rPr>
        <w:rFonts w:ascii="Courier New" w:hAnsi="Courier New" w:cs="Courier New" w:hint="default"/>
      </w:rPr>
    </w:lvl>
    <w:lvl w:ilvl="8" w:tplc="0418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cs="Times New Roman"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rPr>
        <w:rFonts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BD54BFC"/>
    <w:multiLevelType w:val="multilevel"/>
    <w:tmpl w:val="A72A8B1E"/>
    <w:lvl w:ilvl="0">
      <w:start w:val="1"/>
      <w:numFmt w:val="lowerLetter"/>
      <w:lvlText w:val="%1)"/>
      <w:lvlJc w:val="left"/>
      <w:pPr>
        <w:tabs>
          <w:tab w:val="num" w:pos="-360"/>
        </w:tabs>
        <w:ind w:left="36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8033D3"/>
    <w:multiLevelType w:val="hybridMultilevel"/>
    <w:tmpl w:val="09F8BFB6"/>
    <w:lvl w:ilvl="0" w:tplc="368CE536">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923D8"/>
    <w:multiLevelType w:val="hybridMultilevel"/>
    <w:tmpl w:val="034007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1AD0981"/>
    <w:multiLevelType w:val="multilevel"/>
    <w:tmpl w:val="2BEA0A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BF0BF8"/>
    <w:multiLevelType w:val="hybridMultilevel"/>
    <w:tmpl w:val="7E7A925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2E3ED7"/>
    <w:multiLevelType w:val="hybridMultilevel"/>
    <w:tmpl w:val="40A68A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737004E"/>
    <w:multiLevelType w:val="hybridMultilevel"/>
    <w:tmpl w:val="FA507B20"/>
    <w:lvl w:ilvl="0" w:tplc="D5DC0024">
      <w:start w:val="3"/>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F5B53D3"/>
    <w:multiLevelType w:val="hybridMultilevel"/>
    <w:tmpl w:val="333E5552"/>
    <w:lvl w:ilvl="0" w:tplc="FA4A93F2">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2115272"/>
    <w:multiLevelType w:val="hybridMultilevel"/>
    <w:tmpl w:val="A2FE7B14"/>
    <w:lvl w:ilvl="0" w:tplc="5AAAA474">
      <w:start w:val="3"/>
      <w:numFmt w:val="lowerLetter"/>
      <w:lvlText w:val="%1)"/>
      <w:lvlJc w:val="left"/>
      <w:pPr>
        <w:ind w:left="1080" w:hanging="360"/>
      </w:pPr>
      <w:rPr>
        <w:rFonts w:ascii="Times New Roman" w:hAnsi="Times New Roman" w:cs="Times New Roman"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737E69"/>
    <w:multiLevelType w:val="hybridMultilevel"/>
    <w:tmpl w:val="6BB0BA36"/>
    <w:lvl w:ilvl="0" w:tplc="048247D0">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A675E"/>
    <w:multiLevelType w:val="hybridMultilevel"/>
    <w:tmpl w:val="854405D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B507265"/>
    <w:multiLevelType w:val="hybridMultilevel"/>
    <w:tmpl w:val="19BA4A5A"/>
    <w:lvl w:ilvl="0" w:tplc="D7CE8B90">
      <w:start w:val="1"/>
      <w:numFmt w:val="lowerLetter"/>
      <w:lvlText w:val="%1)"/>
      <w:lvlJc w:val="left"/>
      <w:pPr>
        <w:ind w:left="1778" w:hanging="360"/>
      </w:pPr>
      <w:rPr>
        <w:rFonts w:hint="default"/>
        <w:b/>
        <w:bCs w:val="0"/>
      </w:rPr>
    </w:lvl>
    <w:lvl w:ilvl="1" w:tplc="CA3286EC">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C2149FB"/>
    <w:multiLevelType w:val="hybridMultilevel"/>
    <w:tmpl w:val="16CE60EE"/>
    <w:lvl w:ilvl="0" w:tplc="5E5C7DEA">
      <w:start w:val="1"/>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4C3A082A"/>
    <w:multiLevelType w:val="hybridMultilevel"/>
    <w:tmpl w:val="D44C258C"/>
    <w:lvl w:ilvl="0" w:tplc="48090019">
      <w:start w:val="1"/>
      <w:numFmt w:val="lowerLetter"/>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1" w15:restartNumberingAfterBreak="0">
    <w:nsid w:val="4D575142"/>
    <w:multiLevelType w:val="hybridMultilevel"/>
    <w:tmpl w:val="87F2BB0E"/>
    <w:lvl w:ilvl="0" w:tplc="9112DBB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94D79"/>
    <w:multiLevelType w:val="hybridMultilevel"/>
    <w:tmpl w:val="646AA80E"/>
    <w:lvl w:ilvl="0" w:tplc="C232B326">
      <w:start w:val="1"/>
      <w:numFmt w:val="lowerLetter"/>
      <w:lvlText w:val="%1)"/>
      <w:lvlJc w:val="left"/>
      <w:pPr>
        <w:ind w:left="1069" w:hanging="360"/>
      </w:pPr>
      <w:rPr>
        <w:rFonts w:hint="default"/>
        <w:b/>
        <w:b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3" w15:restartNumberingAfterBreak="0">
    <w:nsid w:val="4E1F3CAB"/>
    <w:multiLevelType w:val="hybridMultilevel"/>
    <w:tmpl w:val="66BEE7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320ABC"/>
    <w:multiLevelType w:val="hybridMultilevel"/>
    <w:tmpl w:val="50D204BA"/>
    <w:lvl w:ilvl="0" w:tplc="BDB6896E">
      <w:start w:val="1"/>
      <w:numFmt w:val="lowerLetter"/>
      <w:lvlText w:val="%1)"/>
      <w:lvlJc w:val="left"/>
      <w:pPr>
        <w:ind w:left="1069" w:hanging="360"/>
      </w:pPr>
      <w:rPr>
        <w:b/>
        <w:b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15:restartNumberingAfterBreak="0">
    <w:nsid w:val="4EA252A4"/>
    <w:multiLevelType w:val="hybridMultilevel"/>
    <w:tmpl w:val="64CC6EBC"/>
    <w:lvl w:ilvl="0" w:tplc="04180001">
      <w:start w:val="1"/>
      <w:numFmt w:val="bullet"/>
      <w:lvlText w:val=""/>
      <w:lvlJc w:val="left"/>
      <w:pPr>
        <w:tabs>
          <w:tab w:val="num" w:pos="270"/>
        </w:tabs>
        <w:ind w:left="270" w:hanging="360"/>
      </w:pPr>
      <w:rPr>
        <w:rFonts w:ascii="Symbol" w:hAnsi="Symbol" w:hint="default"/>
      </w:rPr>
    </w:lvl>
    <w:lvl w:ilvl="1" w:tplc="04180003" w:tentative="1">
      <w:start w:val="1"/>
      <w:numFmt w:val="bullet"/>
      <w:lvlText w:val="o"/>
      <w:lvlJc w:val="left"/>
      <w:pPr>
        <w:tabs>
          <w:tab w:val="num" w:pos="990"/>
        </w:tabs>
        <w:ind w:left="990" w:hanging="360"/>
      </w:pPr>
      <w:rPr>
        <w:rFonts w:ascii="Courier New" w:hAnsi="Courier New" w:cs="Courier New" w:hint="default"/>
      </w:rPr>
    </w:lvl>
    <w:lvl w:ilvl="2" w:tplc="04180005" w:tentative="1">
      <w:start w:val="1"/>
      <w:numFmt w:val="bullet"/>
      <w:lvlText w:val=""/>
      <w:lvlJc w:val="left"/>
      <w:pPr>
        <w:tabs>
          <w:tab w:val="num" w:pos="1710"/>
        </w:tabs>
        <w:ind w:left="1710" w:hanging="360"/>
      </w:pPr>
      <w:rPr>
        <w:rFonts w:ascii="Wingdings" w:hAnsi="Wingdings" w:hint="default"/>
      </w:rPr>
    </w:lvl>
    <w:lvl w:ilvl="3" w:tplc="04180001" w:tentative="1">
      <w:start w:val="1"/>
      <w:numFmt w:val="bullet"/>
      <w:lvlText w:val=""/>
      <w:lvlJc w:val="left"/>
      <w:pPr>
        <w:tabs>
          <w:tab w:val="num" w:pos="2430"/>
        </w:tabs>
        <w:ind w:left="2430" w:hanging="360"/>
      </w:pPr>
      <w:rPr>
        <w:rFonts w:ascii="Symbol" w:hAnsi="Symbol" w:hint="default"/>
      </w:rPr>
    </w:lvl>
    <w:lvl w:ilvl="4" w:tplc="04180003" w:tentative="1">
      <w:start w:val="1"/>
      <w:numFmt w:val="bullet"/>
      <w:lvlText w:val="o"/>
      <w:lvlJc w:val="left"/>
      <w:pPr>
        <w:tabs>
          <w:tab w:val="num" w:pos="3150"/>
        </w:tabs>
        <w:ind w:left="3150" w:hanging="360"/>
      </w:pPr>
      <w:rPr>
        <w:rFonts w:ascii="Courier New" w:hAnsi="Courier New" w:cs="Courier New" w:hint="default"/>
      </w:rPr>
    </w:lvl>
    <w:lvl w:ilvl="5" w:tplc="04180005" w:tentative="1">
      <w:start w:val="1"/>
      <w:numFmt w:val="bullet"/>
      <w:lvlText w:val=""/>
      <w:lvlJc w:val="left"/>
      <w:pPr>
        <w:tabs>
          <w:tab w:val="num" w:pos="3870"/>
        </w:tabs>
        <w:ind w:left="3870" w:hanging="360"/>
      </w:pPr>
      <w:rPr>
        <w:rFonts w:ascii="Wingdings" w:hAnsi="Wingdings" w:hint="default"/>
      </w:rPr>
    </w:lvl>
    <w:lvl w:ilvl="6" w:tplc="04180001" w:tentative="1">
      <w:start w:val="1"/>
      <w:numFmt w:val="bullet"/>
      <w:lvlText w:val=""/>
      <w:lvlJc w:val="left"/>
      <w:pPr>
        <w:tabs>
          <w:tab w:val="num" w:pos="4590"/>
        </w:tabs>
        <w:ind w:left="4590" w:hanging="360"/>
      </w:pPr>
      <w:rPr>
        <w:rFonts w:ascii="Symbol" w:hAnsi="Symbol" w:hint="default"/>
      </w:rPr>
    </w:lvl>
    <w:lvl w:ilvl="7" w:tplc="04180003" w:tentative="1">
      <w:start w:val="1"/>
      <w:numFmt w:val="bullet"/>
      <w:lvlText w:val="o"/>
      <w:lvlJc w:val="left"/>
      <w:pPr>
        <w:tabs>
          <w:tab w:val="num" w:pos="5310"/>
        </w:tabs>
        <w:ind w:left="5310" w:hanging="360"/>
      </w:pPr>
      <w:rPr>
        <w:rFonts w:ascii="Courier New" w:hAnsi="Courier New" w:cs="Courier New" w:hint="default"/>
      </w:rPr>
    </w:lvl>
    <w:lvl w:ilvl="8" w:tplc="04180005" w:tentative="1">
      <w:start w:val="1"/>
      <w:numFmt w:val="bullet"/>
      <w:lvlText w:val=""/>
      <w:lvlJc w:val="left"/>
      <w:pPr>
        <w:tabs>
          <w:tab w:val="num" w:pos="6030"/>
        </w:tabs>
        <w:ind w:left="6030" w:hanging="360"/>
      </w:pPr>
      <w:rPr>
        <w:rFonts w:ascii="Wingdings" w:hAnsi="Wingdings" w:hint="default"/>
      </w:rPr>
    </w:lvl>
  </w:abstractNum>
  <w:abstractNum w:abstractNumId="36" w15:restartNumberingAfterBreak="0">
    <w:nsid w:val="53425DFD"/>
    <w:multiLevelType w:val="hybridMultilevel"/>
    <w:tmpl w:val="92A8C052"/>
    <w:lvl w:ilvl="0" w:tplc="FFFFFFFF">
      <w:start w:val="1"/>
      <w:numFmt w:val="lowerLetter"/>
      <w:lvlText w:val="%1)"/>
      <w:lvlJc w:val="left"/>
      <w:pPr>
        <w:ind w:left="1069" w:hanging="360"/>
      </w:pPr>
      <w:rPr>
        <w:rFonts w:ascii="Times New Roman" w:eastAsia="Times New Roman" w:hAnsi="Times New Roman" w:cs="Times New Roman"/>
        <w:b/>
        <w:b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546A3D2D"/>
    <w:multiLevelType w:val="multilevel"/>
    <w:tmpl w:val="583ECC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CE5C8A"/>
    <w:multiLevelType w:val="hybridMultilevel"/>
    <w:tmpl w:val="C0E82E5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9" w15:restartNumberingAfterBreak="0">
    <w:nsid w:val="60061A90"/>
    <w:multiLevelType w:val="hybridMultilevel"/>
    <w:tmpl w:val="52BA337A"/>
    <w:lvl w:ilvl="0" w:tplc="0409000F">
      <w:start w:val="1"/>
      <w:numFmt w:val="decimal"/>
      <w:lvlText w:val="%1."/>
      <w:lvlJc w:val="left"/>
      <w:pPr>
        <w:tabs>
          <w:tab w:val="num" w:pos="720"/>
        </w:tabs>
        <w:ind w:left="720" w:hanging="360"/>
      </w:pPr>
      <w:rPr>
        <w:i w:val="0"/>
      </w:rPr>
    </w:lvl>
    <w:lvl w:ilvl="1" w:tplc="FFFFFFFF">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66FA5A71"/>
    <w:multiLevelType w:val="hybridMultilevel"/>
    <w:tmpl w:val="E3364A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9C41C5"/>
    <w:multiLevelType w:val="multilevel"/>
    <w:tmpl w:val="CF1AC554"/>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B7232C7"/>
    <w:multiLevelType w:val="hybridMultilevel"/>
    <w:tmpl w:val="65A4E47C"/>
    <w:lvl w:ilvl="0" w:tplc="0418000F">
      <w:start w:val="1"/>
      <w:numFmt w:val="decimal"/>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43" w15:restartNumberingAfterBreak="0">
    <w:nsid w:val="6B9172E2"/>
    <w:multiLevelType w:val="hybridMultilevel"/>
    <w:tmpl w:val="34FE647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DF7573"/>
    <w:multiLevelType w:val="hybridMultilevel"/>
    <w:tmpl w:val="AFAAA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1A555F"/>
    <w:multiLevelType w:val="hybridMultilevel"/>
    <w:tmpl w:val="AB9ACAF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73FE2873"/>
    <w:multiLevelType w:val="hybridMultilevel"/>
    <w:tmpl w:val="4FDC44D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71B1F61"/>
    <w:multiLevelType w:val="hybridMultilevel"/>
    <w:tmpl w:val="C8C4900A"/>
    <w:lvl w:ilvl="0" w:tplc="4C04C132">
      <w:start w:val="1"/>
      <w:numFmt w:val="decimal"/>
      <w:lvlText w:val="%1."/>
      <w:lvlJc w:val="left"/>
      <w:pPr>
        <w:ind w:left="1069" w:hanging="360"/>
      </w:pPr>
      <w:rPr>
        <w:rFonts w:hint="default"/>
        <w:b/>
        <w:b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9" w15:restartNumberingAfterBreak="0">
    <w:nsid w:val="78D55D54"/>
    <w:multiLevelType w:val="hybridMultilevel"/>
    <w:tmpl w:val="71403F16"/>
    <w:lvl w:ilvl="0" w:tplc="7AE8B6E6">
      <w:start w:val="1"/>
      <w:numFmt w:val="lowerLetter"/>
      <w:pStyle w:val="BodyTextIndent3"/>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0" w15:restartNumberingAfterBreak="0">
    <w:nsid w:val="7B844DFD"/>
    <w:multiLevelType w:val="hybridMultilevel"/>
    <w:tmpl w:val="0A5A85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84049245">
    <w:abstractNumId w:val="49"/>
  </w:num>
  <w:num w:numId="2" w16cid:durableId="1155876272">
    <w:abstractNumId w:val="0"/>
  </w:num>
  <w:num w:numId="3" w16cid:durableId="1119378686">
    <w:abstractNumId w:val="27"/>
  </w:num>
  <w:num w:numId="4" w16cid:durableId="1069303241">
    <w:abstractNumId w:val="41"/>
  </w:num>
  <w:num w:numId="5" w16cid:durableId="49504068">
    <w:abstractNumId w:val="42"/>
  </w:num>
  <w:num w:numId="6" w16cid:durableId="2005208540">
    <w:abstractNumId w:val="16"/>
  </w:num>
  <w:num w:numId="7" w16cid:durableId="1859616656">
    <w:abstractNumId w:val="15"/>
  </w:num>
  <w:num w:numId="8" w16cid:durableId="316032786">
    <w:abstractNumId w:val="30"/>
  </w:num>
  <w:num w:numId="9" w16cid:durableId="945427615">
    <w:abstractNumId w:val="9"/>
  </w:num>
  <w:num w:numId="10" w16cid:durableId="1181239415">
    <w:abstractNumId w:val="11"/>
  </w:num>
  <w:num w:numId="11" w16cid:durableId="1386947821">
    <w:abstractNumId w:val="38"/>
  </w:num>
  <w:num w:numId="12" w16cid:durableId="1409763593">
    <w:abstractNumId w:val="35"/>
  </w:num>
  <w:num w:numId="13" w16cid:durableId="827869328">
    <w:abstractNumId w:val="45"/>
  </w:num>
  <w:num w:numId="14" w16cid:durableId="1999184092">
    <w:abstractNumId w:val="14"/>
  </w:num>
  <w:num w:numId="15" w16cid:durableId="12928313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28084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429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8137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42289">
    <w:abstractNumId w:val="47"/>
  </w:num>
  <w:num w:numId="20" w16cid:durableId="774785988">
    <w:abstractNumId w:val="37"/>
  </w:num>
  <w:num w:numId="21" w16cid:durableId="1470708320">
    <w:abstractNumId w:val="1"/>
  </w:num>
  <w:num w:numId="22" w16cid:durableId="1040206630">
    <w:abstractNumId w:val="2"/>
  </w:num>
  <w:num w:numId="23" w16cid:durableId="909386214">
    <w:abstractNumId w:val="3"/>
  </w:num>
  <w:num w:numId="24" w16cid:durableId="905189134">
    <w:abstractNumId w:val="4"/>
  </w:num>
  <w:num w:numId="25" w16cid:durableId="647053581">
    <w:abstractNumId w:val="5"/>
  </w:num>
  <w:num w:numId="26" w16cid:durableId="1054546535">
    <w:abstractNumId w:val="21"/>
  </w:num>
  <w:num w:numId="27" w16cid:durableId="571811683">
    <w:abstractNumId w:val="33"/>
  </w:num>
  <w:num w:numId="28" w16cid:durableId="909073656">
    <w:abstractNumId w:val="43"/>
  </w:num>
  <w:num w:numId="29" w16cid:durableId="1501772673">
    <w:abstractNumId w:val="44"/>
  </w:num>
  <w:num w:numId="30" w16cid:durableId="116608506">
    <w:abstractNumId w:val="7"/>
  </w:num>
  <w:num w:numId="31" w16cid:durableId="946813371">
    <w:abstractNumId w:val="25"/>
  </w:num>
  <w:num w:numId="32" w16cid:durableId="78794938">
    <w:abstractNumId w:val="6"/>
  </w:num>
  <w:num w:numId="33" w16cid:durableId="960381279">
    <w:abstractNumId w:val="18"/>
  </w:num>
  <w:num w:numId="34" w16cid:durableId="363603339">
    <w:abstractNumId w:val="26"/>
  </w:num>
  <w:num w:numId="35" w16cid:durableId="116801266">
    <w:abstractNumId w:val="17"/>
  </w:num>
  <w:num w:numId="36" w16cid:durableId="396783756">
    <w:abstractNumId w:val="10"/>
  </w:num>
  <w:num w:numId="37" w16cid:durableId="84155525">
    <w:abstractNumId w:val="12"/>
  </w:num>
  <w:num w:numId="38" w16cid:durableId="1457329585">
    <w:abstractNumId w:val="24"/>
  </w:num>
  <w:num w:numId="39" w16cid:durableId="1571505251">
    <w:abstractNumId w:val="19"/>
  </w:num>
  <w:num w:numId="40" w16cid:durableId="1562788837">
    <w:abstractNumId w:val="40"/>
  </w:num>
  <w:num w:numId="41" w16cid:durableId="2005738619">
    <w:abstractNumId w:val="39"/>
  </w:num>
  <w:num w:numId="42" w16cid:durableId="1078407989">
    <w:abstractNumId w:val="22"/>
  </w:num>
  <w:num w:numId="43" w16cid:durableId="986938205">
    <w:abstractNumId w:val="48"/>
  </w:num>
  <w:num w:numId="44" w16cid:durableId="1661420941">
    <w:abstractNumId w:val="34"/>
  </w:num>
  <w:num w:numId="45" w16cid:durableId="107700945">
    <w:abstractNumId w:val="23"/>
  </w:num>
  <w:num w:numId="46" w16cid:durableId="1173840775">
    <w:abstractNumId w:val="32"/>
  </w:num>
  <w:num w:numId="47" w16cid:durableId="262614029">
    <w:abstractNumId w:val="13"/>
  </w:num>
  <w:num w:numId="48" w16cid:durableId="938683654">
    <w:abstractNumId w:val="31"/>
  </w:num>
  <w:num w:numId="49" w16cid:durableId="161969589">
    <w:abstractNumId w:val="28"/>
  </w:num>
  <w:num w:numId="50" w16cid:durableId="2116825578">
    <w:abstractNumId w:val="8"/>
  </w:num>
  <w:num w:numId="51" w16cid:durableId="217517555">
    <w:abstractNumId w:val="20"/>
  </w:num>
  <w:num w:numId="52" w16cid:durableId="1417825128">
    <w:abstractNumId w:val="46"/>
  </w:num>
  <w:num w:numId="53" w16cid:durableId="662514999">
    <w:abstractNumId w:val="29"/>
  </w:num>
  <w:num w:numId="54" w16cid:durableId="1266038712">
    <w:abstractNumId w:val="36"/>
  </w:num>
  <w:num w:numId="55" w16cid:durableId="1347440881">
    <w:abstractNumId w:val="5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D9"/>
    <w:rsid w:val="00002517"/>
    <w:rsid w:val="000032B5"/>
    <w:rsid w:val="00004568"/>
    <w:rsid w:val="000065F2"/>
    <w:rsid w:val="00006CD7"/>
    <w:rsid w:val="000106E0"/>
    <w:rsid w:val="000216DE"/>
    <w:rsid w:val="00022309"/>
    <w:rsid w:val="00022CDA"/>
    <w:rsid w:val="00026D2F"/>
    <w:rsid w:val="00031910"/>
    <w:rsid w:val="0003304F"/>
    <w:rsid w:val="00033604"/>
    <w:rsid w:val="00041310"/>
    <w:rsid w:val="00053B4C"/>
    <w:rsid w:val="00055B0F"/>
    <w:rsid w:val="00060D4D"/>
    <w:rsid w:val="0007275B"/>
    <w:rsid w:val="00072DBF"/>
    <w:rsid w:val="00074C24"/>
    <w:rsid w:val="0007537E"/>
    <w:rsid w:val="00075569"/>
    <w:rsid w:val="00076B77"/>
    <w:rsid w:val="00080A24"/>
    <w:rsid w:val="00080BD7"/>
    <w:rsid w:val="00085321"/>
    <w:rsid w:val="000867C8"/>
    <w:rsid w:val="00086A0F"/>
    <w:rsid w:val="000870D8"/>
    <w:rsid w:val="00094A24"/>
    <w:rsid w:val="00096041"/>
    <w:rsid w:val="000A4E46"/>
    <w:rsid w:val="000A5479"/>
    <w:rsid w:val="000A5B65"/>
    <w:rsid w:val="000B0BE9"/>
    <w:rsid w:val="000B0C2E"/>
    <w:rsid w:val="000B0FA5"/>
    <w:rsid w:val="000B2B28"/>
    <w:rsid w:val="000C19F9"/>
    <w:rsid w:val="000C3878"/>
    <w:rsid w:val="000C4804"/>
    <w:rsid w:val="000C5CC1"/>
    <w:rsid w:val="000C5EB0"/>
    <w:rsid w:val="000C6F08"/>
    <w:rsid w:val="000C77FE"/>
    <w:rsid w:val="000C7D53"/>
    <w:rsid w:val="000D120F"/>
    <w:rsid w:val="000D2557"/>
    <w:rsid w:val="000D6599"/>
    <w:rsid w:val="000D6FE1"/>
    <w:rsid w:val="000E40FF"/>
    <w:rsid w:val="000E42FA"/>
    <w:rsid w:val="000E56D3"/>
    <w:rsid w:val="000E7115"/>
    <w:rsid w:val="000F29D4"/>
    <w:rsid w:val="000F3749"/>
    <w:rsid w:val="000F5CCC"/>
    <w:rsid w:val="00102AE5"/>
    <w:rsid w:val="001071AE"/>
    <w:rsid w:val="00114776"/>
    <w:rsid w:val="00115FFA"/>
    <w:rsid w:val="00121843"/>
    <w:rsid w:val="0012209F"/>
    <w:rsid w:val="00122B99"/>
    <w:rsid w:val="0012328A"/>
    <w:rsid w:val="00132238"/>
    <w:rsid w:val="001378AA"/>
    <w:rsid w:val="001405FF"/>
    <w:rsid w:val="001427C9"/>
    <w:rsid w:val="001444E2"/>
    <w:rsid w:val="00145637"/>
    <w:rsid w:val="001521AB"/>
    <w:rsid w:val="0015314E"/>
    <w:rsid w:val="0015402E"/>
    <w:rsid w:val="00156184"/>
    <w:rsid w:val="00156251"/>
    <w:rsid w:val="0015645C"/>
    <w:rsid w:val="001566D0"/>
    <w:rsid w:val="0015685F"/>
    <w:rsid w:val="00157C7F"/>
    <w:rsid w:val="00161FD3"/>
    <w:rsid w:val="001671D2"/>
    <w:rsid w:val="001714A9"/>
    <w:rsid w:val="00172617"/>
    <w:rsid w:val="00174412"/>
    <w:rsid w:val="00175888"/>
    <w:rsid w:val="00176426"/>
    <w:rsid w:val="00183AC6"/>
    <w:rsid w:val="0019208B"/>
    <w:rsid w:val="00192F5D"/>
    <w:rsid w:val="00195223"/>
    <w:rsid w:val="00195BDB"/>
    <w:rsid w:val="00195C5B"/>
    <w:rsid w:val="001A0768"/>
    <w:rsid w:val="001A1748"/>
    <w:rsid w:val="001A345C"/>
    <w:rsid w:val="001A7AE0"/>
    <w:rsid w:val="001B1B71"/>
    <w:rsid w:val="001B4E6A"/>
    <w:rsid w:val="001B6EC5"/>
    <w:rsid w:val="001C0C8E"/>
    <w:rsid w:val="001C0FAA"/>
    <w:rsid w:val="001C16B5"/>
    <w:rsid w:val="001C190B"/>
    <w:rsid w:val="001C6738"/>
    <w:rsid w:val="001C694B"/>
    <w:rsid w:val="001C75BF"/>
    <w:rsid w:val="001D07DB"/>
    <w:rsid w:val="001D750B"/>
    <w:rsid w:val="001D7B9B"/>
    <w:rsid w:val="001E107A"/>
    <w:rsid w:val="001E2EE9"/>
    <w:rsid w:val="001E40FE"/>
    <w:rsid w:val="001E7AC6"/>
    <w:rsid w:val="001F1F5E"/>
    <w:rsid w:val="001F2C77"/>
    <w:rsid w:val="001F4D0C"/>
    <w:rsid w:val="001F602B"/>
    <w:rsid w:val="001F72CF"/>
    <w:rsid w:val="00200206"/>
    <w:rsid w:val="00206FB3"/>
    <w:rsid w:val="0021290D"/>
    <w:rsid w:val="00213997"/>
    <w:rsid w:val="00213D74"/>
    <w:rsid w:val="00216CB4"/>
    <w:rsid w:val="0022640C"/>
    <w:rsid w:val="0023181B"/>
    <w:rsid w:val="00231912"/>
    <w:rsid w:val="0023325F"/>
    <w:rsid w:val="00236B07"/>
    <w:rsid w:val="00237456"/>
    <w:rsid w:val="00241A85"/>
    <w:rsid w:val="002420D4"/>
    <w:rsid w:val="00245F2E"/>
    <w:rsid w:val="002470B1"/>
    <w:rsid w:val="00247109"/>
    <w:rsid w:val="00250CE7"/>
    <w:rsid w:val="00250E48"/>
    <w:rsid w:val="00255151"/>
    <w:rsid w:val="00256A8B"/>
    <w:rsid w:val="002570A7"/>
    <w:rsid w:val="00257C12"/>
    <w:rsid w:val="0026085B"/>
    <w:rsid w:val="002619A9"/>
    <w:rsid w:val="00261F79"/>
    <w:rsid w:val="00263ED6"/>
    <w:rsid w:val="00264E64"/>
    <w:rsid w:val="002655A1"/>
    <w:rsid w:val="0027029E"/>
    <w:rsid w:val="00270663"/>
    <w:rsid w:val="00272ECE"/>
    <w:rsid w:val="00273D6C"/>
    <w:rsid w:val="00273FEA"/>
    <w:rsid w:val="0027663D"/>
    <w:rsid w:val="002778A0"/>
    <w:rsid w:val="00282FD2"/>
    <w:rsid w:val="00283BEC"/>
    <w:rsid w:val="00286A27"/>
    <w:rsid w:val="0029004E"/>
    <w:rsid w:val="00291CEE"/>
    <w:rsid w:val="00293CE9"/>
    <w:rsid w:val="002A0155"/>
    <w:rsid w:val="002A102C"/>
    <w:rsid w:val="002B11AD"/>
    <w:rsid w:val="002B1A8F"/>
    <w:rsid w:val="002B24EF"/>
    <w:rsid w:val="002B51B4"/>
    <w:rsid w:val="002B5328"/>
    <w:rsid w:val="002B5731"/>
    <w:rsid w:val="002B5DE9"/>
    <w:rsid w:val="002B6EF5"/>
    <w:rsid w:val="002C457D"/>
    <w:rsid w:val="002D23D4"/>
    <w:rsid w:val="002D70D0"/>
    <w:rsid w:val="002D7F1F"/>
    <w:rsid w:val="002E0BB6"/>
    <w:rsid w:val="002F282C"/>
    <w:rsid w:val="002F44AD"/>
    <w:rsid w:val="002F4BA1"/>
    <w:rsid w:val="00301067"/>
    <w:rsid w:val="003036A3"/>
    <w:rsid w:val="00305600"/>
    <w:rsid w:val="003059B9"/>
    <w:rsid w:val="00306811"/>
    <w:rsid w:val="00312E38"/>
    <w:rsid w:val="003174C1"/>
    <w:rsid w:val="003277AA"/>
    <w:rsid w:val="003318DB"/>
    <w:rsid w:val="00341E15"/>
    <w:rsid w:val="003445B0"/>
    <w:rsid w:val="00352FB2"/>
    <w:rsid w:val="003531AF"/>
    <w:rsid w:val="003561B7"/>
    <w:rsid w:val="00367204"/>
    <w:rsid w:val="0037366E"/>
    <w:rsid w:val="0037761E"/>
    <w:rsid w:val="00384789"/>
    <w:rsid w:val="00390D65"/>
    <w:rsid w:val="003A1737"/>
    <w:rsid w:val="003A6AE4"/>
    <w:rsid w:val="003B0478"/>
    <w:rsid w:val="003B09A4"/>
    <w:rsid w:val="003B0C68"/>
    <w:rsid w:val="003B11DD"/>
    <w:rsid w:val="003B331F"/>
    <w:rsid w:val="003B45EF"/>
    <w:rsid w:val="003B775A"/>
    <w:rsid w:val="003C09BF"/>
    <w:rsid w:val="003C2FC3"/>
    <w:rsid w:val="003C5567"/>
    <w:rsid w:val="003C7DAF"/>
    <w:rsid w:val="003D0CB8"/>
    <w:rsid w:val="003D64FD"/>
    <w:rsid w:val="003E2211"/>
    <w:rsid w:val="003E3366"/>
    <w:rsid w:val="003E3B5D"/>
    <w:rsid w:val="003E44B9"/>
    <w:rsid w:val="003E4684"/>
    <w:rsid w:val="003F180B"/>
    <w:rsid w:val="003F21DE"/>
    <w:rsid w:val="003F27FF"/>
    <w:rsid w:val="003F3E4D"/>
    <w:rsid w:val="003F55F8"/>
    <w:rsid w:val="003F5D2C"/>
    <w:rsid w:val="003F6A44"/>
    <w:rsid w:val="00401857"/>
    <w:rsid w:val="00402719"/>
    <w:rsid w:val="004033E6"/>
    <w:rsid w:val="00404753"/>
    <w:rsid w:val="00412E1D"/>
    <w:rsid w:val="00415365"/>
    <w:rsid w:val="00422697"/>
    <w:rsid w:val="0042521E"/>
    <w:rsid w:val="00427301"/>
    <w:rsid w:val="00427AEC"/>
    <w:rsid w:val="00440B52"/>
    <w:rsid w:val="00444659"/>
    <w:rsid w:val="00446595"/>
    <w:rsid w:val="00453E9F"/>
    <w:rsid w:val="0045495B"/>
    <w:rsid w:val="004631DB"/>
    <w:rsid w:val="0046532C"/>
    <w:rsid w:val="0047112F"/>
    <w:rsid w:val="00473E44"/>
    <w:rsid w:val="004757AE"/>
    <w:rsid w:val="00475F1C"/>
    <w:rsid w:val="004764EA"/>
    <w:rsid w:val="00477B6B"/>
    <w:rsid w:val="00477D0D"/>
    <w:rsid w:val="00496D20"/>
    <w:rsid w:val="0049721A"/>
    <w:rsid w:val="004A1A8D"/>
    <w:rsid w:val="004A1BDA"/>
    <w:rsid w:val="004A29FA"/>
    <w:rsid w:val="004B1B45"/>
    <w:rsid w:val="004B34DD"/>
    <w:rsid w:val="004B507A"/>
    <w:rsid w:val="004B76F1"/>
    <w:rsid w:val="004C2048"/>
    <w:rsid w:val="004C5C9A"/>
    <w:rsid w:val="004C673E"/>
    <w:rsid w:val="004C7666"/>
    <w:rsid w:val="004D0955"/>
    <w:rsid w:val="004D27A9"/>
    <w:rsid w:val="004D35DE"/>
    <w:rsid w:val="004E167C"/>
    <w:rsid w:val="004E3D64"/>
    <w:rsid w:val="004E562B"/>
    <w:rsid w:val="004F3364"/>
    <w:rsid w:val="004F6984"/>
    <w:rsid w:val="004F6DAB"/>
    <w:rsid w:val="004F70D7"/>
    <w:rsid w:val="004F74B5"/>
    <w:rsid w:val="004F7D33"/>
    <w:rsid w:val="0050052B"/>
    <w:rsid w:val="00510616"/>
    <w:rsid w:val="0051636B"/>
    <w:rsid w:val="00516C40"/>
    <w:rsid w:val="005204A1"/>
    <w:rsid w:val="0052295B"/>
    <w:rsid w:val="00526CB2"/>
    <w:rsid w:val="00526D8A"/>
    <w:rsid w:val="00534A27"/>
    <w:rsid w:val="00536FA6"/>
    <w:rsid w:val="005423EE"/>
    <w:rsid w:val="0054241F"/>
    <w:rsid w:val="00545FB6"/>
    <w:rsid w:val="005463D8"/>
    <w:rsid w:val="0054654C"/>
    <w:rsid w:val="00546EFE"/>
    <w:rsid w:val="005472B5"/>
    <w:rsid w:val="00561025"/>
    <w:rsid w:val="0056150E"/>
    <w:rsid w:val="005647A4"/>
    <w:rsid w:val="005674F9"/>
    <w:rsid w:val="00567DB3"/>
    <w:rsid w:val="00570A05"/>
    <w:rsid w:val="0057191A"/>
    <w:rsid w:val="00572497"/>
    <w:rsid w:val="0057383F"/>
    <w:rsid w:val="0057449E"/>
    <w:rsid w:val="00576022"/>
    <w:rsid w:val="0058028D"/>
    <w:rsid w:val="005805EC"/>
    <w:rsid w:val="005855B2"/>
    <w:rsid w:val="00586DEF"/>
    <w:rsid w:val="00591660"/>
    <w:rsid w:val="00593A96"/>
    <w:rsid w:val="005A13E5"/>
    <w:rsid w:val="005A215E"/>
    <w:rsid w:val="005A3311"/>
    <w:rsid w:val="005A3A1B"/>
    <w:rsid w:val="005A4328"/>
    <w:rsid w:val="005A58DC"/>
    <w:rsid w:val="005A7956"/>
    <w:rsid w:val="005B07A1"/>
    <w:rsid w:val="005B6950"/>
    <w:rsid w:val="005C03AD"/>
    <w:rsid w:val="005C2A97"/>
    <w:rsid w:val="005C5780"/>
    <w:rsid w:val="005C6D43"/>
    <w:rsid w:val="005D167B"/>
    <w:rsid w:val="005D3E58"/>
    <w:rsid w:val="005D51D7"/>
    <w:rsid w:val="005E10F7"/>
    <w:rsid w:val="005E4BBD"/>
    <w:rsid w:val="005E4F66"/>
    <w:rsid w:val="005E7089"/>
    <w:rsid w:val="005F03A0"/>
    <w:rsid w:val="005F0F76"/>
    <w:rsid w:val="005F1663"/>
    <w:rsid w:val="005F47A1"/>
    <w:rsid w:val="005F7000"/>
    <w:rsid w:val="005F7C9E"/>
    <w:rsid w:val="006051E5"/>
    <w:rsid w:val="00605E6C"/>
    <w:rsid w:val="00607019"/>
    <w:rsid w:val="0061265E"/>
    <w:rsid w:val="00615B6F"/>
    <w:rsid w:val="006169E3"/>
    <w:rsid w:val="0062055A"/>
    <w:rsid w:val="0062570D"/>
    <w:rsid w:val="00626C26"/>
    <w:rsid w:val="006307A8"/>
    <w:rsid w:val="006312E0"/>
    <w:rsid w:val="0064150A"/>
    <w:rsid w:val="00645E4C"/>
    <w:rsid w:val="0065089F"/>
    <w:rsid w:val="0065629E"/>
    <w:rsid w:val="0065648C"/>
    <w:rsid w:val="006567F6"/>
    <w:rsid w:val="00656B63"/>
    <w:rsid w:val="00656D4B"/>
    <w:rsid w:val="0066176F"/>
    <w:rsid w:val="00665987"/>
    <w:rsid w:val="00667A70"/>
    <w:rsid w:val="00673476"/>
    <w:rsid w:val="00674044"/>
    <w:rsid w:val="006743A5"/>
    <w:rsid w:val="00676A7A"/>
    <w:rsid w:val="00681BA8"/>
    <w:rsid w:val="00684E11"/>
    <w:rsid w:val="006860A5"/>
    <w:rsid w:val="00687466"/>
    <w:rsid w:val="006910B5"/>
    <w:rsid w:val="00694A3C"/>
    <w:rsid w:val="00694B9C"/>
    <w:rsid w:val="00696470"/>
    <w:rsid w:val="006A0BDE"/>
    <w:rsid w:val="006A0C85"/>
    <w:rsid w:val="006A190B"/>
    <w:rsid w:val="006A219C"/>
    <w:rsid w:val="006A5243"/>
    <w:rsid w:val="006B1481"/>
    <w:rsid w:val="006B3CB8"/>
    <w:rsid w:val="006B3CF5"/>
    <w:rsid w:val="006B6676"/>
    <w:rsid w:val="006B6D8D"/>
    <w:rsid w:val="006C042C"/>
    <w:rsid w:val="006C35CB"/>
    <w:rsid w:val="006C6321"/>
    <w:rsid w:val="006C67C1"/>
    <w:rsid w:val="006D43C4"/>
    <w:rsid w:val="006D767A"/>
    <w:rsid w:val="006E45AC"/>
    <w:rsid w:val="006E578F"/>
    <w:rsid w:val="006F3CAC"/>
    <w:rsid w:val="00700A5B"/>
    <w:rsid w:val="0070129E"/>
    <w:rsid w:val="00702153"/>
    <w:rsid w:val="00702287"/>
    <w:rsid w:val="00703DFD"/>
    <w:rsid w:val="00706B33"/>
    <w:rsid w:val="007079EB"/>
    <w:rsid w:val="00710FA5"/>
    <w:rsid w:val="007116C8"/>
    <w:rsid w:val="00711E17"/>
    <w:rsid w:val="00723D6E"/>
    <w:rsid w:val="007246E8"/>
    <w:rsid w:val="00726067"/>
    <w:rsid w:val="007269F0"/>
    <w:rsid w:val="00727310"/>
    <w:rsid w:val="00730444"/>
    <w:rsid w:val="0073397C"/>
    <w:rsid w:val="00736952"/>
    <w:rsid w:val="007379AC"/>
    <w:rsid w:val="0074034E"/>
    <w:rsid w:val="00760F4E"/>
    <w:rsid w:val="0076286A"/>
    <w:rsid w:val="00763A3A"/>
    <w:rsid w:val="007642F0"/>
    <w:rsid w:val="00765747"/>
    <w:rsid w:val="00770C3B"/>
    <w:rsid w:val="00771C74"/>
    <w:rsid w:val="00780D2E"/>
    <w:rsid w:val="00781543"/>
    <w:rsid w:val="00783322"/>
    <w:rsid w:val="00786651"/>
    <w:rsid w:val="00790A10"/>
    <w:rsid w:val="00792FFD"/>
    <w:rsid w:val="0079496A"/>
    <w:rsid w:val="00797143"/>
    <w:rsid w:val="007977CF"/>
    <w:rsid w:val="007A00BA"/>
    <w:rsid w:val="007A389F"/>
    <w:rsid w:val="007A3B72"/>
    <w:rsid w:val="007A7416"/>
    <w:rsid w:val="007B5917"/>
    <w:rsid w:val="007B691E"/>
    <w:rsid w:val="007B6CC6"/>
    <w:rsid w:val="007C103B"/>
    <w:rsid w:val="007C2172"/>
    <w:rsid w:val="007C25CA"/>
    <w:rsid w:val="007C3801"/>
    <w:rsid w:val="007D271F"/>
    <w:rsid w:val="007D27DC"/>
    <w:rsid w:val="007D2833"/>
    <w:rsid w:val="007D6141"/>
    <w:rsid w:val="007D7958"/>
    <w:rsid w:val="007E02B8"/>
    <w:rsid w:val="007E0D73"/>
    <w:rsid w:val="007E75B0"/>
    <w:rsid w:val="007F0D5E"/>
    <w:rsid w:val="007F6CBE"/>
    <w:rsid w:val="007F7458"/>
    <w:rsid w:val="007F7BB2"/>
    <w:rsid w:val="00801C71"/>
    <w:rsid w:val="00804012"/>
    <w:rsid w:val="00823FC5"/>
    <w:rsid w:val="00826E62"/>
    <w:rsid w:val="00827DF5"/>
    <w:rsid w:val="00833658"/>
    <w:rsid w:val="008355E0"/>
    <w:rsid w:val="00840A22"/>
    <w:rsid w:val="008424ED"/>
    <w:rsid w:val="00842E78"/>
    <w:rsid w:val="0084334E"/>
    <w:rsid w:val="008441F6"/>
    <w:rsid w:val="008449D1"/>
    <w:rsid w:val="0084578D"/>
    <w:rsid w:val="008466BA"/>
    <w:rsid w:val="008509DD"/>
    <w:rsid w:val="0085174D"/>
    <w:rsid w:val="00851D76"/>
    <w:rsid w:val="00863F59"/>
    <w:rsid w:val="00865CF3"/>
    <w:rsid w:val="008664BA"/>
    <w:rsid w:val="00872015"/>
    <w:rsid w:val="00874746"/>
    <w:rsid w:val="00880426"/>
    <w:rsid w:val="00881278"/>
    <w:rsid w:val="00882B3B"/>
    <w:rsid w:val="0088363A"/>
    <w:rsid w:val="008848BA"/>
    <w:rsid w:val="00884EBE"/>
    <w:rsid w:val="00892F9B"/>
    <w:rsid w:val="00894946"/>
    <w:rsid w:val="00895402"/>
    <w:rsid w:val="008960FA"/>
    <w:rsid w:val="008A19E6"/>
    <w:rsid w:val="008A1F95"/>
    <w:rsid w:val="008A25C5"/>
    <w:rsid w:val="008A30CA"/>
    <w:rsid w:val="008A3AD2"/>
    <w:rsid w:val="008A4F2D"/>
    <w:rsid w:val="008A59A1"/>
    <w:rsid w:val="008A6BCE"/>
    <w:rsid w:val="008B1EF3"/>
    <w:rsid w:val="008B266D"/>
    <w:rsid w:val="008B4A77"/>
    <w:rsid w:val="008B6328"/>
    <w:rsid w:val="008B7D9C"/>
    <w:rsid w:val="008B7E81"/>
    <w:rsid w:val="008C2EC7"/>
    <w:rsid w:val="008C6FD4"/>
    <w:rsid w:val="008E0B07"/>
    <w:rsid w:val="008F4B17"/>
    <w:rsid w:val="008F4C58"/>
    <w:rsid w:val="00901FBA"/>
    <w:rsid w:val="00904868"/>
    <w:rsid w:val="00913CC7"/>
    <w:rsid w:val="00914F87"/>
    <w:rsid w:val="0091619B"/>
    <w:rsid w:val="00916A1C"/>
    <w:rsid w:val="0092347E"/>
    <w:rsid w:val="0092380E"/>
    <w:rsid w:val="00924BCD"/>
    <w:rsid w:val="00927251"/>
    <w:rsid w:val="009273C4"/>
    <w:rsid w:val="00927505"/>
    <w:rsid w:val="00932120"/>
    <w:rsid w:val="00935556"/>
    <w:rsid w:val="00936401"/>
    <w:rsid w:val="00937605"/>
    <w:rsid w:val="009410D7"/>
    <w:rsid w:val="009414A8"/>
    <w:rsid w:val="00943F00"/>
    <w:rsid w:val="009613CC"/>
    <w:rsid w:val="00964F2A"/>
    <w:rsid w:val="00965DED"/>
    <w:rsid w:val="00967557"/>
    <w:rsid w:val="00975C66"/>
    <w:rsid w:val="0097741E"/>
    <w:rsid w:val="009774B2"/>
    <w:rsid w:val="009806D3"/>
    <w:rsid w:val="009812E5"/>
    <w:rsid w:val="00982692"/>
    <w:rsid w:val="00982CCF"/>
    <w:rsid w:val="009853EF"/>
    <w:rsid w:val="00990840"/>
    <w:rsid w:val="00994B3C"/>
    <w:rsid w:val="00996329"/>
    <w:rsid w:val="009978D9"/>
    <w:rsid w:val="009A26D2"/>
    <w:rsid w:val="009A75EF"/>
    <w:rsid w:val="009A7833"/>
    <w:rsid w:val="009B2390"/>
    <w:rsid w:val="009B3011"/>
    <w:rsid w:val="009B4EC1"/>
    <w:rsid w:val="009B7149"/>
    <w:rsid w:val="009B715A"/>
    <w:rsid w:val="009B726D"/>
    <w:rsid w:val="009C3376"/>
    <w:rsid w:val="009C3547"/>
    <w:rsid w:val="009C5B27"/>
    <w:rsid w:val="009D0351"/>
    <w:rsid w:val="009D48F0"/>
    <w:rsid w:val="009D4C7B"/>
    <w:rsid w:val="009D78E8"/>
    <w:rsid w:val="009E15A7"/>
    <w:rsid w:val="009E219A"/>
    <w:rsid w:val="009E79BF"/>
    <w:rsid w:val="009F1583"/>
    <w:rsid w:val="009F1ADC"/>
    <w:rsid w:val="009F2FB4"/>
    <w:rsid w:val="009F34D3"/>
    <w:rsid w:val="009F435F"/>
    <w:rsid w:val="009F66E8"/>
    <w:rsid w:val="009F7A00"/>
    <w:rsid w:val="00A06959"/>
    <w:rsid w:val="00A17C32"/>
    <w:rsid w:val="00A23F0F"/>
    <w:rsid w:val="00A26003"/>
    <w:rsid w:val="00A275CF"/>
    <w:rsid w:val="00A3056B"/>
    <w:rsid w:val="00A3070E"/>
    <w:rsid w:val="00A31EF1"/>
    <w:rsid w:val="00A32FA9"/>
    <w:rsid w:val="00A36162"/>
    <w:rsid w:val="00A43C38"/>
    <w:rsid w:val="00A44CB4"/>
    <w:rsid w:val="00A44F57"/>
    <w:rsid w:val="00A461F8"/>
    <w:rsid w:val="00A5782D"/>
    <w:rsid w:val="00A61352"/>
    <w:rsid w:val="00A641AD"/>
    <w:rsid w:val="00A73BA5"/>
    <w:rsid w:val="00A7648C"/>
    <w:rsid w:val="00A766C7"/>
    <w:rsid w:val="00A776D8"/>
    <w:rsid w:val="00A804B5"/>
    <w:rsid w:val="00A804C6"/>
    <w:rsid w:val="00A80E47"/>
    <w:rsid w:val="00A87A72"/>
    <w:rsid w:val="00A90DBD"/>
    <w:rsid w:val="00A967F4"/>
    <w:rsid w:val="00A971C1"/>
    <w:rsid w:val="00AA422B"/>
    <w:rsid w:val="00AA497D"/>
    <w:rsid w:val="00AA6580"/>
    <w:rsid w:val="00AA6E99"/>
    <w:rsid w:val="00AB0234"/>
    <w:rsid w:val="00AB7E75"/>
    <w:rsid w:val="00AC2AE5"/>
    <w:rsid w:val="00AD45BE"/>
    <w:rsid w:val="00AE2AF9"/>
    <w:rsid w:val="00AE4760"/>
    <w:rsid w:val="00AE4F7B"/>
    <w:rsid w:val="00AE680D"/>
    <w:rsid w:val="00AF4867"/>
    <w:rsid w:val="00AF48D9"/>
    <w:rsid w:val="00AF5068"/>
    <w:rsid w:val="00AF5291"/>
    <w:rsid w:val="00B05489"/>
    <w:rsid w:val="00B06C0A"/>
    <w:rsid w:val="00B06C2F"/>
    <w:rsid w:val="00B107C9"/>
    <w:rsid w:val="00B118FC"/>
    <w:rsid w:val="00B13541"/>
    <w:rsid w:val="00B1419F"/>
    <w:rsid w:val="00B15F82"/>
    <w:rsid w:val="00B21568"/>
    <w:rsid w:val="00B25A56"/>
    <w:rsid w:val="00B275F0"/>
    <w:rsid w:val="00B3131C"/>
    <w:rsid w:val="00B314BF"/>
    <w:rsid w:val="00B3156C"/>
    <w:rsid w:val="00B35EA6"/>
    <w:rsid w:val="00B40728"/>
    <w:rsid w:val="00B4175E"/>
    <w:rsid w:val="00B421EB"/>
    <w:rsid w:val="00B42A33"/>
    <w:rsid w:val="00B522FC"/>
    <w:rsid w:val="00B6006E"/>
    <w:rsid w:val="00B61802"/>
    <w:rsid w:val="00B62CA0"/>
    <w:rsid w:val="00B63ADD"/>
    <w:rsid w:val="00B6484D"/>
    <w:rsid w:val="00B65173"/>
    <w:rsid w:val="00B67AA5"/>
    <w:rsid w:val="00B729DE"/>
    <w:rsid w:val="00B74210"/>
    <w:rsid w:val="00B742D4"/>
    <w:rsid w:val="00B75AFA"/>
    <w:rsid w:val="00B77C16"/>
    <w:rsid w:val="00B8479E"/>
    <w:rsid w:val="00B875E3"/>
    <w:rsid w:val="00B87E46"/>
    <w:rsid w:val="00B92652"/>
    <w:rsid w:val="00B9468A"/>
    <w:rsid w:val="00B966EE"/>
    <w:rsid w:val="00BA117F"/>
    <w:rsid w:val="00BA1666"/>
    <w:rsid w:val="00BA41D8"/>
    <w:rsid w:val="00BA74AE"/>
    <w:rsid w:val="00BB2F16"/>
    <w:rsid w:val="00BB37DE"/>
    <w:rsid w:val="00BB6FD0"/>
    <w:rsid w:val="00BC1469"/>
    <w:rsid w:val="00BD137E"/>
    <w:rsid w:val="00BD23A5"/>
    <w:rsid w:val="00BD7874"/>
    <w:rsid w:val="00BF128B"/>
    <w:rsid w:val="00BF51AF"/>
    <w:rsid w:val="00BF52E0"/>
    <w:rsid w:val="00BF5C3F"/>
    <w:rsid w:val="00BF7848"/>
    <w:rsid w:val="00C03CFD"/>
    <w:rsid w:val="00C13452"/>
    <w:rsid w:val="00C13B33"/>
    <w:rsid w:val="00C15330"/>
    <w:rsid w:val="00C153F7"/>
    <w:rsid w:val="00C16522"/>
    <w:rsid w:val="00C17122"/>
    <w:rsid w:val="00C24038"/>
    <w:rsid w:val="00C336E6"/>
    <w:rsid w:val="00C33AB2"/>
    <w:rsid w:val="00C35CAB"/>
    <w:rsid w:val="00C40104"/>
    <w:rsid w:val="00C4035E"/>
    <w:rsid w:val="00C4098F"/>
    <w:rsid w:val="00C40D3B"/>
    <w:rsid w:val="00C41BB9"/>
    <w:rsid w:val="00C42E60"/>
    <w:rsid w:val="00C44A9F"/>
    <w:rsid w:val="00C45744"/>
    <w:rsid w:val="00C4797F"/>
    <w:rsid w:val="00C53277"/>
    <w:rsid w:val="00C53768"/>
    <w:rsid w:val="00C5568E"/>
    <w:rsid w:val="00C56A25"/>
    <w:rsid w:val="00C57512"/>
    <w:rsid w:val="00C60F19"/>
    <w:rsid w:val="00C611D4"/>
    <w:rsid w:val="00C66F3C"/>
    <w:rsid w:val="00C73340"/>
    <w:rsid w:val="00C77443"/>
    <w:rsid w:val="00C84B9C"/>
    <w:rsid w:val="00C85881"/>
    <w:rsid w:val="00C94B75"/>
    <w:rsid w:val="00CA1A61"/>
    <w:rsid w:val="00CA4CA4"/>
    <w:rsid w:val="00CB00A2"/>
    <w:rsid w:val="00CB20D9"/>
    <w:rsid w:val="00CB289E"/>
    <w:rsid w:val="00CB3A80"/>
    <w:rsid w:val="00CB5CB3"/>
    <w:rsid w:val="00CB620E"/>
    <w:rsid w:val="00CC0F58"/>
    <w:rsid w:val="00CC1073"/>
    <w:rsid w:val="00CC47D0"/>
    <w:rsid w:val="00CC5B76"/>
    <w:rsid w:val="00CC62A6"/>
    <w:rsid w:val="00CC724E"/>
    <w:rsid w:val="00CE4F0E"/>
    <w:rsid w:val="00CE6E81"/>
    <w:rsid w:val="00CE7EA5"/>
    <w:rsid w:val="00CF0C40"/>
    <w:rsid w:val="00CF65FE"/>
    <w:rsid w:val="00CF7A87"/>
    <w:rsid w:val="00D00C42"/>
    <w:rsid w:val="00D03407"/>
    <w:rsid w:val="00D0457C"/>
    <w:rsid w:val="00D0568B"/>
    <w:rsid w:val="00D060E6"/>
    <w:rsid w:val="00D14218"/>
    <w:rsid w:val="00D14E87"/>
    <w:rsid w:val="00D15281"/>
    <w:rsid w:val="00D177FA"/>
    <w:rsid w:val="00D24284"/>
    <w:rsid w:val="00D25DA0"/>
    <w:rsid w:val="00D311AC"/>
    <w:rsid w:val="00D32E94"/>
    <w:rsid w:val="00D34402"/>
    <w:rsid w:val="00D363FF"/>
    <w:rsid w:val="00D44836"/>
    <w:rsid w:val="00D520BF"/>
    <w:rsid w:val="00D539FA"/>
    <w:rsid w:val="00D5629F"/>
    <w:rsid w:val="00D6248A"/>
    <w:rsid w:val="00D62E45"/>
    <w:rsid w:val="00D64E0F"/>
    <w:rsid w:val="00D67BD6"/>
    <w:rsid w:val="00D72964"/>
    <w:rsid w:val="00D75FC1"/>
    <w:rsid w:val="00D8197C"/>
    <w:rsid w:val="00D87973"/>
    <w:rsid w:val="00D901B0"/>
    <w:rsid w:val="00D9024B"/>
    <w:rsid w:val="00D91CBC"/>
    <w:rsid w:val="00D9738C"/>
    <w:rsid w:val="00DA7995"/>
    <w:rsid w:val="00DB006E"/>
    <w:rsid w:val="00DB54F7"/>
    <w:rsid w:val="00DB67FF"/>
    <w:rsid w:val="00DC1B01"/>
    <w:rsid w:val="00DC2737"/>
    <w:rsid w:val="00DC286F"/>
    <w:rsid w:val="00DC48DC"/>
    <w:rsid w:val="00DD19B5"/>
    <w:rsid w:val="00DD294C"/>
    <w:rsid w:val="00DD4F95"/>
    <w:rsid w:val="00DE04C1"/>
    <w:rsid w:val="00DE0F21"/>
    <w:rsid w:val="00DE2D35"/>
    <w:rsid w:val="00DE4513"/>
    <w:rsid w:val="00DE65C5"/>
    <w:rsid w:val="00DE6B7E"/>
    <w:rsid w:val="00DF1D9F"/>
    <w:rsid w:val="00DF3646"/>
    <w:rsid w:val="00DF5536"/>
    <w:rsid w:val="00DF61FF"/>
    <w:rsid w:val="00DF6870"/>
    <w:rsid w:val="00E039F7"/>
    <w:rsid w:val="00E062D5"/>
    <w:rsid w:val="00E10B28"/>
    <w:rsid w:val="00E11F72"/>
    <w:rsid w:val="00E13C39"/>
    <w:rsid w:val="00E15D14"/>
    <w:rsid w:val="00E16CE5"/>
    <w:rsid w:val="00E22D1B"/>
    <w:rsid w:val="00E2428A"/>
    <w:rsid w:val="00E242BD"/>
    <w:rsid w:val="00E27175"/>
    <w:rsid w:val="00E33547"/>
    <w:rsid w:val="00E34A31"/>
    <w:rsid w:val="00E37B67"/>
    <w:rsid w:val="00E47E01"/>
    <w:rsid w:val="00E50E8E"/>
    <w:rsid w:val="00E54793"/>
    <w:rsid w:val="00E54B3C"/>
    <w:rsid w:val="00E55742"/>
    <w:rsid w:val="00E57901"/>
    <w:rsid w:val="00E57EC4"/>
    <w:rsid w:val="00E57F93"/>
    <w:rsid w:val="00E630D7"/>
    <w:rsid w:val="00E64ECC"/>
    <w:rsid w:val="00E662E0"/>
    <w:rsid w:val="00E673ED"/>
    <w:rsid w:val="00E7165C"/>
    <w:rsid w:val="00E7200B"/>
    <w:rsid w:val="00E72FE3"/>
    <w:rsid w:val="00E73900"/>
    <w:rsid w:val="00E765E7"/>
    <w:rsid w:val="00E7684A"/>
    <w:rsid w:val="00E76FF5"/>
    <w:rsid w:val="00E776B5"/>
    <w:rsid w:val="00E8160E"/>
    <w:rsid w:val="00E842F2"/>
    <w:rsid w:val="00E8496F"/>
    <w:rsid w:val="00E9001C"/>
    <w:rsid w:val="00E94030"/>
    <w:rsid w:val="00E952BA"/>
    <w:rsid w:val="00E97153"/>
    <w:rsid w:val="00E97A8C"/>
    <w:rsid w:val="00EA71F9"/>
    <w:rsid w:val="00EA78C6"/>
    <w:rsid w:val="00EB23EA"/>
    <w:rsid w:val="00EC04EF"/>
    <w:rsid w:val="00EC35BD"/>
    <w:rsid w:val="00EC4AED"/>
    <w:rsid w:val="00EC7E4F"/>
    <w:rsid w:val="00ED03C5"/>
    <w:rsid w:val="00ED53DB"/>
    <w:rsid w:val="00EE0445"/>
    <w:rsid w:val="00EE4A90"/>
    <w:rsid w:val="00EE6152"/>
    <w:rsid w:val="00EF3CCC"/>
    <w:rsid w:val="00EF63BC"/>
    <w:rsid w:val="00EF776C"/>
    <w:rsid w:val="00F0105E"/>
    <w:rsid w:val="00F020FF"/>
    <w:rsid w:val="00F04303"/>
    <w:rsid w:val="00F046E2"/>
    <w:rsid w:val="00F137C2"/>
    <w:rsid w:val="00F13938"/>
    <w:rsid w:val="00F171FC"/>
    <w:rsid w:val="00F22247"/>
    <w:rsid w:val="00F22A5E"/>
    <w:rsid w:val="00F23051"/>
    <w:rsid w:val="00F23836"/>
    <w:rsid w:val="00F26C7B"/>
    <w:rsid w:val="00F36F6F"/>
    <w:rsid w:val="00F40463"/>
    <w:rsid w:val="00F40A28"/>
    <w:rsid w:val="00F43418"/>
    <w:rsid w:val="00F50D3B"/>
    <w:rsid w:val="00F52DA2"/>
    <w:rsid w:val="00F53598"/>
    <w:rsid w:val="00F55D55"/>
    <w:rsid w:val="00F65184"/>
    <w:rsid w:val="00F666CB"/>
    <w:rsid w:val="00F71F32"/>
    <w:rsid w:val="00F72854"/>
    <w:rsid w:val="00F73D9E"/>
    <w:rsid w:val="00F76843"/>
    <w:rsid w:val="00F77223"/>
    <w:rsid w:val="00F851FB"/>
    <w:rsid w:val="00F903FB"/>
    <w:rsid w:val="00F96314"/>
    <w:rsid w:val="00FA0B1F"/>
    <w:rsid w:val="00FA2FE9"/>
    <w:rsid w:val="00FA67E6"/>
    <w:rsid w:val="00FB7BBC"/>
    <w:rsid w:val="00FC40FF"/>
    <w:rsid w:val="00FC43BC"/>
    <w:rsid w:val="00FC6F67"/>
    <w:rsid w:val="00FE0D57"/>
    <w:rsid w:val="00FE2599"/>
    <w:rsid w:val="00FE7A3B"/>
    <w:rsid w:val="00FF02B6"/>
    <w:rsid w:val="00FF26B6"/>
    <w:rsid w:val="00FF3826"/>
    <w:rsid w:val="00FF5ECF"/>
    <w:rsid w:val="00FF7A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FC4EA"/>
  <w15:chartTrackingRefBased/>
  <w15:docId w15:val="{474136B3-EEA9-47C7-93E2-938F75B2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8D9"/>
    <w:rPr>
      <w:rFonts w:ascii="Arial" w:hAnsi="Arial"/>
      <w:sz w:val="22"/>
      <w:szCs w:val="22"/>
      <w:lang w:eastAsia="en-US"/>
    </w:rPr>
  </w:style>
  <w:style w:type="paragraph" w:styleId="Heading1">
    <w:name w:val="heading 1"/>
    <w:basedOn w:val="Normal"/>
    <w:next w:val="Normal"/>
    <w:autoRedefine/>
    <w:qFormat/>
    <w:rsid w:val="00241A85"/>
    <w:pPr>
      <w:keepNext/>
      <w:keepLines/>
      <w:widowControl w:val="0"/>
      <w:autoSpaceDE w:val="0"/>
      <w:autoSpaceDN w:val="0"/>
      <w:jc w:val="center"/>
      <w:outlineLvl w:val="0"/>
    </w:pPr>
    <w:rPr>
      <w:rFonts w:cs="Arial"/>
      <w:b/>
      <w:iCs/>
      <w:caps/>
      <w:kern w:val="32"/>
      <w:sz w:val="24"/>
      <w:szCs w:val="18"/>
      <w:lang w:eastAsia="ro-RO"/>
    </w:rPr>
  </w:style>
  <w:style w:type="paragraph" w:styleId="Heading2">
    <w:name w:val="heading 2"/>
    <w:basedOn w:val="Normal"/>
    <w:next w:val="Normal"/>
    <w:autoRedefine/>
    <w:qFormat/>
    <w:rsid w:val="00AF48D9"/>
    <w:pPr>
      <w:keepNext/>
      <w:spacing w:before="120" w:after="120"/>
      <w:jc w:val="center"/>
      <w:outlineLvl w:val="1"/>
    </w:pPr>
    <w:rPr>
      <w:rFonts w:cs="Arial"/>
      <w:b/>
      <w:bCs/>
      <w:iCs/>
      <w:lang w:val="en-US"/>
    </w:rPr>
  </w:style>
  <w:style w:type="paragraph" w:styleId="Heading3">
    <w:name w:val="heading 3"/>
    <w:basedOn w:val="Normal"/>
    <w:next w:val="Normal"/>
    <w:qFormat/>
    <w:rsid w:val="00AF48D9"/>
    <w:pPr>
      <w:keepNext/>
      <w:spacing w:before="120" w:after="120"/>
      <w:ind w:left="432"/>
      <w:jc w:val="both"/>
      <w:outlineLvl w:val="2"/>
    </w:pPr>
    <w:rPr>
      <w:rFonts w:cs="Arial"/>
      <w:b/>
      <w:bCs/>
      <w:szCs w:val="26"/>
      <w:lang w:val="en-US"/>
    </w:rPr>
  </w:style>
  <w:style w:type="paragraph" w:styleId="Heading4">
    <w:name w:val="heading 4"/>
    <w:basedOn w:val="Normal"/>
    <w:next w:val="Normal"/>
    <w:qFormat/>
    <w:rsid w:val="00AF48D9"/>
    <w:pPr>
      <w:keepNext/>
      <w:spacing w:before="240" w:after="60"/>
      <w:jc w:val="both"/>
      <w:outlineLvl w:val="3"/>
    </w:pPr>
    <w:rPr>
      <w:rFonts w:ascii="Times New Roman" w:hAnsi="Times New Roman"/>
      <w:b/>
      <w:bCs/>
      <w:sz w:val="28"/>
      <w:szCs w:val="28"/>
      <w:lang w:val="en-US"/>
    </w:rPr>
  </w:style>
  <w:style w:type="paragraph" w:styleId="Heading5">
    <w:name w:val="heading 5"/>
    <w:basedOn w:val="Normal"/>
    <w:next w:val="Normal"/>
    <w:qFormat/>
    <w:rsid w:val="00AF48D9"/>
    <w:pPr>
      <w:keepNext/>
      <w:jc w:val="both"/>
      <w:outlineLvl w:val="4"/>
    </w:pPr>
    <w:rPr>
      <w:sz w:val="28"/>
      <w:szCs w:val="24"/>
      <w:lang w:val="it-IT"/>
    </w:rPr>
  </w:style>
  <w:style w:type="paragraph" w:styleId="Heading6">
    <w:name w:val="heading 6"/>
    <w:basedOn w:val="Normal"/>
    <w:next w:val="Normal"/>
    <w:qFormat/>
    <w:rsid w:val="00AF48D9"/>
    <w:pPr>
      <w:keepNext/>
      <w:jc w:val="center"/>
      <w:outlineLvl w:val="5"/>
    </w:pPr>
    <w:rPr>
      <w:b/>
      <w:bCs/>
      <w:i/>
      <w:caps/>
      <w:sz w:val="32"/>
      <w:szCs w:val="24"/>
      <w:lang w:val="it-IT"/>
    </w:rPr>
  </w:style>
  <w:style w:type="paragraph" w:styleId="Heading7">
    <w:name w:val="heading 7"/>
    <w:basedOn w:val="Normal"/>
    <w:next w:val="Normal"/>
    <w:qFormat/>
    <w:rsid w:val="00AF48D9"/>
    <w:pPr>
      <w:keepNext/>
      <w:ind w:left="1800" w:right="1440" w:hanging="720"/>
      <w:jc w:val="both"/>
      <w:outlineLvl w:val="6"/>
    </w:pPr>
    <w:rPr>
      <w:szCs w:val="24"/>
      <w:u w:val="single"/>
      <w:lang w:val="en-US"/>
    </w:rPr>
  </w:style>
  <w:style w:type="paragraph" w:styleId="Heading8">
    <w:name w:val="heading 8"/>
    <w:basedOn w:val="Normal"/>
    <w:next w:val="Normal"/>
    <w:qFormat/>
    <w:rsid w:val="00AF48D9"/>
    <w:pPr>
      <w:spacing w:before="240" w:after="60"/>
      <w:jc w:val="both"/>
      <w:outlineLvl w:val="7"/>
    </w:pPr>
    <w:rPr>
      <w:rFonts w:ascii="Times New Roman" w:hAnsi="Times New Roman"/>
      <w:i/>
      <w:iCs/>
      <w:sz w:val="24"/>
      <w:szCs w:val="24"/>
      <w:lang w:val="en-US"/>
    </w:rPr>
  </w:style>
  <w:style w:type="paragraph" w:styleId="Heading9">
    <w:name w:val="heading 9"/>
    <w:basedOn w:val="Normal"/>
    <w:next w:val="Normal"/>
    <w:qFormat/>
    <w:rsid w:val="00AF48D9"/>
    <w:pPr>
      <w:keepNext/>
      <w:ind w:left="900" w:right="1300"/>
      <w:jc w:val="center"/>
      <w:outlineLvl w:val="8"/>
    </w:pPr>
    <w:rPr>
      <w:b/>
      <w:bCs/>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1CharCharCaracterCaracterCharChar">
    <w:name w:val="Caracter Caracter1 Char Char Caracter Caracter Char Char"/>
    <w:basedOn w:val="Normal"/>
    <w:rsid w:val="00AF48D9"/>
    <w:pPr>
      <w:tabs>
        <w:tab w:val="left" w:pos="709"/>
      </w:tabs>
    </w:pPr>
    <w:rPr>
      <w:rFonts w:ascii="Tahoma" w:hAnsi="Tahoma"/>
      <w:sz w:val="24"/>
      <w:szCs w:val="24"/>
      <w:lang w:val="pl-PL" w:eastAsia="pl-PL"/>
    </w:rPr>
  </w:style>
  <w:style w:type="table" w:styleId="TableGrid">
    <w:name w:val="Table Grid"/>
    <w:basedOn w:val="TableNormal"/>
    <w:uiPriority w:val="59"/>
    <w:rsid w:val="00AF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48D9"/>
    <w:rPr>
      <w:color w:val="0000FF"/>
      <w:u w:val="single"/>
    </w:rPr>
  </w:style>
  <w:style w:type="character" w:styleId="HTMLCite">
    <w:name w:val="HTML Cite"/>
    <w:unhideWhenUsed/>
    <w:rsid w:val="00AF48D9"/>
    <w:rPr>
      <w:i w:val="0"/>
      <w:iCs w:val="0"/>
      <w:color w:val="008000"/>
    </w:rPr>
  </w:style>
  <w:style w:type="paragraph" w:styleId="BodyTextIndent">
    <w:name w:val="Body Text Indent"/>
    <w:basedOn w:val="Normal"/>
    <w:autoRedefine/>
    <w:rsid w:val="00AF48D9"/>
    <w:pPr>
      <w:spacing w:before="120" w:after="120"/>
    </w:pPr>
    <w:rPr>
      <w:rFonts w:cs="Arial"/>
      <w:iCs/>
      <w:lang w:val="es-ES_tradnl" w:eastAsia="ro-RO"/>
    </w:rPr>
  </w:style>
  <w:style w:type="paragraph" w:customStyle="1" w:styleId="Indent">
    <w:name w:val="Indent"/>
    <w:basedOn w:val="Normal"/>
    <w:rsid w:val="00AF48D9"/>
    <w:pPr>
      <w:spacing w:before="120"/>
      <w:ind w:left="851" w:hanging="851"/>
    </w:pPr>
    <w:rPr>
      <w:rFonts w:ascii="Times New Roman" w:hAnsi="Times New Roman"/>
      <w:sz w:val="24"/>
      <w:szCs w:val="20"/>
      <w:lang w:val="en-US" w:eastAsia="en-GB"/>
    </w:rPr>
  </w:style>
  <w:style w:type="character" w:customStyle="1" w:styleId="noticetext">
    <w:name w:val="noticetext"/>
    <w:basedOn w:val="DefaultParagraphFont"/>
    <w:rsid w:val="00AF48D9"/>
  </w:style>
  <w:style w:type="paragraph" w:customStyle="1" w:styleId="DefaultText">
    <w:name w:val="Default Text"/>
    <w:basedOn w:val="Normal"/>
    <w:rsid w:val="00AF48D9"/>
    <w:pPr>
      <w:overflowPunct w:val="0"/>
      <w:autoSpaceDE w:val="0"/>
      <w:autoSpaceDN w:val="0"/>
      <w:adjustRightInd w:val="0"/>
      <w:textAlignment w:val="baseline"/>
    </w:pPr>
    <w:rPr>
      <w:rFonts w:ascii="Times New Roman" w:hAnsi="Times New Roman"/>
      <w:sz w:val="24"/>
      <w:szCs w:val="20"/>
    </w:rPr>
  </w:style>
  <w:style w:type="paragraph" w:styleId="BodyText">
    <w:name w:val="Body Text"/>
    <w:basedOn w:val="Normal"/>
    <w:rsid w:val="00AF48D9"/>
    <w:pPr>
      <w:spacing w:after="120"/>
    </w:pPr>
  </w:style>
  <w:style w:type="paragraph" w:styleId="Footer">
    <w:name w:val="footer"/>
    <w:basedOn w:val="Normal"/>
    <w:link w:val="FooterChar"/>
    <w:uiPriority w:val="99"/>
    <w:rsid w:val="00AF48D9"/>
    <w:pPr>
      <w:tabs>
        <w:tab w:val="center" w:pos="4320"/>
        <w:tab w:val="right" w:pos="8640"/>
      </w:tabs>
    </w:pPr>
  </w:style>
  <w:style w:type="character" w:customStyle="1" w:styleId="FooterChar">
    <w:name w:val="Footer Char"/>
    <w:link w:val="Footer"/>
    <w:uiPriority w:val="99"/>
    <w:rsid w:val="00AF48D9"/>
    <w:rPr>
      <w:rFonts w:ascii="Arial" w:hAnsi="Arial"/>
      <w:sz w:val="22"/>
      <w:szCs w:val="22"/>
      <w:lang w:val="ro-RO" w:eastAsia="en-US" w:bidi="ar-SA"/>
    </w:rPr>
  </w:style>
  <w:style w:type="character" w:styleId="PageNumber">
    <w:name w:val="page number"/>
    <w:basedOn w:val="DefaultParagraphFont"/>
    <w:rsid w:val="00AF48D9"/>
  </w:style>
  <w:style w:type="paragraph" w:styleId="Header">
    <w:name w:val="header"/>
    <w:basedOn w:val="Normal"/>
    <w:link w:val="HeaderChar"/>
    <w:rsid w:val="00AF48D9"/>
    <w:pPr>
      <w:tabs>
        <w:tab w:val="center" w:pos="4320"/>
        <w:tab w:val="right" w:pos="8640"/>
      </w:tabs>
    </w:pPr>
  </w:style>
  <w:style w:type="character" w:customStyle="1" w:styleId="HeaderChar">
    <w:name w:val="Header Char"/>
    <w:link w:val="Header"/>
    <w:semiHidden/>
    <w:locked/>
    <w:rsid w:val="00AF48D9"/>
    <w:rPr>
      <w:rFonts w:ascii="Arial" w:hAnsi="Arial"/>
      <w:sz w:val="22"/>
      <w:szCs w:val="22"/>
      <w:lang w:val="ro-RO" w:eastAsia="en-US" w:bidi="ar-SA"/>
    </w:rPr>
  </w:style>
  <w:style w:type="paragraph" w:customStyle="1" w:styleId="text">
    <w:name w:val="text"/>
    <w:rsid w:val="00AF48D9"/>
    <w:pPr>
      <w:widowControl w:val="0"/>
      <w:spacing w:before="240" w:line="240" w:lineRule="exact"/>
      <w:jc w:val="both"/>
    </w:pPr>
    <w:rPr>
      <w:rFonts w:ascii="Arial" w:hAnsi="Arial"/>
      <w:sz w:val="24"/>
      <w:lang w:val="cs-CZ" w:eastAsia="en-GB"/>
    </w:rPr>
  </w:style>
  <w:style w:type="paragraph" w:customStyle="1" w:styleId="Section">
    <w:name w:val="Section"/>
    <w:basedOn w:val="Normal"/>
    <w:rsid w:val="00AF48D9"/>
    <w:pPr>
      <w:widowControl w:val="0"/>
      <w:spacing w:line="360" w:lineRule="exact"/>
      <w:jc w:val="center"/>
    </w:pPr>
    <w:rPr>
      <w:b/>
      <w:sz w:val="32"/>
      <w:szCs w:val="20"/>
      <w:lang w:val="cs-CZ" w:eastAsia="en-GB"/>
    </w:rPr>
  </w:style>
  <w:style w:type="character" w:customStyle="1" w:styleId="ln2paragraf1">
    <w:name w:val="ln2paragraf1"/>
    <w:rsid w:val="00AF48D9"/>
    <w:rPr>
      <w:b/>
      <w:bCs/>
    </w:rPr>
  </w:style>
  <w:style w:type="character" w:customStyle="1" w:styleId="ln2tparagraf">
    <w:name w:val="ln2tparagraf"/>
    <w:basedOn w:val="DefaultParagraphFont"/>
    <w:rsid w:val="00AF48D9"/>
  </w:style>
  <w:style w:type="character" w:customStyle="1" w:styleId="ln2tlitera">
    <w:name w:val="ln2tlitera"/>
    <w:basedOn w:val="DefaultParagraphFont"/>
    <w:rsid w:val="00AF48D9"/>
  </w:style>
  <w:style w:type="character" w:customStyle="1" w:styleId="ln2punct1">
    <w:name w:val="ln2punct1"/>
    <w:rsid w:val="00AF48D9"/>
    <w:rPr>
      <w:b/>
      <w:bCs/>
      <w:color w:val="008F00"/>
    </w:rPr>
  </w:style>
  <w:style w:type="character" w:customStyle="1" w:styleId="ln2tpunct">
    <w:name w:val="ln2tpunct"/>
    <w:basedOn w:val="DefaultParagraphFont"/>
    <w:rsid w:val="00AF48D9"/>
  </w:style>
  <w:style w:type="character" w:customStyle="1" w:styleId="ln2tabel1">
    <w:name w:val="ln2tabel1"/>
    <w:rsid w:val="00AF48D9"/>
    <w:rPr>
      <w:rFonts w:ascii="Arial" w:hAnsi="Arial" w:cs="Arial" w:hint="default"/>
      <w:sz w:val="16"/>
      <w:szCs w:val="16"/>
    </w:rPr>
  </w:style>
  <w:style w:type="character" w:customStyle="1" w:styleId="ln2ttabel">
    <w:name w:val="ln2ttabel"/>
    <w:basedOn w:val="DefaultParagraphFont"/>
    <w:rsid w:val="00AF48D9"/>
  </w:style>
  <w:style w:type="character" w:customStyle="1" w:styleId="ln2linie">
    <w:name w:val="ln2linie"/>
    <w:basedOn w:val="DefaultParagraphFont"/>
    <w:rsid w:val="00AF48D9"/>
  </w:style>
  <w:style w:type="character" w:customStyle="1" w:styleId="ln2tlinie">
    <w:name w:val="ln2tlinie"/>
    <w:basedOn w:val="DefaultParagraphFont"/>
    <w:rsid w:val="00AF48D9"/>
  </w:style>
  <w:style w:type="character" w:customStyle="1" w:styleId="ln2nota1">
    <w:name w:val="ln2nota1"/>
    <w:rsid w:val="00AF48D9"/>
    <w:rPr>
      <w:rFonts w:ascii="Verdana" w:hAnsi="Verdana" w:hint="default"/>
    </w:rPr>
  </w:style>
  <w:style w:type="character" w:customStyle="1" w:styleId="ln2tnota1">
    <w:name w:val="ln2tnota1"/>
    <w:rsid w:val="00AF48D9"/>
    <w:rPr>
      <w:rFonts w:ascii="Verdana" w:hAnsi="Verdana" w:hint="default"/>
    </w:rPr>
  </w:style>
  <w:style w:type="paragraph" w:styleId="BlockText">
    <w:name w:val="Block Text"/>
    <w:basedOn w:val="Normal"/>
    <w:rsid w:val="00AF48D9"/>
    <w:pPr>
      <w:ind w:left="900" w:right="1300"/>
      <w:jc w:val="both"/>
    </w:pPr>
    <w:rPr>
      <w:rFonts w:cs="Arial"/>
      <w:szCs w:val="18"/>
      <w:lang w:val="en-US"/>
    </w:rPr>
  </w:style>
  <w:style w:type="paragraph" w:styleId="BodyTextIndent2">
    <w:name w:val="Body Text Indent 2"/>
    <w:basedOn w:val="Normal"/>
    <w:autoRedefine/>
    <w:rsid w:val="00AF48D9"/>
    <w:pPr>
      <w:ind w:left="708"/>
      <w:jc w:val="both"/>
    </w:pPr>
    <w:rPr>
      <w:rFonts w:cs="Arial"/>
      <w:b/>
      <w:szCs w:val="18"/>
      <w:lang w:val="en-US"/>
    </w:rPr>
  </w:style>
  <w:style w:type="paragraph" w:styleId="BodyTextIndent3">
    <w:name w:val="Body Text Indent 3"/>
    <w:basedOn w:val="Normal"/>
    <w:rsid w:val="00AF48D9"/>
    <w:pPr>
      <w:numPr>
        <w:numId w:val="1"/>
      </w:numPr>
      <w:tabs>
        <w:tab w:val="clear" w:pos="1260"/>
      </w:tabs>
      <w:ind w:left="1620" w:firstLine="0"/>
      <w:jc w:val="both"/>
    </w:pPr>
    <w:rPr>
      <w:rFonts w:cs="Arial"/>
      <w:szCs w:val="24"/>
      <w:lang w:val="en-US"/>
    </w:rPr>
  </w:style>
  <w:style w:type="paragraph" w:styleId="BodyText2">
    <w:name w:val="Body Text 2"/>
    <w:basedOn w:val="Normal"/>
    <w:rsid w:val="00AF48D9"/>
    <w:pPr>
      <w:jc w:val="both"/>
    </w:pPr>
    <w:rPr>
      <w:rFonts w:cs="Arial"/>
      <w:b/>
      <w:szCs w:val="24"/>
      <w:lang w:val="en-US"/>
    </w:rPr>
  </w:style>
  <w:style w:type="paragraph" w:customStyle="1" w:styleId="text-3mezera">
    <w:name w:val="text - 3 mezera"/>
    <w:basedOn w:val="Normal"/>
    <w:rsid w:val="00AF48D9"/>
    <w:pPr>
      <w:widowControl w:val="0"/>
      <w:spacing w:before="60" w:line="240" w:lineRule="exact"/>
      <w:jc w:val="both"/>
    </w:pPr>
    <w:rPr>
      <w:snapToGrid w:val="0"/>
      <w:sz w:val="24"/>
      <w:szCs w:val="20"/>
      <w:lang w:val="cs-CZ"/>
    </w:rPr>
  </w:style>
  <w:style w:type="paragraph" w:customStyle="1" w:styleId="textcslovan">
    <w:name w:val="text císlovaný"/>
    <w:basedOn w:val="text"/>
    <w:rsid w:val="00AF48D9"/>
    <w:pPr>
      <w:ind w:left="567" w:hanging="567"/>
    </w:pPr>
    <w:rPr>
      <w:snapToGrid w:val="0"/>
      <w:lang w:eastAsia="en-US"/>
    </w:rPr>
  </w:style>
  <w:style w:type="paragraph" w:customStyle="1" w:styleId="tabulka">
    <w:name w:val="tabulka"/>
    <w:basedOn w:val="text-3mezera"/>
    <w:rsid w:val="00AF48D9"/>
    <w:pPr>
      <w:spacing w:before="120"/>
      <w:jc w:val="center"/>
    </w:pPr>
    <w:rPr>
      <w:sz w:val="20"/>
    </w:rPr>
  </w:style>
  <w:style w:type="paragraph" w:styleId="CommentText">
    <w:name w:val="annotation text"/>
    <w:basedOn w:val="Normal"/>
    <w:link w:val="CommentTextChar"/>
    <w:semiHidden/>
    <w:rsid w:val="00AF48D9"/>
    <w:pPr>
      <w:jc w:val="both"/>
    </w:pPr>
    <w:rPr>
      <w:sz w:val="20"/>
      <w:szCs w:val="20"/>
      <w:lang w:val="en-US"/>
    </w:rPr>
  </w:style>
  <w:style w:type="character" w:customStyle="1" w:styleId="CommentTextChar">
    <w:name w:val="Comment Text Char"/>
    <w:link w:val="CommentText"/>
    <w:semiHidden/>
    <w:rsid w:val="00AF48D9"/>
    <w:rPr>
      <w:rFonts w:ascii="Arial" w:hAnsi="Arial"/>
      <w:lang w:val="en-US" w:eastAsia="en-US" w:bidi="ar-SA"/>
    </w:rPr>
  </w:style>
  <w:style w:type="paragraph" w:styleId="BodyText3">
    <w:name w:val="Body Text 3"/>
    <w:basedOn w:val="Normal"/>
    <w:rsid w:val="00AF48D9"/>
    <w:pPr>
      <w:jc w:val="both"/>
    </w:pPr>
    <w:rPr>
      <w:bCs/>
      <w:i/>
      <w:szCs w:val="24"/>
      <w:lang w:val="en-GB"/>
    </w:rPr>
  </w:style>
  <w:style w:type="character" w:styleId="FollowedHyperlink">
    <w:name w:val="FollowedHyperlink"/>
    <w:rsid w:val="00AF48D9"/>
    <w:rPr>
      <w:color w:val="800080"/>
      <w:u w:val="single"/>
    </w:rPr>
  </w:style>
  <w:style w:type="paragraph" w:styleId="Title">
    <w:name w:val="Title"/>
    <w:basedOn w:val="Normal"/>
    <w:qFormat/>
    <w:rsid w:val="00AF48D9"/>
    <w:pPr>
      <w:jc w:val="center"/>
    </w:pPr>
    <w:rPr>
      <w:rFonts w:ascii="Times New Roman" w:hAnsi="Times New Roman"/>
      <w:b/>
      <w:bCs/>
      <w:sz w:val="28"/>
      <w:szCs w:val="24"/>
      <w:lang w:eastAsia="ro-RO"/>
    </w:rPr>
  </w:style>
  <w:style w:type="paragraph" w:customStyle="1" w:styleId="Formulare">
    <w:name w:val="Formulare"/>
    <w:basedOn w:val="Heading2"/>
    <w:rsid w:val="00AF48D9"/>
    <w:rPr>
      <w:b w:val="0"/>
      <w:lang w:val="ro-RO"/>
    </w:rPr>
  </w:style>
  <w:style w:type="paragraph" w:customStyle="1" w:styleId="DefaultText2">
    <w:name w:val="Default Text:2"/>
    <w:basedOn w:val="Normal"/>
    <w:rsid w:val="00AF48D9"/>
    <w:pPr>
      <w:overflowPunct w:val="0"/>
      <w:autoSpaceDE w:val="0"/>
      <w:autoSpaceDN w:val="0"/>
      <w:adjustRightInd w:val="0"/>
    </w:pPr>
    <w:rPr>
      <w:rFonts w:ascii="Times New Roman" w:hAnsi="Times New Roman"/>
      <w:sz w:val="24"/>
      <w:szCs w:val="20"/>
      <w:lang w:val="en-US"/>
    </w:rPr>
  </w:style>
  <w:style w:type="paragraph" w:customStyle="1" w:styleId="DefaultText1">
    <w:name w:val="Default Text:1"/>
    <w:basedOn w:val="Normal"/>
    <w:rsid w:val="00AF48D9"/>
    <w:pPr>
      <w:overflowPunct w:val="0"/>
      <w:autoSpaceDE w:val="0"/>
      <w:autoSpaceDN w:val="0"/>
      <w:adjustRightInd w:val="0"/>
    </w:pPr>
    <w:rPr>
      <w:rFonts w:ascii="Times New Roman" w:hAnsi="Times New Roman"/>
      <w:sz w:val="24"/>
      <w:szCs w:val="20"/>
      <w:lang w:val="en-US"/>
    </w:rPr>
  </w:style>
  <w:style w:type="character" w:customStyle="1" w:styleId="FontStyle148">
    <w:name w:val="Font Style148"/>
    <w:rsid w:val="00AF48D9"/>
    <w:rPr>
      <w:rFonts w:ascii="Times New Roman" w:hAnsi="Times New Roman" w:cs="Times New Roman"/>
      <w:sz w:val="22"/>
      <w:szCs w:val="22"/>
    </w:rPr>
  </w:style>
  <w:style w:type="character" w:customStyle="1" w:styleId="FontStyle147">
    <w:name w:val="Font Style147"/>
    <w:rsid w:val="00AF48D9"/>
    <w:rPr>
      <w:rFonts w:ascii="Times New Roman" w:hAnsi="Times New Roman" w:cs="Times New Roman"/>
      <w:b/>
      <w:bCs/>
      <w:sz w:val="22"/>
      <w:szCs w:val="22"/>
    </w:rPr>
  </w:style>
  <w:style w:type="paragraph" w:customStyle="1" w:styleId="Style75">
    <w:name w:val="Style75"/>
    <w:basedOn w:val="Normal"/>
    <w:rsid w:val="00AF48D9"/>
    <w:pPr>
      <w:widowControl w:val="0"/>
      <w:autoSpaceDE w:val="0"/>
      <w:autoSpaceDN w:val="0"/>
      <w:adjustRightInd w:val="0"/>
      <w:spacing w:line="278" w:lineRule="exact"/>
      <w:jc w:val="center"/>
    </w:pPr>
    <w:rPr>
      <w:rFonts w:ascii="Times New Roman" w:hAnsi="Times New Roman"/>
      <w:sz w:val="24"/>
      <w:szCs w:val="24"/>
      <w:lang w:val="en-US"/>
    </w:rPr>
  </w:style>
  <w:style w:type="paragraph" w:customStyle="1" w:styleId="Style98">
    <w:name w:val="Style98"/>
    <w:basedOn w:val="Normal"/>
    <w:rsid w:val="00AF48D9"/>
    <w:pPr>
      <w:widowControl w:val="0"/>
      <w:autoSpaceDE w:val="0"/>
      <w:autoSpaceDN w:val="0"/>
      <w:adjustRightInd w:val="0"/>
    </w:pPr>
    <w:rPr>
      <w:rFonts w:ascii="Times New Roman" w:hAnsi="Times New Roman"/>
      <w:sz w:val="24"/>
      <w:szCs w:val="24"/>
      <w:lang w:val="en-US"/>
    </w:rPr>
  </w:style>
  <w:style w:type="paragraph" w:customStyle="1" w:styleId="Style117">
    <w:name w:val="Style117"/>
    <w:basedOn w:val="Normal"/>
    <w:rsid w:val="00AF48D9"/>
    <w:pPr>
      <w:widowControl w:val="0"/>
      <w:autoSpaceDE w:val="0"/>
      <w:autoSpaceDN w:val="0"/>
      <w:adjustRightInd w:val="0"/>
      <w:spacing w:line="274" w:lineRule="exact"/>
      <w:ind w:hanging="571"/>
      <w:jc w:val="both"/>
    </w:pPr>
    <w:rPr>
      <w:rFonts w:ascii="Times New Roman" w:hAnsi="Times New Roman"/>
      <w:sz w:val="24"/>
      <w:szCs w:val="24"/>
      <w:lang w:val="en-US"/>
    </w:rPr>
  </w:style>
  <w:style w:type="paragraph" w:customStyle="1" w:styleId="Headingform">
    <w:name w:val="Heading form"/>
    <w:basedOn w:val="Heading2"/>
    <w:rsid w:val="00AF48D9"/>
    <w:pPr>
      <w:keepNext w:val="0"/>
      <w:suppressAutoHyphens/>
      <w:spacing w:before="240" w:after="60"/>
    </w:pPr>
    <w:rPr>
      <w:rFonts w:ascii="Arial Narrow" w:hAnsi="Arial Narrow"/>
      <w:sz w:val="28"/>
      <w:lang w:val="ro-RO" w:eastAsia="ar-SA"/>
    </w:rPr>
  </w:style>
  <w:style w:type="paragraph" w:customStyle="1" w:styleId="Base">
    <w:name w:val="Base"/>
    <w:basedOn w:val="Normal"/>
    <w:rsid w:val="00AF48D9"/>
    <w:pPr>
      <w:overflowPunct w:val="0"/>
      <w:autoSpaceDE w:val="0"/>
      <w:autoSpaceDN w:val="0"/>
      <w:adjustRightInd w:val="0"/>
      <w:jc w:val="both"/>
      <w:textAlignment w:val="baseline"/>
    </w:pPr>
    <w:rPr>
      <w:rFonts w:ascii="Times New Roman" w:hAnsi="Times New Roman"/>
      <w:color w:val="000000"/>
      <w:szCs w:val="20"/>
      <w:lang w:val="en-GB" w:eastAsia="en-GB"/>
    </w:rPr>
  </w:style>
  <w:style w:type="paragraph" w:customStyle="1" w:styleId="Eaoaeaa">
    <w:name w:val="Eaoae?aa"/>
    <w:basedOn w:val="Normal"/>
    <w:rsid w:val="00AF48D9"/>
    <w:pPr>
      <w:widowControl w:val="0"/>
      <w:tabs>
        <w:tab w:val="center" w:pos="4153"/>
        <w:tab w:val="right" w:pos="8306"/>
      </w:tabs>
    </w:pPr>
    <w:rPr>
      <w:rFonts w:ascii="Times New Roman" w:hAnsi="Times New Roman"/>
      <w:sz w:val="20"/>
      <w:szCs w:val="20"/>
      <w:lang w:val="en-US"/>
    </w:rPr>
  </w:style>
  <w:style w:type="paragraph" w:customStyle="1" w:styleId="Style95">
    <w:name w:val="Style95"/>
    <w:basedOn w:val="Normal"/>
    <w:rsid w:val="00AF48D9"/>
    <w:pPr>
      <w:widowControl w:val="0"/>
      <w:autoSpaceDE w:val="0"/>
      <w:autoSpaceDN w:val="0"/>
      <w:adjustRightInd w:val="0"/>
      <w:spacing w:line="276" w:lineRule="exact"/>
      <w:ind w:hanging="355"/>
      <w:jc w:val="both"/>
    </w:pPr>
    <w:rPr>
      <w:rFonts w:ascii="Times New Roman" w:hAnsi="Times New Roman"/>
      <w:sz w:val="24"/>
      <w:szCs w:val="24"/>
      <w:lang w:val="en-US"/>
    </w:rPr>
  </w:style>
  <w:style w:type="paragraph" w:customStyle="1" w:styleId="Style25">
    <w:name w:val="Style25"/>
    <w:basedOn w:val="Normal"/>
    <w:rsid w:val="00AF48D9"/>
    <w:pPr>
      <w:widowControl w:val="0"/>
      <w:autoSpaceDE w:val="0"/>
      <w:autoSpaceDN w:val="0"/>
      <w:adjustRightInd w:val="0"/>
    </w:pPr>
    <w:rPr>
      <w:rFonts w:ascii="Times New Roman" w:hAnsi="Times New Roman"/>
      <w:sz w:val="24"/>
      <w:szCs w:val="24"/>
      <w:lang w:val="en-US"/>
    </w:rPr>
  </w:style>
  <w:style w:type="paragraph" w:customStyle="1" w:styleId="bulletsub">
    <w:name w:val="bullet_sub"/>
    <w:basedOn w:val="Normal"/>
    <w:rsid w:val="00AF48D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Cs w:val="20"/>
      <w:lang w:val="en-GB" w:eastAsia="en-GB"/>
    </w:rPr>
  </w:style>
  <w:style w:type="paragraph" w:styleId="List">
    <w:name w:val="List"/>
    <w:basedOn w:val="Normal"/>
    <w:rsid w:val="00AF48D9"/>
    <w:pPr>
      <w:ind w:left="360" w:hanging="360"/>
    </w:pPr>
    <w:rPr>
      <w:rFonts w:ascii="Times New Roman" w:hAnsi="Times New Roman"/>
      <w:sz w:val="24"/>
      <w:szCs w:val="24"/>
    </w:rPr>
  </w:style>
  <w:style w:type="paragraph" w:styleId="List2">
    <w:name w:val="List 2"/>
    <w:basedOn w:val="Normal"/>
    <w:rsid w:val="00AF48D9"/>
    <w:pPr>
      <w:ind w:left="720" w:hanging="360"/>
    </w:pPr>
    <w:rPr>
      <w:rFonts w:ascii="Times New Roman" w:hAnsi="Times New Roman"/>
      <w:sz w:val="24"/>
      <w:szCs w:val="24"/>
    </w:rPr>
  </w:style>
  <w:style w:type="paragraph" w:styleId="List3">
    <w:name w:val="List 3"/>
    <w:basedOn w:val="Normal"/>
    <w:rsid w:val="00AF48D9"/>
    <w:pPr>
      <w:ind w:left="1080" w:hanging="360"/>
    </w:pPr>
    <w:rPr>
      <w:rFonts w:ascii="Times New Roman" w:hAnsi="Times New Roman"/>
      <w:sz w:val="24"/>
      <w:szCs w:val="24"/>
    </w:rPr>
  </w:style>
  <w:style w:type="paragraph" w:styleId="List4">
    <w:name w:val="List 4"/>
    <w:basedOn w:val="Normal"/>
    <w:rsid w:val="00AF48D9"/>
    <w:pPr>
      <w:ind w:left="1440" w:hanging="360"/>
    </w:pPr>
    <w:rPr>
      <w:rFonts w:ascii="Times New Roman" w:hAnsi="Times New Roman"/>
      <w:sz w:val="24"/>
      <w:szCs w:val="24"/>
    </w:rPr>
  </w:style>
  <w:style w:type="paragraph" w:styleId="ListContinue2">
    <w:name w:val="List Continue 2"/>
    <w:basedOn w:val="Normal"/>
    <w:rsid w:val="00AF48D9"/>
    <w:pPr>
      <w:spacing w:after="120"/>
      <w:ind w:left="720"/>
    </w:pPr>
    <w:rPr>
      <w:rFonts w:ascii="Times New Roman" w:hAnsi="Times New Roman"/>
      <w:sz w:val="24"/>
      <w:szCs w:val="24"/>
    </w:rPr>
  </w:style>
  <w:style w:type="paragraph" w:styleId="Subtitle">
    <w:name w:val="Subtitle"/>
    <w:basedOn w:val="Normal"/>
    <w:qFormat/>
    <w:rsid w:val="00AF48D9"/>
    <w:pPr>
      <w:spacing w:after="60"/>
      <w:jc w:val="center"/>
      <w:outlineLvl w:val="1"/>
    </w:pPr>
    <w:rPr>
      <w:rFonts w:cs="Arial"/>
      <w:sz w:val="24"/>
      <w:szCs w:val="24"/>
    </w:rPr>
  </w:style>
  <w:style w:type="paragraph" w:styleId="BodyTextFirstIndent">
    <w:name w:val="Body Text First Indent"/>
    <w:basedOn w:val="BodyText"/>
    <w:rsid w:val="00AF48D9"/>
    <w:pPr>
      <w:ind w:firstLine="210"/>
    </w:pPr>
    <w:rPr>
      <w:rFonts w:ascii="Times New Roman" w:hAnsi="Times New Roman"/>
      <w:sz w:val="24"/>
      <w:szCs w:val="24"/>
    </w:rPr>
  </w:style>
  <w:style w:type="paragraph" w:styleId="BodyTextFirstIndent2">
    <w:name w:val="Body Text First Indent 2"/>
    <w:basedOn w:val="BodyTextIndent"/>
    <w:rsid w:val="00AF48D9"/>
    <w:pPr>
      <w:spacing w:before="0"/>
      <w:ind w:left="360" w:firstLine="210"/>
    </w:pPr>
    <w:rPr>
      <w:rFonts w:ascii="Times New Roman" w:hAnsi="Times New Roman" w:cs="Times New Roman"/>
      <w:iCs w:val="0"/>
      <w:lang w:val="ro-RO"/>
    </w:rPr>
  </w:style>
  <w:style w:type="character" w:styleId="Strong">
    <w:name w:val="Strong"/>
    <w:qFormat/>
    <w:rsid w:val="00AF48D9"/>
    <w:rPr>
      <w:b/>
      <w:bCs/>
    </w:rPr>
  </w:style>
  <w:style w:type="character" w:styleId="Emphasis">
    <w:name w:val="Emphasis"/>
    <w:qFormat/>
    <w:rsid w:val="00AF48D9"/>
    <w:rPr>
      <w:i/>
      <w:iCs/>
    </w:rPr>
  </w:style>
  <w:style w:type="paragraph" w:customStyle="1" w:styleId="CaracterCaracterCharChar">
    <w:name w:val="Caracter Caracter Char Char"/>
    <w:basedOn w:val="Normal"/>
    <w:rsid w:val="00AF48D9"/>
    <w:rPr>
      <w:rFonts w:ascii="Times New Roman" w:hAnsi="Times New Roman"/>
      <w:sz w:val="24"/>
      <w:szCs w:val="24"/>
      <w:lang w:val="pl-PL" w:eastAsia="pl-PL"/>
    </w:rPr>
  </w:style>
  <w:style w:type="paragraph" w:customStyle="1" w:styleId="Stil">
    <w:name w:val="Stil"/>
    <w:rsid w:val="00AF48D9"/>
    <w:pPr>
      <w:widowControl w:val="0"/>
      <w:autoSpaceDE w:val="0"/>
      <w:autoSpaceDN w:val="0"/>
      <w:adjustRightInd w:val="0"/>
    </w:pPr>
    <w:rPr>
      <w:sz w:val="24"/>
      <w:szCs w:val="24"/>
      <w:lang w:val="en-US" w:eastAsia="en-US"/>
    </w:rPr>
  </w:style>
  <w:style w:type="character" w:styleId="LineNumber">
    <w:name w:val="line number"/>
    <w:basedOn w:val="DefaultParagraphFont"/>
    <w:rsid w:val="00AF48D9"/>
  </w:style>
  <w:style w:type="paragraph" w:customStyle="1" w:styleId="CaracterCharChar">
    <w:name w:val="Caracter Char Char"/>
    <w:basedOn w:val="Normal"/>
    <w:rsid w:val="00AF48D9"/>
    <w:rPr>
      <w:rFonts w:ascii="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F48D9"/>
    <w:rPr>
      <w:rFonts w:ascii="Times New Roman" w:hAnsi="Times New Roman"/>
      <w:sz w:val="24"/>
      <w:szCs w:val="24"/>
      <w:lang w:val="pl-PL" w:eastAsia="pl-PL"/>
    </w:rPr>
  </w:style>
  <w:style w:type="paragraph" w:styleId="TOC1">
    <w:name w:val="toc 1"/>
    <w:basedOn w:val="Normal"/>
    <w:next w:val="Normal"/>
    <w:autoRedefine/>
    <w:semiHidden/>
    <w:rsid w:val="00AF48D9"/>
    <w:pPr>
      <w:pageBreakBefore/>
      <w:ind w:left="-87" w:firstLine="567"/>
    </w:pPr>
    <w:rPr>
      <w:rFonts w:cs="Arial"/>
      <w:b/>
    </w:rPr>
  </w:style>
  <w:style w:type="paragraph" w:styleId="TOC2">
    <w:name w:val="toc 2"/>
    <w:basedOn w:val="Normal"/>
    <w:next w:val="Normal"/>
    <w:autoRedefine/>
    <w:semiHidden/>
    <w:rsid w:val="00AF48D9"/>
    <w:pPr>
      <w:jc w:val="center"/>
    </w:pPr>
  </w:style>
  <w:style w:type="paragraph" w:customStyle="1" w:styleId="CaracterCaracter4CharChar">
    <w:name w:val="Caracter Caracter4 Char Char"/>
    <w:basedOn w:val="Normal"/>
    <w:rsid w:val="00AF48D9"/>
    <w:rPr>
      <w:rFonts w:ascii="Times New Roman" w:hAnsi="Times New Roman"/>
      <w:sz w:val="24"/>
      <w:szCs w:val="24"/>
      <w:lang w:val="pl-PL" w:eastAsia="pl-PL"/>
    </w:rPr>
  </w:style>
  <w:style w:type="paragraph" w:customStyle="1" w:styleId="NoIndent">
    <w:name w:val="No Indent"/>
    <w:basedOn w:val="Normal"/>
    <w:next w:val="Normal"/>
    <w:rsid w:val="00AF48D9"/>
    <w:pPr>
      <w:spacing w:before="120"/>
      <w:jc w:val="both"/>
    </w:pPr>
    <w:rPr>
      <w:rFonts w:cs="Arial"/>
      <w:color w:val="000000"/>
      <w:szCs w:val="24"/>
      <w:lang w:val="en-GB"/>
    </w:rPr>
  </w:style>
  <w:style w:type="paragraph" w:styleId="NormalIndent">
    <w:name w:val="Normal Indent"/>
    <w:basedOn w:val="Normal"/>
    <w:rsid w:val="00AF48D9"/>
    <w:pPr>
      <w:keepNext/>
      <w:keepLines/>
      <w:spacing w:before="120" w:after="120"/>
      <w:ind w:left="720"/>
      <w:jc w:val="both"/>
    </w:pPr>
    <w:rPr>
      <w:rFonts w:cs="Arial"/>
      <w:sz w:val="24"/>
      <w:szCs w:val="24"/>
      <w:lang w:val="en-GB"/>
    </w:rPr>
  </w:style>
  <w:style w:type="character" w:customStyle="1" w:styleId="CharChar34">
    <w:name w:val="Char Char34"/>
    <w:aliases w:val=". Char,Main Heading Char Char,Heading 1 Char,Main Heading Char"/>
    <w:rsid w:val="00AF48D9"/>
    <w:rPr>
      <w:rFonts w:ascii="Arial Bold" w:hAnsi="Arial Bold" w:cs="Arial"/>
      <w:b/>
      <w:bCs/>
      <w:kern w:val="32"/>
      <w:sz w:val="28"/>
      <w:szCs w:val="32"/>
      <w:lang w:val="en-GB" w:eastAsia="en-GB" w:bidi="ar-SA"/>
    </w:rPr>
  </w:style>
  <w:style w:type="paragraph" w:customStyle="1" w:styleId="WW-Default">
    <w:name w:val="WW-Default"/>
    <w:rsid w:val="00AF48D9"/>
    <w:pPr>
      <w:suppressAutoHyphens/>
      <w:autoSpaceDE w:val="0"/>
    </w:pPr>
    <w:rPr>
      <w:rFonts w:eastAsia="Arial"/>
      <w:color w:val="000000"/>
      <w:sz w:val="24"/>
      <w:szCs w:val="24"/>
      <w:lang w:val="en-US" w:eastAsia="ar-SA"/>
    </w:rPr>
  </w:style>
  <w:style w:type="paragraph" w:customStyle="1" w:styleId="StyleFormularItalic">
    <w:name w:val="Style Formular + Italic"/>
    <w:basedOn w:val="Normal"/>
    <w:rsid w:val="00AF48D9"/>
    <w:pPr>
      <w:keepNext/>
      <w:suppressAutoHyphens/>
      <w:jc w:val="center"/>
    </w:pPr>
    <w:rPr>
      <w:rFonts w:cs="Arial"/>
      <w:b/>
      <w:iCs/>
      <w:kern w:val="1"/>
      <w:lang w:eastAsia="ar-SA"/>
    </w:rPr>
  </w:style>
  <w:style w:type="paragraph" w:styleId="HTMLPreformatted">
    <w:name w:val="HTML Preformatted"/>
    <w:basedOn w:val="Normal"/>
    <w:link w:val="HTMLPreformattedChar"/>
    <w:rsid w:val="00AF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kern w:val="1"/>
      <w:sz w:val="20"/>
      <w:szCs w:val="20"/>
      <w:lang w:val="en-GB" w:eastAsia="ar-SA"/>
    </w:rPr>
  </w:style>
  <w:style w:type="character" w:customStyle="1" w:styleId="HTMLPreformattedChar">
    <w:name w:val="HTML Preformatted Char"/>
    <w:link w:val="HTMLPreformatted"/>
    <w:rsid w:val="00AF48D9"/>
    <w:rPr>
      <w:rFonts w:ascii="Courier New" w:hAnsi="Courier New"/>
      <w:color w:val="000000"/>
      <w:kern w:val="1"/>
      <w:lang w:val="en-GB" w:eastAsia="ar-SA" w:bidi="ar-SA"/>
    </w:rPr>
  </w:style>
  <w:style w:type="paragraph" w:styleId="ListBullet2">
    <w:name w:val="List Bullet 2"/>
    <w:basedOn w:val="Normal"/>
    <w:rsid w:val="00AF48D9"/>
    <w:pPr>
      <w:numPr>
        <w:numId w:val="2"/>
      </w:numPr>
      <w:tabs>
        <w:tab w:val="num" w:pos="0"/>
      </w:tabs>
      <w:spacing w:before="120"/>
      <w:ind w:left="0" w:firstLine="0"/>
      <w:jc w:val="both"/>
    </w:pPr>
    <w:rPr>
      <w:rFonts w:cs="Arial"/>
      <w:sz w:val="20"/>
      <w:szCs w:val="20"/>
      <w:lang w:val="en-GB" w:eastAsia="en-GB"/>
    </w:rPr>
  </w:style>
  <w:style w:type="paragraph" w:customStyle="1" w:styleId="05linespaceFortables">
    <w:name w:val="0.5 line space (For tables)"/>
    <w:basedOn w:val="Normal"/>
    <w:next w:val="BodyText"/>
    <w:rsid w:val="00AF48D9"/>
    <w:pPr>
      <w:spacing w:before="120" w:line="120" w:lineRule="exact"/>
      <w:jc w:val="both"/>
    </w:pPr>
    <w:rPr>
      <w:rFonts w:cs="Arial"/>
      <w:lang w:val="en-GB"/>
    </w:rPr>
  </w:style>
  <w:style w:type="character" w:customStyle="1" w:styleId="BodyText1">
    <w:name w:val="Body Text1"/>
    <w:rsid w:val="00AF48D9"/>
    <w:rPr>
      <w:rFonts w:ascii="Arial" w:hAnsi="Arial"/>
      <w:sz w:val="13"/>
      <w:szCs w:val="13"/>
      <w:shd w:val="clear" w:color="auto" w:fill="FFFFFF"/>
      <w:lang w:bidi="ar-SA"/>
    </w:rPr>
  </w:style>
  <w:style w:type="paragraph" w:customStyle="1" w:styleId="ListNumberLevel2">
    <w:name w:val="List Number (Level 2)"/>
    <w:basedOn w:val="Normal"/>
    <w:rsid w:val="00AF48D9"/>
    <w:pPr>
      <w:spacing w:before="120" w:after="240"/>
      <w:jc w:val="both"/>
    </w:pPr>
    <w:rPr>
      <w:rFonts w:ascii="Trebuchet MS" w:hAnsi="Trebuchet MS"/>
      <w:sz w:val="24"/>
      <w:szCs w:val="24"/>
    </w:rPr>
  </w:style>
  <w:style w:type="paragraph" w:customStyle="1" w:styleId="Default">
    <w:name w:val="Default"/>
    <w:qFormat/>
    <w:rsid w:val="00AF48D9"/>
    <w:pPr>
      <w:autoSpaceDE w:val="0"/>
      <w:autoSpaceDN w:val="0"/>
      <w:adjustRightInd w:val="0"/>
    </w:pPr>
    <w:rPr>
      <w:color w:val="000000"/>
      <w:sz w:val="24"/>
      <w:szCs w:val="24"/>
      <w:lang w:val="en-US" w:eastAsia="en-US"/>
    </w:rPr>
  </w:style>
  <w:style w:type="paragraph" w:styleId="NoSpacing">
    <w:name w:val="No Spacing"/>
    <w:qFormat/>
    <w:rsid w:val="00AF48D9"/>
    <w:rPr>
      <w:rFonts w:ascii="Arial" w:hAnsi="Arial"/>
      <w:sz w:val="22"/>
      <w:szCs w:val="22"/>
      <w:lang w:eastAsia="en-US"/>
    </w:rPr>
  </w:style>
  <w:style w:type="paragraph" w:customStyle="1" w:styleId="ListParagraph1">
    <w:name w:val="List Paragraph1"/>
    <w:aliases w:val="Forth level"/>
    <w:basedOn w:val="Normal"/>
    <w:link w:val="ListParagraphChar"/>
    <w:uiPriority w:val="34"/>
    <w:qFormat/>
    <w:rsid w:val="00031910"/>
    <w:pPr>
      <w:widowControl w:val="0"/>
      <w:autoSpaceDE w:val="0"/>
      <w:autoSpaceDN w:val="0"/>
      <w:ind w:left="708"/>
    </w:pPr>
    <w:rPr>
      <w:rFonts w:ascii="Times New Roman" w:eastAsia="Calibri" w:hAnsi="Times New Roman"/>
      <w:sz w:val="24"/>
      <w:szCs w:val="24"/>
      <w:lang w:val="en-US" w:eastAsia="ro-RO"/>
    </w:rPr>
  </w:style>
  <w:style w:type="character" w:customStyle="1" w:styleId="ListParagraphChar">
    <w:name w:val="List Paragraph Char"/>
    <w:aliases w:val="Forth level Char"/>
    <w:link w:val="ListParagraph1"/>
    <w:locked/>
    <w:rsid w:val="00031910"/>
    <w:rPr>
      <w:rFonts w:eastAsia="Calibri"/>
      <w:sz w:val="24"/>
      <w:szCs w:val="24"/>
      <w:lang w:val="en-US" w:eastAsia="ro-RO" w:bidi="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04012"/>
    <w:pPr>
      <w:widowControl w:val="0"/>
      <w:autoSpaceDE w:val="0"/>
      <w:autoSpaceDN w:val="0"/>
    </w:pPr>
    <w:rPr>
      <w:rFonts w:ascii="Times New Roman" w:eastAsia="Calibri" w:hAnsi="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qFormat/>
    <w:locked/>
    <w:rsid w:val="00804012"/>
    <w:rPr>
      <w:rFonts w:eastAsia="Calibri"/>
      <w:lang w:val="en-US" w:eastAsia="en-US" w:bidi="ar-SA"/>
    </w:rPr>
  </w:style>
  <w:style w:type="character" w:styleId="FootnoteReference">
    <w:name w:val="footnote reference"/>
    <w:aliases w:val="Footnote symbol"/>
    <w:uiPriority w:val="99"/>
    <w:rsid w:val="00804012"/>
    <w:rPr>
      <w:vertAlign w:val="superscript"/>
    </w:rPr>
  </w:style>
  <w:style w:type="paragraph" w:styleId="PlainText">
    <w:name w:val="Plain Text"/>
    <w:aliases w:val=" Char1"/>
    <w:basedOn w:val="Normal"/>
    <w:link w:val="PlainTextChar"/>
    <w:rsid w:val="00427AEC"/>
    <w:rPr>
      <w:rFonts w:ascii="Courier New" w:hAnsi="Courier New"/>
      <w:sz w:val="20"/>
      <w:szCs w:val="20"/>
      <w:lang w:eastAsia="ro-RO"/>
    </w:rPr>
  </w:style>
  <w:style w:type="character" w:customStyle="1" w:styleId="PlainTextChar">
    <w:name w:val="Plain Text Char"/>
    <w:aliases w:val=" Char1 Char"/>
    <w:link w:val="PlainText"/>
    <w:rsid w:val="00427AEC"/>
    <w:rPr>
      <w:rFonts w:ascii="Courier New" w:hAnsi="Courier New"/>
      <w:lang w:val="ro-RO" w:eastAsia="ro-RO"/>
    </w:rPr>
  </w:style>
  <w:style w:type="character" w:customStyle="1" w:styleId="ListParagraphChar1">
    <w:name w:val="List Paragraph Char1"/>
    <w:aliases w:val="Normal bullet 2 Char,Akapit z listą BS Char,Outlines a Char,b Char,c Char,List_Paragraph Char,Multilevel para_II Char,Akapit z lista BS Char,List Paragraph1 Char,List Paragraph11 Char,Citation List Char,ANNEX Char,Bullet Char,B Char"/>
    <w:link w:val="ListParagraph"/>
    <w:uiPriority w:val="1"/>
    <w:qFormat/>
    <w:locked/>
    <w:rsid w:val="00F26C7B"/>
  </w:style>
  <w:style w:type="paragraph" w:styleId="ListParagraph">
    <w:name w:val="List Paragraph"/>
    <w:aliases w:val="Normal bullet 2,Akapit z listą BS,Outlines a,b,c,List_Paragraph,Multilevel para_II,Akapit z lista BS,List Paragraph1,List Paragraph11,Citation List,ANNEX,Bullet,bullet,bu,bullet1,B,b1,bullet 1,body,b Char Char Char,b Char Char"/>
    <w:basedOn w:val="Normal"/>
    <w:link w:val="ListParagraphChar1"/>
    <w:uiPriority w:val="34"/>
    <w:qFormat/>
    <w:rsid w:val="00F26C7B"/>
    <w:pPr>
      <w:spacing w:after="200" w:line="276" w:lineRule="auto"/>
      <w:ind w:left="720"/>
      <w:contextualSpacing/>
    </w:pPr>
    <w:rPr>
      <w:rFonts w:ascii="Times New Roman" w:hAnsi="Times New Roman"/>
      <w:sz w:val="20"/>
      <w:szCs w:val="20"/>
      <w:lang w:val="en-GB" w:eastAsia="en-GB"/>
    </w:rPr>
  </w:style>
  <w:style w:type="paragraph" w:customStyle="1" w:styleId="Corptext22">
    <w:name w:val="Corp text 22"/>
    <w:basedOn w:val="Normal"/>
    <w:next w:val="Normal"/>
    <w:rsid w:val="00F26C7B"/>
    <w:pPr>
      <w:suppressAutoHyphens/>
      <w:jc w:val="both"/>
    </w:pPr>
    <w:rPr>
      <w:rFonts w:ascii="Times New Roman" w:hAnsi="Times New Roman"/>
      <w:sz w:val="24"/>
      <w:szCs w:val="24"/>
      <w:lang w:eastAsia="zh-CN"/>
    </w:rPr>
  </w:style>
  <w:style w:type="paragraph" w:customStyle="1" w:styleId="Listparagraf1">
    <w:name w:val="Listă paragraf1"/>
    <w:basedOn w:val="Normal"/>
    <w:next w:val="Default"/>
    <w:rsid w:val="00F26C7B"/>
    <w:pPr>
      <w:suppressAutoHyphens/>
      <w:ind w:left="720"/>
      <w:contextualSpacing/>
    </w:pPr>
    <w:rPr>
      <w:rFonts w:ascii="Times New Roman" w:hAnsi="Times New Roman"/>
      <w:sz w:val="24"/>
      <w:szCs w:val="24"/>
      <w:lang w:val="x-none" w:eastAsia="zh-CN"/>
    </w:rPr>
  </w:style>
  <w:style w:type="character" w:customStyle="1" w:styleId="Bodytext3Bold">
    <w:name w:val="Body text (3) + Bold"/>
    <w:rsid w:val="00687466"/>
    <w:rPr>
      <w:b/>
      <w:bCs/>
      <w:sz w:val="27"/>
      <w:szCs w:val="27"/>
      <w:shd w:val="clear" w:color="auto" w:fill="FFFFFF"/>
    </w:rPr>
  </w:style>
  <w:style w:type="paragraph" w:styleId="BalloonText">
    <w:name w:val="Balloon Text"/>
    <w:basedOn w:val="Normal"/>
    <w:link w:val="BalloonTextChar"/>
    <w:rsid w:val="00A61352"/>
    <w:rPr>
      <w:rFonts w:ascii="Segoe UI" w:hAnsi="Segoe UI" w:cs="Segoe UI"/>
      <w:sz w:val="18"/>
      <w:szCs w:val="18"/>
    </w:rPr>
  </w:style>
  <w:style w:type="character" w:customStyle="1" w:styleId="BalloonTextChar">
    <w:name w:val="Balloon Text Char"/>
    <w:link w:val="BalloonText"/>
    <w:rsid w:val="00A61352"/>
    <w:rPr>
      <w:rFonts w:ascii="Segoe UI" w:hAnsi="Segoe UI" w:cs="Segoe UI"/>
      <w:sz w:val="18"/>
      <w:szCs w:val="18"/>
      <w:lang w:val="ro-RO" w:eastAsia="en-US"/>
    </w:rPr>
  </w:style>
  <w:style w:type="paragraph" w:customStyle="1" w:styleId="TextBody">
    <w:name w:val="Text Body"/>
    <w:basedOn w:val="Normal"/>
    <w:uiPriority w:val="99"/>
    <w:rsid w:val="003B775A"/>
    <w:pPr>
      <w:suppressAutoHyphens/>
      <w:spacing w:after="120" w:line="100" w:lineRule="atLeast"/>
    </w:pPr>
    <w:rPr>
      <w:rFonts w:cs="Arial"/>
      <w:color w:val="00000A"/>
      <w:sz w:val="24"/>
      <w:szCs w:val="24"/>
      <w:lang w:val="en-GB"/>
    </w:rPr>
  </w:style>
  <w:style w:type="paragraph" w:styleId="EndnoteText">
    <w:name w:val="endnote text"/>
    <w:basedOn w:val="Normal"/>
    <w:link w:val="EndnoteTextChar"/>
    <w:rsid w:val="00D34402"/>
    <w:rPr>
      <w:sz w:val="20"/>
      <w:szCs w:val="20"/>
    </w:rPr>
  </w:style>
  <w:style w:type="character" w:customStyle="1" w:styleId="EndnoteTextChar">
    <w:name w:val="Endnote Text Char"/>
    <w:link w:val="EndnoteText"/>
    <w:rsid w:val="00D34402"/>
    <w:rPr>
      <w:rFonts w:ascii="Arial" w:hAnsi="Arial"/>
      <w:lang w:eastAsia="en-US"/>
    </w:rPr>
  </w:style>
  <w:style w:type="character" w:styleId="EndnoteReference">
    <w:name w:val="endnote reference"/>
    <w:rsid w:val="00D34402"/>
    <w:rPr>
      <w:vertAlign w:val="superscript"/>
    </w:rPr>
  </w:style>
  <w:style w:type="paragraph" w:customStyle="1" w:styleId="al">
    <w:name w:val="a_l"/>
    <w:basedOn w:val="Normal"/>
    <w:rsid w:val="00E673ED"/>
    <w:pPr>
      <w:spacing w:before="100" w:beforeAutospacing="1" w:after="100" w:afterAutospacing="1"/>
    </w:pPr>
    <w:rPr>
      <w:rFonts w:ascii="Times New Roman" w:hAnsi="Times New Roman"/>
      <w:sz w:val="24"/>
      <w:szCs w:val="24"/>
      <w:lang w:val="en-US"/>
    </w:rPr>
  </w:style>
  <w:style w:type="character" w:customStyle="1" w:styleId="WW8Num24z3">
    <w:name w:val="WW8Num24z3"/>
    <w:qFormat/>
    <w:rsid w:val="00D15281"/>
  </w:style>
  <w:style w:type="paragraph" w:customStyle="1" w:styleId="Section4heading">
    <w:name w:val="Section 4 heading"/>
    <w:basedOn w:val="Normal"/>
    <w:next w:val="Normal"/>
    <w:uiPriority w:val="99"/>
    <w:rsid w:val="00996329"/>
    <w:pPr>
      <w:widowControl w:val="0"/>
      <w:tabs>
        <w:tab w:val="left" w:leader="dot" w:pos="8748"/>
      </w:tabs>
      <w:autoSpaceDE w:val="0"/>
      <w:autoSpaceDN w:val="0"/>
      <w:spacing w:after="240"/>
      <w:jc w:val="center"/>
    </w:pPr>
    <w:rPr>
      <w:rFonts w:ascii="Times New Roman" w:hAnsi="Times New Roman"/>
      <w:b/>
      <w:sz w:val="36"/>
      <w:szCs w:val="24"/>
      <w:lang w:val="en-US"/>
    </w:rPr>
  </w:style>
  <w:style w:type="paragraph" w:customStyle="1" w:styleId="StyleHeader1-ClausesAfter0pt">
    <w:name w:val="Style Header 1 - Clauses + After:  0 pt"/>
    <w:basedOn w:val="Normal"/>
    <w:rsid w:val="00D520BF"/>
    <w:pPr>
      <w:spacing w:after="200"/>
      <w:jc w:val="both"/>
    </w:pPr>
    <w:rPr>
      <w:rFonts w:ascii="Times New Roman" w:hAnsi="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430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C0DD-8810-45E1-880E-D5600747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23</Pages>
  <Words>9536</Words>
  <Characters>55311</Characters>
  <Application>Microsoft Office Word</Application>
  <DocSecurity>0</DocSecurity>
  <Lines>460</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Local al Municipiului Consiliul Local al Municipiului Tulcea</vt:lpstr>
      <vt:lpstr>Consiliul Local al Municipiului Consiliul Local al Municipiului Tulcea</vt:lpstr>
    </vt:vector>
  </TitlesOfParts>
  <Company>Primaria Tulcea - Investitii</Company>
  <LinksUpToDate>false</LinksUpToDate>
  <CharactersWithSpaces>64718</CharactersWithSpaces>
  <SharedDoc>false</SharedDoc>
  <HLinks>
    <vt:vector size="48" baseType="variant">
      <vt:variant>
        <vt:i4>1310768</vt:i4>
      </vt:variant>
      <vt:variant>
        <vt:i4>6</vt:i4>
      </vt:variant>
      <vt:variant>
        <vt:i4>0</vt:i4>
      </vt:variant>
      <vt:variant>
        <vt:i4>5</vt:i4>
      </vt:variant>
      <vt:variant>
        <vt:lpwstr/>
      </vt:variant>
      <vt:variant>
        <vt:lpwstr>_Toc74673828</vt:lpwstr>
      </vt:variant>
      <vt:variant>
        <vt:i4>1769520</vt:i4>
      </vt:variant>
      <vt:variant>
        <vt:i4>3</vt:i4>
      </vt:variant>
      <vt:variant>
        <vt:i4>0</vt:i4>
      </vt:variant>
      <vt:variant>
        <vt:i4>5</vt:i4>
      </vt:variant>
      <vt:variant>
        <vt:lpwstr/>
      </vt:variant>
      <vt:variant>
        <vt:lpwstr>_Toc74673827</vt:lpwstr>
      </vt:variant>
      <vt:variant>
        <vt:i4>1703984</vt:i4>
      </vt:variant>
      <vt:variant>
        <vt:i4>0</vt:i4>
      </vt:variant>
      <vt:variant>
        <vt:i4>0</vt:i4>
      </vt:variant>
      <vt:variant>
        <vt:i4>5</vt:i4>
      </vt:variant>
      <vt:variant>
        <vt:lpwstr/>
      </vt:variant>
      <vt:variant>
        <vt:lpwstr>_Toc74673826</vt:lpwstr>
      </vt:variant>
      <vt:variant>
        <vt:i4>4194320</vt:i4>
      </vt:variant>
      <vt:variant>
        <vt:i4>12</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9</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4194320</vt:i4>
      </vt:variant>
      <vt:variant>
        <vt:i4>6</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3</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4653083</vt:i4>
      </vt:variant>
      <vt:variant>
        <vt:i4>0</vt:i4>
      </vt:variant>
      <vt:variant>
        <vt:i4>0</vt:i4>
      </vt:variant>
      <vt:variant>
        <vt:i4>5</vt:i4>
      </vt:variant>
      <vt:variant>
        <vt:lpwstr>https://lege5.ro/App/Document/gmztsnrvha4a/legea-nr-129-2019-pentru-prevenirea-si-combaterea-spalarii-banilor-si-finantarii-terorismului-precum-si-pentru-modificarea-si-completarea-unor-acte-normative?pid=319857599&amp;d=2022-09-19</vt:lpwstr>
      </vt:variant>
      <vt:variant>
        <vt:lpwstr>p-319857599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Consiliul Local al Municipiului Tulcea</dc:title>
  <dc:subject/>
  <dc:creator>Iacob Maria</dc:creator>
  <cp:keywords/>
  <cp:lastModifiedBy>User</cp:lastModifiedBy>
  <cp:revision>91</cp:revision>
  <cp:lastPrinted>2026-02-05T13:28:00Z</cp:lastPrinted>
  <dcterms:created xsi:type="dcterms:W3CDTF">2025-10-14T11:18:00Z</dcterms:created>
  <dcterms:modified xsi:type="dcterms:W3CDTF">2026-02-25T08:23:00Z</dcterms:modified>
</cp:coreProperties>
</file>